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59c" w14:textId="4051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июня 2015 года № 50. Зарегистрирован в Министерстве юстиции Республики Казахстан 21 июля 2015 года № 11707.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Жамбылской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Жамбылской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Жамбылской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Жамбылской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Жамбылской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Кордайское районное управление. Зона обслуживания – Кордайский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Меркенский районный отдел. Зона обслуживания – Меркенский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по району и на железнодорожной станции Шу. Зона обслуживания – Шуский район и железнодорожная станция 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Жуалынское районное отделение. Зона обслуживания – Жуалынский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Сарысуское районное отделение. Зона обслуживания – Сарысуский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Байзакский районный отдел. Зона обслуживания – Байзакский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Районное отделение имени Т. Рыскулова. Зона обслуживания – Т. Рыскуловский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Жамбылский районный отдел. Зона обслуживания – Жамбылский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Таласское районное отделение. Зона обслуживания – Таласский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Мойынкумское районное отделение. Зона обслуживания – Мойынкумский район.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24.06.2025 </w:t>
      </w:r>
      <w:r>
        <w:rPr>
          <w:rFonts w:ascii="Times New Roman"/>
          <w:b w:val="false"/>
          <w:i w:val="false"/>
          <w:color w:val="000000"/>
          <w:sz w:val="28"/>
        </w:rPr>
        <w:t>№ 420/нс-па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080012, Республика Казахстан, Жамбылская область, город Тараз, улица Кошек батыра, 7.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Жамбылской области".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Жамбылской области;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выявление, пресечение, раскрытие и расследование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4"/>
    <w:bookmarkStart w:name="z1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65"/>
    <w:bookmarkStart w:name="z1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Жамбылской области;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0"/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3"/>
    <w:bookmarkStart w:name="z1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Жамбылской области;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Жамбылской области;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Жамбылской области;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Жамбылской области;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Жамбылской области, разрабатываемый местным исполнительным органом;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Жамбылской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