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e3cf" w14:textId="89be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353. Зарегистрирован в Министерстве юстиции Республики Казахстан 21 июля 2015 года № 11704.</w:t>
      </w:r>
    </w:p>
    <w:p>
      <w:pPr>
        <w:spacing w:after="0"/>
        <w:ind w:left="0"/>
        <w:jc w:val="both"/>
      </w:pPr>
      <w:bookmarkStart w:name="z40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10.07.2024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22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10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марта 2015 года № 353</w:t>
            </w:r>
          </w:p>
        </w:tc>
      </w:tr>
    </w:tbl>
    <w:bookmarkStart w:name="z6" w:id="5"/>
    <w:p>
      <w:pPr>
        <w:spacing w:after="0"/>
        <w:ind w:left="0"/>
        <w:jc w:val="left"/>
      </w:pPr>
      <w:r>
        <w:rPr>
          <w:rFonts w:ascii="Times New Roman"/>
          <w:b/>
          <w:i w:val="false"/>
          <w:color w:val="000000"/>
        </w:rPr>
        <w:t xml:space="preserve"> Правила применения разрешительной системы автомобильных перевозок в Республике Казахстан в международном сообщении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10.07.2024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шестидесяти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6"/>
    <w:bookmarkStart w:name="z406" w:id="7"/>
    <w:p>
      <w:pPr>
        <w:spacing w:after="0"/>
        <w:ind w:left="0"/>
        <w:jc w:val="both"/>
      </w:pPr>
      <w:r>
        <w:rPr>
          <w:rFonts w:ascii="Times New Roman"/>
          <w:b w:val="false"/>
          <w:i w:val="false"/>
          <w:color w:val="000000"/>
          <w:sz w:val="28"/>
        </w:rPr>
        <w:t xml:space="preserve">
      1. Настоящие Правила применения разрешительной системы автомобильных перевозок в Республике Казахстан в международном сообщении (далее – Правила) разработаны в соответствии с </w:t>
      </w:r>
      <w:r>
        <w:rPr>
          <w:rFonts w:ascii="Times New Roman"/>
          <w:b w:val="false"/>
          <w:i w:val="false"/>
          <w:color w:val="000000"/>
          <w:sz w:val="28"/>
        </w:rPr>
        <w:t>подпунктом 23-11)</w:t>
      </w:r>
      <w:r>
        <w:rPr>
          <w:rFonts w:ascii="Times New Roman"/>
          <w:b w:val="false"/>
          <w:i w:val="false"/>
          <w:color w:val="000000"/>
          <w:sz w:val="28"/>
        </w:rPr>
        <w:t xml:space="preserve"> статьи 13 Закона Республики Казахстан "Об автомобильном транспорте"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применения разрешительной системы автомобильных перевозок в Республике Казахстан в международном сообщении.</w:t>
      </w:r>
    </w:p>
    <w:bookmarkEnd w:id="7"/>
    <w:bookmarkStart w:name="z407" w:id="8"/>
    <w:p>
      <w:pPr>
        <w:spacing w:after="0"/>
        <w:ind w:left="0"/>
        <w:jc w:val="both"/>
      </w:pPr>
      <w:r>
        <w:rPr>
          <w:rFonts w:ascii="Times New Roman"/>
          <w:b w:val="false"/>
          <w:i w:val="false"/>
          <w:color w:val="000000"/>
          <w:sz w:val="28"/>
        </w:rPr>
        <w:t>
      2. Правила распространяются на отечественных и иностранных перевозчиков, владеющих на праве собственности или на иных законных основаниях следующими автотранспортными средствами:</w:t>
      </w:r>
    </w:p>
    <w:bookmarkEnd w:id="8"/>
    <w:bookmarkStart w:name="z408" w:id="9"/>
    <w:p>
      <w:pPr>
        <w:spacing w:after="0"/>
        <w:ind w:left="0"/>
        <w:jc w:val="both"/>
      </w:pPr>
      <w:r>
        <w:rPr>
          <w:rFonts w:ascii="Times New Roman"/>
          <w:b w:val="false"/>
          <w:i w:val="false"/>
          <w:color w:val="000000"/>
          <w:sz w:val="28"/>
        </w:rPr>
        <w:t>
      1) автобусами, микроавтобусами;</w:t>
      </w:r>
    </w:p>
    <w:bookmarkEnd w:id="9"/>
    <w:bookmarkStart w:name="z409" w:id="10"/>
    <w:p>
      <w:pPr>
        <w:spacing w:after="0"/>
        <w:ind w:left="0"/>
        <w:jc w:val="both"/>
      </w:pPr>
      <w:r>
        <w:rPr>
          <w:rFonts w:ascii="Times New Roman"/>
          <w:b w:val="false"/>
          <w:i w:val="false"/>
          <w:color w:val="000000"/>
          <w:sz w:val="28"/>
        </w:rPr>
        <w:t xml:space="preserve">
      2) грузовыми автомобилями (допустимый общий вес которых, включая прицеп, более 6 тонн, или допустимая полезная нагрузка, включая прицеп, более 3,5 тонн); </w:t>
      </w:r>
    </w:p>
    <w:bookmarkEnd w:id="10"/>
    <w:bookmarkStart w:name="z410" w:id="11"/>
    <w:p>
      <w:pPr>
        <w:spacing w:after="0"/>
        <w:ind w:left="0"/>
        <w:jc w:val="both"/>
      </w:pPr>
      <w:r>
        <w:rPr>
          <w:rFonts w:ascii="Times New Roman"/>
          <w:b w:val="false"/>
          <w:i w:val="false"/>
          <w:color w:val="000000"/>
          <w:sz w:val="28"/>
        </w:rPr>
        <w:t>
      3) специализированными автомобилями (предназначенных для перевозки определенных видов грузов);</w:t>
      </w:r>
    </w:p>
    <w:bookmarkEnd w:id="11"/>
    <w:bookmarkStart w:name="z411" w:id="12"/>
    <w:p>
      <w:pPr>
        <w:spacing w:after="0"/>
        <w:ind w:left="0"/>
        <w:jc w:val="both"/>
      </w:pPr>
      <w:r>
        <w:rPr>
          <w:rFonts w:ascii="Times New Roman"/>
          <w:b w:val="false"/>
          <w:i w:val="false"/>
          <w:color w:val="000000"/>
          <w:sz w:val="28"/>
        </w:rPr>
        <w:t xml:space="preserve">
      4) специальными автомобилями (предназначенными для выполнения различных, преимущественно нетранспортных работ).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настоящих Правилах используются следующие понятия:</w:t>
      </w:r>
    </w:p>
    <w:bookmarkStart w:name="z413" w:id="13"/>
    <w:p>
      <w:pPr>
        <w:spacing w:after="0"/>
        <w:ind w:left="0"/>
        <w:jc w:val="both"/>
      </w:pPr>
      <w:r>
        <w:rPr>
          <w:rFonts w:ascii="Times New Roman"/>
          <w:b w:val="false"/>
          <w:i w:val="false"/>
          <w:color w:val="000000"/>
          <w:sz w:val="28"/>
        </w:rPr>
        <w:t>
      1) карточка допуска на автотранспортное средство – документ, разрешающий использование автотранспортного средства в международных автомобильных перевозках грузов;</w:t>
      </w:r>
    </w:p>
    <w:bookmarkEnd w:id="13"/>
    <w:bookmarkStart w:name="z414" w:id="14"/>
    <w:p>
      <w:pPr>
        <w:spacing w:after="0"/>
        <w:ind w:left="0"/>
        <w:jc w:val="both"/>
      </w:pP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p>
    <w:bookmarkEnd w:id="14"/>
    <w:bookmarkStart w:name="z415" w:id="15"/>
    <w:p>
      <w:pPr>
        <w:spacing w:after="0"/>
        <w:ind w:left="0"/>
        <w:jc w:val="both"/>
      </w:pPr>
      <w:r>
        <w:rPr>
          <w:rFonts w:ascii="Times New Roman"/>
          <w:b w:val="false"/>
          <w:i w:val="false"/>
          <w:color w:val="000000"/>
          <w:sz w:val="28"/>
        </w:rPr>
        <w:t>
      3) удостоверение допуска к осуществлению международных автомобильных перевозок грузов – документ, дающий право автомобильным перевозчикам Республики Казахстан осуществлять международные автомобильные перевозки грузов;</w:t>
      </w:r>
    </w:p>
    <w:bookmarkEnd w:id="15"/>
    <w:bookmarkStart w:name="z416"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417"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418" w:id="18"/>
    <w:p>
      <w:pPr>
        <w:spacing w:after="0"/>
        <w:ind w:left="0"/>
        <w:jc w:val="both"/>
      </w:pPr>
      <w:r>
        <w:rPr>
          <w:rFonts w:ascii="Times New Roman"/>
          <w:b w:val="false"/>
          <w:i w:val="false"/>
          <w:color w:val="000000"/>
          <w:sz w:val="28"/>
        </w:rPr>
        <w:t>
      6) отечественное разрешение – разрешение на проезд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bookmarkEnd w:id="18"/>
    <w:bookmarkStart w:name="z419" w:id="19"/>
    <w:p>
      <w:pPr>
        <w:spacing w:after="0"/>
        <w:ind w:left="0"/>
        <w:jc w:val="both"/>
      </w:pPr>
      <w:r>
        <w:rPr>
          <w:rFonts w:ascii="Times New Roman"/>
          <w:b w:val="false"/>
          <w:i w:val="false"/>
          <w:color w:val="000000"/>
          <w:sz w:val="28"/>
        </w:rPr>
        <w:t>
      7) отечественный перевозчик – это физические и юридические лица,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19"/>
    <w:bookmarkStart w:name="z420" w:id="20"/>
    <w:p>
      <w:pPr>
        <w:spacing w:after="0"/>
        <w:ind w:left="0"/>
        <w:jc w:val="both"/>
      </w:pPr>
      <w:r>
        <w:rPr>
          <w:rFonts w:ascii="Times New Roman"/>
          <w:b w:val="false"/>
          <w:i w:val="false"/>
          <w:color w:val="000000"/>
          <w:sz w:val="28"/>
        </w:rPr>
        <w:t>
      8) рейс – проезд автотранспортных средств от пункта отправления до пункта назначения;</w:t>
      </w:r>
    </w:p>
    <w:bookmarkEnd w:id="20"/>
    <w:bookmarkStart w:name="z421" w:id="21"/>
    <w:p>
      <w:pPr>
        <w:spacing w:after="0"/>
        <w:ind w:left="0"/>
        <w:jc w:val="both"/>
      </w:pPr>
      <w:r>
        <w:rPr>
          <w:rFonts w:ascii="Times New Roman"/>
          <w:b w:val="false"/>
          <w:i w:val="false"/>
          <w:color w:val="000000"/>
          <w:sz w:val="28"/>
        </w:rPr>
        <w:t>
      9) разрешительный документ – документ (отечественное или иностранное разрешение, специальное разрешение), подтверждающий право проезда по территории Республики Казахстан;</w:t>
      </w:r>
    </w:p>
    <w:bookmarkEnd w:id="21"/>
    <w:bookmarkStart w:name="z422" w:id="22"/>
    <w:p>
      <w:pPr>
        <w:spacing w:after="0"/>
        <w:ind w:left="0"/>
        <w:jc w:val="both"/>
      </w:pPr>
      <w:r>
        <w:rPr>
          <w:rFonts w:ascii="Times New Roman"/>
          <w:b w:val="false"/>
          <w:i w:val="false"/>
          <w:color w:val="000000"/>
          <w:sz w:val="28"/>
        </w:rPr>
        <w:t>
      10) квота обмена бланками разрешительного документа (далее – квота обмена) – количество иностранных разрешений, согласованных для обмена с иностранными государствами;</w:t>
      </w:r>
    </w:p>
    <w:bookmarkEnd w:id="22"/>
    <w:bookmarkStart w:name="z423" w:id="23"/>
    <w:p>
      <w:pPr>
        <w:spacing w:after="0"/>
        <w:ind w:left="0"/>
        <w:jc w:val="both"/>
      </w:pPr>
      <w:r>
        <w:rPr>
          <w:rFonts w:ascii="Times New Roman"/>
          <w:b w:val="false"/>
          <w:i w:val="false"/>
          <w:color w:val="000000"/>
          <w:sz w:val="28"/>
        </w:rPr>
        <w:t>
      11)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p>
    <w:bookmarkEnd w:id="23"/>
    <w:bookmarkStart w:name="z424" w:id="24"/>
    <w:p>
      <w:pPr>
        <w:spacing w:after="0"/>
        <w:ind w:left="0"/>
        <w:jc w:val="both"/>
      </w:pPr>
      <w:r>
        <w:rPr>
          <w:rFonts w:ascii="Times New Roman"/>
          <w:b w:val="false"/>
          <w:i w:val="false"/>
          <w:color w:val="000000"/>
          <w:sz w:val="28"/>
        </w:rPr>
        <w:t>
      12) уполномоченный орган – Комитет автомобильного транспорта и транспортного контроля Министерства транспорта Республики Казахстан;</w:t>
      </w:r>
    </w:p>
    <w:bookmarkEnd w:id="24"/>
    <w:bookmarkStart w:name="z425" w:id="25"/>
    <w:p>
      <w:pPr>
        <w:spacing w:after="0"/>
        <w:ind w:left="0"/>
        <w:jc w:val="both"/>
      </w:pPr>
      <w:r>
        <w:rPr>
          <w:rFonts w:ascii="Times New Roman"/>
          <w:b w:val="false"/>
          <w:i w:val="false"/>
          <w:color w:val="000000"/>
          <w:sz w:val="28"/>
        </w:rPr>
        <w:t>
      13) информационная система уполномоченного органа (далее – ИС) – информационная система, обеспечивающая автоматическую обработку сведений для формирования результатов оказания государственных услуг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bookmarkEnd w:id="25"/>
    <w:bookmarkStart w:name="z426" w:id="26"/>
    <w:p>
      <w:pPr>
        <w:spacing w:after="0"/>
        <w:ind w:left="0"/>
        <w:jc w:val="both"/>
      </w:pPr>
      <w:r>
        <w:rPr>
          <w:rFonts w:ascii="Times New Roman"/>
          <w:b w:val="false"/>
          <w:i w:val="false"/>
          <w:color w:val="000000"/>
          <w:sz w:val="28"/>
        </w:rPr>
        <w:t>
      14) перевозки из третьих стран на территорию Республики Казахстан или с территории Республики Казахстан в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p>
    <w:bookmarkEnd w:id="26"/>
    <w:bookmarkStart w:name="z427" w:id="27"/>
    <w:p>
      <w:pPr>
        <w:spacing w:after="0"/>
        <w:ind w:left="0"/>
        <w:jc w:val="both"/>
      </w:pPr>
      <w:r>
        <w:rPr>
          <w:rFonts w:ascii="Times New Roman"/>
          <w:b w:val="false"/>
          <w:i w:val="false"/>
          <w:color w:val="000000"/>
          <w:sz w:val="28"/>
        </w:rPr>
        <w:t>
      15) иностранное разрешение –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bookmarkEnd w:id="27"/>
    <w:bookmarkStart w:name="z428" w:id="28"/>
    <w:p>
      <w:pPr>
        <w:spacing w:after="0"/>
        <w:ind w:left="0"/>
        <w:jc w:val="both"/>
      </w:pPr>
      <w:r>
        <w:rPr>
          <w:rFonts w:ascii="Times New Roman"/>
          <w:b w:val="false"/>
          <w:i w:val="false"/>
          <w:color w:val="000000"/>
          <w:sz w:val="28"/>
        </w:rPr>
        <w:t>
      16) иностранный перевозчик – это иностранные физические и юридические лица, осуществляющие международные автомобильные перевозки по территории Республики Казахстан в соответствии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28"/>
    <w:bookmarkStart w:name="z429" w:id="29"/>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
    <w:bookmarkStart w:name="z430" w:id="30"/>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0"/>
    <w:bookmarkStart w:name="z431" w:id="31"/>
    <w:p>
      <w:pPr>
        <w:spacing w:after="0"/>
        <w:ind w:left="0"/>
        <w:jc w:val="both"/>
      </w:pPr>
      <w:r>
        <w:rPr>
          <w:rFonts w:ascii="Times New Roman"/>
          <w:b w:val="false"/>
          <w:i w:val="false"/>
          <w:color w:val="000000"/>
          <w:sz w:val="28"/>
        </w:rPr>
        <w:t>
      4. Разрешительная система проезда автотранспортных средств по территории Республики Казахстан определяется Законом,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 (далее – Соглашения) и настоящими Правилами.</w:t>
      </w:r>
    </w:p>
    <w:bookmarkEnd w:id="31"/>
    <w:bookmarkStart w:name="z432" w:id="32"/>
    <w:p>
      <w:pPr>
        <w:spacing w:after="0"/>
        <w:ind w:left="0"/>
        <w:jc w:val="both"/>
      </w:pPr>
      <w:r>
        <w:rPr>
          <w:rFonts w:ascii="Times New Roman"/>
          <w:b w:val="false"/>
          <w:i w:val="false"/>
          <w:color w:val="000000"/>
          <w:sz w:val="28"/>
        </w:rPr>
        <w:t>
      5.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p>
    <w:bookmarkEnd w:id="32"/>
    <w:bookmarkStart w:name="z433" w:id="33"/>
    <w:p>
      <w:pPr>
        <w:spacing w:after="0"/>
        <w:ind w:left="0"/>
        <w:jc w:val="both"/>
      </w:pPr>
      <w:r>
        <w:rPr>
          <w:rFonts w:ascii="Times New Roman"/>
          <w:b w:val="false"/>
          <w:i w:val="false"/>
          <w:color w:val="000000"/>
          <w:sz w:val="28"/>
        </w:rPr>
        <w:t>
      1) иностранные разрешения на перевозку грузов;</w:t>
      </w:r>
    </w:p>
    <w:bookmarkEnd w:id="33"/>
    <w:bookmarkStart w:name="z434" w:id="34"/>
    <w:p>
      <w:pPr>
        <w:spacing w:after="0"/>
        <w:ind w:left="0"/>
        <w:jc w:val="both"/>
      </w:pPr>
      <w:r>
        <w:rPr>
          <w:rFonts w:ascii="Times New Roman"/>
          <w:b w:val="false"/>
          <w:i w:val="false"/>
          <w:color w:val="000000"/>
          <w:sz w:val="28"/>
        </w:rPr>
        <w:t>
      2) иностранные разрешения на нерегулярные перевозки пассажиров и багажа;</w:t>
      </w:r>
    </w:p>
    <w:bookmarkEnd w:id="34"/>
    <w:bookmarkStart w:name="z435" w:id="35"/>
    <w:p>
      <w:pPr>
        <w:spacing w:after="0"/>
        <w:ind w:left="0"/>
        <w:jc w:val="both"/>
      </w:pP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международном автомобильном сообщении, заключенным 26 сентября 1992 года, при осуществлении отечественными перевозчиками автомобильных перевозок на территорию Китайской Народной Республики требуется:</w:t>
      </w:r>
    </w:p>
    <w:bookmarkStart w:name="z437" w:id="36"/>
    <w:p>
      <w:pPr>
        <w:spacing w:after="0"/>
        <w:ind w:left="0"/>
        <w:jc w:val="both"/>
      </w:pP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(включая туристов) и багажа, которое позволяет отечественному перевозчику осуществлять перевозку от пункта отправления до пункта назначения;</w:t>
      </w:r>
    </w:p>
    <w:bookmarkEnd w:id="36"/>
    <w:bookmarkStart w:name="z438" w:id="37"/>
    <w:p>
      <w:pPr>
        <w:spacing w:after="0"/>
        <w:ind w:left="0"/>
        <w:jc w:val="both"/>
      </w:pPr>
      <w:r>
        <w:rPr>
          <w:rFonts w:ascii="Times New Roman"/>
          <w:b w:val="false"/>
          <w:i w:val="false"/>
          <w:color w:val="000000"/>
          <w:sz w:val="28"/>
        </w:rPr>
        <w:t>
      2) разрешение вида "В" при выполнении нерегулярных автомобильных перевозок пассажиров (включая туристов) и багажа между приграничными терминалами в районе пунктов пропуска с правом совершения одного рейса туда и обратно;</w:t>
      </w:r>
    </w:p>
    <w:bookmarkEnd w:id="37"/>
    <w:bookmarkStart w:name="z439" w:id="38"/>
    <w:p>
      <w:pPr>
        <w:spacing w:after="0"/>
        <w:ind w:left="0"/>
        <w:jc w:val="both"/>
      </w:pPr>
      <w:r>
        <w:rPr>
          <w:rFonts w:ascii="Times New Roman"/>
          <w:b w:val="false"/>
          <w:i w:val="false"/>
          <w:color w:val="000000"/>
          <w:sz w:val="28"/>
        </w:rPr>
        <w:t>
      3) разрешение вида "С"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w:t>
      </w:r>
    </w:p>
    <w:bookmarkEnd w:id="38"/>
    <w:bookmarkStart w:name="z440" w:id="39"/>
    <w:p>
      <w:pPr>
        <w:spacing w:after="0"/>
        <w:ind w:left="0"/>
        <w:jc w:val="both"/>
      </w:pPr>
      <w:r>
        <w:rPr>
          <w:rFonts w:ascii="Times New Roman"/>
          <w:b w:val="false"/>
          <w:i w:val="false"/>
          <w:color w:val="000000"/>
          <w:sz w:val="28"/>
        </w:rPr>
        <w:t>
      4) разрешение вида "D" при перевозке грузов автомобильным транспортом по определенным маршрутам с правом выполнения одного рейса туда и обратно.</w:t>
      </w:r>
    </w:p>
    <w:bookmarkEnd w:id="39"/>
    <w:bookmarkStart w:name="z441" w:id="40"/>
    <w:p>
      <w:pPr>
        <w:spacing w:after="0"/>
        <w:ind w:left="0"/>
        <w:jc w:val="both"/>
      </w:pPr>
      <w:r>
        <w:rPr>
          <w:rFonts w:ascii="Times New Roman"/>
          <w:b w:val="false"/>
          <w:i w:val="false"/>
          <w:color w:val="000000"/>
          <w:sz w:val="28"/>
        </w:rPr>
        <w:t>
      Разрешения вида "А", "В", "С", "D" действуют до 31 декабря текущего года.</w:t>
      </w:r>
    </w:p>
    <w:bookmarkEnd w:id="40"/>
    <w:bookmarkStart w:name="z442" w:id="41"/>
    <w:p>
      <w:pPr>
        <w:spacing w:after="0"/>
        <w:ind w:left="0"/>
        <w:jc w:val="left"/>
      </w:pPr>
      <w:r>
        <w:rPr>
          <w:rFonts w:ascii="Times New Roman"/>
          <w:b/>
          <w:i w:val="false"/>
          <w:color w:val="000000"/>
        </w:rPr>
        <w:t xml:space="preserve"> Глава 2. Порядок применения разрешительной системы автомобильных перевозок в Республике Казахстан в международном сообщении</w:t>
      </w:r>
    </w:p>
    <w:bookmarkEnd w:id="41"/>
    <w:bookmarkStart w:name="z443" w:id="42"/>
    <w:p>
      <w:pPr>
        <w:spacing w:after="0"/>
        <w:ind w:left="0"/>
        <w:jc w:val="left"/>
      </w:pPr>
      <w:r>
        <w:rPr>
          <w:rFonts w:ascii="Times New Roman"/>
          <w:b/>
          <w:i w:val="false"/>
          <w:color w:val="000000"/>
        </w:rPr>
        <w:t xml:space="preserve"> Параграф 1. Определение квоты обмена и распределения иностранных разрешений</w:t>
      </w:r>
    </w:p>
    <w:bookmarkEnd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Квота обмена размещается на интернет-ресурсе Министерства транспорта Республики Казахстан (далее – Министерство).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количество потребностей отечественных перевозчиков в иностранных разрешениях.</w:t>
      </w:r>
    </w:p>
    <w:bookmarkStart w:name="z446" w:id="43"/>
    <w:p>
      <w:pPr>
        <w:spacing w:after="0"/>
        <w:ind w:left="0"/>
        <w:jc w:val="both"/>
      </w:pPr>
      <w:r>
        <w:rPr>
          <w:rFonts w:ascii="Times New Roman"/>
          <w:b w:val="false"/>
          <w:i w:val="false"/>
          <w:color w:val="000000"/>
          <w:sz w:val="28"/>
        </w:rPr>
        <w:t>
      9. Уполномоченный орган согласовывает с компетентными органами иностранных государств квоту обмена бланками разрешений и сроки действия разрешительных документов.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Уполномоченный орган осуществляет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Иностранные разрешения подлежат распределению в территориальные органы уполномоченного органа (далее – территориальные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Территориальными органами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интернет-ресурсе Министерства в режиме реального времени размещаются сведения об иностранных разрешениях с указанием количества распределенных выданных и возвращенных отечественными перевозчиками разрешений.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 потребности отечественных перевозчиков в иностранных разрешениях сверх установленной квоты обмена, уполномоченным органом согласовывается с компетентными органами иностранного государства соответствующая квота обмена иностранными разрешениями на текущий год.</w:t>
      </w:r>
    </w:p>
    <w:bookmarkStart w:name="z452" w:id="44"/>
    <w:p>
      <w:pPr>
        <w:spacing w:after="0"/>
        <w:ind w:left="0"/>
        <w:jc w:val="left"/>
      </w:pPr>
      <w:r>
        <w:rPr>
          <w:rFonts w:ascii="Times New Roman"/>
          <w:b/>
          <w:i w:val="false"/>
          <w:color w:val="000000"/>
        </w:rPr>
        <w:t xml:space="preserve"> Параграф 2. Выдача иностранных разрешений отечественным перевозчикам</w:t>
      </w:r>
    </w:p>
    <w:bookmarkEnd w:id="44"/>
    <w:bookmarkStart w:name="z453" w:id="45"/>
    <w:p>
      <w:pPr>
        <w:spacing w:after="0"/>
        <w:ind w:left="0"/>
        <w:jc w:val="both"/>
      </w:pPr>
      <w:r>
        <w:rPr>
          <w:rFonts w:ascii="Times New Roman"/>
          <w:b w:val="false"/>
          <w:i w:val="false"/>
          <w:color w:val="000000"/>
          <w:sz w:val="28"/>
        </w:rPr>
        <w:t>
      15. Оформление иностранных разрешений осуществляет услугодатель. Выдачу результата оказания государственной услуги Некомерческое акционерное общество "Государственная корпорация "Правительство для граждан" (далее – Государственная корпорация).</w:t>
      </w:r>
    </w:p>
    <w:bookmarkEnd w:id="45"/>
    <w:bookmarkStart w:name="z454" w:id="46"/>
    <w:p>
      <w:pPr>
        <w:spacing w:after="0"/>
        <w:ind w:left="0"/>
        <w:jc w:val="both"/>
      </w:pPr>
      <w:r>
        <w:rPr>
          <w:rFonts w:ascii="Times New Roman"/>
          <w:b w:val="false"/>
          <w:i w:val="false"/>
          <w:color w:val="000000"/>
          <w:sz w:val="28"/>
        </w:rPr>
        <w:t>
      16. Услугополучатель для получения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заполняет через Портал запрос на получение иностранного разрешения на нерегулярную перевозку пассажиров и багажа, на перевозку грузов (далее – запрос) по форме, согласно приложению 1 к настоящим Правилам.</w:t>
      </w:r>
    </w:p>
    <w:bookmarkEnd w:id="46"/>
    <w:bookmarkStart w:name="z455" w:id="4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согласно приложению 2 к настоящим Правилам.</w:t>
      </w:r>
    </w:p>
    <w:bookmarkEnd w:id="47"/>
    <w:bookmarkStart w:name="z456" w:id="48"/>
    <w:p>
      <w:pPr>
        <w:spacing w:after="0"/>
        <w:ind w:left="0"/>
        <w:jc w:val="both"/>
      </w:pPr>
      <w:r>
        <w:rPr>
          <w:rFonts w:ascii="Times New Roman"/>
          <w:b w:val="false"/>
          <w:i w:val="false"/>
          <w:color w:val="000000"/>
          <w:sz w:val="28"/>
        </w:rPr>
        <w:t>
      При обращении через портал направляется запрос в форме электронного документа, подписанный ЭЦП услугополучателя.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пункта 16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"личном кабинете" услугополучателя отображается статус об оказании государственной услуги с указанием адреса и даты получения еҰ результата в Государственной корпорации, либо об отказе в еҰ приеме.</w:t>
      </w:r>
    </w:p>
    <w:bookmarkStart w:name="z849" w:id="49"/>
    <w:p>
      <w:pPr>
        <w:spacing w:after="0"/>
        <w:ind w:left="0"/>
        <w:jc w:val="both"/>
      </w:pPr>
      <w:r>
        <w:rPr>
          <w:rFonts w:ascii="Times New Roman"/>
          <w:b w:val="false"/>
          <w:i w:val="false"/>
          <w:color w:val="000000"/>
          <w:sz w:val="28"/>
        </w:rPr>
        <w:t>
      Отечественный перевозчик обеспечивает полноту и достоверность предоставляемых сведений в запросе.</w:t>
      </w:r>
    </w:p>
    <w:bookmarkEnd w:id="49"/>
    <w:bookmarkStart w:name="z850" w:id="50"/>
    <w:p>
      <w:pPr>
        <w:spacing w:after="0"/>
        <w:ind w:left="0"/>
        <w:jc w:val="both"/>
      </w:pPr>
      <w:r>
        <w:rPr>
          <w:rFonts w:ascii="Times New Roman"/>
          <w:b w:val="false"/>
          <w:i w:val="false"/>
          <w:color w:val="000000"/>
          <w:sz w:val="28"/>
        </w:rPr>
        <w:t>
      Запрос подается отдельно на каждое автотранспортное средство.</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Рассмотрение запроса осуществляется ИС:</w:t>
      </w:r>
    </w:p>
    <w:bookmarkStart w:name="z461" w:id="51"/>
    <w:p>
      <w:pPr>
        <w:spacing w:after="0"/>
        <w:ind w:left="0"/>
        <w:jc w:val="both"/>
      </w:pPr>
      <w:r>
        <w:rPr>
          <w:rFonts w:ascii="Times New Roman"/>
          <w:b w:val="false"/>
          <w:i w:val="false"/>
          <w:color w:val="000000"/>
          <w:sz w:val="28"/>
        </w:rPr>
        <w:t>
      1) при наличии запрашиваемых видов иностранных разрешений;</w:t>
      </w:r>
    </w:p>
    <w:bookmarkEnd w:id="51"/>
    <w:bookmarkStart w:name="z977" w:id="52"/>
    <w:p>
      <w:pPr>
        <w:spacing w:after="0"/>
        <w:ind w:left="0"/>
        <w:jc w:val="both"/>
      </w:pPr>
      <w:r>
        <w:rPr>
          <w:rFonts w:ascii="Times New Roman"/>
          <w:b w:val="false"/>
          <w:i w:val="false"/>
          <w:color w:val="000000"/>
          <w:sz w:val="28"/>
        </w:rPr>
        <w:t>
      2) при наличии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bookmarkEnd w:id="52"/>
    <w:bookmarkStart w:name="z978" w:id="53"/>
    <w:p>
      <w:pPr>
        <w:spacing w:after="0"/>
        <w:ind w:left="0"/>
        <w:jc w:val="both"/>
      </w:pPr>
      <w:r>
        <w:rPr>
          <w:rFonts w:ascii="Times New Roman"/>
          <w:b w:val="false"/>
          <w:i w:val="false"/>
          <w:color w:val="000000"/>
          <w:sz w:val="28"/>
        </w:rPr>
        <w:t>
      3) при наличии запрашиваемого комплекта видов иностранных разрешений (в случае подачи заявления на несколько видов иностранных разрешений на одно автотранспортное средство);</w:t>
      </w:r>
    </w:p>
    <w:bookmarkEnd w:id="53"/>
    <w:bookmarkStart w:name="z979" w:id="54"/>
    <w:p>
      <w:pPr>
        <w:spacing w:after="0"/>
        <w:ind w:left="0"/>
        <w:jc w:val="both"/>
      </w:pPr>
      <w:r>
        <w:rPr>
          <w:rFonts w:ascii="Times New Roman"/>
          <w:b w:val="false"/>
          <w:i w:val="false"/>
          <w:color w:val="000000"/>
          <w:sz w:val="28"/>
        </w:rPr>
        <w:t>
      4) при наличии действующего удостоверения допуска к осуществлению международных автомобильных перевозок грузов;</w:t>
      </w:r>
    </w:p>
    <w:bookmarkEnd w:id="54"/>
    <w:bookmarkStart w:name="z980" w:id="55"/>
    <w:p>
      <w:pPr>
        <w:spacing w:after="0"/>
        <w:ind w:left="0"/>
        <w:jc w:val="both"/>
      </w:pPr>
      <w:r>
        <w:rPr>
          <w:rFonts w:ascii="Times New Roman"/>
          <w:b w:val="false"/>
          <w:i w:val="false"/>
          <w:color w:val="000000"/>
          <w:sz w:val="28"/>
        </w:rPr>
        <w:t>
      5) при наличии действующей карточки допуска на представленное автотранспортное средство;</w:t>
      </w:r>
    </w:p>
    <w:bookmarkEnd w:id="55"/>
    <w:bookmarkStart w:name="z981" w:id="56"/>
    <w:p>
      <w:pPr>
        <w:spacing w:after="0"/>
        <w:ind w:left="0"/>
        <w:jc w:val="both"/>
      </w:pPr>
      <w:r>
        <w:rPr>
          <w:rFonts w:ascii="Times New Roman"/>
          <w:b w:val="false"/>
          <w:i w:val="false"/>
          <w:color w:val="000000"/>
          <w:sz w:val="28"/>
        </w:rPr>
        <w:t>
      6) при отсутствии сведений по невозвращенным иностранным разрешениям, полученным на автотранспортные средства, указанные в запросе, за исключением случаев, предусмотренных пунктом 32 настоящих Правил;</w:t>
      </w:r>
    </w:p>
    <w:bookmarkEnd w:id="56"/>
    <w:bookmarkStart w:name="z982" w:id="57"/>
    <w:p>
      <w:pPr>
        <w:spacing w:after="0"/>
        <w:ind w:left="0"/>
        <w:jc w:val="both"/>
      </w:pPr>
      <w:r>
        <w:rPr>
          <w:rFonts w:ascii="Times New Roman"/>
          <w:b w:val="false"/>
          <w:i w:val="false"/>
          <w:color w:val="000000"/>
          <w:sz w:val="28"/>
        </w:rPr>
        <w:t>
      7) при обеспечении соблюдения за последние шесть месяцев указанным в запросе автотранспортным средством условии, установленными пунктами 28 и (или) 29 настоящих Правил;</w:t>
      </w:r>
    </w:p>
    <w:bookmarkEnd w:id="57"/>
    <w:bookmarkStart w:name="z983" w:id="58"/>
    <w:p>
      <w:pPr>
        <w:spacing w:after="0"/>
        <w:ind w:left="0"/>
        <w:jc w:val="both"/>
      </w:pPr>
      <w:r>
        <w:rPr>
          <w:rFonts w:ascii="Times New Roman"/>
          <w:b w:val="false"/>
          <w:i w:val="false"/>
          <w:color w:val="000000"/>
          <w:sz w:val="28"/>
        </w:rPr>
        <w:t>
      8) при недопущении услугополучателем за последние три месяца три и более нарушении условии пунктов 28 и (или) 29 настоящих Правил;</w:t>
      </w:r>
    </w:p>
    <w:bookmarkEnd w:id="58"/>
    <w:bookmarkStart w:name="z984" w:id="59"/>
    <w:p>
      <w:pPr>
        <w:spacing w:after="0"/>
        <w:ind w:left="0"/>
        <w:jc w:val="both"/>
      </w:pPr>
      <w:r>
        <w:rPr>
          <w:rFonts w:ascii="Times New Roman"/>
          <w:b w:val="false"/>
          <w:i w:val="false"/>
          <w:color w:val="000000"/>
          <w:sz w:val="28"/>
        </w:rPr>
        <w:t>
      9) при отсутствии фактов неиспользования ранее полученных услугополучателем иностранных разрешений за последние шесть месяцев;</w:t>
      </w:r>
    </w:p>
    <w:bookmarkEnd w:id="59"/>
    <w:bookmarkStart w:name="z985" w:id="60"/>
    <w:p>
      <w:pPr>
        <w:spacing w:after="0"/>
        <w:ind w:left="0"/>
        <w:jc w:val="both"/>
      </w:pPr>
      <w:r>
        <w:rPr>
          <w:rFonts w:ascii="Times New Roman"/>
          <w:b w:val="false"/>
          <w:i w:val="false"/>
          <w:color w:val="000000"/>
          <w:sz w:val="28"/>
        </w:rPr>
        <w:t>
      10) при отсутствии фактов несоблюдения услугополучателем требований абзаца первого пункта 27 настоящих Правил за последние шесть месяцев.</w:t>
      </w:r>
    </w:p>
    <w:bookmarkEnd w:id="60"/>
    <w:bookmarkStart w:name="z986" w:id="61"/>
    <w:p>
      <w:pPr>
        <w:spacing w:after="0"/>
        <w:ind w:left="0"/>
        <w:jc w:val="both"/>
      </w:pPr>
      <w:r>
        <w:rPr>
          <w:rFonts w:ascii="Times New Roman"/>
          <w:b w:val="false"/>
          <w:i w:val="false"/>
          <w:color w:val="000000"/>
          <w:sz w:val="28"/>
        </w:rPr>
        <w:t>
      Требования подпунктов 3)-10) настоящего пункта не распространяется на получение иностранного разрешения на нерегулярную перевозку пассажиров и багажа.</w:t>
      </w:r>
    </w:p>
    <w:bookmarkEnd w:id="61"/>
    <w:bookmarkStart w:name="z987" w:id="62"/>
    <w:p>
      <w:pPr>
        <w:spacing w:after="0"/>
        <w:ind w:left="0"/>
        <w:jc w:val="both"/>
      </w:pPr>
      <w:r>
        <w:rPr>
          <w:rFonts w:ascii="Times New Roman"/>
          <w:b w:val="false"/>
          <w:i w:val="false"/>
          <w:color w:val="000000"/>
          <w:sz w:val="28"/>
        </w:rPr>
        <w:t>
      Фиксация фактов въезда и выезда автотранспортных средств на территорию Республики Казахстан через автомобильные пункты пропуска расположенных на Государственной границе Республики Казахстан осуществляется Единой информационной системой "Беркут" Комитета национальной безопасности Республики Казахстан (далее – ЕИС "Беркут") с передачей сведений согласно запросу ИС.</w:t>
      </w:r>
    </w:p>
    <w:bookmarkEnd w:id="62"/>
    <w:bookmarkStart w:name="z988" w:id="63"/>
    <w:p>
      <w:pPr>
        <w:spacing w:after="0"/>
        <w:ind w:left="0"/>
        <w:jc w:val="both"/>
      </w:pPr>
      <w:r>
        <w:rPr>
          <w:rFonts w:ascii="Times New Roman"/>
          <w:b w:val="false"/>
          <w:i w:val="false"/>
          <w:color w:val="000000"/>
          <w:sz w:val="28"/>
        </w:rPr>
        <w:t xml:space="preserve">
      В ИС учет автотранспортных средств, ведется по их идентификационному номеру (VIN). </w:t>
      </w:r>
    </w:p>
    <w:bookmarkEnd w:id="63"/>
    <w:bookmarkStart w:name="z989" w:id="64"/>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микроавтобусами в международном сообщении (при осуществлении нерегулярных перевозок пассажиров и багажа), документе подтверждающем оплату в бюджет суммы сбора за выезд через платежный шлюз "электронного правительства" (далее – ПШЭП)), получаются из соответствующих государственных информационных систем через шлюз "электронного правительства".</w:t>
      </w:r>
    </w:p>
    <w:bookmarkEnd w:id="64"/>
    <w:bookmarkStart w:name="z990" w:id="65"/>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Допускается замена автотранспортного средства, на которое ранее были получены иностранные разрешения, в течение тридцати календарных дней со дня получения уведомления об оказании государственной. Запрос на замену автотранспортного средства к ранее выданному иностранному разрешению по форме, согласно приложению 3 к настоящим Правилам.</w:t>
      </w:r>
    </w:p>
    <w:bookmarkStart w:name="z477" w:id="66"/>
    <w:p>
      <w:pPr>
        <w:spacing w:after="0"/>
        <w:ind w:left="0"/>
        <w:jc w:val="both"/>
      </w:pPr>
      <w:r>
        <w:rPr>
          <w:rFonts w:ascii="Times New Roman"/>
          <w:b w:val="false"/>
          <w:i w:val="false"/>
          <w:color w:val="000000"/>
          <w:sz w:val="28"/>
        </w:rPr>
        <w:t xml:space="preserve">
      Замена автотранспортного средства проводится, находящегося на праве аренды при условии получении карточки допуска на данное автотранспортное средство, получивший не менее чем за тридцать календарных дней до дня подачи запроса на замену. </w:t>
      </w:r>
    </w:p>
    <w:bookmarkEnd w:id="66"/>
    <w:bookmarkStart w:name="z478" w:id="67"/>
    <w:p>
      <w:pPr>
        <w:spacing w:after="0"/>
        <w:ind w:left="0"/>
        <w:jc w:val="both"/>
      </w:pPr>
      <w:r>
        <w:rPr>
          <w:rFonts w:ascii="Times New Roman"/>
          <w:b w:val="false"/>
          <w:i w:val="false"/>
          <w:color w:val="000000"/>
          <w:sz w:val="28"/>
        </w:rPr>
        <w:t>
      При этом срок, предусмотренный пунктом 28 настоящих Правил исчисляется со дня получения уведомления об оказании государственной услуги.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19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Допускается получение перевозчиком дополнительно до двух иностранных разрешений на перевозку грузов в случае изменения маршрута,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480" w:id="68"/>
    <w:p>
      <w:pPr>
        <w:spacing w:after="0"/>
        <w:ind w:left="0"/>
        <w:jc w:val="both"/>
      </w:pPr>
      <w:r>
        <w:rPr>
          <w:rFonts w:ascii="Times New Roman"/>
          <w:b w:val="false"/>
          <w:i w:val="false"/>
          <w:color w:val="000000"/>
          <w:sz w:val="28"/>
        </w:rPr>
        <w:t xml:space="preserve">
      При получении иностранных разрешений по дополнительному запросу неиспользованные иностранные разрешения возвращаются в территориальный орган и учитываются в ИС как использованные услугополучателем. </w:t>
      </w:r>
    </w:p>
    <w:bookmarkEnd w:id="68"/>
    <w:bookmarkStart w:name="z481" w:id="69"/>
    <w:p>
      <w:pPr>
        <w:spacing w:after="0"/>
        <w:ind w:left="0"/>
        <w:jc w:val="both"/>
      </w:pPr>
      <w:r>
        <w:rPr>
          <w:rFonts w:ascii="Times New Roman"/>
          <w:b w:val="false"/>
          <w:i w:val="false"/>
          <w:color w:val="000000"/>
          <w:sz w:val="28"/>
        </w:rPr>
        <w:t>
       При этом к возврату допускается до шести неиспользованных иностранных разрешений в календарном году по дополнительному запросу, а свыше шести иностранных разрешений учитывается в ИС как невозвращенные.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предусмотрены дополнить пунктом 19-1 в соответствии с приказом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соответствии и наличии сведений, предусмотренным пунктами 17 и 19 настоящих Правил услугополучателю выставляется счет для уплаты суммы сбора.</w:t>
      </w:r>
    </w:p>
    <w:bookmarkStart w:name="z483" w:id="70"/>
    <w:p>
      <w:pPr>
        <w:spacing w:after="0"/>
        <w:ind w:left="0"/>
        <w:jc w:val="both"/>
      </w:pPr>
      <w:r>
        <w:rPr>
          <w:rFonts w:ascii="Times New Roman"/>
          <w:b w:val="false"/>
          <w:i w:val="false"/>
          <w:color w:val="000000"/>
          <w:sz w:val="28"/>
        </w:rPr>
        <w:t>
      Оплата осуществляется через ПШЭП.</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Территориальными органами иностранные разрешения на нерегулярную перевозку пассажиров и багажа, на перевозку груза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Для перевозки грузов выдается не более 9 (девяти) иностранных разрешений разного вида по маршруту следования на один запрос и не более 2 (двух) иностранных разрешении одного вида.</w:t>
      </w:r>
    </w:p>
    <w:bookmarkStart w:name="z486" w:id="71"/>
    <w:p>
      <w:pPr>
        <w:spacing w:after="0"/>
        <w:ind w:left="0"/>
        <w:jc w:val="both"/>
      </w:pPr>
      <w:r>
        <w:rPr>
          <w:rFonts w:ascii="Times New Roman"/>
          <w:b w:val="false"/>
          <w:i w:val="false"/>
          <w:color w:val="000000"/>
          <w:sz w:val="28"/>
        </w:rPr>
        <w:t>
      23. Иностранные разрешения выдаются на автотранспортные средства без учета прицепов, полуприцепов и саморазгружающихся автомобилей, механически наклоняемых для выгрузки груза.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Start w:name="z488" w:id="72"/>
    <w:p>
      <w:pPr>
        <w:spacing w:after="0"/>
        <w:ind w:left="0"/>
        <w:jc w:val="both"/>
      </w:pPr>
      <w:r>
        <w:rPr>
          <w:rFonts w:ascii="Times New Roman"/>
          <w:b w:val="false"/>
          <w:i w:val="false"/>
          <w:color w:val="000000"/>
          <w:sz w:val="28"/>
        </w:rPr>
        <w:t xml:space="preserve">
      25.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72"/>
    <w:bookmarkStart w:name="z489" w:id="7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73"/>
    <w:bookmarkStart w:name="z490" w:id="74"/>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74"/>
    <w:bookmarkStart w:name="z491" w:id="75"/>
    <w:p>
      <w:pPr>
        <w:spacing w:after="0"/>
        <w:ind w:left="0"/>
        <w:jc w:val="both"/>
      </w:pPr>
      <w:r>
        <w:rPr>
          <w:rFonts w:ascii="Times New Roman"/>
          <w:b w:val="false"/>
          <w:i w:val="false"/>
          <w:color w:val="000000"/>
          <w:sz w:val="28"/>
        </w:rPr>
        <w:t>
      26.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492" w:id="7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76"/>
    <w:bookmarkStart w:name="z493" w:id="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7"/>
    <w:bookmarkStart w:name="z494" w:id="7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78"/>
    <w:bookmarkStart w:name="z495" w:id="7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496"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497" w:id="8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27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Передача отечественным перевозчиком бланков иностранных разрешений другому отечественному перевозчику, а равно использование отечественным перевозчиком бланков иностранных разрешений другого отечественного перевозчика, не допускается.</w:t>
      </w:r>
    </w:p>
    <w:bookmarkStart w:name="z877" w:id="82"/>
    <w:p>
      <w:pPr>
        <w:spacing w:after="0"/>
        <w:ind w:left="0"/>
        <w:jc w:val="both"/>
      </w:pPr>
      <w:r>
        <w:rPr>
          <w:rFonts w:ascii="Times New Roman"/>
          <w:b w:val="false"/>
          <w:i w:val="false"/>
          <w:color w:val="000000"/>
          <w:sz w:val="28"/>
        </w:rPr>
        <w:t>
      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 кроме перегоняемых автотранспортных средств.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28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Срок выезда автотранспортного средства, на которое оформлены иностранные разрешения с территории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 составляет не более 30 (тридцать) календарных дней с момента направления уведомления о результатах оказания государственной услуги в личный кабинет пользователя. </w:t>
      </w:r>
    </w:p>
    <w:bookmarkStart w:name="z501" w:id="83"/>
    <w:p>
      <w:pPr>
        <w:spacing w:after="0"/>
        <w:ind w:left="0"/>
        <w:jc w:val="both"/>
      </w:pPr>
      <w:r>
        <w:rPr>
          <w:rFonts w:ascii="Times New Roman"/>
          <w:b w:val="false"/>
          <w:i w:val="false"/>
          <w:color w:val="000000"/>
          <w:sz w:val="28"/>
        </w:rPr>
        <w:t>
      Если указанный в части первом настоящего пункта срок превышает 6 (шесть) месяцев, иностранные разрешения, оформленные на автотранспортное средство, в ИС учитываются как неиспользованные.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29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Отечественным перевозчиком использованные и неиспользованные иностранные разрешения на нерегулярную перевозку пассажиров, багажа и грузов подлежат возврату в территориальный орган по месту их выдачи в физическом виде не позднее 30 (тридцати) календарных дней с момента въезда автотранспортного средства, на которое оформлены иностранные разрешения на территорию Республики Казахстан через автомобильные пункты пропуска расположенных на Государственной границе Республики Казахстан, за исключением пунктов пропуска, расположенных между Республикой Казахстан и Китайской Народной Республикой.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30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Возвращенные иностранные разрешения хранятся в территориальных органах в течение трех лет с момента возврата.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Территориальные органы ведут учет в ИС:</w:t>
      </w:r>
    </w:p>
    <w:bookmarkStart w:name="z992" w:id="84"/>
    <w:p>
      <w:pPr>
        <w:spacing w:after="0"/>
        <w:ind w:left="0"/>
        <w:jc w:val="both"/>
      </w:pPr>
      <w:r>
        <w:rPr>
          <w:rFonts w:ascii="Times New Roman"/>
          <w:b w:val="false"/>
          <w:i w:val="false"/>
          <w:color w:val="000000"/>
          <w:sz w:val="28"/>
        </w:rPr>
        <w:t>
      1) выданных иностранных разрешений – по их номеру в разрезе перевозчиков;</w:t>
      </w:r>
    </w:p>
    <w:bookmarkEnd w:id="84"/>
    <w:bookmarkStart w:name="z993" w:id="85"/>
    <w:p>
      <w:pPr>
        <w:spacing w:after="0"/>
        <w:ind w:left="0"/>
        <w:jc w:val="both"/>
      </w:pPr>
      <w:r>
        <w:rPr>
          <w:rFonts w:ascii="Times New Roman"/>
          <w:b w:val="false"/>
          <w:i w:val="false"/>
          <w:color w:val="000000"/>
          <w:sz w:val="28"/>
        </w:rPr>
        <w:t>
      2) возвращенных иностранных разрешений – с указанием следующих сведений:</w:t>
      </w:r>
    </w:p>
    <w:bookmarkEnd w:id="85"/>
    <w:bookmarkStart w:name="z994" w:id="86"/>
    <w:p>
      <w:pPr>
        <w:spacing w:after="0"/>
        <w:ind w:left="0"/>
        <w:jc w:val="both"/>
      </w:pPr>
      <w:r>
        <w:rPr>
          <w:rFonts w:ascii="Times New Roman"/>
          <w:b w:val="false"/>
          <w:i w:val="false"/>
          <w:color w:val="000000"/>
          <w:sz w:val="28"/>
        </w:rPr>
        <w:t>
      наименование, индивидуальный идентификационный номер или бизнес идентификационный номер отечественного перевозчика;</w:t>
      </w:r>
    </w:p>
    <w:bookmarkEnd w:id="86"/>
    <w:bookmarkStart w:name="z995" w:id="87"/>
    <w:p>
      <w:pPr>
        <w:spacing w:after="0"/>
        <w:ind w:left="0"/>
        <w:jc w:val="both"/>
      </w:pPr>
      <w:r>
        <w:rPr>
          <w:rFonts w:ascii="Times New Roman"/>
          <w:b w:val="false"/>
          <w:i w:val="false"/>
          <w:color w:val="000000"/>
          <w:sz w:val="28"/>
        </w:rPr>
        <w:t>
      вид, срок действия, дата возврата и номер возвращенного иностранного разрешения;</w:t>
      </w:r>
    </w:p>
    <w:bookmarkEnd w:id="87"/>
    <w:bookmarkStart w:name="z996" w:id="88"/>
    <w:p>
      <w:pPr>
        <w:spacing w:after="0"/>
        <w:ind w:left="0"/>
        <w:jc w:val="both"/>
      </w:pPr>
      <w:r>
        <w:rPr>
          <w:rFonts w:ascii="Times New Roman"/>
          <w:b w:val="false"/>
          <w:i w:val="false"/>
          <w:color w:val="000000"/>
          <w:sz w:val="28"/>
        </w:rPr>
        <w:t>
      государственный регистрационный номерной знак автотранспортного средства (за исключением прицепов и полуприцепов), на которое использовано иностранное разрешение;</w:t>
      </w:r>
    </w:p>
    <w:bookmarkEnd w:id="88"/>
    <w:bookmarkStart w:name="z997" w:id="89"/>
    <w:p>
      <w:pPr>
        <w:spacing w:after="0"/>
        <w:ind w:left="0"/>
        <w:jc w:val="both"/>
      </w:pPr>
      <w:r>
        <w:rPr>
          <w:rFonts w:ascii="Times New Roman"/>
          <w:b w:val="false"/>
          <w:i w:val="false"/>
          <w:color w:val="000000"/>
          <w:sz w:val="28"/>
        </w:rPr>
        <w:t>
      наименование пункта пропуска пересечения автотранспортным средством (въезд/выезд), при осуществлении перевозки через Государственную границу Республики Казахстан".</w:t>
      </w:r>
    </w:p>
    <w:bookmarkEnd w:id="89"/>
    <w:bookmarkStart w:name="z998" w:id="90"/>
    <w:p>
      <w:pPr>
        <w:spacing w:after="0"/>
        <w:ind w:left="0"/>
        <w:jc w:val="both"/>
      </w:pPr>
      <w:r>
        <w:rPr>
          <w:rFonts w:ascii="Times New Roman"/>
          <w:b w:val="false"/>
          <w:i w:val="false"/>
          <w:color w:val="000000"/>
          <w:sz w:val="28"/>
        </w:rPr>
        <w:t>
      В случае возврата иностранных разрешений с признаками исправления (подчисток государственного регистрационного номерного знака, наименования перевозчика, а равно иные изменения иностранного разрешения, не позволяющие установить указанные сведения) проставляется в ИС статус исправлено и такие разрешения учитываются в ИС как невозвращенные;</w:t>
      </w:r>
    </w:p>
    <w:bookmarkEnd w:id="90"/>
    <w:bookmarkStart w:name="z999" w:id="91"/>
    <w:p>
      <w:pPr>
        <w:spacing w:after="0"/>
        <w:ind w:left="0"/>
        <w:jc w:val="both"/>
      </w:pPr>
      <w:r>
        <w:rPr>
          <w:rFonts w:ascii="Times New Roman"/>
          <w:b w:val="false"/>
          <w:i w:val="false"/>
          <w:color w:val="000000"/>
          <w:sz w:val="28"/>
        </w:rPr>
        <w:t>
      иностранные разрешения, не возвращенные в случаях, указанных пункте 32 настоящих Правил, учитываются как возвращенное.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32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Иностранные разрешения, утерянные услугополучателем (не более 3 (трех) в течение календарного года), утраченные вследствие уничтожения при возгорании автотранспортного средства либо его изъятия контролирующими органами иностранных государств, учитываются в ИС как возвращенные без нарушения пунктов 28 и (или) 29 настоящих Правил.</w:t>
      </w:r>
    </w:p>
    <w:bookmarkStart w:name="z1001" w:id="92"/>
    <w:p>
      <w:pPr>
        <w:spacing w:after="0"/>
        <w:ind w:left="0"/>
        <w:jc w:val="both"/>
      </w:pPr>
      <w:r>
        <w:rPr>
          <w:rFonts w:ascii="Times New Roman"/>
          <w:b w:val="false"/>
          <w:i w:val="false"/>
          <w:color w:val="000000"/>
          <w:sz w:val="28"/>
        </w:rPr>
        <w:t>
      Услугополучатель не позднее тридцати календарных дней со дня возникновения данных событии представляет в территориальный орган следующие подтверждающие документы:</w:t>
      </w:r>
    </w:p>
    <w:bookmarkEnd w:id="92"/>
    <w:bookmarkStart w:name="z1002" w:id="93"/>
    <w:p>
      <w:pPr>
        <w:spacing w:after="0"/>
        <w:ind w:left="0"/>
        <w:jc w:val="both"/>
      </w:pPr>
      <w:r>
        <w:rPr>
          <w:rFonts w:ascii="Times New Roman"/>
          <w:b w:val="false"/>
          <w:i w:val="false"/>
          <w:color w:val="000000"/>
          <w:sz w:val="28"/>
        </w:rPr>
        <w:t>
      1) при изъятии иностранного разрешения компетентными органами – акт или протокол изъятия;</w:t>
      </w:r>
    </w:p>
    <w:bookmarkEnd w:id="93"/>
    <w:bookmarkStart w:name="z1003" w:id="94"/>
    <w:p>
      <w:pPr>
        <w:spacing w:after="0"/>
        <w:ind w:left="0"/>
        <w:jc w:val="both"/>
      </w:pPr>
      <w:r>
        <w:rPr>
          <w:rFonts w:ascii="Times New Roman"/>
          <w:b w:val="false"/>
          <w:i w:val="false"/>
          <w:color w:val="000000"/>
          <w:sz w:val="28"/>
        </w:rPr>
        <w:t>
      2) при уничтожении иностранного разрешения вследствие возгорания автотранспортного средства – справка от государственной противопожарной службы Республики Казахстан либо компетентного органа иностранного государства с приложением фотографии автотранспортного средства с фиксацией его государственного регистрационного номерного знака;</w:t>
      </w:r>
    </w:p>
    <w:bookmarkEnd w:id="94"/>
    <w:bookmarkStart w:name="z1004" w:id="95"/>
    <w:p>
      <w:pPr>
        <w:spacing w:after="0"/>
        <w:ind w:left="0"/>
        <w:jc w:val="both"/>
      </w:pPr>
      <w:r>
        <w:rPr>
          <w:rFonts w:ascii="Times New Roman"/>
          <w:b w:val="false"/>
          <w:i w:val="false"/>
          <w:color w:val="000000"/>
          <w:sz w:val="28"/>
        </w:rPr>
        <w:t xml:space="preserve">
      3) при утере иностранного разрешения – письменное уведомление территориального органа об его утере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утерянного разрешения.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33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Возврат иностранных разрешений отечественным перевозчиком в территориальный орган осуществляется через канцелярию территориального органа сопроводительным письмом с указанием сведений, предусмотренных в пункте 31 настоящих Правил. </w:t>
      </w:r>
    </w:p>
    <w:bookmarkStart w:name="z1006" w:id="96"/>
    <w:p>
      <w:pPr>
        <w:spacing w:after="0"/>
        <w:ind w:left="0"/>
        <w:jc w:val="both"/>
      </w:pPr>
      <w:r>
        <w:rPr>
          <w:rFonts w:ascii="Times New Roman"/>
          <w:b w:val="false"/>
          <w:i w:val="false"/>
          <w:color w:val="000000"/>
          <w:sz w:val="28"/>
        </w:rPr>
        <w:t xml:space="preserve">
      Территориальный орган вносит сведения о возвращенных иностранных разрешениях в ИС в течение одного рабочего дня со дня регистрации сопроводительного письма о возврате иностранных разрешений в информационной системе регистрации общей входящей корреспонденции. </w:t>
      </w:r>
    </w:p>
    <w:bookmarkEnd w:id="96"/>
    <w:bookmarkStart w:name="z1007" w:id="97"/>
    <w:p>
      <w:pPr>
        <w:spacing w:after="0"/>
        <w:ind w:left="0"/>
        <w:jc w:val="both"/>
      </w:pPr>
      <w:r>
        <w:rPr>
          <w:rFonts w:ascii="Times New Roman"/>
          <w:b w:val="false"/>
          <w:i w:val="false"/>
          <w:color w:val="000000"/>
          <w:sz w:val="28"/>
        </w:rPr>
        <w:t>
      При несоответствии фактических параметров иностранного разрешения сведениям, указанных в сопроводительном письме, территориальный орган отказывает в приеме возврата иностранных разрешений с указанием мотивированной причины отказа.</w:t>
      </w:r>
    </w:p>
    <w:bookmarkEnd w:id="97"/>
    <w:bookmarkStart w:name="z1008" w:id="98"/>
    <w:p>
      <w:pPr>
        <w:spacing w:after="0"/>
        <w:ind w:left="0"/>
        <w:jc w:val="both"/>
      </w:pPr>
      <w:r>
        <w:rPr>
          <w:rFonts w:ascii="Times New Roman"/>
          <w:b w:val="false"/>
          <w:i w:val="false"/>
          <w:color w:val="000000"/>
          <w:sz w:val="28"/>
        </w:rPr>
        <w:t xml:space="preserve">
      При этом, указанные в части три настоящего пункта иностранные разрешения, а также неиспользованные иностранные разрешения в ИС учитываются как невозвращенные.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34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Услугодателем при оформлении иностранного разрешения к выдаче в соответствующие графы иностранного разрешения записываются (проставляется):</w:t>
      </w:r>
    </w:p>
    <w:bookmarkStart w:name="z1010" w:id="99"/>
    <w:p>
      <w:pPr>
        <w:spacing w:after="0"/>
        <w:ind w:left="0"/>
        <w:jc w:val="both"/>
      </w:pPr>
      <w:r>
        <w:rPr>
          <w:rFonts w:ascii="Times New Roman"/>
          <w:b w:val="false"/>
          <w:i w:val="false"/>
          <w:color w:val="000000"/>
          <w:sz w:val="28"/>
        </w:rPr>
        <w:t>
      1) наименование и юридический адрес перевозчика;</w:t>
      </w:r>
    </w:p>
    <w:bookmarkEnd w:id="99"/>
    <w:bookmarkStart w:name="z1011" w:id="100"/>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00"/>
    <w:bookmarkStart w:name="z1012" w:id="101"/>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01"/>
    <w:bookmarkStart w:name="z1013" w:id="102"/>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02"/>
    <w:bookmarkStart w:name="z1014" w:id="103"/>
    <w:p>
      <w:pPr>
        <w:spacing w:after="0"/>
        <w:ind w:left="0"/>
        <w:jc w:val="both"/>
      </w:pPr>
      <w:r>
        <w:rPr>
          <w:rFonts w:ascii="Times New Roman"/>
          <w:b w:val="false"/>
          <w:i w:val="false"/>
          <w:color w:val="000000"/>
          <w:sz w:val="28"/>
        </w:rPr>
        <w:t xml:space="preserve">
      Действие подпункта 4) применяется на иностранные разрешения определенного вида и страны, доля использования которых в предыдущем году по данным ИС составила 70 и более процентов от их общего количества, полученных по квоте обмена. </w:t>
      </w:r>
    </w:p>
    <w:bookmarkEnd w:id="103"/>
    <w:bookmarkStart w:name="z1015" w:id="104"/>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04"/>
    <w:bookmarkStart w:name="z529" w:id="105"/>
    <w:p>
      <w:pPr>
        <w:spacing w:after="0"/>
        <w:ind w:left="0"/>
        <w:jc w:val="both"/>
      </w:pPr>
      <w:r>
        <w:rPr>
          <w:rFonts w:ascii="Times New Roman"/>
          <w:b w:val="false"/>
          <w:i w:val="false"/>
          <w:color w:val="000000"/>
          <w:sz w:val="28"/>
        </w:rPr>
        <w:t>
      35. Адреса мест оказания государственной услуги размещены на интернет-ресурсах:</w:t>
      </w:r>
    </w:p>
    <w:bookmarkEnd w:id="105"/>
    <w:bookmarkStart w:name="z530" w:id="106"/>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06"/>
    <w:bookmarkStart w:name="z531" w:id="107"/>
    <w:p>
      <w:pPr>
        <w:spacing w:after="0"/>
        <w:ind w:left="0"/>
        <w:jc w:val="both"/>
      </w:pPr>
      <w:r>
        <w:rPr>
          <w:rFonts w:ascii="Times New Roman"/>
          <w:b w:val="false"/>
          <w:i w:val="false"/>
          <w:color w:val="000000"/>
          <w:sz w:val="28"/>
        </w:rPr>
        <w:t xml:space="preserve">
      2) Веб-портал "электронного правительства"; </w:t>
      </w:r>
    </w:p>
    <w:bookmarkEnd w:id="107"/>
    <w:bookmarkStart w:name="z532" w:id="108"/>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08"/>
    <w:bookmarkStart w:name="z533" w:id="109"/>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09"/>
    <w:bookmarkStart w:name="z534" w:id="110"/>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10"/>
    <w:bookmarkStart w:name="z535" w:id="111"/>
    <w:p>
      <w:pPr>
        <w:spacing w:after="0"/>
        <w:ind w:left="0"/>
        <w:jc w:val="left"/>
      </w:pPr>
      <w:r>
        <w:rPr>
          <w:rFonts w:ascii="Times New Roman"/>
          <w:b/>
          <w:i w:val="false"/>
          <w:color w:val="000000"/>
        </w:rPr>
        <w:t xml:space="preserve"> Параграф 3.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bookmarkEnd w:id="111"/>
    <w:bookmarkStart w:name="z536" w:id="112"/>
    <w:p>
      <w:pPr>
        <w:spacing w:after="0"/>
        <w:ind w:left="0"/>
        <w:jc w:val="both"/>
      </w:pPr>
      <w:r>
        <w:rPr>
          <w:rFonts w:ascii="Times New Roman"/>
          <w:b w:val="false"/>
          <w:i w:val="false"/>
          <w:color w:val="000000"/>
          <w:sz w:val="28"/>
        </w:rPr>
        <w:t>
      36. Оформление иностранных разрешений осуществляет услугодатель. Выдачу результата оказания государственной услуги – Государственная корпорация.</w:t>
      </w:r>
    </w:p>
    <w:bookmarkEnd w:id="112"/>
    <w:bookmarkStart w:name="z537" w:id="113"/>
    <w:p>
      <w:pPr>
        <w:spacing w:after="0"/>
        <w:ind w:left="0"/>
        <w:jc w:val="both"/>
      </w:pPr>
      <w:r>
        <w:rPr>
          <w:rFonts w:ascii="Times New Roman"/>
          <w:b w:val="false"/>
          <w:i w:val="false"/>
          <w:color w:val="000000"/>
          <w:sz w:val="28"/>
        </w:rPr>
        <w:t>
      37. Услугополучатель для получения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заполняет через Портал запрос на получение иностранного разрешения на регулярные перевозки пассажиров и багажа сроком действия на один календарный год (далее – запрос на получение иностранного разрешения), по форме, согласно приложению 5 к настоящим Правилам.</w:t>
      </w:r>
    </w:p>
    <w:bookmarkEnd w:id="113"/>
    <w:bookmarkStart w:name="z1017" w:id="11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согласно приложению 6 к настоящим Правилам.</w:t>
      </w:r>
    </w:p>
    <w:bookmarkEnd w:id="114"/>
    <w:bookmarkStart w:name="z1018" w:id="115"/>
    <w:p>
      <w:pPr>
        <w:spacing w:after="0"/>
        <w:ind w:left="0"/>
        <w:jc w:val="both"/>
      </w:pPr>
      <w:r>
        <w:rPr>
          <w:rFonts w:ascii="Times New Roman"/>
          <w:b w:val="false"/>
          <w:i w:val="false"/>
          <w:color w:val="000000"/>
          <w:sz w:val="28"/>
        </w:rPr>
        <w:t>
      Через портал заполняется запрос на получение иностранного разрешения в форме электронного документа, подписанный ЭЦП услугополучателя.</w:t>
      </w:r>
    </w:p>
    <w:bookmarkEnd w:id="115"/>
    <w:bookmarkStart w:name="z1019" w:id="116"/>
    <w:p>
      <w:pPr>
        <w:spacing w:after="0"/>
        <w:ind w:left="0"/>
        <w:jc w:val="both"/>
      </w:pPr>
      <w:r>
        <w:rPr>
          <w:rFonts w:ascii="Times New Roman"/>
          <w:b w:val="false"/>
          <w:i w:val="false"/>
          <w:color w:val="000000"/>
          <w:sz w:val="28"/>
        </w:rPr>
        <w:t>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ЭЦП руководителя территориального органа либо лица его замещающего.</w:t>
      </w:r>
    </w:p>
    <w:bookmarkEnd w:id="116"/>
    <w:bookmarkStart w:name="z1020" w:id="117"/>
    <w:p>
      <w:pPr>
        <w:spacing w:after="0"/>
        <w:ind w:left="0"/>
        <w:jc w:val="both"/>
      </w:pPr>
      <w:r>
        <w:rPr>
          <w:rFonts w:ascii="Times New Roman"/>
          <w:b w:val="false"/>
          <w:i w:val="false"/>
          <w:color w:val="000000"/>
          <w:sz w:val="28"/>
        </w:rPr>
        <w:t>
      Запрос на получение иностранного разрешения подается отдельно на каждое автотранспортное средство.</w:t>
      </w:r>
    </w:p>
    <w:bookmarkEnd w:id="117"/>
    <w:bookmarkStart w:name="z542" w:id="118"/>
    <w:p>
      <w:pPr>
        <w:spacing w:after="0"/>
        <w:ind w:left="0"/>
        <w:jc w:val="both"/>
      </w:pPr>
      <w:r>
        <w:rPr>
          <w:rFonts w:ascii="Times New Roman"/>
          <w:b w:val="false"/>
          <w:i w:val="false"/>
          <w:color w:val="000000"/>
          <w:sz w:val="28"/>
        </w:rPr>
        <w:t>
      38. Одобрение на получение иностранного разрешения на регулярные перевозки пассажиров и багажа сроком действия на один календарный год осуществляется при наличии сведений в ИС и портале:</w:t>
      </w:r>
    </w:p>
    <w:bookmarkEnd w:id="118"/>
    <w:bookmarkStart w:name="z1022" w:id="119"/>
    <w:p>
      <w:pPr>
        <w:spacing w:after="0"/>
        <w:ind w:left="0"/>
        <w:jc w:val="both"/>
      </w:pPr>
      <w:r>
        <w:rPr>
          <w:rFonts w:ascii="Times New Roman"/>
          <w:b w:val="false"/>
          <w:i w:val="false"/>
          <w:color w:val="000000"/>
          <w:sz w:val="28"/>
        </w:rPr>
        <w:t>
      1) договора о совместной деятельности с иностранным перевозчиком;</w:t>
      </w:r>
    </w:p>
    <w:bookmarkEnd w:id="119"/>
    <w:bookmarkStart w:name="z1023" w:id="120"/>
    <w:p>
      <w:pPr>
        <w:spacing w:after="0"/>
        <w:ind w:left="0"/>
        <w:jc w:val="both"/>
      </w:pPr>
      <w:r>
        <w:rPr>
          <w:rFonts w:ascii="Times New Roman"/>
          <w:b w:val="false"/>
          <w:i w:val="false"/>
          <w:color w:val="000000"/>
          <w:sz w:val="28"/>
        </w:rPr>
        <w:t>
      2) иностранное разрешения запрашиваемого вида;</w:t>
      </w:r>
    </w:p>
    <w:bookmarkEnd w:id="120"/>
    <w:bookmarkStart w:name="z1024" w:id="121"/>
    <w:p>
      <w:pPr>
        <w:spacing w:after="0"/>
        <w:ind w:left="0"/>
        <w:jc w:val="both"/>
      </w:pPr>
      <w:r>
        <w:rPr>
          <w:rFonts w:ascii="Times New Roman"/>
          <w:b w:val="false"/>
          <w:i w:val="false"/>
          <w:color w:val="000000"/>
          <w:sz w:val="28"/>
        </w:rPr>
        <w:t>
      3)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 осуществлении регулярных перевозок пассажиров и багажа в международном сообщении);</w:t>
      </w:r>
    </w:p>
    <w:bookmarkEnd w:id="121"/>
    <w:bookmarkStart w:name="z1025" w:id="122"/>
    <w:p>
      <w:pPr>
        <w:spacing w:after="0"/>
        <w:ind w:left="0"/>
        <w:jc w:val="both"/>
      </w:pPr>
      <w:r>
        <w:rPr>
          <w:rFonts w:ascii="Times New Roman"/>
          <w:b w:val="false"/>
          <w:i w:val="false"/>
          <w:color w:val="000000"/>
          <w:sz w:val="28"/>
        </w:rPr>
        <w:t>
      4) уплате суммы сбора.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38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Территориальными органами иностранные разрешения на регулярные перевозки пассажиров и багажа сроком действия на один календарный год оформляются и направляются в Государственную корпорацию в течение одного рабочего дня с момента поступления в ИС уведомления об оказании государственной услуги.</w:t>
      </w:r>
    </w:p>
    <w:bookmarkStart w:name="z1027" w:id="123"/>
    <w:p>
      <w:pPr>
        <w:spacing w:after="0"/>
        <w:ind w:left="0"/>
        <w:jc w:val="both"/>
      </w:pPr>
      <w:r>
        <w:rPr>
          <w:rFonts w:ascii="Times New Roman"/>
          <w:b w:val="false"/>
          <w:i w:val="false"/>
          <w:color w:val="000000"/>
          <w:sz w:val="28"/>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получаются из соответствующих государственных информационных систем через шлюз "электронного правительства".</w:t>
      </w:r>
    </w:p>
    <w:bookmarkEnd w:id="123"/>
    <w:bookmarkStart w:name="z1028" w:id="124"/>
    <w:p>
      <w:pPr>
        <w:spacing w:after="0"/>
        <w:ind w:left="0"/>
        <w:jc w:val="both"/>
      </w:pPr>
      <w:r>
        <w:rPr>
          <w:rFonts w:ascii="Times New Roman"/>
          <w:b w:val="false"/>
          <w:i w:val="false"/>
          <w:color w:val="000000"/>
          <w:sz w:val="28"/>
        </w:rPr>
        <w:t>
      Истребование от услугополучателей документов, имеющихся в информационных системах, не допускается.</w:t>
      </w:r>
    </w:p>
    <w:bookmarkEnd w:id="124"/>
    <w:bookmarkStart w:name="z550" w:id="125"/>
    <w:p>
      <w:pPr>
        <w:spacing w:after="0"/>
        <w:ind w:left="0"/>
        <w:jc w:val="both"/>
      </w:pPr>
      <w:r>
        <w:rPr>
          <w:rFonts w:ascii="Times New Roman"/>
          <w:b w:val="false"/>
          <w:i w:val="false"/>
          <w:color w:val="000000"/>
          <w:sz w:val="28"/>
        </w:rPr>
        <w:t>
      39. При соответствии и наличии сведений, предусмотренным пунктом 38 настоящих Правил услугополучателю выставляется счет для уплаты суммы сбора.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39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осуществляется через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40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Уведомление об оказании государственной услуги подписывается автоматический и направляется в личный кабинет услугополучателя в форме электронного документа, удостоверенного электронной ЭЦП руководителя территориального органа либо лица его замещающего.</w:t>
      </w:r>
    </w:p>
    <w:bookmarkStart w:name="z553" w:id="126"/>
    <w:p>
      <w:pPr>
        <w:spacing w:after="0"/>
        <w:ind w:left="0"/>
        <w:jc w:val="both"/>
      </w:pPr>
      <w:r>
        <w:rPr>
          <w:rFonts w:ascii="Times New Roman"/>
          <w:b w:val="false"/>
          <w:i w:val="false"/>
          <w:color w:val="000000"/>
          <w:sz w:val="28"/>
        </w:rPr>
        <w:t xml:space="preserve">
      41.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26"/>
    <w:bookmarkStart w:name="z554" w:id="12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27"/>
    <w:bookmarkStart w:name="z555" w:id="128"/>
    <w:p>
      <w:pPr>
        <w:spacing w:after="0"/>
        <w:ind w:left="0"/>
        <w:jc w:val="both"/>
      </w:pPr>
      <w:r>
        <w:rPr>
          <w:rFonts w:ascii="Times New Roman"/>
          <w:b w:val="false"/>
          <w:i w:val="false"/>
          <w:color w:val="000000"/>
          <w:sz w:val="28"/>
        </w:rPr>
        <w:t>
      Уполномоченный орган в течение 3 (трех) рабочих дней после государственной регистрации подзаконного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и Единый контакт-центр.</w:t>
      </w:r>
    </w:p>
    <w:bookmarkEnd w:id="128"/>
    <w:bookmarkStart w:name="z556" w:id="129"/>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9"/>
    <w:bookmarkStart w:name="z557" w:id="1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30"/>
    <w:bookmarkStart w:name="z558" w:id="13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31"/>
    <w:bookmarkStart w:name="z559" w:id="13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32"/>
    <w:bookmarkStart w:name="z560" w:id="13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33"/>
    <w:bookmarkStart w:name="z561" w:id="1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4"/>
    <w:bookmarkStart w:name="z562" w:id="13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пунктом 2</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5"/>
    <w:bookmarkStart w:name="z563" w:id="136"/>
    <w:p>
      <w:pPr>
        <w:spacing w:after="0"/>
        <w:ind w:left="0"/>
        <w:jc w:val="both"/>
      </w:pPr>
      <w:r>
        <w:rPr>
          <w:rFonts w:ascii="Times New Roman"/>
          <w:b w:val="false"/>
          <w:i w:val="false"/>
          <w:color w:val="000000"/>
          <w:sz w:val="28"/>
        </w:rPr>
        <w:t>
      43. Передача отечественным перевозчиком бланков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w:t>
      </w:r>
    </w:p>
    <w:bookmarkEnd w:id="136"/>
    <w:bookmarkStart w:name="z564" w:id="137"/>
    <w:p>
      <w:pPr>
        <w:spacing w:after="0"/>
        <w:ind w:left="0"/>
        <w:jc w:val="both"/>
      </w:pPr>
      <w:r>
        <w:rPr>
          <w:rFonts w:ascii="Times New Roman"/>
          <w:b w:val="false"/>
          <w:i w:val="false"/>
          <w:color w:val="000000"/>
          <w:sz w:val="28"/>
        </w:rPr>
        <w:t xml:space="preserve">
      Иностранные разрешения на регулярные перевозки пассажиров и багажа сроком действия на один календарный год не подлежат возврату в территориальный орган.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44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Территориальные органы ведут учет в ИС выданных иностранных разрешений по их номеру в разрезе перевозчиков. </w:t>
      </w:r>
    </w:p>
    <w:bookmarkStart w:name="z566" w:id="138"/>
    <w:p>
      <w:pPr>
        <w:spacing w:after="0"/>
        <w:ind w:left="0"/>
        <w:jc w:val="both"/>
      </w:pPr>
      <w:r>
        <w:rPr>
          <w:rFonts w:ascii="Times New Roman"/>
          <w:b w:val="false"/>
          <w:i w:val="false"/>
          <w:color w:val="000000"/>
          <w:sz w:val="28"/>
        </w:rPr>
        <w:t>
      45. Услугодателем при оформлении иностранного разрешения к выдаче в соответствующие графы иностранного разрешения записываются (проставляется):</w:t>
      </w:r>
    </w:p>
    <w:bookmarkEnd w:id="138"/>
    <w:bookmarkStart w:name="z1030" w:id="139"/>
    <w:p>
      <w:pPr>
        <w:spacing w:after="0"/>
        <w:ind w:left="0"/>
        <w:jc w:val="both"/>
      </w:pPr>
      <w:r>
        <w:rPr>
          <w:rFonts w:ascii="Times New Roman"/>
          <w:b w:val="false"/>
          <w:i w:val="false"/>
          <w:color w:val="000000"/>
          <w:sz w:val="28"/>
        </w:rPr>
        <w:t>
      1) наименование и юридический адрес перевозчика;</w:t>
      </w:r>
    </w:p>
    <w:bookmarkEnd w:id="139"/>
    <w:bookmarkStart w:name="z1031" w:id="140"/>
    <w:p>
      <w:pPr>
        <w:spacing w:after="0"/>
        <w:ind w:left="0"/>
        <w:jc w:val="both"/>
      </w:pPr>
      <w:r>
        <w:rPr>
          <w:rFonts w:ascii="Times New Roman"/>
          <w:b w:val="false"/>
          <w:i w:val="false"/>
          <w:color w:val="000000"/>
          <w:sz w:val="28"/>
        </w:rPr>
        <w:t>
      2) дата выдачи и печать территориального органа, выдавшего иностранное разрешение;</w:t>
      </w:r>
    </w:p>
    <w:bookmarkEnd w:id="140"/>
    <w:bookmarkStart w:name="z1032" w:id="141"/>
    <w:p>
      <w:pPr>
        <w:spacing w:after="0"/>
        <w:ind w:left="0"/>
        <w:jc w:val="both"/>
      </w:pPr>
      <w:r>
        <w:rPr>
          <w:rFonts w:ascii="Times New Roman"/>
          <w:b w:val="false"/>
          <w:i w:val="false"/>
          <w:color w:val="000000"/>
          <w:sz w:val="28"/>
        </w:rPr>
        <w:t>
      3) подпись руководителя территориального органа либо лица его замещающего;</w:t>
      </w:r>
    </w:p>
    <w:bookmarkEnd w:id="141"/>
    <w:bookmarkStart w:name="z1033" w:id="142"/>
    <w:p>
      <w:pPr>
        <w:spacing w:after="0"/>
        <w:ind w:left="0"/>
        <w:jc w:val="both"/>
      </w:pPr>
      <w:r>
        <w:rPr>
          <w:rFonts w:ascii="Times New Roman"/>
          <w:b w:val="false"/>
          <w:i w:val="false"/>
          <w:color w:val="000000"/>
          <w:sz w:val="28"/>
        </w:rPr>
        <w:t>
      4) государственный регистрационный номер автотранспортного средства, на которое выдано иностранное разрешение.</w:t>
      </w:r>
    </w:p>
    <w:bookmarkEnd w:id="142"/>
    <w:bookmarkStart w:name="z1034" w:id="143"/>
    <w:p>
      <w:pPr>
        <w:spacing w:after="0"/>
        <w:ind w:left="0"/>
        <w:jc w:val="both"/>
      </w:pPr>
      <w:r>
        <w:rPr>
          <w:rFonts w:ascii="Times New Roman"/>
          <w:b w:val="false"/>
          <w:i w:val="false"/>
          <w:color w:val="000000"/>
          <w:sz w:val="28"/>
        </w:rPr>
        <w:t>
      Исправление в иностранных разрешениях не допускается.</w:t>
      </w:r>
    </w:p>
    <w:bookmarkEnd w:id="143"/>
    <w:bookmarkStart w:name="z572" w:id="144"/>
    <w:p>
      <w:pPr>
        <w:spacing w:after="0"/>
        <w:ind w:left="0"/>
        <w:jc w:val="both"/>
      </w:pPr>
      <w:r>
        <w:rPr>
          <w:rFonts w:ascii="Times New Roman"/>
          <w:b w:val="false"/>
          <w:i w:val="false"/>
          <w:color w:val="000000"/>
          <w:sz w:val="28"/>
        </w:rPr>
        <w:t>
      46. Адреса мест оказания государственной услуги размещены на интернет-ресурсах:</w:t>
      </w:r>
    </w:p>
    <w:bookmarkEnd w:id="144"/>
    <w:bookmarkStart w:name="z573" w:id="145"/>
    <w:p>
      <w:pPr>
        <w:spacing w:after="0"/>
        <w:ind w:left="0"/>
        <w:jc w:val="both"/>
      </w:pPr>
      <w:r>
        <w:rPr>
          <w:rFonts w:ascii="Times New Roman"/>
          <w:b w:val="false"/>
          <w:i w:val="false"/>
          <w:color w:val="000000"/>
          <w:sz w:val="28"/>
        </w:rPr>
        <w:t>
      1) Министерства – www.transport.gov.kz, раздел "Государственные услуги" раздел "Комитет автомобильного транспорта и транспортного контроля";</w:t>
      </w:r>
    </w:p>
    <w:bookmarkEnd w:id="145"/>
    <w:bookmarkStart w:name="z574" w:id="146"/>
    <w:p>
      <w:pPr>
        <w:spacing w:after="0"/>
        <w:ind w:left="0"/>
        <w:jc w:val="both"/>
      </w:pPr>
      <w:r>
        <w:rPr>
          <w:rFonts w:ascii="Times New Roman"/>
          <w:b w:val="false"/>
          <w:i w:val="false"/>
          <w:color w:val="000000"/>
          <w:sz w:val="28"/>
        </w:rPr>
        <w:t xml:space="preserve">
      2) Веб-портал "электронного правительства"; </w:t>
      </w:r>
    </w:p>
    <w:bookmarkEnd w:id="146"/>
    <w:bookmarkStart w:name="z575" w:id="147"/>
    <w:p>
      <w:pPr>
        <w:spacing w:after="0"/>
        <w:ind w:left="0"/>
        <w:jc w:val="both"/>
      </w:pPr>
      <w:r>
        <w:rPr>
          <w:rFonts w:ascii="Times New Roman"/>
          <w:b w:val="false"/>
          <w:i w:val="false"/>
          <w:color w:val="000000"/>
          <w:sz w:val="28"/>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центра по вопросам оказания государственных услуг;</w:t>
      </w:r>
    </w:p>
    <w:bookmarkEnd w:id="147"/>
    <w:bookmarkStart w:name="z576" w:id="148"/>
    <w:p>
      <w:pPr>
        <w:spacing w:after="0"/>
        <w:ind w:left="0"/>
        <w:jc w:val="both"/>
      </w:pPr>
      <w:r>
        <w:rPr>
          <w:rFonts w:ascii="Times New Roman"/>
          <w:b w:val="false"/>
          <w:i w:val="false"/>
          <w:color w:val="000000"/>
          <w:sz w:val="28"/>
        </w:rPr>
        <w:t>
      4) Телефон Единого контакт- центра по вопросам оказания государственных услуг: 1414, 8 800 080 7777;</w:t>
      </w:r>
    </w:p>
    <w:bookmarkEnd w:id="148"/>
    <w:bookmarkStart w:name="z577" w:id="149"/>
    <w:p>
      <w:pPr>
        <w:spacing w:after="0"/>
        <w:ind w:left="0"/>
        <w:jc w:val="both"/>
      </w:pPr>
      <w:r>
        <w:rPr>
          <w:rFonts w:ascii="Times New Roman"/>
          <w:b w:val="false"/>
          <w:i w:val="false"/>
          <w:color w:val="000000"/>
          <w:sz w:val="28"/>
        </w:rPr>
        <w:t>
      5) Услугополучатель получает государственную услугу через Государственную корпорацию.</w:t>
      </w:r>
    </w:p>
    <w:bookmarkEnd w:id="149"/>
    <w:bookmarkStart w:name="z578" w:id="150"/>
    <w:p>
      <w:pPr>
        <w:spacing w:after="0"/>
        <w:ind w:left="0"/>
        <w:jc w:val="left"/>
      </w:pPr>
      <w:r>
        <w:rPr>
          <w:rFonts w:ascii="Times New Roman"/>
          <w:b/>
          <w:i w:val="false"/>
          <w:color w:val="000000"/>
        </w:rPr>
        <w:t xml:space="preserve"> Параграф 4. Выдача отечественных разрешений иностранным перевозчикам</w:t>
      </w:r>
    </w:p>
    <w:bookmarkEnd w:id="150"/>
    <w:bookmarkStart w:name="z579" w:id="151"/>
    <w:p>
      <w:pPr>
        <w:spacing w:after="0"/>
        <w:ind w:left="0"/>
        <w:jc w:val="both"/>
      </w:pPr>
      <w:r>
        <w:rPr>
          <w:rFonts w:ascii="Times New Roman"/>
          <w:b w:val="false"/>
          <w:i w:val="false"/>
          <w:color w:val="000000"/>
          <w:sz w:val="28"/>
        </w:rPr>
        <w:t>
      47. Отечественные разрешения выдаются иностранным перевозчикам компетентными органами их государств из числа разрешений, обмененных на соответствующий год.</w:t>
      </w:r>
    </w:p>
    <w:bookmarkEnd w:id="151"/>
    <w:bookmarkStart w:name="z580" w:id="152"/>
    <w:p>
      <w:pPr>
        <w:spacing w:after="0"/>
        <w:ind w:left="0"/>
        <w:jc w:val="both"/>
      </w:pPr>
      <w:r>
        <w:rPr>
          <w:rFonts w:ascii="Times New Roman"/>
          <w:b w:val="false"/>
          <w:i w:val="false"/>
          <w:color w:val="000000"/>
          <w:sz w:val="28"/>
        </w:rPr>
        <w:t>
      Срок действия отечественных разрешений определяется уполномоченным органом в соответствии с пунктом 9 настоящих Правил, если иное не оговорено международными договорами.</w:t>
      </w:r>
    </w:p>
    <w:bookmarkEnd w:id="152"/>
    <w:bookmarkStart w:name="z581" w:id="153"/>
    <w:p>
      <w:pPr>
        <w:spacing w:after="0"/>
        <w:ind w:left="0"/>
        <w:jc w:val="both"/>
      </w:pPr>
      <w:r>
        <w:rPr>
          <w:rFonts w:ascii="Times New Roman"/>
          <w:b w:val="false"/>
          <w:i w:val="false"/>
          <w:color w:val="000000"/>
          <w:sz w:val="28"/>
        </w:rPr>
        <w:t>
      Порядок и сроки возврата иностранных разрешений определен в пункте 29 настоящих Правил.</w:t>
      </w:r>
    </w:p>
    <w:bookmarkEnd w:id="153"/>
    <w:bookmarkStart w:name="z582" w:id="154"/>
    <w:p>
      <w:pPr>
        <w:spacing w:after="0"/>
        <w:ind w:left="0"/>
        <w:jc w:val="both"/>
      </w:pPr>
      <w:r>
        <w:rPr>
          <w:rFonts w:ascii="Times New Roman"/>
          <w:b w:val="false"/>
          <w:i w:val="false"/>
          <w:color w:val="000000"/>
          <w:sz w:val="28"/>
        </w:rPr>
        <w:t>
      Международные автомобильные перевозки грузов, выполняемые перевозчиками, зарегистрированными на территории одного из государств-членов Евразийского экономического союза, осуществляются на безразрешительной основе:</w:t>
      </w:r>
    </w:p>
    <w:bookmarkEnd w:id="154"/>
    <w:bookmarkStart w:name="z583" w:id="155"/>
    <w:p>
      <w:pPr>
        <w:spacing w:after="0"/>
        <w:ind w:left="0"/>
        <w:jc w:val="both"/>
      </w:pPr>
      <w:r>
        <w:rPr>
          <w:rFonts w:ascii="Times New Roman"/>
          <w:b w:val="false"/>
          <w:i w:val="false"/>
          <w:color w:val="000000"/>
          <w:sz w:val="28"/>
        </w:rPr>
        <w:t>
      1) между государством-членом Евразийского экономического союза, на территории которого перевозчики зарегистрированы и другим государством-членом;</w:t>
      </w:r>
    </w:p>
    <w:bookmarkEnd w:id="155"/>
    <w:bookmarkStart w:name="z584" w:id="156"/>
    <w:p>
      <w:pPr>
        <w:spacing w:after="0"/>
        <w:ind w:left="0"/>
        <w:jc w:val="both"/>
      </w:pPr>
      <w:r>
        <w:rPr>
          <w:rFonts w:ascii="Times New Roman"/>
          <w:b w:val="false"/>
          <w:i w:val="false"/>
          <w:color w:val="000000"/>
          <w:sz w:val="28"/>
        </w:rPr>
        <w:t>
      2) транзитом через территории других государств-членов Евразийского экономического союза;</w:t>
      </w:r>
    </w:p>
    <w:bookmarkEnd w:id="156"/>
    <w:bookmarkStart w:name="z585" w:id="157"/>
    <w:p>
      <w:pPr>
        <w:spacing w:after="0"/>
        <w:ind w:left="0"/>
        <w:jc w:val="both"/>
      </w:pPr>
      <w:r>
        <w:rPr>
          <w:rFonts w:ascii="Times New Roman"/>
          <w:b w:val="false"/>
          <w:i w:val="false"/>
          <w:color w:val="000000"/>
          <w:sz w:val="28"/>
        </w:rPr>
        <w:t>
      3) между другими государствами-членами Евразийского экономического союза.</w:t>
      </w:r>
    </w:p>
    <w:bookmarkEnd w:id="157"/>
    <w:bookmarkStart w:name="z586" w:id="158"/>
    <w:p>
      <w:pPr>
        <w:spacing w:after="0"/>
        <w:ind w:left="0"/>
        <w:jc w:val="both"/>
      </w:pPr>
      <w:r>
        <w:rPr>
          <w:rFonts w:ascii="Times New Roman"/>
          <w:b w:val="false"/>
          <w:i w:val="false"/>
          <w:color w:val="000000"/>
          <w:sz w:val="28"/>
        </w:rPr>
        <w:t>
      Перевозка груза в Республику Казахстан или транзитом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осуществляются на основе разрешений, выдаваемых компетентными органами страной регистрации иностранного перевозчика.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48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Отечественное разрешение действительно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p>
    <w:bookmarkStart w:name="z588" w:id="159"/>
    <w:p>
      <w:pPr>
        <w:spacing w:after="0"/>
        <w:ind w:left="0"/>
        <w:jc w:val="both"/>
      </w:pPr>
      <w:r>
        <w:rPr>
          <w:rFonts w:ascii="Times New Roman"/>
          <w:b w:val="false"/>
          <w:i w:val="false"/>
          <w:color w:val="000000"/>
          <w:sz w:val="28"/>
        </w:rPr>
        <w:t>
      Отечественные разрешения вида "А", "D" действительны от пункта отправления до пункта назначения, вида "В" и "С" действительны до приграничных терминалов, находящихся в пределах до 90 километров от государственных границ Республики Казахстан.</w:t>
      </w:r>
    </w:p>
    <w:bookmarkEnd w:id="159"/>
    <w:bookmarkStart w:name="z589" w:id="160"/>
    <w:p>
      <w:pPr>
        <w:spacing w:after="0"/>
        <w:ind w:left="0"/>
        <w:jc w:val="both"/>
      </w:pPr>
      <w:r>
        <w:rPr>
          <w:rFonts w:ascii="Times New Roman"/>
          <w:b w:val="false"/>
          <w:i w:val="false"/>
          <w:color w:val="000000"/>
          <w:sz w:val="28"/>
        </w:rPr>
        <w:t>
      49.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End w:id="160"/>
    <w:bookmarkStart w:name="z590" w:id="161"/>
    <w:p>
      <w:pPr>
        <w:spacing w:after="0"/>
        <w:ind w:left="0"/>
        <w:jc w:val="both"/>
      </w:pPr>
      <w:r>
        <w:rPr>
          <w:rFonts w:ascii="Times New Roman"/>
          <w:b w:val="false"/>
          <w:i w:val="false"/>
          <w:color w:val="000000"/>
          <w:sz w:val="28"/>
        </w:rPr>
        <w:t>
      В случае, если планируется перевозка в страну регистрации автотранспортного средства, необходимо наличие дополнительного отечественного разрешения на выезд с территории Республики Казахстан.</w:t>
      </w:r>
    </w:p>
    <w:bookmarkEnd w:id="161"/>
    <w:bookmarkStart w:name="z591" w:id="162"/>
    <w:p>
      <w:pPr>
        <w:spacing w:after="0"/>
        <w:ind w:left="0"/>
        <w:jc w:val="both"/>
      </w:pPr>
      <w:r>
        <w:rPr>
          <w:rFonts w:ascii="Times New Roman"/>
          <w:b w:val="false"/>
          <w:i w:val="false"/>
          <w:color w:val="000000"/>
          <w:sz w:val="28"/>
        </w:rPr>
        <w:t>
      В случае, если планируется перевозка из третьих стран на территорию Республики Казахстан или с территории Республики Казахстан в третьи страны, необходимо наличие дополнительного разрешения на перевозку из третьих стран на территорию Республики Казахстан или с территории Республики Казахстан в третьи страны.</w:t>
      </w:r>
    </w:p>
    <w:bookmarkEnd w:id="162"/>
    <w:bookmarkStart w:name="z592" w:id="163"/>
    <w:p>
      <w:pPr>
        <w:spacing w:after="0"/>
        <w:ind w:left="0"/>
        <w:jc w:val="both"/>
      </w:pPr>
      <w:r>
        <w:rPr>
          <w:rFonts w:ascii="Times New Roman"/>
          <w:b w:val="false"/>
          <w:i w:val="false"/>
          <w:color w:val="000000"/>
          <w:sz w:val="28"/>
        </w:rPr>
        <w:t>
      50.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перевозку с территории Республики Казахстан в третьи страны, за исключением перевозки, предусмотренной 49 Правил.</w:t>
      </w:r>
    </w:p>
    <w:bookmarkEnd w:id="163"/>
    <w:bookmarkStart w:name="z593" w:id="164"/>
    <w:p>
      <w:pPr>
        <w:spacing w:after="0"/>
        <w:ind w:left="0"/>
        <w:jc w:val="both"/>
      </w:pPr>
      <w:r>
        <w:rPr>
          <w:rFonts w:ascii="Times New Roman"/>
          <w:b w:val="false"/>
          <w:i w:val="false"/>
          <w:color w:val="000000"/>
          <w:sz w:val="28"/>
        </w:rPr>
        <w:t>
      51. Перевозки грузов из третьих стран на территорию Республики Казахстан или с территории Республики Казахстан в третьи страны с перегрузкой (погрузкой/выгрузкой) груза на территории страны, не являющейся пунктом отправления или назначения груза, осуществляется при наличии разрешения в/из третьих стран.</w:t>
      </w:r>
    </w:p>
    <w:bookmarkEnd w:id="164"/>
    <w:bookmarkStart w:name="z594" w:id="165"/>
    <w:p>
      <w:pPr>
        <w:spacing w:after="0"/>
        <w:ind w:left="0"/>
        <w:jc w:val="both"/>
      </w:pPr>
      <w:r>
        <w:rPr>
          <w:rFonts w:ascii="Times New Roman"/>
          <w:b w:val="false"/>
          <w:i w:val="false"/>
          <w:color w:val="000000"/>
          <w:sz w:val="28"/>
        </w:rPr>
        <w:t>
      Не допускается перегрузка на территории страны, не являющейся пунктом отправления или назначения груза из третьих стран на территорию Республики Казахстан, груза, таможенный транзит которого еще не завершен, на казахстанское автотранспортное средство, а равно на автотранспортное средство, которое не зарегистрировано в стране регистрации первоначального перевозчика.</w:t>
      </w:r>
    </w:p>
    <w:bookmarkEnd w:id="165"/>
    <w:bookmarkStart w:name="z595" w:id="166"/>
    <w:p>
      <w:pPr>
        <w:spacing w:after="0"/>
        <w:ind w:left="0"/>
        <w:jc w:val="both"/>
      </w:pPr>
      <w:r>
        <w:rPr>
          <w:rFonts w:ascii="Times New Roman"/>
          <w:b w:val="false"/>
          <w:i w:val="false"/>
          <w:color w:val="000000"/>
          <w:sz w:val="28"/>
        </w:rPr>
        <w:t>
      52. При осуществлении перевозок грузов, производимых в предприятиях и филиалах третьих стран, созданных и зарегистрированных в соответствии с законодательством на территории страны регистрации иностранного автотранспортного средства, отечественные разрешения в/из третьих стран не требуются в случаях подтверждения указанной перевозки сопроводительными документами:</w:t>
      </w:r>
    </w:p>
    <w:bookmarkEnd w:id="166"/>
    <w:bookmarkStart w:name="z596" w:id="167"/>
    <w:p>
      <w:pPr>
        <w:spacing w:after="0"/>
        <w:ind w:left="0"/>
        <w:jc w:val="both"/>
      </w:pPr>
      <w:r>
        <w:rPr>
          <w:rFonts w:ascii="Times New Roman"/>
          <w:b w:val="false"/>
          <w:i w:val="false"/>
          <w:color w:val="000000"/>
          <w:sz w:val="28"/>
        </w:rPr>
        <w:t>
      международная транспортная накладная (CMR);</w:t>
      </w:r>
    </w:p>
    <w:bookmarkEnd w:id="167"/>
    <w:bookmarkStart w:name="z597" w:id="168"/>
    <w:p>
      <w:pPr>
        <w:spacing w:after="0"/>
        <w:ind w:left="0"/>
        <w:jc w:val="both"/>
      </w:pPr>
      <w:r>
        <w:rPr>
          <w:rFonts w:ascii="Times New Roman"/>
          <w:b w:val="false"/>
          <w:i w:val="false"/>
          <w:color w:val="000000"/>
          <w:sz w:val="28"/>
        </w:rPr>
        <w:t>
      сертификат происхождения товара;</w:t>
      </w:r>
    </w:p>
    <w:bookmarkEnd w:id="168"/>
    <w:bookmarkStart w:name="z598" w:id="169"/>
    <w:p>
      <w:pPr>
        <w:spacing w:after="0"/>
        <w:ind w:left="0"/>
        <w:jc w:val="both"/>
      </w:pPr>
      <w:r>
        <w:rPr>
          <w:rFonts w:ascii="Times New Roman"/>
          <w:b w:val="false"/>
          <w:i w:val="false"/>
          <w:color w:val="000000"/>
          <w:sz w:val="28"/>
        </w:rPr>
        <w:t>
      поручение грузоотправителя или грузополучателя иностранному перевозчику на перевозку груза;</w:t>
      </w:r>
    </w:p>
    <w:bookmarkEnd w:id="169"/>
    <w:bookmarkStart w:name="z599" w:id="170"/>
    <w:p>
      <w:pPr>
        <w:spacing w:after="0"/>
        <w:ind w:left="0"/>
        <w:jc w:val="both"/>
      </w:pPr>
      <w:r>
        <w:rPr>
          <w:rFonts w:ascii="Times New Roman"/>
          <w:b w:val="false"/>
          <w:i w:val="false"/>
          <w:color w:val="000000"/>
          <w:sz w:val="28"/>
        </w:rPr>
        <w:t>
      счет-фактура (инвойс);</w:t>
      </w:r>
    </w:p>
    <w:bookmarkEnd w:id="170"/>
    <w:bookmarkStart w:name="z600" w:id="171"/>
    <w:p>
      <w:pPr>
        <w:spacing w:after="0"/>
        <w:ind w:left="0"/>
        <w:jc w:val="both"/>
      </w:pPr>
      <w:r>
        <w:rPr>
          <w:rFonts w:ascii="Times New Roman"/>
          <w:b w:val="false"/>
          <w:i w:val="false"/>
          <w:color w:val="000000"/>
          <w:sz w:val="28"/>
        </w:rPr>
        <w:t>
      ветеринарный сертификат, фитосанитарный сертификат, документ, подтверждающий безопасность продукции (товара) в части ее соответствия санитарно-эпидеомиологическим и гигиеническим требованиям (в случае необходимости).</w:t>
      </w:r>
    </w:p>
    <w:bookmarkEnd w:id="171"/>
    <w:bookmarkStart w:name="z601" w:id="172"/>
    <w:p>
      <w:pPr>
        <w:spacing w:after="0"/>
        <w:ind w:left="0"/>
        <w:jc w:val="both"/>
      </w:pPr>
      <w:r>
        <w:rPr>
          <w:rFonts w:ascii="Times New Roman"/>
          <w:b w:val="false"/>
          <w:i w:val="false"/>
          <w:color w:val="000000"/>
          <w:sz w:val="28"/>
        </w:rPr>
        <w:t>
      При этом данная перевозка осуществляется на основе отечественного разрешения на въезд на территорию Республики Казахстан.</w:t>
      </w:r>
    </w:p>
    <w:bookmarkEnd w:id="172"/>
    <w:bookmarkStart w:name="z602" w:id="173"/>
    <w:p>
      <w:pPr>
        <w:spacing w:after="0"/>
        <w:ind w:left="0"/>
        <w:jc w:val="both"/>
      </w:pPr>
      <w:r>
        <w:rPr>
          <w:rFonts w:ascii="Times New Roman"/>
          <w:b w:val="false"/>
          <w:i w:val="false"/>
          <w:color w:val="000000"/>
          <w:sz w:val="28"/>
        </w:rPr>
        <w:t>
      53. При осуществлении перевозки грузов из третьих стран на территорию Республики Казахстан другим видом транспорта (воздушным, железнодорожным, морским) с перегрузкой (погрузкой/выгрузкой) в стране регистрации автотранспортного средства отечественное разрешение в/из третьи страны не требуется в случаях подтверждения указанной перевозки сопроводительными документами (международная транспортная накладная (СМR), счет-фактура (инвойс), коносамент, книжка Международной дорожной перевозки, фитосанитарный сертификат и другие документы, используемые при осуществлении международных автомобильных перевозок и подтверждающие место погрузки автотранспортного средства и сопровождающие их при такой перевозке) с оригинальными таможенными печатями с терминала обработки (места смены видов транспорта). При этом данная перевозка осуществляется на основании отечественного разрешения на въезд на территорию Республики Казахстан.</w:t>
      </w:r>
    </w:p>
    <w:bookmarkEnd w:id="173"/>
    <w:bookmarkStart w:name="z603" w:id="174"/>
    <w:p>
      <w:pPr>
        <w:spacing w:after="0"/>
        <w:ind w:left="0"/>
        <w:jc w:val="both"/>
      </w:pPr>
      <w:r>
        <w:rPr>
          <w:rFonts w:ascii="Times New Roman"/>
          <w:b w:val="false"/>
          <w:i w:val="false"/>
          <w:color w:val="000000"/>
          <w:sz w:val="28"/>
        </w:rPr>
        <w:t>
      54.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 который зарегистрирован в государстве регистрации перевозчика.</w:t>
      </w:r>
    </w:p>
    <w:bookmarkEnd w:id="174"/>
    <w:bookmarkStart w:name="z604" w:id="175"/>
    <w:p>
      <w:pPr>
        <w:spacing w:after="0"/>
        <w:ind w:left="0"/>
        <w:jc w:val="both"/>
      </w:pPr>
      <w:r>
        <w:rPr>
          <w:rFonts w:ascii="Times New Roman"/>
          <w:b w:val="false"/>
          <w:i w:val="false"/>
          <w:color w:val="000000"/>
          <w:sz w:val="28"/>
        </w:rPr>
        <w:t>
      55. Требования части второй 51 и пункта 54 настоящих Правил не распространяется на отечественных перевозчиков:</w:t>
      </w:r>
    </w:p>
    <w:bookmarkEnd w:id="175"/>
    <w:bookmarkStart w:name="z605" w:id="176"/>
    <w:p>
      <w:pPr>
        <w:spacing w:after="0"/>
        <w:ind w:left="0"/>
        <w:jc w:val="both"/>
      </w:pPr>
      <w:r>
        <w:rPr>
          <w:rFonts w:ascii="Times New Roman"/>
          <w:b w:val="false"/>
          <w:i w:val="false"/>
          <w:color w:val="000000"/>
          <w:sz w:val="28"/>
        </w:rPr>
        <w:t>
      1) прибывающих паромами в морские порты Республики Казахстан, для дальнейшего следования на/с территорию (и) Республики Казахстан;</w:t>
      </w:r>
    </w:p>
    <w:bookmarkEnd w:id="176"/>
    <w:bookmarkStart w:name="z606" w:id="177"/>
    <w:p>
      <w:pPr>
        <w:spacing w:after="0"/>
        <w:ind w:left="0"/>
        <w:jc w:val="both"/>
      </w:pPr>
      <w:r>
        <w:rPr>
          <w:rFonts w:ascii="Times New Roman"/>
          <w:b w:val="false"/>
          <w:i w:val="false"/>
          <w:color w:val="000000"/>
          <w:sz w:val="28"/>
        </w:rPr>
        <w:t>
      2) осуществляющих международную перевозку груза в/из страны (у), с которыми не заключены межправительственные соглашения в области международных автомобильных перевозок грузов;</w:t>
      </w:r>
    </w:p>
    <w:bookmarkEnd w:id="177"/>
    <w:bookmarkStart w:name="z607" w:id="178"/>
    <w:p>
      <w:pPr>
        <w:spacing w:after="0"/>
        <w:ind w:left="0"/>
        <w:jc w:val="both"/>
      </w:pPr>
      <w:r>
        <w:rPr>
          <w:rFonts w:ascii="Times New Roman"/>
          <w:b w:val="false"/>
          <w:i w:val="false"/>
          <w:color w:val="000000"/>
          <w:sz w:val="28"/>
        </w:rPr>
        <w:t>
      3) осуществляющих международную перевозку груза в/из страны (у), с которыми Республикой Казахстан заключены межправительственные соглашения, предусматривающие выдачу иностранных бланков разрешений на пунктах пропуска внешней границы Евразийского экономического союза.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Действовал до 01.01.2025 в соответствии с приказом Министра транспорта РК от 10.07.2024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56-1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56-1 действует до 01.01.2026 в соответствии с приказом Министра транспорта РК от 11.02.2025 </w:t>
      </w:r>
      <w:r>
        <w:rPr>
          <w:rFonts w:ascii="Times New Roman"/>
          <w:b w:val="false"/>
          <w:i w:val="false"/>
          <w:color w:val="ff0000"/>
          <w:sz w:val="28"/>
        </w:rPr>
        <w:t>№ 47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 Требования части второй пункта 51 и пункта 54 настоящих Правил не распространяется на перевозчиков, зарегистрированных в государствах-членах Евразийского экономического союза, в случаях если перевозка груза на/с территорию (и) Республики Казахстан, выполняется последовательно несколькими перевозчиками с перегрузкой (погрузкой/выгрузкой) и (или) заменой тягача при наличии отечественных разрешений предыдущего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транспорта РК от 11.02.2025 </w:t>
      </w:r>
      <w:r>
        <w:rPr>
          <w:rFonts w:ascii="Times New Roman"/>
          <w:b w:val="false"/>
          <w:i w:val="false"/>
          <w:color w:val="000000"/>
          <w:sz w:val="28"/>
        </w:rPr>
        <w:t>№ 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57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При отсутствия у иностранного перевозчика бланка разрешения, которое подтверждено компетентным органом государства регистрации перевозчика, а равно наличия незаполненного, неоформленного в соответствии с требованиями настоящих Правил и (или) содержащего исправления, заполненного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отечественное транспортное средство после исполнения постановления о наложении административного взыскания.</w:t>
      </w:r>
    </w:p>
    <w:bookmarkStart w:name="z610" w:id="179"/>
    <w:p>
      <w:pPr>
        <w:spacing w:after="0"/>
        <w:ind w:left="0"/>
        <w:jc w:val="both"/>
      </w:pPr>
      <w:r>
        <w:rPr>
          <w:rFonts w:ascii="Times New Roman"/>
          <w:b w:val="false"/>
          <w:i w:val="false"/>
          <w:color w:val="000000"/>
          <w:sz w:val="28"/>
        </w:rPr>
        <w:t xml:space="preserve">
      58.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79"/>
    <w:bookmarkStart w:name="z611" w:id="180"/>
    <w:p>
      <w:pPr>
        <w:spacing w:after="0"/>
        <w:ind w:left="0"/>
        <w:jc w:val="both"/>
      </w:pPr>
      <w:r>
        <w:rPr>
          <w:rFonts w:ascii="Times New Roman"/>
          <w:b w:val="false"/>
          <w:i w:val="false"/>
          <w:color w:val="000000"/>
          <w:sz w:val="28"/>
        </w:rPr>
        <w:t>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w:t>
      </w:r>
    </w:p>
    <w:bookmarkEnd w:id="180"/>
    <w:bookmarkStart w:name="z612" w:id="181"/>
    <w:p>
      <w:pPr>
        <w:spacing w:after="0"/>
        <w:ind w:left="0"/>
        <w:jc w:val="both"/>
      </w:pPr>
      <w:r>
        <w:rPr>
          <w:rFonts w:ascii="Times New Roman"/>
          <w:b w:val="false"/>
          <w:i w:val="false"/>
          <w:color w:val="000000"/>
          <w:sz w:val="28"/>
        </w:rPr>
        <w:t>
      Отечественным перевозчикам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p>
    <w:bookmarkEnd w:id="181"/>
    <w:bookmarkStart w:name="z613" w:id="182"/>
    <w:p>
      <w:pPr>
        <w:spacing w:after="0"/>
        <w:ind w:left="0"/>
        <w:jc w:val="both"/>
      </w:pPr>
      <w:r>
        <w:rPr>
          <w:rFonts w:ascii="Times New Roman"/>
          <w:b w:val="false"/>
          <w:i w:val="false"/>
          <w:color w:val="000000"/>
          <w:sz w:val="28"/>
        </w:rPr>
        <w:t>
      59.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в том числе, в международных морских пунктах пропуска,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Налоговым кодексом.</w:t>
      </w:r>
    </w:p>
    <w:bookmarkEnd w:id="182"/>
    <w:bookmarkStart w:name="z614" w:id="183"/>
    <w:p>
      <w:pPr>
        <w:spacing w:after="0"/>
        <w:ind w:left="0"/>
        <w:jc w:val="both"/>
      </w:pPr>
      <w:r>
        <w:rPr>
          <w:rFonts w:ascii="Times New Roman"/>
          <w:b w:val="false"/>
          <w:i w:val="false"/>
          <w:color w:val="000000"/>
          <w:sz w:val="28"/>
        </w:rPr>
        <w:t>
      60. На отечественных разрешениях, подтверждающих право проезда по территории Республики Казахстан, территориальные органы государственных доходов на пунктах пропуска через государственную границу Республики Казахстан, совпадающую с внешней границей Евразийского экономического союза, или территориальные органы на постах транспортного контроля на территории Республики Казахстан указывают:</w:t>
      </w:r>
    </w:p>
    <w:bookmarkEnd w:id="183"/>
    <w:bookmarkStart w:name="z615" w:id="184"/>
    <w:p>
      <w:pPr>
        <w:spacing w:after="0"/>
        <w:ind w:left="0"/>
        <w:jc w:val="both"/>
      </w:pPr>
      <w:r>
        <w:rPr>
          <w:rFonts w:ascii="Times New Roman"/>
          <w:b w:val="false"/>
          <w:i w:val="false"/>
          <w:color w:val="000000"/>
          <w:sz w:val="28"/>
        </w:rPr>
        <w:t>
      1) срок выезда автотранспортного средства с территории Республики Казахстан не более 30 (тридцать) календарных дней;</w:t>
      </w:r>
    </w:p>
    <w:bookmarkEnd w:id="184"/>
    <w:bookmarkStart w:name="z616" w:id="185"/>
    <w:p>
      <w:pPr>
        <w:spacing w:after="0"/>
        <w:ind w:left="0"/>
        <w:jc w:val="both"/>
      </w:pPr>
      <w:r>
        <w:rPr>
          <w:rFonts w:ascii="Times New Roman"/>
          <w:b w:val="false"/>
          <w:i w:val="false"/>
          <w:color w:val="000000"/>
          <w:sz w:val="28"/>
        </w:rPr>
        <w:t>
      2) маршрут следования по территории Республики Казахстан.</w:t>
      </w:r>
    </w:p>
    <w:bookmarkEnd w:id="185"/>
    <w:bookmarkStart w:name="z617" w:id="186"/>
    <w:p>
      <w:pPr>
        <w:spacing w:after="0"/>
        <w:ind w:left="0"/>
        <w:jc w:val="both"/>
      </w:pPr>
      <w:r>
        <w:rPr>
          <w:rFonts w:ascii="Times New Roman"/>
          <w:b w:val="false"/>
          <w:i w:val="false"/>
          <w:color w:val="000000"/>
          <w:sz w:val="28"/>
        </w:rPr>
        <w:t>
      При транзитном проезде иностранных автотранспортных средств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61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Иностранные перевозчики на отечественных разрешениях, подтверждающих право проезда по территории Республики Казахстан, перед началом поездки заполняют:</w:t>
      </w:r>
    </w:p>
    <w:bookmarkStart w:name="z619" w:id="187"/>
    <w:p>
      <w:pPr>
        <w:spacing w:after="0"/>
        <w:ind w:left="0"/>
        <w:jc w:val="both"/>
      </w:pPr>
      <w:r>
        <w:rPr>
          <w:rFonts w:ascii="Times New Roman"/>
          <w:b w:val="false"/>
          <w:i w:val="false"/>
          <w:color w:val="000000"/>
          <w:sz w:val="28"/>
        </w:rPr>
        <w:t>
      1) наименование перевозчика и его юридический адрес;</w:t>
      </w:r>
    </w:p>
    <w:bookmarkEnd w:id="187"/>
    <w:bookmarkStart w:name="z620" w:id="188"/>
    <w:p>
      <w:pPr>
        <w:spacing w:after="0"/>
        <w:ind w:left="0"/>
        <w:jc w:val="both"/>
      </w:pPr>
      <w:r>
        <w:rPr>
          <w:rFonts w:ascii="Times New Roman"/>
          <w:b w:val="false"/>
          <w:i w:val="false"/>
          <w:color w:val="000000"/>
          <w:sz w:val="28"/>
        </w:rPr>
        <w:t>
      2) номер автотранспортного средства;</w:t>
      </w:r>
    </w:p>
    <w:bookmarkEnd w:id="188"/>
    <w:bookmarkStart w:name="z621" w:id="189"/>
    <w:p>
      <w:pPr>
        <w:spacing w:after="0"/>
        <w:ind w:left="0"/>
        <w:jc w:val="both"/>
      </w:pPr>
      <w:r>
        <w:rPr>
          <w:rFonts w:ascii="Times New Roman"/>
          <w:b w:val="false"/>
          <w:i w:val="false"/>
          <w:color w:val="000000"/>
          <w:sz w:val="28"/>
        </w:rPr>
        <w:t>
      3) страну загрузки;</w:t>
      </w:r>
    </w:p>
    <w:bookmarkEnd w:id="189"/>
    <w:bookmarkStart w:name="z622" w:id="190"/>
    <w:p>
      <w:pPr>
        <w:spacing w:after="0"/>
        <w:ind w:left="0"/>
        <w:jc w:val="both"/>
      </w:pPr>
      <w:r>
        <w:rPr>
          <w:rFonts w:ascii="Times New Roman"/>
          <w:b w:val="false"/>
          <w:i w:val="false"/>
          <w:color w:val="000000"/>
          <w:sz w:val="28"/>
        </w:rPr>
        <w:t>
      4) страну разгрузки;</w:t>
      </w:r>
    </w:p>
    <w:bookmarkEnd w:id="190"/>
    <w:bookmarkStart w:name="z623" w:id="191"/>
    <w:p>
      <w:pPr>
        <w:spacing w:after="0"/>
        <w:ind w:left="0"/>
        <w:jc w:val="both"/>
      </w:pPr>
      <w:r>
        <w:rPr>
          <w:rFonts w:ascii="Times New Roman"/>
          <w:b w:val="false"/>
          <w:i w:val="false"/>
          <w:color w:val="000000"/>
          <w:sz w:val="28"/>
        </w:rPr>
        <w:t>
      5) наименование перевозимого груза;</w:t>
      </w:r>
    </w:p>
    <w:bookmarkEnd w:id="191"/>
    <w:bookmarkStart w:name="z624" w:id="192"/>
    <w:p>
      <w:pPr>
        <w:spacing w:after="0"/>
        <w:ind w:left="0"/>
        <w:jc w:val="both"/>
      </w:pPr>
      <w:r>
        <w:rPr>
          <w:rFonts w:ascii="Times New Roman"/>
          <w:b w:val="false"/>
          <w:i w:val="false"/>
          <w:color w:val="000000"/>
          <w:sz w:val="28"/>
        </w:rPr>
        <w:t>
      6) вес перевозимого груза;</w:t>
      </w:r>
    </w:p>
    <w:bookmarkEnd w:id="192"/>
    <w:bookmarkStart w:name="z625" w:id="193"/>
    <w:p>
      <w:pPr>
        <w:spacing w:after="0"/>
        <w:ind w:left="0"/>
        <w:jc w:val="both"/>
      </w:pPr>
      <w:r>
        <w:rPr>
          <w:rFonts w:ascii="Times New Roman"/>
          <w:b w:val="false"/>
          <w:i w:val="false"/>
          <w:color w:val="000000"/>
          <w:sz w:val="28"/>
        </w:rPr>
        <w:t>
      7) пункт пропуска на границе;</w:t>
      </w:r>
    </w:p>
    <w:bookmarkEnd w:id="193"/>
    <w:bookmarkStart w:name="z626" w:id="194"/>
    <w:p>
      <w:pPr>
        <w:spacing w:after="0"/>
        <w:ind w:left="0"/>
        <w:jc w:val="both"/>
      </w:pPr>
      <w:r>
        <w:rPr>
          <w:rFonts w:ascii="Times New Roman"/>
          <w:b w:val="false"/>
          <w:i w:val="false"/>
          <w:color w:val="000000"/>
          <w:sz w:val="28"/>
        </w:rPr>
        <w:t>
      8) маршрут следования по Республике Казахстан;</w:t>
      </w:r>
    </w:p>
    <w:bookmarkEnd w:id="194"/>
    <w:bookmarkStart w:name="z627" w:id="195"/>
    <w:p>
      <w:pPr>
        <w:spacing w:after="0"/>
        <w:ind w:left="0"/>
        <w:jc w:val="both"/>
      </w:pPr>
      <w:r>
        <w:rPr>
          <w:rFonts w:ascii="Times New Roman"/>
          <w:b w:val="false"/>
          <w:i w:val="false"/>
          <w:color w:val="000000"/>
          <w:sz w:val="28"/>
        </w:rPr>
        <w:t>
      9) город загрузки;</w:t>
      </w:r>
    </w:p>
    <w:bookmarkEnd w:id="195"/>
    <w:bookmarkStart w:name="z628" w:id="196"/>
    <w:p>
      <w:pPr>
        <w:spacing w:after="0"/>
        <w:ind w:left="0"/>
        <w:jc w:val="both"/>
      </w:pPr>
      <w:r>
        <w:rPr>
          <w:rFonts w:ascii="Times New Roman"/>
          <w:b w:val="false"/>
          <w:i w:val="false"/>
          <w:color w:val="000000"/>
          <w:sz w:val="28"/>
        </w:rPr>
        <w:t>
      10) город разгрузки.</w:t>
      </w:r>
    </w:p>
    <w:bookmarkEnd w:id="196"/>
    <w:bookmarkStart w:name="z629" w:id="197"/>
    <w:p>
      <w:pPr>
        <w:spacing w:after="0"/>
        <w:ind w:left="0"/>
        <w:jc w:val="both"/>
      </w:pPr>
      <w:r>
        <w:rPr>
          <w:rFonts w:ascii="Times New Roman"/>
          <w:b w:val="false"/>
          <w:i w:val="false"/>
          <w:color w:val="000000"/>
          <w:sz w:val="28"/>
        </w:rPr>
        <w:t>
      Исправления в отечественных разрешениях не допускаются.</w:t>
      </w:r>
    </w:p>
    <w:bookmarkEnd w:id="197"/>
    <w:bookmarkStart w:name="z630" w:id="198"/>
    <w:p>
      <w:pPr>
        <w:spacing w:after="0"/>
        <w:ind w:left="0"/>
        <w:jc w:val="both"/>
      </w:pPr>
      <w:r>
        <w:rPr>
          <w:rFonts w:ascii="Times New Roman"/>
          <w:b w:val="false"/>
          <w:i w:val="false"/>
          <w:color w:val="000000"/>
          <w:sz w:val="28"/>
        </w:rPr>
        <w:t>
      При не заполнении пунктов бланка отечественного разрешения либо указания в них недостоверной информации, а также, если в разрешении не проставлены отметки о въезде транспортного средства на территорию Республики Казахстан, либо о его выезде с территории Республики Казахстан, разрешения считается недействительным, а равно его отсутствие.</w:t>
      </w:r>
    </w:p>
    <w:bookmarkEnd w:id="198"/>
    <w:bookmarkStart w:name="z631" w:id="199"/>
    <w:p>
      <w:pPr>
        <w:spacing w:after="0"/>
        <w:ind w:left="0"/>
        <w:jc w:val="both"/>
      </w:pPr>
      <w:r>
        <w:rPr>
          <w:rFonts w:ascii="Times New Roman"/>
          <w:b w:val="false"/>
          <w:i w:val="false"/>
          <w:color w:val="000000"/>
          <w:sz w:val="28"/>
        </w:rPr>
        <w:t>
      62. Проезд порожних иностранных автотранспортных средств по территории Республики Казахстан осуществляется в порядке, предусмотренном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w:t>
      </w:r>
    </w:p>
    <w:bookmarkEnd w:id="199"/>
    <w:bookmarkStart w:name="z632" w:id="200"/>
    <w:p>
      <w:pPr>
        <w:spacing w:after="0"/>
        <w:ind w:left="0"/>
        <w:jc w:val="both"/>
      </w:pPr>
      <w:r>
        <w:rPr>
          <w:rFonts w:ascii="Times New Roman"/>
          <w:b w:val="false"/>
          <w:i w:val="false"/>
          <w:color w:val="000000"/>
          <w:sz w:val="28"/>
        </w:rPr>
        <w:t>
      63. Иностранные перевозчики предоставляют органам транспортного контроля уведомление о несоответствии контролируемых параметров транспортного средства, отсутствии или несоответствии документов, выданное на внешней границе Евразийского экономического союза.</w:t>
      </w:r>
    </w:p>
    <w:bookmarkEnd w:id="200"/>
    <w:bookmarkStart w:name="z633" w:id="201"/>
    <w:p>
      <w:pPr>
        <w:spacing w:after="0"/>
        <w:ind w:left="0"/>
        <w:jc w:val="both"/>
      </w:pPr>
      <w:r>
        <w:rPr>
          <w:rFonts w:ascii="Times New Roman"/>
          <w:b w:val="false"/>
          <w:i w:val="false"/>
          <w:color w:val="000000"/>
          <w:sz w:val="28"/>
        </w:rPr>
        <w:t>
      Не допускается осуществление международной автомобильной перевозки при неисполнении уведомления, выданного уполномоченным органом транспортного контроля государств-членов Евразийского экономического союза и отклонении от маршрута, указанного в уведомлении.</w:t>
      </w:r>
    </w:p>
    <w:bookmarkEnd w:id="201"/>
    <w:bookmarkStart w:name="z634" w:id="202"/>
    <w:p>
      <w:pPr>
        <w:spacing w:after="0"/>
        <w:ind w:left="0"/>
        <w:jc w:val="both"/>
      </w:pPr>
      <w:r>
        <w:rPr>
          <w:rFonts w:ascii="Times New Roman"/>
          <w:b w:val="false"/>
          <w:i w:val="false"/>
          <w:color w:val="000000"/>
          <w:sz w:val="28"/>
        </w:rPr>
        <w:t>
      64. Иностранные перевозчики при въезде (выезде) на территорию (с территории) Республики Казахстан предъявляют органам транспортного контроля, ближайшим к пунктам пропуска через государственную границу Республики Казахстан отечественные разрешения для проверки оформления в соответствии с требованиями, предусмотренными настоящими Правилами, а также для изъятия отрывной части бланка отечественного разрешения.</w:t>
      </w:r>
    </w:p>
    <w:bookmarkEnd w:id="202"/>
    <w:bookmarkStart w:name="z635" w:id="203"/>
    <w:p>
      <w:pPr>
        <w:spacing w:after="0"/>
        <w:ind w:left="0"/>
        <w:jc w:val="both"/>
      </w:pPr>
      <w:r>
        <w:rPr>
          <w:rFonts w:ascii="Times New Roman"/>
          <w:b w:val="false"/>
          <w:i w:val="false"/>
          <w:color w:val="000000"/>
          <w:sz w:val="28"/>
        </w:rPr>
        <w:t>
      Сопроводительные документы (международная транспортная накладная (СМR), счет-фактура (инвойс), коносамент, книжка Международной дорожной перевозки и другие документы), необходимые для осуществления международных автомобильных перевозок, должны соответствовать требованиям законодательства Республики Казахстан и международных договоров Республики Казахстан и предъявляться водителями по требованию должностных лиц уполномоченных государственных органов.</w:t>
      </w:r>
    </w:p>
    <w:bookmarkEnd w:id="203"/>
    <w:bookmarkStart w:name="z636" w:id="204"/>
    <w:p>
      <w:pPr>
        <w:spacing w:after="0"/>
        <w:ind w:left="0"/>
        <w:jc w:val="both"/>
      </w:pPr>
      <w:r>
        <w:rPr>
          <w:rFonts w:ascii="Times New Roman"/>
          <w:b w:val="false"/>
          <w:i w:val="false"/>
          <w:color w:val="000000"/>
          <w:sz w:val="28"/>
        </w:rPr>
        <w:t>
      65. Разрешительные документы, подтверждающие право проезда по территории Республики Казахстан, не дают права на осуществление перевозок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w:t>
      </w:r>
    </w:p>
    <w:bookmarkEnd w:id="204"/>
    <w:bookmarkStart w:name="z637" w:id="205"/>
    <w:p>
      <w:pPr>
        <w:spacing w:after="0"/>
        <w:ind w:left="0"/>
        <w:jc w:val="both"/>
      </w:pP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из третьих стран на территорию Республики Казахстан или с территории Республики Казахстан в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p>
    <w:bookmarkEnd w:id="205"/>
    <w:bookmarkStart w:name="z638" w:id="206"/>
    <w:p>
      <w:pPr>
        <w:spacing w:after="0"/>
        <w:ind w:left="0"/>
        <w:jc w:val="both"/>
      </w:pPr>
      <w:r>
        <w:rPr>
          <w:rFonts w:ascii="Times New Roman"/>
          <w:b w:val="false"/>
          <w:i w:val="false"/>
          <w:color w:val="000000"/>
          <w:sz w:val="28"/>
        </w:rPr>
        <w:t>
      В журнале указываются следующие сведения:</w:t>
      </w:r>
    </w:p>
    <w:bookmarkEnd w:id="206"/>
    <w:bookmarkStart w:name="z639" w:id="207"/>
    <w:p>
      <w:pPr>
        <w:spacing w:after="0"/>
        <w:ind w:left="0"/>
        <w:jc w:val="both"/>
      </w:pPr>
      <w:r>
        <w:rPr>
          <w:rFonts w:ascii="Times New Roman"/>
          <w:b w:val="false"/>
          <w:i w:val="false"/>
          <w:color w:val="000000"/>
          <w:sz w:val="28"/>
        </w:rPr>
        <w:t>
      1) наименование иностранного перевозчика;</w:t>
      </w:r>
    </w:p>
    <w:bookmarkEnd w:id="207"/>
    <w:bookmarkStart w:name="z640" w:id="208"/>
    <w:p>
      <w:pPr>
        <w:spacing w:after="0"/>
        <w:ind w:left="0"/>
        <w:jc w:val="both"/>
      </w:pPr>
      <w:r>
        <w:rPr>
          <w:rFonts w:ascii="Times New Roman"/>
          <w:b w:val="false"/>
          <w:i w:val="false"/>
          <w:color w:val="000000"/>
          <w:sz w:val="28"/>
        </w:rPr>
        <w:t>
      2) страна перевозчика;</w:t>
      </w:r>
    </w:p>
    <w:bookmarkEnd w:id="208"/>
    <w:bookmarkStart w:name="z641" w:id="209"/>
    <w:p>
      <w:pPr>
        <w:spacing w:after="0"/>
        <w:ind w:left="0"/>
        <w:jc w:val="both"/>
      </w:pPr>
      <w:r>
        <w:rPr>
          <w:rFonts w:ascii="Times New Roman"/>
          <w:b w:val="false"/>
          <w:i w:val="false"/>
          <w:color w:val="000000"/>
          <w:sz w:val="28"/>
        </w:rPr>
        <w:t>
      3) место нахождения (жительства) перевозчика;</w:t>
      </w:r>
    </w:p>
    <w:bookmarkEnd w:id="209"/>
    <w:bookmarkStart w:name="z642" w:id="210"/>
    <w:p>
      <w:pPr>
        <w:spacing w:after="0"/>
        <w:ind w:left="0"/>
        <w:jc w:val="both"/>
      </w:pPr>
      <w:r>
        <w:rPr>
          <w:rFonts w:ascii="Times New Roman"/>
          <w:b w:val="false"/>
          <w:i w:val="false"/>
          <w:color w:val="000000"/>
          <w:sz w:val="28"/>
        </w:rPr>
        <w:t>
      4) страна отправления;</w:t>
      </w:r>
    </w:p>
    <w:bookmarkEnd w:id="210"/>
    <w:bookmarkStart w:name="z643" w:id="211"/>
    <w:p>
      <w:pPr>
        <w:spacing w:after="0"/>
        <w:ind w:left="0"/>
        <w:jc w:val="both"/>
      </w:pPr>
      <w:r>
        <w:rPr>
          <w:rFonts w:ascii="Times New Roman"/>
          <w:b w:val="false"/>
          <w:i w:val="false"/>
          <w:color w:val="000000"/>
          <w:sz w:val="28"/>
        </w:rPr>
        <w:t>
      5) страна назначения;</w:t>
      </w:r>
    </w:p>
    <w:bookmarkEnd w:id="211"/>
    <w:bookmarkStart w:name="z644" w:id="212"/>
    <w:p>
      <w:pPr>
        <w:spacing w:after="0"/>
        <w:ind w:left="0"/>
        <w:jc w:val="both"/>
      </w:pPr>
      <w:r>
        <w:rPr>
          <w:rFonts w:ascii="Times New Roman"/>
          <w:b w:val="false"/>
          <w:i w:val="false"/>
          <w:color w:val="000000"/>
          <w:sz w:val="28"/>
        </w:rPr>
        <w:t>
      6) маршрут следования;</w:t>
      </w:r>
    </w:p>
    <w:bookmarkEnd w:id="212"/>
    <w:bookmarkStart w:name="z645" w:id="213"/>
    <w:p>
      <w:pPr>
        <w:spacing w:after="0"/>
        <w:ind w:left="0"/>
        <w:jc w:val="both"/>
      </w:pPr>
      <w:r>
        <w:rPr>
          <w:rFonts w:ascii="Times New Roman"/>
          <w:b w:val="false"/>
          <w:i w:val="false"/>
          <w:color w:val="000000"/>
          <w:sz w:val="28"/>
        </w:rPr>
        <w:t>
      7) тип, марка автотранспортного средства;</w:t>
      </w:r>
    </w:p>
    <w:bookmarkEnd w:id="213"/>
    <w:bookmarkStart w:name="z646" w:id="214"/>
    <w:p>
      <w:pPr>
        <w:spacing w:after="0"/>
        <w:ind w:left="0"/>
        <w:jc w:val="both"/>
      </w:pPr>
      <w:r>
        <w:rPr>
          <w:rFonts w:ascii="Times New Roman"/>
          <w:b w:val="false"/>
          <w:i w:val="false"/>
          <w:color w:val="000000"/>
          <w:sz w:val="28"/>
        </w:rPr>
        <w:t>
      8) номер автотранспортного средства и прицепа;</w:t>
      </w:r>
    </w:p>
    <w:bookmarkEnd w:id="214"/>
    <w:bookmarkStart w:name="z647" w:id="215"/>
    <w:p>
      <w:pPr>
        <w:spacing w:after="0"/>
        <w:ind w:left="0"/>
        <w:jc w:val="both"/>
      </w:pPr>
      <w:r>
        <w:rPr>
          <w:rFonts w:ascii="Times New Roman"/>
          <w:b w:val="false"/>
          <w:i w:val="false"/>
          <w:color w:val="000000"/>
          <w:sz w:val="28"/>
        </w:rPr>
        <w:t>
      9) вид разрешения;</w:t>
      </w:r>
    </w:p>
    <w:bookmarkEnd w:id="215"/>
    <w:bookmarkStart w:name="z648" w:id="216"/>
    <w:p>
      <w:pPr>
        <w:spacing w:after="0"/>
        <w:ind w:left="0"/>
        <w:jc w:val="both"/>
      </w:pPr>
      <w:r>
        <w:rPr>
          <w:rFonts w:ascii="Times New Roman"/>
          <w:b w:val="false"/>
          <w:i w:val="false"/>
          <w:color w:val="000000"/>
          <w:sz w:val="28"/>
        </w:rPr>
        <w:t>
      10) срок действия разрешения;</w:t>
      </w:r>
    </w:p>
    <w:bookmarkEnd w:id="216"/>
    <w:bookmarkStart w:name="z649" w:id="217"/>
    <w:p>
      <w:pPr>
        <w:spacing w:after="0"/>
        <w:ind w:left="0"/>
        <w:jc w:val="both"/>
      </w:pPr>
      <w:r>
        <w:rPr>
          <w:rFonts w:ascii="Times New Roman"/>
          <w:b w:val="false"/>
          <w:i w:val="false"/>
          <w:color w:val="000000"/>
          <w:sz w:val="28"/>
        </w:rPr>
        <w:t>
      11) дата выдачи и номер (серия) разрешения;</w:t>
      </w:r>
    </w:p>
    <w:bookmarkEnd w:id="217"/>
    <w:bookmarkStart w:name="z650" w:id="218"/>
    <w:p>
      <w:pPr>
        <w:spacing w:after="0"/>
        <w:ind w:left="0"/>
        <w:jc w:val="both"/>
      </w:pPr>
      <w:r>
        <w:rPr>
          <w:rFonts w:ascii="Times New Roman"/>
          <w:b w:val="false"/>
          <w:i w:val="false"/>
          <w:color w:val="000000"/>
          <w:sz w:val="28"/>
        </w:rPr>
        <w:t>
      12) дата получения разрешения (при выдаче разрешения);</w:t>
      </w:r>
    </w:p>
    <w:bookmarkEnd w:id="218"/>
    <w:bookmarkStart w:name="z651" w:id="219"/>
    <w:p>
      <w:pPr>
        <w:spacing w:after="0"/>
        <w:ind w:left="0"/>
        <w:jc w:val="both"/>
      </w:pPr>
      <w:r>
        <w:rPr>
          <w:rFonts w:ascii="Times New Roman"/>
          <w:b w:val="false"/>
          <w:i w:val="false"/>
          <w:color w:val="000000"/>
          <w:sz w:val="28"/>
        </w:rPr>
        <w:t>
      13)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p>
    <w:bookmarkEnd w:id="219"/>
    <w:bookmarkStart w:name="z652" w:id="220"/>
    <w:p>
      <w:pPr>
        <w:spacing w:after="0"/>
        <w:ind w:left="0"/>
        <w:jc w:val="both"/>
      </w:pPr>
      <w:r>
        <w:rPr>
          <w:rFonts w:ascii="Times New Roman"/>
          <w:b w:val="false"/>
          <w:i w:val="false"/>
          <w:color w:val="000000"/>
          <w:sz w:val="28"/>
        </w:rPr>
        <w:t>
      14) подпись перевозчика о получении разрешительного документа (при выдаче разрешения в бумажном виде).</w:t>
      </w:r>
    </w:p>
    <w:bookmarkEnd w:id="220"/>
    <w:bookmarkStart w:name="z653" w:id="221"/>
    <w:p>
      <w:pPr>
        <w:spacing w:after="0"/>
        <w:ind w:left="0"/>
        <w:jc w:val="both"/>
      </w:pPr>
      <w:r>
        <w:rPr>
          <w:rFonts w:ascii="Times New Roman"/>
          <w:b w:val="false"/>
          <w:i w:val="false"/>
          <w:color w:val="000000"/>
          <w:sz w:val="28"/>
        </w:rPr>
        <w:t>
      66. Форма бланков отечественных разрешений изготавливается типографским способом, имеет порядковый номер и не менее трех степеней защиты.</w:t>
      </w:r>
    </w:p>
    <w:bookmarkEnd w:id="221"/>
    <w:bookmarkStart w:name="z654" w:id="222"/>
    <w:p>
      <w:pPr>
        <w:spacing w:after="0"/>
        <w:ind w:left="0"/>
        <w:jc w:val="both"/>
      </w:pPr>
      <w:r>
        <w:rPr>
          <w:rFonts w:ascii="Times New Roman"/>
          <w:b w:val="false"/>
          <w:i w:val="false"/>
          <w:color w:val="000000"/>
          <w:sz w:val="28"/>
        </w:rPr>
        <w:t>
      67. В соответствии с общепринятыми международными нормами и стандартами бланк отечественного разрешения содержит следующие реквизиты:</w:t>
      </w:r>
    </w:p>
    <w:bookmarkEnd w:id="222"/>
    <w:bookmarkStart w:name="z655" w:id="223"/>
    <w:p>
      <w:pPr>
        <w:spacing w:after="0"/>
        <w:ind w:left="0"/>
        <w:jc w:val="both"/>
      </w:pPr>
      <w:r>
        <w:rPr>
          <w:rFonts w:ascii="Times New Roman"/>
          <w:b w:val="false"/>
          <w:i w:val="false"/>
          <w:color w:val="000000"/>
          <w:sz w:val="28"/>
        </w:rPr>
        <w:t>
      1) вид перевозок, право на осуществление которого подтверждает разрешение;</w:t>
      </w:r>
    </w:p>
    <w:bookmarkEnd w:id="223"/>
    <w:bookmarkStart w:name="z656" w:id="224"/>
    <w:p>
      <w:pPr>
        <w:spacing w:after="0"/>
        <w:ind w:left="0"/>
        <w:jc w:val="both"/>
      </w:pPr>
      <w:r>
        <w:rPr>
          <w:rFonts w:ascii="Times New Roman"/>
          <w:b w:val="false"/>
          <w:i w:val="false"/>
          <w:color w:val="000000"/>
          <w:sz w:val="28"/>
        </w:rPr>
        <w:t>
      2) серия и номер;</w:t>
      </w:r>
    </w:p>
    <w:bookmarkEnd w:id="224"/>
    <w:bookmarkStart w:name="z657" w:id="225"/>
    <w:p>
      <w:pPr>
        <w:spacing w:after="0"/>
        <w:ind w:left="0"/>
        <w:jc w:val="both"/>
      </w:pPr>
      <w:r>
        <w:rPr>
          <w:rFonts w:ascii="Times New Roman"/>
          <w:b w:val="false"/>
          <w:i w:val="false"/>
          <w:color w:val="000000"/>
          <w:sz w:val="28"/>
        </w:rPr>
        <w:t>
      3) срок действия;</w:t>
      </w:r>
    </w:p>
    <w:bookmarkEnd w:id="225"/>
    <w:bookmarkStart w:name="z658" w:id="226"/>
    <w:p>
      <w:pPr>
        <w:spacing w:after="0"/>
        <w:ind w:left="0"/>
        <w:jc w:val="both"/>
      </w:pPr>
      <w:r>
        <w:rPr>
          <w:rFonts w:ascii="Times New Roman"/>
          <w:b w:val="false"/>
          <w:i w:val="false"/>
          <w:color w:val="000000"/>
          <w:sz w:val="28"/>
        </w:rPr>
        <w:t>
      4) реквизиты перевозчика;</w:t>
      </w:r>
    </w:p>
    <w:bookmarkEnd w:id="226"/>
    <w:bookmarkStart w:name="z659" w:id="227"/>
    <w:p>
      <w:pPr>
        <w:spacing w:after="0"/>
        <w:ind w:left="0"/>
        <w:jc w:val="both"/>
      </w:pPr>
      <w:r>
        <w:rPr>
          <w:rFonts w:ascii="Times New Roman"/>
          <w:b w:val="false"/>
          <w:i w:val="false"/>
          <w:color w:val="000000"/>
          <w:sz w:val="28"/>
        </w:rPr>
        <w:t>
      5) место и дата выдачи;</w:t>
      </w:r>
    </w:p>
    <w:bookmarkEnd w:id="227"/>
    <w:bookmarkStart w:name="z660" w:id="228"/>
    <w:p>
      <w:pPr>
        <w:spacing w:after="0"/>
        <w:ind w:left="0"/>
        <w:jc w:val="both"/>
      </w:pPr>
      <w:r>
        <w:rPr>
          <w:rFonts w:ascii="Times New Roman"/>
          <w:b w:val="false"/>
          <w:i w:val="false"/>
          <w:color w:val="000000"/>
          <w:sz w:val="28"/>
        </w:rPr>
        <w:t>
      6) подпись и печать компетентного органа;</w:t>
      </w:r>
    </w:p>
    <w:bookmarkEnd w:id="228"/>
    <w:bookmarkStart w:name="z661" w:id="229"/>
    <w:p>
      <w:pPr>
        <w:spacing w:after="0"/>
        <w:ind w:left="0"/>
        <w:jc w:val="both"/>
      </w:pPr>
      <w:r>
        <w:rPr>
          <w:rFonts w:ascii="Times New Roman"/>
          <w:b w:val="false"/>
          <w:i w:val="false"/>
          <w:color w:val="000000"/>
          <w:sz w:val="28"/>
        </w:rPr>
        <w:t>
      7) маршрут движения;</w:t>
      </w:r>
    </w:p>
    <w:bookmarkEnd w:id="229"/>
    <w:bookmarkStart w:name="z662" w:id="230"/>
    <w:p>
      <w:pPr>
        <w:spacing w:after="0"/>
        <w:ind w:left="0"/>
        <w:jc w:val="both"/>
      </w:pPr>
      <w:r>
        <w:rPr>
          <w:rFonts w:ascii="Times New Roman"/>
          <w:b w:val="false"/>
          <w:i w:val="false"/>
          <w:color w:val="000000"/>
          <w:sz w:val="28"/>
        </w:rPr>
        <w:t>
      8) марка и государственный номер автотранспортного средства;</w:t>
      </w:r>
    </w:p>
    <w:bookmarkEnd w:id="230"/>
    <w:bookmarkStart w:name="z663" w:id="231"/>
    <w:p>
      <w:pPr>
        <w:spacing w:after="0"/>
        <w:ind w:left="0"/>
        <w:jc w:val="both"/>
      </w:pPr>
      <w:r>
        <w:rPr>
          <w:rFonts w:ascii="Times New Roman"/>
          <w:b w:val="false"/>
          <w:i w:val="false"/>
          <w:color w:val="000000"/>
          <w:sz w:val="28"/>
        </w:rPr>
        <w:t>
      9) наименование груза;</w:t>
      </w:r>
    </w:p>
    <w:bookmarkEnd w:id="231"/>
    <w:bookmarkStart w:name="z664" w:id="232"/>
    <w:p>
      <w:pPr>
        <w:spacing w:after="0"/>
        <w:ind w:left="0"/>
        <w:jc w:val="both"/>
      </w:pPr>
      <w:r>
        <w:rPr>
          <w:rFonts w:ascii="Times New Roman"/>
          <w:b w:val="false"/>
          <w:i w:val="false"/>
          <w:color w:val="000000"/>
          <w:sz w:val="28"/>
        </w:rPr>
        <w:t>
      10) снаряженная масса автотранспортного средства без груза;</w:t>
      </w:r>
    </w:p>
    <w:bookmarkEnd w:id="232"/>
    <w:bookmarkStart w:name="z665" w:id="233"/>
    <w:p>
      <w:pPr>
        <w:spacing w:after="0"/>
        <w:ind w:left="0"/>
        <w:jc w:val="both"/>
      </w:pPr>
      <w:r>
        <w:rPr>
          <w:rFonts w:ascii="Times New Roman"/>
          <w:b w:val="false"/>
          <w:i w:val="false"/>
          <w:color w:val="000000"/>
          <w:sz w:val="28"/>
        </w:rPr>
        <w:t>
      11) места для отметок и печати контролирующих органов в пути следования, расположенных в отрывной части бланка;</w:t>
      </w:r>
    </w:p>
    <w:bookmarkEnd w:id="233"/>
    <w:bookmarkStart w:name="z666" w:id="234"/>
    <w:p>
      <w:pPr>
        <w:spacing w:after="0"/>
        <w:ind w:left="0"/>
        <w:jc w:val="both"/>
      </w:pPr>
      <w:r>
        <w:rPr>
          <w:rFonts w:ascii="Times New Roman"/>
          <w:b w:val="false"/>
          <w:i w:val="false"/>
          <w:color w:val="000000"/>
          <w:sz w:val="28"/>
        </w:rPr>
        <w:t>
      12) основные предписания по использованию бланка;</w:t>
      </w:r>
    </w:p>
    <w:bookmarkEnd w:id="234"/>
    <w:bookmarkStart w:name="z667" w:id="235"/>
    <w:p>
      <w:pPr>
        <w:spacing w:after="0"/>
        <w:ind w:left="0"/>
        <w:jc w:val="both"/>
      </w:pPr>
      <w:r>
        <w:rPr>
          <w:rFonts w:ascii="Times New Roman"/>
          <w:b w:val="false"/>
          <w:i w:val="false"/>
          <w:color w:val="000000"/>
          <w:sz w:val="28"/>
        </w:rPr>
        <w:t>
      13) штрих-код на основной и отрывной частях бланка.</w:t>
      </w:r>
    </w:p>
    <w:bookmarkEnd w:id="235"/>
    <w:bookmarkStart w:name="z668" w:id="236"/>
    <w:p>
      <w:pPr>
        <w:spacing w:after="0"/>
        <w:ind w:left="0"/>
        <w:jc w:val="both"/>
      </w:pPr>
      <w:r>
        <w:rPr>
          <w:rFonts w:ascii="Times New Roman"/>
          <w:b w:val="false"/>
          <w:i w:val="false"/>
          <w:color w:val="000000"/>
          <w:sz w:val="28"/>
        </w:rPr>
        <w:t>
      68.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w:t>
      </w:r>
    </w:p>
    <w:bookmarkEnd w:id="236"/>
    <w:bookmarkStart w:name="z669" w:id="237"/>
    <w:p>
      <w:pPr>
        <w:spacing w:after="0"/>
        <w:ind w:left="0"/>
        <w:jc w:val="both"/>
      </w:pPr>
      <w:r>
        <w:rPr>
          <w:rFonts w:ascii="Times New Roman"/>
          <w:b w:val="false"/>
          <w:i w:val="false"/>
          <w:color w:val="000000"/>
          <w:sz w:val="28"/>
        </w:rPr>
        <w:t>
      69. Выдача отечественным перевозчикам бланков иностранных разрешений осуществляется по накладным (с указанием серий и номеров иностранных разрешений) при наличии доверенности.</w:t>
      </w:r>
    </w:p>
    <w:bookmarkEnd w:id="237"/>
    <w:bookmarkStart w:name="z670" w:id="238"/>
    <w:p>
      <w:pPr>
        <w:spacing w:after="0"/>
        <w:ind w:left="0"/>
        <w:jc w:val="both"/>
      </w:pPr>
      <w:r>
        <w:rPr>
          <w:rFonts w:ascii="Times New Roman"/>
          <w:b w:val="false"/>
          <w:i w:val="false"/>
          <w:color w:val="000000"/>
          <w:sz w:val="28"/>
        </w:rPr>
        <w:t>
      70. Ежегодно в срок до 5 января территориальные органы государственных доходов осуществляют возврат неиспользованных отечественных разрешений территориальному органу по месту их получения.</w:t>
      </w:r>
    </w:p>
    <w:bookmarkEnd w:id="238"/>
    <w:bookmarkStart w:name="z671" w:id="239"/>
    <w:p>
      <w:pPr>
        <w:spacing w:after="0"/>
        <w:ind w:left="0"/>
        <w:jc w:val="both"/>
      </w:pPr>
      <w:r>
        <w:rPr>
          <w:rFonts w:ascii="Times New Roman"/>
          <w:b w:val="false"/>
          <w:i w:val="false"/>
          <w:color w:val="000000"/>
          <w:sz w:val="28"/>
        </w:rPr>
        <w:t>
      71. Территориальные органы государственных доходов ежемесячно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673" w:id="240"/>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w:t>
      </w:r>
      <w:r>
        <w:br/>
      </w:r>
      <w:r>
        <w:rPr>
          <w:rFonts w:ascii="Times New Roman"/>
          <w:b/>
          <w:i w:val="false"/>
          <w:color w:val="000000"/>
        </w:rPr>
        <w:t>(наименование органа транспортного контроля) Запрос на получение иностранного разрешения на нерегулярную перевозку</w:t>
      </w:r>
      <w:r>
        <w:br/>
      </w:r>
      <w:r>
        <w:rPr>
          <w:rFonts w:ascii="Times New Roman"/>
          <w:b/>
          <w:i w:val="false"/>
          <w:color w:val="000000"/>
        </w:rPr>
        <w:t>пассажиров и багажа, на перевозку грузов</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r>
        <w:br/>
      </w:r>
      <w:r>
        <w:rPr>
          <w:rFonts w:ascii="Times New Roman"/>
          <w:b/>
          <w:i w:val="false"/>
          <w:color w:val="000000"/>
        </w:rPr>
        <w:t>(ИИН)/ (БИН) _______________________________________________________</w:t>
      </w:r>
    </w:p>
    <w:bookmarkEnd w:id="240"/>
    <w:p>
      <w:pPr>
        <w:spacing w:after="0"/>
        <w:ind w:left="0"/>
        <w:jc w:val="both"/>
      </w:pPr>
      <w:bookmarkStart w:name="z952" w:id="241"/>
      <w:r>
        <w:rPr>
          <w:rFonts w:ascii="Times New Roman"/>
          <w:b w:val="false"/>
          <w:i w:val="false"/>
          <w:color w:val="000000"/>
          <w:sz w:val="28"/>
        </w:rPr>
        <w:t>
      Лицензия на право занятия деятельностью по регулярной перевозке пассажиров</w:t>
      </w:r>
    </w:p>
    <w:bookmarkEnd w:id="241"/>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 УД __________ срок действия __________</w:t>
      </w:r>
    </w:p>
    <w:p>
      <w:pPr>
        <w:spacing w:after="0"/>
        <w:ind w:left="0"/>
        <w:jc w:val="both"/>
      </w:pPr>
      <w:r>
        <w:rPr>
          <w:rFonts w:ascii="Times New Roman"/>
          <w:b w:val="false"/>
          <w:i w:val="false"/>
          <w:color w:val="000000"/>
          <w:sz w:val="28"/>
        </w:rPr>
        <w:t>№ КД __________ срок действия __________</w:t>
      </w:r>
    </w:p>
    <w:p>
      <w:pPr>
        <w:spacing w:after="0"/>
        <w:ind w:left="0"/>
        <w:jc w:val="both"/>
      </w:pPr>
      <w:r>
        <w:rPr>
          <w:rFonts w:ascii="Times New Roman"/>
          <w:b w:val="false"/>
          <w:i w:val="false"/>
          <w:color w:val="000000"/>
          <w:sz w:val="28"/>
        </w:rPr>
        <w:t>Прошу выдать следующие иностранные разрешения на нерегулярную перевозку</w:t>
      </w:r>
    </w:p>
    <w:p>
      <w:pPr>
        <w:spacing w:after="0"/>
        <w:ind w:left="0"/>
        <w:jc w:val="both"/>
      </w:pPr>
      <w:r>
        <w:rPr>
          <w:rFonts w:ascii="Times New Roman"/>
          <w:b w:val="false"/>
          <w:i w:val="false"/>
          <w:color w:val="000000"/>
          <w:sz w:val="28"/>
        </w:rPr>
        <w:t>пассажиров и багажа и на перевозку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ТС (VIN)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удостоверение допуска к осуществлению международных автомобильных</w:t>
      </w:r>
    </w:p>
    <w:p>
      <w:pPr>
        <w:spacing w:after="0"/>
        <w:ind w:left="0"/>
        <w:jc w:val="both"/>
      </w:pPr>
      <w:r>
        <w:rPr>
          <w:rFonts w:ascii="Times New Roman"/>
          <w:b w:val="false"/>
          <w:i w:val="false"/>
          <w:color w:val="000000"/>
          <w:sz w:val="28"/>
        </w:rPr>
        <w:t>перевозок грузов;</w:t>
      </w:r>
    </w:p>
    <w:p>
      <w:pPr>
        <w:spacing w:after="0"/>
        <w:ind w:left="0"/>
        <w:jc w:val="both"/>
      </w:pPr>
      <w:r>
        <w:rPr>
          <w:rFonts w:ascii="Times New Roman"/>
          <w:b w:val="false"/>
          <w:i w:val="false"/>
          <w:color w:val="000000"/>
          <w:sz w:val="28"/>
        </w:rPr>
        <w:t>КД – карточка допуска на представленное автотранспортное средство</w:t>
      </w:r>
    </w:p>
    <w:p>
      <w:pPr>
        <w:spacing w:after="0"/>
        <w:ind w:left="0"/>
        <w:jc w:val="both"/>
      </w:pPr>
      <w:r>
        <w:rPr>
          <w:rFonts w:ascii="Times New Roman"/>
          <w:b w:val="false"/>
          <w:i w:val="false"/>
          <w:color w:val="000000"/>
          <w:sz w:val="28"/>
        </w:rPr>
        <w:t>(для перевозки грузов);</w:t>
      </w:r>
    </w:p>
    <w:p>
      <w:pPr>
        <w:spacing w:after="0"/>
        <w:ind w:left="0"/>
        <w:jc w:val="both"/>
      </w:pPr>
      <w:r>
        <w:rPr>
          <w:rFonts w:ascii="Times New Roman"/>
          <w:b w:val="false"/>
          <w:i w:val="false"/>
          <w:color w:val="000000"/>
          <w:sz w:val="28"/>
        </w:rPr>
        <w:t>VIN - идентификационный номер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предусмотрены дополнить приложением 1-1 в соответствии с приказом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6" w:id="24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проезд по территории иностранного государства перевозчикам</w:t>
      </w:r>
      <w:r>
        <w:br/>
      </w:r>
      <w:r>
        <w:rPr>
          <w:rFonts w:ascii="Times New Roman"/>
          <w:b/>
          <w:i w:val="false"/>
          <w:color w:val="000000"/>
        </w:rPr>
        <w:t>Республики Казахстан в соответствии с международными договорами,</w:t>
      </w:r>
      <w:r>
        <w:br/>
      </w:r>
      <w:r>
        <w:rPr>
          <w:rFonts w:ascii="Times New Roman"/>
          <w:b/>
          <w:i w:val="false"/>
          <w:color w:val="000000"/>
        </w:rPr>
        <w:t>ратифицированными Республикой Казахстан"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"Выдача бланков на "Нерегулярные перевозки пассажиров и багажа";</w:t>
            </w:r>
          </w:p>
          <w:p>
            <w:pPr>
              <w:spacing w:after="20"/>
              <w:ind w:left="20"/>
              <w:jc w:val="both"/>
            </w:pPr>
            <w:r>
              <w:rPr>
                <w:rFonts w:ascii="Times New Roman"/>
                <w:b w:val="false"/>
                <w:i w:val="false"/>
                <w:color w:val="000000"/>
                <w:sz w:val="20"/>
              </w:rPr>
              <w:t>
2) Выдача бланков на "Грузовые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прием через портал.</w:t>
            </w:r>
          </w:p>
          <w:p>
            <w:pPr>
              <w:spacing w:after="20"/>
              <w:ind w:left="20"/>
              <w:jc w:val="both"/>
            </w:pPr>
            <w:r>
              <w:rPr>
                <w:rFonts w:ascii="Times New Roman"/>
                <w:b w:val="false"/>
                <w:i w:val="false"/>
                <w:color w:val="000000"/>
                <w:sz w:val="20"/>
              </w:rPr>
              <w:t>
Выдача по всем подвидам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нерегулярную перевозку пассажиров и багажа или на перевозку грузов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w:t>
            </w:r>
          </w:p>
          <w:p>
            <w:pPr>
              <w:spacing w:after="20"/>
              <w:ind w:left="20"/>
              <w:jc w:val="both"/>
            </w:pPr>
            <w:r>
              <w:rPr>
                <w:rFonts w:ascii="Times New Roman"/>
                <w:b w:val="false"/>
                <w:i w:val="false"/>
                <w:color w:val="000000"/>
                <w:sz w:val="20"/>
              </w:rPr>
              <w:t xml:space="preserve">
– 1-кратный размер месячный расчетный показатель (далее - МРП); </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согласно Приложению 1 к настоящим Правилам. </w:t>
            </w:r>
          </w:p>
          <w:p>
            <w:pPr>
              <w:spacing w:after="20"/>
              <w:ind w:left="20"/>
              <w:jc w:val="both"/>
            </w:pPr>
            <w:r>
              <w:rPr>
                <w:rFonts w:ascii="Times New Roman"/>
                <w:b w:val="false"/>
                <w:i w:val="false"/>
                <w:color w:val="000000"/>
                <w:sz w:val="20"/>
              </w:rPr>
              <w:t>
В случае замены автотранспортного средства к ранее выданному иностранному разрешению истребуются сведения согласно Приложению 3 к настоящим Правилам.</w:t>
            </w:r>
          </w:p>
          <w:p>
            <w:pPr>
              <w:spacing w:after="20"/>
              <w:ind w:left="20"/>
              <w:jc w:val="both"/>
            </w:pPr>
            <w:r>
              <w:rPr>
                <w:rFonts w:ascii="Times New Roman"/>
                <w:b w:val="false"/>
                <w:i w:val="false"/>
                <w:color w:val="000000"/>
                <w:sz w:val="20"/>
              </w:rPr>
              <w:t xml:space="preserve">
В случае потребности дополнительного иностранного разрешения на перевозку грузов к ранее выданному иностранному разрешению истребуются сведения согласно Приложению 4 к настоящим Правилам. </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удостоверении о допуске к осуществлению международных автомобильных перевозок грузов, карточках допуска на автотранспортные средства, лицензии на право занятия деятельностью по нерегулярным перевозкам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78" w:id="243"/>
    <w:p>
      <w:pPr>
        <w:spacing w:after="0"/>
        <w:ind w:left="0"/>
        <w:jc w:val="left"/>
      </w:pPr>
      <w:r>
        <w:rPr>
          <w:rFonts w:ascii="Times New Roman"/>
          <w:b/>
          <w:i w:val="false"/>
          <w:color w:val="000000"/>
        </w:rPr>
        <w:t xml:space="preserve"> </w:t>
      </w:r>
      <w:r>
        <w:rPr>
          <w:rFonts w:ascii="Times New Roman"/>
          <w:b/>
          <w:i w:val="false"/>
          <w:color w:val="000000"/>
        </w:rPr>
        <w:t>Форма</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органа транспортного контроля) Запрос на замену автотранспортного средства к ранее выданному иностранному разрешению</w:t>
      </w:r>
      <w:r>
        <w:br/>
      </w:r>
      <w:r>
        <w:rPr>
          <w:rFonts w:ascii="Times New Roman"/>
          <w:b/>
          <w:i w:val="false"/>
          <w:color w:val="000000"/>
        </w:rPr>
        <w:t>от__________________________________________________________________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43"/>
    <w:p>
      <w:pPr>
        <w:spacing w:after="0"/>
        <w:ind w:left="0"/>
        <w:jc w:val="both"/>
      </w:pPr>
      <w:bookmarkStart w:name="z745" w:id="244"/>
      <w:r>
        <w:rPr>
          <w:rFonts w:ascii="Times New Roman"/>
          <w:b w:val="false"/>
          <w:i w:val="false"/>
          <w:color w:val="000000"/>
          <w:sz w:val="28"/>
        </w:rPr>
        <w:t>
      ИИН/БИН___________________________________________________________</w:t>
      </w:r>
    </w:p>
    <w:bookmarkEnd w:id="244"/>
    <w:p>
      <w:pPr>
        <w:spacing w:after="0"/>
        <w:ind w:left="0"/>
        <w:jc w:val="both"/>
      </w:pPr>
      <w:r>
        <w:rPr>
          <w:rFonts w:ascii="Times New Roman"/>
          <w:b w:val="false"/>
          <w:i w:val="false"/>
          <w:color w:val="000000"/>
          <w:sz w:val="28"/>
        </w:rPr>
        <w:t>*№________________ запроса ранее полученного иностранного разрешения</w:t>
      </w:r>
    </w:p>
    <w:p>
      <w:pPr>
        <w:spacing w:after="0"/>
        <w:ind w:left="0"/>
        <w:jc w:val="both"/>
      </w:pPr>
      <w:r>
        <w:rPr>
          <w:rFonts w:ascii="Times New Roman"/>
          <w:b w:val="false"/>
          <w:i w:val="false"/>
          <w:color w:val="000000"/>
          <w:sz w:val="28"/>
        </w:rPr>
        <w:t>№ КД_____ срок действия ______ на представленное автотранспортное средство;</w:t>
      </w:r>
    </w:p>
    <w:p>
      <w:pPr>
        <w:spacing w:after="0"/>
        <w:ind w:left="0"/>
        <w:jc w:val="both"/>
      </w:pPr>
      <w:r>
        <w:rPr>
          <w:rFonts w:ascii="Times New Roman"/>
          <w:b w:val="false"/>
          <w:i w:val="false"/>
          <w:color w:val="000000"/>
          <w:sz w:val="28"/>
        </w:rPr>
        <w:t>Прошу заменить автотранспортное средство с ГРНЗ*_________ на ГРНЗ________ с VIN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ТС (VIN)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получаются из ранее одобренного запроса</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47" w:id="245"/>
    <w:p>
      <w:pPr>
        <w:spacing w:after="0"/>
        <w:ind w:left="0"/>
        <w:jc w:val="left"/>
      </w:pPr>
      <w:r>
        <w:rPr>
          <w:rFonts w:ascii="Times New Roman"/>
          <w:b/>
          <w:i w:val="false"/>
          <w:color w:val="000000"/>
        </w:rPr>
        <w:t xml:space="preserve"> Форма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транспортного контроля) Запрос на получение дополнительного иностранного разрешения на перевозку грузов</w:t>
      </w:r>
      <w:r>
        <w:br/>
      </w:r>
      <w:r>
        <w:rPr>
          <w:rFonts w:ascii="Times New Roman"/>
          <w:b/>
          <w:i w:val="false"/>
          <w:color w:val="000000"/>
        </w:rPr>
        <w:t>от 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45"/>
    <w:p>
      <w:pPr>
        <w:spacing w:after="0"/>
        <w:ind w:left="0"/>
        <w:jc w:val="both"/>
      </w:pPr>
      <w:bookmarkStart w:name="z974" w:id="246"/>
      <w:r>
        <w:rPr>
          <w:rFonts w:ascii="Times New Roman"/>
          <w:b w:val="false"/>
          <w:i w:val="false"/>
          <w:color w:val="000000"/>
          <w:sz w:val="28"/>
        </w:rPr>
        <w:t>
      ИИН/БИН _____________________________________________________________</w:t>
      </w:r>
    </w:p>
    <w:bookmarkEnd w:id="246"/>
    <w:p>
      <w:pPr>
        <w:spacing w:after="0"/>
        <w:ind w:left="0"/>
        <w:jc w:val="both"/>
      </w:pPr>
      <w:r>
        <w:rPr>
          <w:rFonts w:ascii="Times New Roman"/>
          <w:b w:val="false"/>
          <w:i w:val="false"/>
          <w:color w:val="000000"/>
          <w:sz w:val="28"/>
        </w:rPr>
        <w:t>№ _____________________ запроса ранее полученного иностранного разрешения</w:t>
      </w:r>
    </w:p>
    <w:p>
      <w:pPr>
        <w:spacing w:after="0"/>
        <w:ind w:left="0"/>
        <w:jc w:val="both"/>
      </w:pPr>
      <w:r>
        <w:rPr>
          <w:rFonts w:ascii="Times New Roman"/>
          <w:b w:val="false"/>
          <w:i w:val="false"/>
          <w:color w:val="000000"/>
          <w:sz w:val="28"/>
        </w:rPr>
        <w:t>Прошу выдать дополнительно следующие иностранные разрешения на перевозку</w:t>
      </w:r>
    </w:p>
    <w:p>
      <w:pPr>
        <w:spacing w:after="0"/>
        <w:ind w:left="0"/>
        <w:jc w:val="both"/>
      </w:pPr>
      <w:r>
        <w:rPr>
          <w:rFonts w:ascii="Times New Roman"/>
          <w:b w:val="false"/>
          <w:i w:val="false"/>
          <w:color w:val="000000"/>
          <w:sz w:val="28"/>
        </w:rPr>
        <w:t>грузов на грузовое автотранспортное средство ГРНЗ*_______ VIN*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разрешений </w:t>
            </w:r>
          </w:p>
          <w:p>
            <w:pPr>
              <w:spacing w:after="20"/>
              <w:ind w:left="20"/>
              <w:jc w:val="both"/>
            </w:pPr>
            <w:r>
              <w:rPr>
                <w:rFonts w:ascii="Times New Roman"/>
                <w:b w:val="false"/>
                <w:i w:val="false"/>
                <w:color w:val="000000"/>
                <w:sz w:val="20"/>
              </w:rPr>
              <w:t>
(не более двух)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получаются из ранее одобренного запроса</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 дома, телефон, факс)</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Ф.И.О.(подпись)</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УД – удостоверения допуска;</w:t>
      </w:r>
    </w:p>
    <w:p>
      <w:pPr>
        <w:spacing w:after="0"/>
        <w:ind w:left="0"/>
        <w:jc w:val="both"/>
      </w:pPr>
      <w:r>
        <w:rPr>
          <w:rFonts w:ascii="Times New Roman"/>
          <w:b w:val="false"/>
          <w:i w:val="false"/>
          <w:color w:val="000000"/>
          <w:sz w:val="28"/>
        </w:rPr>
        <w:t>КД – карточка допуска;</w:t>
      </w:r>
    </w:p>
    <w:p>
      <w:pPr>
        <w:spacing w:after="0"/>
        <w:ind w:left="0"/>
        <w:jc w:val="both"/>
      </w:pPr>
      <w:r>
        <w:rPr>
          <w:rFonts w:ascii="Times New Roman"/>
          <w:b w:val="false"/>
          <w:i w:val="false"/>
          <w:color w:val="000000"/>
          <w:sz w:val="28"/>
        </w:rPr>
        <w:t>ГРНЗ – государственный регистрационный номерной знак;</w:t>
      </w:r>
    </w:p>
    <w:p>
      <w:pPr>
        <w:spacing w:after="0"/>
        <w:ind w:left="0"/>
        <w:jc w:val="both"/>
      </w:pPr>
      <w:r>
        <w:rPr>
          <w:rFonts w:ascii="Times New Roman"/>
          <w:b w:val="false"/>
          <w:i w:val="false"/>
          <w:color w:val="000000"/>
          <w:sz w:val="28"/>
        </w:rPr>
        <w:t>VIN - идентификационный номер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предусмотрены дополнить приложением 4-1 в соответствии с приказом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bookmarkStart w:name="z282" w:id="247"/>
    <w:p>
      <w:pPr>
        <w:spacing w:after="0"/>
        <w:ind w:left="0"/>
        <w:jc w:val="left"/>
      </w:pPr>
      <w:r>
        <w:rPr>
          <w:rFonts w:ascii="Times New Roman"/>
          <w:b/>
          <w:i w:val="false"/>
          <w:color w:val="000000"/>
        </w:rPr>
        <w:t xml:space="preserve"> </w:t>
      </w:r>
      <w:r>
        <w:rPr>
          <w:rFonts w:ascii="Times New Roman"/>
          <w:b/>
          <w:i w:val="false"/>
          <w:color w:val="000000"/>
        </w:rPr>
        <w:t>Форма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транспортного контроля) Запрос на получение иностранного разрешения на регулярные перевозки пассажиров</w:t>
      </w:r>
      <w:r>
        <w:br/>
      </w:r>
      <w:r>
        <w:rPr>
          <w:rFonts w:ascii="Times New Roman"/>
          <w:b/>
          <w:i w:val="false"/>
          <w:color w:val="000000"/>
        </w:rPr>
        <w:t>и багажа сроком действия на один календарный год</w:t>
      </w:r>
      <w:r>
        <w:br/>
      </w:r>
      <w:r>
        <w:rPr>
          <w:rFonts w:ascii="Times New Roman"/>
          <w:b/>
          <w:i w:val="false"/>
          <w:color w:val="000000"/>
        </w:rPr>
        <w:t>от __________________________________________________________________</w:t>
      </w:r>
      <w:r>
        <w:br/>
      </w:r>
      <w:r>
        <w:rPr>
          <w:rFonts w:ascii="Times New Roman"/>
          <w:b/>
          <w:i w:val="false"/>
          <w:color w:val="000000"/>
        </w:rPr>
        <w:t>(Ф.И.О. индивидуального предпринимателя или наименование юридического лица)</w:t>
      </w:r>
    </w:p>
    <w:bookmarkEnd w:id="247"/>
    <w:p>
      <w:pPr>
        <w:spacing w:after="0"/>
        <w:ind w:left="0"/>
        <w:jc w:val="both"/>
      </w:pPr>
      <w:bookmarkStart w:name="z1036" w:id="248"/>
      <w:r>
        <w:rPr>
          <w:rFonts w:ascii="Times New Roman"/>
          <w:b w:val="false"/>
          <w:i w:val="false"/>
          <w:color w:val="000000"/>
          <w:sz w:val="28"/>
        </w:rPr>
        <w:t>
      ИИН/БИН__________________________________________________________</w:t>
      </w:r>
    </w:p>
    <w:bookmarkEnd w:id="248"/>
    <w:p>
      <w:pPr>
        <w:spacing w:after="0"/>
        <w:ind w:left="0"/>
        <w:jc w:val="both"/>
      </w:pPr>
      <w:r>
        <w:rPr>
          <w:rFonts w:ascii="Times New Roman"/>
          <w:b w:val="false"/>
          <w:i w:val="false"/>
          <w:color w:val="000000"/>
          <w:sz w:val="28"/>
        </w:rPr>
        <w:t>Договор о совместной деятельности с иностранным перевозчиком:</w:t>
      </w:r>
    </w:p>
    <w:p>
      <w:pPr>
        <w:spacing w:after="0"/>
        <w:ind w:left="0"/>
        <w:jc w:val="both"/>
      </w:pPr>
      <w:r>
        <w:rPr>
          <w:rFonts w:ascii="Times New Roman"/>
          <w:b w:val="false"/>
          <w:i w:val="false"/>
          <w:color w:val="000000"/>
          <w:sz w:val="28"/>
        </w:rPr>
        <w:t>№ договора _____ и дата составления ______</w:t>
      </w:r>
    </w:p>
    <w:p>
      <w:pPr>
        <w:spacing w:after="0"/>
        <w:ind w:left="0"/>
        <w:jc w:val="both"/>
      </w:pPr>
      <w:r>
        <w:rPr>
          <w:rFonts w:ascii="Times New Roman"/>
          <w:b w:val="false"/>
          <w:i w:val="false"/>
          <w:color w:val="000000"/>
          <w:sz w:val="28"/>
        </w:rPr>
        <w:t>Лицензия на право занятия деятельностью по регулярной перевозке пассажиров</w:t>
      </w:r>
    </w:p>
    <w:p>
      <w:pPr>
        <w:spacing w:after="0"/>
        <w:ind w:left="0"/>
        <w:jc w:val="both"/>
      </w:pPr>
      <w:r>
        <w:rPr>
          <w:rFonts w:ascii="Times New Roman"/>
          <w:b w:val="false"/>
          <w:i w:val="false"/>
          <w:color w:val="000000"/>
          <w:sz w:val="28"/>
        </w:rPr>
        <w:t>автобусами, микроавтобусами в междугородном межобластном, межрайонном</w:t>
      </w:r>
    </w:p>
    <w:p>
      <w:pPr>
        <w:spacing w:after="0"/>
        <w:ind w:left="0"/>
        <w:jc w:val="both"/>
      </w:pPr>
      <w:r>
        <w:rPr>
          <w:rFonts w:ascii="Times New Roman"/>
          <w:b w:val="false"/>
          <w:i w:val="false"/>
          <w:color w:val="000000"/>
          <w:sz w:val="28"/>
        </w:rPr>
        <w:t>(междугородном, внутриобластном) и международном сообщениях, а также</w:t>
      </w:r>
    </w:p>
    <w:p>
      <w:pPr>
        <w:spacing w:after="0"/>
        <w:ind w:left="0"/>
        <w:jc w:val="both"/>
      </w:pPr>
      <w:r>
        <w:rPr>
          <w:rFonts w:ascii="Times New Roman"/>
          <w:b w:val="false"/>
          <w:i w:val="false"/>
          <w:color w:val="000000"/>
          <w:sz w:val="28"/>
        </w:rPr>
        <w:t>регулярной перевозке пассажиров автобусами, микроавтобусами в международном</w:t>
      </w:r>
    </w:p>
    <w:p>
      <w:pPr>
        <w:spacing w:after="0"/>
        <w:ind w:left="0"/>
        <w:jc w:val="both"/>
      </w:pPr>
      <w:r>
        <w:rPr>
          <w:rFonts w:ascii="Times New Roman"/>
          <w:b w:val="false"/>
          <w:i w:val="false"/>
          <w:color w:val="000000"/>
          <w:sz w:val="28"/>
        </w:rPr>
        <w:t>сообщении: №____ лицензии, дата выдачи_____</w:t>
      </w:r>
    </w:p>
    <w:p>
      <w:pPr>
        <w:spacing w:after="0"/>
        <w:ind w:left="0"/>
        <w:jc w:val="both"/>
      </w:pPr>
      <w:r>
        <w:rPr>
          <w:rFonts w:ascii="Times New Roman"/>
          <w:b w:val="false"/>
          <w:i w:val="false"/>
          <w:color w:val="000000"/>
          <w:sz w:val="28"/>
        </w:rPr>
        <w:t>Прошу выдать иностранное разрешение на регулярные перевозки пассажиров и</w:t>
      </w:r>
    </w:p>
    <w:p>
      <w:pPr>
        <w:spacing w:after="0"/>
        <w:ind w:left="0"/>
        <w:jc w:val="both"/>
      </w:pPr>
      <w:r>
        <w:rPr>
          <w:rFonts w:ascii="Times New Roman"/>
          <w:b w:val="false"/>
          <w:i w:val="false"/>
          <w:color w:val="000000"/>
          <w:sz w:val="28"/>
        </w:rPr>
        <w:t>багажа сроком действия на один календарный год на следующие транспортные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транспортного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7" w:id="250"/>
      <w:r>
        <w:rPr>
          <w:rFonts w:ascii="Times New Roman"/>
          <w:b w:val="false"/>
          <w:i w:val="false"/>
          <w:color w:val="000000"/>
          <w:sz w:val="28"/>
        </w:rPr>
        <w:t>
      Адрес ______________________________________________________________</w:t>
      </w:r>
    </w:p>
    <w:bookmarkEnd w:id="250"/>
    <w:p>
      <w:pPr>
        <w:spacing w:after="0"/>
        <w:ind w:left="0"/>
        <w:jc w:val="both"/>
      </w:pPr>
      <w:r>
        <w:rPr>
          <w:rFonts w:ascii="Times New Roman"/>
          <w:b w:val="false"/>
          <w:i w:val="false"/>
          <w:color w:val="000000"/>
          <w:sz w:val="28"/>
        </w:rPr>
        <w:t>(индекс, город, район, область, улица, № дома, телефон)</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территориальному органу __________________________</w:t>
      </w:r>
    </w:p>
    <w:p>
      <w:pPr>
        <w:spacing w:after="0"/>
        <w:ind w:left="0"/>
        <w:jc w:val="both"/>
      </w:pPr>
      <w:r>
        <w:rPr>
          <w:rFonts w:ascii="Times New Roman"/>
          <w:b w:val="false"/>
          <w:i w:val="false"/>
          <w:color w:val="000000"/>
          <w:sz w:val="28"/>
        </w:rPr>
        <w:t>Комитета автомобильного транспорта и транспортного контроля Министерства</w:t>
      </w:r>
    </w:p>
    <w:p>
      <w:pPr>
        <w:spacing w:after="0"/>
        <w:ind w:left="0"/>
        <w:jc w:val="both"/>
      </w:pPr>
      <w:r>
        <w:rPr>
          <w:rFonts w:ascii="Times New Roman"/>
          <w:b w:val="false"/>
          <w:i w:val="false"/>
          <w:color w:val="000000"/>
          <w:sz w:val="28"/>
        </w:rPr>
        <w:t>транспорта (БИН _______________), и сведений составляющих охраняемую законом</w:t>
      </w:r>
    </w:p>
    <w:p>
      <w:pPr>
        <w:spacing w:after="0"/>
        <w:ind w:left="0"/>
        <w:jc w:val="both"/>
      </w:pPr>
      <w:r>
        <w:rPr>
          <w:rFonts w:ascii="Times New Roman"/>
          <w:b w:val="false"/>
          <w:i w:val="false"/>
          <w:color w:val="000000"/>
          <w:sz w:val="28"/>
        </w:rPr>
        <w:t>тайну, необходимых для получения иностранных разрешении на нерегулярную</w:t>
      </w:r>
    </w:p>
    <w:p>
      <w:pPr>
        <w:spacing w:after="0"/>
        <w:ind w:left="0"/>
        <w:jc w:val="both"/>
      </w:pPr>
      <w:r>
        <w:rPr>
          <w:rFonts w:ascii="Times New Roman"/>
          <w:b w:val="false"/>
          <w:i w:val="false"/>
          <w:color w:val="000000"/>
          <w:sz w:val="28"/>
        </w:rPr>
        <w:t>перевозку пассажиров и багажа, на перевозку грузов,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Ф.И.О., ИИН/БИН, номер телефона, адрес регистрации.</w:t>
      </w:r>
    </w:p>
    <w:p>
      <w:pPr>
        <w:spacing w:after="0"/>
        <w:ind w:left="0"/>
        <w:jc w:val="both"/>
      </w:pPr>
      <w:r>
        <w:rPr>
          <w:rFonts w:ascii="Times New Roman"/>
          <w:b w:val="false"/>
          <w:i w:val="false"/>
          <w:color w:val="000000"/>
          <w:sz w:val="28"/>
        </w:rPr>
        <w:t>___________________________________________________ Ф.И.О. (подпись)</w:t>
      </w:r>
    </w:p>
    <w:p>
      <w:pPr>
        <w:spacing w:after="0"/>
        <w:ind w:left="0"/>
        <w:jc w:val="both"/>
      </w:pPr>
      <w:bookmarkStart w:name="z1058" w:id="251"/>
      <w:r>
        <w:rPr>
          <w:rFonts w:ascii="Times New Roman"/>
          <w:b w:val="false"/>
          <w:i w:val="false"/>
          <w:color w:val="000000"/>
          <w:sz w:val="28"/>
        </w:rPr>
        <w:t>
      Расшифровка аббревиатур:</w:t>
      </w:r>
    </w:p>
    <w:bookmarkEnd w:id="251"/>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разрешительной системы</w:t>
            </w:r>
            <w:r>
              <w:br/>
            </w:r>
            <w:r>
              <w:rPr>
                <w:rFonts w:ascii="Times New Roman"/>
                <w:b w:val="false"/>
                <w:i w:val="false"/>
                <w:color w:val="000000"/>
                <w:sz w:val="20"/>
              </w:rPr>
              <w:t>автомобильных перевозок</w:t>
            </w:r>
            <w:r>
              <w:br/>
            </w:r>
            <w:r>
              <w:rPr>
                <w:rFonts w:ascii="Times New Roman"/>
                <w:b w:val="false"/>
                <w:i w:val="false"/>
                <w:color w:val="000000"/>
                <w:sz w:val="20"/>
              </w:rPr>
              <w:t>в Республике Казахстан</w:t>
            </w:r>
            <w:r>
              <w:br/>
            </w:r>
            <w:r>
              <w:rPr>
                <w:rFonts w:ascii="Times New Roman"/>
                <w:b w:val="false"/>
                <w:i w:val="false"/>
                <w:color w:val="000000"/>
                <w:sz w:val="20"/>
              </w:rPr>
              <w:t>в международном сообщении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6 предусматривается в редакции приказа и.о. Министра транспорта РК от 31.07.2025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96" w:id="25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въезд (выезд) на территорию (с территории) иностранного</w:t>
      </w:r>
      <w:r>
        <w:br/>
      </w:r>
      <w:r>
        <w:rPr>
          <w:rFonts w:ascii="Times New Roman"/>
          <w:b/>
          <w:i w:val="false"/>
          <w:color w:val="000000"/>
        </w:rPr>
        <w:t>государства перевозчикам Республики Казахстан, осуществляющим регулярные</w:t>
      </w:r>
      <w:r>
        <w:br/>
      </w:r>
      <w:r>
        <w:rPr>
          <w:rFonts w:ascii="Times New Roman"/>
          <w:b/>
          <w:i w:val="false"/>
          <w:color w:val="000000"/>
        </w:rPr>
        <w:t>автомобильные перевозки пассажиров и багажа в международном сообщении"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автомобильного транспорта и транспортного контроля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через портал</w:t>
            </w:r>
          </w:p>
          <w:p>
            <w:pPr>
              <w:spacing w:after="20"/>
              <w:ind w:left="20"/>
              <w:jc w:val="both"/>
            </w:pPr>
            <w:r>
              <w:rPr>
                <w:rFonts w:ascii="Times New Roman"/>
                <w:b w:val="false"/>
                <w:i w:val="false"/>
                <w:color w:val="000000"/>
                <w:sz w:val="20"/>
              </w:rPr>
              <w:t>
Выдача через Некоммерческое акционерное общество "Правительство для граждан" (далее –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информацию о месте получения результата оказания государственной услуги – в течение 20-40 минут;</w:t>
            </w:r>
          </w:p>
          <w:p>
            <w:pPr>
              <w:spacing w:after="20"/>
              <w:ind w:left="20"/>
              <w:jc w:val="both"/>
            </w:pPr>
            <w:r>
              <w:rPr>
                <w:rFonts w:ascii="Times New Roman"/>
                <w:b w:val="false"/>
                <w:i w:val="false"/>
                <w:color w:val="000000"/>
                <w:sz w:val="20"/>
              </w:rPr>
              <w:t>
Оформление и передача иностранного разрешения в Государственную корпорацию - в течение 1 (один)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на регулярные перевозки пассажиров и багажа сроком действия на один календарный год в бумажном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на платной основе.</w:t>
            </w:r>
          </w:p>
          <w:p>
            <w:pPr>
              <w:spacing w:after="20"/>
              <w:ind w:left="20"/>
              <w:jc w:val="both"/>
            </w:pPr>
            <w:r>
              <w:rPr>
                <w:rFonts w:ascii="Times New Roman"/>
                <w:b w:val="false"/>
                <w:i w:val="false"/>
                <w:color w:val="000000"/>
                <w:sz w:val="20"/>
              </w:rPr>
              <w:t xml:space="preserve">
Сбор за выезд с территории Республики Казахстан отечественных автотранспортных средств, осуществляющих перевозку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уплачивается в бюджет по ставке сбора, установленной </w:t>
            </w:r>
            <w:r>
              <w:rPr>
                <w:rFonts w:ascii="Times New Roman"/>
                <w:b w:val="false"/>
                <w:i w:val="false"/>
                <w:color w:val="000000"/>
                <w:sz w:val="20"/>
              </w:rPr>
              <w:t>пунктом 2</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 и составляет – 10-кратный размер месячный расчетный показатель (далее - МРП);</w:t>
            </w:r>
          </w:p>
          <w:p>
            <w:pPr>
              <w:spacing w:after="20"/>
              <w:ind w:left="20"/>
              <w:jc w:val="both"/>
            </w:pPr>
            <w:r>
              <w:rPr>
                <w:rFonts w:ascii="Times New Roman"/>
                <w:b w:val="false"/>
                <w:i w:val="false"/>
                <w:color w:val="000000"/>
                <w:sz w:val="20"/>
              </w:rPr>
              <w:t>
Оплата суммы сбора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Государственная услуга оказывается по месту регистрации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согласно Приложению 5 к настоящим Правилам.</w:t>
            </w:r>
          </w:p>
          <w:p>
            <w:pPr>
              <w:spacing w:after="20"/>
              <w:ind w:left="20"/>
              <w:jc w:val="both"/>
            </w:pPr>
            <w:r>
              <w:rPr>
                <w:rFonts w:ascii="Times New Roman"/>
                <w:b w:val="false"/>
                <w:i w:val="false"/>
                <w:color w:val="000000"/>
                <w:sz w:val="20"/>
              </w:rPr>
              <w:t>
При подаче запроса сведения о документах, удостоверяющих личность, о государственной регистрации (перерегистрации) юридического лица, правоустанавливающих документах на движимое имущество, лицензии на право занятия деятельностью по регулярной перевозке пассажиров автобусами, микроавтобусами в международном сообщении, документе, подтверждающем оплату в бюджет суммы сбора за выезд через ПШЭП и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получение определенной государственной услуги;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