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e105" w14:textId="28be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2015 года № 4-3/267. Зарегистрирован в Министерстве юстиции Республики Казахстан 20 июля 2015 года № 11702.</w:t>
      </w:r>
    </w:p>
    <w:p>
      <w:pPr>
        <w:spacing w:after="0"/>
        <w:ind w:left="0"/>
        <w:jc w:val="both"/>
      </w:pPr>
      <w:bookmarkStart w:name="z1" w:id="0"/>
      <w:r>
        <w:rPr>
          <w:rFonts w:ascii="Times New Roman"/>
          <w:b w:val="false"/>
          <w:i w:val="false"/>
          <w:color w:val="000000"/>
          <w:sz w:val="28"/>
        </w:rPr>
        <w:t xml:space="preserve">
      В соответствии с подпунктом 16)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А. Исекешов   </w:t>
      </w:r>
    </w:p>
    <w:p>
      <w:pPr>
        <w:spacing w:after="0"/>
        <w:ind w:left="0"/>
        <w:jc w:val="both"/>
      </w:pPr>
      <w:r>
        <w:rPr>
          <w:rFonts w:ascii="Times New Roman"/>
          <w:b w:val="false"/>
          <w:i w:val="false"/>
          <w:color w:val="000000"/>
          <w:sz w:val="28"/>
        </w:rPr>
        <w:t>
      19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28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8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К. Касымов   </w:t>
      </w:r>
    </w:p>
    <w:p>
      <w:pPr>
        <w:spacing w:after="0"/>
        <w:ind w:left="0"/>
        <w:jc w:val="both"/>
      </w:pPr>
      <w:r>
        <w:rPr>
          <w:rFonts w:ascii="Times New Roman"/>
          <w:b w:val="false"/>
          <w:i w:val="false"/>
          <w:color w:val="000000"/>
          <w:sz w:val="28"/>
        </w:rPr>
        <w:t>
      16 июля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4-3/267</w:t>
            </w:r>
          </w:p>
        </w:tc>
      </w:tr>
    </w:tbl>
    <w:bookmarkStart w:name="z7" w:id="5"/>
    <w:p>
      <w:pPr>
        <w:spacing w:after="0"/>
        <w:ind w:left="0"/>
        <w:jc w:val="left"/>
      </w:pPr>
      <w:r>
        <w:rPr>
          <w:rFonts w:ascii="Times New Roman"/>
          <w:b/>
          <w:i w:val="false"/>
          <w:color w:val="000000"/>
        </w:rPr>
        <w:t xml:space="preserve">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21.07.2020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Правила) разработаны в соответствии с подпунктом 16)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Настоящие Правила определяют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машины) и порядок оказания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 (далее – государственная услуга).</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218" w:id="10"/>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обеспечивающая централизованный учет сведений о машинах и их владельцах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10"/>
    <w:bookmarkStart w:name="z274" w:id="11"/>
    <w:p>
      <w:pPr>
        <w:spacing w:after="0"/>
        <w:ind w:left="0"/>
        <w:jc w:val="both"/>
      </w:pPr>
      <w:r>
        <w:rPr>
          <w:rFonts w:ascii="Times New Roman"/>
          <w:b w:val="false"/>
          <w:i w:val="false"/>
          <w:color w:val="000000"/>
          <w:sz w:val="28"/>
        </w:rPr>
        <w:t>
      1-1)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11"/>
    <w:bookmarkStart w:name="z219" w:id="12"/>
    <w:p>
      <w:pPr>
        <w:spacing w:after="0"/>
        <w:ind w:left="0"/>
        <w:jc w:val="both"/>
      </w:pPr>
      <w:r>
        <w:rPr>
          <w:rFonts w:ascii="Times New Roman"/>
          <w:b w:val="false"/>
          <w:i w:val="false"/>
          <w:color w:val="000000"/>
          <w:sz w:val="28"/>
        </w:rPr>
        <w:t>
      2) собственник машины – физическое лицо, в том числе индивидуальный предприниматель, или юридическое лицо, обладающее правом по своему усмотрению владеть, пользоваться и распоряжаться принадлежащей ему машиной;</w:t>
      </w:r>
    </w:p>
    <w:bookmarkEnd w:id="12"/>
    <w:bookmarkStart w:name="z220" w:id="13"/>
    <w:p>
      <w:pPr>
        <w:spacing w:after="0"/>
        <w:ind w:left="0"/>
        <w:jc w:val="both"/>
      </w:pPr>
      <w:r>
        <w:rPr>
          <w:rFonts w:ascii="Times New Roman"/>
          <w:b w:val="false"/>
          <w:i w:val="false"/>
          <w:color w:val="000000"/>
          <w:sz w:val="28"/>
        </w:rPr>
        <w:t>
      3) снятие с учета машин – действия, связанные с прекращением государственной регистрации машин в связи с утратой, отчуждением машин другому лицу, а также утилизацией или вывозом на постоянное пребывание за пределы Республики Казахстан;</w:t>
      </w:r>
    </w:p>
    <w:bookmarkEnd w:id="13"/>
    <w:bookmarkStart w:name="z221" w:id="14"/>
    <w:p>
      <w:pPr>
        <w:spacing w:after="0"/>
        <w:ind w:left="0"/>
        <w:jc w:val="both"/>
      </w:pPr>
      <w:r>
        <w:rPr>
          <w:rFonts w:ascii="Times New Roman"/>
          <w:b w:val="false"/>
          <w:i w:val="false"/>
          <w:color w:val="000000"/>
          <w:sz w:val="28"/>
        </w:rPr>
        <w:t>
      4) владелец машин – физическое лицо, в том числе индивидуальный предприниматель, или юридическое лицо, которое на основании принадлежащего ему права собственности или временного владения и пользования осуществляет фактическое обладание машиной в текущем периоде времени;</w:t>
      </w:r>
    </w:p>
    <w:bookmarkEnd w:id="14"/>
    <w:bookmarkStart w:name="z222" w:id="15"/>
    <w:p>
      <w:pPr>
        <w:spacing w:after="0"/>
        <w:ind w:left="0"/>
        <w:jc w:val="both"/>
      </w:pPr>
      <w:r>
        <w:rPr>
          <w:rFonts w:ascii="Times New Roman"/>
          <w:b w:val="false"/>
          <w:i w:val="false"/>
          <w:color w:val="000000"/>
          <w:sz w:val="28"/>
        </w:rPr>
        <w:t>
      5) перерегистрация машин – внесение изменений и дополнений в регистрационные данные и регистрационные документы на машину при наличии соответствующих правовых оснований;</w:t>
      </w:r>
    </w:p>
    <w:bookmarkEnd w:id="15"/>
    <w:bookmarkStart w:name="z223" w:id="16"/>
    <w:p>
      <w:pPr>
        <w:spacing w:after="0"/>
        <w:ind w:left="0"/>
        <w:jc w:val="both"/>
      </w:pPr>
      <w:r>
        <w:rPr>
          <w:rFonts w:ascii="Times New Roman"/>
          <w:b w:val="false"/>
          <w:i w:val="false"/>
          <w:color w:val="000000"/>
          <w:sz w:val="28"/>
        </w:rPr>
        <w:t>
      6) государственная регистрация машин – процедура государственной регистрации и учета машин, осуществляемая регистрационными пунктами по регистрации машин после проверки соответствия документов законодательству Республики Казахстан, с внесением данных машины в информационную систему и выдачей регистрационных документов (далее – регистрация машин). Регистрация машины подтверждает их допуск к эксплуатации на территории Республики Казахстан и за ее пределами;</w:t>
      </w:r>
    </w:p>
    <w:bookmarkEnd w:id="16"/>
    <w:bookmarkStart w:name="z224" w:id="17"/>
    <w:p>
      <w:pPr>
        <w:spacing w:after="0"/>
        <w:ind w:left="0"/>
        <w:jc w:val="both"/>
      </w:pPr>
      <w:r>
        <w:rPr>
          <w:rFonts w:ascii="Times New Roman"/>
          <w:b w:val="false"/>
          <w:i w:val="false"/>
          <w:color w:val="000000"/>
          <w:sz w:val="28"/>
        </w:rPr>
        <w:t>
      7) электронный реестр регистрации машин – совокупность сведений о машине, собственнике, владельце, государственном регистрационном номерном знаке (далее – номерной знак), техническом паспорте, снятии с регистрационного учета машин, отраженные в информационной системе;</w:t>
      </w:r>
    </w:p>
    <w:bookmarkEnd w:id="17"/>
    <w:bookmarkStart w:name="z225" w:id="18"/>
    <w:p>
      <w:pPr>
        <w:spacing w:after="0"/>
        <w:ind w:left="0"/>
        <w:jc w:val="both"/>
      </w:pPr>
      <w:r>
        <w:rPr>
          <w:rFonts w:ascii="Times New Roman"/>
          <w:b w:val="false"/>
          <w:i w:val="false"/>
          <w:color w:val="000000"/>
          <w:sz w:val="28"/>
        </w:rPr>
        <w:t>
      8) номерной агрегат – основной составляющий узел машины, имеющий заводской регистрационный номер (шасси, рама);</w:t>
      </w:r>
    </w:p>
    <w:bookmarkEnd w:id="18"/>
    <w:bookmarkStart w:name="z275" w:id="19"/>
    <w:p>
      <w:pPr>
        <w:spacing w:after="0"/>
        <w:ind w:left="0"/>
        <w:jc w:val="both"/>
      </w:pPr>
      <w:r>
        <w:rPr>
          <w:rFonts w:ascii="Times New Roman"/>
          <w:b w:val="false"/>
          <w:i w:val="false"/>
          <w:color w:val="000000"/>
          <w:sz w:val="28"/>
        </w:rPr>
        <w:t>
      8-1)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19"/>
    <w:bookmarkStart w:name="z276" w:id="20"/>
    <w:p>
      <w:pPr>
        <w:spacing w:after="0"/>
        <w:ind w:left="0"/>
        <w:jc w:val="both"/>
      </w:pPr>
      <w:r>
        <w:rPr>
          <w:rFonts w:ascii="Times New Roman"/>
          <w:b w:val="false"/>
          <w:i w:val="false"/>
          <w:color w:val="000000"/>
          <w:sz w:val="28"/>
        </w:rPr>
        <w:t>
      8-2)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20"/>
    <w:bookmarkStart w:name="z226" w:id="21"/>
    <w:p>
      <w:pPr>
        <w:spacing w:after="0"/>
        <w:ind w:left="0"/>
        <w:jc w:val="both"/>
      </w:pPr>
      <w:r>
        <w:rPr>
          <w:rFonts w:ascii="Times New Roman"/>
          <w:b w:val="false"/>
          <w:i w:val="false"/>
          <w:color w:val="000000"/>
          <w:sz w:val="28"/>
        </w:rPr>
        <w:t>
      9) специальные машины повышенной проходимости – квадроциклы с максимальной конструктивной скоростью пятьдесят и менее пятидесяти километров в час и снегоходы, а также конверсионная техника, изготовленная в соответствии с требованиями военного национального стандарта Республики Казахстан СТ РК В 1029 "Конверсионная техника";</w:t>
      </w:r>
    </w:p>
    <w:bookmarkEnd w:id="21"/>
    <w:bookmarkStart w:name="z227" w:id="22"/>
    <w:p>
      <w:pPr>
        <w:spacing w:after="0"/>
        <w:ind w:left="0"/>
        <w:jc w:val="both"/>
      </w:pPr>
      <w:r>
        <w:rPr>
          <w:rFonts w:ascii="Times New Roman"/>
          <w:b w:val="false"/>
          <w:i w:val="false"/>
          <w:color w:val="000000"/>
          <w:sz w:val="28"/>
        </w:rPr>
        <w:t>
      10)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2"/>
    <w:bookmarkStart w:name="z228" w:id="23"/>
    <w:p>
      <w:pPr>
        <w:spacing w:after="0"/>
        <w:ind w:left="0"/>
        <w:jc w:val="both"/>
      </w:pPr>
      <w:r>
        <w:rPr>
          <w:rFonts w:ascii="Times New Roman"/>
          <w:b w:val="false"/>
          <w:i w:val="false"/>
          <w:color w:val="000000"/>
          <w:sz w:val="28"/>
        </w:rPr>
        <w:t>
      11)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3"/>
    <w:bookmarkStart w:name="z229" w:id="24"/>
    <w:p>
      <w:pPr>
        <w:spacing w:after="0"/>
        <w:ind w:left="0"/>
        <w:jc w:val="both"/>
      </w:pPr>
      <w:r>
        <w:rPr>
          <w:rFonts w:ascii="Times New Roman"/>
          <w:b w:val="false"/>
          <w:i w:val="false"/>
          <w:color w:val="000000"/>
          <w:sz w:val="28"/>
        </w:rPr>
        <w:t xml:space="preserve">
      12) регистрационный документ – технический паспорт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выдается услугодателем являющийся официальным документом на машину, подтверждающий ее допуск к участию в дорожном движении и эксплуатации;</w:t>
      </w:r>
    </w:p>
    <w:bookmarkEnd w:id="24"/>
    <w:bookmarkStart w:name="z230" w:id="25"/>
    <w:p>
      <w:pPr>
        <w:spacing w:after="0"/>
        <w:ind w:left="0"/>
        <w:jc w:val="both"/>
      </w:pPr>
      <w:r>
        <w:rPr>
          <w:rFonts w:ascii="Times New Roman"/>
          <w:b w:val="false"/>
          <w:i w:val="false"/>
          <w:color w:val="000000"/>
          <w:sz w:val="28"/>
        </w:rPr>
        <w:t>
      13) регистрационные действия – деятельность регистрационных пунктов, связанная с осуществлением регистрации, временной регистрации, перерегистрации, снятия с регистрационного учета машин с внесением изменений в информационной системе;</w:t>
      </w:r>
    </w:p>
    <w:bookmarkEnd w:id="25"/>
    <w:bookmarkStart w:name="z231" w:id="26"/>
    <w:p>
      <w:pPr>
        <w:spacing w:after="0"/>
        <w:ind w:left="0"/>
        <w:jc w:val="both"/>
      </w:pPr>
      <w:r>
        <w:rPr>
          <w:rFonts w:ascii="Times New Roman"/>
          <w:b w:val="false"/>
          <w:i w:val="false"/>
          <w:color w:val="000000"/>
          <w:sz w:val="28"/>
        </w:rPr>
        <w:t>
      14)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4. Государственная услуга оказывается местными исполнительными органами областей, городов республиканского значения, столицы, районов и городов областного значения (далее – регистрационный пункт (услугодатель)).</w:t>
      </w:r>
    </w:p>
    <w:bookmarkEnd w:id="27"/>
    <w:bookmarkStart w:name="z28" w:id="2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6. Сведения о регистрационных действиях машин вносятся в информационную систему до выдачи регистрационных документов физическим и юридическим лицам (далее – услугополучатель), а также формируется электронный реестр регистрации машин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29"/>
    <w:bookmarkStart w:name="z30" w:id="30"/>
    <w:p>
      <w:pPr>
        <w:spacing w:after="0"/>
        <w:ind w:left="0"/>
        <w:jc w:val="both"/>
      </w:pPr>
      <w:r>
        <w:rPr>
          <w:rFonts w:ascii="Times New Roman"/>
          <w:b w:val="false"/>
          <w:i w:val="false"/>
          <w:color w:val="000000"/>
          <w:sz w:val="28"/>
        </w:rPr>
        <w:t>
      7. Владельцы машин в течение 30 (тридцати) календарных дней с момента поступления машины в их собственность (владение), выбытия из их собственности (владения) либо наступления обстоятельств, влекущих необходимость регистрации (перерегистрации) или снятия с регистрационного учета машин, совершают установленные настоящими Правилами действия для регистрации (перерегистрации) или снятия с регистрации машин.</w:t>
      </w:r>
    </w:p>
    <w:bookmarkEnd w:id="30"/>
    <w:bookmarkStart w:name="z31" w:id="31"/>
    <w:p>
      <w:pPr>
        <w:spacing w:after="0"/>
        <w:ind w:left="0"/>
        <w:jc w:val="both"/>
      </w:pPr>
      <w:r>
        <w:rPr>
          <w:rFonts w:ascii="Times New Roman"/>
          <w:b w:val="false"/>
          <w:i w:val="false"/>
          <w:color w:val="000000"/>
          <w:sz w:val="28"/>
        </w:rPr>
        <w:t xml:space="preserve">
      8. Документы,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составленные на других языках, представляются переведенными на государственный или русский языки и имеющими заверенную подписью нотариуса достоверность перевода с одного языка на другой либо другого должностного лица, имеющего право совершать действия по свидетельствованию верности перевода, для производства регистрационных действий.</w:t>
      </w:r>
    </w:p>
    <w:bookmarkEnd w:id="31"/>
    <w:bookmarkStart w:name="z32" w:id="32"/>
    <w:p>
      <w:pPr>
        <w:spacing w:after="0"/>
        <w:ind w:left="0"/>
        <w:jc w:val="both"/>
      </w:pPr>
      <w:r>
        <w:rPr>
          <w:rFonts w:ascii="Times New Roman"/>
          <w:b w:val="false"/>
          <w:i w:val="false"/>
          <w:color w:val="000000"/>
          <w:sz w:val="28"/>
        </w:rPr>
        <w:t>
      9. Предоставляемые для регистрации (перерегистрации) машин документы содержат:</w:t>
      </w:r>
    </w:p>
    <w:bookmarkEnd w:id="32"/>
    <w:bookmarkStart w:name="z33" w:id="33"/>
    <w:p>
      <w:pPr>
        <w:spacing w:after="0"/>
        <w:ind w:left="0"/>
        <w:jc w:val="both"/>
      </w:pPr>
      <w:r>
        <w:rPr>
          <w:rFonts w:ascii="Times New Roman"/>
          <w:b w:val="false"/>
          <w:i w:val="false"/>
          <w:color w:val="000000"/>
          <w:sz w:val="28"/>
        </w:rPr>
        <w:t>
      1) дату их составления;</w:t>
      </w:r>
    </w:p>
    <w:bookmarkEnd w:id="33"/>
    <w:bookmarkStart w:name="z34" w:id="34"/>
    <w:p>
      <w:pPr>
        <w:spacing w:after="0"/>
        <w:ind w:left="0"/>
        <w:jc w:val="both"/>
      </w:pPr>
      <w:r>
        <w:rPr>
          <w:rFonts w:ascii="Times New Roman"/>
          <w:b w:val="false"/>
          <w:i w:val="false"/>
          <w:color w:val="000000"/>
          <w:sz w:val="28"/>
        </w:rPr>
        <w:t>
      2) место их составления;</w:t>
      </w:r>
    </w:p>
    <w:bookmarkEnd w:id="34"/>
    <w:bookmarkStart w:name="z35" w:id="35"/>
    <w:p>
      <w:pPr>
        <w:spacing w:after="0"/>
        <w:ind w:left="0"/>
        <w:jc w:val="both"/>
      </w:pPr>
      <w:r>
        <w:rPr>
          <w:rFonts w:ascii="Times New Roman"/>
          <w:b w:val="false"/>
          <w:i w:val="false"/>
          <w:color w:val="000000"/>
          <w:sz w:val="28"/>
        </w:rPr>
        <w:t>
      3) сведения о машине (марка, модель, год выпуска, заводские номера машины);</w:t>
      </w:r>
    </w:p>
    <w:bookmarkEnd w:id="35"/>
    <w:bookmarkStart w:name="z36" w:id="36"/>
    <w:p>
      <w:pPr>
        <w:spacing w:after="0"/>
        <w:ind w:left="0"/>
        <w:jc w:val="both"/>
      </w:pPr>
      <w:r>
        <w:rPr>
          <w:rFonts w:ascii="Times New Roman"/>
          <w:b w:val="false"/>
          <w:i w:val="false"/>
          <w:color w:val="000000"/>
          <w:sz w:val="28"/>
        </w:rPr>
        <w:t xml:space="preserve">
      4) подписи уполномоченных лиц, полномочия которых заверяются печатью (за исключением лиц, являющихся субъектами частного предпринимательство). </w:t>
      </w:r>
    </w:p>
    <w:bookmarkEnd w:id="36"/>
    <w:bookmarkStart w:name="z37" w:id="37"/>
    <w:p>
      <w:pPr>
        <w:spacing w:after="0"/>
        <w:ind w:left="0"/>
        <w:jc w:val="both"/>
      </w:pPr>
      <w:r>
        <w:rPr>
          <w:rFonts w:ascii="Times New Roman"/>
          <w:b w:val="false"/>
          <w:i w:val="false"/>
          <w:color w:val="000000"/>
          <w:sz w:val="28"/>
        </w:rPr>
        <w:t>
      10. Машины, являющиеся иностранным товаром, ввозимые в Республику Казахстан, регистрируются после прохождения таможенного декларирования и таможенной очистки.</w:t>
      </w:r>
    </w:p>
    <w:bookmarkEnd w:id="37"/>
    <w:bookmarkStart w:name="z38" w:id="38"/>
    <w:p>
      <w:pPr>
        <w:spacing w:after="0"/>
        <w:ind w:left="0"/>
        <w:jc w:val="both"/>
      </w:pPr>
      <w:r>
        <w:rPr>
          <w:rFonts w:ascii="Times New Roman"/>
          <w:b w:val="false"/>
          <w:i w:val="false"/>
          <w:color w:val="000000"/>
          <w:sz w:val="28"/>
        </w:rPr>
        <w:t>
      Машины, являющиеся товаром Евразийского экономического союза (далее – ЕАЭС), ввозимые в Республику Казахстан, регистрируются без прохождения таможенного декларирования и таможенной очистки.</w:t>
      </w:r>
    </w:p>
    <w:bookmarkEnd w:id="38"/>
    <w:bookmarkStart w:name="z39" w:id="39"/>
    <w:p>
      <w:pPr>
        <w:spacing w:after="0"/>
        <w:ind w:left="0"/>
        <w:jc w:val="left"/>
      </w:pPr>
      <w:r>
        <w:rPr>
          <w:rFonts w:ascii="Times New Roman"/>
          <w:b/>
          <w:i w:val="false"/>
          <w:color w:val="000000"/>
        </w:rPr>
        <w:t xml:space="preserve"> Глава 2.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и оказания государственной услуги</w:t>
      </w:r>
    </w:p>
    <w:bookmarkEnd w:id="39"/>
    <w:bookmarkStart w:name="z40" w:id="40"/>
    <w:p>
      <w:pPr>
        <w:spacing w:after="0"/>
        <w:ind w:left="0"/>
        <w:jc w:val="left"/>
      </w:pPr>
      <w:r>
        <w:rPr>
          <w:rFonts w:ascii="Times New Roman"/>
          <w:b/>
          <w:i w:val="false"/>
          <w:color w:val="000000"/>
        </w:rPr>
        <w:t xml:space="preserve"> Параграф 1. Регистрация машин</w:t>
      </w:r>
    </w:p>
    <w:bookmarkEnd w:id="40"/>
    <w:bookmarkStart w:name="z41" w:id="41"/>
    <w:p>
      <w:pPr>
        <w:spacing w:after="0"/>
        <w:ind w:left="0"/>
        <w:jc w:val="both"/>
      </w:pPr>
      <w:r>
        <w:rPr>
          <w:rFonts w:ascii="Times New Roman"/>
          <w:b w:val="false"/>
          <w:i w:val="false"/>
          <w:color w:val="000000"/>
          <w:sz w:val="28"/>
        </w:rPr>
        <w:t>
      11. Услугополучатели для получения государственной услуги представляют в регистрационный пункт (услугодателю) в электронной форме через веб-портал "электронного правительства" (далее – портал), либо в бумажной форме в канцелярию регистрационного пункта (услугодателя), документы, указанные в пункте 8 Перечня.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2"/>
    <w:p>
      <w:pPr>
        <w:spacing w:after="0"/>
        <w:ind w:left="0"/>
        <w:jc w:val="both"/>
      </w:pPr>
      <w:r>
        <w:rPr>
          <w:rFonts w:ascii="Times New Roman"/>
          <w:b w:val="false"/>
          <w:i w:val="false"/>
          <w:color w:val="000000"/>
          <w:sz w:val="28"/>
        </w:rPr>
        <w:t>
      13. При подаче заявления через регистрационный пункт (услугодатель) в бумажном виде:</w:t>
      </w:r>
    </w:p>
    <w:bookmarkEnd w:id="42"/>
    <w:bookmarkStart w:name="z75" w:id="43"/>
    <w:p>
      <w:pPr>
        <w:spacing w:after="0"/>
        <w:ind w:left="0"/>
        <w:jc w:val="both"/>
      </w:pPr>
      <w:r>
        <w:rPr>
          <w:rFonts w:ascii="Times New Roman"/>
          <w:b w:val="false"/>
          <w:i w:val="false"/>
          <w:color w:val="000000"/>
          <w:sz w:val="28"/>
        </w:rPr>
        <w:t>
      1) сотрудник канцелярии регистрационного пункта (услугодателя) осуществляет прием пакета документов, их регистрацию и подтверждает принятие заявления, отметкой о принятии пакета документов, на его копии с указанием даты и времени приема пакета документов и направляет руководителю регистрационного пункта (услугодателя);</w:t>
      </w:r>
    </w:p>
    <w:bookmarkEnd w:id="43"/>
    <w:bookmarkStart w:name="z76" w:id="44"/>
    <w:p>
      <w:pPr>
        <w:spacing w:after="0"/>
        <w:ind w:left="0"/>
        <w:jc w:val="both"/>
      </w:pPr>
      <w:r>
        <w:rPr>
          <w:rFonts w:ascii="Times New Roman"/>
          <w:b w:val="false"/>
          <w:i w:val="false"/>
          <w:color w:val="000000"/>
          <w:sz w:val="28"/>
        </w:rPr>
        <w:t>
      2) руководитель регистрационного пункта (услугодателя) рассматривает документы и направляет на исполнение ответственному исполнителю регистрационного пункта (услугодателя) (далее – инженер-инспектору);</w:t>
      </w:r>
    </w:p>
    <w:bookmarkEnd w:id="44"/>
    <w:bookmarkStart w:name="z77" w:id="45"/>
    <w:p>
      <w:pPr>
        <w:spacing w:after="0"/>
        <w:ind w:left="0"/>
        <w:jc w:val="both"/>
      </w:pPr>
      <w:r>
        <w:rPr>
          <w:rFonts w:ascii="Times New Roman"/>
          <w:b w:val="false"/>
          <w:i w:val="false"/>
          <w:color w:val="000000"/>
          <w:sz w:val="28"/>
        </w:rPr>
        <w:t xml:space="preserve">
      3) инженер-инспектор производит регистрационные действия и вносит данные в информационную систему, и подготавливает проект результата оказания государственной услуги и направляет руководителю регистрационного пункта (услугодателя) для подписания; </w:t>
      </w:r>
    </w:p>
    <w:bookmarkEnd w:id="45"/>
    <w:bookmarkStart w:name="z78" w:id="46"/>
    <w:p>
      <w:pPr>
        <w:spacing w:after="0"/>
        <w:ind w:left="0"/>
        <w:jc w:val="both"/>
      </w:pPr>
      <w:r>
        <w:rPr>
          <w:rFonts w:ascii="Times New Roman"/>
          <w:b w:val="false"/>
          <w:i w:val="false"/>
          <w:color w:val="000000"/>
          <w:sz w:val="28"/>
        </w:rPr>
        <w:t>
      4) руководитель регистрационного пункта (услугодателя) подписывает результат оказания государственной услуги и направляет его в канцелярию регистрационного пункта (услугодателя);</w:t>
      </w:r>
    </w:p>
    <w:bookmarkEnd w:id="46"/>
    <w:bookmarkStart w:name="z79" w:id="47"/>
    <w:p>
      <w:pPr>
        <w:spacing w:after="0"/>
        <w:ind w:left="0"/>
        <w:jc w:val="both"/>
      </w:pPr>
      <w:r>
        <w:rPr>
          <w:rFonts w:ascii="Times New Roman"/>
          <w:b w:val="false"/>
          <w:i w:val="false"/>
          <w:color w:val="000000"/>
          <w:sz w:val="28"/>
        </w:rPr>
        <w:t xml:space="preserve">
      5) сотрудник канцелярии регистрационного пункта (услугодателя) выдает услугополучателю регистрационный документ (дубликата) и (или) номерной знак,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7"/>
    <w:bookmarkStart w:name="z80" w:id="48"/>
    <w:p>
      <w:pPr>
        <w:spacing w:after="0"/>
        <w:ind w:left="0"/>
        <w:jc w:val="both"/>
      </w:pPr>
      <w:r>
        <w:rPr>
          <w:rFonts w:ascii="Times New Roman"/>
          <w:b w:val="false"/>
          <w:i w:val="false"/>
          <w:color w:val="000000"/>
          <w:sz w:val="28"/>
        </w:rPr>
        <w:t xml:space="preserve">
      При подаче заявления через портал в электронном виде: </w:t>
      </w:r>
    </w:p>
    <w:bookmarkEnd w:id="48"/>
    <w:bookmarkStart w:name="z81" w:id="49"/>
    <w:p>
      <w:pPr>
        <w:spacing w:after="0"/>
        <w:ind w:left="0"/>
        <w:jc w:val="both"/>
      </w:pPr>
      <w:r>
        <w:rPr>
          <w:rFonts w:ascii="Times New Roman"/>
          <w:b w:val="false"/>
          <w:i w:val="false"/>
          <w:color w:val="000000"/>
          <w:sz w:val="28"/>
        </w:rPr>
        <w:t>
      1) в "личном кабинете" услугополучателя отображается статус о принятии запроса для оказания государственной услуги;</w:t>
      </w:r>
    </w:p>
    <w:bookmarkEnd w:id="49"/>
    <w:bookmarkStart w:name="z82" w:id="50"/>
    <w:p>
      <w:pPr>
        <w:spacing w:after="0"/>
        <w:ind w:left="0"/>
        <w:jc w:val="both"/>
      </w:pPr>
      <w:r>
        <w:rPr>
          <w:rFonts w:ascii="Times New Roman"/>
          <w:b w:val="false"/>
          <w:i w:val="false"/>
          <w:color w:val="000000"/>
          <w:sz w:val="28"/>
        </w:rPr>
        <w:t xml:space="preserve">
      2) инженер-инспектор рассматривает документы поступивщих через портал, подготавливает результат оказания государственной услуги и направляет руководителю регистрационного пункта (услугодателя) для подписания; </w:t>
      </w:r>
    </w:p>
    <w:bookmarkEnd w:id="50"/>
    <w:bookmarkStart w:name="z83" w:id="51"/>
    <w:p>
      <w:pPr>
        <w:spacing w:after="0"/>
        <w:ind w:left="0"/>
        <w:jc w:val="both"/>
      </w:pPr>
      <w:r>
        <w:rPr>
          <w:rFonts w:ascii="Times New Roman"/>
          <w:b w:val="false"/>
          <w:i w:val="false"/>
          <w:color w:val="000000"/>
          <w:sz w:val="28"/>
        </w:rPr>
        <w:t xml:space="preserve">
      3) направляет услугополучателю уведомление о готовности регистрационного документа (дубликата) и (или) номерных знаков с указанием времени и места выдачи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51"/>
    <w:bookmarkStart w:name="z84" w:id="52"/>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xml:space="preserve">
      15. Регистрационный пункт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3"/>
    <w:p>
      <w:pPr>
        <w:spacing w:after="0"/>
        <w:ind w:left="0"/>
        <w:jc w:val="both"/>
      </w:pPr>
      <w:r>
        <w:rPr>
          <w:rFonts w:ascii="Times New Roman"/>
          <w:b w:val="false"/>
          <w:i w:val="false"/>
          <w:color w:val="000000"/>
          <w:sz w:val="28"/>
        </w:rPr>
        <w:t xml:space="preserve">
      Информационное взаимодействие портала и информационной системы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 (далее – Закон об информатизации).</w:t>
      </w:r>
    </w:p>
    <w:p>
      <w:pPr>
        <w:spacing w:after="0"/>
        <w:ind w:left="0"/>
        <w:jc w:val="both"/>
      </w:pPr>
      <w:r>
        <w:rPr>
          <w:rFonts w:ascii="Times New Roman"/>
          <w:b w:val="false"/>
          <w:i w:val="false"/>
          <w:color w:val="000000"/>
          <w:sz w:val="28"/>
        </w:rPr>
        <w:t xml:space="preserve">
      Информационное взаимодействие информационной системы и системы электронных паспортов осуществляется согласно </w:t>
      </w:r>
      <w:r>
        <w:rPr>
          <w:rFonts w:ascii="Times New Roman"/>
          <w:b w:val="false"/>
          <w:i w:val="false"/>
          <w:color w:val="000000"/>
          <w:sz w:val="28"/>
        </w:rPr>
        <w:t>статье 38</w:t>
      </w:r>
      <w:r>
        <w:rPr>
          <w:rFonts w:ascii="Times New Roman"/>
          <w:b w:val="false"/>
          <w:i w:val="false"/>
          <w:color w:val="000000"/>
          <w:sz w:val="28"/>
        </w:rPr>
        <w:t xml:space="preserve"> Закона об информатизации.</w:t>
      </w:r>
    </w:p>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регистрационного действия и выдачи регистрационного документа (дубликата) и номерного знака для машин, регистрационный пункт (услугодатель) незамедлительно уведомляет оператора информационной системы (далее – оператор).</w:t>
      </w:r>
    </w:p>
    <w:p>
      <w:pPr>
        <w:spacing w:after="0"/>
        <w:ind w:left="0"/>
        <w:jc w:val="both"/>
      </w:pPr>
      <w:r>
        <w:rPr>
          <w:rFonts w:ascii="Times New Roman"/>
          <w:b w:val="false"/>
          <w:i w:val="false"/>
          <w:color w:val="000000"/>
          <w:sz w:val="28"/>
        </w:rPr>
        <w:t>
      В этом случае оператор составляет в произвольной форме протокол о технической проблеме и подписывает его с регистрационным пунктом (услугодателем).</w:t>
      </w:r>
    </w:p>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p>
      <w:pPr>
        <w:spacing w:after="0"/>
        <w:ind w:left="0"/>
        <w:jc w:val="both"/>
      </w:pPr>
      <w:r>
        <w:rPr>
          <w:rFonts w:ascii="Times New Roman"/>
          <w:b w:val="false"/>
          <w:i w:val="false"/>
          <w:color w:val="000000"/>
          <w:sz w:val="28"/>
        </w:rPr>
        <w:t>
      Министерство и регистрационный пункт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54"/>
    <w:p>
      <w:pPr>
        <w:spacing w:after="0"/>
        <w:ind w:left="0"/>
        <w:jc w:val="both"/>
      </w:pPr>
      <w:r>
        <w:rPr>
          <w:rFonts w:ascii="Times New Roman"/>
          <w:b w:val="false"/>
          <w:i w:val="false"/>
          <w:color w:val="000000"/>
          <w:sz w:val="28"/>
        </w:rPr>
        <w:t>
      16. На зарегистрированные машины регистрационным пунктом (услугодателем) выдаются технические паспорта и номерные знаки соответствующих типов, изготовленных в соответствии с требованиями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На одну машину выдается один номерной знак.</w:t>
      </w:r>
    </w:p>
    <w:bookmarkEnd w:id="54"/>
    <w:p>
      <w:pPr>
        <w:spacing w:after="0"/>
        <w:ind w:left="0"/>
        <w:jc w:val="both"/>
      </w:pPr>
      <w:r>
        <w:rPr>
          <w:rFonts w:ascii="Times New Roman"/>
          <w:b w:val="false"/>
          <w:i w:val="false"/>
          <w:color w:val="000000"/>
          <w:sz w:val="28"/>
        </w:rPr>
        <w:t xml:space="preserve">
      При этом применяется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 применяется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Расходование регистрационных документов и номерных знаков машин ведется в информационной системе в порядке возрастания серий и их цифровых номеров.</w:t>
      </w:r>
    </w:p>
    <w:p>
      <w:pPr>
        <w:spacing w:after="0"/>
        <w:ind w:left="0"/>
        <w:jc w:val="both"/>
      </w:pPr>
      <w:r>
        <w:rPr>
          <w:rFonts w:ascii="Times New Roman"/>
          <w:b w:val="false"/>
          <w:i w:val="false"/>
          <w:color w:val="000000"/>
          <w:sz w:val="28"/>
        </w:rPr>
        <w:t xml:space="preserve">
      Количество поступающих и выбывающих номерных знаков, и технических паспортов отражаются в журнале учета поступления и выдачи номерных знаков и технических паспортов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Журнал учета поступления и выдачи номерных знаков и технических паспортов, а также бланки регистрационных документов и номерные знаки хранятся по месту регистрации машин.</w:t>
      </w:r>
    </w:p>
    <w:p>
      <w:pPr>
        <w:spacing w:after="0"/>
        <w:ind w:left="0"/>
        <w:jc w:val="both"/>
      </w:pPr>
      <w:r>
        <w:rPr>
          <w:rFonts w:ascii="Times New Roman"/>
          <w:b w:val="false"/>
          <w:i w:val="false"/>
          <w:color w:val="000000"/>
          <w:sz w:val="28"/>
        </w:rPr>
        <w:t>
      Бланки регистрационных документов, испорченные при заполнении, номерные знаки, не пригодные к дальнейшему использованию, утилизируются средствами и способами, исключающими возможность их повторного использования, о чем составляются соответствующие акты.</w:t>
      </w:r>
    </w:p>
    <w:p>
      <w:pPr>
        <w:spacing w:after="0"/>
        <w:ind w:left="0"/>
        <w:jc w:val="both"/>
      </w:pPr>
      <w:r>
        <w:rPr>
          <w:rFonts w:ascii="Times New Roman"/>
          <w:b w:val="false"/>
          <w:i w:val="false"/>
          <w:color w:val="000000"/>
          <w:sz w:val="28"/>
        </w:rPr>
        <w:t>
      Регулирование вопросов, связанных с обеспечением номерных знаков, бланков регистрационного документа производится регистрационным пунктом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55"/>
    <w:p>
      <w:pPr>
        <w:spacing w:after="0"/>
        <w:ind w:left="0"/>
        <w:jc w:val="both"/>
      </w:pPr>
      <w:r>
        <w:rPr>
          <w:rFonts w:ascii="Times New Roman"/>
          <w:b w:val="false"/>
          <w:i w:val="false"/>
          <w:color w:val="000000"/>
          <w:sz w:val="28"/>
        </w:rPr>
        <w:t>
      17. Регистрационный документ, выдаваемый регистрационным пунктом (услугодателем) без выдачи номерного знака, подтверждает допуск машины к эксплуатации без допуска к участию в дорожном движении.</w:t>
      </w:r>
    </w:p>
    <w:bookmarkEnd w:id="55"/>
    <w:p>
      <w:pPr>
        <w:spacing w:after="0"/>
        <w:ind w:left="0"/>
        <w:jc w:val="both"/>
      </w:pPr>
      <w:r>
        <w:rPr>
          <w:rFonts w:ascii="Times New Roman"/>
          <w:b w:val="false"/>
          <w:i w:val="false"/>
          <w:color w:val="000000"/>
          <w:sz w:val="28"/>
        </w:rPr>
        <w:t>
      При соответствии технических показателей машины требованиям законодательства Республики Казахстан в сфере дорожного движения, регистрация машины осуществляется с выдачей номерных знаков и регистрационного документа на машину.</w:t>
      </w:r>
    </w:p>
    <w:p>
      <w:pPr>
        <w:spacing w:after="0"/>
        <w:ind w:left="0"/>
        <w:jc w:val="both"/>
      </w:pPr>
      <w:r>
        <w:rPr>
          <w:rFonts w:ascii="Times New Roman"/>
          <w:b w:val="false"/>
          <w:i w:val="false"/>
          <w:color w:val="000000"/>
          <w:sz w:val="28"/>
        </w:rPr>
        <w:t>
      Регистрационный документ на машину и номерной знак подтверждают допуск машины к участию в дорожном движении. Государственная регистрация осуществляется только в отношении машин, находящихся на территории Республики Казахстан.</w:t>
      </w:r>
    </w:p>
    <w:p>
      <w:pPr>
        <w:spacing w:after="0"/>
        <w:ind w:left="0"/>
        <w:jc w:val="both"/>
      </w:pPr>
      <w:r>
        <w:rPr>
          <w:rFonts w:ascii="Times New Roman"/>
          <w:b w:val="false"/>
          <w:i w:val="false"/>
          <w:color w:val="000000"/>
          <w:sz w:val="28"/>
        </w:rPr>
        <w:t>
      При этом регистрационный документ, выдаваемый регистрационным пунктом (услугодателем), удостоверяется подписью и печатью инженера-инспектора, информация о получении услугополучателем регистрационного документа, а также номерного знака вносится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56"/>
    <w:p>
      <w:pPr>
        <w:spacing w:after="0"/>
        <w:ind w:left="0"/>
        <w:jc w:val="both"/>
      </w:pPr>
      <w:r>
        <w:rPr>
          <w:rFonts w:ascii="Times New Roman"/>
          <w:b w:val="false"/>
          <w:i w:val="false"/>
          <w:color w:val="000000"/>
          <w:sz w:val="28"/>
        </w:rPr>
        <w:t>
      18. Регистрационные действия в отношении машин, переданных в залог или иное обременение, производится с получением регистрационным пунктом (услугодателем) письменного согласия залогодержателя или иного лица, в пользу которого предоставлен соответствующий вид обременения, на совершение таких регистрационных действий.</w:t>
      </w:r>
    </w:p>
    <w:bookmarkEnd w:id="56"/>
    <w:bookmarkStart w:name="z102" w:id="57"/>
    <w:p>
      <w:pPr>
        <w:spacing w:after="0"/>
        <w:ind w:left="0"/>
        <w:jc w:val="both"/>
      </w:pPr>
      <w:r>
        <w:rPr>
          <w:rFonts w:ascii="Times New Roman"/>
          <w:b w:val="false"/>
          <w:i w:val="false"/>
          <w:color w:val="000000"/>
          <w:sz w:val="28"/>
        </w:rPr>
        <w:t>
      19. Справка и другая письменная информация о совершенных регистрационных действиях зарегистрированных машин и их собственниках выдаются на основании письменного запроса:</w:t>
      </w:r>
    </w:p>
    <w:bookmarkEnd w:id="57"/>
    <w:bookmarkStart w:name="z103" w:id="58"/>
    <w:p>
      <w:pPr>
        <w:spacing w:after="0"/>
        <w:ind w:left="0"/>
        <w:jc w:val="both"/>
      </w:pPr>
      <w:r>
        <w:rPr>
          <w:rFonts w:ascii="Times New Roman"/>
          <w:b w:val="false"/>
          <w:i w:val="false"/>
          <w:color w:val="000000"/>
          <w:sz w:val="28"/>
        </w:rPr>
        <w:t>
      1) уполномоченных государственных органов в случаях, предусмотренных законодательством Республики Казахстан;</w:t>
      </w:r>
    </w:p>
    <w:bookmarkEnd w:id="58"/>
    <w:bookmarkStart w:name="z104" w:id="59"/>
    <w:p>
      <w:pPr>
        <w:spacing w:after="0"/>
        <w:ind w:left="0"/>
        <w:jc w:val="both"/>
      </w:pPr>
      <w:r>
        <w:rPr>
          <w:rFonts w:ascii="Times New Roman"/>
          <w:b w:val="false"/>
          <w:i w:val="false"/>
          <w:color w:val="000000"/>
          <w:sz w:val="28"/>
        </w:rPr>
        <w:t>
      2) собственников машин.</w:t>
      </w:r>
    </w:p>
    <w:bookmarkEnd w:id="59"/>
    <w:bookmarkStart w:name="z105" w:id="60"/>
    <w:p>
      <w:pPr>
        <w:spacing w:after="0"/>
        <w:ind w:left="0"/>
        <w:jc w:val="both"/>
      </w:pPr>
      <w:r>
        <w:rPr>
          <w:rFonts w:ascii="Times New Roman"/>
          <w:b w:val="false"/>
          <w:i w:val="false"/>
          <w:color w:val="000000"/>
          <w:sz w:val="28"/>
        </w:rPr>
        <w:t>
      20. Регистрация машин за иностранными гражданами и лицами без гражданства, постоянно или временно проживающими на территории Республики Казахстан, производится на общих основаниях.</w:t>
      </w:r>
    </w:p>
    <w:bookmarkEnd w:id="60"/>
    <w:bookmarkStart w:name="z106" w:id="61"/>
    <w:p>
      <w:pPr>
        <w:spacing w:after="0"/>
        <w:ind w:left="0"/>
        <w:jc w:val="both"/>
      </w:pPr>
      <w:r>
        <w:rPr>
          <w:rFonts w:ascii="Times New Roman"/>
          <w:b w:val="false"/>
          <w:i w:val="false"/>
          <w:color w:val="000000"/>
          <w:sz w:val="28"/>
        </w:rPr>
        <w:t>
      21. На машины, доставленные своим ходом с предприятий-изготовителей, ремонтных заводов, органов государственных доходов и торговых организаций к месту регистрации машин, а также снятые с регистрации регистрирующего органа в связи с изменением местожительства или изменением права собственности, выдаются для разового использования номерные знаки "Транзит" соответственно предприятиями-изготовителями, ремонтными заводами, органами государственных доходов, торговыми организациями.</w:t>
      </w:r>
    </w:p>
    <w:bookmarkEnd w:id="61"/>
    <w:bookmarkStart w:name="z107" w:id="62"/>
    <w:p>
      <w:pPr>
        <w:spacing w:after="0"/>
        <w:ind w:left="0"/>
        <w:jc w:val="both"/>
      </w:pPr>
      <w:r>
        <w:rPr>
          <w:rFonts w:ascii="Times New Roman"/>
          <w:b w:val="false"/>
          <w:i w:val="false"/>
          <w:color w:val="000000"/>
          <w:sz w:val="28"/>
        </w:rPr>
        <w:t>
      22. При регистрации машин номерные знаки "Транзит" изымаются и подшиваются в документы, послужившими основанием для регистрации машин, а в случаях их утери представляется документ с объяснением обстоятельств, о месте и времени утери.</w:t>
      </w:r>
    </w:p>
    <w:bookmarkEnd w:id="62"/>
    <w:bookmarkStart w:name="z108" w:id="63"/>
    <w:p>
      <w:pPr>
        <w:spacing w:after="0"/>
        <w:ind w:left="0"/>
        <w:jc w:val="both"/>
      </w:pPr>
      <w:r>
        <w:rPr>
          <w:rFonts w:ascii="Times New Roman"/>
          <w:b w:val="false"/>
          <w:i w:val="false"/>
          <w:color w:val="000000"/>
          <w:sz w:val="28"/>
        </w:rPr>
        <w:t xml:space="preserve">
      23. В случаях утраты, порчи, истечения срока действия регистрационного документа и (или) номерного знака регистрационный пункт (услугодатель) выдает дубликат регистрационного документа и (или) новый номерной знак. </w:t>
      </w:r>
    </w:p>
    <w:bookmarkEnd w:id="63"/>
    <w:bookmarkStart w:name="z109" w:id="64"/>
    <w:p>
      <w:pPr>
        <w:spacing w:after="0"/>
        <w:ind w:left="0"/>
        <w:jc w:val="both"/>
      </w:pPr>
      <w:r>
        <w:rPr>
          <w:rFonts w:ascii="Times New Roman"/>
          <w:b w:val="false"/>
          <w:i w:val="false"/>
          <w:color w:val="000000"/>
          <w:sz w:val="28"/>
        </w:rPr>
        <w:t>
      24. При утрате регистрационных документов и номерных знаков, снятых с регистрационного учета машин, регистрационный пункт (услугодатель) получает сведения о регистрационных действиях машин по месту прежней регистрации машины через информационную систему. При обстоятельствах подобного рода по текущей регистрации запрашивается объяснение собственника и производится сверка с информационной системой, в которую вносятся соответствующие записи.</w:t>
      </w:r>
    </w:p>
    <w:bookmarkEnd w:id="64"/>
    <w:bookmarkStart w:name="z110" w:id="65"/>
    <w:p>
      <w:pPr>
        <w:spacing w:after="0"/>
        <w:ind w:left="0"/>
        <w:jc w:val="both"/>
      </w:pPr>
      <w:r>
        <w:rPr>
          <w:rFonts w:ascii="Times New Roman"/>
          <w:b w:val="false"/>
          <w:i w:val="false"/>
          <w:color w:val="000000"/>
          <w:sz w:val="28"/>
        </w:rPr>
        <w:t>
      25. Поступившие в регистрационный пункт (услугодатель) обнаруженные документы, номерные знаки машин, взамен которых были выданы дубликаты и новые номерные знаки, считаются недействительными и утилизируются средствами и способами, исключающими возможность их повторного использования, о чем составляются соответствующие акты.</w:t>
      </w:r>
    </w:p>
    <w:bookmarkEnd w:id="65"/>
    <w:bookmarkStart w:name="z111" w:id="66"/>
    <w:p>
      <w:pPr>
        <w:spacing w:after="0"/>
        <w:ind w:left="0"/>
        <w:jc w:val="both"/>
      </w:pPr>
      <w:r>
        <w:rPr>
          <w:rFonts w:ascii="Times New Roman"/>
          <w:b w:val="false"/>
          <w:i w:val="false"/>
          <w:color w:val="000000"/>
          <w:sz w:val="28"/>
        </w:rPr>
        <w:t>
      26. В случаях, когда машина используется лицами, не являющимися собственниками, в регистрационном документе в графе "особые отметки" указываются собственник машины и основание нахождения машины в пользовании (договор лизинга, аренды имущественного найма).</w:t>
      </w:r>
    </w:p>
    <w:bookmarkEnd w:id="66"/>
    <w:bookmarkStart w:name="z112" w:id="67"/>
    <w:p>
      <w:pPr>
        <w:spacing w:after="0"/>
        <w:ind w:left="0"/>
        <w:jc w:val="both"/>
      </w:pPr>
      <w:r>
        <w:rPr>
          <w:rFonts w:ascii="Times New Roman"/>
          <w:b w:val="false"/>
          <w:i w:val="false"/>
          <w:color w:val="000000"/>
          <w:sz w:val="28"/>
        </w:rPr>
        <w:t>
      27. Машины заводов-изготовителей, торговых или иных организаций, осуществляющих реализацию машин на основании устава юридического лица, предназначенные для сбыта и не эксплуатируемые ими в собственных хозяйственных целях, не подлежат государственной регистрации.</w:t>
      </w:r>
    </w:p>
    <w:bookmarkEnd w:id="67"/>
    <w:bookmarkStart w:name="z113" w:id="68"/>
    <w:p>
      <w:pPr>
        <w:spacing w:after="0"/>
        <w:ind w:left="0"/>
        <w:jc w:val="both"/>
      </w:pPr>
      <w:r>
        <w:rPr>
          <w:rFonts w:ascii="Times New Roman"/>
          <w:b w:val="false"/>
          <w:i w:val="false"/>
          <w:color w:val="000000"/>
          <w:sz w:val="28"/>
        </w:rPr>
        <w:t xml:space="preserve">
      28. Машины регистрируются за физическими лицами по постоянному местожительству или месту временного пребывания (в случае отсутствия постоянной прописки) на срок временного проживания или в органе государственных доходов по месту нахождения (в случае регистрации физического лица в качестве индивидуального предпринимателя), за юридическими лицами – по их юридическому адресу, а за филиалами юридических лиц – по месту дислокации филиалов с письменного разрешения юридического лица. </w:t>
      </w:r>
    </w:p>
    <w:bookmarkEnd w:id="68"/>
    <w:bookmarkStart w:name="z114" w:id="69"/>
    <w:p>
      <w:pPr>
        <w:spacing w:after="0"/>
        <w:ind w:left="0"/>
        <w:jc w:val="both"/>
      </w:pPr>
      <w:r>
        <w:rPr>
          <w:rFonts w:ascii="Times New Roman"/>
          <w:b w:val="false"/>
          <w:i w:val="false"/>
          <w:color w:val="000000"/>
          <w:sz w:val="28"/>
        </w:rPr>
        <w:t>
      29. В случаях, когда государственная регистрация машин производится за лицами, которым они отданы в доверительное управление, хозяйственное ведение в соответствии с договорами аренды, лизинга, ипотеки, займа, регистрационные действия в их отношении производятся с письменного согласия участника (участников) данных соглашений.</w:t>
      </w:r>
    </w:p>
    <w:bookmarkEnd w:id="69"/>
    <w:bookmarkStart w:name="z115" w:id="70"/>
    <w:p>
      <w:pPr>
        <w:spacing w:after="0"/>
        <w:ind w:left="0"/>
        <w:jc w:val="both"/>
      </w:pPr>
      <w:r>
        <w:rPr>
          <w:rFonts w:ascii="Times New Roman"/>
          <w:b w:val="false"/>
          <w:i w:val="false"/>
          <w:color w:val="000000"/>
          <w:sz w:val="28"/>
        </w:rPr>
        <w:t>
      30. Сотрудники регистрационного пункта (услугодателя) при совершении регистрационных действий устанавливают личность физических лиц на основании документов, удостоверяющих их личность.</w:t>
      </w:r>
    </w:p>
    <w:bookmarkEnd w:id="70"/>
    <w:p>
      <w:pPr>
        <w:spacing w:after="0"/>
        <w:ind w:left="0"/>
        <w:jc w:val="both"/>
      </w:pPr>
      <w:r>
        <w:rPr>
          <w:rFonts w:ascii="Times New Roman"/>
          <w:b w:val="false"/>
          <w:i w:val="false"/>
          <w:color w:val="000000"/>
          <w:sz w:val="28"/>
        </w:rPr>
        <w:t>
      Полномочия представителя физического лица подтверждаются нотариально засвидетельствованной доверенностью, юридического лица – доверенностью, удостоверенной подписью руководителя и печатью юридического лица (за исключением лиц, являющихся субъектами частного предпринимательства). Установление личности граждан в возрасте от 14 до 18 лет производится в присутствии их законных представителей при предъявлении свидетельства о рождении несовершеннолетнего лица в электронной либо бумажной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71"/>
    <w:p>
      <w:pPr>
        <w:spacing w:after="0"/>
        <w:ind w:left="0"/>
        <w:jc w:val="both"/>
      </w:pPr>
      <w:r>
        <w:rPr>
          <w:rFonts w:ascii="Times New Roman"/>
          <w:b w:val="false"/>
          <w:i w:val="false"/>
          <w:color w:val="000000"/>
          <w:sz w:val="28"/>
        </w:rPr>
        <w:t>
      31. Регистрационные действия, совершаемые регистрационными пунктами (услугодателями), производятся по месту регистрации машин. Решение о проведении указанных действий в ином месте принимается по согласованию между регистрационными пунктами (услугодателями) по месту регистрации машин (где была зарегистрирована машина) и регистрационным пунктом (услугодателем) по месту предполагаемого произведения регистрационных действий (куда обратился услугополучатель).</w:t>
      </w:r>
    </w:p>
    <w:bookmarkEnd w:id="71"/>
    <w:bookmarkStart w:name="z118" w:id="72"/>
    <w:p>
      <w:pPr>
        <w:spacing w:after="0"/>
        <w:ind w:left="0"/>
        <w:jc w:val="both"/>
      </w:pPr>
      <w:r>
        <w:rPr>
          <w:rFonts w:ascii="Times New Roman"/>
          <w:b w:val="false"/>
          <w:i w:val="false"/>
          <w:color w:val="000000"/>
          <w:sz w:val="28"/>
        </w:rPr>
        <w:t>
      Регистрационный пункт (услугодатель) через информационную систему по месту предполагаемого проведения регистрационных действий получает необходимые сведения о регистрационных действиях машин по месту прежней регистрации машины.</w:t>
      </w:r>
    </w:p>
    <w:bookmarkEnd w:id="72"/>
    <w:bookmarkStart w:name="z119" w:id="73"/>
    <w:p>
      <w:pPr>
        <w:spacing w:after="0"/>
        <w:ind w:left="0"/>
        <w:jc w:val="both"/>
      </w:pPr>
      <w:r>
        <w:rPr>
          <w:rFonts w:ascii="Times New Roman"/>
          <w:b w:val="false"/>
          <w:i w:val="false"/>
          <w:color w:val="000000"/>
          <w:sz w:val="28"/>
        </w:rPr>
        <w:t xml:space="preserve">
      После получения сведений из информационной системы по месту регистрации машин в регистрационном пункте (услугодателя) по месту предполагаемого проведения регистрационных действий совершаются необходимые регистрационные действия. </w:t>
      </w:r>
    </w:p>
    <w:bookmarkEnd w:id="73"/>
    <w:bookmarkStart w:name="z120" w:id="74"/>
    <w:p>
      <w:pPr>
        <w:spacing w:after="0"/>
        <w:ind w:left="0"/>
        <w:jc w:val="both"/>
      </w:pPr>
      <w:r>
        <w:rPr>
          <w:rFonts w:ascii="Times New Roman"/>
          <w:b w:val="false"/>
          <w:i w:val="false"/>
          <w:color w:val="000000"/>
          <w:sz w:val="28"/>
        </w:rPr>
        <w:t>
      32. В случаях, когда регистрационные действия производятся за лицами, не являющимися собственниками, выбытие машины из владения лица, за которым зарегистрирована машина, либо утрата указанным лицом права на дальнейшее владение машиной являются основанием для произведения по инициативе собственника соответствующих регистрационных действий и последующей регистрации машин на имя собственника.</w:t>
      </w:r>
    </w:p>
    <w:bookmarkEnd w:id="74"/>
    <w:bookmarkStart w:name="z121" w:id="75"/>
    <w:p>
      <w:pPr>
        <w:spacing w:after="0"/>
        <w:ind w:left="0"/>
        <w:jc w:val="both"/>
      </w:pPr>
      <w:r>
        <w:rPr>
          <w:rFonts w:ascii="Times New Roman"/>
          <w:b w:val="false"/>
          <w:i w:val="false"/>
          <w:color w:val="000000"/>
          <w:sz w:val="28"/>
        </w:rPr>
        <w:t>
      33. Для осуществления временной регистрации машин, прибывших из других регионов Республики Казахстан или из-за пределов республики на срок более 2 (двух месяцев), а также отданных в доверительное управление, хозяйственное ведение, временное владение и (или) пользование в соответствии с договорами аренды, субаренды, безвозмездного пользования, лизинга, сублизинга, доверительного управления, займа или иного документа, подтверждающего право на владение и (или) пользование машинами, услугополучатель представляет в регистрационный пункт (услугодателю) документы, указанные в пункте 8 Перечня.</w:t>
      </w:r>
    </w:p>
    <w:bookmarkEnd w:id="75"/>
    <w:p>
      <w:pPr>
        <w:spacing w:after="0"/>
        <w:ind w:left="0"/>
        <w:jc w:val="both"/>
      </w:pPr>
      <w:r>
        <w:rPr>
          <w:rFonts w:ascii="Times New Roman"/>
          <w:b w:val="false"/>
          <w:i w:val="false"/>
          <w:color w:val="000000"/>
          <w:sz w:val="28"/>
        </w:rPr>
        <w:t>
      Сроки действия временной регистрации машин устанавливаются в соответствии со сроками, указанными в договорах либо в документах, выдаваемых органами государственных доходов при временном ввозе машин на территорию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76"/>
    <w:p>
      <w:pPr>
        <w:spacing w:after="0"/>
        <w:ind w:left="0"/>
        <w:jc w:val="both"/>
      </w:pPr>
      <w:r>
        <w:rPr>
          <w:rFonts w:ascii="Times New Roman"/>
          <w:b w:val="false"/>
          <w:i w:val="false"/>
          <w:color w:val="000000"/>
          <w:sz w:val="28"/>
        </w:rPr>
        <w:t>
      34. При временной регистрации машин выдается справка о временной регистрации машины, заверенная подписью и печатью инженера-инспектора и вносится в информационную систему.</w:t>
      </w:r>
    </w:p>
    <w:bookmarkEnd w:id="76"/>
    <w:bookmarkStart w:name="z129" w:id="77"/>
    <w:p>
      <w:pPr>
        <w:spacing w:after="0"/>
        <w:ind w:left="0"/>
        <w:jc w:val="left"/>
      </w:pPr>
      <w:r>
        <w:rPr>
          <w:rFonts w:ascii="Times New Roman"/>
          <w:b/>
          <w:i w:val="false"/>
          <w:color w:val="000000"/>
        </w:rPr>
        <w:t xml:space="preserve"> Параграф 2. Перерегистрация машин</w:t>
      </w:r>
    </w:p>
    <w:bookmarkEnd w:id="77"/>
    <w:bookmarkStart w:name="z130" w:id="78"/>
    <w:p>
      <w:pPr>
        <w:spacing w:after="0"/>
        <w:ind w:left="0"/>
        <w:jc w:val="both"/>
      </w:pPr>
      <w:r>
        <w:rPr>
          <w:rFonts w:ascii="Times New Roman"/>
          <w:b w:val="false"/>
          <w:i w:val="false"/>
          <w:color w:val="000000"/>
          <w:sz w:val="28"/>
        </w:rPr>
        <w:t>
      35. Перерегистрация машин производится в случаях:</w:t>
      </w:r>
    </w:p>
    <w:bookmarkEnd w:id="78"/>
    <w:bookmarkStart w:name="z278" w:id="79"/>
    <w:p>
      <w:pPr>
        <w:spacing w:after="0"/>
        <w:ind w:left="0"/>
        <w:jc w:val="both"/>
      </w:pPr>
      <w:r>
        <w:rPr>
          <w:rFonts w:ascii="Times New Roman"/>
          <w:b w:val="false"/>
          <w:i w:val="false"/>
          <w:color w:val="000000"/>
          <w:sz w:val="28"/>
        </w:rPr>
        <w:t>
      1) изменения права собственности;</w:t>
      </w:r>
    </w:p>
    <w:bookmarkEnd w:id="79"/>
    <w:bookmarkStart w:name="z279" w:id="80"/>
    <w:p>
      <w:pPr>
        <w:spacing w:after="0"/>
        <w:ind w:left="0"/>
        <w:jc w:val="both"/>
      </w:pPr>
      <w:r>
        <w:rPr>
          <w:rFonts w:ascii="Times New Roman"/>
          <w:b w:val="false"/>
          <w:i w:val="false"/>
          <w:color w:val="000000"/>
          <w:sz w:val="28"/>
        </w:rPr>
        <w:t>
      2) возникновения, прекращения общей собственности и изменения состава общих собственников машин;</w:t>
      </w:r>
    </w:p>
    <w:bookmarkEnd w:id="80"/>
    <w:bookmarkStart w:name="z280" w:id="81"/>
    <w:p>
      <w:pPr>
        <w:spacing w:after="0"/>
        <w:ind w:left="0"/>
        <w:jc w:val="both"/>
      </w:pPr>
      <w:r>
        <w:rPr>
          <w:rFonts w:ascii="Times New Roman"/>
          <w:b w:val="false"/>
          <w:i w:val="false"/>
          <w:color w:val="000000"/>
          <w:sz w:val="28"/>
        </w:rPr>
        <w:t>
      3) изменения местожительства (юридического адреса) владельца (собственника) машины, по волеизъявлению владельца (собственника) машины;</w:t>
      </w:r>
    </w:p>
    <w:bookmarkEnd w:id="81"/>
    <w:bookmarkStart w:name="z281" w:id="82"/>
    <w:p>
      <w:pPr>
        <w:spacing w:after="0"/>
        <w:ind w:left="0"/>
        <w:jc w:val="both"/>
      </w:pPr>
      <w:r>
        <w:rPr>
          <w:rFonts w:ascii="Times New Roman"/>
          <w:b w:val="false"/>
          <w:i w:val="false"/>
          <w:color w:val="000000"/>
          <w:sz w:val="28"/>
        </w:rPr>
        <w:t>
      4) изменения фамилии, имени, отчества (при его наличии) физического лица, либо наименования юридического лица, на которого зарегистрирована машина;</w:t>
      </w:r>
    </w:p>
    <w:bookmarkEnd w:id="82"/>
    <w:bookmarkStart w:name="z282" w:id="83"/>
    <w:p>
      <w:pPr>
        <w:spacing w:after="0"/>
        <w:ind w:left="0"/>
        <w:jc w:val="both"/>
      </w:pPr>
      <w:r>
        <w:rPr>
          <w:rFonts w:ascii="Times New Roman"/>
          <w:b w:val="false"/>
          <w:i w:val="false"/>
          <w:color w:val="000000"/>
          <w:sz w:val="28"/>
        </w:rPr>
        <w:t>
      5)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сельского хозяйства РК от 21.05.2024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36. Для осуществления перерегистрации машин услугополучатель представляет в регистрационный пункт (услугодателю) документы, указанные в пункте 8 Перечня.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85"/>
    <w:p>
      <w:pPr>
        <w:spacing w:after="0"/>
        <w:ind w:left="0"/>
        <w:jc w:val="both"/>
      </w:pPr>
      <w:r>
        <w:rPr>
          <w:rFonts w:ascii="Times New Roman"/>
          <w:b w:val="false"/>
          <w:i w:val="false"/>
          <w:color w:val="000000"/>
          <w:sz w:val="28"/>
        </w:rPr>
        <w:t>
      37. При перерегистрации машин инженер-инспектор вносит соответствующие записи в регистрационный документ и информационную систему. Изменения в регистрационном документе удостоверяются подписью и печатью инженера-инспектора.</w:t>
      </w:r>
    </w:p>
    <w:bookmarkEnd w:id="85"/>
    <w:bookmarkStart w:name="z165" w:id="86"/>
    <w:p>
      <w:pPr>
        <w:spacing w:after="0"/>
        <w:ind w:left="0"/>
        <w:jc w:val="both"/>
      </w:pPr>
      <w:r>
        <w:rPr>
          <w:rFonts w:ascii="Times New Roman"/>
          <w:b w:val="false"/>
          <w:i w:val="false"/>
          <w:color w:val="000000"/>
          <w:sz w:val="28"/>
        </w:rPr>
        <w:t>
      38. Перерегистрация машины, имеющей расхождения нумерации узлов и номерных агрегатов с регистрационными документами, производится на основании решения, принятого регистрационным пунктом (услугодателем). В этом случае в раздел "Особые отметки" регистрационного документа машины инженером-инспектором вносятся реквизиты указанного решения, заверенная его копия подшивается в основание производства регистрационных действий. При утере услугополучателями решений представляется их копия.</w:t>
      </w:r>
    </w:p>
    <w:bookmarkEnd w:id="86"/>
    <w:bookmarkStart w:name="z166" w:id="87"/>
    <w:p>
      <w:pPr>
        <w:spacing w:after="0"/>
        <w:ind w:left="0"/>
        <w:jc w:val="left"/>
      </w:pPr>
      <w:r>
        <w:rPr>
          <w:rFonts w:ascii="Times New Roman"/>
          <w:b/>
          <w:i w:val="false"/>
          <w:color w:val="000000"/>
        </w:rPr>
        <w:t xml:space="preserve"> Параграф 3. Снятие с регистрационного учета машин</w:t>
      </w:r>
    </w:p>
    <w:bookmarkEnd w:id="87"/>
    <w:bookmarkStart w:name="z167" w:id="88"/>
    <w:p>
      <w:pPr>
        <w:spacing w:after="0"/>
        <w:ind w:left="0"/>
        <w:jc w:val="both"/>
      </w:pPr>
      <w:r>
        <w:rPr>
          <w:rFonts w:ascii="Times New Roman"/>
          <w:b w:val="false"/>
          <w:i w:val="false"/>
          <w:color w:val="000000"/>
          <w:sz w:val="28"/>
        </w:rPr>
        <w:t>
      39. Снятие с регистрационного учета машин производится в случаях:</w:t>
      </w:r>
    </w:p>
    <w:bookmarkEnd w:id="88"/>
    <w:bookmarkStart w:name="z168" w:id="89"/>
    <w:p>
      <w:pPr>
        <w:spacing w:after="0"/>
        <w:ind w:left="0"/>
        <w:jc w:val="both"/>
      </w:pPr>
      <w:r>
        <w:rPr>
          <w:rFonts w:ascii="Times New Roman"/>
          <w:b w:val="false"/>
          <w:i w:val="false"/>
          <w:color w:val="000000"/>
          <w:sz w:val="28"/>
        </w:rPr>
        <w:t>
      1) изменения местожительства (юридического адреса) лица, на которое зарегистрирована машина, если новое местожительство (юридический адрес) находится за пределами территории обслуживания регистрационным пунктом (услугодателем), зарегистрировавшим машину;</w:t>
      </w:r>
    </w:p>
    <w:bookmarkEnd w:id="89"/>
    <w:bookmarkStart w:name="z169" w:id="90"/>
    <w:p>
      <w:pPr>
        <w:spacing w:after="0"/>
        <w:ind w:left="0"/>
        <w:jc w:val="both"/>
      </w:pPr>
      <w:r>
        <w:rPr>
          <w:rFonts w:ascii="Times New Roman"/>
          <w:b w:val="false"/>
          <w:i w:val="false"/>
          <w:color w:val="000000"/>
          <w:sz w:val="28"/>
        </w:rPr>
        <w:t>
      2) прекращения права собственности на машину;</w:t>
      </w:r>
    </w:p>
    <w:bookmarkEnd w:id="90"/>
    <w:bookmarkStart w:name="z170" w:id="91"/>
    <w:p>
      <w:pPr>
        <w:spacing w:after="0"/>
        <w:ind w:left="0"/>
        <w:jc w:val="both"/>
      </w:pPr>
      <w:r>
        <w:rPr>
          <w:rFonts w:ascii="Times New Roman"/>
          <w:b w:val="false"/>
          <w:i w:val="false"/>
          <w:color w:val="000000"/>
          <w:sz w:val="28"/>
        </w:rPr>
        <w:t>
      3) утилизации (выбраковки, списания) машины;</w:t>
      </w:r>
    </w:p>
    <w:bookmarkEnd w:id="91"/>
    <w:bookmarkStart w:name="z171" w:id="92"/>
    <w:p>
      <w:pPr>
        <w:spacing w:after="0"/>
        <w:ind w:left="0"/>
        <w:jc w:val="both"/>
      </w:pPr>
      <w:r>
        <w:rPr>
          <w:rFonts w:ascii="Times New Roman"/>
          <w:b w:val="false"/>
          <w:i w:val="false"/>
          <w:color w:val="000000"/>
          <w:sz w:val="28"/>
        </w:rPr>
        <w:t>
      4) вывоза машины за пределы Республики Казахстан.</w:t>
      </w:r>
    </w:p>
    <w:bookmarkEnd w:id="92"/>
    <w:bookmarkStart w:name="z172" w:id="93"/>
    <w:p>
      <w:pPr>
        <w:spacing w:after="0"/>
        <w:ind w:left="0"/>
        <w:jc w:val="both"/>
      </w:pPr>
      <w:r>
        <w:rPr>
          <w:rFonts w:ascii="Times New Roman"/>
          <w:b w:val="false"/>
          <w:i w:val="false"/>
          <w:color w:val="000000"/>
          <w:sz w:val="28"/>
        </w:rPr>
        <w:t>
      40. Машины, подлежащие утилизации (выбраковке, списанию), снимаются с регистрации при представлении услугополучателем в регистрационный пункт (услугодателю) документов, указанных в пункте 8 Перечня.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94"/>
    <w:p>
      <w:pPr>
        <w:spacing w:after="0"/>
        <w:ind w:left="0"/>
        <w:jc w:val="both"/>
      </w:pPr>
      <w:r>
        <w:rPr>
          <w:rFonts w:ascii="Times New Roman"/>
          <w:b w:val="false"/>
          <w:i w:val="false"/>
          <w:color w:val="000000"/>
          <w:sz w:val="28"/>
        </w:rPr>
        <w:t>
      41. При снятии с регистрационного учета машин инженер-инспектор вносит соответствующие записи в регистрационный документ и информационную систему. Запись в регистрационном документе с указанием обстоятельств снятия с регистрационного учета удостоверяется подписью и печатью инженера-инспектора.</w:t>
      </w:r>
    </w:p>
    <w:bookmarkEnd w:id="94"/>
    <w:bookmarkStart w:name="z176" w:id="95"/>
    <w:p>
      <w:pPr>
        <w:spacing w:after="0"/>
        <w:ind w:left="0"/>
        <w:jc w:val="both"/>
      </w:pPr>
      <w:r>
        <w:rPr>
          <w:rFonts w:ascii="Times New Roman"/>
          <w:b w:val="false"/>
          <w:i w:val="false"/>
          <w:color w:val="000000"/>
          <w:sz w:val="28"/>
        </w:rPr>
        <w:t>
      42. Не снимаются с регистрации машины, на которые наложены ограничения в соответствии с законодательством Республики Казахстан, снятие их с регистрации производится после представления документов, свидетельствующих о снятии наложенных ограничений.</w:t>
      </w:r>
    </w:p>
    <w:bookmarkEnd w:id="95"/>
    <w:bookmarkStart w:name="z177" w:id="96"/>
    <w:p>
      <w:pPr>
        <w:spacing w:after="0"/>
        <w:ind w:left="0"/>
        <w:jc w:val="both"/>
      </w:pPr>
      <w:r>
        <w:rPr>
          <w:rFonts w:ascii="Times New Roman"/>
          <w:b w:val="false"/>
          <w:i w:val="false"/>
          <w:color w:val="000000"/>
          <w:sz w:val="28"/>
        </w:rPr>
        <w:t>
      43. В случаях снятия с регистрационного учета машин, обращаемых в собственность государства на основании решения суда, на судебных исполнителей, должностных лиц иных государственных органов распространяются требования, предусмотренные настоящими Правилами, как для представителей собственников машин.</w:t>
      </w:r>
    </w:p>
    <w:bookmarkEnd w:id="96"/>
    <w:bookmarkStart w:name="z178" w:id="97"/>
    <w:p>
      <w:pPr>
        <w:spacing w:after="0"/>
        <w:ind w:left="0"/>
        <w:jc w:val="both"/>
      </w:pPr>
      <w:r>
        <w:rPr>
          <w:rFonts w:ascii="Times New Roman"/>
          <w:b w:val="false"/>
          <w:i w:val="false"/>
          <w:color w:val="000000"/>
          <w:sz w:val="28"/>
        </w:rPr>
        <w:t>
      44. Снятие с регистрационного учета машин, имеющих расхождения нумерации номерных агрегатов с регистрационными документами, производится на основании принятых решений (заключений) регистрационными пунктами (услугодателями).</w:t>
      </w:r>
    </w:p>
    <w:bookmarkEnd w:id="97"/>
    <w:bookmarkStart w:name="z179" w:id="98"/>
    <w:p>
      <w:pPr>
        <w:spacing w:after="0"/>
        <w:ind w:left="0"/>
        <w:jc w:val="both"/>
      </w:pPr>
      <w:r>
        <w:rPr>
          <w:rFonts w:ascii="Times New Roman"/>
          <w:b w:val="false"/>
          <w:i w:val="false"/>
          <w:color w:val="000000"/>
          <w:sz w:val="28"/>
        </w:rPr>
        <w:t>
      45. Если машины находятся в общей собственности, снятие с регистрационного учета производится по письменному согласию всех собственников.</w:t>
      </w:r>
    </w:p>
    <w:bookmarkEnd w:id="98"/>
    <w:bookmarkStart w:name="z180" w:id="99"/>
    <w:p>
      <w:pPr>
        <w:spacing w:after="0"/>
        <w:ind w:left="0"/>
        <w:jc w:val="both"/>
      </w:pPr>
      <w:r>
        <w:rPr>
          <w:rFonts w:ascii="Times New Roman"/>
          <w:b w:val="false"/>
          <w:i w:val="false"/>
          <w:color w:val="000000"/>
          <w:sz w:val="28"/>
        </w:rPr>
        <w:t xml:space="preserve">
      46. Не снимаются с регистрации машины в случаях действий владельцев,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99"/>
    <w:bookmarkStart w:name="z181" w:id="100"/>
    <w:p>
      <w:pPr>
        <w:spacing w:after="0"/>
        <w:ind w:left="0"/>
        <w:jc w:val="both"/>
      </w:pPr>
      <w:r>
        <w:rPr>
          <w:rFonts w:ascii="Times New Roman"/>
          <w:b w:val="false"/>
          <w:i w:val="false"/>
          <w:color w:val="000000"/>
          <w:sz w:val="28"/>
        </w:rPr>
        <w:t>
      47. Документы, послужившие основанием для регистрации, внесения изменений в регистрацию (перерегистрация), снятия с регистрации машин, выдачи или замены номерных знаков, регистрационных документов, вносится в информационную систему, и хранятся в течение трех лет.</w:t>
      </w:r>
    </w:p>
    <w:bookmarkEnd w:id="100"/>
    <w:bookmarkStart w:name="z242" w:id="101"/>
    <w:p>
      <w:pPr>
        <w:spacing w:after="0"/>
        <w:ind w:left="0"/>
        <w:jc w:val="left"/>
      </w:pPr>
      <w:r>
        <w:rPr>
          <w:rFonts w:ascii="Times New Roman"/>
          <w:b/>
          <w:i w:val="false"/>
          <w:color w:val="000000"/>
        </w:rPr>
        <w:t xml:space="preserve"> Параграф 4. Актуализация (корректировка) сведений о сельскохозяйственной технике</w:t>
      </w:r>
    </w:p>
    <w:bookmarkEnd w:id="101"/>
    <w:p>
      <w:pPr>
        <w:spacing w:after="0"/>
        <w:ind w:left="0"/>
        <w:jc w:val="both"/>
      </w:pPr>
      <w:r>
        <w:rPr>
          <w:rFonts w:ascii="Times New Roman"/>
          <w:b w:val="false"/>
          <w:i w:val="false"/>
          <w:color w:val="ff0000"/>
          <w:sz w:val="28"/>
        </w:rPr>
        <w:t xml:space="preserve">
      Сноска. Глава 2 дополнена параграфом 4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102"/>
    <w:p>
      <w:pPr>
        <w:spacing w:after="0"/>
        <w:ind w:left="0"/>
        <w:jc w:val="both"/>
      </w:pPr>
      <w:r>
        <w:rPr>
          <w:rFonts w:ascii="Times New Roman"/>
          <w:b w:val="false"/>
          <w:i w:val="false"/>
          <w:color w:val="000000"/>
          <w:sz w:val="28"/>
        </w:rPr>
        <w:t>
      47-1. Актуализация (корректировка) сведений о сельскохозяйственной технике производится в случае допущения опечаток или ошибок в сведениях, вносимых в регистрационный документ и (или) в информационную систему по итогам предоставления государственной услуги.</w:t>
      </w:r>
    </w:p>
    <w:bookmarkEnd w:id="102"/>
    <w:bookmarkStart w:name="z244" w:id="103"/>
    <w:p>
      <w:pPr>
        <w:spacing w:after="0"/>
        <w:ind w:left="0"/>
        <w:jc w:val="both"/>
      </w:pPr>
      <w:r>
        <w:rPr>
          <w:rFonts w:ascii="Times New Roman"/>
          <w:b w:val="false"/>
          <w:i w:val="false"/>
          <w:color w:val="000000"/>
          <w:sz w:val="28"/>
        </w:rPr>
        <w:t>
      47-2. Для актуализации (корректировки) сведений о сельскохозяйственной технике услугополучатель представляет в регистрационный пункт (услугодателю) документы, указанные в пункте 8 Перечня.</w:t>
      </w:r>
    </w:p>
    <w:bookmarkEnd w:id="103"/>
    <w:bookmarkStart w:name="z245" w:id="104"/>
    <w:p>
      <w:pPr>
        <w:spacing w:after="0"/>
        <w:ind w:left="0"/>
        <w:jc w:val="both"/>
      </w:pPr>
      <w:r>
        <w:rPr>
          <w:rFonts w:ascii="Times New Roman"/>
          <w:b w:val="false"/>
          <w:i w:val="false"/>
          <w:color w:val="000000"/>
          <w:sz w:val="28"/>
        </w:rPr>
        <w:t>
      47-3. Инженер-инспектор осуществляет проверку сведений, содержащихся в представленных в соответствии с пунктом 8 Перечня документах, на основании архивных материалов.</w:t>
      </w:r>
    </w:p>
    <w:bookmarkEnd w:id="104"/>
    <w:bookmarkStart w:name="z246" w:id="105"/>
    <w:p>
      <w:pPr>
        <w:spacing w:after="0"/>
        <w:ind w:left="0"/>
        <w:jc w:val="both"/>
      </w:pPr>
      <w:r>
        <w:rPr>
          <w:rFonts w:ascii="Times New Roman"/>
          <w:b w:val="false"/>
          <w:i w:val="false"/>
          <w:color w:val="000000"/>
          <w:sz w:val="28"/>
        </w:rPr>
        <w:t xml:space="preserve">
      При подаче документов через канцелярию регистрационного пункта (услугодателя) в бумажном виде, по итогам рассмотрения документов инженер-инспектор подготавливает результат оказания государственной услуги – регистрационный документ, либо уведомление об актуализации (корректировке) сведений о сельскохозяйственной технике в информационной системе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направляет его в канцелярию регистрационного пункта (услугодателя). Сотрудник канцелярии регистрационного пункта (услугодателя) выдает услугополучателю результат оказания государственной услуги.</w:t>
      </w:r>
    </w:p>
    <w:bookmarkEnd w:id="105"/>
    <w:bookmarkStart w:name="z247" w:id="106"/>
    <w:p>
      <w:pPr>
        <w:spacing w:after="0"/>
        <w:ind w:left="0"/>
        <w:jc w:val="both"/>
      </w:pPr>
      <w:r>
        <w:rPr>
          <w:rFonts w:ascii="Times New Roman"/>
          <w:b w:val="false"/>
          <w:i w:val="false"/>
          <w:color w:val="000000"/>
          <w:sz w:val="28"/>
        </w:rPr>
        <w:t xml:space="preserve">
      При подаче документов через портал в электронном виде, по итогам рассмотрения документов инженер-инспектор направляет в "личный кабинет" услугополучателя на портале уведомление о готовности регистрационного документа (дубликата) и (или) номерных знаков с указанием времени и места выдачи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уведомление об актуализации (корректировке) сведений о сельскохозяйственной технике в информационной системе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руководителя регистрационного пункта (услугодателя).</w:t>
      </w:r>
    </w:p>
    <w:bookmarkEnd w:id="106"/>
    <w:bookmarkStart w:name="z248" w:id="107"/>
    <w:p>
      <w:pPr>
        <w:spacing w:after="0"/>
        <w:ind w:left="0"/>
        <w:jc w:val="both"/>
      </w:pPr>
      <w:r>
        <w:rPr>
          <w:rFonts w:ascii="Times New Roman"/>
          <w:b w:val="false"/>
          <w:i w:val="false"/>
          <w:color w:val="000000"/>
          <w:sz w:val="28"/>
        </w:rPr>
        <w:t>
      Регистрационный пункт (услугодатель) осуществляет исправление опечаток и ошибок посредством внесения записи об актуализации (корректировке) сведений о сельскохозяйственной технике в раздел "особые отметки" регистрационного документа и (или) в информационную систему. Запись об актуализации (корректировке) сведений о сельскохозяйственной технике в разделе "особые отметки" регистрационного документа и (или) в информационной системе удостоверяется подписью и печатью, либо электронной цифровой подписью инженера-инспектора.</w:t>
      </w:r>
    </w:p>
    <w:bookmarkEnd w:id="107"/>
    <w:bookmarkStart w:name="z249" w:id="108"/>
    <w:p>
      <w:pPr>
        <w:spacing w:after="0"/>
        <w:ind w:left="0"/>
        <w:jc w:val="left"/>
      </w:pPr>
      <w:r>
        <w:rPr>
          <w:rFonts w:ascii="Times New Roman"/>
          <w:b/>
          <w:i w:val="false"/>
          <w:color w:val="000000"/>
        </w:rPr>
        <w:t xml:space="preserve"> Параграф 5.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108"/>
    <w:p>
      <w:pPr>
        <w:spacing w:after="0"/>
        <w:ind w:left="0"/>
        <w:jc w:val="both"/>
      </w:pPr>
      <w:r>
        <w:rPr>
          <w:rFonts w:ascii="Times New Roman"/>
          <w:b w:val="false"/>
          <w:i w:val="false"/>
          <w:color w:val="ff0000"/>
          <w:sz w:val="28"/>
        </w:rPr>
        <w:t xml:space="preserve">
      Сноска. Глава 2 дополнена параграфом 5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 w:id="109"/>
    <w:p>
      <w:pPr>
        <w:spacing w:after="0"/>
        <w:ind w:left="0"/>
        <w:jc w:val="both"/>
      </w:pPr>
      <w:r>
        <w:rPr>
          <w:rFonts w:ascii="Times New Roman"/>
          <w:b w:val="false"/>
          <w:i w:val="false"/>
          <w:color w:val="000000"/>
          <w:sz w:val="28"/>
        </w:rPr>
        <w:t>
      47-4. Для получения информации о наличии (отсутствии) залога (или иных обременений) машин услугополучатель представляет в регистрационный пункт (услугодателю) документы, указанные в пункте 8 Перечня.</w:t>
      </w:r>
    </w:p>
    <w:bookmarkEnd w:id="109"/>
    <w:bookmarkStart w:name="z251" w:id="110"/>
    <w:p>
      <w:pPr>
        <w:spacing w:after="0"/>
        <w:ind w:left="0"/>
        <w:jc w:val="both"/>
      </w:pPr>
      <w:r>
        <w:rPr>
          <w:rFonts w:ascii="Times New Roman"/>
          <w:b w:val="false"/>
          <w:i w:val="false"/>
          <w:color w:val="000000"/>
          <w:sz w:val="28"/>
        </w:rPr>
        <w:t>
      Третьи лица могут получить информацию о наличии (отсутствии) залога (или иных обременений) машин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10"/>
    <w:bookmarkStart w:name="z252" w:id="111"/>
    <w:p>
      <w:pPr>
        <w:spacing w:after="0"/>
        <w:ind w:left="0"/>
        <w:jc w:val="both"/>
      </w:pPr>
      <w:r>
        <w:rPr>
          <w:rFonts w:ascii="Times New Roman"/>
          <w:b w:val="false"/>
          <w:i w:val="false"/>
          <w:color w:val="000000"/>
          <w:sz w:val="28"/>
        </w:rPr>
        <w:t>
      47-5. При предоставлении информации о наличии (отсутствии) залога (или иных обременений) машин инженер-инспектор:</w:t>
      </w:r>
    </w:p>
    <w:bookmarkEnd w:id="111"/>
    <w:bookmarkStart w:name="z253" w:id="112"/>
    <w:p>
      <w:pPr>
        <w:spacing w:after="0"/>
        <w:ind w:left="0"/>
        <w:jc w:val="both"/>
      </w:pPr>
      <w:r>
        <w:rPr>
          <w:rFonts w:ascii="Times New Roman"/>
          <w:b w:val="false"/>
          <w:i w:val="false"/>
          <w:color w:val="000000"/>
          <w:sz w:val="28"/>
        </w:rPr>
        <w:t>
      1) осуществляет проверку на наличие либо отсутствие сведений о залоге (или иных обременений) машин в информационной системе;</w:t>
      </w:r>
    </w:p>
    <w:bookmarkEnd w:id="112"/>
    <w:bookmarkStart w:name="z254" w:id="113"/>
    <w:p>
      <w:pPr>
        <w:spacing w:after="0"/>
        <w:ind w:left="0"/>
        <w:jc w:val="both"/>
      </w:pPr>
      <w:r>
        <w:rPr>
          <w:rFonts w:ascii="Times New Roman"/>
          <w:b w:val="false"/>
          <w:i w:val="false"/>
          <w:color w:val="000000"/>
          <w:sz w:val="28"/>
        </w:rPr>
        <w:t xml:space="preserve">
      2) подготавливает результат оказания государственной услуги – выписку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3"/>
    <w:bookmarkStart w:name="z255" w:id="114"/>
    <w:p>
      <w:pPr>
        <w:spacing w:after="0"/>
        <w:ind w:left="0"/>
        <w:jc w:val="both"/>
      </w:pPr>
      <w:r>
        <w:rPr>
          <w:rFonts w:ascii="Times New Roman"/>
          <w:b w:val="false"/>
          <w:i w:val="false"/>
          <w:color w:val="000000"/>
          <w:sz w:val="28"/>
        </w:rPr>
        <w:t>
      При подаче документов через канцелярию регистрационного пункта (услугодателя) в бумажном виде, сотрудник канцелярии регистрационного пункта (услугодателя) выдает услугополучателю (третьему лицу) результат оказания государственной услуги.</w:t>
      </w:r>
    </w:p>
    <w:bookmarkEnd w:id="114"/>
    <w:bookmarkStart w:name="z256" w:id="115"/>
    <w:p>
      <w:pPr>
        <w:spacing w:after="0"/>
        <w:ind w:left="0"/>
        <w:jc w:val="both"/>
      </w:pPr>
      <w:r>
        <w:rPr>
          <w:rFonts w:ascii="Times New Roman"/>
          <w:b w:val="false"/>
          <w:i w:val="false"/>
          <w:color w:val="000000"/>
          <w:sz w:val="28"/>
        </w:rPr>
        <w:t xml:space="preserve">
      При подаче документов через портал в электронном виде, инженер-инспектор направляет в "личный кабинет" услугополучателя (третьего лица) на портале выписку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руководителя регистрационного пункта (услугодателя).</w:t>
      </w:r>
    </w:p>
    <w:bookmarkEnd w:id="115"/>
    <w:bookmarkStart w:name="z182" w:id="116"/>
    <w:p>
      <w:pPr>
        <w:spacing w:after="0"/>
        <w:ind w:left="0"/>
        <w:jc w:val="left"/>
      </w:pPr>
      <w:r>
        <w:rPr>
          <w:rFonts w:ascii="Times New Roman"/>
          <w:b/>
          <w:i w:val="false"/>
          <w:color w:val="000000"/>
        </w:rPr>
        <w:t xml:space="preserve"> Глава 3. Порядок обжалования решений, действий (бездействий) регистрационных пунктов (услугодателей) и (или) их должностных лиц по вопросам оказания государственных услуг</w:t>
      </w:r>
    </w:p>
    <w:bookmarkEnd w:id="116"/>
    <w:bookmarkStart w:name="z183" w:id="117"/>
    <w:p>
      <w:pPr>
        <w:spacing w:after="0"/>
        <w:ind w:left="0"/>
        <w:jc w:val="both"/>
      </w:pPr>
      <w:r>
        <w:rPr>
          <w:rFonts w:ascii="Times New Roman"/>
          <w:b w:val="false"/>
          <w:i w:val="false"/>
          <w:color w:val="000000"/>
          <w:sz w:val="28"/>
        </w:rPr>
        <w:t>
      48. Жалоба на решение, действие (бездействие) регистрационного пункта (услугодателя) по вопросам оказания государственной услуги подается на имя руководителя регистрационного пункта (услугодателя), в уполномоченный орган по оценке и контролю за качеством оказания государственных услуг.</w:t>
      </w:r>
    </w:p>
    <w:bookmarkEnd w:id="11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регистрационный пункт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регистрационным пунктом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18"/>
    <w:p>
      <w:pPr>
        <w:spacing w:after="0"/>
        <w:ind w:left="0"/>
        <w:jc w:val="both"/>
      </w:pPr>
      <w:r>
        <w:rPr>
          <w:rFonts w:ascii="Times New Roman"/>
          <w:b w:val="false"/>
          <w:i w:val="false"/>
          <w:color w:val="000000"/>
          <w:sz w:val="28"/>
        </w:rPr>
        <w:t xml:space="preserve">
      49.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8"/>
    <w:p>
      <w:pPr>
        <w:spacing w:after="0"/>
        <w:ind w:left="0"/>
        <w:jc w:val="both"/>
      </w:pPr>
      <w:r>
        <w:rPr>
          <w:rFonts w:ascii="Times New Roman"/>
          <w:b w:val="false"/>
          <w:i w:val="false"/>
          <w:color w:val="000000"/>
          <w:sz w:val="28"/>
        </w:rPr>
        <w:t>
      регистрационным пунктом (услугодателем)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19"/>
    <w:p>
      <w:pPr>
        <w:spacing w:after="0"/>
        <w:ind w:left="0"/>
        <w:jc w:val="both"/>
      </w:pPr>
      <w:r>
        <w:rPr>
          <w:rFonts w:ascii="Times New Roman"/>
          <w:b w:val="false"/>
          <w:i w:val="false"/>
          <w:color w:val="000000"/>
          <w:sz w:val="28"/>
        </w:rPr>
        <w:t xml:space="preserve">
      50. Срок рассмотрения жалобы регистрационным пунктом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11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20"/>
    <w:p>
      <w:pPr>
        <w:spacing w:after="0"/>
        <w:ind w:left="0"/>
        <w:jc w:val="both"/>
      </w:pPr>
      <w:r>
        <w:rPr>
          <w:rFonts w:ascii="Times New Roman"/>
          <w:b w:val="false"/>
          <w:i w:val="false"/>
          <w:color w:val="000000"/>
          <w:sz w:val="28"/>
        </w:rPr>
        <w:t xml:space="preserve">
      51.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сельского хозяйства РК от 02.02.2023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w:t>
            </w:r>
            <w:r>
              <w:br/>
            </w:r>
            <w:r>
              <w:rPr>
                <w:rFonts w:ascii="Times New Roman"/>
                <w:b w:val="false"/>
                <w:i w:val="false"/>
                <w:color w:val="000000"/>
                <w:sz w:val="20"/>
              </w:rPr>
              <w:t>и механизмов,</w:t>
            </w:r>
            <w:r>
              <w:br/>
            </w:r>
            <w:r>
              <w:rPr>
                <w:rFonts w:ascii="Times New Roman"/>
                <w:b w:val="false"/>
                <w:i w:val="false"/>
                <w:color w:val="000000"/>
                <w:sz w:val="20"/>
              </w:rPr>
              <w:t xml:space="preserve">специальных машин </w:t>
            </w:r>
            <w:r>
              <w:br/>
            </w:r>
            <w:r>
              <w:rPr>
                <w:rFonts w:ascii="Times New Roman"/>
                <w:b w:val="false"/>
                <w:i w:val="false"/>
                <w:color w:val="000000"/>
                <w:sz w:val="20"/>
              </w:rPr>
              <w:t>овышенной проходимости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w:t>
      </w:r>
    </w:p>
    <w:p>
      <w:pPr>
        <w:spacing w:after="0"/>
        <w:ind w:left="0"/>
        <w:jc w:val="both"/>
      </w:pPr>
      <w:r>
        <w:rPr>
          <w:rFonts w:ascii="Times New Roman"/>
          <w:b w:val="false"/>
          <w:i w:val="false"/>
          <w:color w:val="000000"/>
          <w:sz w:val="28"/>
        </w:rPr>
        <w:t>
      Техникалық паспорт</w:t>
      </w:r>
    </w:p>
    <w:p>
      <w:pPr>
        <w:spacing w:after="0"/>
        <w:ind w:left="0"/>
        <w:jc w:val="both"/>
      </w:pPr>
      <w:bookmarkStart w:name="z258" w:id="121"/>
      <w:r>
        <w:rPr>
          <w:rFonts w:ascii="Times New Roman"/>
          <w:b w:val="false"/>
          <w:i w:val="false"/>
          <w:color w:val="000000"/>
          <w:sz w:val="28"/>
        </w:rPr>
        <w:t>
      1. Жалпы мәліметтер</w:t>
      </w:r>
    </w:p>
    <w:bookmarkEnd w:id="121"/>
    <w:p>
      <w:pPr>
        <w:spacing w:after="0"/>
        <w:ind w:left="0"/>
        <w:jc w:val="both"/>
      </w:pP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
      1) машинаның атауы және маркасы наименование и марка машины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2)шығарушы зауыт завод-изготовитель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3) шығарылған айы және жылы месяц и год изготовления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4) машинаның зауыттық нөмірі заводской номер машины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5) қозғалтқыштың маркасы және номиналды куаттылығы марка двигателя</w:t>
      </w:r>
    </w:p>
    <w:p>
      <w:pPr>
        <w:spacing w:after="0"/>
        <w:ind w:left="0"/>
        <w:jc w:val="both"/>
      </w:pPr>
      <w:r>
        <w:rPr>
          <w:rFonts w:ascii="Times New Roman"/>
          <w:b w:val="false"/>
          <w:i w:val="false"/>
          <w:color w:val="000000"/>
          <w:sz w:val="28"/>
        </w:rPr>
        <w:t>и номинальная мощность ___________________________________</w:t>
      </w:r>
    </w:p>
    <w:p>
      <w:pPr>
        <w:spacing w:after="0"/>
        <w:ind w:left="0"/>
        <w:jc w:val="both"/>
      </w:pPr>
      <w:r>
        <w:rPr>
          <w:rFonts w:ascii="Times New Roman"/>
          <w:b w:val="false"/>
          <w:i w:val="false"/>
          <w:color w:val="000000"/>
          <w:sz w:val="28"/>
        </w:rPr>
        <w:t>
      6) меншік иесі/меншік иесі болып табылмайтын иеленуші және мекенжайы:</w:t>
      </w:r>
    </w:p>
    <w:p>
      <w:pPr>
        <w:spacing w:after="0"/>
        <w:ind w:left="0"/>
        <w:jc w:val="both"/>
      </w:pPr>
      <w:r>
        <w:rPr>
          <w:rFonts w:ascii="Times New Roman"/>
          <w:b w:val="false"/>
          <w:i w:val="false"/>
          <w:color w:val="000000"/>
          <w:sz w:val="28"/>
        </w:rPr>
        <w:t>(керек емесі сызылсын)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собственник/владелец, не являющийся собственником и адрес:</w:t>
      </w:r>
    </w:p>
    <w:p>
      <w:pPr>
        <w:spacing w:after="0"/>
        <w:ind w:left="0"/>
        <w:jc w:val="both"/>
      </w:pPr>
      <w:r>
        <w:rPr>
          <w:rFonts w:ascii="Times New Roman"/>
          <w:b w:val="false"/>
          <w:i w:val="false"/>
          <w:color w:val="000000"/>
          <w:sz w:val="28"/>
        </w:rPr>
        <w:t>(ненужное зачеркнуть)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7) присвоен номерной знак _________________ нөмірлік белгісі берілді.</w:t>
      </w:r>
    </w:p>
    <w:p>
      <w:pPr>
        <w:spacing w:after="0"/>
        <w:ind w:left="0"/>
        <w:jc w:val="both"/>
      </w:pPr>
      <w:r>
        <w:rPr>
          <w:rFonts w:ascii="Times New Roman"/>
          <w:b w:val="false"/>
          <w:i w:val="false"/>
          <w:color w:val="000000"/>
          <w:sz w:val="28"/>
        </w:rPr>
        <w:t>
      8) ерекше белгілер особые отметки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Техникалық паспорт</w:t>
      </w:r>
    </w:p>
    <w:p>
      <w:pPr>
        <w:spacing w:after="0"/>
        <w:ind w:left="0"/>
        <w:jc w:val="both"/>
      </w:pPr>
      <w:r>
        <w:rPr>
          <w:rFonts w:ascii="Times New Roman"/>
          <w:b w:val="false"/>
          <w:i w:val="false"/>
          <w:color w:val="000000"/>
          <w:sz w:val="28"/>
        </w:rPr>
        <w:t>Технический паспорт выдан __________________________________</w:t>
      </w:r>
    </w:p>
    <w:p>
      <w:pPr>
        <w:spacing w:after="0"/>
        <w:ind w:left="0"/>
        <w:jc w:val="both"/>
      </w:pPr>
      <w:r>
        <w:rPr>
          <w:rFonts w:ascii="Times New Roman"/>
          <w:b w:val="false"/>
          <w:i w:val="false"/>
          <w:color w:val="000000"/>
          <w:sz w:val="28"/>
        </w:rPr>
        <w:t>жылы (года) берілді. 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(инженер-инспектор, инженер-инспектор) (қолы,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Сериясы серия _________ № ______________</w:t>
      </w:r>
    </w:p>
    <w:p>
      <w:pPr>
        <w:spacing w:after="0"/>
        <w:ind w:left="0"/>
        <w:jc w:val="both"/>
      </w:pPr>
      <w:bookmarkStart w:name="z259" w:id="122"/>
      <w:r>
        <w:rPr>
          <w:rFonts w:ascii="Times New Roman"/>
          <w:b w:val="false"/>
          <w:i w:val="false"/>
          <w:color w:val="000000"/>
          <w:sz w:val="28"/>
        </w:rPr>
        <w:t>
      2. Машиналарды тіркеуге қабылдау және тіркеуден алу</w:t>
      </w:r>
    </w:p>
    <w:bookmarkEnd w:id="122"/>
    <w:p>
      <w:pPr>
        <w:spacing w:after="0"/>
        <w:ind w:left="0"/>
        <w:jc w:val="both"/>
      </w:pPr>
      <w:r>
        <w:rPr>
          <w:rFonts w:ascii="Times New Roman"/>
          <w:b w:val="false"/>
          <w:i w:val="false"/>
          <w:color w:val="000000"/>
          <w:sz w:val="28"/>
        </w:rPr>
        <w:t>Прием и снятие машин с регистрации</w:t>
      </w:r>
    </w:p>
    <w:p>
      <w:pPr>
        <w:spacing w:after="0"/>
        <w:ind w:left="0"/>
        <w:jc w:val="both"/>
      </w:pPr>
      <w:r>
        <w:rPr>
          <w:rFonts w:ascii="Times New Roman"/>
          <w:b w:val="false"/>
          <w:i w:val="false"/>
          <w:color w:val="000000"/>
          <w:sz w:val="28"/>
        </w:rPr>
        <w:t>
      1) снята с регистрации вследствие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_________________________________салдарынан тіркеуден алынды.</w:t>
      </w:r>
    </w:p>
    <w:p>
      <w:pPr>
        <w:spacing w:after="0"/>
        <w:ind w:left="0"/>
        <w:jc w:val="both"/>
      </w:pPr>
      <w:r>
        <w:rPr>
          <w:rFonts w:ascii="Times New Roman"/>
          <w:b w:val="false"/>
          <w:i w:val="false"/>
          <w:color w:val="000000"/>
          <w:sz w:val="28"/>
        </w:rPr>
        <w:t>"___" _______________жыл (год) 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2) принята на регистрацию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3) снята с регистрации вследствие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_________________________________салдарынан тіркеуден алынды.</w:t>
      </w:r>
    </w:p>
    <w:p>
      <w:pPr>
        <w:spacing w:after="0"/>
        <w:ind w:left="0"/>
        <w:jc w:val="both"/>
      </w:pPr>
      <w:r>
        <w:rPr>
          <w:rFonts w:ascii="Times New Roman"/>
          <w:b w:val="false"/>
          <w:i w:val="false"/>
          <w:color w:val="000000"/>
          <w:sz w:val="28"/>
        </w:rPr>
        <w:t>"___" ______________ жыл (год) 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4) принята на регистрацию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5) снята с регистрации вследствие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салдарынан тіркеуден шығарылды.</w:t>
      </w:r>
    </w:p>
    <w:p>
      <w:pPr>
        <w:spacing w:after="0"/>
        <w:ind w:left="0"/>
        <w:jc w:val="both"/>
      </w:pPr>
      <w:r>
        <w:rPr>
          <w:rFonts w:ascii="Times New Roman"/>
          <w:b w:val="false"/>
          <w:i w:val="false"/>
          <w:color w:val="000000"/>
          <w:sz w:val="28"/>
        </w:rPr>
        <w:t>"___" ______________ жыл (год) 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
      6) принята на регистрацию 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Сериясы серия _________ № ___________________</w:t>
      </w:r>
    </w:p>
    <w:bookmarkStart w:name="z260" w:id="123"/>
    <w:p>
      <w:pPr>
        <w:spacing w:after="0"/>
        <w:ind w:left="0"/>
        <w:jc w:val="both"/>
      </w:pPr>
      <w:r>
        <w:rPr>
          <w:rFonts w:ascii="Times New Roman"/>
          <w:b w:val="false"/>
          <w:i w:val="false"/>
          <w:color w:val="000000"/>
          <w:sz w:val="28"/>
        </w:rPr>
        <w:t>
      3. Нөмірлік белгінің өзгеруі Изменение номерного знака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белгінің берілген уақыты</w:t>
            </w:r>
          </w:p>
          <w:p>
            <w:pPr>
              <w:spacing w:after="20"/>
              <w:ind w:left="20"/>
              <w:jc w:val="both"/>
            </w:pPr>
            <w:r>
              <w:rPr>
                <w:rFonts w:ascii="Times New Roman"/>
                <w:b w:val="false"/>
                <w:i w:val="false"/>
                <w:color w:val="000000"/>
                <w:sz w:val="20"/>
              </w:rPr>
              <w:t>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мен нөмірі</w:t>
            </w:r>
          </w:p>
          <w:p>
            <w:pPr>
              <w:spacing w:after="20"/>
              <w:ind w:left="20"/>
              <w:jc w:val="both"/>
            </w:pPr>
            <w:r>
              <w:rPr>
                <w:rFonts w:ascii="Times New Roman"/>
                <w:b w:val="false"/>
                <w:i w:val="false"/>
                <w:color w:val="000000"/>
                <w:sz w:val="20"/>
              </w:rPr>
              <w:t>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 және мөр</w:t>
            </w:r>
          </w:p>
          <w:p>
            <w:pPr>
              <w:spacing w:after="20"/>
              <w:ind w:left="20"/>
              <w:jc w:val="both"/>
            </w:pPr>
            <w:r>
              <w:rPr>
                <w:rFonts w:ascii="Times New Roman"/>
                <w:b w:val="false"/>
                <w:i w:val="false"/>
                <w:color w:val="000000"/>
                <w:sz w:val="20"/>
              </w:rPr>
              <w:t>Подпись инспектора и печать</w:t>
            </w:r>
          </w:p>
        </w:tc>
      </w:tr>
    </w:tbl>
    <w:p>
      <w:pPr>
        <w:spacing w:after="0"/>
        <w:ind w:left="0"/>
        <w:jc w:val="both"/>
      </w:pPr>
      <w:bookmarkStart w:name="z261" w:id="124"/>
      <w:r>
        <w:rPr>
          <w:rFonts w:ascii="Times New Roman"/>
          <w:b w:val="false"/>
          <w:i w:val="false"/>
          <w:color w:val="000000"/>
          <w:sz w:val="28"/>
        </w:rPr>
        <w:t>
      4. Жөндеу және агрегаттарды ауыстыру туралы мәліметтер</w:t>
      </w:r>
    </w:p>
    <w:bookmarkEnd w:id="124"/>
    <w:p>
      <w:pPr>
        <w:spacing w:after="0"/>
        <w:ind w:left="0"/>
        <w:jc w:val="both"/>
      </w:pPr>
      <w:r>
        <w:rPr>
          <w:rFonts w:ascii="Times New Roman"/>
          <w:b w:val="false"/>
          <w:i w:val="false"/>
          <w:color w:val="000000"/>
          <w:sz w:val="28"/>
        </w:rPr>
        <w:t>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жүргізілген уақыты</w:t>
            </w:r>
          </w:p>
          <w:p>
            <w:pPr>
              <w:spacing w:after="20"/>
              <w:ind w:left="20"/>
              <w:jc w:val="both"/>
            </w:pPr>
            <w:r>
              <w:rPr>
                <w:rFonts w:ascii="Times New Roman"/>
                <w:b w:val="false"/>
                <w:i w:val="false"/>
                <w:color w:val="000000"/>
                <w:sz w:val="20"/>
              </w:rPr>
              <w:t>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Жөндеулердің, ауыстырылған агрегаттардың атауы және олардың нөмірлері</w:t>
            </w:r>
          </w:p>
          <w:p>
            <w:pPr>
              <w:spacing w:after="20"/>
              <w:ind w:left="20"/>
              <w:jc w:val="both"/>
            </w:pPr>
            <w:r>
              <w:rPr>
                <w:rFonts w:ascii="Times New Roman"/>
                <w:b w:val="false"/>
                <w:i w:val="false"/>
                <w:color w:val="000000"/>
                <w:sz w:val="20"/>
              </w:rPr>
              <w:t>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жауапты адамның қолы</w:t>
            </w:r>
          </w:p>
          <w:p>
            <w:pPr>
              <w:spacing w:after="20"/>
              <w:ind w:left="20"/>
              <w:jc w:val="both"/>
            </w:pPr>
            <w:r>
              <w:rPr>
                <w:rFonts w:ascii="Times New Roman"/>
                <w:b w:val="false"/>
                <w:i w:val="false"/>
                <w:color w:val="000000"/>
                <w:sz w:val="20"/>
              </w:rPr>
              <w:t>Подпись лица, ответственного за ремонт</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серия _________ № ____________</w:t>
      </w:r>
    </w:p>
    <w:p>
      <w:pPr>
        <w:spacing w:after="0"/>
        <w:ind w:left="0"/>
        <w:jc w:val="both"/>
      </w:pPr>
      <w:bookmarkStart w:name="z262" w:id="125"/>
      <w:r>
        <w:rPr>
          <w:rFonts w:ascii="Times New Roman"/>
          <w:b w:val="false"/>
          <w:i w:val="false"/>
          <w:color w:val="000000"/>
          <w:sz w:val="28"/>
        </w:rPr>
        <w:t>
      5. Техникалық жай-күйін қарап тексеру</w:t>
      </w:r>
    </w:p>
    <w:bookmarkEnd w:id="125"/>
    <w:p>
      <w:pPr>
        <w:spacing w:after="0"/>
        <w:ind w:left="0"/>
        <w:jc w:val="both"/>
      </w:pPr>
      <w:r>
        <w:rPr>
          <w:rFonts w:ascii="Times New Roman"/>
          <w:b w:val="false"/>
          <w:i w:val="false"/>
          <w:color w:val="000000"/>
          <w:sz w:val="28"/>
        </w:rPr>
        <w:t>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p>
            <w:pPr>
              <w:spacing w:after="20"/>
              <w:ind w:left="20"/>
              <w:jc w:val="both"/>
            </w:pPr>
            <w:r>
              <w:rPr>
                <w:rFonts w:ascii="Times New Roman"/>
                <w:b w:val="false"/>
                <w:i w:val="false"/>
                <w:color w:val="000000"/>
                <w:sz w:val="20"/>
              </w:rPr>
              <w:t>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Пайдаланылуынан бастап қарап-тексеру сәтіне дейінгі жұмыс жасауы</w:t>
            </w:r>
          </w:p>
          <w:p>
            <w:pPr>
              <w:spacing w:after="20"/>
              <w:ind w:left="20"/>
              <w:jc w:val="both"/>
            </w:pPr>
            <w:r>
              <w:rPr>
                <w:rFonts w:ascii="Times New Roman"/>
                <w:b w:val="false"/>
                <w:i w:val="false"/>
                <w:color w:val="000000"/>
                <w:sz w:val="20"/>
              </w:rPr>
              <w:t>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w:t>
            </w:r>
          </w:p>
          <w:p>
            <w:pPr>
              <w:spacing w:after="20"/>
              <w:ind w:left="20"/>
              <w:jc w:val="both"/>
            </w:pPr>
            <w:r>
              <w:rPr>
                <w:rFonts w:ascii="Times New Roman"/>
                <w:b w:val="false"/>
                <w:i w:val="false"/>
                <w:color w:val="000000"/>
                <w:sz w:val="20"/>
              </w:rPr>
              <w:t>Подпись инспектора</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серия _________ №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2 предусматривается изменение приказом и.о. Министра сельского хозяйства РК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машин и механизмов, специальных</w:t>
            </w:r>
            <w:r>
              <w:br/>
            </w:r>
            <w:r>
              <w:rPr>
                <w:rFonts w:ascii="Times New Roman"/>
                <w:b w:val="false"/>
                <w:i w:val="false"/>
                <w:color w:val="000000"/>
                <w:sz w:val="20"/>
              </w:rPr>
              <w:t>машин повышенной проходимости</w:t>
            </w:r>
          </w:p>
        </w:tc>
      </w:tr>
    </w:tbl>
    <w:bookmarkStart w:name="z283" w:id="126"/>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bookmarkEnd w:id="126"/>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23.12.2024 </w:t>
      </w:r>
      <w:r>
        <w:rPr>
          <w:rFonts w:ascii="Times New Roman"/>
          <w:b w:val="false"/>
          <w:i w:val="false"/>
          <w:color w:val="ff0000"/>
          <w:sz w:val="28"/>
        </w:rPr>
        <w:t>№ 410</w:t>
      </w:r>
      <w:r>
        <w:rPr>
          <w:rFonts w:ascii="Times New Roman"/>
          <w:b w:val="false"/>
          <w:i w:val="false"/>
          <w:color w:val="ff0000"/>
          <w:sz w:val="28"/>
        </w:rPr>
        <w:t xml:space="preserve"> (вводится в действие с 01.09.2025); с изменением, внесенным прикзом и.о. Министра сельского хозяйства РК от 07.10.2025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p>
            <w:pPr>
              <w:spacing w:after="20"/>
              <w:ind w:left="20"/>
              <w:jc w:val="both"/>
            </w:pPr>
            <w:r>
              <w:rPr>
                <w:rFonts w:ascii="Times New Roman"/>
                <w:b w:val="false"/>
                <w:i w:val="false"/>
                <w:color w:val="000000"/>
                <w:sz w:val="20"/>
              </w:rPr>
              <w:t>
Подвиды государственной услуги:</w:t>
            </w:r>
          </w:p>
          <w:p>
            <w:pPr>
              <w:spacing w:after="20"/>
              <w:ind w:left="20"/>
              <w:jc w:val="both"/>
            </w:pPr>
            <w:r>
              <w:rPr>
                <w:rFonts w:ascii="Times New Roman"/>
                <w:b w:val="false"/>
                <w:i w:val="false"/>
                <w:color w:val="000000"/>
                <w:sz w:val="20"/>
              </w:rPr>
              <w:t>1. Регистрация машин.</w:t>
            </w:r>
          </w:p>
          <w:p>
            <w:pPr>
              <w:spacing w:after="20"/>
              <w:ind w:left="20"/>
              <w:jc w:val="both"/>
            </w:pPr>
            <w:r>
              <w:rPr>
                <w:rFonts w:ascii="Times New Roman"/>
                <w:b w:val="false"/>
                <w:i w:val="false"/>
                <w:color w:val="000000"/>
                <w:sz w:val="20"/>
              </w:rPr>
              <w:t>2. Перерегистрация машин.</w:t>
            </w:r>
          </w:p>
          <w:p>
            <w:pPr>
              <w:spacing w:after="20"/>
              <w:ind w:left="20"/>
              <w:jc w:val="both"/>
            </w:pPr>
            <w:r>
              <w:rPr>
                <w:rFonts w:ascii="Times New Roman"/>
                <w:b w:val="false"/>
                <w:i w:val="false"/>
                <w:color w:val="000000"/>
                <w:sz w:val="20"/>
              </w:rPr>
              <w:t>3. Снятие с регистрационного учета машин.</w:t>
            </w:r>
          </w:p>
          <w:p>
            <w:pPr>
              <w:spacing w:after="20"/>
              <w:ind w:left="20"/>
              <w:jc w:val="both"/>
            </w:pPr>
            <w:r>
              <w:rPr>
                <w:rFonts w:ascii="Times New Roman"/>
                <w:b w:val="false"/>
                <w:i w:val="false"/>
                <w:color w:val="000000"/>
                <w:sz w:val="20"/>
              </w:rPr>
              <w:t>4. Получение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
5. Актуализация (корректировка) сведений о сельскохозяйственной технике.</w:t>
            </w:r>
          </w:p>
          <w:p>
            <w:pPr>
              <w:spacing w:after="20"/>
              <w:ind w:left="20"/>
              <w:jc w:val="both"/>
            </w:pPr>
            <w:r>
              <w:rPr>
                <w:rFonts w:ascii="Times New Roman"/>
                <w:b w:val="false"/>
                <w:i w:val="false"/>
                <w:color w:val="000000"/>
                <w:sz w:val="20"/>
              </w:rPr>
              <w:t>
6.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w:t>
            </w:r>
          </w:p>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канцелярию услугодателя. Выдача результатов оказания государственной услуги по подвидам государственной услуги "Регистрация машин", "Перерегистрация машин", "Снятие с регистрационного учета машин", "Получение дубликата регистрационного документа и (или) новый номерной знак", а также при актуализации (корректировке) сведений о сельскохозяйственной технике в регистрационном документе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w:t>
            </w:r>
          </w:p>
          <w:p>
            <w:pPr>
              <w:spacing w:after="20"/>
              <w:ind w:left="20"/>
              <w:jc w:val="both"/>
            </w:pPr>
            <w:r>
              <w:rPr>
                <w:rFonts w:ascii="Times New Roman"/>
                <w:b w:val="false"/>
                <w:i w:val="false"/>
                <w:color w:val="000000"/>
                <w:sz w:val="20"/>
              </w:rPr>
              <w:t>
Выдача результатов оказания государственной услуги по подвиду государственной услуги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а также при актуализации (корректировке) сведений о сельскохозяйственной технике в информационной системе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 либо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портал – 1 рабочий день;</w:t>
            </w:r>
          </w:p>
          <w:p>
            <w:pPr>
              <w:spacing w:after="20"/>
              <w:ind w:left="20"/>
              <w:jc w:val="both"/>
            </w:pPr>
            <w:r>
              <w:rPr>
                <w:rFonts w:ascii="Times New Roman"/>
                <w:b w:val="false"/>
                <w:i w:val="false"/>
                <w:color w:val="000000"/>
                <w:sz w:val="20"/>
              </w:rPr>
              <w:t>
2) через канцелярию услугодателя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(или) государственного регистрационного номерного знака (далее – номерной знак) для машин, или отметка в регистрационном документе о снятии с учета машин, или справки о временной регистрации машины, или уведомления об актуализации (корректировке) сведений о сельскохозяйственной технике в информационной системе, или выписки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государственных пошлин и сборов составляет:</w:t>
            </w:r>
          </w:p>
          <w:p>
            <w:pPr>
              <w:spacing w:after="20"/>
              <w:ind w:left="20"/>
              <w:jc w:val="both"/>
            </w:pPr>
            <w:r>
              <w:rPr>
                <w:rFonts w:ascii="Times New Roman"/>
                <w:b w:val="false"/>
                <w:i w:val="false"/>
                <w:color w:val="000000"/>
                <w:sz w:val="20"/>
              </w:rPr>
              <w:t>
1) за выдачу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месячный расчетный показатель (далее – МРП);</w:t>
            </w:r>
          </w:p>
          <w:p>
            <w:pPr>
              <w:spacing w:after="20"/>
              <w:ind w:left="20"/>
              <w:jc w:val="both"/>
            </w:pPr>
            <w:r>
              <w:rPr>
                <w:rFonts w:ascii="Times New Roman"/>
                <w:b w:val="false"/>
                <w:i w:val="false"/>
                <w:color w:val="000000"/>
                <w:sz w:val="20"/>
              </w:rPr>
              <w:t>
2) за выдачу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w:t>
            </w:r>
          </w:p>
          <w:p>
            <w:pPr>
              <w:spacing w:after="20"/>
              <w:ind w:left="20"/>
              <w:jc w:val="both"/>
            </w:pPr>
            <w:r>
              <w:rPr>
                <w:rFonts w:ascii="Times New Roman"/>
                <w:b w:val="false"/>
                <w:i w:val="false"/>
                <w:color w:val="000000"/>
                <w:sz w:val="20"/>
              </w:rPr>
              <w:t>
3)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p>
            <w:pPr>
              <w:spacing w:after="20"/>
              <w:ind w:left="20"/>
              <w:jc w:val="both"/>
            </w:pPr>
            <w:r>
              <w:rPr>
                <w:rFonts w:ascii="Times New Roman"/>
                <w:b w:val="false"/>
                <w:i w:val="false"/>
                <w:color w:val="000000"/>
                <w:sz w:val="20"/>
              </w:rPr>
              <w:t>
4) за перерегистрацию механического транспортного средства или прицепа – 0,25 МРП;</w:t>
            </w:r>
          </w:p>
          <w:p>
            <w:pPr>
              <w:spacing w:after="20"/>
              <w:ind w:left="20"/>
              <w:jc w:val="both"/>
            </w:pPr>
            <w:r>
              <w:rPr>
                <w:rFonts w:ascii="Times New Roman"/>
                <w:b w:val="false"/>
                <w:i w:val="false"/>
                <w:color w:val="000000"/>
                <w:sz w:val="20"/>
              </w:rPr>
              <w:t>
5) за выдачу дубликата документа, удостоверяющего государственную регистрацию механического транспортного средства или прицепа – 0,25 МРП. На портале оплата государственной пошлины и сборов производится через платежный шлюз портала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 с 9.00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
5)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 xml:space="preserve">
6)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7) в случаях первичной регистрации машин:</w:t>
            </w:r>
          </w:p>
          <w:p>
            <w:pPr>
              <w:spacing w:after="20"/>
              <w:ind w:left="20"/>
              <w:jc w:val="both"/>
            </w:pPr>
            <w:r>
              <w:rPr>
                <w:rFonts w:ascii="Times New Roman"/>
                <w:b w:val="false"/>
                <w:i w:val="false"/>
                <w:color w:val="000000"/>
                <w:sz w:val="20"/>
              </w:rPr>
              <w:t>
копию документа завода – 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Решением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 </w:t>
            </w:r>
          </w:p>
          <w:p>
            <w:pPr>
              <w:spacing w:after="20"/>
              <w:ind w:left="20"/>
              <w:jc w:val="both"/>
            </w:pPr>
            <w:r>
              <w:rPr>
                <w:rFonts w:ascii="Times New Roman"/>
                <w:b w:val="false"/>
                <w:i w:val="false"/>
                <w:color w:val="000000"/>
                <w:sz w:val="20"/>
              </w:rPr>
              <w:t>
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оригинал технического паспорта;</w:t>
            </w:r>
          </w:p>
          <w:p>
            <w:pPr>
              <w:spacing w:after="20"/>
              <w:ind w:left="20"/>
              <w:jc w:val="both"/>
            </w:pPr>
            <w:r>
              <w:rPr>
                <w:rFonts w:ascii="Times New Roman"/>
                <w:b w:val="false"/>
                <w:i w:val="false"/>
                <w:color w:val="000000"/>
                <w:sz w:val="20"/>
              </w:rPr>
              <w:t>
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
5)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4) документ, подтверждающий плату пошлин и сборов в бюджет, установленных статьями 553 и 615 Налогового кодекса;</w:t>
            </w:r>
          </w:p>
          <w:p>
            <w:pPr>
              <w:spacing w:after="20"/>
              <w:ind w:left="20"/>
              <w:jc w:val="both"/>
            </w:pPr>
            <w:r>
              <w:rPr>
                <w:rFonts w:ascii="Times New Roman"/>
                <w:b w:val="false"/>
                <w:i w:val="false"/>
                <w:color w:val="000000"/>
                <w:sz w:val="20"/>
              </w:rPr>
              <w:t>
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xml:space="preserve">
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Кодекса; </w:t>
            </w:r>
          </w:p>
          <w:p>
            <w:pPr>
              <w:spacing w:after="20"/>
              <w:ind w:left="20"/>
              <w:jc w:val="both"/>
            </w:pPr>
            <w:r>
              <w:rPr>
                <w:rFonts w:ascii="Times New Roman"/>
                <w:b w:val="false"/>
                <w:i w:val="false"/>
                <w:color w:val="000000"/>
                <w:sz w:val="20"/>
              </w:rPr>
              <w:t xml:space="preserve">
3) электронную копию документа, подтверждающую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4)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5) в случаях первичной регистрации машин:</w:t>
            </w:r>
          </w:p>
          <w:p>
            <w:pPr>
              <w:spacing w:after="20"/>
              <w:ind w:left="20"/>
              <w:jc w:val="both"/>
            </w:pPr>
            <w:r>
              <w:rPr>
                <w:rFonts w:ascii="Times New Roman"/>
                <w:b w:val="false"/>
                <w:i w:val="false"/>
                <w:color w:val="000000"/>
                <w:sz w:val="20"/>
              </w:rPr>
              <w:t>
электронную копию документа завода-изготовителя,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Решением № 6); </w:t>
            </w:r>
          </w:p>
          <w:p>
            <w:pPr>
              <w:spacing w:after="20"/>
              <w:ind w:left="20"/>
              <w:jc w:val="both"/>
            </w:pPr>
            <w:r>
              <w:rPr>
                <w:rFonts w:ascii="Times New Roman"/>
                <w:b w:val="false"/>
                <w:i w:val="false"/>
                <w:color w:val="000000"/>
                <w:sz w:val="20"/>
              </w:rPr>
              <w:t xml:space="preserve">
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электронную копию документа, подтверждающую плату пошлин и сборов в бюджет, установленных статьями 553 и 615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3)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электронную копию документа, подтверждающую плату пошлин и сборов в бюджет, установленных статьями 553 и 615 Налогового кодекса;</w:t>
            </w:r>
          </w:p>
          <w:p>
            <w:pPr>
              <w:spacing w:after="20"/>
              <w:ind w:left="20"/>
              <w:jc w:val="both"/>
            </w:pPr>
            <w:r>
              <w:rPr>
                <w:rFonts w:ascii="Times New Roman"/>
                <w:b w:val="false"/>
                <w:i w:val="false"/>
                <w:color w:val="000000"/>
                <w:sz w:val="20"/>
              </w:rPr>
              <w:t>
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электронную копию документа, подтверждающую плату пошлин и сборов в бюджет, установленных статьями 553 и 615 Налогового кодекса, за исключением случаев платы через ПШЭП;</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 плате в бюджет сбора и пошлин за регистрацию машин, в случае 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(перерегистрация), снятие</w:t>
            </w:r>
            <w:r>
              <w:br/>
            </w:r>
            <w:r>
              <w:rPr>
                <w:rFonts w:ascii="Times New Roman"/>
                <w:b w:val="false"/>
                <w:i w:val="false"/>
                <w:color w:val="000000"/>
                <w:sz w:val="20"/>
              </w:rPr>
              <w:t>с регистрационного учета</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 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машин и механизмов, а также</w:t>
            </w:r>
            <w:r>
              <w:br/>
            </w:r>
            <w:r>
              <w:rPr>
                <w:rFonts w:ascii="Times New Roman"/>
                <w:b w:val="false"/>
                <w:i w:val="false"/>
                <w:color w:val="000000"/>
                <w:sz w:val="20"/>
              </w:rPr>
              <w:t>специальных машин повышенной</w:t>
            </w:r>
            <w:r>
              <w:br/>
            </w:r>
            <w:r>
              <w:rPr>
                <w:rFonts w:ascii="Times New Roman"/>
                <w:b w:val="false"/>
                <w:i w:val="false"/>
                <w:color w:val="000000"/>
                <w:sz w:val="20"/>
              </w:rPr>
              <w:t>проходимости и выдача</w:t>
            </w:r>
            <w:r>
              <w:br/>
            </w:r>
            <w:r>
              <w:rPr>
                <w:rFonts w:ascii="Times New Roman"/>
                <w:b w:val="false"/>
                <w:i w:val="false"/>
                <w:color w:val="000000"/>
                <w:sz w:val="20"/>
              </w:rPr>
              <w:t>регистрационного документа</w:t>
            </w:r>
            <w:r>
              <w:br/>
            </w:r>
            <w:r>
              <w:rPr>
                <w:rFonts w:ascii="Times New Roman"/>
                <w:b w:val="false"/>
                <w:i w:val="false"/>
                <w:color w:val="000000"/>
                <w:sz w:val="20"/>
              </w:rPr>
              <w:t>(дубликата) и государственного</w:t>
            </w:r>
            <w:r>
              <w:br/>
            </w:r>
            <w:r>
              <w:rPr>
                <w:rFonts w:ascii="Times New Roman"/>
                <w:b w:val="false"/>
                <w:i w:val="false"/>
                <w:color w:val="000000"/>
                <w:sz w:val="20"/>
              </w:rPr>
              <w:t>номерного знака для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(для физических лиц)</w:t>
            </w:r>
          </w:p>
        </w:tc>
      </w:tr>
    </w:tbl>
    <w:p>
      <w:pPr>
        <w:spacing w:after="0"/>
        <w:ind w:left="0"/>
        <w:jc w:val="both"/>
      </w:pPr>
      <w:r>
        <w:rPr>
          <w:rFonts w:ascii="Times New Roman"/>
          <w:b w:val="false"/>
          <w:i w:val="false"/>
          <w:color w:val="000000"/>
          <w:sz w:val="28"/>
        </w:rPr>
        <w:t>
      В ________________________________________________</w:t>
      </w:r>
    </w:p>
    <w:p>
      <w:pPr>
        <w:spacing w:after="0"/>
        <w:ind w:left="0"/>
        <w:jc w:val="both"/>
      </w:pPr>
      <w:r>
        <w:rPr>
          <w:rFonts w:ascii="Times New Roman"/>
          <w:b w:val="false"/>
          <w:i w:val="false"/>
          <w:color w:val="000000"/>
          <w:sz w:val="28"/>
        </w:rPr>
        <w:t>(местный исполнительный орган области,</w:t>
      </w:r>
    </w:p>
    <w:p>
      <w:pPr>
        <w:spacing w:after="0"/>
        <w:ind w:left="0"/>
        <w:jc w:val="both"/>
      </w:pPr>
      <w:r>
        <w:rPr>
          <w:rFonts w:ascii="Times New Roman"/>
          <w:b w:val="false"/>
          <w:i w:val="false"/>
          <w:color w:val="000000"/>
          <w:sz w:val="28"/>
        </w:rPr>
        <w:t>городов республиканского значения, столицы, районов</w:t>
      </w:r>
    </w:p>
    <w:p>
      <w:pPr>
        <w:spacing w:after="0"/>
        <w:ind w:left="0"/>
        <w:jc w:val="both"/>
      </w:pPr>
      <w:r>
        <w:rPr>
          <w:rFonts w:ascii="Times New Roman"/>
          <w:b w:val="false"/>
          <w:i w:val="false"/>
          <w:color w:val="000000"/>
          <w:sz w:val="28"/>
        </w:rPr>
        <w:t>и города областного значения)</w:t>
      </w:r>
    </w:p>
    <w:p>
      <w:pPr>
        <w:spacing w:after="0"/>
        <w:ind w:left="0"/>
        <w:jc w:val="both"/>
      </w:pPr>
      <w:r>
        <w:rPr>
          <w:rFonts w:ascii="Times New Roman"/>
          <w:b w:val="false"/>
          <w:i w:val="false"/>
          <w:color w:val="000000"/>
          <w:sz w:val="28"/>
        </w:rPr>
        <w:t>от гражданина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год рождения ______, проживающего__________________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(указывается адрес места жительства)</w:t>
      </w:r>
    </w:p>
    <w:p>
      <w:pPr>
        <w:spacing w:after="0"/>
        <w:ind w:left="0"/>
        <w:jc w:val="both"/>
      </w:pPr>
      <w:r>
        <w:rPr>
          <w:rFonts w:ascii="Times New Roman"/>
          <w:b w:val="false"/>
          <w:i w:val="false"/>
          <w:color w:val="000000"/>
          <w:sz w:val="28"/>
        </w:rPr>
        <w:t>паспорт (удостоверение личности) № _________________</w:t>
      </w:r>
    </w:p>
    <w:p>
      <w:pPr>
        <w:spacing w:after="0"/>
        <w:ind w:left="0"/>
        <w:jc w:val="both"/>
      </w:pPr>
      <w:r>
        <w:rPr>
          <w:rFonts w:ascii="Times New Roman"/>
          <w:b w:val="false"/>
          <w:i w:val="false"/>
          <w:color w:val="000000"/>
          <w:sz w:val="28"/>
        </w:rPr>
        <w:t>индивидуальный идентификационный номер __________</w:t>
      </w:r>
    </w:p>
    <w:bookmarkStart w:name="z286" w:id="127"/>
    <w:p>
      <w:pPr>
        <w:spacing w:after="0"/>
        <w:ind w:left="0"/>
        <w:jc w:val="left"/>
      </w:pPr>
      <w:r>
        <w:rPr>
          <w:rFonts w:ascii="Times New Roman"/>
          <w:b/>
          <w:i w:val="false"/>
          <w:color w:val="000000"/>
        </w:rPr>
        <w:t xml:space="preserve"> Заявление</w:t>
      </w:r>
    </w:p>
    <w:bookmarkEnd w:id="127"/>
    <w:p>
      <w:pPr>
        <w:spacing w:after="0"/>
        <w:ind w:left="0"/>
        <w:jc w:val="both"/>
      </w:pPr>
      <w:r>
        <w:rPr>
          <w:rFonts w:ascii="Times New Roman"/>
          <w:b w:val="false"/>
          <w:i w:val="false"/>
          <w:color w:val="000000"/>
          <w:sz w:val="28"/>
        </w:rPr>
        <w:t>
      Прошу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Тип машины _______________________ марка ______________________</w:t>
      </w:r>
    </w:p>
    <w:p>
      <w:pPr>
        <w:spacing w:after="0"/>
        <w:ind w:left="0"/>
        <w:jc w:val="both"/>
      </w:pPr>
      <w:r>
        <w:rPr>
          <w:rFonts w:ascii="Times New Roman"/>
          <w:b w:val="false"/>
          <w:i w:val="false"/>
          <w:color w:val="000000"/>
          <w:sz w:val="28"/>
        </w:rPr>
        <w:t>год выпуска _________________ заводской номер ___________________</w:t>
      </w:r>
    </w:p>
    <w:p>
      <w:pPr>
        <w:spacing w:after="0"/>
        <w:ind w:left="0"/>
        <w:jc w:val="both"/>
      </w:pPr>
      <w:r>
        <w:rPr>
          <w:rFonts w:ascii="Times New Roman"/>
          <w:b w:val="false"/>
          <w:i w:val="false"/>
          <w:color w:val="000000"/>
          <w:sz w:val="28"/>
        </w:rPr>
        <w:t>двигатель марка _______________ номерной знак ___________________,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"___" ______ 20__ год 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Служебные отметки инженера-инспектора __________________________</w:t>
      </w:r>
    </w:p>
    <w:p>
      <w:pPr>
        <w:spacing w:after="0"/>
        <w:ind w:left="0"/>
        <w:jc w:val="both"/>
      </w:pPr>
      <w:r>
        <w:rPr>
          <w:rFonts w:ascii="Times New Roman"/>
          <w:b w:val="false"/>
          <w:i w:val="false"/>
          <w:color w:val="000000"/>
          <w:sz w:val="28"/>
        </w:rPr>
        <w:t>Выданы: номерной знак __________________________________________</w:t>
      </w:r>
    </w:p>
    <w:p>
      <w:pPr>
        <w:spacing w:after="0"/>
        <w:ind w:left="0"/>
        <w:jc w:val="both"/>
      </w:pPr>
      <w:r>
        <w:rPr>
          <w:rFonts w:ascii="Times New Roman"/>
          <w:b w:val="false"/>
          <w:i w:val="false"/>
          <w:color w:val="000000"/>
          <w:sz w:val="28"/>
        </w:rPr>
        <w:t>технический паспорт серия ______________________ № ______________</w:t>
      </w:r>
    </w:p>
    <w:p>
      <w:pPr>
        <w:spacing w:after="0"/>
        <w:ind w:left="0"/>
        <w:jc w:val="both"/>
      </w:pPr>
      <w:r>
        <w:rPr>
          <w:rFonts w:ascii="Times New Roman"/>
          <w:b w:val="false"/>
          <w:i w:val="false"/>
          <w:color w:val="000000"/>
          <w:sz w:val="28"/>
        </w:rPr>
        <w:t xml:space="preserve">"___" ______ 20__ год __________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(для юридических лиц)</w:t>
            </w:r>
          </w:p>
        </w:tc>
      </w:tr>
    </w:tbl>
    <w:p>
      <w:pPr>
        <w:spacing w:after="0"/>
        <w:ind w:left="0"/>
        <w:jc w:val="both"/>
      </w:pPr>
      <w:r>
        <w:rPr>
          <w:rFonts w:ascii="Times New Roman"/>
          <w:b w:val="false"/>
          <w:i w:val="false"/>
          <w:color w:val="000000"/>
          <w:sz w:val="28"/>
        </w:rPr>
        <w:t>
      В __________________________________________</w:t>
      </w:r>
    </w:p>
    <w:p>
      <w:pPr>
        <w:spacing w:after="0"/>
        <w:ind w:left="0"/>
        <w:jc w:val="both"/>
      </w:pPr>
      <w:r>
        <w:rPr>
          <w:rFonts w:ascii="Times New Roman"/>
          <w:b w:val="false"/>
          <w:i w:val="false"/>
          <w:color w:val="000000"/>
          <w:sz w:val="28"/>
        </w:rPr>
        <w:t>(местный исполнительный орган области, городов</w:t>
      </w:r>
    </w:p>
    <w:p>
      <w:pPr>
        <w:spacing w:after="0"/>
        <w:ind w:left="0"/>
        <w:jc w:val="both"/>
      </w:pPr>
      <w:r>
        <w:rPr>
          <w:rFonts w:ascii="Times New Roman"/>
          <w:b w:val="false"/>
          <w:i w:val="false"/>
          <w:color w:val="000000"/>
          <w:sz w:val="28"/>
        </w:rPr>
        <w:t>республиканского значения, столицы, районов</w:t>
      </w:r>
    </w:p>
    <w:p>
      <w:pPr>
        <w:spacing w:after="0"/>
        <w:ind w:left="0"/>
        <w:jc w:val="both"/>
      </w:pPr>
      <w:r>
        <w:rPr>
          <w:rFonts w:ascii="Times New Roman"/>
          <w:b w:val="false"/>
          <w:i w:val="false"/>
          <w:color w:val="000000"/>
          <w:sz w:val="28"/>
        </w:rPr>
        <w:t>и города областного значения)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бизнес-идентификационный номер _____________</w:t>
      </w:r>
    </w:p>
    <w:bookmarkStart w:name="z288" w:id="128"/>
    <w:p>
      <w:pPr>
        <w:spacing w:after="0"/>
        <w:ind w:left="0"/>
        <w:jc w:val="left"/>
      </w:pPr>
      <w:r>
        <w:rPr>
          <w:rFonts w:ascii="Times New Roman"/>
          <w:b/>
          <w:i w:val="false"/>
          <w:color w:val="000000"/>
        </w:rPr>
        <w:t xml:space="preserve"> Заявление</w:t>
      </w:r>
    </w:p>
    <w:bookmarkEnd w:id="128"/>
    <w:p>
      <w:pPr>
        <w:spacing w:after="0"/>
        <w:ind w:left="0"/>
        <w:jc w:val="both"/>
      </w:pPr>
      <w:r>
        <w:rPr>
          <w:rFonts w:ascii="Times New Roman"/>
          <w:b w:val="false"/>
          <w:i w:val="false"/>
          <w:color w:val="000000"/>
          <w:sz w:val="28"/>
        </w:rPr>
        <w:t>
      Прошу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Тип машины ___________________ марка _________________________</w:t>
      </w:r>
    </w:p>
    <w:p>
      <w:pPr>
        <w:spacing w:after="0"/>
        <w:ind w:left="0"/>
        <w:jc w:val="both"/>
      </w:pPr>
      <w:r>
        <w:rPr>
          <w:rFonts w:ascii="Times New Roman"/>
          <w:b w:val="false"/>
          <w:i w:val="false"/>
          <w:color w:val="000000"/>
          <w:sz w:val="28"/>
        </w:rPr>
        <w:t>год выпуска _________________ заводской номер __________________</w:t>
      </w:r>
    </w:p>
    <w:p>
      <w:pPr>
        <w:spacing w:after="0"/>
        <w:ind w:left="0"/>
        <w:jc w:val="both"/>
      </w:pPr>
      <w:r>
        <w:rPr>
          <w:rFonts w:ascii="Times New Roman"/>
          <w:b w:val="false"/>
          <w:i w:val="false"/>
          <w:color w:val="000000"/>
          <w:sz w:val="28"/>
        </w:rPr>
        <w:t>двигатель марка ________________ номерной знак 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 xml:space="preserve">"___" ______ 20__ год </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___________________ __________________________________________</w:t>
      </w:r>
    </w:p>
    <w:p>
      <w:pPr>
        <w:spacing w:after="0"/>
        <w:ind w:left="0"/>
        <w:jc w:val="both"/>
      </w:pPr>
      <w:r>
        <w:rPr>
          <w:rFonts w:ascii="Times New Roman"/>
          <w:b w:val="false"/>
          <w:i w:val="false"/>
          <w:color w:val="000000"/>
          <w:sz w:val="28"/>
        </w:rPr>
        <w:t>(подпись/ электронная цифровая подпись собственника (владельца)</w:t>
      </w:r>
    </w:p>
    <w:p>
      <w:pPr>
        <w:spacing w:after="0"/>
        <w:ind w:left="0"/>
        <w:jc w:val="both"/>
      </w:pPr>
      <w:r>
        <w:rPr>
          <w:rFonts w:ascii="Times New Roman"/>
          <w:b w:val="false"/>
          <w:i w:val="false"/>
          <w:color w:val="000000"/>
          <w:sz w:val="28"/>
        </w:rPr>
        <w:t>Служебные отметки инженера-инспектора _________________________</w:t>
      </w:r>
    </w:p>
    <w:p>
      <w:pPr>
        <w:spacing w:after="0"/>
        <w:ind w:left="0"/>
        <w:jc w:val="both"/>
      </w:pPr>
      <w:r>
        <w:rPr>
          <w:rFonts w:ascii="Times New Roman"/>
          <w:b w:val="false"/>
          <w:i w:val="false"/>
          <w:color w:val="000000"/>
          <w:sz w:val="28"/>
        </w:rPr>
        <w:t>Выданы: номерной знак _________________________________________</w:t>
      </w:r>
    </w:p>
    <w:p>
      <w:pPr>
        <w:spacing w:after="0"/>
        <w:ind w:left="0"/>
        <w:jc w:val="both"/>
      </w:pPr>
      <w:r>
        <w:rPr>
          <w:rFonts w:ascii="Times New Roman"/>
          <w:b w:val="false"/>
          <w:i w:val="false"/>
          <w:color w:val="000000"/>
          <w:sz w:val="28"/>
        </w:rPr>
        <w:t>технический паспорт серия _____________________ № ______________</w:t>
      </w:r>
    </w:p>
    <w:p>
      <w:pPr>
        <w:spacing w:after="0"/>
        <w:ind w:left="0"/>
        <w:jc w:val="both"/>
      </w:pPr>
      <w:r>
        <w:rPr>
          <w:rFonts w:ascii="Times New Roman"/>
          <w:b w:val="false"/>
          <w:i w:val="false"/>
          <w:color w:val="000000"/>
          <w:sz w:val="28"/>
        </w:rPr>
        <w:t>"___" ______ 20__ год 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29"/>
    <w:p>
      <w:pPr>
        <w:spacing w:after="0"/>
        <w:ind w:left="0"/>
        <w:jc w:val="left"/>
      </w:pPr>
      <w:r>
        <w:rPr>
          <w:rFonts w:ascii="Times New Roman"/>
          <w:b/>
          <w:i w:val="false"/>
          <w:color w:val="000000"/>
        </w:rPr>
        <w:t xml:space="preserve"> Машиналарды тіркеу электронды тізілімі Электронный реестр регистрации машин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 №</w:t>
            </w:r>
          </w:p>
          <w:p>
            <w:pPr>
              <w:spacing w:after="20"/>
              <w:ind w:left="20"/>
              <w:jc w:val="both"/>
            </w:pPr>
            <w:r>
              <w:rPr>
                <w:rFonts w:ascii="Times New Roman"/>
                <w:b w:val="false"/>
                <w:i w:val="false"/>
                <w:color w:val="000000"/>
                <w:sz w:val="20"/>
              </w:rPr>
              <w:t>
№ п/п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типі мен маркасы</w:t>
            </w:r>
          </w:p>
          <w:p>
            <w:pPr>
              <w:spacing w:after="20"/>
              <w:ind w:left="20"/>
              <w:jc w:val="both"/>
            </w:pPr>
            <w:r>
              <w:rPr>
                <w:rFonts w:ascii="Times New Roman"/>
                <w:b w:val="false"/>
                <w:i w:val="false"/>
                <w:color w:val="000000"/>
                <w:sz w:val="20"/>
              </w:rPr>
              <w:t>
Тип и марка машин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(жасалған) жылы</w:t>
            </w:r>
          </w:p>
          <w:p>
            <w:pPr>
              <w:spacing w:after="20"/>
              <w:ind w:left="20"/>
              <w:jc w:val="both"/>
            </w:pPr>
            <w:r>
              <w:rPr>
                <w:rFonts w:ascii="Times New Roman"/>
                <w:b w:val="false"/>
                <w:i w:val="false"/>
                <w:color w:val="000000"/>
                <w:sz w:val="20"/>
              </w:rPr>
              <w:t>
Год выпуска (изготовления)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туралы мәліметтер</w:t>
            </w:r>
          </w:p>
          <w:p>
            <w:pPr>
              <w:spacing w:after="20"/>
              <w:ind w:left="20"/>
              <w:jc w:val="both"/>
            </w:pPr>
            <w:r>
              <w:rPr>
                <w:rFonts w:ascii="Times New Roman"/>
                <w:b w:val="false"/>
                <w:i w:val="false"/>
                <w:color w:val="000000"/>
                <w:sz w:val="20"/>
              </w:rPr>
              <w:t>
Данные о машинах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Заводской номер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немесе аты, әкесінің аты (бар болса), тегі.</w:t>
            </w:r>
          </w:p>
          <w:p>
            <w:pPr>
              <w:spacing w:after="20"/>
              <w:ind w:left="20"/>
              <w:jc w:val="both"/>
            </w:pPr>
            <w:r>
              <w:rPr>
                <w:rFonts w:ascii="Times New Roman"/>
                <w:b w:val="false"/>
                <w:i w:val="false"/>
                <w:color w:val="000000"/>
                <w:sz w:val="20"/>
              </w:rPr>
              <w:t xml:space="preserve">
Мекенжайы, жұмыс орны – жеке адамдар үшін </w:t>
            </w:r>
          </w:p>
          <w:p>
            <w:pPr>
              <w:spacing w:after="20"/>
              <w:ind w:left="20"/>
              <w:jc w:val="both"/>
            </w:pPr>
            <w:r>
              <w:rPr>
                <w:rFonts w:ascii="Times New Roman"/>
                <w:b w:val="false"/>
                <w:i w:val="false"/>
                <w:color w:val="000000"/>
                <w:sz w:val="20"/>
              </w:rPr>
              <w:t>
Наименование или фамилия, имя, отчество (при его наличии) собственника.</w:t>
            </w:r>
          </w:p>
          <w:p>
            <w:pPr>
              <w:spacing w:after="20"/>
              <w:ind w:left="20"/>
              <w:jc w:val="both"/>
            </w:pPr>
            <w:r>
              <w:rPr>
                <w:rFonts w:ascii="Times New Roman"/>
                <w:b w:val="false"/>
                <w:i w:val="false"/>
                <w:color w:val="000000"/>
                <w:sz w:val="20"/>
              </w:rPr>
              <w:t>
Адрес, место работы – для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w:t>
            </w:r>
          </w:p>
          <w:p>
            <w:pPr>
              <w:spacing w:after="20"/>
              <w:ind w:left="20"/>
              <w:jc w:val="both"/>
            </w:pPr>
            <w:r>
              <w:rPr>
                <w:rFonts w:ascii="Times New Roman"/>
                <w:b w:val="false"/>
                <w:i w:val="false"/>
                <w:color w:val="000000"/>
                <w:sz w:val="20"/>
              </w:rPr>
              <w:t>
Выдан технический паспорт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p>
            <w:pPr>
              <w:spacing w:after="20"/>
              <w:ind w:left="20"/>
              <w:jc w:val="both"/>
            </w:pPr>
            <w:r>
              <w:rPr>
                <w:rFonts w:ascii="Times New Roman"/>
                <w:b w:val="false"/>
                <w:i w:val="false"/>
                <w:color w:val="000000"/>
                <w:sz w:val="20"/>
              </w:rPr>
              <w:t>
Выдан номерной знак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машина иесінің өзгерістері, тіркеуден шығару, нөмірлік белгілерді тапсыру, техникалық паспортты немесе нөмірлік белгіні ауыстыру туралы белгі</w:t>
            </w:r>
          </w:p>
          <w:p>
            <w:pPr>
              <w:spacing w:after="20"/>
              <w:ind w:left="20"/>
              <w:jc w:val="both"/>
            </w:pP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p>
            <w:pPr>
              <w:spacing w:after="20"/>
              <w:ind w:left="20"/>
              <w:jc w:val="both"/>
            </w:pPr>
            <w:r>
              <w:rPr>
                <w:rFonts w:ascii="Times New Roman"/>
                <w:b w:val="false"/>
                <w:i w:val="false"/>
                <w:color w:val="000000"/>
                <w:sz w:val="20"/>
              </w:rPr>
              <w:t>
Серия, номер</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 xml:space="preserve">строительных машин и </w:t>
            </w:r>
            <w:r>
              <w:br/>
            </w:r>
            <w:r>
              <w:rPr>
                <w:rFonts w:ascii="Times New Roman"/>
                <w:b w:val="false"/>
                <w:i w:val="false"/>
                <w:color w:val="000000"/>
                <w:sz w:val="20"/>
              </w:rPr>
              <w:t xml:space="preserve">механизмов, специальных </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4 исключено приказом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 xml:space="preserve">смонтированным специальным </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204" w:id="130"/>
    <w:p>
      <w:pPr>
        <w:spacing w:after="0"/>
        <w:ind w:left="0"/>
        <w:jc w:val="left"/>
      </w:pPr>
      <w:r>
        <w:rPr>
          <w:rFonts w:ascii="Times New Roman"/>
          <w:b/>
          <w:i w:val="false"/>
          <w:color w:val="000000"/>
        </w:rPr>
        <w:t xml:space="preserve"> Заявление</w:t>
      </w:r>
    </w:p>
    <w:bookmarkEnd w:id="130"/>
    <w:p>
      <w:pPr>
        <w:spacing w:after="0"/>
        <w:ind w:left="0"/>
        <w:jc w:val="both"/>
      </w:pPr>
      <w:r>
        <w:rPr>
          <w:rFonts w:ascii="Times New Roman"/>
          <w:b w:val="false"/>
          <w:i w:val="false"/>
          <w:color w:val="ff0000"/>
          <w:sz w:val="28"/>
        </w:rPr>
        <w:t xml:space="preserve">
      Сноска. Приложение 5 исключено приказом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206" w:id="131"/>
    <w:p>
      <w:pPr>
        <w:spacing w:after="0"/>
        <w:ind w:left="0"/>
        <w:jc w:val="left"/>
      </w:pPr>
      <w:r>
        <w:rPr>
          <w:rFonts w:ascii="Times New Roman"/>
          <w:b/>
          <w:i w:val="false"/>
          <w:color w:val="000000"/>
        </w:rPr>
        <w:t xml:space="preserve"> Критерии для представления фотоматериалов по осмотру машин</w:t>
      </w:r>
    </w:p>
    <w:bookmarkEnd w:id="131"/>
    <w:p>
      <w:pPr>
        <w:spacing w:after="0"/>
        <w:ind w:left="0"/>
        <w:jc w:val="both"/>
      </w:pPr>
      <w:r>
        <w:rPr>
          <w:rFonts w:ascii="Times New Roman"/>
          <w:b w:val="false"/>
          <w:i w:val="false"/>
          <w:color w:val="ff0000"/>
          <w:sz w:val="28"/>
        </w:rPr>
        <w:t xml:space="preserve">
      Сноска. Приложение 6 исключено приказом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 машин</w:t>
            </w:r>
            <w:r>
              <w:br/>
            </w:r>
            <w:r>
              <w:rPr>
                <w:rFonts w:ascii="Times New Roman"/>
                <w:b w:val="false"/>
                <w:i w:val="false"/>
                <w:color w:val="000000"/>
                <w:sz w:val="20"/>
              </w:rPr>
              <w:t>и механизмов, специальных</w:t>
            </w:r>
            <w:r>
              <w:br/>
            </w:r>
            <w:r>
              <w:rPr>
                <w:rFonts w:ascii="Times New Roman"/>
                <w:b w:val="false"/>
                <w:i w:val="false"/>
                <w:color w:val="000000"/>
                <w:sz w:val="20"/>
              </w:rPr>
              <w:t>машин 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и адрес услугополучателя)</w:t>
      </w:r>
    </w:p>
    <w:bookmarkStart w:name="z240" w:id="132"/>
    <w:p>
      <w:pPr>
        <w:spacing w:after="0"/>
        <w:ind w:left="0"/>
        <w:jc w:val="left"/>
      </w:pPr>
      <w:r>
        <w:rPr>
          <w:rFonts w:ascii="Times New Roman"/>
          <w:b/>
          <w:i w:val="false"/>
          <w:color w:val="000000"/>
        </w:rPr>
        <w:t xml:space="preserve"> Мотивированный ответ об отказе в оказании государственной услуги</w:t>
      </w:r>
    </w:p>
    <w:bookmarkEnd w:id="132"/>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14)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сотрудник услугодателя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и адрес услугодателя)</w:t>
      </w:r>
    </w:p>
    <w:p>
      <w:pPr>
        <w:spacing w:after="0"/>
        <w:ind w:left="0"/>
        <w:jc w:val="both"/>
      </w:pPr>
      <w:r>
        <w:rPr>
          <w:rFonts w:ascii="Times New Roman"/>
          <w:b w:val="false"/>
          <w:i w:val="false"/>
          <w:color w:val="000000"/>
          <w:sz w:val="28"/>
        </w:rPr>
        <w:t>отказывает в оказании государственной услуги:____________________________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ввиду указания/представления Вами неполных сведений об условии регистрации</w:t>
      </w:r>
    </w:p>
    <w:p>
      <w:pPr>
        <w:spacing w:after="0"/>
        <w:ind w:left="0"/>
        <w:jc w:val="both"/>
      </w:pPr>
      <w:r>
        <w:rPr>
          <w:rFonts w:ascii="Times New Roman"/>
          <w:b w:val="false"/>
          <w:i w:val="false"/>
          <w:color w:val="000000"/>
          <w:sz w:val="28"/>
        </w:rPr>
        <w:t>машин, а также в заявлении неполных сведений /неполного перечня документов,</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Настоящий отказ составлен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сотрудника регистрирующего органа (подпись)</w:t>
      </w:r>
    </w:p>
    <w:p>
      <w:pPr>
        <w:spacing w:after="0"/>
        <w:ind w:left="0"/>
        <w:jc w:val="both"/>
      </w:pPr>
      <w:r>
        <w:rPr>
          <w:rFonts w:ascii="Times New Roman"/>
          <w:b w:val="false"/>
          <w:i w:val="false"/>
          <w:color w:val="000000"/>
          <w:sz w:val="28"/>
        </w:rPr>
        <w:t>Получил_______________________________________________________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исполнительный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194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исполнительный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государственном языке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русском языке]</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p>
                  <w:pPr>
                    <w:spacing w:after="20"/>
                    <w:ind w:left="20"/>
                    <w:jc w:val="both"/>
                  </w:pPr>
                  <w:r>
                    <w:rPr>
                      <w:rFonts w:ascii="Times New Roman"/>
                      <w:b w:val="false"/>
                      <w:i w:val="false"/>
                      <w:color w:val="000000"/>
                      <w:sz w:val="20"/>
                    </w:rPr>
                    <w:t>
[дата выдачи уведомления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p>
                  <w:pPr>
                    <w:spacing w:after="20"/>
                    <w:ind w:left="20"/>
                    <w:jc w:val="both"/>
                  </w:pPr>
                  <w:r>
                    <w:rPr>
                      <w:rFonts w:ascii="Times New Roman"/>
                      <w:b w:val="false"/>
                      <w:i w:val="false"/>
                      <w:color w:val="000000"/>
                      <w:sz w:val="20"/>
                    </w:rPr>
                    <w:t>
[Реквизиты услугополучателя]</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Беру уақыты мен орны көрсетіле отырып, тіркеу құжатының (телнұсқасының) және нөмірлік белгінің дайын екендігі туралы хабарлама/</w:t>
            </w:r>
          </w:p>
          <w:p>
            <w:pPr>
              <w:spacing w:after="20"/>
              <w:ind w:left="20"/>
              <w:jc w:val="both"/>
            </w:pPr>
            <w:r>
              <w:rPr>
                <w:rFonts w:ascii="Times New Roman"/>
                <w:b w:val="false"/>
                <w:i w:val="false"/>
                <w:color w:val="000000"/>
                <w:sz w:val="20"/>
              </w:rPr>
              <w:t>
Уведомление о готовности регистрационного документа (дубликата) и (или) номерного знака, с указанием времени и места выдачи</w:t>
            </w:r>
          </w:p>
          <w:p>
            <w:pPr>
              <w:spacing w:after="20"/>
              <w:ind w:left="20"/>
              <w:jc w:val="both"/>
            </w:pPr>
            <w:r>
              <w:rPr>
                <w:rFonts w:ascii="Times New Roman"/>
                <w:b w:val="false"/>
                <w:i w:val="false"/>
                <w:color w:val="000000"/>
                <w:sz w:val="20"/>
              </w:rPr>
              <w:t>
[Хабарлама мәтіні/Текст уведомления]</w:t>
            </w:r>
          </w:p>
          <w:p>
            <w:pPr>
              <w:spacing w:after="20"/>
              <w:ind w:left="20"/>
              <w:jc w:val="both"/>
            </w:pPr>
            <w:r>
              <w:rPr>
                <w:rFonts w:ascii="Times New Roman"/>
                <w:b w:val="false"/>
                <w:i w:val="false"/>
                <w:color w:val="000000"/>
                <w:sz w:val="20"/>
              </w:rPr>
              <w:t>
[Руководитель структурного подразделения местного исполнительного органа] [фамилия, имя, отчество (при его наличии) подписывающего]</w:t>
            </w:r>
          </w:p>
          <w:p>
            <w:pPr>
              <w:spacing w:after="20"/>
              <w:ind w:left="20"/>
              <w:jc w:val="both"/>
            </w:pPr>
          </w:p>
          <w:p>
            <w:pPr>
              <w:spacing w:after="20"/>
              <w:ind w:left="20"/>
              <w:jc w:val="both"/>
            </w:pPr>
          </w:p>
          <w:p>
            <w:pPr>
              <w:spacing w:after="20"/>
              <w:ind w:left="2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55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 машин</w:t>
            </w:r>
            <w:r>
              <w:br/>
            </w:r>
            <w:r>
              <w:rPr>
                <w:rFonts w:ascii="Times New Roman"/>
                <w:b w:val="false"/>
                <w:i w:val="false"/>
                <w:color w:val="000000"/>
                <w:sz w:val="20"/>
              </w:rPr>
              <w:t>и механизмов, специальных машин</w:t>
            </w:r>
            <w:r>
              <w:br/>
            </w:r>
            <w:r>
              <w:rPr>
                <w:rFonts w:ascii="Times New Roman"/>
                <w:b w:val="false"/>
                <w:i w:val="false"/>
                <w:color w:val="000000"/>
                <w:sz w:val="20"/>
              </w:rPr>
              <w:t>повышенной проходимости</w:t>
            </w:r>
          </w:p>
        </w:tc>
      </w:tr>
    </w:tbl>
    <w:bookmarkStart w:name="z241" w:id="133"/>
    <w:p>
      <w:pPr>
        <w:spacing w:after="0"/>
        <w:ind w:left="0"/>
        <w:jc w:val="left"/>
      </w:pPr>
      <w:r>
        <w:rPr>
          <w:rFonts w:ascii="Times New Roman"/>
          <w:b/>
          <w:i w:val="false"/>
          <w:color w:val="000000"/>
        </w:rPr>
        <w:t xml:space="preserve">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w:t>
      </w:r>
    </w:p>
    <w:bookmarkEnd w:id="133"/>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02.02.2023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34"/>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w:t>
      </w:r>
      <w:r>
        <w:br/>
      </w:r>
      <w:r>
        <w:rPr>
          <w:rFonts w:ascii="Times New Roman"/>
          <w:b/>
          <w:i w:val="false"/>
          <w:color w:val="000000"/>
        </w:rPr>
        <w:t>Журнал учета поступления и выдачи номерных знаков и технических паспортов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p>
            <w:pPr>
              <w:spacing w:after="20"/>
              <w:ind w:left="20"/>
              <w:jc w:val="both"/>
            </w:pPr>
            <w:r>
              <w:rPr>
                <w:rFonts w:ascii="Times New Roman"/>
                <w:b w:val="false"/>
                <w:i w:val="false"/>
                <w:color w:val="000000"/>
                <w:sz w:val="20"/>
              </w:rPr>
              <w:t>
Поступление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 жүкқұжаттың немесе ілеспе хаттың нөмірі</w:t>
            </w:r>
          </w:p>
          <w:p>
            <w:pPr>
              <w:spacing w:after="20"/>
              <w:ind w:left="20"/>
              <w:jc w:val="both"/>
            </w:pPr>
            <w:r>
              <w:rPr>
                <w:rFonts w:ascii="Times New Roman"/>
                <w:b w:val="false"/>
                <w:i w:val="false"/>
                <w:color w:val="000000"/>
                <w:sz w:val="20"/>
              </w:rPr>
              <w:t>
Откуда поступили № накладной или сопроводительного письма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p>
            <w:pPr>
              <w:spacing w:after="20"/>
              <w:ind w:left="20"/>
              <w:jc w:val="both"/>
            </w:pPr>
            <w:r>
              <w:rPr>
                <w:rFonts w:ascii="Times New Roman"/>
                <w:b w:val="false"/>
                <w:i w:val="false"/>
                <w:color w:val="000000"/>
                <w:sz w:val="20"/>
              </w:rPr>
              <w:t>
Серия и Номера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p>
            <w:pPr>
              <w:spacing w:after="20"/>
              <w:ind w:left="20"/>
              <w:jc w:val="both"/>
            </w:pPr>
            <w:r>
              <w:rPr>
                <w:rFonts w:ascii="Times New Roman"/>
                <w:b w:val="false"/>
                <w:i w:val="false"/>
                <w:color w:val="000000"/>
                <w:sz w:val="20"/>
              </w:rPr>
              <w:t>
Выдача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w:t>
            </w:r>
          </w:p>
          <w:p>
            <w:pPr>
              <w:spacing w:after="20"/>
              <w:ind w:left="20"/>
              <w:jc w:val="both"/>
            </w:pPr>
            <w:r>
              <w:rPr>
                <w:rFonts w:ascii="Times New Roman"/>
                <w:b w:val="false"/>
                <w:i w:val="false"/>
                <w:color w:val="000000"/>
                <w:sz w:val="20"/>
              </w:rPr>
              <w:t>
Основания для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p>
          <w:p>
            <w:pPr>
              <w:spacing w:after="20"/>
              <w:ind w:left="20"/>
              <w:jc w:val="both"/>
            </w:pPr>
            <w:r>
              <w:rPr>
                <w:rFonts w:ascii="Times New Roman"/>
                <w:b w:val="false"/>
                <w:i w:val="false"/>
                <w:color w:val="000000"/>
                <w:sz w:val="20"/>
              </w:rPr>
              <w:t>
Кому выдано (наименование инспекции, фамилия, имя, отчество (при его наличии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p>
            <w:pPr>
              <w:spacing w:after="20"/>
              <w:ind w:left="20"/>
              <w:jc w:val="both"/>
            </w:pPr>
            <w:r>
              <w:rPr>
                <w:rFonts w:ascii="Times New Roman"/>
                <w:b w:val="false"/>
                <w:i w:val="false"/>
                <w:color w:val="000000"/>
                <w:sz w:val="20"/>
              </w:rPr>
              <w:t>
Расписка в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87600" cy="2400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 [дата выдачи уведомления]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[Реквизиты услугополучателя]</w:t>
            </w:r>
          </w:p>
        </w:tc>
      </w:tr>
    </w:tbl>
    <w:p>
      <w:pPr>
        <w:spacing w:after="0"/>
        <w:ind w:left="0"/>
        <w:jc w:val="left"/>
      </w:pPr>
      <w:r>
        <w:rPr>
          <w:rFonts w:ascii="Times New Roman"/>
          <w:b/>
          <w:i w:val="false"/>
          <w:color w:val="000000"/>
        </w:rPr>
        <w:t xml:space="preserve"> Уведомление об актуализации (корректировке) сведений о сельскохозяйственной технике в информационной системе</w:t>
      </w:r>
    </w:p>
    <w:p>
      <w:pPr>
        <w:spacing w:after="0"/>
        <w:ind w:left="0"/>
        <w:jc w:val="both"/>
      </w:pPr>
      <w:r>
        <w:rPr>
          <w:rFonts w:ascii="Times New Roman"/>
          <w:b w:val="false"/>
          <w:i w:val="false"/>
          <w:color w:val="000000"/>
          <w:sz w:val="28"/>
        </w:rPr>
        <w:t>
      [Текст уведомления]</w:t>
      </w:r>
    </w:p>
    <w:p>
      <w:pPr>
        <w:spacing w:after="0"/>
        <w:ind w:left="0"/>
        <w:jc w:val="both"/>
      </w:pPr>
      <w:r>
        <w:rPr>
          <w:rFonts w:ascii="Times New Roman"/>
          <w:b w:val="false"/>
          <w:i w:val="false"/>
          <w:color w:val="000000"/>
          <w:sz w:val="28"/>
        </w:rPr>
        <w:t>[Руководитель структурного подразделения местного исполнительного органа] [фамилия, имя, отчество (при его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135"/>
    <w:p>
      <w:pPr>
        <w:spacing w:after="0"/>
        <w:ind w:left="0"/>
        <w:jc w:val="left"/>
      </w:pPr>
      <w:r>
        <w:rPr>
          <w:rFonts w:ascii="Times New Roman"/>
          <w:b/>
          <w:i w:val="false"/>
          <w:color w:val="000000"/>
        </w:rPr>
        <w:t xml:space="preserve"> Выписка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на дату______</w:t>
      </w:r>
    </w:p>
    <w:bookmarkEnd w:id="135"/>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сельского хозяйства РК от 09.02.2024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залогодателе и залогодержателе, их реквизиты, в том числе адреса, банковские реквизиты, номера телефонов, а также электронные адреса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возникли залоговые правоотношения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Дату и место заключения договора о залоге или иного документа, содержащего условия залога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(или) общее описание имущества, являющегося предметом залога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обеспеченного залогом обязательства (обременения)</w:t>
            </w:r>
          </w:p>
        </w:tc>
      </w:tr>
    </w:tbl>
    <w:p>
      <w:pPr>
        <w:spacing w:after="0"/>
        <w:ind w:left="0"/>
        <w:jc w:val="both"/>
      </w:pPr>
      <w:r>
        <w:rPr>
          <w:rFonts w:ascii="Times New Roman"/>
          <w:b w:val="false"/>
          <w:i w:val="false"/>
          <w:color w:val="000000"/>
          <w:sz w:val="28"/>
        </w:rPr>
        <w:t>
      Уполномоченное должностное лицо</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(подпись) (электронная цифровая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__ _____ 20 _ года</w:t>
      </w:r>
    </w:p>
    <w:p>
      <w:pPr>
        <w:spacing w:after="0"/>
        <w:ind w:left="0"/>
        <w:jc w:val="both"/>
      </w:pPr>
      <w:r>
        <w:rPr>
          <w:rFonts w:ascii="Times New Roman"/>
          <w:b w:val="false"/>
          <w:i w:val="false"/>
          <w:color w:val="000000"/>
          <w:sz w:val="28"/>
        </w:rPr>
        <w:t>(сведения представлены на конец рабочего дня, предшествующего дню выдачи выписки)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