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31aa" w14:textId="7a9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31 марта 2011 года № 128 "Об утверждении Правил присвоения ученых званий (ассоциированный профессор (доцент), профессор)"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июня 2015 года № 380. Зарегистрирован в Министерстве юстиции Республики Казахстан 16 июля 2015 года № 11686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(зарегистрированный в Реестре государственной регистрации нормативных правовых актов за № 6939, опубликованный в газете «Казахстанская правда» от 25 мая 2011 г. № 166 (26587)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ученых званий (ассоциированный профессор (доцент), профессор),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Ученое звание ассоциированного профессора (доцента) присваивается лицам, имеющим ученую степень (кандидата наук, доктора наук, доктора философии (PhD), доктора по профилю) или академическую степень доктора философии (PhD), доктора по профилю и работающим в организации, представляющей ходатайство о присвоении ученого звания на полной ставке,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непрерывного стажа научной и (или) научно-педагогической деятельности не менее 3 лет после защиты диссертации, из них 2 года замещающим должности не ниже доцента (ассоциированного профессора) вуза или старшего научного сотрудника в научной организации, должности руководителей подразделений, заместителей руководителя, руководителя вуза или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претендентов, имеющих академическую степень доктора философии (PhD), доктора по профилю, стаж в должности не ниже ассоциированного профессора (доцента) вуза или старшего научного сотрудника в научной организации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14 научных статей (не тезисы) по запрашиваемой специальности, опубликованных после защиты диссертации, в том числе 10 научных статей в изданиях, рекомендуемых уполномоченным органом и 2 научные статьи в международных рецензируемых научных журналах.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международным рецензируемым научным журналам, указанным в подпункте 2) пункта 4 к настоящим Правилам, относятся журналы, имеющие ненулевой импакт-фактор в информационной базе компании Томсон Рейтер (Web of Science, Thomson Reuters).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претендующих на ученые звания в области социальных и гуманитарных наук, учитываются также журналы, входящие в базу Scopus или Jstore.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в международных рецензируемых научных журналах учитываются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опубликованы в текущих номерах (не материалы конференций), вышедших в период наличия импакт-фактора в информационной базе компании Томсон Рейтер (Web of Science, Thomson Reuters) или проиндексированных в базе Scopus или Jstore (в области социальных и гуманитарных наук) на момент публикации;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статьи соответствуют тематической направленности журнала заявленной в информационной базе компании Томсон Рейтер (Web of Science, Thomson Reuters) или базы Скопус или Jstore (в области социальных и гуманитарных наук).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научных статей, превышающих требуемое количество в международных рецензируемых научных журналах, они учитываются как статьи в изданиях, рекомендованных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Патенты, включенные в базу данных компании Томсон Рейтер (Web of Science, Thomson Reuters), учитываются как научные статьи в международных рецензируемых научных журналах;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монографии, рекомендованной Ученым советом (издана за последние 5 лет, соискателю принадлежит не менее 6 печатных листов), либо рекомендованного Ученым советом или Республиканским учебно-методическим советом индивидуально написанного учебного (учебно-методического) пособия (издано за последние 5 лет, объемом не менее 6 печатных листов, используется в учебном процессе не менее 1  учебного года), либо лица, защитившего диссертацию под его руководством и имеющего ученую степень.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3-х научных статей дополнительно к указанным в подпункте 2) пункта 4 настоящих Правил, которые опубликованы в международных рецензируемых научных журналах, имеющих по данным информационной базы компании Томсон Рейтер (Web of Science, Thomson Reuters) импакт-фактор выше 1,0 на момент публикации в соответствующей области, выполнения требований подпункта 3) пункта 4 настоящих Правил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Ученое звание профессора присваивается лицам, имеющим ученую степень (кандидата наук, доктора наук, доктора философии (PhD), доктора по профилю) или академическую степень доктора философии (PhD), доктора по профилю и ученое звание ассоциированного профессора (доцента) или старшего научного сотрудника, и работающим в организации, представляющей ходатайство о присвоении ученого звания на полной ставке,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непрерывного стажа научной и (или) научно-педагогической деятельности не менее 5 лет после получения ученого звания ассоциированного профессора (доцента), из них 2 года замещающим должности не ниже профессора вуза или соответствующие должности в научной организации, должности руководителей подразделений, заместителей руководителя, руководителя вуза или научной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научных статей (не тезисы) по специальности, опубликованных после получения ученого звания ассоциированного профессора (доцента), в том числе 20 научных статей в изданиях, рекомендуемых уполномоченным органом и 3 научные статьи в международных рецензируемых научных журналах, удовлетворяющих требованиям подпункта 2) пункта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монографии, рекомендованной Ученым советом и опубликованной после получения ученого звания ассоциированного профессора (доцента), (авторство составляет не менее 6 печатных листов), либо рекомендованного Ученым советом/Республиканским учебно-методическим советом индивидуально написанного учебника (издано за последние 5 лет, объем не менее 6 печатных листов, используется в образовательном процессе не менее 1 учебного года), либо 3 лиц, защитивших диссертации под его руководством и имеющих ученую степень.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5-ти научных статей, дополнительно к указанным в подпункте 2) пункта 5 настоящих Правил, которые опубликованы в международных рецензируемых научных журналах, имеющих по данным информационной базы компании Томсон Рейтер (Web of Science, Thomson Reuters) импакт-фактор выше 1,0 на момент публикации в соответствующей области, выполнения требований подпункта 3) пункта 5 настоящих Правил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Ученое звание профессора присваивается лицам, имеющим ученую степень кандидата наук, доктора наук, доктора философии (PhD), доктора по профилю и работающим в организации, представляющей ходатайство о присвоении ученого звания на полной ставке,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непрерывного стажа научной и/или научно-педагогической деятельности не менее 8 лет после защиты диссертации, в том числе 2 года в должности не ниже ассоциированного профессора (доцента) вуза или старшего научного сотрудника в научной организации, должности руководителей подразделений, заместителей руководителя, руководителя вуза или научной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42 научные статьи (не тезисы) по запрашиваемой специальности, опубликованные после защиты диссертации, в том числе 30 научных статей в изданиях, рекомендуемых уполномоченным органом и 5 научных статей в международных рецензируемых научных журналах, имеющих по данным информационной базы компании Томсон Рейтер (ISI web of Science, Thomson Reuters) ненулевой импакт-фактор;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2 монографий, рекомендованных Ученым советом и опубликованных после защиты диссертации (авторство составляет не менее 10 печатных листов), либо рекомендованных Ученым советом/Республиканским учебно-методическим советом индивидуально написанных 2 учебников (изданы за последние 5 лет, общий объем не менее 12 печатных листов, используются в образовательном процессе не менее 1 учебного года), либо 4 лиц, защитивших диссертации под его руководством и имеющих ученую степень.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7 научных статей, дополнительно к указанным в подпункте 2) пункта 5-1 настоящих Правил, которые опубликованы в международных рецензируемых научных журналах, имеющих по данным информационной базы компании Томсон Рейтер (Web of Science, Thomson Reuters) импакт-фактор выше 1,0 на момент публикации в соответствующей области, выполнения требований подпункта 3) пункта 5-1 настоящих Правил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Ученый совет вуза или научной организации представляет в Комитет ходатайство о присвоении ученого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1 месяц до принятия решения о ходатайстве Ученый совет размещает справку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список его публикаций на интернет-ресурсах вуза или научной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прилагается аттестационное дело, в которое включаются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- рекомендация на бланке организации, подписанное председателем Ученого совета, с указанием даты отправки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трудов и копии соответствующих публикаций;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выписка из протокола заседания Ученого Совета организации, в которой отражается научная и педагогическая деятельность соискателя;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дипломов о послевузовском образовании, ученых степеней и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кадров, заверенный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подтверждающая трудовую деятельность согласно Трудового кодекса Республики Казахстан, заверенная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официальных документов, подтверждающих подготовку учеников (лиц с ученой степенью), или оригинал монографии или учебника (учебного (учебно-методического)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написании фамилии, имени и отчества (при его наличии) гражданина на казахском, русском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какого-либо из документов Комитет возвращает аттестационное дело без рассмотрения с указанием причины возврата в течение 10 календарных дней со дня регистрации аттестационного дела в Комитете. Аттестационное дело направляется вузом или научной организацией повторно в срок не менее 1 месяца со дня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представляется новое ходатайство Ученого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Признание ученых званий граждан Республики Казахстан, иностранцев и лиц без гражданства, полученных в государственных органах аттестации других стран, проводится путем присвоения званий ассоциированного профессора (доцента) и профессора с выдачей соответствующих аттестатов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Признание ученых званий граждан Республики Казахстан, иностранцев и лиц без гражданства, полученных в государственных органах аттестации других стран проводится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вуза или научной организации, где они работают с указанием наименования и шифра запрашиваемой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 или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аттестата о присвоении ученого звания за рубежом или его нотариально заверенный перевод;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4)сведения о написании фамилии, имени и отчества (при его наличии) на казахском, русском и английском языках.»;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Соответствие аттестационных дел соискателей ученых званий ассоциированного профессора (доцента), профессора настоящим Правилам устанавливается в Экспертном совете (далее – Экспертный совет), который является консультативно-совещательным органом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аттестационного дела Экспертный совет принимает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заключения Экспертного совета Комитет принимает решение о присвоении/отказе в присвоении ученого звания и издает соответствующий приказ.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ученого звания размещается на интернет-ресурсе Комитета в течение 5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присвоении ученого звания сообщается вузу или научной организации в течение 10 рабочих дней со дня принятия решения. При этом новая рекомендация о присвоении этого звания представляется Ученым советом не ранее, чем через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заимствованного материала без ссылки на автора и источник заимствования в представленных научных статьях, монографии, учебном (учебно-методическом) пособии, учебнике Комитет принимает отрицательное решение, которое сообщается вузу или научной организации в течение 10 рабочих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ходатайство по данному лицу в Комитет повторно не подается.»;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Справка,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2015 года № 380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ученых званий (ассоциированный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профессор (доцент), профессор)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соискателе ученого звания__________________________________________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(шифр и наименование специальности)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064"/>
        <w:gridCol w:w="7267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(академическая) степень, дата присуждения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звание, дата присуждения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Почетное звание, дата присуждения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(дата и номер приказа о назначении на должность)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научной, научно-педагогической деятельности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_________лет, в том числе в должности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______________лет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научных статей после защиты диссертации/получения ученого звания ассоциированного профессора (доцента)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изданиях рекомендуемых уполномоченным органом________,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научных журналах, имеющих по данным информационной базы компании Томсон Рейтер (Web of Science, Thomson Reuters) ненулевой импакт-фактор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журналах из базы Скопус или Jstore___,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трудов_______________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изданных за последние 5 лет монографий, учебников, единолично написанных учебных (учебно-методическое) пособий 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кафедры (подразделения)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(ФИО)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2015 года № 380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ученых званий (ассоциированный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профессор (доцент), профессор)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Заключение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экспертного совета по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(отрасль науки)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№ ________________ от «_______» 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Слушали: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 № _____________________________ о присвоении ученого звания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ассоциированного профессора (доцента)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(далее – Ф.И.О) соискателя,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ученая степень или почетное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представленное ученым советом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эксперта _________________________ и обсудив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аттестационного дела________________________________экспертный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отмечает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Соискатель ученого звания ассоциированного профессора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(доцента)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защиты диссертации имеет_________ научных трудов,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в изданиях, рекомендуемых Комитетом, 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научных журналах, имеющих по данным информационной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компании Томсон Рейтер (Web of Science, Thomson Reuters) ненулевой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импакт-фактор, ____в журналах из базы Scopus или Jstore.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Индивидуально написано и опубликовано учебное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(учебно-методическое) пособие/монография объемом ________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листов, используемое в образовательном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(название, место и год издания)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защитившие диссертацию под его руководством и имеющие ученую степень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 дата защиты и утверждения)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подготовлены лично соискателем лауреаты (дипломанты) международных и республиканских конкурсов____________________________________________________________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призеры всемирных универсиад, чемпионатов Азии, Европы, Мира, Азиатских и Олимпийских игр__________________________________________________________________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Стаж________________________________________________________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(научной, научно-педагогической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заимствованного материала без ссылки на автора и источник заимствования в представленных научных статьях, монографии, учебном (учебно-методическом) пособии, учебнике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есть/нет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6.Экспертный совет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(рекомендовать или не рекомендовать)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присвоить ученое звание ассоциированного профессора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(доцента)____________________________________________________________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соискателя)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(шифр специальности,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голосования: «за»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«против»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«воздержался»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Ученый секретарь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(Ф.И.О.) 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2015 года № 380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ученых званий (ассоциированный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профессор (доцент), профессор)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экспертного совета по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(отрасль науки)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____________ от «_______» 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Слушали: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 № ________________________________ о присвоении ученого звания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профессора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соискателя,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ученая степень или почетное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представленное ученым советом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эксперта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обсудив материалы аттестационного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экспертный совет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отмечает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Соискатель ученого звания профессора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получения ученого звания ассоциированного профессора (доцента)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________ научных трудов, в том числе ____ в изданиях,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рекомендуемых Комитетом, ______в научных изданиях зарубежных стран,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_______ в международных научных журналах, имеющих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базы компании Томсон Рейтер (Web of Science, Thomson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Reuters) ненулевой импакт-фактор, _____в журналах из базы Scopus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Jstore.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Индивидуально написан и опубликован учебник / монография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объемом ________ печатных листов, используемый в образовательном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процессе_____________________________________________________________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(название, место и год издания)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защитившие диссертацию под его руководством и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ученую степень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(Ф.И.О., дата утверждения)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подготовлены лично соискателем лауреаты (дипломанты) международных и республиканских конкурсов____________________________________________________________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призеры всемирных универсиад, чемпионатов Азии, Европы, Мира,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Азиатских и Олимпийских игр__________________________________________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Стаж________________________________________________________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(научной, научно-педагогической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заимствованного материала без ссылки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автора и источник заимствования в представленных научных статьях,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монографии, учебном (учебно-методическом) пособии, учебнике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есть/нет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6.Экспертный совет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(рекомендовать или не рекомендовать)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Комитету присвоить/отказать ученое звание профессора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 соискателя)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(шифр специальности,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голосования: «за»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«против»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«воздержался»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Ученый секретарь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