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d83a" w14:textId="114d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июня 2015 года № 15-1/522. Зарегистрирован в Министерстве юстиции Республики Казахстан 16 июля 2015 года № 11684.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15-1/522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04.12.2018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 Причитающиеся субсидии перечисляются на счета: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гербициды, биоагенты (энтомофаги) и биопрепараты (далее – СЗР) в текущем году и (или) в 4 (четвертом) квартале предыдущего года у поставщика СЗР;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СЗР для удешевления стоимости СЗР, реализованных сельхозтоваропроизводителям или сельхозкооперативам в текущем году и (или) в 4 (четвертом) квартале предыдущего года.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прием заявок и выдача результатов оказания государственной услуги осуществляется следующим рабочим днем).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представляет на портал в форме электронного документа, удостоверенного электронной цифровой подписью (далее – ЭЦП), заявку на получение субсидий за приобретенные СЗР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или переводную заявку об оплате причитающихся субсидий при приобретении СЗР у отечественного производителя СЗР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(переводной заявки)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(переводным заявкам), в которых объем субсидий превышает объем бюджетных средств, предусмотренных в индивидуальном помесячном плане финансирования по субсидированию стоимости СЗР на соответствующий месяц, выплата субсидий осуществляется в следующем месяце, по очередности согласно дате поступления заявок.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Услугодатели отказывают в оказании государственной услуги по следующим основаниям: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утвержденными приказом Министра сельского хозяйства Республики Казахстан от 5 мая 2016 года № 204 (зарегистрирован в Реестре государственной регистрации нормативных правовых актов № 13717).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руководителя, соответствующего услугодателя.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13 настоящего стандарта государственной услуги.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www.mgov.kz, раздел "Государственные услуги", подраздел "Адреса мест оказания государственной услуги".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(переводной заявке) №__________ от "__" 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предоставлении государственной услуги отказано по причине: ________________________.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Вашей заявке (переводной заявке) №________ от "__"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Ваш счет №__________ перечислена субсидия в размере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 платежным поручением от "____" ___________ 20_____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области (города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Прошу выплатить мне субсидии за приобретенные СЗР в объеме _________________ 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(килограммов, грамм, штук) _________, в размере______________________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(вид СЗР)                   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заявителе*.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руководителя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Для физического лица, индивидуального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уведомления________________________________________________________________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членах сельскохозяйственного кооператива: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097"/>
        <w:gridCol w:w="4056"/>
      </w:tblGrid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6"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члена, фамилия, имя, отчество (при его наличии) физического лица сельскохозяйственного кооператива, которому причитается субсидия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члена, физического лица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7"/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земельном участке: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050"/>
        <w:gridCol w:w="2050"/>
        <w:gridCol w:w="2050"/>
        <w:gridCol w:w="1604"/>
        <w:gridCol w:w="2942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наличии текущего счета у сельскохозяйственного товаропроизводителя (сельхотоваропроизводителя) или сельскохозяйственного кооператива (сельхозкооператива) в банке второго уровня *: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____________________________________________________________________________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купли-продажи между сельхозтоваропроизводителем (сельхозкооперативом) и производителем/поставщиком СЗР: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 (тенге)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БИН производителя СЗР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производителя СЗР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СЗР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СЗР, литров (килограммов, штук, грамм)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оплаты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 ________________________________________________________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Платежные документы подтверждающие фактическое приобретение (на момент подачи заявки) СЗР: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платежного документа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платежного документа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счета-фактуры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Грузовая таможенная декларация (для сельхозтоваропроизводителя (сельхозкооператива), который приобрел СЗР из стран, не входящих в Евразийский экономический союз):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СЗР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единица измерения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(объем)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 (тенге)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СЗР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СЗР ______________________________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Документ, выданный органом государственных доходов, подтверждающий, что товар ввезен из стран Евразийского экономического союза: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СЗР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СЗР ______________________________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Сертификат соответствия на приобретенные СЗР: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идентифицированная продукция (наименование, страна происхождения)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(наименование, адрес)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______________________________________________________________________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Сертификат происхождения товара: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товара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экспортер/грузоотправитель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импортер/грузополучатель ________________________________________________________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Расчет причитающихся субсидий: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1611"/>
        <w:gridCol w:w="1973"/>
        <w:gridCol w:w="1846"/>
        <w:gridCol w:w="1654"/>
        <w:gridCol w:w="3832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6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СЗР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СЗР (отечественное/ иностранное)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 (обрабатываемый объект), пар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и его площадь, гектар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и его площадь, гектар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(применения) СЗР литр (килограмм, грамм штук) на 1 гектар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7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483"/>
        <w:gridCol w:w="2658"/>
        <w:gridCol w:w="3006"/>
        <w:gridCol w:w="3353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Обрабатываемая площадь, гектар</w:t>
            </w:r>
          </w:p>
          <w:bookmarkEnd w:id="79"/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использования СЗР (килограмм, литр, штук, грамм)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литра (килограмма, штук, грамма), тенге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штук, грамм), тенге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8 х графа 10)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0"/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81"/>
    <w:bookmarkStart w:name="z1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применить в текущем году, приобретенные СЗР в целях защиты растений, в случае неприменения обязуюсь вернуть полученные субсидии.</w:t>
      </w:r>
    </w:p>
    <w:bookmarkEnd w:id="82"/>
    <w:bookmarkStart w:name="z1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заявителем в 00:00 часов "__" ______ 20__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83"/>
    <w:bookmarkStart w:name="z1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заявки: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Принято управлением области (управлением города) в 00:00 часов "__" 20____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84"/>
    <w:bookmarkStart w:name="z16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обозначений: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СЗР - средства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ЭЦП - электронно-цифровая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НДС –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Кбе – код бенефициара;</w:t>
      </w:r>
    </w:p>
    <w:bookmarkEnd w:id="85"/>
    <w:bookmarkStart w:name="z16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полной автоматизации процесса субсидирования стоимости гербицидов, биоагентов (энтомофагов) и биопрепаратов сведения заявки заполняются автоматически за счет интеграции.</w:t>
      </w:r>
    </w:p>
    <w:bookmarkEnd w:id="86"/>
    <w:bookmarkStart w:name="z16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7"/>
    <w:bookmarkStart w:name="z16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настоящей заявки сельскохозяйственным кооперативом на получение субсидий также сельскохозяйственными товаропроизводителями, сведения, указанные в строках 5, 6, 7, 8 и 9 заявки, заполняются на каждого члена сельскохозяйственного кооператива, для которого причитается субсидия.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гербицидов, биоагентов (энтомофагов)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биопрепаратов, предназначенных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обработки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целях защиты растений"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Переводная заявка</w:t>
      </w:r>
    </w:p>
    <w:bookmarkEnd w:id="89"/>
    <w:bookmarkStart w:name="z16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области, (города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Настоящим заявляю, что мною заключен договор купли-продажи СЗР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удешевленной стоимости 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(наименование производителя СЗР)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объеме ___________ литров (килограммов, граммов, штук)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прошу перечислить отечественному производителю СЗР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причитающиеся мне субсидии,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отечественного производителя СЗР)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 тенге после внесения отечественным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производителем СЗР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(наименование отечественного производителя СЗР)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в реестр по объемам фактической реализации СЗР.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Сведения о заявителе*.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руководителя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физического лица, индивидуального предпринимателя*: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документ, удостоверяющий личность: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о членах сельскохозяйственного кооператива: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271"/>
        <w:gridCol w:w="3921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1"/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члена, фамилия, имя, отчество (при его наличии) физического лица) сельскохозяйственного кооператива, которому причитается субсидия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члена, физического лица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земельном участке: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664"/>
        <w:gridCol w:w="2127"/>
        <w:gridCol w:w="2127"/>
        <w:gridCol w:w="1664"/>
        <w:gridCol w:w="3054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4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5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Договор купли-продажи между сельхозтоваропроизводителем и производителем СЗР: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 (тенге)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БИН производителя СЗР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производителя СЗР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СЗР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СЗР, литров (килограммов, штук, грамм)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оплаты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о текущем счете производителя СЗР в банке второго уровня*: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Расчет причитающихся субсидий: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1611"/>
        <w:gridCol w:w="1973"/>
        <w:gridCol w:w="1846"/>
        <w:gridCol w:w="1654"/>
        <w:gridCol w:w="3832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7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СЗР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СЗР (отечественное/ иностранное)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 (обрабатываемый объект), пар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и его площадь, гектар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 и его площадь, гектар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(применения) СЗР литр (килограмм, грамм штук) на 1 гектар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"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555"/>
        <w:gridCol w:w="2735"/>
        <w:gridCol w:w="3094"/>
        <w:gridCol w:w="3092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Обрабатываемая площадь, гектар</w:t>
            </w:r>
          </w:p>
          <w:bookmarkEnd w:id="100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использования СЗР (килограмм, литр, штук, грамм)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литра (килограмма, штук, грамма), тенге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штук, грамм), тенге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(графа8 х графа10)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1"/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102"/>
    <w:bookmarkStart w:name="z2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применить в текущем году, приобретенные СЗР в целях защиты растений, в случае неприменения обязуюсь вернуть полученные субсидии.</w:t>
      </w:r>
    </w:p>
    <w:bookmarkEnd w:id="103"/>
    <w:bookmarkStart w:name="z2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и отправлено заявителем в 00:00 часов "__" ______ 20__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104"/>
    <w:bookmarkStart w:name="z2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принятии заявки: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Принято управлением области (управлением города) в 00:00 часов "__" 20____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bookmarkEnd w:id="105"/>
    <w:bookmarkStart w:name="z2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обозначений: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СЗР - средства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ЭЦП - электронно-цифровая 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ИИК – индивидуальный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БИК – банковский идентификационный код;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НДС –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Кбе – код бенефициара;</w:t>
      </w:r>
    </w:p>
    <w:bookmarkEnd w:id="106"/>
    <w:bookmarkStart w:name="z2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полной автоматизации процессов субсидирования стоимости гербицидов, биоагентов (энтомофагов) и биопрепаратов сведения переводной заявки заполняются автоматически за счет интеграции.</w:t>
      </w:r>
    </w:p>
    <w:bookmarkEnd w:id="107"/>
    <w:bookmarkStart w:name="z2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bookmarkStart w:name="z2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настоящей переводной заявки сельскохозяйственным кооперативом на получение субсидий также сельскохозяйственными товаропроизводителями, сведения, указанные в строках 5, 6, 7 и 8 переводной заявки, заполняются на каждого члена сельскохозяйственного кооператива, для которого причитается субсидия.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