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dfd7c" w14:textId="5fdfd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приказ исполняющего обязанности Министра образования и науки Республики Казахстан от 27 сентября 2013 года № 400 "Об утверждении Перечня учебников, учебно-методических комплексов, пособий и другой дополнительной литературы, в том числе на электронных носителях, разрешенных к использованию в организациях образования"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15 июня 2015 года № 379. Зарегистрирован в Министерстве юстиции Республики Казахстан 15 июля 2015 года № 11672. Утратил силу приказом Министра образования и науки Республики Казахстан от 17 мая 2019 года № 217.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образования и науки РК от 17.05.2019 </w:t>
      </w:r>
      <w:r>
        <w:rPr>
          <w:rFonts w:ascii="Times New Roman"/>
          <w:b w:val="false"/>
          <w:i w:val="false"/>
          <w:color w:val="ff0000"/>
          <w:sz w:val="28"/>
        </w:rPr>
        <w:t>№ 217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образования и науки Республики Казахстан от 27 сентября 2013 года № 400 "Об утверждении Перечня учебников, учебно-методических комплексов, пособий и другой дополнительной литературы, в том числе на электронных носителях, разрешенных к использованию в организациях образования" (зарегистрированный в Реестре государственной регистрации нормативных правовых актов № 8890, опубликованный в газете "Казахстанская правда" от 28 ноября 2013 года № 325 (27599)), следующее дополнение: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дополнительной учебной литературы, разрешенной к использованию в организациях образования и художественной литературы для внеклассного чтения и пополнения фонда библиотек организаций образования, утвержденном указанным приказом: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порядковый номер 159 следующего содержания: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32"/>
        <w:gridCol w:w="2377"/>
        <w:gridCol w:w="3458"/>
        <w:gridCol w:w="3447"/>
        <w:gridCol w:w="286"/>
      </w:tblGrid>
      <w:tr>
        <w:trPr>
          <w:trHeight w:val="30" w:hRule="atLeast"/>
        </w:trPr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Менің Отаным – Қазақстан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Моя Родина – Казахстан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Айманова И.Б., Герасимова Н.В.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  "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контролю в сфере образования и науки Министерства образования и науки (Нюсупов С.Н.)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после государственной регистрации в Министерстве юстиции Республики Казахстан официальное опубликование настоящего приказа;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Министерства образования и науки Республики Казахстан.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Управлениям образования областей, городов Астана и Алматы обеспечить приобретение и доставку учебных изданий, разрешенных настоящим приказом к использованию в организациях образования.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вице-министра образования и науки Республики Казахстан Имангалиева Е.Н.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937"/>
        <w:gridCol w:w="5363"/>
      </w:tblGrid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образования и науки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Саринжипов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