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3ffc2" w14:textId="d63f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Республики Казахстан по вопросам регулирования, контроля и надзора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мая 2015 года № 93. Зарегистрировано в Министерстве юстиции Республики Казахстан 14 июля 2015 года № 11670.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апреля 2015 года "О внесении изменений и дополнений в некоторые законодательные акты Республики Казахстан по вопросам страхования и исламского финансирования"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регулирования, контроля и надзора финансового рынка и финансовых организаций, в которые вносятся изменения и дополнения,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контроля и надзора (Абдрахманов Н.А.)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(Досмухамбетов Н.М.)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Кожахметова К.Б.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2015 года № 93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>регулирования, контроля и надзора финансового рынка и</w:t>
      </w:r>
      <w:r>
        <w:br/>
      </w:r>
      <w:r>
        <w:rPr>
          <w:rFonts w:ascii="Times New Roman"/>
          <w:b/>
          <w:i w:val="false"/>
          <w:color w:val="000000"/>
        </w:rPr>
        <w:t>финансовых организаций, в которые вносятся изменения и</w:t>
      </w:r>
      <w:r>
        <w:br/>
      </w:r>
      <w:r>
        <w:rPr>
          <w:rFonts w:ascii="Times New Roman"/>
          <w:b/>
          <w:i w:val="false"/>
          <w:color w:val="000000"/>
        </w:rPr>
        <w:t>дополнения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сентября 2004 года № 274 "Об утверждении Правил предоставления страховыми организациями, осуществляющими деятельность по накопительному страхованию, займов своим страхователям и расчета выкупной суммы" (зарегистрированное в Реестре государственной регистрации нормативных правовых актов под № 3190, опубликованное 12 августа 2005 года в газете "Юридическая газета" № 147-148 (881-882)) следующие изменения: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предоставления страховыми организациями, осуществляющими деятельность по накопительному страхованию, займов своим страхователям и расчета выкупной суммы, утвержденных указанным постановлением: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предоставления страховыми организациями, осуществляющими деятельность по накопительному страхованию, займов своим страхователям и расчета выкупной суммы разработаны в соответствии с пунктом 1 статьи 12 и подпунктом 9-3)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декабря 2000 года "О страховой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4 июля 2003 года "О государственном регулировании, контроле и надзоре финансового рынка и финансовых организаций" и устанавливают порядок и условия выдачи страховыми организациями, осуществляющими деятельность по накопительному страхованию (далее - страховщик), за исключением исламских страховых организаций, займов своим страхователям в пределах выкупной суммы, а также порядок расчета выкупной суммы.";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Деятельность по предоставлению займов страхователям осуществляют страховые организации, имеющие лицензию уполномоченного органа, осуществляющего регулирование, контроль и надзор финансового рынка и финансовых организаций, на право осуществления страховой деятельности по отрасли "страхование жизни".".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Правления Национального Банка РК от 31.01.2019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Правления Национального Банка РК от 26.12.2016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 марта 2010 года № 28 "Об утверждении нормативных правовых актов, регулирующих организацию и осуществление деятельности по обязательному страхованию работника от несчастных случаев при исполнении им трудовых (служебных) обязанностей" (зарегистрированное в Реестре государственной регистрации нормативных правовых актов под № 6156, опубликованное в 2010 году в Собрании актов центральных исполнительных и иных центральных государственных органов Республики Казахстан № 12, 25 сентября 2010 года в газете "Казахстанская правда" № 253-254 (26314-26315)) следующие изменения:</w:t>
      </w:r>
    </w:p>
    <w:bookmarkEnd w:id="11"/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 исключить;</w:t>
      </w:r>
    </w:p>
    <w:bookmarkEnd w:id="12"/>
    <w:bookmarkStart w:name="z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аннуитетных выплат по договору аннуитета и о требованиях к договору аннуитета и допустимому уровню расходов страховщика на ведение дела по заключаемым договорам аннуитета, утвержденных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 определении стоимости аннуитетных выплат в факторе текущей стоимости учитывается индексация аннуитетной выплаты пропорционально среднему значению прогнозируемого уровня инфляции путем корректировки каждого слагаемого на размер прогнозного увеличения.</w:t>
      </w:r>
    </w:p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Расчет стоимости аннуитетных выплат производится на основе данных о смертности населения, среднего значения прогнозируемого уровня инфляции и размера процентной ставки доходности с учетом условий договора аннуитета.".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7. Утратил силу постановлением Правления Агентства РК по регулированию и развитию финансового рынка от 14.04.2026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Утратил силу постановлением Правления Национального Банка РК от 27.03.2018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регулирования,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финансового 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регулирования,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финансового 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регулирования,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финансового 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постановлением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регулирования,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финансового 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постановлением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