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0f79" w14:textId="1380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Аэрокосмическим комитетом Министерства оборонной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мая 2015 года № 668. Зарегистрирован в Министерстве юстиции Республики Казахстан 14 июля 2015 года № 11667. Утратил силу приказом Министра оборонной и аэрокосмической промышленности Республики Казахстан от 16 марта 2018 года № 42/НҚ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оборонной и аэрокосмической промышленности РК от 16.03.2018 </w:t>
      </w:r>
      <w:r>
        <w:rPr>
          <w:rFonts w:ascii="Times New Roman"/>
          <w:b w:val="false"/>
          <w:i w:val="false"/>
          <w:color w:val="ff0000"/>
          <w:sz w:val="28"/>
        </w:rPr>
        <w:t>№ 42/НҚ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оборонной и аэрокосмической промышленности РК от 18.09.2017 </w:t>
      </w:r>
      <w:r>
        <w:rPr>
          <w:rFonts w:ascii="Times New Roman"/>
          <w:b w:val="false"/>
          <w:i w:val="false"/>
          <w:color w:val="ff0000"/>
          <w:sz w:val="28"/>
        </w:rPr>
        <w:t>№ 166/НҚ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использования космического пространства"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космических объектов и прав на них" согласно приложению 2 к настоящему приказу.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Национального космического агентства Республики Казахстан от 12 марта 2014 года № 33/НҚ "Об утверждении регламентов государственных услуг, оказываемых Национальным космическим агентством Республики Казахстан" (зарегистрированный в Реестре государственной регистрации нормативных правовых актов Республики Казахстан за № 9314, опубликованный в информационно-правовой системе "Әділет" 18 апреля 2014 года, в газете "Казахстанская правда" 31 июля 2014 года № 147 (27768).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Аэрокосмическому комитету Министерства по инвестициям и развитию Республики Казахстан (Мусабаев Т.А.)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668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в сфере использования космического пространства"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в сфере использования космического пространства" (далее – государственная услуга) оказывается Аэрокосмическим комитетом Министерства оборонной и аэрокосмической промышленности Республики Казахстан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оборонной и аэрокосмической промышленности РК от 18.09.2017 </w:t>
      </w:r>
      <w:r>
        <w:rPr>
          <w:rFonts w:ascii="Times New Roman"/>
          <w:b w:val="false"/>
          <w:i w:val="false"/>
          <w:color w:val="000000"/>
          <w:sz w:val="28"/>
        </w:rPr>
        <w:t>№ 166/НҚ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 осуществление деятельности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переоформленная лицензия и (или) приложение к лицензии на осуществление деятельности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на осуществление деятельности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или электронного запроса услугополучателя (далее – заявка)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в сфере использования космического пространства", утвержденного приказом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Казахстан", зарегистрированным в Реестре государственной регистрации нормативных правовых актов за № 11320 (далее – Стандарт).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оборонной и аэрокосмической промышленности РК от 18.09.2017 </w:t>
      </w:r>
      <w:r>
        <w:rPr>
          <w:rFonts w:ascii="Times New Roman"/>
          <w:b w:val="false"/>
          <w:i w:val="false"/>
          <w:color w:val="000000"/>
          <w:sz w:val="28"/>
        </w:rPr>
        <w:t>№ 166/НҚ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заявки с присвоением регистрационного номера и даты в течение пятнадцати минут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отправление заявки на портал ответственным исполнителем структурного подразделения услугодателя в течение часа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руководством услугодателя структурного подразделения и исполнителя, ответственного за рассмотрение заявки на портале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заявку на полноту и достоверность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лицензии и (или) приложения к лицензии в течение девяти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дубликата лицензии и (или) приложения к лицензии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руководством услугодателя результата оказания государственной услуги и направление его на портал.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копирование электронной версии заявки в канцелярии услугодателя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обработанной заявки на портале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руководства услугодателя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заявки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оказания государственной услуги на портале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руководством услугодателя результата оказания государственной услуги на портале.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подразделения, ответственного за рассмотрение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заявки от услугополучателя, производит прием, вскрытие и регистрацию заявки в Единой системе электронного документооборота, копирование его электронной версии, и передачу их на рассмотрение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в течение часа с момента поступления заявки от работника канцелярии услугодателя, обрабатывает заявку и отправляет ее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четырех часов с момента поступления заявки с портала поручает ее рассмотрение руководителю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с момента поручения от руководителя услугодателя рассматривает заявку и направляет его для исполнения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заявку на полноту и достоверность сведений. В случае представления услугополучателем неполного пакета документов услугодатель в течение одного рабочего дня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лицензии и (или) приложения к лицензии в течение девяти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дубликата лицензии и (или) приложения к лицензии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одного из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мотивированного отказа в оказании государственной услуги в течение десяти рабочих дней с момента поступления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результата оказания государственной услуги с руководителем структурного подразделения, подписание руководителем услугодателя и направление услугополучателю на портал.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4 в редакции приказа и.о. Министра по инвестициям и развитию РК от 16.02.2016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эта информация поступает в информационную систему государственной базы данных (далее - ИС ГБД)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пользователем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 (диаграмма № 2 функционального взаимодействия при оказании услуги) осуществляется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государственной базе данных "юридических лиц"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и порядок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 в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услугодателя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в сфере</w:t>
      </w:r>
      <w:r>
        <w:br/>
      </w:r>
      <w:r>
        <w:rPr>
          <w:rFonts w:ascii="Times New Roman"/>
          <w:b/>
          <w:i w:val="false"/>
          <w:color w:val="000000"/>
        </w:rPr>
        <w:t>использования космического пространства"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668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космических объектов</w:t>
      </w:r>
      <w:r>
        <w:br/>
      </w:r>
      <w:r>
        <w:rPr>
          <w:rFonts w:ascii="Times New Roman"/>
          <w:b/>
          <w:i w:val="false"/>
          <w:color w:val="000000"/>
        </w:rPr>
        <w:t>и прав на них"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космических объектов и прав на них" (далее – государственная услуга) оказывается Аэрокосмическим комитетом Министерства оборонной и аэрокосмической промышленности Республики Казахстан (далее – услугодатель).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оборонной и аэрокосмической промышленности РК от 18.09.2017 </w:t>
      </w:r>
      <w:r>
        <w:rPr>
          <w:rFonts w:ascii="Times New Roman"/>
          <w:b w:val="false"/>
          <w:i w:val="false"/>
          <w:color w:val="000000"/>
          <w:sz w:val="28"/>
        </w:rPr>
        <w:t>№ 166/НҚ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космических объектов и прав на них (далее – Свидетельство);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услуги.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или электронного запроса услугополучателя (далее – заявка)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космических объектов и прав на них", утвержденного приказом Министра по инвестициям и развитию Республики Казахстан от 30 апреля 2015 года № 534 "Об утверждении стандартов государственных услуг, оказываемых Аэрокосмическим комитетом Министерства оборонной и аэрокосмической промышленности Республики Казахстан", зарегистрированным в Реестре государственной регистрации нормативных правовых актов за № 11320 (далее – Стандарт).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оборонной и аэрокосмической промышленности РК от 18.09.2017 </w:t>
      </w:r>
      <w:r>
        <w:rPr>
          <w:rFonts w:ascii="Times New Roman"/>
          <w:b w:val="false"/>
          <w:i w:val="false"/>
          <w:color w:val="000000"/>
          <w:sz w:val="28"/>
        </w:rPr>
        <w:t>№ 166/НҚ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заявки с присвоением регистрационного номера и даты в течение пятнадцати минут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отправление заявки на портал ответственным исполнителем структурного подразделения услугодателя в течение часа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руководством услугодателя структурного подразделения и исполнителя, ответственного за рассмотрение заявки на портале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заявку на полноту и достоверность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Свидетельства в течение четырех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дубликата Свидетельства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руководством услугодателя результата оказания государственной услуги и направление его на портал.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копирование электронной версии заявки в канцелярии услугодателя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обработанной заявки на портале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руководства услугодателя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оказания государственной услуги на портале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руководством услугодателя результата оказания государственной услуги на портале.</w:t>
      </w:r>
    </w:p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подразделения, ответственного за рассмотрение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заявки от услугополучателя, производит прием, вскрытие и регистрацию заявки в Единой системе электронного документооборота, копирование его электронной версии, и передачу их на рассмотрение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в течение часа с момента поступления заявки от работника канцелярии услугодателя, обрабатывает заявку и отправляет ее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четырех часов с момента поступления заявки с портала поручает ее рассмотрение руководителю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с момента поручения от руководителя услугодателя рассматривает заявку и направляет его для исполнения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заявку на полноту и достоверность сведений. В случае представления услугополучателем неполного пакета документов услугодатель в течение одного рабочего дня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Свидетельства в течение четырех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дубликата Свидетельства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одного из оснований для отказа ответственный исполнитель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мотивированного отказа в оказании государственной услуги в течение пяти рабочих дней с момента поступления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результата оказания государственной услуги с руководителем структурного подразделения, подписание руководителем услугодателя и направление услугополучателю на портал.</w:t>
      </w:r>
    </w:p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4 в редакции приказа и.о. Министра по инвестициям и развитию РК от 16.02.2016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эта информация поступает в информационную систему государственной базы данных (далее - ИС ГБД)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пользователем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пользователя;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запроса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требованиям законодательства Республики Казахстан в области космической деятельности и основаниям для выдачи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(электронное Свидетельство), сформированной порталом. Электронный документ формируется с использованием ЭЦП уполномоченного лица услугодателя.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 (диаграмма № 2 функционального взаимодействия при оказании услуги) осуществляется следующим образом: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государственной базе данных "юридических лиц"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требованиям законодательства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(электронное Свидетельство)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и порядок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прав на них"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 в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услугодателя 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прав на них"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космических</w:t>
      </w:r>
      <w:r>
        <w:br/>
      </w:r>
      <w:r>
        <w:rPr>
          <w:rFonts w:ascii="Times New Roman"/>
          <w:b/>
          <w:i w:val="false"/>
          <w:color w:val="000000"/>
        </w:rPr>
        <w:t>объектов и прав на них"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