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6f07" w14:textId="bcb6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нотариальной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26 мая 2015 года № 297. Зарегистрирован в Министерстве юстиции Республики Казахстан 13 июля 2015 года № 11647. Утратил силу приказом и.о. Министра юстиции Республики Казахстан от 28 мая 2020 года № 62.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аттестации на право занятия нотариальной деятельностью"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право занятия нотариальной деятельностью" согласно приложению 2 к настоящему приказу;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заявлений, регистрация и выдача печатей нотариусов".</w:t>
      </w:r>
    </w:p>
    <w:bookmarkStart w:name="z3" w:id="2"/>
    <w:p>
      <w:pPr>
        <w:spacing w:after="0"/>
        <w:ind w:left="0"/>
        <w:jc w:val="both"/>
      </w:pPr>
      <w:r>
        <w:rPr>
          <w:rFonts w:ascii="Times New Roman"/>
          <w:b w:val="false"/>
          <w:i w:val="false"/>
          <w:color w:val="000000"/>
          <w:sz w:val="28"/>
        </w:rPr>
        <w:t>
      2. Признать утратившими силу следующие приказы:</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января 2014 года № 39 "Об утверждении регламентов государственных услуг по вопросам нотариальной деятельности" (Зарегистрированный в Реестре государственной регистрации нормативных правовых актах № 9118, "Казахстанская правда" от 28 июня 2014 года № 126 (27747));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июня 2014 года № 208 "О внесении дополнений в приказ Министра юстиции Республики Казахстан от 30 января 2014 года № 39 "Об утверждении регламентов государственных услуг по вопросам нотариальной деятельности" (Зарегистрированный в Реестре государственной регистрации нормативных правовых актах № 9564, опубликован в Информационно-правовой системе "Әділет" 17 июля 2014 года).</w:t>
      </w:r>
    </w:p>
    <w:bookmarkStart w:name="z4"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приказа на официальном интернет ресурсе Министерства юстиции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юстиции Республики Казахстан Әбдірайым Б.Ж.</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Исполняющая обязанности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2015 года № 297 </w:t>
            </w:r>
          </w:p>
        </w:tc>
      </w:tr>
    </w:tbl>
    <w:bookmarkStart w:name="z8" w:id="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аттестации на право занятия</w:t>
      </w:r>
      <w:r>
        <w:br/>
      </w:r>
      <w:r>
        <w:rPr>
          <w:rFonts w:ascii="Times New Roman"/>
          <w:b/>
          <w:i w:val="false"/>
          <w:color w:val="000000"/>
        </w:rPr>
        <w:t>нотариальной деятельностью"</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Государственная услуга "Проведение аттестации на право занятия нотариальной деятельностью" (далее – государственная услуга) оказывается на основании стандарта государственной услуги "Проведение аттестации на право занятия нотариальной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территориальными органами юстиции (далее – услугодатель).</w:t>
      </w:r>
    </w:p>
    <w:bookmarkEnd w:id="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Форма оказания государственной услуги: электронная.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Результат оказания государственной услуги: решение о прохождении аттестации лицами, претендующими на право занятия нотариальной деятельностью по форме, согласно приложению 1 к Стандарту либо решение о непрохождении аттестации лицами, претендующими на право занятия нотариальной деятельностью по форме, согласно приложению 2 к Стандарту либо мотивированный отказ в допуске к аттестации по основаниям, указанным в пункте 10 Стандарта. </w:t>
      </w:r>
    </w:p>
    <w:bookmarkEnd w:id="10"/>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 не позднее, чем на следующий рабочий день после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электронного запроса услугополучателя.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3"/>
    <w:p>
      <w:pPr>
        <w:spacing w:after="0"/>
        <w:ind w:left="0"/>
        <w:jc w:val="both"/>
      </w:pPr>
      <w:r>
        <w:rPr>
          <w:rFonts w:ascii="Times New Roman"/>
          <w:b w:val="false"/>
          <w:i w:val="false"/>
          <w:color w:val="000000"/>
          <w:sz w:val="28"/>
        </w:rPr>
        <w:t>
      1) регистрация заявления - в течение 1 (одного) рабочего дня со дня поступления документов;</w:t>
      </w:r>
    </w:p>
    <w:p>
      <w:pPr>
        <w:spacing w:after="0"/>
        <w:ind w:left="0"/>
        <w:jc w:val="both"/>
      </w:pPr>
      <w:r>
        <w:rPr>
          <w:rFonts w:ascii="Times New Roman"/>
          <w:b w:val="false"/>
          <w:i w:val="false"/>
          <w:color w:val="000000"/>
          <w:sz w:val="28"/>
        </w:rPr>
        <w:t>
      2) направление заявления руководителем услугодателя руководителю отдела по праворазъяснительной работе и оказанию юридических услуг (далее - руководитель отдела) - в течение 1 (одного) рабочего дня со дня поступления документов;</w:t>
      </w:r>
    </w:p>
    <w:p>
      <w:pPr>
        <w:spacing w:after="0"/>
        <w:ind w:left="0"/>
        <w:jc w:val="both"/>
      </w:pPr>
      <w:r>
        <w:rPr>
          <w:rFonts w:ascii="Times New Roman"/>
          <w:b w:val="false"/>
          <w:i w:val="false"/>
          <w:color w:val="000000"/>
          <w:sz w:val="28"/>
        </w:rPr>
        <w:t>
      3) направление заявления руководителем отдела на рассмотрение специалисту отдела по праворазъяснительной работе и оказанию юридических услуг (далее - специалист отдела) - в течение 1 (одного) рабочего дня со дня поступления документов;</w:t>
      </w:r>
    </w:p>
    <w:p>
      <w:pPr>
        <w:spacing w:after="0"/>
        <w:ind w:left="0"/>
        <w:jc w:val="both"/>
      </w:pPr>
      <w:r>
        <w:rPr>
          <w:rFonts w:ascii="Times New Roman"/>
          <w:b w:val="false"/>
          <w:i w:val="false"/>
          <w:color w:val="000000"/>
          <w:sz w:val="28"/>
        </w:rPr>
        <w:t>
      4) специалист отдела:</w:t>
      </w:r>
    </w:p>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p>
      <w:pPr>
        <w:spacing w:after="0"/>
        <w:ind w:left="0"/>
        <w:jc w:val="both"/>
      </w:pPr>
      <w:r>
        <w:rPr>
          <w:rFonts w:ascii="Times New Roman"/>
          <w:b w:val="false"/>
          <w:i w:val="false"/>
          <w:color w:val="000000"/>
          <w:sz w:val="28"/>
        </w:rPr>
        <w:t>
      5) руководитель услугодателя в течение 4 (четырҰх) часов подписывает мотивированный отказ в дальнейшем рассмотрении заявления;</w:t>
      </w:r>
    </w:p>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право занятия нотариальной деятельностью;</w:t>
      </w:r>
    </w:p>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p>
      <w:pPr>
        <w:spacing w:after="0"/>
        <w:ind w:left="0"/>
        <w:jc w:val="both"/>
      </w:pPr>
      <w:r>
        <w:rPr>
          <w:rFonts w:ascii="Times New Roman"/>
          <w:b w:val="false"/>
          <w:i w:val="false"/>
          <w:color w:val="000000"/>
          <w:sz w:val="28"/>
        </w:rPr>
        <w:t>
      9) проведение аттестации на право занятия нотариальной деятельностью;</w:t>
      </w:r>
    </w:p>
    <w:p>
      <w:pPr>
        <w:spacing w:after="0"/>
        <w:ind w:left="0"/>
        <w:jc w:val="both"/>
      </w:pPr>
      <w:r>
        <w:rPr>
          <w:rFonts w:ascii="Times New Roman"/>
          <w:b w:val="false"/>
          <w:i w:val="false"/>
          <w:color w:val="000000"/>
          <w:sz w:val="28"/>
        </w:rPr>
        <w:t>
      10) оформление результата оказания государственной услуги – в течение 1 (одного) рабочего дня после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4"/>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5"/>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15"/>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отдела по праворазъяснительной работе и оказанию юридических услуг;</w:t>
      </w:r>
    </w:p>
    <w:p>
      <w:pPr>
        <w:spacing w:after="0"/>
        <w:ind w:left="0"/>
        <w:jc w:val="both"/>
      </w:pPr>
      <w:r>
        <w:rPr>
          <w:rFonts w:ascii="Times New Roman"/>
          <w:b w:val="false"/>
          <w:i w:val="false"/>
          <w:color w:val="000000"/>
          <w:sz w:val="28"/>
        </w:rPr>
        <w:t>
      4) специалист отдела по праворазъяснительной работе и оказанию юридических услуг;</w:t>
      </w:r>
    </w:p>
    <w:p>
      <w:pPr>
        <w:spacing w:after="0"/>
        <w:ind w:left="0"/>
        <w:jc w:val="both"/>
      </w:pPr>
      <w:r>
        <w:rPr>
          <w:rFonts w:ascii="Times New Roman"/>
          <w:b w:val="false"/>
          <w:i w:val="false"/>
          <w:color w:val="000000"/>
          <w:sz w:val="28"/>
        </w:rPr>
        <w:t>
      5) Комиссия.</w:t>
      </w:r>
    </w:p>
    <w:bookmarkStart w:name="z18" w:id="16"/>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его выполнения:</w:t>
      </w:r>
    </w:p>
    <w:bookmarkEnd w:id="16"/>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w:t>
      </w:r>
    </w:p>
    <w:p>
      <w:pPr>
        <w:spacing w:after="0"/>
        <w:ind w:left="0"/>
        <w:jc w:val="both"/>
      </w:pPr>
      <w:r>
        <w:rPr>
          <w:rFonts w:ascii="Times New Roman"/>
          <w:b w:val="false"/>
          <w:i w:val="false"/>
          <w:color w:val="000000"/>
          <w:sz w:val="28"/>
        </w:rPr>
        <w:t>
      2) руководитель услугодателя в течение 1 (одного) рабочего дня со дня поступления документов, направляет заявление услугополучателя руководителю отдела;</w:t>
      </w:r>
    </w:p>
    <w:p>
      <w:pPr>
        <w:spacing w:after="0"/>
        <w:ind w:left="0"/>
        <w:jc w:val="both"/>
      </w:pPr>
      <w:r>
        <w:rPr>
          <w:rFonts w:ascii="Times New Roman"/>
          <w:b w:val="false"/>
          <w:i w:val="false"/>
          <w:color w:val="000000"/>
          <w:sz w:val="28"/>
        </w:rPr>
        <w:t>
      3) руководитель отдела в течение 1 (одного) рабочего дня со дня поступления документов, направляет заявление услугополучателя специалисту отдела;</w:t>
      </w:r>
    </w:p>
    <w:p>
      <w:pPr>
        <w:spacing w:after="0"/>
        <w:ind w:left="0"/>
        <w:jc w:val="both"/>
      </w:pPr>
      <w:r>
        <w:rPr>
          <w:rFonts w:ascii="Times New Roman"/>
          <w:b w:val="false"/>
          <w:i w:val="false"/>
          <w:color w:val="000000"/>
          <w:sz w:val="28"/>
        </w:rPr>
        <w:t>
      4) специалист отдела:</w:t>
      </w:r>
    </w:p>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p>
      <w:pPr>
        <w:spacing w:after="0"/>
        <w:ind w:left="0"/>
        <w:jc w:val="both"/>
      </w:pPr>
      <w:r>
        <w:rPr>
          <w:rFonts w:ascii="Times New Roman"/>
          <w:b w:val="false"/>
          <w:i w:val="false"/>
          <w:color w:val="000000"/>
          <w:sz w:val="28"/>
        </w:rPr>
        <w:t>
      5) руководитель услугодателя в течение 4 (четырҰх) часов подписывает мотивированный отказ в дальнейшем рассмотрении заявления;</w:t>
      </w:r>
    </w:p>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право занятия нотариальной деятельностью;</w:t>
      </w:r>
    </w:p>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p>
      <w:pPr>
        <w:spacing w:after="0"/>
        <w:ind w:left="0"/>
        <w:jc w:val="both"/>
      </w:pPr>
      <w:r>
        <w:rPr>
          <w:rFonts w:ascii="Times New Roman"/>
          <w:b w:val="false"/>
          <w:i w:val="false"/>
          <w:color w:val="000000"/>
          <w:sz w:val="28"/>
        </w:rPr>
        <w:t>
      9) Комиссия проводит аттестацию на право занятия нотариальной деятельностью;</w:t>
      </w:r>
    </w:p>
    <w:p>
      <w:pPr>
        <w:spacing w:after="0"/>
        <w:ind w:left="0"/>
        <w:jc w:val="both"/>
      </w:pPr>
      <w:r>
        <w:rPr>
          <w:rFonts w:ascii="Times New Roman"/>
          <w:b w:val="false"/>
          <w:i w:val="false"/>
          <w:color w:val="000000"/>
          <w:sz w:val="28"/>
        </w:rPr>
        <w:t>
      10) Результат оказания государственной услуги направляется услугополучателю после сдачи аттестации на право занятия нотариальной деятельностью не позднее следующего дня после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17"/>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8"/>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18"/>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"Проведение аттестации на право занятия нотариальной деятельностью". Портал формирует первый шаг подачи запроса, автоматически заполняя данные об услугополучателе.</w:t>
      </w:r>
    </w:p>
    <w:p>
      <w:pPr>
        <w:spacing w:after="0"/>
        <w:ind w:left="0"/>
        <w:jc w:val="both"/>
      </w:pPr>
      <w:r>
        <w:rPr>
          <w:rFonts w:ascii="Times New Roman"/>
          <w:b w:val="false"/>
          <w:i w:val="false"/>
          <w:color w:val="000000"/>
          <w:sz w:val="28"/>
        </w:rPr>
        <w:t>
      Услугополучатель заполняет данные во всплывающих окнах.</w:t>
      </w:r>
    </w:p>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услугодателя;</w:t>
      </w:r>
    </w:p>
    <w:p>
      <w:pPr>
        <w:spacing w:after="0"/>
        <w:ind w:left="0"/>
        <w:jc w:val="both"/>
      </w:pPr>
      <w:r>
        <w:rPr>
          <w:rFonts w:ascii="Times New Roman"/>
          <w:b w:val="false"/>
          <w:i w:val="false"/>
          <w:color w:val="000000"/>
          <w:sz w:val="28"/>
        </w:rPr>
        <w:t>
      3) руководитель услугодателя в течение 1 (одного) рабочего дня со дня поступления документов направляет руководителю отдела;</w:t>
      </w:r>
    </w:p>
    <w:p>
      <w:pPr>
        <w:spacing w:after="0"/>
        <w:ind w:left="0"/>
        <w:jc w:val="both"/>
      </w:pPr>
      <w:r>
        <w:rPr>
          <w:rFonts w:ascii="Times New Roman"/>
          <w:b w:val="false"/>
          <w:i w:val="false"/>
          <w:color w:val="000000"/>
          <w:sz w:val="28"/>
        </w:rPr>
        <w:t>
      4) руководитель отдела в течение 1 (одного) рабочего дня направляет специалисту отдела;</w:t>
      </w:r>
    </w:p>
    <w:p>
      <w:pPr>
        <w:spacing w:after="0"/>
        <w:ind w:left="0"/>
        <w:jc w:val="both"/>
      </w:pPr>
      <w:r>
        <w:rPr>
          <w:rFonts w:ascii="Times New Roman"/>
          <w:b w:val="false"/>
          <w:i w:val="false"/>
          <w:color w:val="000000"/>
          <w:sz w:val="28"/>
        </w:rPr>
        <w:t>
      5) специалист отдела с момента получения запроса через портал, рассматривает запрос услугополучателя, затем направляет на подписание руководителю услугодателя мотивированный отказ в дальнейшем рассмотрении заявления либо уведомление о проведении аттестации на право занятия нотариальной деятельностью (в случае установления факта неполноты представленных документов срок - 1 (один) рабочий день, при несоответствии требованиям -5(пять) рабочих дней);</w:t>
      </w:r>
    </w:p>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мотивированный отказ в дальнейшем рассмотрении заявления;</w:t>
      </w:r>
    </w:p>
    <w:p>
      <w:pPr>
        <w:spacing w:after="0"/>
        <w:ind w:left="0"/>
        <w:jc w:val="both"/>
      </w:pPr>
      <w:r>
        <w:rPr>
          <w:rFonts w:ascii="Times New Roman"/>
          <w:b w:val="false"/>
          <w:i w:val="false"/>
          <w:color w:val="000000"/>
          <w:sz w:val="28"/>
        </w:rPr>
        <w:t>
      7) Комиссия в течение 1 (одного) рабочего дня выносит решение о допуске к аттестации либо об отказе в допуске к аттестации;</w:t>
      </w:r>
    </w:p>
    <w:p>
      <w:pPr>
        <w:spacing w:after="0"/>
        <w:ind w:left="0"/>
        <w:jc w:val="both"/>
      </w:pPr>
      <w:r>
        <w:rPr>
          <w:rFonts w:ascii="Times New Roman"/>
          <w:b w:val="false"/>
          <w:i w:val="false"/>
          <w:color w:val="000000"/>
          <w:sz w:val="28"/>
        </w:rPr>
        <w:t>
      8) руководитель услугодателя в течение 1 (одного) рабочего дня подписывает уведомление о проведения аттестации на право занятия нотариальной деятельностью.</w:t>
      </w:r>
    </w:p>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9"/>
    <w:bookmarkStart w:name="z23" w:id="20"/>
    <w:p>
      <w:pPr>
        <w:spacing w:after="0"/>
        <w:ind w:left="0"/>
        <w:jc w:val="both"/>
      </w:pPr>
      <w:r>
        <w:rPr>
          <w:rFonts w:ascii="Times New Roman"/>
          <w:b w:val="false"/>
          <w:i w:val="false"/>
          <w:color w:val="000000"/>
          <w:sz w:val="28"/>
        </w:rPr>
        <w:t xml:space="preserve">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государственной услуги.</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bookmarkStart w:name="z27" w:id="22"/>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22"/>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11) условие 3 – 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13) процесс 9– получение услугополучателем результата услуги, сформированной порталом. Электронный документ формируется с использованием ЭЦП уполномоченного лица услугодателя.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bookmarkStart w:name="z29" w:id="23"/>
    <w:p>
      <w:pPr>
        <w:spacing w:after="0"/>
        <w:ind w:left="0"/>
        <w:jc w:val="left"/>
      </w:pPr>
      <w:r>
        <w:rPr>
          <w:rFonts w:ascii="Times New Roman"/>
          <w:b/>
          <w:i w:val="false"/>
          <w:color w:val="000000"/>
        </w:rPr>
        <w:t xml:space="preserve"> Текстовое табличное описание последовательности процедур</w:t>
      </w:r>
      <w:r>
        <w:br/>
      </w:r>
      <w:r>
        <w:rPr>
          <w:rFonts w:ascii="Times New Roman"/>
          <w:b/>
          <w:i w:val="false"/>
          <w:color w:val="000000"/>
        </w:rPr>
        <w:t>(действий), взаимодействий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r>
        <w:br/>
      </w:r>
      <w:r>
        <w:rPr>
          <w:rFonts w:ascii="Times New Roman"/>
          <w:b/>
          <w:i w:val="false"/>
          <w:color w:val="000000"/>
        </w:rPr>
        <w:t>Таблица 1. Описание действий структурно–функциональных</w:t>
      </w:r>
      <w:r>
        <w:br/>
      </w:r>
      <w:r>
        <w:rPr>
          <w:rFonts w:ascii="Times New Roman"/>
          <w:b/>
          <w:i w:val="false"/>
          <w:color w:val="000000"/>
        </w:rPr>
        <w:t>единиц (далее - СФЕ)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964"/>
        <w:gridCol w:w="1566"/>
        <w:gridCol w:w="1861"/>
        <w:gridCol w:w="1566"/>
        <w:gridCol w:w="14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оказанию юридических услуг</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оказанию юридических услуг</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право занятия нотариальной деятельностью</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w:t>
            </w:r>
          </w:p>
          <w:p>
            <w:pPr>
              <w:spacing w:after="20"/>
              <w:ind w:left="20"/>
              <w:jc w:val="both"/>
            </w:pPr>
            <w:r>
              <w:rPr>
                <w:rFonts w:ascii="Times New Roman"/>
                <w:b w:val="false"/>
                <w:i w:val="false"/>
                <w:color w:val="000000"/>
                <w:sz w:val="20"/>
              </w:rPr>
              <w:t>
их описание</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регистрация заявления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предоставленного перечня документов на соответствие предъявляемым требованиям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уведомления о проведении аттестации на право занятия нотариальной деятельностью</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аттестации на право занятия нотариальной деятельностью</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заявления в журнале регистрации, с Проставлением в правом нижнем углу заявления регистрационного штампа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отделе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уведомление о проведении аттестации на право занятия нотариальной деятельностью</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оформленный результат государственный услуги</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аттестации на право занятия нотариальной деятельностью</w:t>
            </w:r>
          </w:p>
        </w:tc>
      </w:tr>
    </w:tbl>
    <w:bookmarkStart w:name="z30" w:id="24"/>
    <w:p>
      <w:pPr>
        <w:spacing w:after="0"/>
        <w:ind w:left="0"/>
        <w:jc w:val="left"/>
      </w:pPr>
      <w:r>
        <w:rPr>
          <w:rFonts w:ascii="Times New Roman"/>
          <w:b/>
          <w:i w:val="false"/>
          <w:color w:val="000000"/>
        </w:rPr>
        <w:t xml:space="preserve">  Таблица 2. Варианты использования. Основной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2019"/>
        <w:gridCol w:w="1631"/>
        <w:gridCol w:w="2279"/>
        <w:gridCol w:w="1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Канцелярии услугодателя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оказанием юридических услуг</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оказанием юридических услуг</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право занятия нотариальной деятельностью</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регистрация заявление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Рассмотрение заявления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Рассмотрение предоставленного перечня документов на соответствие предъявляемым требованиям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Оформление письма на уведомления о проведении аттестации на право занятия нотариальной деятельностью.</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Проведение аттестации на право занятия нотариальной деятельностью.</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Направление уведомления о проведении аттестации на право занятия нотариальной деятельностью.</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Подписание уведомления о проведении аттестации на право занятия нотариальной деятельностью.</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результата государственной услуги</w:t>
            </w:r>
          </w:p>
        </w:tc>
      </w:tr>
    </w:tbl>
    <w:bookmarkStart w:name="z31" w:id="25"/>
    <w:p>
      <w:pPr>
        <w:spacing w:after="0"/>
        <w:ind w:left="0"/>
        <w:jc w:val="left"/>
      </w:pPr>
      <w:r>
        <w:rPr>
          <w:rFonts w:ascii="Times New Roman"/>
          <w:b/>
          <w:i w:val="false"/>
          <w:color w:val="000000"/>
        </w:rPr>
        <w:t xml:space="preserve">  Таблица 3. Описание действий СФЕ через портал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
        <w:gridCol w:w="1089"/>
        <w:gridCol w:w="1949"/>
        <w:gridCol w:w="1035"/>
        <w:gridCol w:w="1035"/>
        <w:gridCol w:w="1447"/>
        <w:gridCol w:w="1785"/>
        <w:gridCol w:w="1036"/>
        <w:gridCol w:w="678"/>
        <w:gridCol w:w="1144"/>
        <w:gridCol w:w="1037"/>
      </w:tblGrid>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 ЭЦП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 9 – если ЭЦП без ошибки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bookmarkStart w:name="z33" w:id="26"/>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при оказании электронной государственной услуги</w:t>
      </w:r>
      <w:r>
        <w:br/>
      </w:r>
      <w:r>
        <w:rPr>
          <w:rFonts w:ascii="Times New Roman"/>
          <w:b/>
          <w:i w:val="false"/>
          <w:color w:val="000000"/>
        </w:rPr>
        <w:t xml:space="preserve">через услугодателя  </w:t>
      </w:r>
    </w:p>
    <w:bookmarkEnd w:id="26"/>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03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регистрация электронного документа в портале;</w:t>
      </w:r>
    </w:p>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p>
    <w:p>
      <w:pPr>
        <w:spacing w:after="0"/>
        <w:ind w:left="0"/>
        <w:jc w:val="both"/>
      </w:pPr>
      <w:r>
        <w:rPr>
          <w:rFonts w:ascii="Times New Roman"/>
          <w:b w:val="false"/>
          <w:i w:val="false"/>
          <w:color w:val="000000"/>
          <w:sz w:val="28"/>
        </w:rPr>
        <w:t>
      10) процесс 8 – получение услугополучателем результата услуги (лицензия на право занятия нотариальной деятельностью).</w:t>
      </w:r>
    </w:p>
    <w:p>
      <w:pPr>
        <w:spacing w:after="0"/>
        <w:ind w:left="0"/>
        <w:jc w:val="left"/>
      </w:pPr>
      <w:r>
        <w:rPr>
          <w:rFonts w:ascii="Times New Roman"/>
          <w:b/>
          <w:i w:val="false"/>
          <w:color w:val="000000"/>
        </w:rPr>
        <w:t xml:space="preserve"> Условные обозначения:  </w:t>
      </w:r>
    </w:p>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692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p>
      <w:pPr>
        <w:spacing w:after="0"/>
        <w:ind w:left="0"/>
        <w:jc w:val="both"/>
      </w:pPr>
      <w:r>
        <w:rPr>
          <w:rFonts w:ascii="Times New Roman"/>
          <w:b w:val="false"/>
          <w:i w:val="false"/>
          <w:color w:val="000000"/>
          <w:sz w:val="28"/>
        </w:rPr>
        <w:t>
      Решение Комиссии об аттестации</w:t>
      </w:r>
    </w:p>
    <w:p>
      <w:pPr>
        <w:spacing w:after="0"/>
        <w:ind w:left="0"/>
        <w:jc w:val="both"/>
      </w:pPr>
      <w:r>
        <w:rPr>
          <w:rFonts w:ascii="Times New Roman"/>
          <w:b w:val="false"/>
          <w:i w:val="false"/>
          <w:color w:val="000000"/>
          <w:sz w:val="28"/>
        </w:rPr>
        <w:t>
             претендента на право занятия нотариальной деятельностью</w:t>
      </w:r>
    </w:p>
    <w:p>
      <w:pPr>
        <w:spacing w:after="0"/>
        <w:ind w:left="0"/>
        <w:jc w:val="both"/>
      </w:pPr>
      <w:r>
        <w:rPr>
          <w:rFonts w:ascii="Times New Roman"/>
          <w:b w:val="false"/>
          <w:i w:val="false"/>
          <w:color w:val="000000"/>
          <w:sz w:val="28"/>
        </w:rPr>
        <w:t>
      город ______________                       "____" __________20____ г.</w:t>
      </w:r>
    </w:p>
    <w:p>
      <w:pPr>
        <w:spacing w:after="0"/>
        <w:ind w:left="0"/>
        <w:jc w:val="both"/>
      </w:pPr>
      <w:r>
        <w:rPr>
          <w:rFonts w:ascii="Times New Roman"/>
          <w:b w:val="false"/>
          <w:i w:val="false"/>
          <w:color w:val="000000"/>
          <w:sz w:val="28"/>
        </w:rPr>
        <w:t>
      По результатам аттестации на право занятия нотариальной деятельностью</w:t>
      </w:r>
    </w:p>
    <w:p>
      <w:pPr>
        <w:spacing w:after="0"/>
        <w:ind w:left="0"/>
        <w:jc w:val="both"/>
      </w:pPr>
      <w:r>
        <w:rPr>
          <w:rFonts w:ascii="Times New Roman"/>
          <w:b w:val="false"/>
          <w:i w:val="false"/>
          <w:color w:val="000000"/>
          <w:sz w:val="28"/>
        </w:rPr>
        <w:t>
      ________________________________________________________ набрал:</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 тестированию ____________________ баллов</w:t>
      </w:r>
    </w:p>
    <w:p>
      <w:pPr>
        <w:spacing w:after="0"/>
        <w:ind w:left="0"/>
        <w:jc w:val="both"/>
      </w:pPr>
      <w:r>
        <w:rPr>
          <w:rFonts w:ascii="Times New Roman"/>
          <w:b w:val="false"/>
          <w:i w:val="false"/>
          <w:color w:val="000000"/>
          <w:sz w:val="28"/>
        </w:rPr>
        <w:t>
      по экзаменационному билету _________ баллов</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Членов</w:t>
      </w:r>
    </w:p>
    <w:p>
      <w:pPr>
        <w:spacing w:after="0"/>
        <w:ind w:left="0"/>
        <w:jc w:val="both"/>
      </w:pPr>
      <w:r>
        <w:rPr>
          <w:rFonts w:ascii="Times New Roman"/>
          <w:b w:val="false"/>
          <w:i w:val="false"/>
          <w:color w:val="000000"/>
          <w:sz w:val="28"/>
        </w:rPr>
        <w:t>
      Решила:</w:t>
      </w:r>
    </w:p>
    <w:p>
      <w:pPr>
        <w:spacing w:after="0"/>
        <w:ind w:left="0"/>
        <w:jc w:val="both"/>
      </w:pPr>
      <w:r>
        <w:rPr>
          <w:rFonts w:ascii="Times New Roman"/>
          <w:b w:val="false"/>
          <w:i w:val="false"/>
          <w:color w:val="000000"/>
          <w:sz w:val="28"/>
        </w:rPr>
        <w:t>
      Аттестовать 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Решение Комиссии о неаттестации</w:t>
      </w:r>
    </w:p>
    <w:p>
      <w:pPr>
        <w:spacing w:after="0"/>
        <w:ind w:left="0"/>
        <w:jc w:val="both"/>
      </w:pPr>
      <w:r>
        <w:rPr>
          <w:rFonts w:ascii="Times New Roman"/>
          <w:b w:val="false"/>
          <w:i w:val="false"/>
          <w:color w:val="000000"/>
          <w:sz w:val="28"/>
        </w:rPr>
        <w:t>
      претендента на право занятия</w:t>
      </w:r>
    </w:p>
    <w:p>
      <w:pPr>
        <w:spacing w:after="0"/>
        <w:ind w:left="0"/>
        <w:jc w:val="both"/>
      </w:pPr>
      <w:r>
        <w:rPr>
          <w:rFonts w:ascii="Times New Roman"/>
          <w:b w:val="false"/>
          <w:i w:val="false"/>
          <w:color w:val="000000"/>
          <w:sz w:val="28"/>
        </w:rPr>
        <w:t>
      нотариальной деятельностью</w:t>
      </w:r>
    </w:p>
    <w:p>
      <w:pPr>
        <w:spacing w:after="0"/>
        <w:ind w:left="0"/>
        <w:jc w:val="both"/>
      </w:pPr>
      <w:r>
        <w:rPr>
          <w:rFonts w:ascii="Times New Roman"/>
          <w:b w:val="false"/>
          <w:i w:val="false"/>
          <w:color w:val="000000"/>
          <w:sz w:val="28"/>
        </w:rPr>
        <w:t>
      город ____________                           "____"__________20___ г.</w:t>
      </w:r>
    </w:p>
    <w:p>
      <w:pPr>
        <w:spacing w:after="0"/>
        <w:ind w:left="0"/>
        <w:jc w:val="both"/>
      </w:pPr>
      <w:r>
        <w:rPr>
          <w:rFonts w:ascii="Times New Roman"/>
          <w:b w:val="false"/>
          <w:i w:val="false"/>
          <w:color w:val="000000"/>
          <w:sz w:val="28"/>
        </w:rPr>
        <w:t>
      По результатам аттестации на право занятия нотариальной деятельностью</w:t>
      </w:r>
    </w:p>
    <w:p>
      <w:pPr>
        <w:spacing w:after="0"/>
        <w:ind w:left="0"/>
        <w:jc w:val="both"/>
      </w:pPr>
      <w:r>
        <w:rPr>
          <w:rFonts w:ascii="Times New Roman"/>
          <w:b w:val="false"/>
          <w:i w:val="false"/>
          <w:color w:val="000000"/>
          <w:sz w:val="28"/>
        </w:rPr>
        <w:t>
      ________________________________________________________ набрал:</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по тестированию ____________________ баллов</w:t>
      </w:r>
    </w:p>
    <w:p>
      <w:pPr>
        <w:spacing w:after="0"/>
        <w:ind w:left="0"/>
        <w:jc w:val="both"/>
      </w:pPr>
      <w:r>
        <w:rPr>
          <w:rFonts w:ascii="Times New Roman"/>
          <w:b w:val="false"/>
          <w:i w:val="false"/>
          <w:color w:val="000000"/>
          <w:sz w:val="28"/>
        </w:rPr>
        <w:t>
      по экзаменационному билету _________ баллов</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Членов</w:t>
      </w:r>
    </w:p>
    <w:p>
      <w:pPr>
        <w:spacing w:after="0"/>
        <w:ind w:left="0"/>
        <w:jc w:val="both"/>
      </w:pPr>
      <w:r>
        <w:rPr>
          <w:rFonts w:ascii="Times New Roman"/>
          <w:b w:val="false"/>
          <w:i w:val="false"/>
          <w:color w:val="000000"/>
          <w:sz w:val="28"/>
        </w:rPr>
        <w:t>
      Решила:</w:t>
      </w:r>
    </w:p>
    <w:p>
      <w:pPr>
        <w:spacing w:after="0"/>
        <w:ind w:left="0"/>
        <w:jc w:val="both"/>
      </w:pPr>
      <w:r>
        <w:rPr>
          <w:rFonts w:ascii="Times New Roman"/>
          <w:b w:val="false"/>
          <w:i w:val="false"/>
          <w:color w:val="000000"/>
          <w:sz w:val="28"/>
        </w:rPr>
        <w:t>
      Считать ______________________ не прошедшим (ей) аттестацию.</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bookmarkStart w:name="z36" w:id="2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7"/>
    <w:p>
      <w:pPr>
        <w:spacing w:after="0"/>
        <w:ind w:left="0"/>
        <w:jc w:val="both"/>
      </w:pPr>
      <w:r>
        <w:rPr>
          <w:rFonts w:ascii="Times New Roman"/>
          <w:b w:val="false"/>
          <w:i w:val="false"/>
          <w:color w:val="ff0000"/>
          <w:sz w:val="28"/>
        </w:rPr>
        <w:t xml:space="preserve">
      Сноска. Приложение 5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w:t>
      </w:r>
      <w:r>
        <w:br/>
      </w:r>
      <w:r>
        <w:rPr>
          <w:rFonts w:ascii="Times New Roman"/>
          <w:b w:val="false"/>
          <w:i w:val="false"/>
          <w:color w:val="000000"/>
          <w:sz w:val="28"/>
        </w:rPr>
        <w:t>подразделений (работников) услугодателя, центра обслуживания населения, веб-портала</w:t>
      </w:r>
      <w:r>
        <w:br/>
      </w:r>
      <w:r>
        <w:rPr>
          <w:rFonts w:ascii="Times New Roman"/>
          <w:b w:val="false"/>
          <w:i w:val="false"/>
          <w:color w:val="000000"/>
          <w:sz w:val="28"/>
        </w:rPr>
        <w:t>"электронного правительства";</w:t>
      </w:r>
    </w:p>
    <w:tbl>
      <w:tblPr>
        <w:tblW w:w="0" w:type="auto"/>
        <w:tblCellSpacing w:w="0" w:type="auto"/>
        <w:tblBorders>
          <w:top w:val="none"/>
          <w:left w:val="none"/>
          <w:bottom w:val="none"/>
          <w:right w:val="none"/>
          <w:insideH w:val="none"/>
          <w:insideV w:val="none"/>
        </w:tblBorders>
      </w:tblPr>
      <w:tblGrid>
        <w:gridCol w:w="5431"/>
        <w:gridCol w:w="876"/>
        <w:gridCol w:w="5993"/>
      </w:tblGrid>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2015 года № 297 </w:t>
            </w:r>
          </w:p>
        </w:tc>
      </w:tr>
    </w:tbl>
    <w:bookmarkStart w:name="z38" w:id="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право занятия</w:t>
      </w:r>
      <w:r>
        <w:br/>
      </w:r>
      <w:r>
        <w:rPr>
          <w:rFonts w:ascii="Times New Roman"/>
          <w:b/>
          <w:i w:val="false"/>
          <w:color w:val="000000"/>
        </w:rPr>
        <w:t>нотариальной деятельностью"</w:t>
      </w:r>
    </w:p>
    <w:bookmarkEnd w:id="28"/>
    <w:bookmarkStart w:name="z39" w:id="29"/>
    <w:p>
      <w:pPr>
        <w:spacing w:after="0"/>
        <w:ind w:left="0"/>
        <w:jc w:val="left"/>
      </w:pPr>
      <w:r>
        <w:rPr>
          <w:rFonts w:ascii="Times New Roman"/>
          <w:b/>
          <w:i w:val="false"/>
          <w:color w:val="000000"/>
        </w:rPr>
        <w:t xml:space="preserve"> Глава 1. Общие положения</w:t>
      </w:r>
    </w:p>
    <w:bookmarkEnd w:id="29"/>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0"/>
    <w:p>
      <w:pPr>
        <w:spacing w:after="0"/>
        <w:ind w:left="0"/>
        <w:jc w:val="both"/>
      </w:pPr>
      <w:r>
        <w:rPr>
          <w:rFonts w:ascii="Times New Roman"/>
          <w:b w:val="false"/>
          <w:i w:val="false"/>
          <w:color w:val="000000"/>
          <w:sz w:val="28"/>
        </w:rPr>
        <w:t xml:space="preserve">
      1. Государственная услуга "Выдача лицензии на право занятия нотариальной деятельностью" (далее – государственная услуга), оказывается на основании стандарта государственной услуги "Выдача лицензии на право занятия нотариальной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Министерством юстиции Республики Казахстан (далее – услугодатель). </w:t>
      </w:r>
    </w:p>
    <w:bookmarkEnd w:id="3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выдача дубликата лицензии на право занятие нотариальной деятельностью либо мотивированный отказ в оказании государственной услуги по основаниям, указанным в пункте 10 Стандарта.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3"/>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3"/>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3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электронного запроса и иных документов услугополучателя (прикрепляется к электронному запросу в виде электронной сканированной копии), предусмотренных в пункте 9 Стандарта, необходимых для оказания государственной услуги.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35"/>
    <w:p>
      <w:pPr>
        <w:spacing w:after="0"/>
        <w:ind w:left="0"/>
        <w:jc w:val="both"/>
      </w:pPr>
      <w:r>
        <w:rPr>
          <w:rFonts w:ascii="Times New Roman"/>
          <w:b w:val="false"/>
          <w:i w:val="false"/>
          <w:color w:val="000000"/>
          <w:sz w:val="28"/>
        </w:rPr>
        <w:t>
      1) регистрация заявления в канцелярии услугодателя - в течение 1 (одного) рабочего дня со дня поступления документов;</w:t>
      </w:r>
    </w:p>
    <w:p>
      <w:pPr>
        <w:spacing w:after="0"/>
        <w:ind w:left="0"/>
        <w:jc w:val="both"/>
      </w:pPr>
      <w:r>
        <w:rPr>
          <w:rFonts w:ascii="Times New Roman"/>
          <w:b w:val="false"/>
          <w:i w:val="false"/>
          <w:color w:val="000000"/>
          <w:sz w:val="28"/>
        </w:rPr>
        <w:t>
      2) направление заявления руководителем услугодателя руководителю управления праворазъяснительной работы, организации юридических услуг и лицензирования (далее – Управление) - в течение 1 (одного) рабочего дня со дня поступления документов;</w:t>
      </w:r>
    </w:p>
    <w:p>
      <w:pPr>
        <w:spacing w:after="0"/>
        <w:ind w:left="0"/>
        <w:jc w:val="both"/>
      </w:pPr>
      <w:r>
        <w:rPr>
          <w:rFonts w:ascii="Times New Roman"/>
          <w:b w:val="false"/>
          <w:i w:val="false"/>
          <w:color w:val="000000"/>
          <w:sz w:val="28"/>
        </w:rPr>
        <w:t>
      3) направление заявления руководителем Управления сотруднику Управления - в течение 1 (одного) рабочего дня со дня поступления документов;</w:t>
      </w:r>
    </w:p>
    <w:p>
      <w:pPr>
        <w:spacing w:after="0"/>
        <w:ind w:left="0"/>
        <w:jc w:val="both"/>
      </w:pPr>
      <w:r>
        <w:rPr>
          <w:rFonts w:ascii="Times New Roman"/>
          <w:b w:val="false"/>
          <w:i w:val="false"/>
          <w:color w:val="000000"/>
          <w:sz w:val="28"/>
        </w:rPr>
        <w:t>
      4) рассмотрение заявления и оформление результата оказания государственной услуги сотрудником Управления - при выдаче лицензии в срок 10 (десять) рабочих дней, при переоформлении лицензии в срок 2 (два) рабочих дня, при выдаче дубликатов лицензии в срок 1 (один) рабочий день;</w:t>
      </w:r>
    </w:p>
    <w:p>
      <w:pPr>
        <w:spacing w:after="0"/>
        <w:ind w:left="0"/>
        <w:jc w:val="both"/>
      </w:pPr>
      <w:r>
        <w:rPr>
          <w:rFonts w:ascii="Times New Roman"/>
          <w:b w:val="false"/>
          <w:i w:val="false"/>
          <w:color w:val="000000"/>
          <w:sz w:val="28"/>
        </w:rPr>
        <w:t>
      5) подписание результата оказания государственной услуги руководителем услугодателя либо лицом, исполняющим его обязанности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6"/>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37"/>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37"/>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директор ДРСиОЮУ;</w:t>
      </w:r>
    </w:p>
    <w:p>
      <w:pPr>
        <w:spacing w:after="0"/>
        <w:ind w:left="0"/>
        <w:jc w:val="both"/>
      </w:pPr>
      <w:r>
        <w:rPr>
          <w:rFonts w:ascii="Times New Roman"/>
          <w:b w:val="false"/>
          <w:i w:val="false"/>
          <w:color w:val="000000"/>
          <w:sz w:val="28"/>
        </w:rPr>
        <w:t>
      4) руководитель Управления;</w:t>
      </w:r>
    </w:p>
    <w:p>
      <w:pPr>
        <w:spacing w:after="0"/>
        <w:ind w:left="0"/>
        <w:jc w:val="both"/>
      </w:pPr>
      <w:r>
        <w:rPr>
          <w:rFonts w:ascii="Times New Roman"/>
          <w:b w:val="false"/>
          <w:i w:val="false"/>
          <w:color w:val="000000"/>
          <w:sz w:val="28"/>
        </w:rPr>
        <w:t>
      5) сотрудник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длительность его выполнения:</w:t>
      </w:r>
    </w:p>
    <w:bookmarkEnd w:id="38"/>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дальнейшее направление заявление услугополучателя руководителю Управления;</w:t>
      </w:r>
    </w:p>
    <w:p>
      <w:pPr>
        <w:spacing w:after="0"/>
        <w:ind w:left="0"/>
        <w:jc w:val="both"/>
      </w:pPr>
      <w:r>
        <w:rPr>
          <w:rFonts w:ascii="Times New Roman"/>
          <w:b w:val="false"/>
          <w:i w:val="false"/>
          <w:color w:val="000000"/>
          <w:sz w:val="28"/>
        </w:rPr>
        <w:t>
      2) руководитель Управления в течение 1 (одного) рабочего дня со дня регистрации документов направляет сотруднику Управления;</w:t>
      </w:r>
    </w:p>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согласование директору ДРСиОЮУ и на подписание руководителю услугодателя результат оказания государственной услуги:</w:t>
      </w:r>
    </w:p>
    <w:p>
      <w:pPr>
        <w:spacing w:after="0"/>
        <w:ind w:left="0"/>
        <w:jc w:val="both"/>
      </w:pPr>
      <w:r>
        <w:rPr>
          <w:rFonts w:ascii="Times New Roman"/>
          <w:b w:val="false"/>
          <w:i w:val="false"/>
          <w:color w:val="000000"/>
          <w:sz w:val="28"/>
        </w:rPr>
        <w:t>
      при выдаче лицензии в срок 10 (десять) рабочих дней;</w:t>
      </w:r>
    </w:p>
    <w:p>
      <w:pPr>
        <w:spacing w:after="0"/>
        <w:ind w:left="0"/>
        <w:jc w:val="both"/>
      </w:pPr>
      <w:r>
        <w:rPr>
          <w:rFonts w:ascii="Times New Roman"/>
          <w:b w:val="false"/>
          <w:i w:val="false"/>
          <w:color w:val="000000"/>
          <w:sz w:val="28"/>
        </w:rPr>
        <w:t>
      при переоформлении лицензии в срок 2 (два) рабочих дня;</w:t>
      </w:r>
    </w:p>
    <w:p>
      <w:pPr>
        <w:spacing w:after="0"/>
        <w:ind w:left="0"/>
        <w:jc w:val="both"/>
      </w:pPr>
      <w:r>
        <w:rPr>
          <w:rFonts w:ascii="Times New Roman"/>
          <w:b w:val="false"/>
          <w:i w:val="false"/>
          <w:color w:val="000000"/>
          <w:sz w:val="28"/>
        </w:rPr>
        <w:t>
      при выдаче дубликатов лицензии в срок 1 (один) рабочий день.</w:t>
      </w:r>
    </w:p>
    <w:p>
      <w:pPr>
        <w:spacing w:after="0"/>
        <w:ind w:left="0"/>
        <w:jc w:val="both"/>
      </w:pPr>
      <w:r>
        <w:rPr>
          <w:rFonts w:ascii="Times New Roman"/>
          <w:b w:val="false"/>
          <w:i w:val="false"/>
          <w:color w:val="000000"/>
          <w:sz w:val="28"/>
        </w:rPr>
        <w:t>
      4) директор ДРСиОЮУ в течение 1 (одного) рабочего дня согласовывает лицензию или дубликат лицензии;</w:t>
      </w:r>
    </w:p>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лицензию или дубликат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9"/>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39"/>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40"/>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40"/>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переоформление, выдача дубликатов лицензии на право занятия нотариальной деятельностью". Портал формирует первый шаг подачи запроса, автоматически заполняя данные об услугополучателе.</w:t>
      </w:r>
    </w:p>
    <w:p>
      <w:pPr>
        <w:spacing w:after="0"/>
        <w:ind w:left="0"/>
        <w:jc w:val="both"/>
      </w:pPr>
      <w:r>
        <w:rPr>
          <w:rFonts w:ascii="Times New Roman"/>
          <w:b w:val="false"/>
          <w:i w:val="false"/>
          <w:color w:val="000000"/>
          <w:sz w:val="28"/>
        </w:rPr>
        <w:t>
      Услугополучатель заполняет данные во всплывающих окнах:</w:t>
      </w:r>
    </w:p>
    <w:p>
      <w:pPr>
        <w:spacing w:after="0"/>
        <w:ind w:left="0"/>
        <w:jc w:val="both"/>
      </w:pPr>
      <w:r>
        <w:rPr>
          <w:rFonts w:ascii="Times New Roman"/>
          <w:b w:val="false"/>
          <w:i w:val="false"/>
          <w:color w:val="000000"/>
          <w:sz w:val="28"/>
        </w:rPr>
        <w:t>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w:t>
      </w:r>
    </w:p>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прикрепляются к электронному запросу в виде электронной сканированной копии.</w:t>
      </w:r>
    </w:p>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Управления;</w:t>
      </w:r>
    </w:p>
    <w:p>
      <w:pPr>
        <w:spacing w:after="0"/>
        <w:ind w:left="0"/>
        <w:jc w:val="both"/>
      </w:pPr>
      <w:r>
        <w:rPr>
          <w:rFonts w:ascii="Times New Roman"/>
          <w:b w:val="false"/>
          <w:i w:val="false"/>
          <w:color w:val="000000"/>
          <w:sz w:val="28"/>
        </w:rPr>
        <w:t>
      3) руководитель Управления в течение 1 (одного) рабочего дня со дня поступления документов направляет сотруднику Управления;</w:t>
      </w:r>
    </w:p>
    <w:p>
      <w:pPr>
        <w:spacing w:after="0"/>
        <w:ind w:left="0"/>
        <w:jc w:val="both"/>
      </w:pPr>
      <w:r>
        <w:rPr>
          <w:rFonts w:ascii="Times New Roman"/>
          <w:b w:val="false"/>
          <w:i w:val="false"/>
          <w:color w:val="000000"/>
          <w:sz w:val="28"/>
        </w:rPr>
        <w:t>
      4) сотрудник Управления рассматривает запрос услугополучателя, затем направляет на согласование директору ДРСиОЮУ и на подписание руководителю услугодателя (при выдаче лицензии срок 10 (десять) рабочих дней, при переоформлении лицензии срок 2 (два) рабочих дня, при выдаче дубликатов лицензии срок 1 (один) рабочий день);</w:t>
      </w:r>
    </w:p>
    <w:p>
      <w:pPr>
        <w:spacing w:after="0"/>
        <w:ind w:left="0"/>
        <w:jc w:val="both"/>
      </w:pPr>
      <w:r>
        <w:rPr>
          <w:rFonts w:ascii="Times New Roman"/>
          <w:b w:val="false"/>
          <w:i w:val="false"/>
          <w:color w:val="000000"/>
          <w:sz w:val="28"/>
        </w:rPr>
        <w:t>
      5) директор ДРСиОЮУ в течение 1 (одного) рабочего дня согласовывает лицензию;</w:t>
      </w:r>
    </w:p>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лицензию.</w:t>
      </w:r>
    </w:p>
    <w:p>
      <w:pPr>
        <w:spacing w:after="0"/>
        <w:ind w:left="0"/>
        <w:jc w:val="both"/>
      </w:pPr>
      <w:r>
        <w:rPr>
          <w:rFonts w:ascii="Times New Roman"/>
          <w:b w:val="false"/>
          <w:i w:val="false"/>
          <w:color w:val="000000"/>
          <w:sz w:val="28"/>
        </w:rPr>
        <w:t>
      Результат оказания государственной услуги услугополучателю автоматически отправляется в личный кабинет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xml:space="preserve">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41"/>
    <w:bookmarkStart w:name="z53" w:id="42"/>
    <w:p>
      <w:pPr>
        <w:spacing w:after="0"/>
        <w:ind w:left="0"/>
        <w:jc w:val="both"/>
      </w:pPr>
      <w:r>
        <w:rPr>
          <w:rFonts w:ascii="Times New Roman"/>
          <w:b w:val="false"/>
          <w:i w:val="false"/>
          <w:color w:val="000000"/>
          <w:sz w:val="28"/>
        </w:rPr>
        <w:t xml:space="preserve">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42"/>
    <w:bookmarkStart w:name="z54"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w:t>
      </w:r>
    </w:p>
    <w:bookmarkEnd w:id="43"/>
    <w:bookmarkStart w:name="z55" w:id="44"/>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занятия нотариальной</w:t>
            </w:r>
            <w:r>
              <w:br/>
            </w:r>
            <w:r>
              <w:rPr>
                <w:rFonts w:ascii="Times New Roman"/>
                <w:b w:val="false"/>
                <w:i w:val="false"/>
                <w:color w:val="000000"/>
                <w:sz w:val="20"/>
              </w:rPr>
              <w:t>деятельностью"</w:t>
            </w:r>
          </w:p>
        </w:tc>
      </w:tr>
    </w:tbl>
    <w:bookmarkStart w:name="z57" w:id="45"/>
    <w:p>
      <w:pPr>
        <w:spacing w:after="0"/>
        <w:ind w:left="0"/>
        <w:jc w:val="left"/>
      </w:pPr>
      <w:r>
        <w:rPr>
          <w:rFonts w:ascii="Times New Roman"/>
          <w:b/>
          <w:i w:val="false"/>
          <w:color w:val="000000"/>
        </w:rPr>
        <w:t xml:space="preserve"> Текстовое табличное описание последовательности процедур</w:t>
      </w:r>
      <w:r>
        <w:br/>
      </w:r>
      <w:r>
        <w:rPr>
          <w:rFonts w:ascii="Times New Roman"/>
          <w:b/>
          <w:i w:val="false"/>
          <w:color w:val="000000"/>
        </w:rPr>
        <w:t>(действий), взаимодействий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r>
        <w:br/>
      </w:r>
      <w:r>
        <w:rPr>
          <w:rFonts w:ascii="Times New Roman"/>
          <w:b/>
          <w:i w:val="false"/>
          <w:color w:val="000000"/>
        </w:rPr>
        <w:t>Таблица 1. Описание действий структурно–функциональных единиц</w:t>
      </w:r>
      <w:r>
        <w:br/>
      </w:r>
      <w:r>
        <w:rPr>
          <w:rFonts w:ascii="Times New Roman"/>
          <w:b/>
          <w:i w:val="false"/>
          <w:color w:val="000000"/>
        </w:rPr>
        <w:t>(далее - СФЕ)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836"/>
        <w:gridCol w:w="1501"/>
        <w:gridCol w:w="2811"/>
        <w:gridCol w:w="1024"/>
        <w:gridCol w:w="138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ДРСиОЮУ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регистрацию и отписывает эксперту управления организации юридических услуг и лицензирование</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заявления услугополучателя внесение в реестрсоответствующих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подписание лицензии, переоформление или дубликат лицензии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подписание лицензии, переоформление или дубликат лицензии.</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организации государственной услуги через почту на адрес услугополучателя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управлении</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реестр лицензий, оформление лицензии, переоформление или дубликата лицензии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подписания лицензии, переоформления, дубликата лицензии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лицензии, переоформление или дубликат лицензии, выдача электронной лицензии</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рабочих дней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r>
    </w:tbl>
    <w:bookmarkStart w:name="z58" w:id="46"/>
    <w:p>
      <w:pPr>
        <w:spacing w:after="0"/>
        <w:ind w:left="0"/>
        <w:jc w:val="left"/>
      </w:pPr>
      <w:r>
        <w:rPr>
          <w:rFonts w:ascii="Times New Roman"/>
          <w:b/>
          <w:i w:val="false"/>
          <w:color w:val="000000"/>
        </w:rPr>
        <w:t xml:space="preserve"> Таблица 2. Варианты использования. Альтернативный процесс.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2146"/>
        <w:gridCol w:w="2421"/>
        <w:gridCol w:w="2147"/>
      </w:tblGrid>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Согласовывает регистрацию и отписывает эксперту управления организации юридических услуг и лицензирование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Оформление мотивированного отказа в выдаче лицензии или дубликата лицензии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Подписание мотивированного отказа в выдаче лицензии, переоформление или дубликата лицензии</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Направляет мотивированный отказ в выдаче лицензии, переоформление или дубликат лицензии на адрес услугополучателя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Направляет мотивированный отказ в выдаче лицензии, переоформление или дубликат лицензии в канцелярию</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7"/>
    <w:p>
      <w:pPr>
        <w:spacing w:after="0"/>
        <w:ind w:left="0"/>
        <w:jc w:val="left"/>
      </w:pPr>
      <w:r>
        <w:rPr>
          <w:rFonts w:ascii="Times New Roman"/>
          <w:b/>
          <w:i w:val="false"/>
          <w:color w:val="000000"/>
        </w:rPr>
        <w:t xml:space="preserve"> Таблица 3. Описание действий СФЕ через портал</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
        <w:gridCol w:w="977"/>
        <w:gridCol w:w="1750"/>
        <w:gridCol w:w="929"/>
        <w:gridCol w:w="929"/>
        <w:gridCol w:w="1298"/>
        <w:gridCol w:w="791"/>
        <w:gridCol w:w="708"/>
        <w:gridCol w:w="927"/>
        <w:gridCol w:w="930"/>
        <w:gridCol w:w="559"/>
        <w:gridCol w:w="1175"/>
        <w:gridCol w:w="708"/>
        <w:gridCol w:w="561"/>
      </w:tblGrid>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w:t>
            </w:r>
          </w:p>
          <w:p>
            <w:pPr>
              <w:spacing w:after="20"/>
              <w:ind w:left="20"/>
              <w:jc w:val="both"/>
            </w:pPr>
            <w:r>
              <w:rPr>
                <w:rFonts w:ascii="Times New Roman"/>
                <w:b w:val="false"/>
                <w:i w:val="false"/>
                <w:color w:val="000000"/>
                <w:sz w:val="20"/>
              </w:rPr>
              <w:t>
ЭЦП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w:t>
            </w:r>
          </w:p>
          <w:p>
            <w:pPr>
              <w:spacing w:after="20"/>
              <w:ind w:left="20"/>
              <w:jc w:val="both"/>
            </w:pPr>
            <w:r>
              <w:rPr>
                <w:rFonts w:ascii="Times New Roman"/>
                <w:b w:val="false"/>
                <w:i w:val="false"/>
                <w:color w:val="000000"/>
                <w:sz w:val="20"/>
              </w:rPr>
              <w:t>
в связи с имеющимися нарушениями в данных получателя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w:t>
            </w:r>
          </w:p>
        </w:tc>
      </w:tr>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w:t>
            </w:r>
          </w:p>
          <w:p>
            <w:pPr>
              <w:spacing w:after="20"/>
              <w:ind w:left="20"/>
              <w:jc w:val="both"/>
            </w:pPr>
            <w:r>
              <w:rPr>
                <w:rFonts w:ascii="Times New Roman"/>
                <w:b w:val="false"/>
                <w:i w:val="false"/>
                <w:color w:val="000000"/>
                <w:sz w:val="20"/>
              </w:rPr>
              <w:t>
в запрашиваемой электронной государственной услуге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завершении действия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если не оплатил;</w:t>
            </w:r>
          </w:p>
          <w:p>
            <w:pPr>
              <w:spacing w:after="20"/>
              <w:ind w:left="20"/>
              <w:jc w:val="both"/>
            </w:pPr>
            <w:r>
              <w:rPr>
                <w:rFonts w:ascii="Times New Roman"/>
                <w:b w:val="false"/>
                <w:i w:val="false"/>
                <w:color w:val="000000"/>
                <w:sz w:val="20"/>
              </w:rPr>
              <w:t>
7 – если оплатил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w:t>
            </w:r>
          </w:p>
          <w:p>
            <w:pPr>
              <w:spacing w:after="20"/>
              <w:ind w:left="20"/>
              <w:jc w:val="both"/>
            </w:pPr>
            <w:r>
              <w:rPr>
                <w:rFonts w:ascii="Times New Roman"/>
                <w:b w:val="false"/>
                <w:i w:val="false"/>
                <w:color w:val="000000"/>
                <w:sz w:val="20"/>
              </w:rPr>
              <w:t>
9 – если ЭЦП без ошибки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 и основаниям</w:t>
            </w:r>
          </w:p>
          <w:p>
            <w:pPr>
              <w:spacing w:after="20"/>
              <w:ind w:left="20"/>
              <w:jc w:val="both"/>
            </w:pPr>
            <w:r>
              <w:rPr>
                <w:rFonts w:ascii="Times New Roman"/>
                <w:b w:val="false"/>
                <w:i w:val="false"/>
                <w:color w:val="000000"/>
                <w:sz w:val="20"/>
              </w:rPr>
              <w:t>
для выдачи лицензии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занятия нотариальной</w:t>
            </w:r>
            <w:r>
              <w:br/>
            </w:r>
            <w:r>
              <w:rPr>
                <w:rFonts w:ascii="Times New Roman"/>
                <w:b w:val="false"/>
                <w:i w:val="false"/>
                <w:color w:val="000000"/>
                <w:sz w:val="20"/>
              </w:rPr>
              <w:t>деятельностью"</w:t>
            </w:r>
          </w:p>
        </w:tc>
      </w:tr>
    </w:tbl>
    <w:bookmarkStart w:name="z61" w:id="48"/>
    <w:p>
      <w:pPr>
        <w:spacing w:after="0"/>
        <w:ind w:left="0"/>
        <w:jc w:val="left"/>
      </w:pPr>
      <w:r>
        <w:rPr>
          <w:rFonts w:ascii="Times New Roman"/>
          <w:b/>
          <w:i w:val="false"/>
          <w:color w:val="000000"/>
        </w:rPr>
        <w:t xml:space="preserve"> 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портал  </w:t>
      </w:r>
    </w:p>
    <w:bookmarkEnd w:id="48"/>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1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портал;</w:t>
      </w:r>
    </w:p>
    <w:p>
      <w:pPr>
        <w:spacing w:after="0"/>
        <w:ind w:left="0"/>
        <w:jc w:val="both"/>
      </w:pPr>
      <w:r>
        <w:rPr>
          <w:rFonts w:ascii="Times New Roman"/>
          <w:b w:val="false"/>
          <w:i w:val="false"/>
          <w:color w:val="000000"/>
          <w:sz w:val="28"/>
        </w:rPr>
        <w:t>
      7) условие 2 – проверка в портале факта оплаты за оказание услуги;</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p>
    <w:p>
      <w:pPr>
        <w:spacing w:after="0"/>
        <w:ind w:left="0"/>
        <w:jc w:val="both"/>
      </w:pP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62" w:id="49"/>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49"/>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35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регистрация электронного документа в портале;</w:t>
      </w:r>
    </w:p>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p>
    <w:p>
      <w:pPr>
        <w:spacing w:after="0"/>
        <w:ind w:left="0"/>
        <w:jc w:val="both"/>
      </w:pPr>
      <w:r>
        <w:rPr>
          <w:rFonts w:ascii="Times New Roman"/>
          <w:b w:val="false"/>
          <w:i w:val="false"/>
          <w:color w:val="000000"/>
          <w:sz w:val="28"/>
        </w:rPr>
        <w:t>
      10) процесс 8 – получение услугополучателем результата услуги (лицензия на право занятия нотариальной деятельностью).</w:t>
      </w:r>
    </w:p>
    <w:p>
      <w:pPr>
        <w:spacing w:after="0"/>
        <w:ind w:left="0"/>
        <w:jc w:val="left"/>
      </w:pPr>
      <w:r>
        <w:rPr>
          <w:rFonts w:ascii="Times New Roman"/>
          <w:b/>
          <w:i w:val="false"/>
          <w:color w:val="000000"/>
        </w:rPr>
        <w:t xml:space="preserve"> Условные обозначения:  </w:t>
      </w:r>
    </w:p>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31100" cy="692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занятия нотариальной</w:t>
            </w:r>
            <w:r>
              <w:br/>
            </w:r>
            <w:r>
              <w:rPr>
                <w:rFonts w:ascii="Times New Roman"/>
                <w:b w:val="false"/>
                <w:i w:val="false"/>
                <w:color w:val="000000"/>
                <w:sz w:val="20"/>
              </w:rPr>
              <w:t>деятельностью"</w:t>
            </w:r>
          </w:p>
        </w:tc>
      </w:tr>
    </w:tbl>
    <w:p>
      <w:pPr>
        <w:spacing w:after="0"/>
        <w:ind w:left="0"/>
        <w:jc w:val="left"/>
      </w:pPr>
      <w:r>
        <w:rPr>
          <w:rFonts w:ascii="Times New Roman"/>
          <w:b/>
          <w:i w:val="false"/>
          <w:color w:val="000000"/>
        </w:rPr>
        <w:t xml:space="preserve"> Выходные документы</w:t>
      </w:r>
      <w:r>
        <w:br/>
      </w:r>
      <w:r>
        <w:rPr>
          <w:rFonts w:ascii="Times New Roman"/>
          <w:b/>
          <w:i w:val="false"/>
          <w:color w:val="000000"/>
        </w:rPr>
        <w:t>Результат оказания государственной услуги</w:t>
      </w:r>
    </w:p>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МОТИВИРОВАННЫЙ ОТКАЗ [Название ФЛ]</w:t>
      </w:r>
    </w:p>
    <w:p>
      <w:pPr>
        <w:spacing w:after="0"/>
        <w:ind w:left="0"/>
        <w:jc w:val="both"/>
      </w:pPr>
      <w:r>
        <w:rPr>
          <w:rFonts w:ascii="Times New Roman"/>
          <w:b w:val="false"/>
          <w:i w:val="false"/>
          <w:color w:val="000000"/>
          <w:sz w:val="28"/>
        </w:rPr>
        <w:t>
      [Наименование УО], рассмотрев Ваше обращение от [Дата заявки] года № [Номер заявки], сообщает следующее. [Причина отказа].</w:t>
      </w:r>
    </w:p>
    <w:p>
      <w:pPr>
        <w:spacing w:after="0"/>
        <w:ind w:left="0"/>
        <w:jc w:val="both"/>
      </w:pPr>
      <w:r>
        <w:rPr>
          <w:rFonts w:ascii="Times New Roman"/>
          <w:b w:val="false"/>
          <w:i w:val="false"/>
          <w:color w:val="000000"/>
          <w:sz w:val="28"/>
        </w:rPr>
        <w:t>
            [Должность подписывающего]      [ФИО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Форма Лицензии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(полное наименование, местонахождение, бизнес-идентификационный</w:t>
      </w:r>
    </w:p>
    <w:p>
      <w:pPr>
        <w:spacing w:after="0"/>
        <w:ind w:left="0"/>
        <w:jc w:val="both"/>
      </w:pPr>
      <w:r>
        <w:rPr>
          <w:rFonts w:ascii="Times New Roman"/>
          <w:b w:val="false"/>
          <w:i w:val="false"/>
          <w:color w:val="000000"/>
          <w:sz w:val="28"/>
        </w:rPr>
        <w:t>
      номер юридического лица (в том числе иностранного юридического лица),</w:t>
      </w:r>
    </w:p>
    <w:p>
      <w:pPr>
        <w:spacing w:after="0"/>
        <w:ind w:left="0"/>
        <w:jc w:val="both"/>
      </w:pPr>
      <w:r>
        <w:rPr>
          <w:rFonts w:ascii="Times New Roman"/>
          <w:b w:val="false"/>
          <w:i w:val="false"/>
          <w:color w:val="000000"/>
          <w:sz w:val="28"/>
        </w:rPr>
        <w:t>
      бизнес-идентификационный номер филиала или представительства</w:t>
      </w:r>
    </w:p>
    <w:p>
      <w:pPr>
        <w:spacing w:after="0"/>
        <w:ind w:left="0"/>
        <w:jc w:val="both"/>
      </w:pPr>
      <w:r>
        <w:rPr>
          <w:rFonts w:ascii="Times New Roman"/>
          <w:b w:val="false"/>
          <w:i w:val="false"/>
          <w:color w:val="000000"/>
          <w:sz w:val="28"/>
        </w:rPr>
        <w:t>
      иностранного юридического лица – в случае отсутствия</w:t>
      </w:r>
    </w:p>
    <w:p>
      <w:pPr>
        <w:spacing w:after="0"/>
        <w:ind w:left="0"/>
        <w:jc w:val="both"/>
      </w:pPr>
      <w:r>
        <w:rPr>
          <w:rFonts w:ascii="Times New Roman"/>
          <w:b w:val="false"/>
          <w:i w:val="false"/>
          <w:color w:val="000000"/>
          <w:sz w:val="28"/>
        </w:rPr>
        <w:t>
      бизнес-идентификационного номера у юридического лица/полностью</w:t>
      </w:r>
    </w:p>
    <w:p>
      <w:pPr>
        <w:spacing w:after="0"/>
        <w:ind w:left="0"/>
        <w:jc w:val="both"/>
      </w:pPr>
      <w:r>
        <w:rPr>
          <w:rFonts w:ascii="Times New Roman"/>
          <w:b w:val="false"/>
          <w:i w:val="false"/>
          <w:color w:val="000000"/>
          <w:sz w:val="28"/>
        </w:rPr>
        <w:t>
      фамилия, имя, отчество (в случае наличия), индивидуальный</w:t>
      </w:r>
    </w:p>
    <w:p>
      <w:pPr>
        <w:spacing w:after="0"/>
        <w:ind w:left="0"/>
        <w:jc w:val="both"/>
      </w:pPr>
      <w:r>
        <w:rPr>
          <w:rFonts w:ascii="Times New Roman"/>
          <w:b w:val="false"/>
          <w:i w:val="false"/>
          <w:color w:val="000000"/>
          <w:sz w:val="28"/>
        </w:rPr>
        <w:t>
                              идентификационный номер физического лица)</w:t>
      </w:r>
    </w:p>
    <w:p>
      <w:pPr>
        <w:spacing w:after="0"/>
        <w:ind w:left="0"/>
        <w:jc w:val="both"/>
      </w:pPr>
      <w:r>
        <w:rPr>
          <w:rFonts w:ascii="Times New Roman"/>
          <w:b w:val="false"/>
          <w:i w:val="false"/>
          <w:color w:val="000000"/>
          <w:sz w:val="28"/>
        </w:rPr>
        <w:t>
      на занятие___________________________________________________________</w:t>
      </w:r>
    </w:p>
    <w:p>
      <w:pPr>
        <w:spacing w:after="0"/>
        <w:ind w:left="0"/>
        <w:jc w:val="both"/>
      </w:pPr>
      <w:r>
        <w:rPr>
          <w:rFonts w:ascii="Times New Roman"/>
          <w:b w:val="false"/>
          <w:i w:val="false"/>
          <w:color w:val="000000"/>
          <w:sz w:val="28"/>
        </w:rPr>
        <w:t>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Особые условия 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w:t>
      </w:r>
    </w:p>
    <w:p>
      <w:pPr>
        <w:spacing w:after="0"/>
        <w:ind w:left="0"/>
        <w:jc w:val="both"/>
      </w:pPr>
      <w:r>
        <w:rPr>
          <w:rFonts w:ascii="Times New Roman"/>
          <w:b w:val="false"/>
          <w:i w:val="false"/>
          <w:color w:val="000000"/>
          <w:sz w:val="28"/>
        </w:rPr>
        <w:t>
      разрешениях и уведомлениях")</w:t>
      </w:r>
    </w:p>
    <w:p>
      <w:pPr>
        <w:spacing w:after="0"/>
        <w:ind w:left="0"/>
        <w:jc w:val="both"/>
      </w:pPr>
      <w:r>
        <w:rPr>
          <w:rFonts w:ascii="Times New Roman"/>
          <w:b w:val="false"/>
          <w:i w:val="false"/>
          <w:color w:val="000000"/>
          <w:sz w:val="28"/>
        </w:rPr>
        <w:t>
      Примечание: ________________________________________________________</w:t>
      </w:r>
    </w:p>
    <w:p>
      <w:pPr>
        <w:spacing w:after="0"/>
        <w:ind w:left="0"/>
        <w:jc w:val="both"/>
      </w:pPr>
      <w:r>
        <w:rPr>
          <w:rFonts w:ascii="Times New Roman"/>
          <w:b w:val="false"/>
          <w:i w:val="false"/>
          <w:color w:val="000000"/>
          <w:sz w:val="28"/>
        </w:rPr>
        <w:t>
                                         (отчуждаемость, класс разрешения)</w:t>
      </w:r>
    </w:p>
    <w:p>
      <w:pPr>
        <w:spacing w:after="0"/>
        <w:ind w:left="0"/>
        <w:jc w:val="both"/>
      </w:pPr>
      <w:r>
        <w:rPr>
          <w:rFonts w:ascii="Times New Roman"/>
          <w:b w:val="false"/>
          <w:i w:val="false"/>
          <w:color w:val="000000"/>
          <w:sz w:val="28"/>
        </w:rPr>
        <w:t>
      Лицензиар __________________________________________________________</w:t>
      </w:r>
    </w:p>
    <w:p>
      <w:pPr>
        <w:spacing w:after="0"/>
        <w:ind w:left="0"/>
        <w:jc w:val="both"/>
      </w:pP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
      Руководитель (уполномоченное лицо) 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_____________________ подпись (для лицензий на бумажных носителях)</w:t>
      </w:r>
    </w:p>
    <w:p>
      <w:pPr>
        <w:spacing w:after="0"/>
        <w:ind w:left="0"/>
        <w:jc w:val="both"/>
      </w:pPr>
      <w:r>
        <w:rPr>
          <w:rFonts w:ascii="Times New Roman"/>
          <w:b w:val="false"/>
          <w:i w:val="false"/>
          <w:color w:val="000000"/>
          <w:sz w:val="28"/>
        </w:rPr>
        <w:t>
      Место печати (для лицензий на бумажных носителях)</w:t>
      </w:r>
    </w:p>
    <w:p>
      <w:pPr>
        <w:spacing w:after="0"/>
        <w:ind w:left="0"/>
        <w:jc w:val="both"/>
      </w:pPr>
      <w:r>
        <w:rPr>
          <w:rFonts w:ascii="Times New Roman"/>
          <w:b w:val="false"/>
          <w:i w:val="false"/>
          <w:color w:val="000000"/>
          <w:sz w:val="28"/>
        </w:rPr>
        <w:t>
      Дата первичной выдачи: "___" _________ _________ г.</w:t>
      </w:r>
    </w:p>
    <w:p>
      <w:pPr>
        <w:spacing w:after="0"/>
        <w:ind w:left="0"/>
        <w:jc w:val="both"/>
      </w:pPr>
      <w:r>
        <w:rPr>
          <w:rFonts w:ascii="Times New Roman"/>
          <w:b w:val="false"/>
          <w:i w:val="false"/>
          <w:color w:val="000000"/>
          <w:sz w:val="28"/>
        </w:rPr>
        <w:t>
      Срок действия лицензии: "____" __________ ______ г.</w:t>
      </w:r>
    </w:p>
    <w:p>
      <w:pPr>
        <w:spacing w:after="0"/>
        <w:ind w:left="0"/>
        <w:jc w:val="both"/>
      </w:pPr>
      <w:r>
        <w:rPr>
          <w:rFonts w:ascii="Times New Roman"/>
          <w:b w:val="false"/>
          <w:i w:val="false"/>
          <w:color w:val="000000"/>
          <w:sz w:val="28"/>
        </w:rPr>
        <w:t>
       Место выдачи ___________________________________</w:t>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занятия нотариальной</w:t>
            </w:r>
            <w:r>
              <w:br/>
            </w:r>
            <w:r>
              <w:rPr>
                <w:rFonts w:ascii="Times New Roman"/>
                <w:b w:val="false"/>
                <w:i w:val="false"/>
                <w:color w:val="000000"/>
                <w:sz w:val="20"/>
              </w:rPr>
              <w:t>деятельностью"</w:t>
            </w:r>
          </w:p>
        </w:tc>
      </w:tr>
    </w:tbl>
    <w:bookmarkStart w:name="z65" w:id="50"/>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"Выдача лицензии на право занятия</w:t>
      </w:r>
      <w:r>
        <w:br/>
      </w:r>
      <w:r>
        <w:rPr>
          <w:rFonts w:ascii="Times New Roman"/>
          <w:b/>
          <w:i w:val="false"/>
          <w:color w:val="000000"/>
        </w:rPr>
        <w:t>нотариальной деятельностью"</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*При оказании услуги при обращении Услугополучателя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государственный орган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предоставлении услуги в электронном формате посредством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 "Е-Лицензирование"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w:t>
      </w:r>
    </w:p>
    <w:p>
      <w:pPr>
        <w:spacing w:after="0"/>
        <w:ind w:left="0"/>
        <w:jc w:val="both"/>
      </w:pPr>
      <w:r>
        <w:rPr>
          <w:rFonts w:ascii="Times New Roman"/>
          <w:b w:val="false"/>
          <w:i w:val="false"/>
          <w:color w:val="000000"/>
          <w:sz w:val="28"/>
        </w:rPr>
        <w:t>
      структурных подразделений (работников) услугодателя, центра</w:t>
      </w:r>
    </w:p>
    <w:p>
      <w:pPr>
        <w:spacing w:after="0"/>
        <w:ind w:left="0"/>
        <w:jc w:val="both"/>
      </w:pP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5431"/>
        <w:gridCol w:w="876"/>
        <w:gridCol w:w="5993"/>
      </w:tblGrid>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2015 года № 297 </w:t>
            </w:r>
          </w:p>
        </w:tc>
      </w:tr>
    </w:tbl>
    <w:bookmarkStart w:name="z67" w:id="5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"Принятие заявлений, регистрация и выдача</w:t>
      </w:r>
      <w:r>
        <w:br/>
      </w:r>
      <w:r>
        <w:rPr>
          <w:rFonts w:ascii="Times New Roman"/>
          <w:b/>
          <w:i w:val="false"/>
          <w:color w:val="000000"/>
        </w:rPr>
        <w:t>печатей нотариусов"</w:t>
      </w:r>
    </w:p>
    <w:bookmarkEnd w:id="51"/>
    <w:bookmarkStart w:name="z68" w:id="52"/>
    <w:p>
      <w:pPr>
        <w:spacing w:after="0"/>
        <w:ind w:left="0"/>
        <w:jc w:val="left"/>
      </w:pPr>
      <w:r>
        <w:rPr>
          <w:rFonts w:ascii="Times New Roman"/>
          <w:b/>
          <w:i w:val="false"/>
          <w:color w:val="000000"/>
        </w:rPr>
        <w:t xml:space="preserve"> Глава 1. Общие положения</w:t>
      </w:r>
    </w:p>
    <w:bookmarkEnd w:id="52"/>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53"/>
    <w:p>
      <w:pPr>
        <w:spacing w:after="0"/>
        <w:ind w:left="0"/>
        <w:jc w:val="both"/>
      </w:pPr>
      <w:r>
        <w:rPr>
          <w:rFonts w:ascii="Times New Roman"/>
          <w:b w:val="false"/>
          <w:i w:val="false"/>
          <w:color w:val="000000"/>
          <w:sz w:val="28"/>
        </w:rPr>
        <w:t xml:space="preserve">
      1. Государственная услуга "Принятие заявлений, регистрация и выдача печатей нотариусов" (далее – государственная услуга) оказывается на основании стандарта государственной услуги "Принятие заявлений, регистрация и выдача печатей нотариусов",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территориальными органами юстиции (далее – услугодатель).</w:t>
      </w:r>
    </w:p>
    <w:bookmarkEnd w:id="53"/>
    <w:p>
      <w:pPr>
        <w:spacing w:after="0"/>
        <w:ind w:left="0"/>
        <w:jc w:val="both"/>
      </w:pPr>
      <w:r>
        <w:rPr>
          <w:rFonts w:ascii="Times New Roman"/>
          <w:b w:val="false"/>
          <w:i w:val="false"/>
          <w:color w:val="000000"/>
          <w:sz w:val="28"/>
        </w:rPr>
        <w:t>
      Прием заявлений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Выдача результатов оказания государственной услуги осуществляется через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2. Форма оказания государственной услуги: бумажная.</w:t>
      </w:r>
    </w:p>
    <w:bookmarkEnd w:id="54"/>
    <w:bookmarkStart w:name="z71" w:id="55"/>
    <w:p>
      <w:pPr>
        <w:spacing w:after="0"/>
        <w:ind w:left="0"/>
        <w:jc w:val="both"/>
      </w:pPr>
      <w:r>
        <w:rPr>
          <w:rFonts w:ascii="Times New Roman"/>
          <w:b w:val="false"/>
          <w:i w:val="false"/>
          <w:color w:val="000000"/>
          <w:sz w:val="28"/>
        </w:rPr>
        <w:t xml:space="preserve">
      3. Результат оказания государственной услуги: выдача печатей нотариусов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55"/>
    <w:p>
      <w:pPr>
        <w:spacing w:after="0"/>
        <w:ind w:left="0"/>
        <w:jc w:val="both"/>
      </w:pPr>
      <w:r>
        <w:rPr>
          <w:rFonts w:ascii="Times New Roman"/>
          <w:b w:val="false"/>
          <w:i w:val="false"/>
          <w:color w:val="000000"/>
          <w:sz w:val="28"/>
        </w:rPr>
        <w:t xml:space="preserve">
      Услугодатель выдает печать нотариуса под роспись в журнале выдачи печати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Start w:name="z72" w:id="56"/>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56"/>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5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от услугополучателя.</w:t>
      </w:r>
    </w:p>
    <w:bookmarkEnd w:id="57"/>
    <w:bookmarkStart w:name="z74" w:id="58"/>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w:t>
      </w:r>
    </w:p>
    <w:bookmarkEnd w:id="58"/>
    <w:p>
      <w:pPr>
        <w:spacing w:after="0"/>
        <w:ind w:left="0"/>
        <w:jc w:val="both"/>
      </w:pPr>
      <w:r>
        <w:rPr>
          <w:rFonts w:ascii="Times New Roman"/>
          <w:b w:val="false"/>
          <w:i w:val="false"/>
          <w:color w:val="000000"/>
          <w:sz w:val="28"/>
        </w:rPr>
        <w:t>
      1) регистрация заявления;</w:t>
      </w:r>
    </w:p>
    <w:p>
      <w:pPr>
        <w:spacing w:after="0"/>
        <w:ind w:left="0"/>
        <w:jc w:val="both"/>
      </w:pPr>
      <w:r>
        <w:rPr>
          <w:rFonts w:ascii="Times New Roman"/>
          <w:b w:val="false"/>
          <w:i w:val="false"/>
          <w:color w:val="000000"/>
          <w:sz w:val="28"/>
        </w:rPr>
        <w:t>
      2) рассмотрение заявления руководителем услугодателя;</w:t>
      </w:r>
    </w:p>
    <w:p>
      <w:pPr>
        <w:spacing w:after="0"/>
        <w:ind w:left="0"/>
        <w:jc w:val="both"/>
      </w:pPr>
      <w:r>
        <w:rPr>
          <w:rFonts w:ascii="Times New Roman"/>
          <w:b w:val="false"/>
          <w:i w:val="false"/>
          <w:color w:val="000000"/>
          <w:sz w:val="28"/>
        </w:rPr>
        <w:t>
      3) рассмотрение заявления руководителем отдела по праворазъяснительной работе и оказанию юридических услуг;</w:t>
      </w:r>
    </w:p>
    <w:p>
      <w:pPr>
        <w:spacing w:after="0"/>
        <w:ind w:left="0"/>
        <w:jc w:val="both"/>
      </w:pPr>
      <w:r>
        <w:rPr>
          <w:rFonts w:ascii="Times New Roman"/>
          <w:b w:val="false"/>
          <w:i w:val="false"/>
          <w:color w:val="000000"/>
          <w:sz w:val="28"/>
        </w:rPr>
        <w:t>
      4) рассмотрение заявления и оформление результата оказания государственной услуги специалистом отдела по праворазъяснительной работе и оказанию юридических услуг;</w:t>
      </w:r>
    </w:p>
    <w:p>
      <w:pPr>
        <w:spacing w:after="0"/>
        <w:ind w:left="0"/>
        <w:jc w:val="both"/>
      </w:pPr>
      <w:r>
        <w:rPr>
          <w:rFonts w:ascii="Times New Roman"/>
          <w:b w:val="false"/>
          <w:i w:val="false"/>
          <w:color w:val="000000"/>
          <w:sz w:val="28"/>
        </w:rPr>
        <w:t>
      5) подписание результата оказания государственной услуги руководителем услугодателя;</w:t>
      </w:r>
    </w:p>
    <w:p>
      <w:pPr>
        <w:spacing w:after="0"/>
        <w:ind w:left="0"/>
        <w:jc w:val="both"/>
      </w:pPr>
      <w:r>
        <w:rPr>
          <w:rFonts w:ascii="Times New Roman"/>
          <w:b w:val="false"/>
          <w:i w:val="false"/>
          <w:color w:val="000000"/>
          <w:sz w:val="28"/>
        </w:rPr>
        <w:t>
      6) направление результата оказания государственной услуги услугополучателю.</w:t>
      </w:r>
    </w:p>
    <w:bookmarkStart w:name="z75" w:id="59"/>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в процессе оказания государственной услуги</w:t>
      </w:r>
    </w:p>
    <w:bookmarkEnd w:id="59"/>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60"/>
    <w:p>
      <w:pPr>
        <w:spacing w:after="0"/>
        <w:ind w:left="0"/>
        <w:jc w:val="both"/>
      </w:pPr>
      <w:r>
        <w:rPr>
          <w:rFonts w:ascii="Times New Roman"/>
          <w:b w:val="false"/>
          <w:i w:val="false"/>
          <w:color w:val="000000"/>
          <w:sz w:val="28"/>
        </w:rPr>
        <w:t>
      6. Перечень структурных подразделений услугодателя, участвующих в процессе оказания государственной услуги:</w:t>
      </w:r>
    </w:p>
    <w:bookmarkEnd w:id="60"/>
    <w:p>
      <w:pPr>
        <w:spacing w:after="0"/>
        <w:ind w:left="0"/>
        <w:jc w:val="both"/>
      </w:pPr>
      <w:r>
        <w:rPr>
          <w:rFonts w:ascii="Times New Roman"/>
          <w:b w:val="false"/>
          <w:i w:val="false"/>
          <w:color w:val="000000"/>
          <w:sz w:val="28"/>
        </w:rPr>
        <w:t>
      1) инспектор Государственной корпорации, либо канцелярия – принимает документы;</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отдела по праворазъяснительной работе и оказанию юридических услуг (далее – руководитель отдела);</w:t>
      </w:r>
    </w:p>
    <w:p>
      <w:pPr>
        <w:spacing w:after="0"/>
        <w:ind w:left="0"/>
        <w:jc w:val="both"/>
      </w:pPr>
      <w:r>
        <w:rPr>
          <w:rFonts w:ascii="Times New Roman"/>
          <w:b w:val="false"/>
          <w:i w:val="false"/>
          <w:color w:val="000000"/>
          <w:sz w:val="28"/>
        </w:rPr>
        <w:t>
      4) специалист отдела по праворазъяснительной работе и оказанию юридических услуг (специалист отдела) – выдает печати.</w:t>
      </w:r>
    </w:p>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стандартом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p>
    <w:bookmarkEnd w:id="61"/>
    <w:p>
      <w:pPr>
        <w:spacing w:after="0"/>
        <w:ind w:left="0"/>
        <w:jc w:val="both"/>
      </w:pPr>
      <w:r>
        <w:rPr>
          <w:rFonts w:ascii="Times New Roman"/>
          <w:b w:val="false"/>
          <w:i w:val="false"/>
          <w:color w:val="000000"/>
          <w:sz w:val="28"/>
        </w:rPr>
        <w:t>
      1) сотрудник канцелярии услугодателя в течение 30 минут с момента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p>
      <w:pPr>
        <w:spacing w:after="0"/>
        <w:ind w:left="0"/>
        <w:jc w:val="both"/>
      </w:pPr>
      <w:r>
        <w:rPr>
          <w:rFonts w:ascii="Times New Roman"/>
          <w:b w:val="false"/>
          <w:i w:val="false"/>
          <w:color w:val="000000"/>
          <w:sz w:val="28"/>
        </w:rPr>
        <w:t>
      2) руководитель услугодателя в течение 15 минут с момента регистрации заявления направляет руководителю отдела;</w:t>
      </w:r>
    </w:p>
    <w:p>
      <w:pPr>
        <w:spacing w:after="0"/>
        <w:ind w:left="0"/>
        <w:jc w:val="both"/>
      </w:pPr>
      <w:r>
        <w:rPr>
          <w:rFonts w:ascii="Times New Roman"/>
          <w:b w:val="false"/>
          <w:i w:val="false"/>
          <w:color w:val="000000"/>
          <w:sz w:val="28"/>
        </w:rPr>
        <w:t>
      3) руководитель отдела в течение 15 минут, рассматривает заявление услугополучателя на соответствие предъявляемым требованиями направляет специалисту отдела;</w:t>
      </w:r>
    </w:p>
    <w:p>
      <w:pPr>
        <w:spacing w:after="0"/>
        <w:ind w:left="0"/>
        <w:jc w:val="both"/>
      </w:pPr>
      <w:r>
        <w:rPr>
          <w:rFonts w:ascii="Times New Roman"/>
          <w:b w:val="false"/>
          <w:i w:val="false"/>
          <w:color w:val="000000"/>
          <w:sz w:val="28"/>
        </w:rPr>
        <w:t>
      4) специалист отдела в течение 1 (одного) рабочего дня со дня поступления документов, осуществляет рассмотрение заявления услугополучателя, и оформляет письмо на заказ изготовление печатей нотариусов физическим или юридическим лицам, занимающимся изготовлением печатей;</w:t>
      </w:r>
    </w:p>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письмо на заказ изготовление печатей нотариусов и направляет в канцелярию услугодателя;</w:t>
      </w:r>
    </w:p>
    <w:p>
      <w:pPr>
        <w:spacing w:after="0"/>
        <w:ind w:left="0"/>
        <w:jc w:val="both"/>
      </w:pPr>
      <w:r>
        <w:rPr>
          <w:rFonts w:ascii="Times New Roman"/>
          <w:b w:val="false"/>
          <w:i w:val="false"/>
          <w:color w:val="000000"/>
          <w:sz w:val="28"/>
        </w:rPr>
        <w:t>
      6) сотрудник канцелярии услугодателя в течение 30 минут, направляет письмо на заказ изготовление печатей нотариусов физическим или юридическим лицам, занимающимся изготовлением печатей;</w:t>
      </w:r>
    </w:p>
    <w:p>
      <w:pPr>
        <w:spacing w:after="0"/>
        <w:ind w:left="0"/>
        <w:jc w:val="both"/>
      </w:pPr>
      <w:r>
        <w:rPr>
          <w:rFonts w:ascii="Times New Roman"/>
          <w:b w:val="false"/>
          <w:i w:val="false"/>
          <w:color w:val="000000"/>
          <w:sz w:val="28"/>
        </w:rPr>
        <w:t>
      7) физические или юридические лица, занимающиеся изготовлением печатей в течение 2 (двух) рабочих дней передает готовые печати нотариуса услугодателю;</w:t>
      </w:r>
    </w:p>
    <w:p>
      <w:pPr>
        <w:spacing w:after="0"/>
        <w:ind w:left="0"/>
        <w:jc w:val="both"/>
      </w:pPr>
      <w:r>
        <w:rPr>
          <w:rFonts w:ascii="Times New Roman"/>
          <w:b w:val="false"/>
          <w:i w:val="false"/>
          <w:color w:val="000000"/>
          <w:sz w:val="28"/>
        </w:rPr>
        <w:t>
      8) выдача печати услугополучателю осуществляется специалистом отдела под роспись в журнале выдачи печати согласно приложению 2 к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xml:space="preserve">
      8.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62"/>
    <w:bookmarkStart w:name="z79" w:id="63"/>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p>
    <w:bookmarkEnd w:id="63"/>
    <w:bookmarkStart w:name="z85" w:id="64"/>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w:t>
      </w:r>
    </w:p>
    <w:bookmarkEnd w:id="64"/>
    <w:p>
      <w:pPr>
        <w:spacing w:after="0"/>
        <w:ind w:left="0"/>
        <w:jc w:val="both"/>
      </w:pPr>
      <w:r>
        <w:rPr>
          <w:rFonts w:ascii="Times New Roman"/>
          <w:b w:val="false"/>
          <w:i w:val="false"/>
          <w:color w:val="ff0000"/>
          <w:sz w:val="28"/>
        </w:rPr>
        <w:t xml:space="preserve">
      Сноска. Регламент дополнен главой 4 в соответствии с приказом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65"/>
    <w:p>
      <w:pPr>
        <w:spacing w:after="0"/>
        <w:ind w:left="0"/>
        <w:jc w:val="both"/>
      </w:pPr>
      <w:r>
        <w:rPr>
          <w:rFonts w:ascii="Times New Roman"/>
          <w:b w:val="false"/>
          <w:i w:val="false"/>
          <w:color w:val="000000"/>
          <w:sz w:val="28"/>
        </w:rPr>
        <w:t>
      10. В Государственной корпорации прием документов осуществляется в операционном зале посредством "безбарьерного обслуживания", на которых указываются фамилия, имя, отчество (при его наличии) и должность работника Государственной корпорации.</w:t>
      </w:r>
    </w:p>
    <w:bookmarkEnd w:id="65"/>
    <w:bookmarkStart w:name="z87" w:id="66"/>
    <w:p>
      <w:pPr>
        <w:spacing w:after="0"/>
        <w:ind w:left="0"/>
        <w:jc w:val="both"/>
      </w:pPr>
      <w:r>
        <w:rPr>
          <w:rFonts w:ascii="Times New Roman"/>
          <w:b w:val="false"/>
          <w:i w:val="false"/>
          <w:color w:val="000000"/>
          <w:sz w:val="28"/>
        </w:rPr>
        <w:t>
      Максимально допустимое время ожидания услугополучателем для сдачи документов - не более 15 минут;</w:t>
      </w:r>
    </w:p>
    <w:bookmarkEnd w:id="66"/>
    <w:bookmarkStart w:name="z88" w:id="67"/>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67"/>
    <w:bookmarkStart w:name="z89" w:id="68"/>
    <w:p>
      <w:pPr>
        <w:spacing w:after="0"/>
        <w:ind w:left="0"/>
        <w:jc w:val="both"/>
      </w:pPr>
      <w:r>
        <w:rPr>
          <w:rFonts w:ascii="Times New Roman"/>
          <w:b w:val="false"/>
          <w:i w:val="false"/>
          <w:color w:val="000000"/>
          <w:sz w:val="28"/>
        </w:rPr>
        <w:t xml:space="preserve">
      Для получения государственной услуги услугодатель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8"/>
    <w:bookmarkStart w:name="z90" w:id="69"/>
    <w:p>
      <w:pPr>
        <w:spacing w:after="0"/>
        <w:ind w:left="0"/>
        <w:jc w:val="both"/>
      </w:pPr>
      <w:r>
        <w:rPr>
          <w:rFonts w:ascii="Times New Roman"/>
          <w:b w:val="false"/>
          <w:i w:val="false"/>
          <w:color w:val="000000"/>
          <w:sz w:val="28"/>
        </w:rPr>
        <w:t>
      При приеме документов в Государственной корпорации получателю государственной услуги выдается расписка о приеме соответствующих документов.</w:t>
      </w:r>
    </w:p>
    <w:bookmarkEnd w:id="69"/>
    <w:bookmarkStart w:name="z91" w:id="7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предусмотренного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70"/>
    <w:bookmarkStart w:name="z92" w:id="71"/>
    <w:p>
      <w:pPr>
        <w:spacing w:after="0"/>
        <w:ind w:left="0"/>
        <w:jc w:val="both"/>
      </w:pPr>
      <w:r>
        <w:rPr>
          <w:rFonts w:ascii="Times New Roman"/>
          <w:b w:val="false"/>
          <w:i w:val="false"/>
          <w:color w:val="000000"/>
          <w:sz w:val="28"/>
        </w:rPr>
        <w:t>
      11. Описание порядка обращения и последовательности процедур (действий) работников Государственной корпорации при регистрации запроса услугополучателя в интегрированной информационной системе Государственной корпорации приведена в приложении 3 к настоящему регламенту.</w:t>
      </w:r>
    </w:p>
    <w:bookmarkEnd w:id="71"/>
    <w:bookmarkStart w:name="z93" w:id="72"/>
    <w:p>
      <w:pPr>
        <w:spacing w:after="0"/>
        <w:ind w:left="0"/>
        <w:jc w:val="both"/>
      </w:pPr>
      <w:r>
        <w:rPr>
          <w:rFonts w:ascii="Times New Roman"/>
          <w:b w:val="false"/>
          <w:i w:val="false"/>
          <w:color w:val="000000"/>
          <w:sz w:val="28"/>
        </w:rPr>
        <w:t>
      12. Необходимую информацию и консультацию по оказанию государственной услуги услугополучатель получает по телефону саll-центра: 1414.</w:t>
      </w:r>
    </w:p>
    <w:bookmarkEnd w:id="72"/>
    <w:bookmarkStart w:name="z94" w:id="73"/>
    <w:p>
      <w:pPr>
        <w:spacing w:after="0"/>
        <w:ind w:left="0"/>
        <w:jc w:val="both"/>
      </w:pP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4 к настоящему регламенту.</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"Принятие заявлений,</w:t>
            </w:r>
            <w:r>
              <w:br/>
            </w:r>
            <w:r>
              <w:rPr>
                <w:rFonts w:ascii="Times New Roman"/>
                <w:b w:val="false"/>
                <w:i w:val="false"/>
                <w:color w:val="000000"/>
                <w:sz w:val="20"/>
              </w:rPr>
              <w:t>регистрация и выдача печатей</w:t>
            </w:r>
            <w:r>
              <w:br/>
            </w:r>
            <w:r>
              <w:rPr>
                <w:rFonts w:ascii="Times New Roman"/>
                <w:b w:val="false"/>
                <w:i w:val="false"/>
                <w:color w:val="000000"/>
                <w:sz w:val="20"/>
              </w:rPr>
              <w:t>нотариусов"</w:t>
            </w:r>
          </w:p>
        </w:tc>
      </w:tr>
    </w:tbl>
    <w:bookmarkStart w:name="z95" w:id="74"/>
    <w:p>
      <w:pPr>
        <w:spacing w:after="0"/>
        <w:ind w:left="0"/>
        <w:jc w:val="left"/>
      </w:pPr>
      <w:r>
        <w:rPr>
          <w:rFonts w:ascii="Times New Roman"/>
          <w:b/>
          <w:i w:val="false"/>
          <w:color w:val="000000"/>
        </w:rPr>
        <w:t xml:space="preserve"> Описание порядка обращения и последовательности процедур (действий) работников Государственной корпорации при  регистрации заявления услугополучателя в интегрированной информационной системе Государственной корпорации</w:t>
      </w:r>
    </w:p>
    <w:bookmarkEnd w:id="74"/>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5"/>
    <w:p>
      <w:pPr>
        <w:spacing w:after="0"/>
        <w:ind w:left="0"/>
        <w:jc w:val="left"/>
      </w:pPr>
      <w:r>
        <w:rPr>
          <w:rFonts w:ascii="Times New Roman"/>
          <w:b/>
          <w:i w:val="false"/>
          <w:color w:val="000000"/>
        </w:rPr>
        <w:t xml:space="preserve"> Таблица 1. Описание действий структурно-функциональных единиц (далее – СФЕ)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4310"/>
        <w:gridCol w:w="2093"/>
        <w:gridCol w:w="251"/>
        <w:gridCol w:w="2093"/>
        <w:gridCol w:w="24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структурных подразделений (работников) услугодателя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Государственной корпорации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накопительного отдела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накопительного отдела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документов, прием</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Расписывается в журнале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реестр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 и выдача расписки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документов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документов в накопительный отдел регистрирующего органа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день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день</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6"/>
    <w:p>
      <w:pPr>
        <w:spacing w:after="0"/>
        <w:ind w:left="0"/>
        <w:jc w:val="left"/>
      </w:pPr>
      <w:r>
        <w:rPr>
          <w:rFonts w:ascii="Times New Roman"/>
          <w:b/>
          <w:i w:val="false"/>
          <w:color w:val="000000"/>
        </w:rPr>
        <w:t xml:space="preserve"> Таблица 2. Варианты использования. Основной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1324"/>
        <w:gridCol w:w="2200"/>
        <w:gridCol w:w="3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Канцелярии услугодателя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оказанию юридических услуг</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оказанию юридических услуг</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печатей нотариусов, регистрация заявление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Рассмотрение заявления о выдаче печатей нотариусов</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Рассмотрение предоставленного перечня документов на соответствие предъявляемым требованиям, согласование выдачи печатей нотариусов</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Запись в журнале выдачи печати, оформление письма на заказ изготовление печати нотариуса</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Направление письма на заказ, изготовление печати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Подписание письма на заказ изготовление печати</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Получение готового печати нотариуса. Выдача печати нотариуса под роспись в журнале выдачи печати по форме согласно приложению 2 к Стандарту услугополучателю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"Принятие заявлений,</w:t>
            </w:r>
            <w:r>
              <w:br/>
            </w:r>
            <w:r>
              <w:rPr>
                <w:rFonts w:ascii="Times New Roman"/>
                <w:b w:val="false"/>
                <w:i w:val="false"/>
                <w:color w:val="000000"/>
                <w:sz w:val="20"/>
              </w:rPr>
              <w:t>регистрация и выдача печатей</w:t>
            </w:r>
            <w:r>
              <w:br/>
            </w:r>
            <w:r>
              <w:rPr>
                <w:rFonts w:ascii="Times New Roman"/>
                <w:b w:val="false"/>
                <w:i w:val="false"/>
                <w:color w:val="000000"/>
                <w:sz w:val="20"/>
              </w:rPr>
              <w:t>нотариусов"</w:t>
            </w:r>
          </w:p>
        </w:tc>
      </w:tr>
    </w:tbl>
    <w:bookmarkStart w:name="z84" w:id="77"/>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заявлений, регистрация и выдача печатей нотариусов"</w:t>
      </w:r>
    </w:p>
    <w:bookmarkEnd w:id="77"/>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w:t>
      </w:r>
      <w:r>
        <w:br/>
      </w:r>
      <w:r>
        <w:rPr>
          <w:rFonts w:ascii="Times New Roman"/>
          <w:b w:val="false"/>
          <w:i w:val="false"/>
          <w:color w:val="000000"/>
          <w:sz w:val="28"/>
        </w:rPr>
        <w:t>подразделений (работников) услугодателя, центра обслуживания населения, веб-портала</w:t>
      </w:r>
      <w:r>
        <w:br/>
      </w:r>
      <w:r>
        <w:rPr>
          <w:rFonts w:ascii="Times New Roman"/>
          <w:b w:val="false"/>
          <w:i w:val="false"/>
          <w:color w:val="000000"/>
          <w:sz w:val="28"/>
        </w:rPr>
        <w:t>"электронного правительства";</w:t>
      </w:r>
    </w:p>
    <w:tbl>
      <w:tblPr>
        <w:tblW w:w="0" w:type="auto"/>
        <w:tblCellSpacing w:w="0" w:type="auto"/>
        <w:tblBorders>
          <w:top w:val="none"/>
          <w:left w:val="none"/>
          <w:bottom w:val="none"/>
          <w:right w:val="none"/>
          <w:insideH w:val="none"/>
          <w:insideV w:val="none"/>
        </w:tblBorders>
      </w:tblPr>
      <w:tblGrid>
        <w:gridCol w:w="6215"/>
        <w:gridCol w:w="1003"/>
        <w:gridCol w:w="5082"/>
      </w:tblGrid>
      <w:tr>
        <w:trPr>
          <w:trHeight w:val="30" w:hRule="atLeast"/>
        </w:trPr>
        <w:tc>
          <w:tcPr>
            <w:tcW w:w="6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