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2223" w14:textId="5902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оказываемых органами дипломатической службы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иностранных дел Республики Казахстан от 8 мая 2015 года № 11-1-2/177. Зарегистрирован в Министерстве юстиции Республики Казахстан 11 июля 2015 года № 11646. Утратил силу приказом Министра иностранных дел Республики Казахстан от 5 ноября 2020 года № 11-1-4/319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иностранных дел РК от 05.11.2020 </w:t>
      </w:r>
      <w:r>
        <w:rPr>
          <w:rFonts w:ascii="Times New Roman"/>
          <w:b w:val="false"/>
          <w:i w:val="false"/>
          <w:color w:val="ff0000"/>
          <w:sz w:val="28"/>
        </w:rPr>
        <w:t>№ 11-1-4/319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774" w:id="2"/>
    <w:p>
      <w:pPr>
        <w:spacing w:after="0"/>
        <w:ind w:left="0"/>
        <w:jc w:val="both"/>
      </w:pPr>
      <w:r>
        <w:rPr>
          <w:rFonts w:ascii="Times New Roman"/>
          <w:b w:val="false"/>
          <w:i w:val="false"/>
          <w:color w:val="000000"/>
          <w:sz w:val="28"/>
        </w:rPr>
        <w:t xml:space="preserve">
      1) стандарт государственной услуги "Прием документов и препровождение их на изготовление паспортов гражданам Республики Казахстан, находящимся за границей, и внесение в их паспорта необходимых записей"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75" w:id="3"/>
    <w:p>
      <w:pPr>
        <w:spacing w:after="0"/>
        <w:ind w:left="0"/>
        <w:jc w:val="both"/>
      </w:pPr>
      <w:r>
        <w:rPr>
          <w:rFonts w:ascii="Times New Roman"/>
          <w:b w:val="false"/>
          <w:i w:val="false"/>
          <w:color w:val="000000"/>
          <w:sz w:val="28"/>
        </w:rPr>
        <w:t xml:space="preserve">
      2) стандарт государственной услуги "Оформление загранучреждениями Республики Казахстан документов по выходу из гражданства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76" w:id="4"/>
    <w:p>
      <w:pPr>
        <w:spacing w:after="0"/>
        <w:ind w:left="0"/>
        <w:jc w:val="both"/>
      </w:pPr>
      <w:r>
        <w:rPr>
          <w:rFonts w:ascii="Times New Roman"/>
          <w:b w:val="false"/>
          <w:i w:val="false"/>
          <w:color w:val="000000"/>
          <w:sz w:val="28"/>
        </w:rPr>
        <w:t xml:space="preserve">
      3) стандарт государственной услуги "Выдача, продление виз на въезд в Республику Казахстан и транзитный проезд через территорию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777" w:id="5"/>
    <w:p>
      <w:pPr>
        <w:spacing w:after="0"/>
        <w:ind w:left="0"/>
        <w:jc w:val="both"/>
      </w:pPr>
      <w:r>
        <w:rPr>
          <w:rFonts w:ascii="Times New Roman"/>
          <w:b w:val="false"/>
          <w:i w:val="false"/>
          <w:color w:val="000000"/>
          <w:sz w:val="28"/>
        </w:rPr>
        <w:t xml:space="preserve">
      4) стандарт государственной услуги "Постановка на учет детей, являющихся гражданами Республики Казахстан, переданных на усыновление (удочерение) иностранцам"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иностранных дел РК от 31.10.2019 </w:t>
      </w:r>
      <w:r>
        <w:rPr>
          <w:rFonts w:ascii="Times New Roman"/>
          <w:b w:val="false"/>
          <w:i w:val="false"/>
          <w:color w:val="000000"/>
          <w:sz w:val="28"/>
        </w:rPr>
        <w:t>№ 11-1-4/565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 w:id="6"/>
    <w:p>
      <w:pPr>
        <w:spacing w:after="0"/>
        <w:ind w:left="0"/>
        <w:jc w:val="both"/>
      </w:pPr>
      <w:r>
        <w:rPr>
          <w:rFonts w:ascii="Times New Roman"/>
          <w:b w:val="false"/>
          <w:i w:val="false"/>
          <w:color w:val="000000"/>
          <w:sz w:val="28"/>
        </w:rPr>
        <w:t xml:space="preserve">
      6) стандарт государственной услуги "Легализация документов"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780" w:id="7"/>
    <w:p>
      <w:pPr>
        <w:spacing w:after="0"/>
        <w:ind w:left="0"/>
        <w:jc w:val="both"/>
      </w:pPr>
      <w:r>
        <w:rPr>
          <w:rFonts w:ascii="Times New Roman"/>
          <w:b w:val="false"/>
          <w:i w:val="false"/>
          <w:color w:val="000000"/>
          <w:sz w:val="28"/>
        </w:rPr>
        <w:t xml:space="preserve">
      7) стандарт государственной услуги "Выдача временного свидетельства на право плавания под Государственным флагом Республики Казахстан в случае приобретения судна за границей"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bookmarkStart w:name="z781" w:id="8"/>
    <w:p>
      <w:pPr>
        <w:spacing w:after="0"/>
        <w:ind w:left="0"/>
        <w:jc w:val="both"/>
      </w:pPr>
      <w:r>
        <w:rPr>
          <w:rFonts w:ascii="Times New Roman"/>
          <w:b w:val="false"/>
          <w:i w:val="false"/>
          <w:color w:val="000000"/>
          <w:sz w:val="28"/>
        </w:rPr>
        <w:t xml:space="preserve">
      8) стандарт государственной услуги "Составление акта о морском протесте в случае кораблекрушения судов Республики Казахстан, находящихся за границей"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иностранных дел РК от 02.03.2018 </w:t>
      </w:r>
      <w:r>
        <w:rPr>
          <w:rFonts w:ascii="Times New Roman"/>
          <w:b w:val="false"/>
          <w:i w:val="false"/>
          <w:color w:val="00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Департаменту консульской службы Министерства иностранных дел Республики Казахстан обеспечить:</w:t>
      </w:r>
    </w:p>
    <w:bookmarkEnd w:id="9"/>
    <w:bookmarkStart w:name="z17" w:id="10"/>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10"/>
    <w:bookmarkStart w:name="z18" w:id="11"/>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bookmarkEnd w:id="11"/>
    <w:bookmarkStart w:name="z19" w:id="12"/>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иностранных дел Республики Казахстан.</w:t>
      </w:r>
    </w:p>
    <w:bookmarkEnd w:id="12"/>
    <w:bookmarkStart w:name="z20" w:id="1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13"/>
    <w:bookmarkStart w:name="z21"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иностранных дел</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Жошыбаев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А. Исекешев   </w:t>
      </w:r>
    </w:p>
    <w:p>
      <w:pPr>
        <w:spacing w:after="0"/>
        <w:ind w:left="0"/>
        <w:jc w:val="both"/>
      </w:pPr>
      <w:r>
        <w:rPr>
          <w:rFonts w:ascii="Times New Roman"/>
          <w:b w:val="false"/>
          <w:i w:val="false"/>
          <w:color w:val="000000"/>
          <w:sz w:val="28"/>
        </w:rPr>
        <w:t>
      "___"_________2015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"___"_________2015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11-1-2/177</w:t>
            </w:r>
          </w:p>
        </w:tc>
      </w:tr>
    </w:tbl>
    <w:bookmarkStart w:name="z23" w:id="1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"Прием документов и препровождение их на изготовление паспортов</w:t>
      </w:r>
      <w:r>
        <w:br/>
      </w:r>
      <w:r>
        <w:rPr>
          <w:rFonts w:ascii="Times New Roman"/>
          <w:b/>
          <w:i w:val="false"/>
          <w:color w:val="000000"/>
        </w:rPr>
        <w:t>гражданам Республики Казахстан, находящимся за границей, и</w:t>
      </w:r>
      <w:r>
        <w:br/>
      </w:r>
      <w:r>
        <w:rPr>
          <w:rFonts w:ascii="Times New Roman"/>
          <w:b/>
          <w:i w:val="false"/>
          <w:color w:val="000000"/>
        </w:rPr>
        <w:t>внесение в их паспорта необходимых записей"</w:t>
      </w:r>
      <w:r>
        <w:br/>
      </w:r>
      <w:r>
        <w:rPr>
          <w:rFonts w:ascii="Times New Roman"/>
          <w:b/>
          <w:i w:val="false"/>
          <w:color w:val="000000"/>
        </w:rPr>
        <w:t>Глава 1. Общие положения</w:t>
      </w:r>
    </w:p>
    <w:bookmarkEnd w:id="15"/>
    <w:p>
      <w:pPr>
        <w:spacing w:after="0"/>
        <w:ind w:left="0"/>
        <w:jc w:val="both"/>
      </w:pPr>
      <w:r>
        <w:rPr>
          <w:rFonts w:ascii="Times New Roman"/>
          <w:b w:val="false"/>
          <w:i w:val="false"/>
          <w:color w:val="ff0000"/>
          <w:sz w:val="28"/>
        </w:rPr>
        <w:t xml:space="preserve">
      Сноска. Заголовок главы 1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16"/>
    <w:p>
      <w:pPr>
        <w:spacing w:after="0"/>
        <w:ind w:left="0"/>
        <w:jc w:val="both"/>
      </w:pPr>
      <w:r>
        <w:rPr>
          <w:rFonts w:ascii="Times New Roman"/>
          <w:b w:val="false"/>
          <w:i w:val="false"/>
          <w:color w:val="000000"/>
          <w:sz w:val="28"/>
        </w:rPr>
        <w:t>
      1. Государственная услуга "Прием документов и препровождение их на изготовление паспортов гражданам Республики Казахстан, находящимся за границей, и внесение в их паспорта необходимых записей" (далее – государственная услуга).</w:t>
      </w:r>
    </w:p>
    <w:bookmarkEnd w:id="16"/>
    <w:bookmarkStart w:name="z26" w:id="17"/>
    <w:p>
      <w:pPr>
        <w:spacing w:after="0"/>
        <w:ind w:left="0"/>
        <w:jc w:val="both"/>
      </w:pPr>
      <w:r>
        <w:rPr>
          <w:rFonts w:ascii="Times New Roman"/>
          <w:b w:val="false"/>
          <w:i w:val="false"/>
          <w:color w:val="000000"/>
          <w:sz w:val="28"/>
        </w:rPr>
        <w:t>
      2. Стандарт государственной услуги разработан Министерством иностранных дел Республики Казахстан (далее – Министерство).</w:t>
      </w:r>
    </w:p>
    <w:bookmarkEnd w:id="17"/>
    <w:bookmarkStart w:name="z27" w:id="18"/>
    <w:p>
      <w:pPr>
        <w:spacing w:after="0"/>
        <w:ind w:left="0"/>
        <w:jc w:val="both"/>
      </w:pPr>
      <w:r>
        <w:rPr>
          <w:rFonts w:ascii="Times New Roman"/>
          <w:b w:val="false"/>
          <w:i w:val="false"/>
          <w:color w:val="000000"/>
          <w:sz w:val="28"/>
        </w:rPr>
        <w:t xml:space="preserve">
      3. Государственная услуга оказывается Министерством внутренних дел Республики Казахстан и загранучреждениями Республики Казахстан. </w:t>
      </w:r>
    </w:p>
    <w:bookmarkEnd w:id="18"/>
    <w:bookmarkStart w:name="z28" w:id="19"/>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 загранучреждения Республики Казахстан (далее – услугодатель).</w:t>
      </w:r>
    </w:p>
    <w:bookmarkEnd w:id="19"/>
    <w:bookmarkStart w:name="z29" w:id="20"/>
    <w:p>
      <w:pPr>
        <w:spacing w:after="0"/>
        <w:ind w:left="0"/>
        <w:jc w:val="left"/>
      </w:pPr>
      <w:r>
        <w:rPr>
          <w:rFonts w:ascii="Times New Roman"/>
          <w:b/>
          <w:i w:val="false"/>
          <w:color w:val="000000"/>
        </w:rPr>
        <w:t xml:space="preserve"> Глава 2. Порядок оказания государственной услуги</w:t>
      </w:r>
    </w:p>
    <w:bookmarkEnd w:id="20"/>
    <w:p>
      <w:pPr>
        <w:spacing w:after="0"/>
        <w:ind w:left="0"/>
        <w:jc w:val="both"/>
      </w:pPr>
      <w:r>
        <w:rPr>
          <w:rFonts w:ascii="Times New Roman"/>
          <w:b w:val="false"/>
          <w:i w:val="false"/>
          <w:color w:val="ff0000"/>
          <w:sz w:val="28"/>
        </w:rPr>
        <w:t xml:space="preserve">
      Сноска. Заголовок главы 2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21"/>
    <w:p>
      <w:pPr>
        <w:spacing w:after="0"/>
        <w:ind w:left="0"/>
        <w:jc w:val="both"/>
      </w:pPr>
      <w:r>
        <w:rPr>
          <w:rFonts w:ascii="Times New Roman"/>
          <w:b w:val="false"/>
          <w:i w:val="false"/>
          <w:color w:val="000000"/>
          <w:sz w:val="28"/>
        </w:rPr>
        <w:t>
      4. Срок оказания государственной услуги:</w:t>
      </w:r>
    </w:p>
    <w:bookmarkEnd w:id="21"/>
    <w:bookmarkStart w:name="z9" w:id="22"/>
    <w:p>
      <w:pPr>
        <w:spacing w:after="0"/>
        <w:ind w:left="0"/>
        <w:jc w:val="both"/>
      </w:pPr>
      <w:r>
        <w:rPr>
          <w:rFonts w:ascii="Times New Roman"/>
          <w:b w:val="false"/>
          <w:i w:val="false"/>
          <w:color w:val="000000"/>
          <w:sz w:val="28"/>
        </w:rPr>
        <w:t>
      1) со дня сдачи пакета документов услугодателю:</w:t>
      </w:r>
    </w:p>
    <w:bookmarkEnd w:id="22"/>
    <w:bookmarkStart w:name="z10" w:id="23"/>
    <w:p>
      <w:pPr>
        <w:spacing w:after="0"/>
        <w:ind w:left="0"/>
        <w:jc w:val="both"/>
      </w:pPr>
      <w:r>
        <w:rPr>
          <w:rFonts w:ascii="Times New Roman"/>
          <w:b w:val="false"/>
          <w:i w:val="false"/>
          <w:color w:val="000000"/>
          <w:sz w:val="28"/>
        </w:rPr>
        <w:t>
      оформление паспорта гражданина Республики Казахстан (далее – паспорт) – 80 (восемьдесят) календарных дней, при необходимости проведения дополнительного изучения или проверки срок оказания услуги продлевается не более чем на 10 (десять) календарных дней;</w:t>
      </w:r>
    </w:p>
    <w:bookmarkEnd w:id="23"/>
    <w:bookmarkStart w:name="z11" w:id="24"/>
    <w:p>
      <w:pPr>
        <w:spacing w:after="0"/>
        <w:ind w:left="0"/>
        <w:jc w:val="both"/>
      </w:pPr>
      <w:r>
        <w:rPr>
          <w:rFonts w:ascii="Times New Roman"/>
          <w:b w:val="false"/>
          <w:i w:val="false"/>
          <w:color w:val="000000"/>
          <w:sz w:val="28"/>
        </w:rPr>
        <w:t>
      внесение в паспорта родителей записи о детях в возрасте до 16 (шестнадцати) лет в случаях выезда совместно с родителями за границу с вклеиванием их фотографий (далее – внесение записи в паспорт) – 3 (три) рабочих дня;</w:t>
      </w:r>
    </w:p>
    <w:bookmarkEnd w:id="24"/>
    <w:bookmarkStart w:name="z12" w:id="25"/>
    <w:p>
      <w:pPr>
        <w:spacing w:after="0"/>
        <w:ind w:left="0"/>
        <w:jc w:val="both"/>
      </w:pPr>
      <w:r>
        <w:rPr>
          <w:rFonts w:ascii="Times New Roman"/>
          <w:b w:val="false"/>
          <w:i w:val="false"/>
          <w:color w:val="000000"/>
          <w:sz w:val="28"/>
        </w:rPr>
        <w:t>
      2) максимально допустимое время ожидания в очереди для сдачи пакета документов – 60 минут;</w:t>
      </w:r>
    </w:p>
    <w:bookmarkEnd w:id="25"/>
    <w:p>
      <w:pPr>
        <w:spacing w:after="0"/>
        <w:ind w:left="0"/>
        <w:jc w:val="both"/>
      </w:pPr>
      <w:r>
        <w:rPr>
          <w:rFonts w:ascii="Times New Roman"/>
          <w:b w:val="false"/>
          <w:i w:val="false"/>
          <w:color w:val="000000"/>
          <w:sz w:val="28"/>
        </w:rPr>
        <w:t>
      3) максимально допустимое время обслуживания – 10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иностранных дел РК от 07.11.2018 </w:t>
      </w:r>
      <w:r>
        <w:rPr>
          <w:rFonts w:ascii="Times New Roman"/>
          <w:b w:val="false"/>
          <w:i w:val="false"/>
          <w:color w:val="000000"/>
          <w:sz w:val="28"/>
        </w:rPr>
        <w:t>№ 11-1-4/515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5. Форма оказания государственной услуги: бумажная.</w:t>
      </w:r>
    </w:p>
    <w:bookmarkEnd w:id="26"/>
    <w:bookmarkStart w:name="z37" w:id="27"/>
    <w:p>
      <w:pPr>
        <w:spacing w:after="0"/>
        <w:ind w:left="0"/>
        <w:jc w:val="both"/>
      </w:pPr>
      <w:r>
        <w:rPr>
          <w:rFonts w:ascii="Times New Roman"/>
          <w:b w:val="false"/>
          <w:i w:val="false"/>
          <w:color w:val="000000"/>
          <w:sz w:val="28"/>
        </w:rPr>
        <w:t xml:space="preserve">
      6. Результат оказания государственной услуги – оформление </w:t>
      </w:r>
      <w:r>
        <w:rPr>
          <w:rFonts w:ascii="Times New Roman"/>
          <w:b w:val="false"/>
          <w:i w:val="false"/>
          <w:color w:val="000000"/>
          <w:sz w:val="28"/>
        </w:rPr>
        <w:t>паспорта</w:t>
      </w:r>
      <w:r>
        <w:rPr>
          <w:rFonts w:ascii="Times New Roman"/>
          <w:b w:val="false"/>
          <w:i w:val="false"/>
          <w:color w:val="000000"/>
          <w:sz w:val="28"/>
        </w:rPr>
        <w:t xml:space="preserve"> гражданина Республики Казахстан либо внесение записи в паспорт.</w:t>
      </w:r>
    </w:p>
    <w:bookmarkEnd w:id="27"/>
    <w:bookmarkStart w:name="z38" w:id="2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8"/>
    <w:bookmarkStart w:name="z39" w:id="29"/>
    <w:p>
      <w:pPr>
        <w:spacing w:after="0"/>
        <w:ind w:left="0"/>
        <w:jc w:val="both"/>
      </w:pPr>
      <w:r>
        <w:rPr>
          <w:rFonts w:ascii="Times New Roman"/>
          <w:b w:val="false"/>
          <w:i w:val="false"/>
          <w:color w:val="000000"/>
          <w:sz w:val="28"/>
        </w:rPr>
        <w:t xml:space="preserve">
      7. Государственная услуга оказывается физическим лицам (далее – услугополучатель) на платной основе по ставкам консульского сбора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29"/>
    <w:bookmarkStart w:name="z40" w:id="30"/>
    <w:p>
      <w:pPr>
        <w:spacing w:after="0"/>
        <w:ind w:left="0"/>
        <w:jc w:val="both"/>
      </w:pPr>
      <w:r>
        <w:rPr>
          <w:rFonts w:ascii="Times New Roman"/>
          <w:b w:val="false"/>
          <w:i w:val="false"/>
          <w:color w:val="000000"/>
          <w:sz w:val="28"/>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30"/>
    <w:bookmarkStart w:name="z41" w:id="31"/>
    <w:p>
      <w:pPr>
        <w:spacing w:after="0"/>
        <w:ind w:left="0"/>
        <w:jc w:val="both"/>
      </w:pPr>
      <w:r>
        <w:rPr>
          <w:rFonts w:ascii="Times New Roman"/>
          <w:b w:val="false"/>
          <w:i w:val="false"/>
          <w:color w:val="000000"/>
          <w:sz w:val="28"/>
        </w:rPr>
        <w:t>
      Государственная услуга оказывается бесплатно:</w:t>
      </w:r>
    </w:p>
    <w:bookmarkEnd w:id="31"/>
    <w:bookmarkStart w:name="z42" w:id="32"/>
    <w:p>
      <w:pPr>
        <w:spacing w:after="0"/>
        <w:ind w:left="0"/>
        <w:jc w:val="both"/>
      </w:pPr>
      <w:r>
        <w:rPr>
          <w:rFonts w:ascii="Times New Roman"/>
          <w:b w:val="false"/>
          <w:i w:val="false"/>
          <w:color w:val="000000"/>
          <w:sz w:val="28"/>
        </w:rPr>
        <w:t xml:space="preserve">
      1) Героям Советского Союза, героям Социалистического Труда; </w:t>
      </w:r>
    </w:p>
    <w:bookmarkEnd w:id="32"/>
    <w:bookmarkStart w:name="z43" w:id="33"/>
    <w:p>
      <w:pPr>
        <w:spacing w:after="0"/>
        <w:ind w:left="0"/>
        <w:jc w:val="both"/>
      </w:pPr>
      <w:r>
        <w:rPr>
          <w:rFonts w:ascii="Times New Roman"/>
          <w:b w:val="false"/>
          <w:i w:val="false"/>
          <w:color w:val="000000"/>
          <w:sz w:val="28"/>
        </w:rPr>
        <w:t>
      2) лицам, награжденным орденами Славы трех степеней и Трудовой Славы трех степеней, "Алтын Қыран", "Отан", удостоенным званий "Халық қаhарманы", "Қазақстанның Еңбек Ері";</w:t>
      </w:r>
    </w:p>
    <w:bookmarkEnd w:id="33"/>
    <w:bookmarkStart w:name="z44" w:id="34"/>
    <w:p>
      <w:pPr>
        <w:spacing w:after="0"/>
        <w:ind w:left="0"/>
        <w:jc w:val="both"/>
      </w:pPr>
      <w:r>
        <w:rPr>
          <w:rFonts w:ascii="Times New Roman"/>
          <w:b w:val="false"/>
          <w:i w:val="false"/>
          <w:color w:val="000000"/>
          <w:sz w:val="28"/>
        </w:rPr>
        <w:t xml:space="preserve">
      3) многодетным матерям, удостоенным звания "Мать-героиня", награжденные подвесками "Алтын алқа", "Күмiс алқа"; </w:t>
      </w:r>
    </w:p>
    <w:bookmarkEnd w:id="34"/>
    <w:bookmarkStart w:name="z45" w:id="35"/>
    <w:p>
      <w:pPr>
        <w:spacing w:after="0"/>
        <w:ind w:left="0"/>
        <w:jc w:val="both"/>
      </w:pPr>
      <w:r>
        <w:rPr>
          <w:rFonts w:ascii="Times New Roman"/>
          <w:b w:val="false"/>
          <w:i w:val="false"/>
          <w:color w:val="000000"/>
          <w:sz w:val="28"/>
        </w:rPr>
        <w:t>
      4) участникам Великой Отечественной войны и приравненным к ним лицам, лицам, награжденным орденами и медалями бывшего Союза Советских Социалистических Республик (далее - СССР) за самоотверженный труд и безупречную воинскую службу в тылу в годы Великой Отечественной войны, лицам, проработавшим (прослужившим) не менее шести месяцев с 22 июня 1941 года по 9 мая 1945 года и не награжденным орденами и медалями бывшего СССР за самоотверженный труд и безупречную воинскую службу в тылу в годы Великой Отечественной войны, инвалидам, а также одному из родителей инвалида с детства;</w:t>
      </w:r>
    </w:p>
    <w:bookmarkEnd w:id="35"/>
    <w:bookmarkStart w:name="z46" w:id="36"/>
    <w:p>
      <w:pPr>
        <w:spacing w:after="0"/>
        <w:ind w:left="0"/>
        <w:jc w:val="both"/>
      </w:pPr>
      <w:r>
        <w:rPr>
          <w:rFonts w:ascii="Times New Roman"/>
          <w:b w:val="false"/>
          <w:i w:val="false"/>
          <w:color w:val="000000"/>
          <w:sz w:val="28"/>
        </w:rPr>
        <w:t>
      5) престарелым, проживающим в медико-социальных учреждениях для престарелых и инвалидов общего типа, детям-сиротам и детям, оставшимся без попечения родителей, находящимся на полном государственном обеспечении, проживающим в детских домах и (или) интернатах;</w:t>
      </w:r>
    </w:p>
    <w:bookmarkEnd w:id="36"/>
    <w:bookmarkStart w:name="z47" w:id="37"/>
    <w:p>
      <w:pPr>
        <w:spacing w:after="0"/>
        <w:ind w:left="0"/>
        <w:jc w:val="both"/>
      </w:pPr>
      <w:r>
        <w:rPr>
          <w:rFonts w:ascii="Times New Roman"/>
          <w:b w:val="false"/>
          <w:i w:val="false"/>
          <w:color w:val="000000"/>
          <w:sz w:val="28"/>
        </w:rPr>
        <w:t>
      6) гражданам, пострадавшим вследствие Чернобыльской катастрофы.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иностранных дел РК от 02.03.2018 </w:t>
      </w:r>
      <w:r>
        <w:rPr>
          <w:rFonts w:ascii="Times New Roman"/>
          <w:b w:val="false"/>
          <w:i w:val="false"/>
          <w:color w:val="00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xml:space="preserve">
      8. График работы услугодателя: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w:t>
      </w:r>
    </w:p>
    <w:bookmarkEnd w:id="38"/>
    <w:bookmarkStart w:name="z16" w:id="39"/>
    <w:p>
      <w:pPr>
        <w:spacing w:after="0"/>
        <w:ind w:left="0"/>
        <w:jc w:val="both"/>
      </w:pPr>
      <w:r>
        <w:rPr>
          <w:rFonts w:ascii="Times New Roman"/>
          <w:b w:val="false"/>
          <w:i w:val="false"/>
          <w:color w:val="000000"/>
          <w:sz w:val="28"/>
        </w:rPr>
        <w:t>
      Прием документов осуществляется с 09:30 до 12:30 часов, а выдача результатов оказания государственной услуги с 16:00 до 17:00 часов. Среда неприемный день.</w:t>
      </w:r>
    </w:p>
    <w:bookmarkEnd w:id="39"/>
    <w:p>
      <w:pPr>
        <w:spacing w:after="0"/>
        <w:ind w:left="0"/>
        <w:jc w:val="both"/>
      </w:pPr>
      <w:r>
        <w:rPr>
          <w:rFonts w:ascii="Times New Roman"/>
          <w:b w:val="false"/>
          <w:i w:val="false"/>
          <w:color w:val="000000"/>
          <w:sz w:val="28"/>
        </w:rPr>
        <w:t>
      Государственная услуга оказывается в порядке очереди, возможно бронирование очереди посредством интернет-ресурса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иностранных дел РК от 07.11.2018 </w:t>
      </w:r>
      <w:r>
        <w:rPr>
          <w:rFonts w:ascii="Times New Roman"/>
          <w:b w:val="false"/>
          <w:i w:val="false"/>
          <w:color w:val="000000"/>
          <w:sz w:val="28"/>
        </w:rPr>
        <w:t>№ 11-1-4/515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к услугодателю: </w:t>
      </w:r>
    </w:p>
    <w:bookmarkEnd w:id="40"/>
    <w:bookmarkStart w:name="z20" w:id="41"/>
    <w:p>
      <w:pPr>
        <w:spacing w:after="0"/>
        <w:ind w:left="0"/>
        <w:jc w:val="both"/>
      </w:pPr>
      <w:r>
        <w:rPr>
          <w:rFonts w:ascii="Times New Roman"/>
          <w:b w:val="false"/>
          <w:i w:val="false"/>
          <w:color w:val="000000"/>
          <w:sz w:val="28"/>
        </w:rPr>
        <w:t xml:space="preserve">
      1) для оформления паспорта: </w:t>
      </w:r>
    </w:p>
    <w:bookmarkEnd w:id="41"/>
    <w:bookmarkStart w:name="z21" w:id="42"/>
    <w:p>
      <w:pPr>
        <w:spacing w:after="0"/>
        <w:ind w:left="0"/>
        <w:jc w:val="both"/>
      </w:pPr>
      <w:r>
        <w:rPr>
          <w:rFonts w:ascii="Times New Roman"/>
          <w:b w:val="false"/>
          <w:i w:val="false"/>
          <w:color w:val="000000"/>
          <w:sz w:val="28"/>
        </w:rPr>
        <w:t>
      заявление, составленное в произвольной форме;</w:t>
      </w:r>
    </w:p>
    <w:bookmarkEnd w:id="42"/>
    <w:p>
      <w:pPr>
        <w:spacing w:after="0"/>
        <w:ind w:left="0"/>
        <w:jc w:val="both"/>
      </w:pPr>
      <w:r>
        <w:rPr>
          <w:rFonts w:ascii="Times New Roman"/>
          <w:b w:val="false"/>
          <w:i w:val="false"/>
          <w:color w:val="000000"/>
          <w:sz w:val="28"/>
        </w:rPr>
        <w:t>
      свидетельство о рождении (при получении паспорта ребенком, не достигшего 16-летнего возраста);</w:t>
      </w:r>
    </w:p>
    <w:bookmarkStart w:name="z23" w:id="43"/>
    <w:p>
      <w:pPr>
        <w:spacing w:after="0"/>
        <w:ind w:left="0"/>
        <w:jc w:val="both"/>
      </w:pPr>
      <w:r>
        <w:rPr>
          <w:rFonts w:ascii="Times New Roman"/>
          <w:b w:val="false"/>
          <w:i w:val="false"/>
          <w:color w:val="000000"/>
          <w:sz w:val="28"/>
        </w:rPr>
        <w:t>
      паспорт гражданина Республики Казахстан (при обмене паспорта);</w:t>
      </w:r>
    </w:p>
    <w:bookmarkEnd w:id="43"/>
    <w:bookmarkStart w:name="z24" w:id="44"/>
    <w:p>
      <w:pPr>
        <w:spacing w:after="0"/>
        <w:ind w:left="0"/>
        <w:jc w:val="both"/>
      </w:pPr>
      <w:r>
        <w:rPr>
          <w:rFonts w:ascii="Times New Roman"/>
          <w:b w:val="false"/>
          <w:i w:val="false"/>
          <w:color w:val="000000"/>
          <w:sz w:val="28"/>
        </w:rPr>
        <w:t xml:space="preserve">
      четыре цветные фотографии размером 3,5х4,5 сантиметров (далее - см) (фотографии должны соответствовать возрасту услугополучателя на момент оформления документа и выполнены строго в анфас на светлом фоне с нейтральным выражением лица и закрытым ртом, в которых лицо занимает около 75 % общей площади фотографии. Фотографии выполняются методом фотопечати с одного негатива на плотной фотобумаге. Не допускается использование изображений, изготовленных методом компьютерного сканирования, моделирования или ксерокопирования); </w:t>
      </w:r>
    </w:p>
    <w:bookmarkEnd w:id="44"/>
    <w:bookmarkStart w:name="z25" w:id="45"/>
    <w:p>
      <w:pPr>
        <w:spacing w:after="0"/>
        <w:ind w:left="0"/>
        <w:jc w:val="both"/>
      </w:pPr>
      <w:r>
        <w:rPr>
          <w:rFonts w:ascii="Times New Roman"/>
          <w:b w:val="false"/>
          <w:i w:val="false"/>
          <w:color w:val="000000"/>
          <w:sz w:val="28"/>
        </w:rPr>
        <w:t>
      паспорт образца 1974 года (бывшего СССР) – при получении впервые паспорта гражданином Республики Казахстан (при подтверждении гражданства Республики Казахстан);</w:t>
      </w:r>
    </w:p>
    <w:bookmarkEnd w:id="45"/>
    <w:bookmarkStart w:name="z26" w:id="46"/>
    <w:p>
      <w:pPr>
        <w:spacing w:after="0"/>
        <w:ind w:left="0"/>
        <w:jc w:val="both"/>
      </w:pPr>
      <w:r>
        <w:rPr>
          <w:rFonts w:ascii="Times New Roman"/>
          <w:b w:val="false"/>
          <w:i w:val="false"/>
          <w:color w:val="000000"/>
          <w:sz w:val="28"/>
        </w:rPr>
        <w:t>
      общезаграничный паспорт (бывшего СССР) – при получении впервые паспорта гражданином Республики Казахстан (при подтверждении гражданства Республики Казахстан);</w:t>
      </w:r>
    </w:p>
    <w:bookmarkEnd w:id="46"/>
    <w:bookmarkStart w:name="z27" w:id="47"/>
    <w:p>
      <w:pPr>
        <w:spacing w:after="0"/>
        <w:ind w:left="0"/>
        <w:jc w:val="both"/>
      </w:pPr>
      <w:r>
        <w:rPr>
          <w:rFonts w:ascii="Times New Roman"/>
          <w:b w:val="false"/>
          <w:i w:val="false"/>
          <w:color w:val="000000"/>
          <w:sz w:val="28"/>
        </w:rPr>
        <w:t>
      документ, подтверждающий факт постоянного проживания, обучения, работы за рубежом, семейного положения (оригинал и копия);</w:t>
      </w:r>
    </w:p>
    <w:bookmarkEnd w:id="47"/>
    <w:bookmarkStart w:name="z28" w:id="48"/>
    <w:p>
      <w:pPr>
        <w:spacing w:after="0"/>
        <w:ind w:left="0"/>
        <w:jc w:val="both"/>
      </w:pPr>
      <w:r>
        <w:rPr>
          <w:rFonts w:ascii="Times New Roman"/>
          <w:b w:val="false"/>
          <w:i w:val="false"/>
          <w:color w:val="000000"/>
          <w:sz w:val="28"/>
        </w:rPr>
        <w:t>
      справка об отсутствии гражданства с компетентного органа страны пребывания, если возможность получения такой справки предусмотрено законодательством страны пребывания;</w:t>
      </w:r>
    </w:p>
    <w:bookmarkEnd w:id="48"/>
    <w:bookmarkStart w:name="z29" w:id="49"/>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49"/>
    <w:bookmarkStart w:name="z30" w:id="50"/>
    <w:p>
      <w:pPr>
        <w:spacing w:after="0"/>
        <w:ind w:left="0"/>
        <w:jc w:val="both"/>
      </w:pPr>
      <w:r>
        <w:rPr>
          <w:rFonts w:ascii="Times New Roman"/>
          <w:b w:val="false"/>
          <w:i w:val="false"/>
          <w:color w:val="000000"/>
          <w:sz w:val="28"/>
        </w:rPr>
        <w:t xml:space="preserve">
      2) для внесения записи в паспорт: </w:t>
      </w:r>
    </w:p>
    <w:bookmarkEnd w:id="50"/>
    <w:bookmarkStart w:name="z31" w:id="51"/>
    <w:p>
      <w:pPr>
        <w:spacing w:after="0"/>
        <w:ind w:left="0"/>
        <w:jc w:val="both"/>
      </w:pPr>
      <w:r>
        <w:rPr>
          <w:rFonts w:ascii="Times New Roman"/>
          <w:b w:val="false"/>
          <w:i w:val="false"/>
          <w:color w:val="000000"/>
          <w:sz w:val="28"/>
        </w:rPr>
        <w:t>
      заявление, составленное в произвольной форме;</w:t>
      </w:r>
    </w:p>
    <w:bookmarkEnd w:id="51"/>
    <w:bookmarkStart w:name="z32" w:id="52"/>
    <w:p>
      <w:pPr>
        <w:spacing w:after="0"/>
        <w:ind w:left="0"/>
        <w:jc w:val="both"/>
      </w:pPr>
      <w:r>
        <w:rPr>
          <w:rFonts w:ascii="Times New Roman"/>
          <w:b w:val="false"/>
          <w:i w:val="false"/>
          <w:color w:val="000000"/>
          <w:sz w:val="28"/>
        </w:rPr>
        <w:t>
      свидетельство о рождении ребенка;</w:t>
      </w:r>
    </w:p>
    <w:bookmarkEnd w:id="52"/>
    <w:bookmarkStart w:name="z33" w:id="53"/>
    <w:p>
      <w:pPr>
        <w:spacing w:after="0"/>
        <w:ind w:left="0"/>
        <w:jc w:val="both"/>
      </w:pPr>
      <w:r>
        <w:rPr>
          <w:rFonts w:ascii="Times New Roman"/>
          <w:b w:val="false"/>
          <w:i w:val="false"/>
          <w:color w:val="000000"/>
          <w:sz w:val="28"/>
        </w:rPr>
        <w:t>
      паспорт гражданина Республики Казахстан;</w:t>
      </w:r>
    </w:p>
    <w:bookmarkEnd w:id="53"/>
    <w:bookmarkStart w:name="z34" w:id="54"/>
    <w:p>
      <w:pPr>
        <w:spacing w:after="0"/>
        <w:ind w:left="0"/>
        <w:jc w:val="both"/>
      </w:pPr>
      <w:r>
        <w:rPr>
          <w:rFonts w:ascii="Times New Roman"/>
          <w:b w:val="false"/>
          <w:i w:val="false"/>
          <w:color w:val="000000"/>
          <w:sz w:val="28"/>
        </w:rPr>
        <w:t>
      две цветные фотографии размером 3,5х4,5 см;</w:t>
      </w:r>
    </w:p>
    <w:bookmarkEnd w:id="54"/>
    <w:bookmarkStart w:name="z35" w:id="55"/>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55"/>
    <w:p>
      <w:pPr>
        <w:spacing w:after="0"/>
        <w:ind w:left="0"/>
        <w:jc w:val="both"/>
      </w:pP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 его наличии) принявшего лица и времени приема пакета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иностранных дел РК от 07.11.2018 </w:t>
      </w:r>
      <w:r>
        <w:rPr>
          <w:rFonts w:ascii="Times New Roman"/>
          <w:b w:val="false"/>
          <w:i w:val="false"/>
          <w:color w:val="000000"/>
          <w:sz w:val="28"/>
        </w:rPr>
        <w:t>№ 11-1-4/515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Услугодатель отказывает в оказании государственных услуг по следующим основаниям: </w:t>
      </w:r>
    </w:p>
    <w:bookmarkStart w:name="z36" w:id="5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6"/>
    <w:bookmarkStart w:name="z37" w:id="57"/>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документах, удостоверяющих личность", "</w:t>
      </w:r>
      <w:r>
        <w:rPr>
          <w:rFonts w:ascii="Times New Roman"/>
          <w:b w:val="false"/>
          <w:i w:val="false"/>
          <w:color w:val="000000"/>
          <w:sz w:val="28"/>
        </w:rPr>
        <w:t>Правил</w:t>
      </w:r>
      <w:r>
        <w:rPr>
          <w:rFonts w:ascii="Times New Roman"/>
          <w:b w:val="false"/>
          <w:i w:val="false"/>
          <w:color w:val="000000"/>
          <w:sz w:val="28"/>
        </w:rPr>
        <w:t xml:space="preserve">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удостоверения беженца", утвержденными постановлением Правительства Республики Казахстан от 26 августа 2013 года № 852; </w:t>
      </w:r>
    </w:p>
    <w:bookmarkEnd w:id="57"/>
    <w:bookmarkStart w:name="z38" w:id="58"/>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w:t>
      </w:r>
    </w:p>
    <w:bookmarkEnd w:id="58"/>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 9-1 в соответствии с приказом и.о. Министра иностранных дел РК от 09.12.2016 </w:t>
      </w:r>
      <w:r>
        <w:rPr>
          <w:rFonts w:ascii="Times New Roman"/>
          <w:b w:val="false"/>
          <w:i w:val="false"/>
          <w:color w:val="000000"/>
          <w:sz w:val="28"/>
        </w:rPr>
        <w:t xml:space="preserve">№ 11-1-2/584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9"/>
    <w:p>
      <w:pPr>
        <w:spacing w:after="0"/>
        <w:ind w:left="0"/>
        <w:jc w:val="left"/>
      </w:pPr>
      <w:r>
        <w:rPr>
          <w:rFonts w:ascii="Times New Roman"/>
          <w:b/>
          <w:i w:val="false"/>
          <w:color w:val="000000"/>
        </w:rPr>
        <w:t xml:space="preserve"> Глава 3. Порядок обжалования, действий (бездействий) центрального государственного органа, а также услугодателя и (или) его должностных лиц по вопросам оказания государственной услуги</w:t>
      </w:r>
    </w:p>
    <w:bookmarkEnd w:id="59"/>
    <w:p>
      <w:pPr>
        <w:spacing w:after="0"/>
        <w:ind w:left="0"/>
        <w:jc w:val="both"/>
      </w:pPr>
      <w:r>
        <w:rPr>
          <w:rFonts w:ascii="Times New Roman"/>
          <w:b w:val="false"/>
          <w:i w:val="false"/>
          <w:color w:val="ff0000"/>
          <w:sz w:val="28"/>
        </w:rPr>
        <w:t xml:space="preserve">
      Сноска. Заголовок главы 3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 w:id="60"/>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государственной услуги стандарта.</w:t>
      </w:r>
    </w:p>
    <w:bookmarkEnd w:id="60"/>
    <w:bookmarkStart w:name="z42" w:id="61"/>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61"/>
    <w:bookmarkStart w:name="z43" w:id="62"/>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62"/>
    <w:bookmarkStart w:name="z44" w:id="63"/>
    <w:p>
      <w:pPr>
        <w:spacing w:after="0"/>
        <w:ind w:left="0"/>
        <w:jc w:val="both"/>
      </w:pPr>
      <w:r>
        <w:rPr>
          <w:rFonts w:ascii="Times New Roman"/>
          <w:b w:val="false"/>
          <w:i w:val="false"/>
          <w:color w:val="000000"/>
          <w:sz w:val="28"/>
        </w:rPr>
        <w:t>
      В жалобе услугополучателя указывается его фамилия, имя отчество, почтовый адрес, исходящий номер и дата. Жалоба подписывается услугополучателем.</w:t>
      </w:r>
    </w:p>
    <w:bookmarkEnd w:id="63"/>
    <w:bookmarkStart w:name="z45" w:id="64"/>
    <w:p>
      <w:pPr>
        <w:spacing w:after="0"/>
        <w:ind w:left="0"/>
        <w:jc w:val="both"/>
      </w:pPr>
      <w:r>
        <w:rPr>
          <w:rFonts w:ascii="Times New Roman"/>
          <w:b w:val="false"/>
          <w:i w:val="false"/>
          <w:color w:val="000000"/>
          <w:sz w:val="28"/>
        </w:rPr>
        <w:t>
      Жалоба услугополучателя, поступившая в адрес услугодателя либо Министерства, подлежит рассмотрению в течение пяти рабочих дней со дня ее регистрации.</w:t>
      </w:r>
    </w:p>
    <w:bookmarkEnd w:id="64"/>
    <w:bookmarkStart w:name="z46" w:id="6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6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Министра иностранных дел РК от 09.12.2016 </w:t>
      </w:r>
      <w:r>
        <w:rPr>
          <w:rFonts w:ascii="Times New Roman"/>
          <w:b w:val="false"/>
          <w:i w:val="false"/>
          <w:color w:val="000000"/>
          <w:sz w:val="28"/>
        </w:rPr>
        <w:t xml:space="preserve">№ 11-1-2/584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6"/>
    <w:bookmarkStart w:name="z78" w:id="6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67"/>
    <w:p>
      <w:pPr>
        <w:spacing w:after="0"/>
        <w:ind w:left="0"/>
        <w:jc w:val="both"/>
      </w:pPr>
      <w:r>
        <w:rPr>
          <w:rFonts w:ascii="Times New Roman"/>
          <w:b w:val="false"/>
          <w:i w:val="false"/>
          <w:color w:val="ff0000"/>
          <w:sz w:val="28"/>
        </w:rPr>
        <w:t xml:space="preserve">
      Сноска. Заголовок главы 4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68"/>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 ресурсе Министерства: www.mfa.gov.kz.</w:t>
      </w:r>
    </w:p>
    <w:bookmarkEnd w:id="68"/>
    <w:bookmarkStart w:name="z80" w:id="69"/>
    <w:p>
      <w:pPr>
        <w:spacing w:after="0"/>
        <w:ind w:left="0"/>
        <w:jc w:val="both"/>
      </w:pP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посредством единого контакт центра по вопросам оказания государственных услуг.</w:t>
      </w:r>
    </w:p>
    <w:bookmarkEnd w:id="69"/>
    <w:bookmarkStart w:name="z81" w:id="70"/>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и.о. Министра иностранных дел РК от 09.12.2016 </w:t>
      </w:r>
      <w:r>
        <w:rPr>
          <w:rFonts w:ascii="Times New Roman"/>
          <w:b w:val="false"/>
          <w:i w:val="false"/>
          <w:color w:val="000000"/>
          <w:sz w:val="28"/>
        </w:rPr>
        <w:t xml:space="preserve">№ 11-1-2/584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"Прием документов и препровождение их</w:t>
            </w:r>
            <w:r>
              <w:br/>
            </w:r>
            <w:r>
              <w:rPr>
                <w:rFonts w:ascii="Times New Roman"/>
                <w:b w:val="false"/>
                <w:i w:val="false"/>
                <w:color w:val="000000"/>
                <w:sz w:val="20"/>
              </w:rPr>
              <w:t>на изготовление паспортов гражданам</w:t>
            </w:r>
            <w:r>
              <w:br/>
            </w:r>
            <w:r>
              <w:rPr>
                <w:rFonts w:ascii="Times New Roman"/>
                <w:b w:val="false"/>
                <w:i w:val="false"/>
                <w:color w:val="000000"/>
                <w:sz w:val="20"/>
              </w:rPr>
              <w:t>Республики Казахстан, находящимся за</w:t>
            </w:r>
            <w:r>
              <w:br/>
            </w:r>
            <w:r>
              <w:rPr>
                <w:rFonts w:ascii="Times New Roman"/>
                <w:b w:val="false"/>
                <w:i w:val="false"/>
                <w:color w:val="000000"/>
                <w:sz w:val="20"/>
              </w:rPr>
              <w:t>границей, и внесение в их паспорта</w:t>
            </w:r>
            <w:r>
              <w:br/>
            </w:r>
            <w:r>
              <w:rPr>
                <w:rFonts w:ascii="Times New Roman"/>
                <w:b w:val="false"/>
                <w:i w:val="false"/>
                <w:color w:val="000000"/>
                <w:sz w:val="20"/>
              </w:rPr>
              <w:t>необходимых записей"</w:t>
            </w:r>
          </w:p>
        </w:tc>
      </w:tr>
    </w:tbl>
    <w:bookmarkStart w:name="z83" w:id="71"/>
    <w:p>
      <w:pPr>
        <w:spacing w:after="0"/>
        <w:ind w:left="0"/>
        <w:jc w:val="left"/>
      </w:pPr>
      <w:r>
        <w:rPr>
          <w:rFonts w:ascii="Times New Roman"/>
          <w:b/>
          <w:i w:val="false"/>
          <w:color w:val="000000"/>
        </w:rPr>
        <w:t xml:space="preserve"> Размер ставок консульских сборов,</w:t>
      </w:r>
      <w:r>
        <w:br/>
      </w:r>
      <w:r>
        <w:rPr>
          <w:rFonts w:ascii="Times New Roman"/>
          <w:b/>
          <w:i w:val="false"/>
          <w:color w:val="000000"/>
        </w:rPr>
        <w:t>взимаемых за оформление паспортов гражданам</w:t>
      </w:r>
      <w:r>
        <w:br/>
      </w:r>
      <w:r>
        <w:rPr>
          <w:rFonts w:ascii="Times New Roman"/>
          <w:b/>
          <w:i w:val="false"/>
          <w:color w:val="000000"/>
        </w:rPr>
        <w:t>Республики Казахстан, находящимся за границей, и</w:t>
      </w:r>
      <w:r>
        <w:br/>
      </w:r>
      <w:r>
        <w:rPr>
          <w:rFonts w:ascii="Times New Roman"/>
          <w:b/>
          <w:i w:val="false"/>
          <w:color w:val="000000"/>
        </w:rPr>
        <w:t>внесение в их паспорта необходимых отметок</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154"/>
        <w:gridCol w:w="2475"/>
        <w:gridCol w:w="5849"/>
      </w:tblGrid>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консульского действия и консульский сбор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паспорта гражданина Республики Казахстан</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Вписание (исключение) в паспорт (из паспорта) гражданина Республики Казахстан сведений о детях</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английских</w:t>
            </w:r>
            <w:r>
              <w:br/>
            </w:r>
            <w:r>
              <w:rPr>
                <w:rFonts w:ascii="Times New Roman"/>
                <w:b w:val="false"/>
                <w:i w:val="false"/>
                <w:color w:val="000000"/>
                <w:sz w:val="20"/>
              </w:rPr>
              <w:t>
фунт стерлингов</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английских</w:t>
            </w:r>
            <w:r>
              <w:br/>
            </w:r>
            <w:r>
              <w:rPr>
                <w:rFonts w:ascii="Times New Roman"/>
                <w:b w:val="false"/>
                <w:i w:val="false"/>
                <w:color w:val="000000"/>
                <w:sz w:val="20"/>
              </w:rPr>
              <w:t>
фунт стерлингов</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швейцарских</w:t>
            </w:r>
            <w:r>
              <w:br/>
            </w:r>
            <w:r>
              <w:rPr>
                <w:rFonts w:ascii="Times New Roman"/>
                <w:b w:val="false"/>
                <w:i w:val="false"/>
                <w:color w:val="000000"/>
                <w:sz w:val="20"/>
              </w:rPr>
              <w:t>
франков</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швейцарских</w:t>
            </w:r>
            <w:r>
              <w:br/>
            </w:r>
            <w:r>
              <w:rPr>
                <w:rFonts w:ascii="Times New Roman"/>
                <w:b w:val="false"/>
                <w:i w:val="false"/>
                <w:color w:val="000000"/>
                <w:sz w:val="20"/>
              </w:rPr>
              <w:t>
франков</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Венгерская Республика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Греческая Республика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Арабская Республика Египет</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Саудовской Аравии</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Иорданское Хашимитское Королевство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Афганистан</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Ливанская Республика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Таиланд</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Султанат Оман</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Бразилия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Индонезия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евро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евро</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долларов США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Ливия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долларов США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долларов США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11-1-2/177</w:t>
            </w:r>
          </w:p>
        </w:tc>
      </w:tr>
    </w:tbl>
    <w:bookmarkStart w:name="z85" w:id="7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"Оформление загранучреждениями Республики Казахстан документов</w:t>
      </w:r>
      <w:r>
        <w:br/>
      </w:r>
      <w:r>
        <w:rPr>
          <w:rFonts w:ascii="Times New Roman"/>
          <w:b/>
          <w:i w:val="false"/>
          <w:color w:val="000000"/>
        </w:rPr>
        <w:t>по выходу из гражданства Республики Казахстан"</w:t>
      </w:r>
      <w:r>
        <w:br/>
      </w:r>
      <w:r>
        <w:rPr>
          <w:rFonts w:ascii="Times New Roman"/>
          <w:b/>
          <w:i w:val="false"/>
          <w:color w:val="000000"/>
        </w:rPr>
        <w:t>Глава 1. Общие положения</w:t>
      </w:r>
    </w:p>
    <w:bookmarkEnd w:id="72"/>
    <w:p>
      <w:pPr>
        <w:spacing w:after="0"/>
        <w:ind w:left="0"/>
        <w:jc w:val="both"/>
      </w:pPr>
      <w:r>
        <w:rPr>
          <w:rFonts w:ascii="Times New Roman"/>
          <w:b w:val="false"/>
          <w:i w:val="false"/>
          <w:color w:val="ff0000"/>
          <w:sz w:val="28"/>
        </w:rPr>
        <w:t xml:space="preserve">
      Сноска. Заголовок главы 1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73"/>
    <w:p>
      <w:pPr>
        <w:spacing w:after="0"/>
        <w:ind w:left="0"/>
        <w:jc w:val="both"/>
      </w:pPr>
      <w:r>
        <w:rPr>
          <w:rFonts w:ascii="Times New Roman"/>
          <w:b w:val="false"/>
          <w:i w:val="false"/>
          <w:color w:val="000000"/>
          <w:sz w:val="28"/>
        </w:rPr>
        <w:t>
      1. Государственная услуга "Оформление загранучреждениями Республики Казахстан документов по выходу из гражданства Республики Казахстан" (далее – государственная услуга).</w:t>
      </w:r>
    </w:p>
    <w:bookmarkEnd w:id="73"/>
    <w:bookmarkStart w:name="z88" w:id="74"/>
    <w:p>
      <w:pPr>
        <w:spacing w:after="0"/>
        <w:ind w:left="0"/>
        <w:jc w:val="both"/>
      </w:pPr>
      <w:r>
        <w:rPr>
          <w:rFonts w:ascii="Times New Roman"/>
          <w:b w:val="false"/>
          <w:i w:val="false"/>
          <w:color w:val="000000"/>
          <w:sz w:val="28"/>
        </w:rPr>
        <w:t>
      2. Стандарт государственной услуги разработан Министерством иностранных дел Республики Казахстан (далее – Министерство).</w:t>
      </w:r>
    </w:p>
    <w:bookmarkEnd w:id="74"/>
    <w:bookmarkStart w:name="z89" w:id="75"/>
    <w:p>
      <w:pPr>
        <w:spacing w:after="0"/>
        <w:ind w:left="0"/>
        <w:jc w:val="both"/>
      </w:pPr>
      <w:r>
        <w:rPr>
          <w:rFonts w:ascii="Times New Roman"/>
          <w:b w:val="false"/>
          <w:i w:val="false"/>
          <w:color w:val="000000"/>
          <w:sz w:val="28"/>
        </w:rPr>
        <w:t xml:space="preserve">
      3. Государственная услуга оказывается загранучреждениями Республики Казахстан (далее – услугодатель). </w:t>
      </w:r>
    </w:p>
    <w:bookmarkEnd w:id="75"/>
    <w:bookmarkStart w:name="z90" w:id="76"/>
    <w:p>
      <w:pPr>
        <w:spacing w:after="0"/>
        <w:ind w:left="0"/>
        <w:jc w:val="both"/>
      </w:pPr>
      <w:r>
        <w:rPr>
          <w:rFonts w:ascii="Times New Roman"/>
          <w:b w:val="false"/>
          <w:i w:val="false"/>
          <w:color w:val="000000"/>
          <w:sz w:val="28"/>
        </w:rPr>
        <w:t xml:space="preserve">
      Прием документов и выдача результатов оказания государственной услуги осуществляются через услугодателя. </w:t>
      </w:r>
    </w:p>
    <w:bookmarkEnd w:id="76"/>
    <w:bookmarkStart w:name="z91" w:id="77"/>
    <w:p>
      <w:pPr>
        <w:spacing w:after="0"/>
        <w:ind w:left="0"/>
        <w:jc w:val="left"/>
      </w:pPr>
      <w:r>
        <w:rPr>
          <w:rFonts w:ascii="Times New Roman"/>
          <w:b/>
          <w:i w:val="false"/>
          <w:color w:val="000000"/>
        </w:rPr>
        <w:t xml:space="preserve"> Глава 2. Порядок оказания государственной услуги</w:t>
      </w:r>
    </w:p>
    <w:bookmarkEnd w:id="77"/>
    <w:p>
      <w:pPr>
        <w:spacing w:after="0"/>
        <w:ind w:left="0"/>
        <w:jc w:val="both"/>
      </w:pPr>
      <w:r>
        <w:rPr>
          <w:rFonts w:ascii="Times New Roman"/>
          <w:b w:val="false"/>
          <w:i w:val="false"/>
          <w:color w:val="ff0000"/>
          <w:sz w:val="28"/>
        </w:rPr>
        <w:t xml:space="preserve">
      Сноска. Заголовок главы 2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78"/>
    <w:p>
      <w:pPr>
        <w:spacing w:after="0"/>
        <w:ind w:left="0"/>
        <w:jc w:val="both"/>
      </w:pPr>
      <w:r>
        <w:rPr>
          <w:rFonts w:ascii="Times New Roman"/>
          <w:b w:val="false"/>
          <w:i w:val="false"/>
          <w:color w:val="000000"/>
          <w:sz w:val="28"/>
        </w:rPr>
        <w:t xml:space="preserve">
      4. Срок оказания государственной услуги услугодателем: </w:t>
      </w:r>
    </w:p>
    <w:bookmarkEnd w:id="78"/>
    <w:bookmarkStart w:name="z53" w:id="79"/>
    <w:p>
      <w:pPr>
        <w:spacing w:after="0"/>
        <w:ind w:left="0"/>
        <w:jc w:val="both"/>
      </w:pPr>
      <w:r>
        <w:rPr>
          <w:rFonts w:ascii="Times New Roman"/>
          <w:b w:val="false"/>
          <w:i w:val="false"/>
          <w:color w:val="000000"/>
          <w:sz w:val="28"/>
        </w:rPr>
        <w:t>
      1) со дня сдачи пакета документов услугодателю – 6 (шесть) месяцев;</w:t>
      </w:r>
    </w:p>
    <w:bookmarkEnd w:id="79"/>
    <w:bookmarkStart w:name="z54" w:id="80"/>
    <w:p>
      <w:pPr>
        <w:spacing w:after="0"/>
        <w:ind w:left="0"/>
        <w:jc w:val="both"/>
      </w:pPr>
      <w:r>
        <w:rPr>
          <w:rFonts w:ascii="Times New Roman"/>
          <w:b w:val="false"/>
          <w:i w:val="false"/>
          <w:color w:val="000000"/>
          <w:sz w:val="28"/>
        </w:rPr>
        <w:t>
      2) максимально допустимое время ожидания в очереди для сдачи пакета документов – 60 минут;</w:t>
      </w:r>
    </w:p>
    <w:bookmarkEnd w:id="80"/>
    <w:p>
      <w:pPr>
        <w:spacing w:after="0"/>
        <w:ind w:left="0"/>
        <w:jc w:val="both"/>
      </w:pPr>
      <w:r>
        <w:rPr>
          <w:rFonts w:ascii="Times New Roman"/>
          <w:b w:val="false"/>
          <w:i w:val="false"/>
          <w:color w:val="000000"/>
          <w:sz w:val="28"/>
        </w:rPr>
        <w:t>
      3) максимально допустимое время обслуживания – 10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Министра иностранных дел РК от 09.12.2016 </w:t>
      </w:r>
      <w:r>
        <w:rPr>
          <w:rFonts w:ascii="Times New Roman"/>
          <w:b w:val="false"/>
          <w:i w:val="false"/>
          <w:color w:val="000000"/>
          <w:sz w:val="28"/>
        </w:rPr>
        <w:t xml:space="preserve">№ 11-1-2/584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81"/>
    <w:p>
      <w:pPr>
        <w:spacing w:after="0"/>
        <w:ind w:left="0"/>
        <w:jc w:val="both"/>
      </w:pPr>
      <w:r>
        <w:rPr>
          <w:rFonts w:ascii="Times New Roman"/>
          <w:b w:val="false"/>
          <w:i w:val="false"/>
          <w:color w:val="000000"/>
          <w:sz w:val="28"/>
        </w:rPr>
        <w:t>
      5. Форма оказания государственной услуги: бумажная.</w:t>
      </w:r>
    </w:p>
    <w:bookmarkEnd w:id="81"/>
    <w:bookmarkStart w:name="z97" w:id="82"/>
    <w:p>
      <w:pPr>
        <w:spacing w:after="0"/>
        <w:ind w:left="0"/>
        <w:jc w:val="both"/>
      </w:pPr>
      <w:r>
        <w:rPr>
          <w:rFonts w:ascii="Times New Roman"/>
          <w:b w:val="false"/>
          <w:i w:val="false"/>
          <w:color w:val="000000"/>
          <w:sz w:val="28"/>
        </w:rPr>
        <w:t>
      6. Результат оказания государственной услуги – справка о выходе из гражданства Республики Казахстан.</w:t>
      </w:r>
    </w:p>
    <w:bookmarkEnd w:id="82"/>
    <w:bookmarkStart w:name="z98" w:id="8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83"/>
    <w:bookmarkStart w:name="z99" w:id="84"/>
    <w:p>
      <w:pPr>
        <w:spacing w:after="0"/>
        <w:ind w:left="0"/>
        <w:jc w:val="both"/>
      </w:pPr>
      <w:r>
        <w:rPr>
          <w:rFonts w:ascii="Times New Roman"/>
          <w:b w:val="false"/>
          <w:i w:val="false"/>
          <w:color w:val="000000"/>
          <w:sz w:val="28"/>
        </w:rPr>
        <w:t xml:space="preserve">
      7. Государственная услуга оказывается физическим лицам (далее – услугополучатель) на платной основе по ставкам консульского сбора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84"/>
    <w:bookmarkStart w:name="z100" w:id="85"/>
    <w:p>
      <w:pPr>
        <w:spacing w:after="0"/>
        <w:ind w:left="0"/>
        <w:jc w:val="both"/>
      </w:pPr>
      <w:r>
        <w:rPr>
          <w:rFonts w:ascii="Times New Roman"/>
          <w:b w:val="false"/>
          <w:i w:val="false"/>
          <w:color w:val="000000"/>
          <w:sz w:val="28"/>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иностранных дел РК от 02.03.2018 </w:t>
      </w:r>
      <w:r>
        <w:rPr>
          <w:rFonts w:ascii="Times New Roman"/>
          <w:b w:val="false"/>
          <w:i w:val="false"/>
          <w:color w:val="00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86"/>
    <w:p>
      <w:pPr>
        <w:spacing w:after="0"/>
        <w:ind w:left="0"/>
        <w:jc w:val="both"/>
      </w:pPr>
      <w:r>
        <w:rPr>
          <w:rFonts w:ascii="Times New Roman"/>
          <w:b w:val="false"/>
          <w:i w:val="false"/>
          <w:color w:val="000000"/>
          <w:sz w:val="28"/>
        </w:rPr>
        <w:t xml:space="preserve">
      8. График работы услугодателя: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w:t>
      </w:r>
    </w:p>
    <w:bookmarkEnd w:id="86"/>
    <w:bookmarkStart w:name="z41" w:id="87"/>
    <w:p>
      <w:pPr>
        <w:spacing w:after="0"/>
        <w:ind w:left="0"/>
        <w:jc w:val="both"/>
      </w:pPr>
      <w:r>
        <w:rPr>
          <w:rFonts w:ascii="Times New Roman"/>
          <w:b w:val="false"/>
          <w:i w:val="false"/>
          <w:color w:val="000000"/>
          <w:sz w:val="28"/>
        </w:rPr>
        <w:t>
      Прием документов осуществляется с 09:30 до 12:30 часов, а выдача результатов оказания государственной услуги с 16:00 до 17:00 часов. Среда неприемный день.</w:t>
      </w:r>
    </w:p>
    <w:bookmarkEnd w:id="87"/>
    <w:p>
      <w:pPr>
        <w:spacing w:after="0"/>
        <w:ind w:left="0"/>
        <w:jc w:val="both"/>
      </w:pPr>
      <w:r>
        <w:rPr>
          <w:rFonts w:ascii="Times New Roman"/>
          <w:b w:val="false"/>
          <w:i w:val="false"/>
          <w:color w:val="000000"/>
          <w:sz w:val="28"/>
        </w:rPr>
        <w:t>
      Государственная услуга оказывается в порядке очереди, возможно бронирование очереди посредством интернет-ресурса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иностранных дел РК от 07.11.2018 </w:t>
      </w:r>
      <w:r>
        <w:rPr>
          <w:rFonts w:ascii="Times New Roman"/>
          <w:b w:val="false"/>
          <w:i w:val="false"/>
          <w:color w:val="000000"/>
          <w:sz w:val="28"/>
        </w:rPr>
        <w:t>№ 11-1-4/515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88"/>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к услугодателю: </w:t>
      </w:r>
    </w:p>
    <w:bookmarkEnd w:id="88"/>
    <w:p>
      <w:pPr>
        <w:spacing w:after="0"/>
        <w:ind w:left="0"/>
        <w:jc w:val="both"/>
      </w:pPr>
      <w:r>
        <w:rPr>
          <w:rFonts w:ascii="Times New Roman"/>
          <w:b w:val="false"/>
          <w:i w:val="false"/>
          <w:color w:val="000000"/>
          <w:sz w:val="28"/>
        </w:rPr>
        <w:t>
      1) анкета-заявление по форме, согласно приложению к настоящему стандарту государственной услуги;</w:t>
      </w:r>
    </w:p>
    <w:p>
      <w:pPr>
        <w:spacing w:after="0"/>
        <w:ind w:left="0"/>
        <w:jc w:val="both"/>
      </w:pPr>
      <w:r>
        <w:rPr>
          <w:rFonts w:ascii="Times New Roman"/>
          <w:b w:val="false"/>
          <w:i w:val="false"/>
          <w:color w:val="000000"/>
          <w:sz w:val="28"/>
        </w:rPr>
        <w:t>
      2) автобиография (составленная собственноручно);</w:t>
      </w:r>
    </w:p>
    <w:bookmarkStart w:name="z47" w:id="89"/>
    <w:p>
      <w:pPr>
        <w:spacing w:after="0"/>
        <w:ind w:left="0"/>
        <w:jc w:val="both"/>
      </w:pPr>
      <w:r>
        <w:rPr>
          <w:rFonts w:ascii="Times New Roman"/>
          <w:b w:val="false"/>
          <w:i w:val="false"/>
          <w:color w:val="000000"/>
          <w:sz w:val="28"/>
        </w:rPr>
        <w:t>
      3) фотография размером 3,5 х 4,5 сантиметров;</w:t>
      </w:r>
    </w:p>
    <w:bookmarkEnd w:id="89"/>
    <w:bookmarkStart w:name="z48" w:id="90"/>
    <w:p>
      <w:pPr>
        <w:spacing w:after="0"/>
        <w:ind w:left="0"/>
        <w:jc w:val="both"/>
      </w:pPr>
      <w:r>
        <w:rPr>
          <w:rFonts w:ascii="Times New Roman"/>
          <w:b w:val="false"/>
          <w:i w:val="false"/>
          <w:color w:val="000000"/>
          <w:sz w:val="28"/>
        </w:rPr>
        <w:t>
      4) копия документа, удостоверяющего личность заявителя;</w:t>
      </w:r>
    </w:p>
    <w:bookmarkEnd w:id="90"/>
    <w:bookmarkStart w:name="z49" w:id="91"/>
    <w:p>
      <w:pPr>
        <w:spacing w:after="0"/>
        <w:ind w:left="0"/>
        <w:jc w:val="both"/>
      </w:pPr>
      <w:r>
        <w:rPr>
          <w:rFonts w:ascii="Times New Roman"/>
          <w:b w:val="false"/>
          <w:i w:val="false"/>
          <w:color w:val="000000"/>
          <w:sz w:val="28"/>
        </w:rPr>
        <w:t>
      5) разрешение на выезд на постоянное проживание, оформленное органами внутренних дел Республики Казахстан;</w:t>
      </w:r>
    </w:p>
    <w:bookmarkEnd w:id="91"/>
    <w:bookmarkStart w:name="z50" w:id="92"/>
    <w:p>
      <w:pPr>
        <w:spacing w:after="0"/>
        <w:ind w:left="0"/>
        <w:jc w:val="both"/>
      </w:pPr>
      <w:r>
        <w:rPr>
          <w:rFonts w:ascii="Times New Roman"/>
          <w:b w:val="false"/>
          <w:i w:val="false"/>
          <w:color w:val="000000"/>
          <w:sz w:val="28"/>
        </w:rPr>
        <w:t xml:space="preserve">
      6) справка о наличии либо отсутствии судимости,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27 июля 2015 года № 95 "Об утверждении стандартов государственных услуг" (зарегистрирован в Реестре государственной регистрации нормативных правовых актов № 12055);</w:t>
      </w:r>
    </w:p>
    <w:bookmarkEnd w:id="92"/>
    <w:bookmarkStart w:name="z51" w:id="93"/>
    <w:p>
      <w:pPr>
        <w:spacing w:after="0"/>
        <w:ind w:left="0"/>
        <w:jc w:val="both"/>
      </w:pPr>
      <w:r>
        <w:rPr>
          <w:rFonts w:ascii="Times New Roman"/>
          <w:b w:val="false"/>
          <w:i w:val="false"/>
          <w:color w:val="000000"/>
          <w:sz w:val="28"/>
        </w:rPr>
        <w:t>
      7) копии свидетельств о рождении детей и заключении брака (при наличии);</w:t>
      </w:r>
    </w:p>
    <w:bookmarkEnd w:id="93"/>
    <w:bookmarkStart w:name="z52" w:id="94"/>
    <w:p>
      <w:pPr>
        <w:spacing w:after="0"/>
        <w:ind w:left="0"/>
        <w:jc w:val="both"/>
      </w:pPr>
      <w:r>
        <w:rPr>
          <w:rFonts w:ascii="Times New Roman"/>
          <w:b w:val="false"/>
          <w:i w:val="false"/>
          <w:color w:val="000000"/>
          <w:sz w:val="28"/>
        </w:rPr>
        <w:t>
      8) документ, подтверждающий возможность получения иностранного гражданства;</w:t>
      </w:r>
    </w:p>
    <w:bookmarkEnd w:id="94"/>
    <w:p>
      <w:pPr>
        <w:spacing w:after="0"/>
        <w:ind w:left="0"/>
        <w:jc w:val="both"/>
      </w:pPr>
      <w:r>
        <w:rPr>
          <w:rFonts w:ascii="Times New Roman"/>
          <w:b w:val="false"/>
          <w:i w:val="false"/>
          <w:color w:val="000000"/>
          <w:sz w:val="28"/>
        </w:rPr>
        <w:t>
      9) документ об уплате консульского сбора;</w:t>
      </w:r>
    </w:p>
    <w:p>
      <w:pPr>
        <w:spacing w:after="0"/>
        <w:ind w:left="0"/>
        <w:jc w:val="both"/>
      </w:pPr>
      <w:r>
        <w:rPr>
          <w:rFonts w:ascii="Times New Roman"/>
          <w:b w:val="false"/>
          <w:i w:val="false"/>
          <w:color w:val="000000"/>
          <w:sz w:val="28"/>
        </w:rPr>
        <w:t xml:space="preserve">
      10) нотариально удостоверенное заявление-согласие на выход из гражданства Республики Казахстан и об отсутствии материальных и других претензий от супруга (супруги) заявителя или находящихся на его иждивении лиц, проживающих в Республике Казахстан, либо копии свидетельств об их смерти, решение суда о признании гражданина умершим или безвестно отсутствующим. </w:t>
      </w:r>
    </w:p>
    <w:bookmarkStart w:name="z55" w:id="95"/>
    <w:p>
      <w:pPr>
        <w:spacing w:after="0"/>
        <w:ind w:left="0"/>
        <w:jc w:val="both"/>
      </w:pPr>
      <w:r>
        <w:rPr>
          <w:rFonts w:ascii="Times New Roman"/>
          <w:b w:val="false"/>
          <w:i w:val="false"/>
          <w:color w:val="000000"/>
          <w:sz w:val="28"/>
        </w:rPr>
        <w:t>
      Ходатайство по вопросам выхода из гражданства, удостоверенное услугодателем, в отношении лиц, не достигших 18 лет, а также признанных недееспособными, подается их законными представителями, вместе с копией свидетельства о рождении ребенка (усыновители, опекуны и попечители представляют копию решения местного исполнительного органа) либо с документом, удостоверяющим личность недееспособного лица.</w:t>
      </w:r>
    </w:p>
    <w:bookmarkEnd w:id="95"/>
    <w:bookmarkStart w:name="z56" w:id="96"/>
    <w:p>
      <w:pPr>
        <w:spacing w:after="0"/>
        <w:ind w:left="0"/>
        <w:jc w:val="both"/>
      </w:pPr>
      <w:r>
        <w:rPr>
          <w:rFonts w:ascii="Times New Roman"/>
          <w:b w:val="false"/>
          <w:i w:val="false"/>
          <w:color w:val="000000"/>
          <w:sz w:val="28"/>
        </w:rPr>
        <w:t>
      Несовершеннолетние в возрасте от 14 до 18 лет к заявлению родителей прилагают удостоверенное услугодателем свое письменное согласие.</w:t>
      </w:r>
    </w:p>
    <w:bookmarkEnd w:id="96"/>
    <w:bookmarkStart w:name="z57" w:id="97"/>
    <w:p>
      <w:pPr>
        <w:spacing w:after="0"/>
        <w:ind w:left="0"/>
        <w:jc w:val="both"/>
      </w:pP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bookmarkEnd w:id="97"/>
    <w:bookmarkStart w:name="z58" w:id="98"/>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 его наличии) принявшего лица и времени приема пакета документов.</w:t>
      </w:r>
    </w:p>
    <w:bookmarkEnd w:id="98"/>
    <w:p>
      <w:pPr>
        <w:spacing w:after="0"/>
        <w:ind w:left="0"/>
        <w:jc w:val="both"/>
      </w:pPr>
      <w:r>
        <w:rPr>
          <w:rFonts w:ascii="Times New Roman"/>
          <w:b w:val="false"/>
          <w:i w:val="false"/>
          <w:color w:val="000000"/>
          <w:sz w:val="28"/>
        </w:rPr>
        <w:t>
      В случае несоблюдения услугополучателями порядка представления документов, услугодатель приостанавливает оформление материалов до устранения недостатков с уведомлением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иностранных дел РК от 07.11.2018 </w:t>
      </w:r>
      <w:r>
        <w:rPr>
          <w:rFonts w:ascii="Times New Roman"/>
          <w:b w:val="false"/>
          <w:i w:val="false"/>
          <w:color w:val="000000"/>
          <w:sz w:val="28"/>
        </w:rPr>
        <w:t>№ 11-1-4/515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Услугодатель отказывает в оказании государственных услуг по следующим основаниям:</w:t>
      </w:r>
    </w:p>
    <w:bookmarkStart w:name="z71" w:id="9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9"/>
    <w:bookmarkStart w:name="z72" w:id="100"/>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декабря 1991 года "О гражданстве Республики Казахстан", </w:t>
      </w:r>
      <w:r>
        <w:rPr>
          <w:rFonts w:ascii="Times New Roman"/>
          <w:b w:val="false"/>
          <w:i w:val="false"/>
          <w:color w:val="000000"/>
          <w:sz w:val="28"/>
        </w:rPr>
        <w:t>Правилами</w:t>
      </w:r>
      <w:r>
        <w:rPr>
          <w:rFonts w:ascii="Times New Roman"/>
          <w:b w:val="false"/>
          <w:i w:val="false"/>
          <w:color w:val="000000"/>
          <w:sz w:val="28"/>
        </w:rPr>
        <w:t xml:space="preserve"> приема, оформления и рассмотрения загранучреждениями Республики Казахстан заявлений по вопросам гражданства Республики Казахстан, утраты и лишения гражданства Республики Казахстан и определения принадлежности к гражданству Республики Казахстан, утвержденными приказом Министра иностранных дел Республики Казахстан от 15 сентября 2017 года № 11-1-2/420 (зарегистрирован в Реестре государственной регистрации нормативных правовых актов № 15884);</w:t>
      </w:r>
    </w:p>
    <w:bookmarkEnd w:id="100"/>
    <w:bookmarkStart w:name="z73" w:id="101"/>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w:t>
      </w:r>
    </w:p>
    <w:bookmarkEnd w:id="101"/>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 9-1 в соответствии с приказом и.о. Министра иностранных дел РК от 09.12.2016 </w:t>
      </w:r>
      <w:r>
        <w:rPr>
          <w:rFonts w:ascii="Times New Roman"/>
          <w:b w:val="false"/>
          <w:i w:val="false"/>
          <w:color w:val="000000"/>
          <w:sz w:val="28"/>
        </w:rPr>
        <w:t xml:space="preserve">№ 11-1-2/584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изменением, внесенным приказом Министра иностранных дел РК от 02.03.2018 </w:t>
      </w:r>
      <w:r>
        <w:rPr>
          <w:rFonts w:ascii="Times New Roman"/>
          <w:b w:val="false"/>
          <w:i w:val="false"/>
          <w:color w:val="00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02"/>
    <w:p>
      <w:pPr>
        <w:spacing w:after="0"/>
        <w:ind w:left="0"/>
        <w:jc w:val="left"/>
      </w:pPr>
      <w:r>
        <w:rPr>
          <w:rFonts w:ascii="Times New Roman"/>
          <w:b/>
          <w:i w:val="false"/>
          <w:color w:val="000000"/>
        </w:rPr>
        <w:t xml:space="preserve"> Глава 3. Порядок обжалования, действий (бездействий) центрального государственного органа, а также услугодателя и (или) его должностных лиц по вопросам оказания государственной услуги</w:t>
      </w:r>
    </w:p>
    <w:bookmarkEnd w:id="102"/>
    <w:p>
      <w:pPr>
        <w:spacing w:after="0"/>
        <w:ind w:left="0"/>
        <w:jc w:val="both"/>
      </w:pPr>
      <w:r>
        <w:rPr>
          <w:rFonts w:ascii="Times New Roman"/>
          <w:b w:val="false"/>
          <w:i w:val="false"/>
          <w:color w:val="ff0000"/>
          <w:sz w:val="28"/>
        </w:rPr>
        <w:t xml:space="preserve">
      Сноска. Заголовок главы 3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 w:id="103"/>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103"/>
    <w:bookmarkStart w:name="z77" w:id="104"/>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104"/>
    <w:bookmarkStart w:name="z78" w:id="10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05"/>
    <w:bookmarkStart w:name="z79" w:id="106"/>
    <w:p>
      <w:pPr>
        <w:spacing w:after="0"/>
        <w:ind w:left="0"/>
        <w:jc w:val="both"/>
      </w:pPr>
      <w:r>
        <w:rPr>
          <w:rFonts w:ascii="Times New Roman"/>
          <w:b w:val="false"/>
          <w:i w:val="false"/>
          <w:color w:val="000000"/>
          <w:sz w:val="28"/>
        </w:rPr>
        <w:t>
      В жалобе услугополучателя указывается его фамилия, имя отчество, почтовый адрес, исходящий номер и дата. Жалоба подписывается услугополучателем.</w:t>
      </w:r>
    </w:p>
    <w:bookmarkEnd w:id="106"/>
    <w:bookmarkStart w:name="z80" w:id="107"/>
    <w:p>
      <w:pPr>
        <w:spacing w:after="0"/>
        <w:ind w:left="0"/>
        <w:jc w:val="both"/>
      </w:pPr>
      <w:r>
        <w:rPr>
          <w:rFonts w:ascii="Times New Roman"/>
          <w:b w:val="false"/>
          <w:i w:val="false"/>
          <w:color w:val="000000"/>
          <w:sz w:val="28"/>
        </w:rPr>
        <w:t>
      Жалоба услугополучателя, поступившая в адрес услугодателя либо Министерства, подлежит рассмотрению в течение пяти рабочих дней со дня ее регистрации.</w:t>
      </w:r>
    </w:p>
    <w:bookmarkEnd w:id="107"/>
    <w:bookmarkStart w:name="z81" w:id="10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0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Министра иностранных дел РК от 09.12.2016 </w:t>
      </w:r>
      <w:r>
        <w:rPr>
          <w:rFonts w:ascii="Times New Roman"/>
          <w:b w:val="false"/>
          <w:i w:val="false"/>
          <w:color w:val="000000"/>
          <w:sz w:val="28"/>
        </w:rPr>
        <w:t xml:space="preserve">№ 11-1-2/584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09"/>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09"/>
    <w:bookmarkStart w:name="z123" w:id="11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10"/>
    <w:p>
      <w:pPr>
        <w:spacing w:after="0"/>
        <w:ind w:left="0"/>
        <w:jc w:val="both"/>
      </w:pPr>
      <w:r>
        <w:rPr>
          <w:rFonts w:ascii="Times New Roman"/>
          <w:b w:val="false"/>
          <w:i w:val="false"/>
          <w:color w:val="ff0000"/>
          <w:sz w:val="28"/>
        </w:rPr>
        <w:t xml:space="preserve">
      Сноска. Заголовок главы 4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111"/>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 ресурсе Министерства: www.mfa.gov.kz.</w:t>
      </w:r>
    </w:p>
    <w:bookmarkEnd w:id="111"/>
    <w:bookmarkStart w:name="z125" w:id="112"/>
    <w:p>
      <w:pPr>
        <w:spacing w:after="0"/>
        <w:ind w:left="0"/>
        <w:jc w:val="both"/>
      </w:pP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посредством единого контакт центра по вопросам оказания государственных услуг.</w:t>
      </w:r>
    </w:p>
    <w:bookmarkEnd w:id="112"/>
    <w:bookmarkStart w:name="z126" w:id="113"/>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и.о. Министра иностранных дел РК от 09.12.2016 </w:t>
      </w:r>
      <w:r>
        <w:rPr>
          <w:rFonts w:ascii="Times New Roman"/>
          <w:b w:val="false"/>
          <w:i w:val="false"/>
          <w:color w:val="000000"/>
          <w:sz w:val="28"/>
        </w:rPr>
        <w:t xml:space="preserve">№ 11-1-2/584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загранучреждениями</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 по выходу</w:t>
            </w:r>
            <w:r>
              <w:br/>
            </w:r>
            <w:r>
              <w:rPr>
                <w:rFonts w:ascii="Times New Roman"/>
                <w:b w:val="false"/>
                <w:i w:val="false"/>
                <w:color w:val="000000"/>
                <w:sz w:val="20"/>
              </w:rPr>
              <w:t>из гражданства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9" w:id="114"/>
    <w:p>
      <w:pPr>
        <w:spacing w:after="0"/>
        <w:ind w:left="0"/>
        <w:jc w:val="both"/>
      </w:pPr>
      <w:r>
        <w:rPr>
          <w:rFonts w:ascii="Times New Roman"/>
          <w:b w:val="false"/>
          <w:i w:val="false"/>
          <w:color w:val="000000"/>
          <w:sz w:val="28"/>
        </w:rPr>
        <w:t>
                                     Анкета – заявление</w:t>
      </w:r>
    </w:p>
    <w:bookmarkEnd w:id="114"/>
    <w:bookmarkStart w:name="z800"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17780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1" w:id="116"/>
    <w:p>
      <w:pPr>
        <w:spacing w:after="0"/>
        <w:ind w:left="0"/>
        <w:jc w:val="left"/>
      </w:pPr>
      <w:r>
        <w:rPr>
          <w:rFonts w:ascii="Times New Roman"/>
          <w:b/>
          <w:i w:val="false"/>
          <w:color w:val="000000"/>
        </w:rPr>
        <w:t xml:space="preserve"> Прошу разрешить мне оформить выход из гражданства Республики Казахстан</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4"/>
        <w:gridCol w:w="286"/>
      </w:tblGrid>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Вопросы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Ответы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17"/>
          <w:p>
            <w:pPr>
              <w:spacing w:after="20"/>
              <w:ind w:left="20"/>
              <w:jc w:val="both"/>
            </w:pPr>
            <w:r>
              <w:rPr>
                <w:rFonts w:ascii="Times New Roman"/>
                <w:b w:val="false"/>
                <w:i w:val="false"/>
                <w:color w:val="000000"/>
                <w:sz w:val="20"/>
              </w:rPr>
              <w:t>
</w:t>
            </w:r>
            <w:r>
              <w:rPr>
                <w:rFonts w:ascii="Times New Roman"/>
                <w:b w:val="false"/>
                <w:i w:val="false"/>
                <w:color w:val="000000"/>
                <w:sz w:val="20"/>
              </w:rPr>
              <w:t>1. Фамилия, имя, отчество (при его наличии)</w:t>
            </w:r>
          </w:p>
          <w:bookmarkEnd w:id="117"/>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18"/>
          <w:p>
            <w:pPr>
              <w:spacing w:after="20"/>
              <w:ind w:left="20"/>
              <w:jc w:val="both"/>
            </w:pPr>
            <w:r>
              <w:rPr>
                <w:rFonts w:ascii="Times New Roman"/>
                <w:b w:val="false"/>
                <w:i w:val="false"/>
                <w:color w:val="000000"/>
                <w:sz w:val="20"/>
              </w:rPr>
              <w:t>
</w:t>
            </w:r>
            <w:r>
              <w:rPr>
                <w:rFonts w:ascii="Times New Roman"/>
                <w:b w:val="false"/>
                <w:i w:val="false"/>
                <w:color w:val="000000"/>
                <w:sz w:val="20"/>
              </w:rPr>
              <w:t>2. Перечислите все фамилии, имена и отчества (при его наличии), под которыми вы ранее проживали, когда, где и по какой причине их изменили</w:t>
            </w:r>
          </w:p>
          <w:bookmarkEnd w:id="118"/>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19"/>
          <w:p>
            <w:pPr>
              <w:spacing w:after="20"/>
              <w:ind w:left="20"/>
              <w:jc w:val="both"/>
            </w:pPr>
            <w:r>
              <w:rPr>
                <w:rFonts w:ascii="Times New Roman"/>
                <w:b w:val="false"/>
                <w:i w:val="false"/>
                <w:color w:val="000000"/>
                <w:sz w:val="20"/>
              </w:rPr>
              <w:t>
</w:t>
            </w:r>
            <w:r>
              <w:rPr>
                <w:rFonts w:ascii="Times New Roman"/>
                <w:b w:val="false"/>
                <w:i w:val="false"/>
                <w:color w:val="000000"/>
                <w:sz w:val="20"/>
              </w:rPr>
              <w:t>3. Число, месяц, год и место рождения (село, город, район, область, если родились заграницей, укажите страну)</w:t>
            </w:r>
          </w:p>
          <w:bookmarkEnd w:id="119"/>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20"/>
          <w:p>
            <w:pPr>
              <w:spacing w:after="20"/>
              <w:ind w:left="20"/>
              <w:jc w:val="both"/>
            </w:pPr>
            <w:r>
              <w:rPr>
                <w:rFonts w:ascii="Times New Roman"/>
                <w:b w:val="false"/>
                <w:i w:val="false"/>
                <w:color w:val="000000"/>
                <w:sz w:val="20"/>
              </w:rPr>
              <w:t>
</w:t>
            </w:r>
            <w:r>
              <w:rPr>
                <w:rFonts w:ascii="Times New Roman"/>
                <w:b w:val="false"/>
                <w:i w:val="false"/>
                <w:color w:val="000000"/>
                <w:sz w:val="20"/>
              </w:rPr>
              <w:t>4. Национальность</w:t>
            </w:r>
          </w:p>
          <w:bookmarkEnd w:id="120"/>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121"/>
          <w:p>
            <w:pPr>
              <w:spacing w:after="20"/>
              <w:ind w:left="20"/>
              <w:jc w:val="both"/>
            </w:pPr>
            <w:r>
              <w:rPr>
                <w:rFonts w:ascii="Times New Roman"/>
                <w:b w:val="false"/>
                <w:i w:val="false"/>
                <w:color w:val="000000"/>
                <w:sz w:val="20"/>
              </w:rPr>
              <w:t>
</w:t>
            </w:r>
            <w:r>
              <w:rPr>
                <w:rFonts w:ascii="Times New Roman"/>
                <w:b w:val="false"/>
                <w:i w:val="false"/>
                <w:color w:val="000000"/>
                <w:sz w:val="20"/>
              </w:rPr>
              <w:t>5. Семейное положение (состою в браке, разведен (-а), вдовец (-ва)</w:t>
            </w:r>
          </w:p>
          <w:bookmarkEnd w:id="121"/>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22"/>
          <w:p>
            <w:pPr>
              <w:spacing w:after="20"/>
              <w:ind w:left="20"/>
              <w:jc w:val="both"/>
            </w:pPr>
            <w:r>
              <w:rPr>
                <w:rFonts w:ascii="Times New Roman"/>
                <w:b w:val="false"/>
                <w:i w:val="false"/>
                <w:color w:val="000000"/>
                <w:sz w:val="20"/>
              </w:rPr>
              <w:t>
</w:t>
            </w:r>
            <w:r>
              <w:rPr>
                <w:rFonts w:ascii="Times New Roman"/>
                <w:b w:val="false"/>
                <w:i w:val="false"/>
                <w:color w:val="000000"/>
                <w:sz w:val="20"/>
              </w:rPr>
              <w:t>6. Адрес проживания непосредственно перед выездом заграницу</w:t>
            </w:r>
          </w:p>
          <w:bookmarkEnd w:id="122"/>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23"/>
          <w:p>
            <w:pPr>
              <w:spacing w:after="20"/>
              <w:ind w:left="20"/>
              <w:jc w:val="both"/>
            </w:pPr>
            <w:r>
              <w:rPr>
                <w:rFonts w:ascii="Times New Roman"/>
                <w:b w:val="false"/>
                <w:i w:val="false"/>
                <w:color w:val="000000"/>
                <w:sz w:val="20"/>
              </w:rPr>
              <w:t>
</w:t>
            </w:r>
            <w:r>
              <w:rPr>
                <w:rFonts w:ascii="Times New Roman"/>
                <w:b w:val="false"/>
                <w:i w:val="false"/>
                <w:color w:val="000000"/>
                <w:sz w:val="20"/>
              </w:rPr>
              <w:t>7. Последнее место прописки</w:t>
            </w:r>
          </w:p>
          <w:bookmarkEnd w:id="123"/>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124"/>
          <w:p>
            <w:pPr>
              <w:spacing w:after="20"/>
              <w:ind w:left="20"/>
              <w:jc w:val="both"/>
            </w:pPr>
            <w:r>
              <w:rPr>
                <w:rFonts w:ascii="Times New Roman"/>
                <w:b w:val="false"/>
                <w:i w:val="false"/>
                <w:color w:val="000000"/>
                <w:sz w:val="20"/>
              </w:rPr>
              <w:t>
</w:t>
            </w:r>
            <w:r>
              <w:rPr>
                <w:rFonts w:ascii="Times New Roman"/>
                <w:b w:val="false"/>
                <w:i w:val="false"/>
                <w:color w:val="000000"/>
                <w:sz w:val="20"/>
              </w:rPr>
              <w:t>8. Последнее место работы, учебы</w:t>
            </w:r>
          </w:p>
          <w:bookmarkEnd w:id="124"/>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125"/>
          <w:p>
            <w:pPr>
              <w:spacing w:after="20"/>
              <w:ind w:left="20"/>
              <w:jc w:val="both"/>
            </w:pPr>
            <w:r>
              <w:rPr>
                <w:rFonts w:ascii="Times New Roman"/>
                <w:b w:val="false"/>
                <w:i w:val="false"/>
                <w:color w:val="000000"/>
                <w:sz w:val="20"/>
              </w:rPr>
              <w:t>
</w:t>
            </w:r>
            <w:r>
              <w:rPr>
                <w:rFonts w:ascii="Times New Roman"/>
                <w:b w:val="false"/>
                <w:i w:val="false"/>
                <w:color w:val="000000"/>
                <w:sz w:val="20"/>
              </w:rPr>
              <w:t>9. Образование и специальность по образованию (где, когда и какое учебное заведение закончили)</w:t>
            </w:r>
          </w:p>
          <w:bookmarkEnd w:id="125"/>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26"/>
          <w:p>
            <w:pPr>
              <w:spacing w:after="20"/>
              <w:ind w:left="20"/>
              <w:jc w:val="both"/>
            </w:pPr>
            <w:r>
              <w:rPr>
                <w:rFonts w:ascii="Times New Roman"/>
                <w:b w:val="false"/>
                <w:i w:val="false"/>
                <w:color w:val="000000"/>
                <w:sz w:val="20"/>
              </w:rPr>
              <w:t>
</w:t>
            </w:r>
            <w:r>
              <w:rPr>
                <w:rFonts w:ascii="Times New Roman"/>
                <w:b w:val="false"/>
                <w:i w:val="false"/>
                <w:color w:val="000000"/>
                <w:sz w:val="20"/>
              </w:rPr>
              <w:t>10. Если ранее состояли в гражданстве (подданстве) других государств, укажите подробно, где, когда и на каком основании приобрели гражданство Республики Казахстан</w:t>
            </w:r>
          </w:p>
          <w:bookmarkEnd w:id="126"/>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27"/>
          <w:p>
            <w:pPr>
              <w:spacing w:after="20"/>
              <w:ind w:left="20"/>
              <w:jc w:val="both"/>
            </w:pPr>
            <w:r>
              <w:rPr>
                <w:rFonts w:ascii="Times New Roman"/>
                <w:b w:val="false"/>
                <w:i w:val="false"/>
                <w:color w:val="000000"/>
                <w:sz w:val="20"/>
              </w:rPr>
              <w:t>
</w:t>
            </w:r>
            <w:r>
              <w:rPr>
                <w:rFonts w:ascii="Times New Roman"/>
                <w:b w:val="false"/>
                <w:i w:val="false"/>
                <w:color w:val="000000"/>
                <w:sz w:val="20"/>
              </w:rPr>
              <w:t>11. Привлекались ли к уголовной или административной ответственности в судебном порядке. Если привлекались, то когда, кем и за что</w:t>
            </w:r>
          </w:p>
          <w:bookmarkEnd w:id="127"/>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28"/>
          <w:p>
            <w:pPr>
              <w:spacing w:after="20"/>
              <w:ind w:left="20"/>
              <w:jc w:val="both"/>
            </w:pPr>
            <w:r>
              <w:rPr>
                <w:rFonts w:ascii="Times New Roman"/>
                <w:b w:val="false"/>
                <w:i w:val="false"/>
                <w:color w:val="000000"/>
                <w:sz w:val="20"/>
              </w:rPr>
              <w:t>
</w:t>
            </w:r>
            <w:r>
              <w:rPr>
                <w:rFonts w:ascii="Times New Roman"/>
                <w:b w:val="false"/>
                <w:i w:val="false"/>
                <w:color w:val="000000"/>
                <w:sz w:val="20"/>
              </w:rPr>
              <w:t>12. Имеются ли неисполненные обязательства перед Республикой Казахстан или физическими и юридическими лицами, в том числе, связанные с допуском к государственным секретам Республики Казахстан</w:t>
            </w:r>
          </w:p>
          <w:bookmarkEnd w:id="128"/>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1" w:id="129"/>
    <w:p>
      <w:pPr>
        <w:spacing w:after="0"/>
        <w:ind w:left="0"/>
        <w:jc w:val="both"/>
      </w:pPr>
      <w:r>
        <w:rPr>
          <w:rFonts w:ascii="Times New Roman"/>
          <w:b w:val="false"/>
          <w:i w:val="false"/>
          <w:color w:val="000000"/>
          <w:sz w:val="28"/>
        </w:rPr>
        <w:t>
      13. Выполняемая работа с начала трудовой деятельности (включая учебу в высших и средних учебных заведениях, воинскую службу).</w:t>
      </w:r>
    </w:p>
    <w:bookmarkEnd w:id="129"/>
    <w:bookmarkStart w:name="z842" w:id="130"/>
    <w:p>
      <w:pPr>
        <w:spacing w:after="0"/>
        <w:ind w:left="0"/>
        <w:jc w:val="both"/>
      </w:pPr>
      <w:r>
        <w:rPr>
          <w:rFonts w:ascii="Times New Roman"/>
          <w:b w:val="false"/>
          <w:i w:val="false"/>
          <w:color w:val="000000"/>
          <w:sz w:val="28"/>
        </w:rPr>
        <w:t>
      Примечание: при заполнении данного пункта, учреждения, организации и предприятия необходимо именовать так, как они назывались в период Вашей работы. Воинскую службу записывать с указанием должности и звания. Предприятия, имеющие условные наименования (почтовый ящик), указывать под этими условными наименованиями. Прохождение военной службы указывается согласно записям в военном билете (при наличии).</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4421"/>
        <w:gridCol w:w="4421"/>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31"/>
          <w:p>
            <w:pPr>
              <w:spacing w:after="20"/>
              <w:ind w:left="20"/>
              <w:jc w:val="both"/>
            </w:pPr>
            <w:r>
              <w:rPr>
                <w:rFonts w:ascii="Times New Roman"/>
                <w:b w:val="false"/>
                <w:i w:val="false"/>
                <w:color w:val="000000"/>
                <w:sz w:val="20"/>
              </w:rPr>
              <w:t>
</w:t>
            </w:r>
            <w:r>
              <w:rPr>
                <w:rFonts w:ascii="Times New Roman"/>
                <w:b w:val="false"/>
                <w:i w:val="false"/>
                <w:color w:val="000000"/>
                <w:sz w:val="20"/>
              </w:rPr>
              <w:t>Месяц и год</w:t>
            </w:r>
          </w:p>
          <w:bookmarkEnd w:id="131"/>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32"/>
          <w:p>
            <w:pPr>
              <w:spacing w:after="20"/>
              <w:ind w:left="20"/>
              <w:jc w:val="both"/>
            </w:pPr>
            <w:r>
              <w:rPr>
                <w:rFonts w:ascii="Times New Roman"/>
                <w:b w:val="false"/>
                <w:i w:val="false"/>
                <w:color w:val="000000"/>
                <w:sz w:val="20"/>
              </w:rPr>
              <w:t>
Должность, с указанием</w:t>
            </w:r>
            <w:r>
              <w:br/>
            </w:r>
            <w:r>
              <w:rPr>
                <w:rFonts w:ascii="Times New Roman"/>
                <w:b w:val="false"/>
                <w:i w:val="false"/>
                <w:color w:val="000000"/>
                <w:sz w:val="20"/>
              </w:rPr>
              <w:t>
учреждения, организации</w:t>
            </w:r>
          </w:p>
          <w:bookmarkEnd w:id="132"/>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учреждения, организации</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2" w:id="133"/>
    <w:p>
      <w:pPr>
        <w:spacing w:after="0"/>
        <w:ind w:left="0"/>
        <w:jc w:val="both"/>
      </w:pPr>
      <w:r>
        <w:rPr>
          <w:rFonts w:ascii="Times New Roman"/>
          <w:b w:val="false"/>
          <w:i w:val="false"/>
          <w:color w:val="000000"/>
          <w:sz w:val="28"/>
        </w:rPr>
        <w:t>
      14. Ваши близкие родственники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33"/>
    <w:bookmarkStart w:name="z853" w:id="134"/>
    <w:p>
      <w:pPr>
        <w:spacing w:after="0"/>
        <w:ind w:left="0"/>
        <w:jc w:val="both"/>
      </w:pPr>
      <w:r>
        <w:rPr>
          <w:rFonts w:ascii="Times New Roman"/>
          <w:b w:val="false"/>
          <w:i w:val="false"/>
          <w:color w:val="000000"/>
          <w:sz w:val="28"/>
        </w:rPr>
        <w:t>
      Примечание: при заполнении данного пункта, указываются все близкие родственники, находящиеся как в Республике Казахстан, так и за границей. Если жена имеет фамилию мужа, указывается также ее добрачная фамилия.</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4832"/>
        <w:gridCol w:w="1974"/>
        <w:gridCol w:w="1974"/>
        <w:gridCol w:w="2405"/>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35"/>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родства</w:t>
            </w:r>
          </w:p>
          <w:bookmarkEnd w:id="135"/>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пребывания, адрес местожительства</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6" w:id="136"/>
    <w:p>
      <w:pPr>
        <w:spacing w:after="0"/>
        <w:ind w:left="0"/>
        <w:jc w:val="both"/>
      </w:pPr>
      <w:r>
        <w:rPr>
          <w:rFonts w:ascii="Times New Roman"/>
          <w:b w:val="false"/>
          <w:i w:val="false"/>
          <w:color w:val="000000"/>
          <w:sz w:val="28"/>
        </w:rPr>
        <w:t>
      15. Супруг (а) 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оформляет документы на выход из гражданства Республики Казахстан.</w:t>
      </w:r>
      <w:r>
        <w:br/>
      </w:r>
      <w:r>
        <w:rPr>
          <w:rFonts w:ascii="Times New Roman"/>
          <w:b w:val="false"/>
          <w:i w:val="false"/>
          <w:color w:val="000000"/>
          <w:sz w:val="28"/>
        </w:rPr>
        <w:t xml:space="preserve">       (да/нет).</w:t>
      </w:r>
      <w:r>
        <w:br/>
      </w:r>
      <w:r>
        <w:rPr>
          <w:rFonts w:ascii="Times New Roman"/>
          <w:b w:val="false"/>
          <w:i w:val="false"/>
          <w:color w:val="000000"/>
          <w:sz w:val="28"/>
        </w:rPr>
        <w:t xml:space="preserve">       16. Если супруг (-а) не является гражданином (-кой) Республики Казахстан, то</w:t>
      </w:r>
      <w:r>
        <w:br/>
      </w:r>
      <w:r>
        <w:rPr>
          <w:rFonts w:ascii="Times New Roman"/>
          <w:b w:val="false"/>
          <w:i w:val="false"/>
          <w:color w:val="000000"/>
          <w:sz w:val="28"/>
        </w:rPr>
        <w:t>укажите его (ее) гражданство ________________________________________________</w:t>
      </w:r>
      <w:r>
        <w:br/>
      </w:r>
      <w:r>
        <w:rPr>
          <w:rFonts w:ascii="Times New Roman"/>
          <w:b w:val="false"/>
          <w:i w:val="false"/>
          <w:color w:val="000000"/>
          <w:sz w:val="28"/>
        </w:rPr>
        <w:t xml:space="preserve">       17. Наименование учреждения, куда был сдан при выезде из Республики Казахстан</w:t>
      </w:r>
      <w:r>
        <w:br/>
      </w:r>
      <w:r>
        <w:rPr>
          <w:rFonts w:ascii="Times New Roman"/>
          <w:b w:val="false"/>
          <w:i w:val="false"/>
          <w:color w:val="000000"/>
          <w:sz w:val="28"/>
        </w:rPr>
        <w:t>военный билет ____________________________________________________________</w:t>
      </w:r>
      <w:r>
        <w:br/>
      </w:r>
      <w:r>
        <w:rPr>
          <w:rFonts w:ascii="Times New Roman"/>
          <w:b w:val="false"/>
          <w:i w:val="false"/>
          <w:color w:val="000000"/>
          <w:sz w:val="28"/>
        </w:rPr>
        <w:t xml:space="preserve">       18. Ваш адрес, номер телефона _______________________________________________</w:t>
      </w:r>
      <w:r>
        <w:br/>
      </w:r>
      <w:r>
        <w:rPr>
          <w:rFonts w:ascii="Times New Roman"/>
          <w:b w:val="false"/>
          <w:i w:val="false"/>
          <w:color w:val="000000"/>
          <w:sz w:val="28"/>
        </w:rPr>
        <w:t xml:space="preserve">       Правовые последствия выхода из гражданства Республики Казахстан мне разъяснены,</w:t>
      </w:r>
      <w:r>
        <w:br/>
      </w:r>
      <w:r>
        <w:rPr>
          <w:rFonts w:ascii="Times New Roman"/>
          <w:b w:val="false"/>
          <w:i w:val="false"/>
          <w:color w:val="000000"/>
          <w:sz w:val="28"/>
        </w:rPr>
        <w:t xml:space="preserve">а также разъяснено положение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от 20 декабря 1991</w:t>
      </w:r>
      <w:r>
        <w:br/>
      </w:r>
      <w:r>
        <w:rPr>
          <w:rFonts w:ascii="Times New Roman"/>
          <w:b w:val="false"/>
          <w:i w:val="false"/>
          <w:color w:val="000000"/>
          <w:sz w:val="28"/>
        </w:rPr>
        <w:t>года "О гражданстве Республики Казахстан", в соответствии с которым за гражданином</w:t>
      </w:r>
      <w:r>
        <w:br/>
      </w:r>
      <w:r>
        <w:rPr>
          <w:rFonts w:ascii="Times New Roman"/>
          <w:b w:val="false"/>
          <w:i w:val="false"/>
          <w:color w:val="000000"/>
          <w:sz w:val="28"/>
        </w:rPr>
        <w:t>Республики Казахстан не признается гражданство иностранного государства.</w:t>
      </w:r>
      <w:r>
        <w:br/>
      </w:r>
      <w:r>
        <w:rPr>
          <w:rFonts w:ascii="Times New Roman"/>
          <w:b w:val="false"/>
          <w:i w:val="false"/>
          <w:color w:val="000000"/>
          <w:sz w:val="28"/>
        </w:rPr>
        <w:t>Подпись заявителя</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11-1-2/177</w:t>
            </w:r>
          </w:p>
        </w:tc>
      </w:tr>
    </w:tbl>
    <w:p>
      <w:pPr>
        <w:spacing w:after="0"/>
        <w:ind w:left="0"/>
        <w:jc w:val="both"/>
      </w:pPr>
      <w:r>
        <w:rPr>
          <w:rFonts w:ascii="Times New Roman"/>
          <w:b w:val="false"/>
          <w:i w:val="false"/>
          <w:color w:val="ff0000"/>
          <w:sz w:val="28"/>
        </w:rPr>
        <w:t xml:space="preserve">
      Сноска. Правый верхний угол приложения 5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1" w:id="13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продление виз на въезд в Республику Казахстан и</w:t>
      </w:r>
      <w:r>
        <w:br/>
      </w:r>
      <w:r>
        <w:rPr>
          <w:rFonts w:ascii="Times New Roman"/>
          <w:b/>
          <w:i w:val="false"/>
          <w:color w:val="000000"/>
        </w:rPr>
        <w:t>транзитный проезд через территорию Республики Казахстан"</w:t>
      </w:r>
      <w:r>
        <w:br/>
      </w:r>
      <w:r>
        <w:rPr>
          <w:rFonts w:ascii="Times New Roman"/>
          <w:b/>
          <w:i w:val="false"/>
          <w:color w:val="000000"/>
        </w:rPr>
        <w:t>Глава 1. Общие положения</w:t>
      </w:r>
    </w:p>
    <w:bookmarkEnd w:id="137"/>
    <w:p>
      <w:pPr>
        <w:spacing w:after="0"/>
        <w:ind w:left="0"/>
        <w:jc w:val="both"/>
      </w:pPr>
      <w:r>
        <w:rPr>
          <w:rFonts w:ascii="Times New Roman"/>
          <w:b w:val="false"/>
          <w:i w:val="false"/>
          <w:color w:val="ff0000"/>
          <w:sz w:val="28"/>
        </w:rPr>
        <w:t xml:space="preserve">
      Сноска. Заголовок главы 1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 w:id="138"/>
    <w:p>
      <w:pPr>
        <w:spacing w:after="0"/>
        <w:ind w:left="0"/>
        <w:jc w:val="both"/>
      </w:pPr>
      <w:r>
        <w:rPr>
          <w:rFonts w:ascii="Times New Roman"/>
          <w:b w:val="false"/>
          <w:i w:val="false"/>
          <w:color w:val="000000"/>
          <w:sz w:val="28"/>
        </w:rPr>
        <w:t>
      1. Государственная услуга "Выдача, продление виз на въезд в Республику Казахстан и транзитный проезд через территорию Республики Казахстан" (далее – государственная услуга).</w:t>
      </w:r>
    </w:p>
    <w:bookmarkEnd w:id="138"/>
    <w:bookmarkStart w:name="z314" w:id="139"/>
    <w:p>
      <w:pPr>
        <w:spacing w:after="0"/>
        <w:ind w:left="0"/>
        <w:jc w:val="both"/>
      </w:pPr>
      <w:r>
        <w:rPr>
          <w:rFonts w:ascii="Times New Roman"/>
          <w:b w:val="false"/>
          <w:i w:val="false"/>
          <w:color w:val="000000"/>
          <w:sz w:val="28"/>
        </w:rPr>
        <w:t>
      2. Стандарт государственной услуги разработан Министерством иностранных дел Республики Казахстан (далее – Министерство).</w:t>
      </w:r>
    </w:p>
    <w:bookmarkEnd w:id="139"/>
    <w:bookmarkStart w:name="z315" w:id="140"/>
    <w:p>
      <w:pPr>
        <w:spacing w:after="0"/>
        <w:ind w:left="0"/>
        <w:jc w:val="both"/>
      </w:pPr>
      <w:r>
        <w:rPr>
          <w:rFonts w:ascii="Times New Roman"/>
          <w:b w:val="false"/>
          <w:i w:val="false"/>
          <w:color w:val="000000"/>
          <w:sz w:val="28"/>
        </w:rPr>
        <w:t>
      3. Государственная услуга оказывается Министерством и загранучреждениями Республики Казахстан (далее – услугодатель).</w:t>
      </w:r>
    </w:p>
    <w:bookmarkEnd w:id="140"/>
    <w:bookmarkStart w:name="z316" w:id="141"/>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 услугодателя.</w:t>
      </w:r>
    </w:p>
    <w:bookmarkEnd w:id="141"/>
    <w:bookmarkStart w:name="z317" w:id="142"/>
    <w:p>
      <w:pPr>
        <w:spacing w:after="0"/>
        <w:ind w:left="0"/>
        <w:jc w:val="left"/>
      </w:pPr>
      <w:r>
        <w:rPr>
          <w:rFonts w:ascii="Times New Roman"/>
          <w:b/>
          <w:i w:val="false"/>
          <w:color w:val="000000"/>
        </w:rPr>
        <w:t xml:space="preserve"> Глава 2. Порядок оказания государственной услуги</w:t>
      </w:r>
    </w:p>
    <w:bookmarkEnd w:id="142"/>
    <w:p>
      <w:pPr>
        <w:spacing w:after="0"/>
        <w:ind w:left="0"/>
        <w:jc w:val="both"/>
      </w:pPr>
      <w:r>
        <w:rPr>
          <w:rFonts w:ascii="Times New Roman"/>
          <w:b w:val="false"/>
          <w:i w:val="false"/>
          <w:color w:val="ff0000"/>
          <w:sz w:val="28"/>
        </w:rPr>
        <w:t xml:space="preserve">
      Сноска. Заголовок главы 2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8" w:id="143"/>
    <w:p>
      <w:pPr>
        <w:spacing w:after="0"/>
        <w:ind w:left="0"/>
        <w:jc w:val="both"/>
      </w:pPr>
      <w:r>
        <w:rPr>
          <w:rFonts w:ascii="Times New Roman"/>
          <w:b w:val="false"/>
          <w:i w:val="false"/>
          <w:color w:val="000000"/>
          <w:sz w:val="28"/>
        </w:rPr>
        <w:t xml:space="preserve">
      4. Срок оказания государственной услуги: </w:t>
      </w:r>
    </w:p>
    <w:bookmarkEnd w:id="143"/>
    <w:bookmarkStart w:name="z216" w:id="144"/>
    <w:p>
      <w:pPr>
        <w:spacing w:after="0"/>
        <w:ind w:left="0"/>
        <w:jc w:val="both"/>
      </w:pPr>
      <w:r>
        <w:rPr>
          <w:rFonts w:ascii="Times New Roman"/>
          <w:b w:val="false"/>
          <w:i w:val="false"/>
          <w:color w:val="000000"/>
          <w:sz w:val="28"/>
        </w:rPr>
        <w:t>
      1) с момента сдачи пакета документов услугополучателем – 5 (пять) рабочих дней.</w:t>
      </w:r>
    </w:p>
    <w:bookmarkEnd w:id="144"/>
    <w:p>
      <w:pPr>
        <w:spacing w:after="0"/>
        <w:ind w:left="0"/>
        <w:jc w:val="both"/>
      </w:pPr>
      <w:r>
        <w:rPr>
          <w:rFonts w:ascii="Times New Roman"/>
          <w:b w:val="false"/>
          <w:i w:val="false"/>
          <w:color w:val="000000"/>
          <w:sz w:val="28"/>
        </w:rPr>
        <w:t>
      Для оформления виз категории "В9" и "С1" (для лиц, направляющихся в Республику Казахстан с целью постоянного проживания) – 5 (пять) месяцев и при необходимости проведения дополнительного изучения представленных документов срок продлевается не более чем на 7 (семь) месяцев;</w:t>
      </w:r>
    </w:p>
    <w:bookmarkStart w:name="z217" w:id="145"/>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60 минут;</w:t>
      </w:r>
    </w:p>
    <w:bookmarkEnd w:id="145"/>
    <w:p>
      <w:pPr>
        <w:spacing w:after="0"/>
        <w:ind w:left="0"/>
        <w:jc w:val="both"/>
      </w:pPr>
      <w:r>
        <w:rPr>
          <w:rFonts w:ascii="Times New Roman"/>
          <w:b w:val="false"/>
          <w:i w:val="false"/>
          <w:color w:val="000000"/>
          <w:sz w:val="28"/>
        </w:rPr>
        <w:t>
      3) максимально допустимое время обслуживания – 10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Министра иностранных дел РК от 09.12.2016 </w:t>
      </w:r>
      <w:r>
        <w:rPr>
          <w:rFonts w:ascii="Times New Roman"/>
          <w:b w:val="false"/>
          <w:i w:val="false"/>
          <w:color w:val="000000"/>
          <w:sz w:val="28"/>
        </w:rPr>
        <w:t>№ 11-1-2/584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иностранных дел РК от 02.03.2018 </w:t>
      </w:r>
      <w:r>
        <w:rPr>
          <w:rFonts w:ascii="Times New Roman"/>
          <w:b w:val="false"/>
          <w:i w:val="false"/>
          <w:color w:val="00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146"/>
    <w:p>
      <w:pPr>
        <w:spacing w:after="0"/>
        <w:ind w:left="0"/>
        <w:jc w:val="both"/>
      </w:pPr>
      <w:r>
        <w:rPr>
          <w:rFonts w:ascii="Times New Roman"/>
          <w:b w:val="false"/>
          <w:i w:val="false"/>
          <w:color w:val="000000"/>
          <w:sz w:val="28"/>
        </w:rPr>
        <w:t>
      5. Форма оказания государственной услуги: бумажная.</w:t>
      </w:r>
    </w:p>
    <w:bookmarkEnd w:id="146"/>
    <w:bookmarkStart w:name="z326" w:id="147"/>
    <w:p>
      <w:pPr>
        <w:spacing w:after="0"/>
        <w:ind w:left="0"/>
        <w:jc w:val="both"/>
      </w:pPr>
      <w:r>
        <w:rPr>
          <w:rFonts w:ascii="Times New Roman"/>
          <w:b w:val="false"/>
          <w:i w:val="false"/>
          <w:color w:val="000000"/>
          <w:sz w:val="28"/>
        </w:rPr>
        <w:t xml:space="preserve">
      6. Результат оказания государственной услуги – виза Республики Казахстан. </w:t>
      </w:r>
    </w:p>
    <w:bookmarkEnd w:id="147"/>
    <w:bookmarkStart w:name="z327" w:id="14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48"/>
    <w:bookmarkStart w:name="z328" w:id="149"/>
    <w:p>
      <w:pPr>
        <w:spacing w:after="0"/>
        <w:ind w:left="0"/>
        <w:jc w:val="both"/>
      </w:pPr>
      <w:r>
        <w:rPr>
          <w:rFonts w:ascii="Times New Roman"/>
          <w:b w:val="false"/>
          <w:i w:val="false"/>
          <w:color w:val="000000"/>
          <w:sz w:val="28"/>
        </w:rPr>
        <w:t xml:space="preserve">
      7. Государственная услуга оказывается физическим и юридическим лицам (далее – услугополучатель) на платной основе по ставкам консульского сбора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149"/>
    <w:bookmarkStart w:name="z221" w:id="150"/>
    <w:p>
      <w:pPr>
        <w:spacing w:after="0"/>
        <w:ind w:left="0"/>
        <w:jc w:val="both"/>
      </w:pPr>
      <w:r>
        <w:rPr>
          <w:rFonts w:ascii="Times New Roman"/>
          <w:b w:val="false"/>
          <w:i w:val="false"/>
          <w:color w:val="000000"/>
          <w:sz w:val="28"/>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150"/>
    <w:bookmarkStart w:name="z222" w:id="151"/>
    <w:p>
      <w:pPr>
        <w:spacing w:after="0"/>
        <w:ind w:left="0"/>
        <w:jc w:val="both"/>
      </w:pPr>
      <w:r>
        <w:rPr>
          <w:rFonts w:ascii="Times New Roman"/>
          <w:b w:val="false"/>
          <w:i w:val="false"/>
          <w:color w:val="000000"/>
          <w:sz w:val="28"/>
        </w:rPr>
        <w:t xml:space="preserve">
      Государственная услуга оказывается бесплатно: </w:t>
      </w:r>
    </w:p>
    <w:bookmarkEnd w:id="151"/>
    <w:bookmarkStart w:name="z223" w:id="152"/>
    <w:p>
      <w:pPr>
        <w:spacing w:after="0"/>
        <w:ind w:left="0"/>
        <w:jc w:val="both"/>
      </w:pPr>
      <w:r>
        <w:rPr>
          <w:rFonts w:ascii="Times New Roman"/>
          <w:b w:val="false"/>
          <w:i w:val="false"/>
          <w:color w:val="000000"/>
          <w:sz w:val="28"/>
        </w:rPr>
        <w:t>
      1) членам иностранных официальных делегаций и сопровождающим их лицам, направляющимся в Республику Казахстан;</w:t>
      </w:r>
    </w:p>
    <w:bookmarkEnd w:id="152"/>
    <w:bookmarkStart w:name="z224" w:id="153"/>
    <w:p>
      <w:pPr>
        <w:spacing w:after="0"/>
        <w:ind w:left="0"/>
        <w:jc w:val="both"/>
      </w:pPr>
      <w:r>
        <w:rPr>
          <w:rFonts w:ascii="Times New Roman"/>
          <w:b w:val="false"/>
          <w:i w:val="false"/>
          <w:color w:val="000000"/>
          <w:sz w:val="28"/>
        </w:rPr>
        <w:t>
      2)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w:t>
      </w:r>
    </w:p>
    <w:bookmarkEnd w:id="153"/>
    <w:bookmarkStart w:name="z225" w:id="154"/>
    <w:p>
      <w:pPr>
        <w:spacing w:after="0"/>
        <w:ind w:left="0"/>
        <w:jc w:val="both"/>
      </w:pPr>
      <w:r>
        <w:rPr>
          <w:rFonts w:ascii="Times New Roman"/>
          <w:b w:val="false"/>
          <w:i w:val="false"/>
          <w:color w:val="000000"/>
          <w:sz w:val="28"/>
        </w:rPr>
        <w:t>
      3)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Управления делами Президента Республики Казахстан, Канцелярии Премьер-Министра Республики Казахстан;</w:t>
      </w:r>
    </w:p>
    <w:bookmarkEnd w:id="154"/>
    <w:bookmarkStart w:name="z226" w:id="155"/>
    <w:p>
      <w:pPr>
        <w:spacing w:after="0"/>
        <w:ind w:left="0"/>
        <w:jc w:val="both"/>
      </w:pPr>
      <w:r>
        <w:rPr>
          <w:rFonts w:ascii="Times New Roman"/>
          <w:b w:val="false"/>
          <w:i w:val="false"/>
          <w:color w:val="000000"/>
          <w:sz w:val="28"/>
        </w:rPr>
        <w:t>
      4)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55"/>
    <w:bookmarkStart w:name="z227" w:id="156"/>
    <w:p>
      <w:pPr>
        <w:spacing w:after="0"/>
        <w:ind w:left="0"/>
        <w:jc w:val="both"/>
      </w:pPr>
      <w:r>
        <w:rPr>
          <w:rFonts w:ascii="Times New Roman"/>
          <w:b w:val="false"/>
          <w:i w:val="false"/>
          <w:color w:val="000000"/>
          <w:sz w:val="28"/>
        </w:rPr>
        <w:t>
      5) сотрудникам международных организаций, направляющимся в Республику Казахстан по служебным делам;</w:t>
      </w:r>
    </w:p>
    <w:bookmarkEnd w:id="156"/>
    <w:bookmarkStart w:name="z228" w:id="157"/>
    <w:p>
      <w:pPr>
        <w:spacing w:after="0"/>
        <w:ind w:left="0"/>
        <w:jc w:val="both"/>
      </w:pPr>
      <w:r>
        <w:rPr>
          <w:rFonts w:ascii="Times New Roman"/>
          <w:b w:val="false"/>
          <w:i w:val="false"/>
          <w:color w:val="000000"/>
          <w:sz w:val="28"/>
        </w:rPr>
        <w:t>
      6) 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p>
    <w:bookmarkEnd w:id="157"/>
    <w:bookmarkStart w:name="z229" w:id="158"/>
    <w:p>
      <w:pPr>
        <w:spacing w:after="0"/>
        <w:ind w:left="0"/>
        <w:jc w:val="both"/>
      </w:pPr>
      <w:r>
        <w:rPr>
          <w:rFonts w:ascii="Times New Roman"/>
          <w:b w:val="false"/>
          <w:i w:val="false"/>
          <w:color w:val="000000"/>
          <w:sz w:val="28"/>
        </w:rPr>
        <w:t>
      7) иностранцам – владельцам дипломатических и служебных паспортов, направляющимся в Республику Казахстан по служебным делам;</w:t>
      </w:r>
    </w:p>
    <w:bookmarkEnd w:id="158"/>
    <w:bookmarkStart w:name="z230" w:id="159"/>
    <w:p>
      <w:pPr>
        <w:spacing w:after="0"/>
        <w:ind w:left="0"/>
        <w:jc w:val="both"/>
      </w:pPr>
      <w:r>
        <w:rPr>
          <w:rFonts w:ascii="Times New Roman"/>
          <w:b w:val="false"/>
          <w:i w:val="false"/>
          <w:color w:val="000000"/>
          <w:sz w:val="28"/>
        </w:rPr>
        <w:t>
      8) детям до 16 лет на основе принципа взаимности;</w:t>
      </w:r>
    </w:p>
    <w:bookmarkEnd w:id="159"/>
    <w:bookmarkStart w:name="z231" w:id="160"/>
    <w:p>
      <w:pPr>
        <w:spacing w:after="0"/>
        <w:ind w:left="0"/>
        <w:jc w:val="both"/>
      </w:pPr>
      <w:r>
        <w:rPr>
          <w:rFonts w:ascii="Times New Roman"/>
          <w:b w:val="false"/>
          <w:i w:val="false"/>
          <w:color w:val="000000"/>
          <w:sz w:val="28"/>
        </w:rPr>
        <w:t>
      9) лицам казахской национальности, не являющимся гражданами Республики Казахстан;</w:t>
      </w:r>
    </w:p>
    <w:bookmarkEnd w:id="160"/>
    <w:bookmarkStart w:name="z232" w:id="161"/>
    <w:p>
      <w:pPr>
        <w:spacing w:after="0"/>
        <w:ind w:left="0"/>
        <w:jc w:val="both"/>
      </w:pPr>
      <w:r>
        <w:rPr>
          <w:rFonts w:ascii="Times New Roman"/>
          <w:b w:val="false"/>
          <w:i w:val="false"/>
          <w:color w:val="000000"/>
          <w:sz w:val="28"/>
        </w:rPr>
        <w:t>
      10) бывшим гражданам Республики Казахстан, постоянно проживающим за границей и направляющимся в Республику Казахстан на похороны близких родственников;</w:t>
      </w:r>
    </w:p>
    <w:bookmarkEnd w:id="161"/>
    <w:bookmarkStart w:name="z233" w:id="162"/>
    <w:p>
      <w:pPr>
        <w:spacing w:after="0"/>
        <w:ind w:left="0"/>
        <w:jc w:val="both"/>
      </w:pPr>
      <w:r>
        <w:rPr>
          <w:rFonts w:ascii="Times New Roman"/>
          <w:b w:val="false"/>
          <w:i w:val="false"/>
          <w:color w:val="000000"/>
          <w:sz w:val="28"/>
        </w:rPr>
        <w:t>
      11) за выдачу инвесторских, служебных, дипломатических виз;</w:t>
      </w:r>
    </w:p>
    <w:bookmarkEnd w:id="162"/>
    <w:p>
      <w:pPr>
        <w:spacing w:after="0"/>
        <w:ind w:left="0"/>
        <w:jc w:val="both"/>
      </w:pPr>
      <w:r>
        <w:rPr>
          <w:rFonts w:ascii="Times New Roman"/>
          <w:b w:val="false"/>
          <w:i w:val="false"/>
          <w:color w:val="000000"/>
          <w:sz w:val="28"/>
        </w:rPr>
        <w:t>
      12) за выдачу повторных виз взамен первичных виз, содержащих ошибки, допущенные должностными сотрудниками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иностранных дел РК от 09.12.2016 </w:t>
      </w:r>
      <w:r>
        <w:rPr>
          <w:rFonts w:ascii="Times New Roman"/>
          <w:b w:val="false"/>
          <w:i w:val="false"/>
          <w:color w:val="000000"/>
          <w:sz w:val="28"/>
        </w:rPr>
        <w:t>№ 11-1-2/584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иностранных дел РК от 02.03.2018 </w:t>
      </w:r>
      <w:r>
        <w:rPr>
          <w:rFonts w:ascii="Times New Roman"/>
          <w:b w:val="false"/>
          <w:i w:val="false"/>
          <w:color w:val="00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163"/>
    <w:p>
      <w:pPr>
        <w:spacing w:after="0"/>
        <w:ind w:left="0"/>
        <w:jc w:val="both"/>
      </w:pPr>
      <w:r>
        <w:rPr>
          <w:rFonts w:ascii="Times New Roman"/>
          <w:b w:val="false"/>
          <w:i w:val="false"/>
          <w:color w:val="000000"/>
          <w:sz w:val="28"/>
        </w:rPr>
        <w:t xml:space="preserve">
      8. График работы услугодателя: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w:t>
      </w:r>
    </w:p>
    <w:bookmarkEnd w:id="163"/>
    <w:bookmarkStart w:name="z344" w:id="164"/>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осуществляется с 09:00 до 17:30 часов, с перерывом на обед с 13.00 до 14.30 часов.</w:t>
      </w:r>
    </w:p>
    <w:bookmarkEnd w:id="164"/>
    <w:bookmarkStart w:name="z345" w:id="165"/>
    <w:p>
      <w:pPr>
        <w:spacing w:after="0"/>
        <w:ind w:left="0"/>
        <w:jc w:val="both"/>
      </w:pPr>
      <w:r>
        <w:rPr>
          <w:rFonts w:ascii="Times New Roman"/>
          <w:b w:val="false"/>
          <w:i w:val="false"/>
          <w:color w:val="000000"/>
          <w:sz w:val="28"/>
        </w:rPr>
        <w:t xml:space="preserve">
      Для услугодателей за пределами Республики Казахстан прием документов осуществляется с 09:30 до 12:30 часов, а выдача результатов оказания государственной услуги с 16:00 до 17:00 часов. Среда неприемный день. </w:t>
      </w:r>
    </w:p>
    <w:bookmarkEnd w:id="165"/>
    <w:bookmarkStart w:name="z346" w:id="166"/>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166"/>
    <w:bookmarkStart w:name="z347" w:id="167"/>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визовая анкета на получение визы с цветной либо черно-белой фотографией размером 3,5 х 4,5 сантиметров;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вербальная нота/ ходатайство/ приглашение, зарегистрированное в МВД РК или МИД РК (номер и дату выдачи приглашения получателю визы сообщает приглашающая сторона); </w:t>
      </w:r>
    </w:p>
    <w:bookmarkStart w:name="z871" w:id="168"/>
    <w:p>
      <w:pPr>
        <w:spacing w:after="0"/>
        <w:ind w:left="0"/>
        <w:jc w:val="both"/>
      </w:pPr>
      <w:r>
        <w:rPr>
          <w:rFonts w:ascii="Times New Roman"/>
          <w:b w:val="false"/>
          <w:i w:val="false"/>
          <w:color w:val="000000"/>
          <w:sz w:val="28"/>
        </w:rPr>
        <w:t xml:space="preserve">
      действительный дипломатический, служебный, заграничный паспорт гражданина иностранного государства, либо иной документ, удостоверяющий личность, признаваемый в этом качестве Республикой Казахстан и предоставляющий право на пересечение Государственной границы Республики Казахстан; </w:t>
      </w:r>
    </w:p>
    <w:bookmarkEnd w:id="168"/>
    <w:bookmarkStart w:name="z872" w:id="169"/>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169"/>
    <w:bookmarkStart w:name="z873" w:id="170"/>
    <w:p>
      <w:pPr>
        <w:spacing w:after="0"/>
        <w:ind w:left="0"/>
        <w:jc w:val="both"/>
      </w:pPr>
      <w:r>
        <w:rPr>
          <w:rFonts w:ascii="Times New Roman"/>
          <w:b w:val="false"/>
          <w:i w:val="false"/>
          <w:color w:val="000000"/>
          <w:sz w:val="28"/>
        </w:rPr>
        <w:t>
      для визы категорий "В4" (для лиц, осуществляющих международные автомобильные перевозки) дополнительно представляются:</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разрешительные документы на проезд автотранспортного средства по территории Республики Казахстан (бланк разрешения);</w:t>
      </w:r>
    </w:p>
    <w:bookmarkStart w:name="z875" w:id="171"/>
    <w:p>
      <w:pPr>
        <w:spacing w:after="0"/>
        <w:ind w:left="0"/>
        <w:jc w:val="both"/>
      </w:pPr>
      <w:r>
        <w:rPr>
          <w:rFonts w:ascii="Times New Roman"/>
          <w:b w:val="false"/>
          <w:i w:val="false"/>
          <w:color w:val="000000"/>
          <w:sz w:val="28"/>
        </w:rPr>
        <w:t>
      копия разрешения на осуществление международных перевозок;</w:t>
      </w:r>
    </w:p>
    <w:bookmarkEnd w:id="171"/>
    <w:bookmarkStart w:name="z876" w:id="172"/>
    <w:p>
      <w:pPr>
        <w:spacing w:after="0"/>
        <w:ind w:left="0"/>
        <w:jc w:val="both"/>
      </w:pPr>
      <w:r>
        <w:rPr>
          <w:rFonts w:ascii="Times New Roman"/>
          <w:b w:val="false"/>
          <w:i w:val="false"/>
          <w:color w:val="000000"/>
          <w:sz w:val="28"/>
        </w:rPr>
        <w:t>
      копия водительского удостоверения;</w:t>
      </w:r>
    </w:p>
    <w:bookmarkEnd w:id="172"/>
    <w:bookmarkStart w:name="z877" w:id="173"/>
    <w:p>
      <w:pPr>
        <w:spacing w:after="0"/>
        <w:ind w:left="0"/>
        <w:jc w:val="both"/>
      </w:pPr>
      <w:r>
        <w:rPr>
          <w:rFonts w:ascii="Times New Roman"/>
          <w:b w:val="false"/>
          <w:i w:val="false"/>
          <w:color w:val="000000"/>
          <w:sz w:val="28"/>
        </w:rPr>
        <w:t>
      документы на транспортное средство;</w:t>
      </w:r>
    </w:p>
    <w:bookmarkEnd w:id="173"/>
    <w:bookmarkStart w:name="z878" w:id="174"/>
    <w:p>
      <w:pPr>
        <w:spacing w:after="0"/>
        <w:ind w:left="0"/>
        <w:jc w:val="both"/>
      </w:pPr>
      <w:r>
        <w:rPr>
          <w:rFonts w:ascii="Times New Roman"/>
          <w:b w:val="false"/>
          <w:i w:val="false"/>
          <w:color w:val="000000"/>
          <w:sz w:val="28"/>
        </w:rPr>
        <w:t>
      для визы категорий "В5" (для лиц, являющихся членами экипажей самолетов регулярных и чартерных авиарейсов, не имеющих соответствующее удостоверение Международной организации гражданской авиации (ИКАО), членами поездных бригад, а также экипажей морских и речных судов) дополнительно представляются:</w:t>
      </w:r>
    </w:p>
    <w:bookmarkEnd w:id="174"/>
    <w:bookmarkStart w:name="z879" w:id="175"/>
    <w:p>
      <w:pPr>
        <w:spacing w:after="0"/>
        <w:ind w:left="0"/>
        <w:jc w:val="both"/>
      </w:pPr>
      <w:r>
        <w:rPr>
          <w:rFonts w:ascii="Times New Roman"/>
          <w:b w:val="false"/>
          <w:i w:val="false"/>
          <w:color w:val="000000"/>
          <w:sz w:val="28"/>
        </w:rPr>
        <w:t>
      письменное обращение и разрешительные документы на проезд по территории Республики Казахстан;</w:t>
      </w:r>
    </w:p>
    <w:bookmarkEnd w:id="175"/>
    <w:bookmarkStart w:name="z880" w:id="176"/>
    <w:p>
      <w:pPr>
        <w:spacing w:after="0"/>
        <w:ind w:left="0"/>
        <w:jc w:val="both"/>
      </w:pPr>
      <w:r>
        <w:rPr>
          <w:rFonts w:ascii="Times New Roman"/>
          <w:b w:val="false"/>
          <w:i w:val="false"/>
          <w:color w:val="000000"/>
          <w:sz w:val="28"/>
        </w:rPr>
        <w:t>
      для визы категорий "В9" (для лиц, направляющихся в Республику Казахстан с целью постоянного проживания) дополнительно представляются:</w:t>
      </w:r>
    </w:p>
    <w:bookmarkEnd w:id="176"/>
    <w:bookmarkStart w:name="z881" w:id="177"/>
    <w:p>
      <w:pPr>
        <w:spacing w:after="0"/>
        <w:ind w:left="0"/>
        <w:jc w:val="both"/>
      </w:pPr>
      <w:r>
        <w:rPr>
          <w:rFonts w:ascii="Times New Roman"/>
          <w:b w:val="false"/>
          <w:i w:val="false"/>
          <w:color w:val="000000"/>
          <w:sz w:val="28"/>
        </w:rPr>
        <w:t xml:space="preserve">
      заявление-анкета, бланк которой выдается сотрудниками подразделений миграционной полиции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утвержденным совместным приказом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№14531);</w:t>
      </w:r>
    </w:p>
    <w:bookmarkEnd w:id="177"/>
    <w:bookmarkStart w:name="z882" w:id="178"/>
    <w:p>
      <w:pPr>
        <w:spacing w:after="0"/>
        <w:ind w:left="0"/>
        <w:jc w:val="both"/>
      </w:pPr>
      <w:r>
        <w:rPr>
          <w:rFonts w:ascii="Times New Roman"/>
          <w:b w:val="false"/>
          <w:i w:val="false"/>
          <w:color w:val="000000"/>
          <w:sz w:val="28"/>
        </w:rPr>
        <w:t>
      письменное согласие государства его гражданства, в качестве которого может служить листок убытия, либо другой документ, подтверждающий разрешение на выезд на постоянное жительство за рубеж (за исключением иностранцев и лиц без гражданства, которые признаны беженцами или которым предоставлено убежище в Республике Казахстан и этнических казахов из Китайской Народной Республики, если иное не предусмотрено международными договорами);</w:t>
      </w:r>
    </w:p>
    <w:bookmarkEnd w:id="178"/>
    <w:bookmarkStart w:name="z883" w:id="179"/>
    <w:p>
      <w:pPr>
        <w:spacing w:after="0"/>
        <w:ind w:left="0"/>
        <w:jc w:val="both"/>
      </w:pPr>
      <w:r>
        <w:rPr>
          <w:rFonts w:ascii="Times New Roman"/>
          <w:b w:val="false"/>
          <w:i w:val="false"/>
          <w:color w:val="000000"/>
          <w:sz w:val="28"/>
        </w:rPr>
        <w:t xml:space="preserve">
      автобиография; </w:t>
      </w:r>
    </w:p>
    <w:bookmarkEnd w:id="179"/>
    <w:bookmarkStart w:name="z884" w:id="180"/>
    <w:p>
      <w:pPr>
        <w:spacing w:after="0"/>
        <w:ind w:left="0"/>
        <w:jc w:val="both"/>
      </w:pPr>
      <w:r>
        <w:rPr>
          <w:rFonts w:ascii="Times New Roman"/>
          <w:b w:val="false"/>
          <w:i w:val="false"/>
          <w:color w:val="000000"/>
          <w:sz w:val="28"/>
        </w:rPr>
        <w:t xml:space="preserve">
      документ о подтверждении своей платежеспособности согласно </w:t>
      </w:r>
      <w:r>
        <w:rPr>
          <w:rFonts w:ascii="Times New Roman"/>
          <w:b w:val="false"/>
          <w:i w:val="false"/>
          <w:color w:val="000000"/>
          <w:sz w:val="28"/>
        </w:rPr>
        <w:t>Правилам</w:t>
      </w:r>
      <w:r>
        <w:rPr>
          <w:rFonts w:ascii="Times New Roman"/>
          <w:b w:val="false"/>
          <w:i w:val="false"/>
          <w:color w:val="000000"/>
          <w:sz w:val="28"/>
        </w:rPr>
        <w:t xml:space="preserve"> подтверждения иностранцами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 утвержденным постановлением Правительства Республики Казахстан от 26 ноября 2003 года № 1185;</w:t>
      </w:r>
    </w:p>
    <w:bookmarkEnd w:id="180"/>
    <w:bookmarkStart w:name="z885" w:id="181"/>
    <w:p>
      <w:pPr>
        <w:spacing w:after="0"/>
        <w:ind w:left="0"/>
        <w:jc w:val="both"/>
      </w:pPr>
      <w:r>
        <w:rPr>
          <w:rFonts w:ascii="Times New Roman"/>
          <w:b w:val="false"/>
          <w:i w:val="false"/>
          <w:color w:val="000000"/>
          <w:sz w:val="28"/>
        </w:rPr>
        <w:t>
      документ о судимости (отсутствии судимости) в государстве гражданской принадлежности и (или) постоянного проживания, выданный компетентным органом соответствующего государства;</w:t>
      </w:r>
    </w:p>
    <w:bookmarkEnd w:id="181"/>
    <w:bookmarkStart w:name="z886" w:id="182"/>
    <w:p>
      <w:pPr>
        <w:spacing w:after="0"/>
        <w:ind w:left="0"/>
        <w:jc w:val="both"/>
      </w:pPr>
      <w:r>
        <w:rPr>
          <w:rFonts w:ascii="Times New Roman"/>
          <w:b w:val="false"/>
          <w:i w:val="false"/>
          <w:color w:val="000000"/>
          <w:sz w:val="28"/>
        </w:rPr>
        <w:t>
      нотариально удостоверенное согласие ребенка в возрасте от 10 до 16 лет на постоянное проживание в Республике Казахстан;</w:t>
      </w:r>
    </w:p>
    <w:bookmarkEnd w:id="182"/>
    <w:bookmarkStart w:name="z887" w:id="183"/>
    <w:p>
      <w:pPr>
        <w:spacing w:after="0"/>
        <w:ind w:left="0"/>
        <w:jc w:val="both"/>
      </w:pPr>
      <w:r>
        <w:rPr>
          <w:rFonts w:ascii="Times New Roman"/>
          <w:b w:val="false"/>
          <w:i w:val="false"/>
          <w:color w:val="000000"/>
          <w:sz w:val="28"/>
        </w:rPr>
        <w:t>
      нотариально заверенный договор либо нотариально заверенное согласие с физическим или юридическим лицом о предоставлении заявителю жилища на проживание и постановку на постоянный регистрационный учет;</w:t>
      </w:r>
    </w:p>
    <w:bookmarkEnd w:id="183"/>
    <w:bookmarkStart w:name="z888" w:id="184"/>
    <w:p>
      <w:pPr>
        <w:spacing w:after="0"/>
        <w:ind w:left="0"/>
        <w:jc w:val="both"/>
      </w:pPr>
      <w:r>
        <w:rPr>
          <w:rFonts w:ascii="Times New Roman"/>
          <w:b w:val="false"/>
          <w:i w:val="false"/>
          <w:color w:val="000000"/>
          <w:sz w:val="28"/>
        </w:rPr>
        <w:t xml:space="preserve">
      справка об отсутствии у заявителя и членов его семьи заболеваний, указанных в </w:t>
      </w:r>
      <w:r>
        <w:rPr>
          <w:rFonts w:ascii="Times New Roman"/>
          <w:b w:val="false"/>
          <w:i w:val="false"/>
          <w:color w:val="000000"/>
          <w:sz w:val="28"/>
        </w:rPr>
        <w:t>Перечне</w:t>
      </w:r>
      <w:r>
        <w:rPr>
          <w:rFonts w:ascii="Times New Roman"/>
          <w:b w:val="false"/>
          <w:i w:val="false"/>
          <w:color w:val="000000"/>
          <w:sz w:val="28"/>
        </w:rPr>
        <w:t xml:space="preserve"> заболеваний, наличие которых запрещает въезд иностранцам и лицам без гражданства в Республику Казахстан, утвержденном приказом Министра здравоохранения Республики Казахстан от 30 сентября 2011 года № 664 (зарегистрирован в Реестре государственной регистрации нормативных правовых актов № 7274) (далее – Перечень);</w:t>
      </w:r>
    </w:p>
    <w:bookmarkEnd w:id="184"/>
    <w:bookmarkStart w:name="z889" w:id="185"/>
    <w:p>
      <w:pPr>
        <w:spacing w:after="0"/>
        <w:ind w:left="0"/>
        <w:jc w:val="both"/>
      </w:pPr>
      <w:r>
        <w:rPr>
          <w:rFonts w:ascii="Times New Roman"/>
          <w:b w:val="false"/>
          <w:i w:val="false"/>
          <w:color w:val="000000"/>
          <w:sz w:val="28"/>
        </w:rPr>
        <w:t>
      для визы категорий "В13" (для лиц, направляющихся в Республику Казахстан для транзитного проезда через территорию Республики Казахстан) дополнительно представляются:</w:t>
      </w:r>
    </w:p>
    <w:bookmarkEnd w:id="185"/>
    <w:bookmarkStart w:name="z890" w:id="186"/>
    <w:p>
      <w:pPr>
        <w:spacing w:after="0"/>
        <w:ind w:left="0"/>
        <w:jc w:val="both"/>
      </w:pPr>
      <w:r>
        <w:rPr>
          <w:rFonts w:ascii="Times New Roman"/>
          <w:b w:val="false"/>
          <w:i w:val="false"/>
          <w:color w:val="000000"/>
          <w:sz w:val="28"/>
        </w:rPr>
        <w:t>
      проездные документы, оформленные визы или другие основания, дающие право на въезд в страну следования;</w:t>
      </w:r>
    </w:p>
    <w:bookmarkEnd w:id="186"/>
    <w:bookmarkStart w:name="z891" w:id="187"/>
    <w:p>
      <w:pPr>
        <w:spacing w:after="0"/>
        <w:ind w:left="0"/>
        <w:jc w:val="both"/>
      </w:pPr>
      <w:r>
        <w:rPr>
          <w:rFonts w:ascii="Times New Roman"/>
          <w:b w:val="false"/>
          <w:i w:val="false"/>
          <w:color w:val="000000"/>
          <w:sz w:val="28"/>
        </w:rPr>
        <w:t>
      проездные документы, оформленная виза, а также водительское удостоверение и документы, подтверждающее право управления транспортным средством, лицом следующим на личном транспортном средстве;</w:t>
      </w:r>
    </w:p>
    <w:bookmarkEnd w:id="187"/>
    <w:bookmarkStart w:name="z892" w:id="188"/>
    <w:p>
      <w:pPr>
        <w:spacing w:after="0"/>
        <w:ind w:left="0"/>
        <w:jc w:val="both"/>
      </w:pPr>
      <w:r>
        <w:rPr>
          <w:rFonts w:ascii="Times New Roman"/>
          <w:b w:val="false"/>
          <w:i w:val="false"/>
          <w:color w:val="000000"/>
          <w:sz w:val="28"/>
        </w:rPr>
        <w:t>
      для визы категорий "С1" (для этнических казахов, направляющихся в Республику Казахстан с целью постоянного проживания) дополнительно представляются:</w:t>
      </w:r>
    </w:p>
    <w:bookmarkEnd w:id="188"/>
    <w:bookmarkStart w:name="z893" w:id="189"/>
    <w:p>
      <w:pPr>
        <w:spacing w:after="0"/>
        <w:ind w:left="0"/>
        <w:jc w:val="both"/>
      </w:pPr>
      <w:r>
        <w:rPr>
          <w:rFonts w:ascii="Times New Roman"/>
          <w:b w:val="false"/>
          <w:i w:val="false"/>
          <w:color w:val="000000"/>
          <w:sz w:val="28"/>
        </w:rPr>
        <w:t>
      документы, подтверждающие национальность заявителя – при отсутствии записи о национальности в документах, удостоверяющих личность;</w:t>
      </w:r>
    </w:p>
    <w:bookmarkEnd w:id="189"/>
    <w:bookmarkStart w:name="z894" w:id="190"/>
    <w:p>
      <w:pPr>
        <w:spacing w:after="0"/>
        <w:ind w:left="0"/>
        <w:jc w:val="both"/>
      </w:pPr>
      <w:r>
        <w:rPr>
          <w:rFonts w:ascii="Times New Roman"/>
          <w:b w:val="false"/>
          <w:i w:val="false"/>
          <w:color w:val="000000"/>
          <w:sz w:val="28"/>
        </w:rPr>
        <w:t>
      документы, подтверждающие право на включение в квоту иммиграции оралманов в приоритетном порядке (при их наличии);</w:t>
      </w:r>
    </w:p>
    <w:bookmarkEnd w:id="190"/>
    <w:bookmarkStart w:name="z895" w:id="191"/>
    <w:p>
      <w:pPr>
        <w:spacing w:after="0"/>
        <w:ind w:left="0"/>
        <w:jc w:val="both"/>
      </w:pPr>
      <w:r>
        <w:rPr>
          <w:rFonts w:ascii="Times New Roman"/>
          <w:b w:val="false"/>
          <w:i w:val="false"/>
          <w:color w:val="000000"/>
          <w:sz w:val="28"/>
        </w:rPr>
        <w:t>
      справка об отсутствии у заявителя и членов его семьи заболеваний, указанных в Перечне;</w:t>
      </w:r>
    </w:p>
    <w:bookmarkEnd w:id="191"/>
    <w:bookmarkStart w:name="z896" w:id="192"/>
    <w:p>
      <w:pPr>
        <w:spacing w:after="0"/>
        <w:ind w:left="0"/>
        <w:jc w:val="both"/>
      </w:pPr>
      <w:r>
        <w:rPr>
          <w:rFonts w:ascii="Times New Roman"/>
          <w:b w:val="false"/>
          <w:i w:val="false"/>
          <w:color w:val="000000"/>
          <w:sz w:val="28"/>
        </w:rPr>
        <w:t>
      документ, подтверждающий наличие либо отсутствие судимости;</w:t>
      </w:r>
    </w:p>
    <w:bookmarkEnd w:id="192"/>
    <w:bookmarkStart w:name="z897" w:id="193"/>
    <w:p>
      <w:pPr>
        <w:spacing w:after="0"/>
        <w:ind w:left="0"/>
        <w:jc w:val="both"/>
      </w:pPr>
      <w:r>
        <w:rPr>
          <w:rFonts w:ascii="Times New Roman"/>
          <w:b w:val="false"/>
          <w:i w:val="false"/>
          <w:color w:val="000000"/>
          <w:sz w:val="28"/>
        </w:rPr>
        <w:t>
      для визы категорий "С2" (для лиц, являющихся членами семьи граждан Республики Казахстан, постоянно проживающих в Республике Казахстан, этнических казахов и бывших соотечественников и получивших разрешение на временное проживание в Республике Казахстан (сроком не менее двух лет), иностранцев и лиц без гражданства, постоянно проживающих в Республике Казахстан, а также бизнес-иммигрантов) дополнительно представляются:</w:t>
      </w:r>
    </w:p>
    <w:bookmarkEnd w:id="193"/>
    <w:bookmarkStart w:name="z898" w:id="194"/>
    <w:p>
      <w:pPr>
        <w:spacing w:after="0"/>
        <w:ind w:left="0"/>
        <w:jc w:val="both"/>
      </w:pPr>
      <w:r>
        <w:rPr>
          <w:rFonts w:ascii="Times New Roman"/>
          <w:b w:val="false"/>
          <w:i w:val="false"/>
          <w:color w:val="000000"/>
          <w:sz w:val="28"/>
        </w:rPr>
        <w:t>
      ходатайство приглашающего лица (в произвольной форме);</w:t>
      </w:r>
    </w:p>
    <w:bookmarkEnd w:id="194"/>
    <w:bookmarkStart w:name="z899" w:id="195"/>
    <w:p>
      <w:pPr>
        <w:spacing w:after="0"/>
        <w:ind w:left="0"/>
        <w:jc w:val="both"/>
      </w:pPr>
      <w:r>
        <w:rPr>
          <w:rFonts w:ascii="Times New Roman"/>
          <w:b w:val="false"/>
          <w:i w:val="false"/>
          <w:color w:val="000000"/>
          <w:sz w:val="28"/>
        </w:rPr>
        <w:t>
      разрешение на временное проживание приглашающего лица, за исключением граждан Республики Казахстан (нотариально засвидетельствованная копия);</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приглашающего лица и членов семьи (нотариально засвидетельствованная копия);</w:t>
      </w:r>
    </w:p>
    <w:bookmarkStart w:name="z901" w:id="196"/>
    <w:p>
      <w:pPr>
        <w:spacing w:after="0"/>
        <w:ind w:left="0"/>
        <w:jc w:val="both"/>
      </w:pPr>
      <w:r>
        <w:rPr>
          <w:rFonts w:ascii="Times New Roman"/>
          <w:b w:val="false"/>
          <w:i w:val="false"/>
          <w:color w:val="000000"/>
          <w:sz w:val="28"/>
        </w:rPr>
        <w:t>
      подтверждение наличия у приглашающего лица денег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p>
    <w:bookmarkEnd w:id="196"/>
    <w:bookmarkStart w:name="z902" w:id="197"/>
    <w:p>
      <w:pPr>
        <w:spacing w:after="0"/>
        <w:ind w:left="0"/>
        <w:jc w:val="both"/>
      </w:pPr>
      <w:r>
        <w:rPr>
          <w:rFonts w:ascii="Times New Roman"/>
          <w:b w:val="false"/>
          <w:i w:val="false"/>
          <w:color w:val="000000"/>
          <w:sz w:val="28"/>
        </w:rPr>
        <w:t>
      подтверждение наличия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а также санитарным и иным нормам, установленным законодательством Республики Казахстан (нотариально засвидетельствованная копия);</w:t>
      </w:r>
    </w:p>
    <w:bookmarkEnd w:id="197"/>
    <w:bookmarkStart w:name="z903" w:id="198"/>
    <w:p>
      <w:pPr>
        <w:spacing w:after="0"/>
        <w:ind w:left="0"/>
        <w:jc w:val="both"/>
      </w:pPr>
      <w:r>
        <w:rPr>
          <w:rFonts w:ascii="Times New Roman"/>
          <w:b w:val="false"/>
          <w:i w:val="false"/>
          <w:color w:val="000000"/>
          <w:sz w:val="28"/>
        </w:rPr>
        <w:t>
      медицинская страховка для членов семьи приглашающего лица;</w:t>
      </w:r>
    </w:p>
    <w:bookmarkEnd w:id="198"/>
    <w:bookmarkStart w:name="z904" w:id="199"/>
    <w:p>
      <w:pPr>
        <w:spacing w:after="0"/>
        <w:ind w:left="0"/>
        <w:jc w:val="both"/>
      </w:pPr>
      <w:r>
        <w:rPr>
          <w:rFonts w:ascii="Times New Roman"/>
          <w:b w:val="false"/>
          <w:i w:val="false"/>
          <w:color w:val="000000"/>
          <w:sz w:val="28"/>
        </w:rPr>
        <w:t>
      документ, подтверждающий семейные отношения с приглашающим лицом, представленный уполномоченными на то государственными органами Республики Казахстан или иностранного государства (нотариально засвидетельствованная копия);</w:t>
      </w:r>
    </w:p>
    <w:bookmarkEnd w:id="199"/>
    <w:bookmarkStart w:name="z905" w:id="200"/>
    <w:p>
      <w:pPr>
        <w:spacing w:after="0"/>
        <w:ind w:left="0"/>
        <w:jc w:val="both"/>
      </w:pPr>
      <w:r>
        <w:rPr>
          <w:rFonts w:ascii="Times New Roman"/>
          <w:b w:val="false"/>
          <w:i w:val="false"/>
          <w:color w:val="000000"/>
          <w:sz w:val="28"/>
        </w:rPr>
        <w:t>
      документ, подтверждающий наличие либо отсутствие судимости, на совершеннолетних членов семьи;</w:t>
      </w:r>
    </w:p>
    <w:bookmarkEnd w:id="200"/>
    <w:bookmarkStart w:name="z906" w:id="201"/>
    <w:p>
      <w:pPr>
        <w:spacing w:after="0"/>
        <w:ind w:left="0"/>
        <w:jc w:val="both"/>
      </w:pPr>
      <w:r>
        <w:rPr>
          <w:rFonts w:ascii="Times New Roman"/>
          <w:b w:val="false"/>
          <w:i w:val="false"/>
          <w:color w:val="000000"/>
          <w:sz w:val="28"/>
        </w:rPr>
        <w:t>
      для визы категорий "С4" (для лиц, следующих в Республику Казахстан либо находящихся в Республике Казахстан, для самостоятельного трудоустройства по профессиям, востребованным в приоритетных отраслях экономики) дополнительно представляется справка о соответствии квалификации;</w:t>
      </w:r>
    </w:p>
    <w:bookmarkEnd w:id="201"/>
    <w:bookmarkStart w:name="z907" w:id="202"/>
    <w:p>
      <w:pPr>
        <w:spacing w:after="0"/>
        <w:ind w:left="0"/>
        <w:jc w:val="both"/>
      </w:pPr>
      <w:r>
        <w:rPr>
          <w:rFonts w:ascii="Times New Roman"/>
          <w:b w:val="false"/>
          <w:i w:val="false"/>
          <w:color w:val="000000"/>
          <w:sz w:val="28"/>
        </w:rPr>
        <w:t>
      для визы категорий "С5" (для бизнес-иммигрантов) дополнительно представляются:</w:t>
      </w:r>
    </w:p>
    <w:bookmarkEnd w:id="202"/>
    <w:bookmarkStart w:name="z908" w:id="203"/>
    <w:p>
      <w:pPr>
        <w:spacing w:after="0"/>
        <w:ind w:left="0"/>
        <w:jc w:val="both"/>
      </w:pPr>
      <w:r>
        <w:rPr>
          <w:rFonts w:ascii="Times New Roman"/>
          <w:b w:val="false"/>
          <w:i w:val="false"/>
          <w:color w:val="000000"/>
          <w:sz w:val="28"/>
        </w:rPr>
        <w:t xml:space="preserve">
      медицинская справка, подтверждающая отсутствие заболеваний, препятствующих трудовой деятельности; </w:t>
      </w:r>
    </w:p>
    <w:bookmarkEnd w:id="203"/>
    <w:bookmarkStart w:name="z909" w:id="204"/>
    <w:p>
      <w:pPr>
        <w:spacing w:after="0"/>
        <w:ind w:left="0"/>
        <w:jc w:val="both"/>
      </w:pPr>
      <w:r>
        <w:rPr>
          <w:rFonts w:ascii="Times New Roman"/>
          <w:b w:val="false"/>
          <w:i w:val="false"/>
          <w:color w:val="000000"/>
          <w:sz w:val="28"/>
        </w:rPr>
        <w:t>
      медицинская страховка;</w:t>
      </w:r>
    </w:p>
    <w:bookmarkEnd w:id="204"/>
    <w:bookmarkStart w:name="z910" w:id="205"/>
    <w:p>
      <w:pPr>
        <w:spacing w:after="0"/>
        <w:ind w:left="0"/>
        <w:jc w:val="both"/>
      </w:pPr>
      <w:r>
        <w:rPr>
          <w:rFonts w:ascii="Times New Roman"/>
          <w:b w:val="false"/>
          <w:i w:val="false"/>
          <w:color w:val="000000"/>
          <w:sz w:val="28"/>
        </w:rPr>
        <w:t>
      справка о наличии либо отсутствии судимости, выданная уполномоченным органом страны гражданства или постоянного места жительства;</w:t>
      </w:r>
    </w:p>
    <w:bookmarkEnd w:id="205"/>
    <w:bookmarkStart w:name="z911" w:id="206"/>
    <w:p>
      <w:pPr>
        <w:spacing w:after="0"/>
        <w:ind w:left="0"/>
        <w:jc w:val="both"/>
      </w:pPr>
      <w:r>
        <w:rPr>
          <w:rFonts w:ascii="Times New Roman"/>
          <w:b w:val="false"/>
          <w:i w:val="false"/>
          <w:color w:val="000000"/>
          <w:sz w:val="28"/>
        </w:rPr>
        <w:t>
      справка о наличии либо отсутствии запрета на осуществление предпринимательской деятельности на основании решения суда, выданная уполномоченным органом страны гражданства или постоянного места жительства;</w:t>
      </w:r>
    </w:p>
    <w:bookmarkEnd w:id="206"/>
    <w:bookmarkStart w:name="z912" w:id="207"/>
    <w:p>
      <w:pPr>
        <w:spacing w:after="0"/>
        <w:ind w:left="0"/>
        <w:jc w:val="both"/>
      </w:pPr>
      <w:r>
        <w:rPr>
          <w:rFonts w:ascii="Times New Roman"/>
          <w:b w:val="false"/>
          <w:i w:val="false"/>
          <w:color w:val="000000"/>
          <w:sz w:val="28"/>
        </w:rPr>
        <w:t>
      для визы категорий "С10" (для этнических казахов, направляющихся по частной поездки) дополнительно представляется документы, подтверждающие национальную принадлежность.</w:t>
      </w:r>
    </w:p>
    <w:bookmarkEnd w:id="207"/>
    <w:bookmarkStart w:name="z913" w:id="208"/>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 его наличии) принявшего лица и времени приема пакета документов.</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иностранных дел РК от 02.03.2018 </w:t>
      </w:r>
      <w:r>
        <w:rPr>
          <w:rFonts w:ascii="Times New Roman"/>
          <w:b w:val="false"/>
          <w:i w:val="false"/>
          <w:color w:val="00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Услугодатель отказывает в оказании государственных услуг по следующим основаниям: </w:t>
      </w:r>
    </w:p>
    <w:bookmarkStart w:name="z237" w:id="20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9"/>
    <w:bookmarkStart w:name="z238" w:id="210"/>
    <w:p>
      <w:pPr>
        <w:spacing w:after="0"/>
        <w:ind w:left="0"/>
        <w:jc w:val="both"/>
      </w:pPr>
      <w:r>
        <w:rPr>
          <w:rFonts w:ascii="Times New Roman"/>
          <w:b w:val="false"/>
          <w:i w:val="false"/>
          <w:color w:val="000000"/>
          <w:sz w:val="28"/>
        </w:rPr>
        <w:t>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8"/>
        </w:rPr>
        <w:t>Правил</w:t>
      </w:r>
      <w:r>
        <w:rPr>
          <w:rFonts w:ascii="Times New Roman"/>
          <w:b w:val="false"/>
          <w:i w:val="false"/>
          <w:color w:val="000000"/>
          <w:sz w:val="28"/>
        </w:rPr>
        <w:t xml:space="preserve">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утвержденными совместным приказом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№14531); </w:t>
      </w:r>
    </w:p>
    <w:bookmarkEnd w:id="210"/>
    <w:bookmarkStart w:name="z239" w:id="211"/>
    <w:p>
      <w:pPr>
        <w:spacing w:after="0"/>
        <w:ind w:left="0"/>
        <w:jc w:val="both"/>
      </w:pPr>
      <w:r>
        <w:rPr>
          <w:rFonts w:ascii="Times New Roman"/>
          <w:b w:val="false"/>
          <w:i w:val="false"/>
          <w:color w:val="000000"/>
          <w:sz w:val="28"/>
        </w:rPr>
        <w:t xml:space="preserve">
      3) отрицательный ответ уполномоченных государственных органов на запрос о согласовании, который требуется для оказания государственной услуги. </w:t>
      </w:r>
    </w:p>
    <w:bookmarkEnd w:id="211"/>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и.о. Министра иностранных дел РК от 09.12.2016 </w:t>
      </w:r>
      <w:r>
        <w:rPr>
          <w:rFonts w:ascii="Times New Roman"/>
          <w:b w:val="false"/>
          <w:i w:val="false"/>
          <w:color w:val="000000"/>
          <w:sz w:val="28"/>
        </w:rPr>
        <w:t>№ 11-1-2/584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212"/>
    <w:p>
      <w:pPr>
        <w:spacing w:after="0"/>
        <w:ind w:left="0"/>
        <w:jc w:val="left"/>
      </w:pPr>
      <w:r>
        <w:rPr>
          <w:rFonts w:ascii="Times New Roman"/>
          <w:b/>
          <w:i w:val="false"/>
          <w:color w:val="000000"/>
        </w:rPr>
        <w:t xml:space="preserve"> Глава 3. Порядок обжалования, действий (бездействий) центрального государственного органа, а также услугодателя и (или) его должностных лиц по вопросам оказания государственной услуги</w:t>
      </w:r>
    </w:p>
    <w:bookmarkEnd w:id="212"/>
    <w:p>
      <w:pPr>
        <w:spacing w:after="0"/>
        <w:ind w:left="0"/>
        <w:jc w:val="both"/>
      </w:pPr>
      <w:r>
        <w:rPr>
          <w:rFonts w:ascii="Times New Roman"/>
          <w:b w:val="false"/>
          <w:i w:val="false"/>
          <w:color w:val="ff0000"/>
          <w:sz w:val="28"/>
        </w:rPr>
        <w:t xml:space="preserve">
      Сноска. Заголовок главы 3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4" w:id="213"/>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213"/>
    <w:bookmarkStart w:name="z243" w:id="214"/>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214"/>
    <w:bookmarkStart w:name="z244" w:id="215"/>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215"/>
    <w:bookmarkStart w:name="z245" w:id="216"/>
    <w:p>
      <w:pPr>
        <w:spacing w:after="0"/>
        <w:ind w:left="0"/>
        <w:jc w:val="both"/>
      </w:pPr>
      <w:r>
        <w:rPr>
          <w:rFonts w:ascii="Times New Roman"/>
          <w:b w:val="false"/>
          <w:i w:val="false"/>
          <w:color w:val="000000"/>
          <w:sz w:val="28"/>
        </w:rPr>
        <w:t>
      В жалобе услугополучателя указывается его фамилия, имя отчество, почтовый адрес, исходящий номер и дата. Жалоба подписывается услугополучателем.</w:t>
      </w:r>
    </w:p>
    <w:bookmarkEnd w:id="216"/>
    <w:bookmarkStart w:name="z246" w:id="217"/>
    <w:p>
      <w:pPr>
        <w:spacing w:after="0"/>
        <w:ind w:left="0"/>
        <w:jc w:val="both"/>
      </w:pPr>
      <w:r>
        <w:rPr>
          <w:rFonts w:ascii="Times New Roman"/>
          <w:b w:val="false"/>
          <w:i w:val="false"/>
          <w:color w:val="000000"/>
          <w:sz w:val="28"/>
        </w:rPr>
        <w:t>
      Жалоба услугополучателя, поступившая в адрес услугодателя либо Министерства, подлежит рассмотрению в течение пяти рабочих дней со дня ее регистрации.</w:t>
      </w:r>
    </w:p>
    <w:bookmarkEnd w:id="217"/>
    <w:bookmarkStart w:name="z247" w:id="21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w:t>
      </w:r>
      <w:r>
        <w:rPr>
          <w:rFonts w:ascii="Times New Roman"/>
          <w:b w:val="false"/>
          <w:i w:val="false"/>
          <w:color w:val="000000"/>
          <w:sz w:val="28"/>
        </w:rPr>
        <w:t xml:space="preserve"> по оценке и контролю за качеством оказания государственных услуг.</w:t>
      </w:r>
    </w:p>
    <w:bookmarkEnd w:id="21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Министра иностранных дел РК от 09.12.2016 </w:t>
      </w:r>
      <w:r>
        <w:rPr>
          <w:rFonts w:ascii="Times New Roman"/>
          <w:b w:val="false"/>
          <w:i w:val="false"/>
          <w:color w:val="000000"/>
          <w:sz w:val="28"/>
        </w:rPr>
        <w:t>№ 11-1-2/584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219"/>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19"/>
    <w:bookmarkStart w:name="z392" w:id="22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220"/>
    <w:p>
      <w:pPr>
        <w:spacing w:after="0"/>
        <w:ind w:left="0"/>
        <w:jc w:val="both"/>
      </w:pPr>
      <w:r>
        <w:rPr>
          <w:rFonts w:ascii="Times New Roman"/>
          <w:b w:val="false"/>
          <w:i w:val="false"/>
          <w:color w:val="ff0000"/>
          <w:sz w:val="28"/>
        </w:rPr>
        <w:t xml:space="preserve">
      Сноска. Заголовок главы 4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3" w:id="221"/>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 ресурсе Министерства: www.mfa.gov.kz.</w:t>
      </w:r>
    </w:p>
    <w:bookmarkEnd w:id="221"/>
    <w:bookmarkStart w:name="z394" w:id="222"/>
    <w:p>
      <w:pPr>
        <w:spacing w:after="0"/>
        <w:ind w:left="0"/>
        <w:jc w:val="both"/>
      </w:pP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посредством единого контакт центра по вопросам оказания государственных услуг.</w:t>
      </w:r>
    </w:p>
    <w:bookmarkEnd w:id="222"/>
    <w:bookmarkStart w:name="z395" w:id="223"/>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и.о. Министра иностранных дел РК от 09.12.2016 </w:t>
      </w:r>
      <w:r>
        <w:rPr>
          <w:rFonts w:ascii="Times New Roman"/>
          <w:b w:val="false"/>
          <w:i w:val="false"/>
          <w:color w:val="000000"/>
          <w:sz w:val="28"/>
        </w:rPr>
        <w:t>№ 11-1-2/584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продление виз на въезд в</w:t>
            </w:r>
            <w:r>
              <w:br/>
            </w:r>
            <w:r>
              <w:rPr>
                <w:rFonts w:ascii="Times New Roman"/>
                <w:b w:val="false"/>
                <w:i w:val="false"/>
                <w:color w:val="000000"/>
                <w:sz w:val="20"/>
              </w:rPr>
              <w:t>Республику Казахстан и транзитный</w:t>
            </w:r>
            <w:r>
              <w:br/>
            </w:r>
            <w:r>
              <w:rPr>
                <w:rFonts w:ascii="Times New Roman"/>
                <w:b w:val="false"/>
                <w:i w:val="false"/>
                <w:color w:val="000000"/>
                <w:sz w:val="20"/>
              </w:rPr>
              <w:t>проезд через территорию</w:t>
            </w:r>
            <w:r>
              <w:br/>
            </w:r>
            <w:r>
              <w:rPr>
                <w:rFonts w:ascii="Times New Roman"/>
                <w:b w:val="false"/>
                <w:i w:val="false"/>
                <w:color w:val="000000"/>
                <w:sz w:val="20"/>
              </w:rPr>
              <w:t>Республики Казахстан"</w:t>
            </w:r>
          </w:p>
        </w:tc>
      </w:tr>
    </w:tbl>
    <w:bookmarkStart w:name="z397" w:id="224"/>
    <w:p>
      <w:pPr>
        <w:spacing w:after="0"/>
        <w:ind w:left="0"/>
        <w:jc w:val="left"/>
      </w:pPr>
      <w:r>
        <w:rPr>
          <w:rFonts w:ascii="Times New Roman"/>
          <w:b/>
          <w:i w:val="false"/>
          <w:color w:val="000000"/>
        </w:rPr>
        <w:t xml:space="preserve"> Размер ставок консульских сборов, взимаемых за выдачу,</w:t>
      </w:r>
      <w:r>
        <w:br/>
      </w:r>
      <w:r>
        <w:rPr>
          <w:rFonts w:ascii="Times New Roman"/>
          <w:b/>
          <w:i w:val="false"/>
          <w:color w:val="000000"/>
        </w:rPr>
        <w:t>продление виз на въезд в Республику Казахстан и транзитный</w:t>
      </w:r>
      <w:r>
        <w:br/>
      </w:r>
      <w:r>
        <w:rPr>
          <w:rFonts w:ascii="Times New Roman"/>
          <w:b/>
          <w:i w:val="false"/>
          <w:color w:val="000000"/>
        </w:rPr>
        <w:t>проезд через территорию Республики Казахстан</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881"/>
        <w:gridCol w:w="1655"/>
        <w:gridCol w:w="1656"/>
        <w:gridCol w:w="1656"/>
        <w:gridCol w:w="1657"/>
        <w:gridCol w:w="821"/>
        <w:gridCol w:w="822"/>
        <w:gridCol w:w="822"/>
        <w:gridCol w:w="624"/>
        <w:gridCol w:w="624"/>
        <w:gridCol w:w="624"/>
      </w:tblGrid>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 валюта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кратность визы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w:t>
            </w:r>
            <w:r>
              <w:br/>
            </w:r>
            <w:r>
              <w:rPr>
                <w:rFonts w:ascii="Times New Roman"/>
                <w:b w:val="false"/>
                <w:i w:val="false"/>
                <w:color w:val="000000"/>
                <w:sz w:val="20"/>
              </w:rPr>
              <w:t>
"D1", "D2", "D3", "D4", "D5", "D6", "D7" и "D8"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w:t>
            </w:r>
            <w:r>
              <w:br/>
            </w:r>
            <w:r>
              <w:rPr>
                <w:rFonts w:ascii="Times New Roman"/>
                <w:b w:val="false"/>
                <w:i w:val="false"/>
                <w:color w:val="000000"/>
                <w:sz w:val="20"/>
              </w:rPr>
              <w:t>
"G1", "G3" и "G4"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Туристическая</w:t>
            </w:r>
            <w:r>
              <w:br/>
            </w:r>
            <w:r>
              <w:rPr>
                <w:rFonts w:ascii="Times New Roman"/>
                <w:b w:val="false"/>
                <w:i w:val="false"/>
                <w:color w:val="000000"/>
                <w:sz w:val="20"/>
              </w:rPr>
              <w:t>
"F1"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 кр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 английский фунт стерлинг</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250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 /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 /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 /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 /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r>
              <w:br/>
            </w:r>
            <w:r>
              <w:rPr>
                <w:rFonts w:ascii="Times New Roman"/>
                <w:b w:val="false"/>
                <w:i w:val="false"/>
                <w:color w:val="000000"/>
                <w:sz w:val="20"/>
              </w:rPr>
              <w:t>
/ швейцарский франк</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r>
              <w:br/>
            </w:r>
            <w:r>
              <w:rPr>
                <w:rFonts w:ascii="Times New Roman"/>
                <w:b w:val="false"/>
                <w:i w:val="false"/>
                <w:color w:val="000000"/>
                <w:sz w:val="20"/>
              </w:rPr>
              <w:t>
430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 /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Венгерская Республика /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150</w:t>
            </w:r>
            <w:r>
              <w:br/>
            </w:r>
            <w:r>
              <w:rPr>
                <w:rFonts w:ascii="Times New Roman"/>
                <w:b w:val="false"/>
                <w:i w:val="false"/>
                <w:color w:val="000000"/>
                <w:sz w:val="20"/>
              </w:rPr>
              <w:t xml:space="preserve">
200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 /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Греческая Республика /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 /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 /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250</w:t>
            </w:r>
            <w:r>
              <w:br/>
            </w: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 /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r>
              <w:br/>
            </w:r>
            <w:r>
              <w:rPr>
                <w:rFonts w:ascii="Times New Roman"/>
                <w:b w:val="false"/>
                <w:i w:val="false"/>
                <w:color w:val="000000"/>
                <w:sz w:val="20"/>
              </w:rPr>
              <w:t>
600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Арабская Республика Египет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200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Саудовской Аравии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200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Иорданское Хашимитское Королевство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r>
              <w:br/>
            </w:r>
            <w:r>
              <w:rPr>
                <w:rFonts w:ascii="Times New Roman"/>
                <w:b w:val="false"/>
                <w:i w:val="false"/>
                <w:color w:val="000000"/>
                <w:sz w:val="20"/>
              </w:rPr>
              <w:t>
200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Афганистан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r>
              <w:br/>
            </w:r>
            <w:r>
              <w:rPr>
                <w:rFonts w:ascii="Times New Roman"/>
                <w:b w:val="false"/>
                <w:i w:val="false"/>
                <w:color w:val="000000"/>
                <w:sz w:val="20"/>
              </w:rPr>
              <w:t>
200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300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300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Ливанская Республика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200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Великая Социалистическая Народная Ливийская Арабская Джамахирия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Таиланд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300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Султанат Оман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r>
              <w:br/>
            </w:r>
            <w:r>
              <w:rPr>
                <w:rFonts w:ascii="Times New Roman"/>
                <w:b w:val="false"/>
                <w:i w:val="false"/>
                <w:color w:val="000000"/>
                <w:sz w:val="20"/>
              </w:rPr>
              <w:t>
600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Бразилия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r>
              <w:br/>
            </w:r>
            <w:r>
              <w:rPr>
                <w:rFonts w:ascii="Times New Roman"/>
                <w:b w:val="false"/>
                <w:i w:val="false"/>
                <w:color w:val="000000"/>
                <w:sz w:val="20"/>
              </w:rPr>
              <w:t>
600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Индонезия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r>
              <w:br/>
            </w:r>
            <w:r>
              <w:rPr>
                <w:rFonts w:ascii="Times New Roman"/>
                <w:b w:val="false"/>
                <w:i w:val="false"/>
                <w:color w:val="000000"/>
                <w:sz w:val="20"/>
              </w:rPr>
              <w:t>
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 /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150</w:t>
            </w:r>
            <w:r>
              <w:br/>
            </w:r>
            <w:r>
              <w:rPr>
                <w:rFonts w:ascii="Times New Roman"/>
                <w:b w:val="false"/>
                <w:i w:val="false"/>
                <w:color w:val="000000"/>
                <w:sz w:val="20"/>
              </w:rPr>
              <w:t>
250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 / доллары США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 Евро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186"/>
        <w:gridCol w:w="839"/>
        <w:gridCol w:w="1"/>
        <w:gridCol w:w="558"/>
        <w:gridCol w:w="279"/>
        <w:gridCol w:w="831"/>
        <w:gridCol w:w="8"/>
        <w:gridCol w:w="1614"/>
        <w:gridCol w:w="840"/>
        <w:gridCol w:w="840"/>
        <w:gridCol w:w="840"/>
        <w:gridCol w:w="2165"/>
        <w:gridCol w:w="840"/>
        <w:gridCol w:w="841"/>
      </w:tblGrid>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 валюта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кратность визы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Миссионерская</w:t>
            </w:r>
            <w:r>
              <w:br/>
            </w:r>
            <w:r>
              <w:rPr>
                <w:rFonts w:ascii="Times New Roman"/>
                <w:b w:val="false"/>
                <w:i w:val="false"/>
                <w:color w:val="000000"/>
                <w:sz w:val="20"/>
              </w:rPr>
              <w:t>
"E1", "E2" и "E3"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учебу</w:t>
            </w:r>
            <w:r>
              <w:br/>
            </w:r>
            <w:r>
              <w:rPr>
                <w:rFonts w:ascii="Times New Roman"/>
                <w:b w:val="false"/>
                <w:i w:val="false"/>
                <w:color w:val="000000"/>
                <w:sz w:val="20"/>
              </w:rPr>
              <w:t>
"L1" и "L2"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лечение</w:t>
            </w:r>
            <w:r>
              <w:br/>
            </w:r>
            <w:r>
              <w:rPr>
                <w:rFonts w:ascii="Times New Roman"/>
                <w:b w:val="false"/>
                <w:i w:val="false"/>
                <w:color w:val="000000"/>
                <w:sz w:val="20"/>
              </w:rPr>
              <w:t>
"G2"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 кр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 кр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 английский фунт стерлинг</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250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xml:space="preserve">
250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 /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 /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РеспубликаГермания /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 /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 швейцарский франк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r>
              <w:br/>
            </w:r>
            <w:r>
              <w:rPr>
                <w:rFonts w:ascii="Times New Roman"/>
                <w:b w:val="false"/>
                <w:i w:val="false"/>
                <w:color w:val="000000"/>
                <w:sz w:val="20"/>
              </w:rPr>
              <w:t>
430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r>
              <w:br/>
            </w:r>
            <w:r>
              <w:rPr>
                <w:rFonts w:ascii="Times New Roman"/>
                <w:b w:val="false"/>
                <w:i w:val="false"/>
                <w:color w:val="000000"/>
                <w:sz w:val="20"/>
              </w:rPr>
              <w:t xml:space="preserve">
430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 /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Венгерская Республика /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150</w:t>
            </w:r>
            <w:r>
              <w:br/>
            </w:r>
            <w:r>
              <w:rPr>
                <w:rFonts w:ascii="Times New Roman"/>
                <w:b w:val="false"/>
                <w:i w:val="false"/>
                <w:color w:val="000000"/>
                <w:sz w:val="20"/>
              </w:rPr>
              <w:t>
200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150200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 /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r>
              <w:br/>
            </w:r>
            <w:r>
              <w:rPr>
                <w:rFonts w:ascii="Times New Roman"/>
                <w:b w:val="false"/>
                <w:i w:val="false"/>
                <w:color w:val="000000"/>
                <w:sz w:val="20"/>
              </w:rPr>
              <w:t>
/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Греческая Республика /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 /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 /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 /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r>
              <w:br/>
            </w:r>
            <w:r>
              <w:rPr>
                <w:rFonts w:ascii="Times New Roman"/>
                <w:b w:val="false"/>
                <w:i w:val="false"/>
                <w:color w:val="000000"/>
                <w:sz w:val="20"/>
              </w:rPr>
              <w:t>
600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r>
              <w:br/>
            </w:r>
            <w:r>
              <w:rPr>
                <w:rFonts w:ascii="Times New Roman"/>
                <w:b w:val="false"/>
                <w:i w:val="false"/>
                <w:color w:val="000000"/>
                <w:sz w:val="20"/>
              </w:rPr>
              <w:t>
600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Арабская Республика Египет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200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200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Саудовской Аравии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200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200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Иорданское Хашимитское Королевство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r>
              <w:br/>
            </w:r>
            <w:r>
              <w:rPr>
                <w:rFonts w:ascii="Times New Roman"/>
                <w:b w:val="false"/>
                <w:i w:val="false"/>
                <w:color w:val="000000"/>
                <w:sz w:val="20"/>
              </w:rPr>
              <w:t>
200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r>
              <w:br/>
            </w:r>
            <w:r>
              <w:rPr>
                <w:rFonts w:ascii="Times New Roman"/>
                <w:b w:val="false"/>
                <w:i w:val="false"/>
                <w:color w:val="000000"/>
                <w:sz w:val="20"/>
              </w:rPr>
              <w:t>
200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Афганистан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r>
              <w:br/>
            </w:r>
            <w:r>
              <w:rPr>
                <w:rFonts w:ascii="Times New Roman"/>
                <w:b w:val="false"/>
                <w:i w:val="false"/>
                <w:color w:val="000000"/>
                <w:sz w:val="20"/>
              </w:rPr>
              <w:t>
200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r>
              <w:br/>
            </w:r>
            <w:r>
              <w:rPr>
                <w:rFonts w:ascii="Times New Roman"/>
                <w:b w:val="false"/>
                <w:i w:val="false"/>
                <w:color w:val="000000"/>
                <w:sz w:val="20"/>
              </w:rPr>
              <w:t>
200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r>
              <w:br/>
            </w:r>
            <w:r>
              <w:rPr>
                <w:rFonts w:ascii="Times New Roman"/>
                <w:b w:val="false"/>
                <w:i w:val="false"/>
                <w:color w:val="000000"/>
                <w:sz w:val="20"/>
              </w:rPr>
              <w:t>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Ливанская Республика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200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200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Великая Социалистическая Народная Ливийская Арабская Джамахирия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Таиланд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r>
              <w:br/>
            </w:r>
            <w:r>
              <w:rPr>
                <w:rFonts w:ascii="Times New Roman"/>
                <w:b w:val="false"/>
                <w:i w:val="false"/>
                <w:color w:val="000000"/>
                <w:sz w:val="20"/>
              </w:rPr>
              <w:t>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Султанат Оман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r>
              <w:br/>
            </w:r>
            <w:r>
              <w:rPr>
                <w:rFonts w:ascii="Times New Roman"/>
                <w:b w:val="false"/>
                <w:i w:val="false"/>
                <w:color w:val="000000"/>
                <w:sz w:val="20"/>
              </w:rPr>
              <w:t>
600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r>
              <w:br/>
            </w:r>
            <w:r>
              <w:rPr>
                <w:rFonts w:ascii="Times New Roman"/>
                <w:b w:val="false"/>
                <w:i w:val="false"/>
                <w:color w:val="000000"/>
                <w:sz w:val="20"/>
              </w:rPr>
              <w:t>
600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Бразилия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r>
              <w:br/>
            </w:r>
            <w:r>
              <w:rPr>
                <w:rFonts w:ascii="Times New Roman"/>
                <w:b w:val="false"/>
                <w:i w:val="false"/>
                <w:color w:val="000000"/>
                <w:sz w:val="20"/>
              </w:rPr>
              <w:t>
600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r>
              <w:br/>
            </w:r>
            <w:r>
              <w:rPr>
                <w:rFonts w:ascii="Times New Roman"/>
                <w:b w:val="false"/>
                <w:i w:val="false"/>
                <w:color w:val="000000"/>
                <w:sz w:val="20"/>
              </w:rPr>
              <w:t>
600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Индонезия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r>
              <w:br/>
            </w:r>
            <w:r>
              <w:rPr>
                <w:rFonts w:ascii="Times New Roman"/>
                <w:b w:val="false"/>
                <w:i w:val="false"/>
                <w:color w:val="000000"/>
                <w:sz w:val="20"/>
              </w:rPr>
              <w:t>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 /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150</w:t>
            </w:r>
            <w:r>
              <w:br/>
            </w:r>
            <w:r>
              <w:rPr>
                <w:rFonts w:ascii="Times New Roman"/>
                <w:b w:val="false"/>
                <w:i w:val="false"/>
                <w:color w:val="000000"/>
                <w:sz w:val="20"/>
              </w:rPr>
              <w:t>
250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150</w:t>
            </w:r>
            <w:r>
              <w:br/>
            </w:r>
            <w:r>
              <w:rPr>
                <w:rFonts w:ascii="Times New Roman"/>
                <w:b w:val="false"/>
                <w:i w:val="false"/>
                <w:color w:val="000000"/>
                <w:sz w:val="20"/>
              </w:rPr>
              <w:t>
250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 / доллары США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 Евро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093"/>
        <w:gridCol w:w="1280"/>
        <w:gridCol w:w="1281"/>
        <w:gridCol w:w="1616"/>
        <w:gridCol w:w="1283"/>
        <w:gridCol w:w="1428"/>
        <w:gridCol w:w="1428"/>
        <w:gridCol w:w="774"/>
        <w:gridCol w:w="774"/>
        <w:gridCol w:w="774"/>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 валюта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кратность визы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работу</w:t>
            </w:r>
            <w:r>
              <w:br/>
            </w:r>
            <w:r>
              <w:rPr>
                <w:rFonts w:ascii="Times New Roman"/>
                <w:b w:val="false"/>
                <w:i w:val="false"/>
                <w:color w:val="000000"/>
                <w:sz w:val="20"/>
              </w:rPr>
              <w:t>
"M1", "M2", "M3", "M4" и "M5"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ПМЖ "J1", "J2" и "J3"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Транзитная</w:t>
            </w:r>
            <w:r>
              <w:br/>
            </w:r>
            <w:r>
              <w:rPr>
                <w:rFonts w:ascii="Times New Roman"/>
                <w:b w:val="false"/>
                <w:i w:val="false"/>
                <w:color w:val="000000"/>
                <w:sz w:val="20"/>
              </w:rPr>
              <w:t>
"H1"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 кр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Канада / </w:t>
            </w:r>
            <w:r>
              <w:br/>
            </w:r>
            <w:r>
              <w:rPr>
                <w:rFonts w:ascii="Times New Roman"/>
                <w:b w:val="false"/>
                <w:i w:val="false"/>
                <w:color w:val="000000"/>
                <w:sz w:val="20"/>
              </w:rPr>
              <w:t>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 английский фунт стерлинг</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250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 / швейцарский франк</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r>
              <w:br/>
            </w:r>
            <w:r>
              <w:rPr>
                <w:rFonts w:ascii="Times New Roman"/>
                <w:b w:val="false"/>
                <w:i w:val="false"/>
                <w:color w:val="000000"/>
                <w:sz w:val="20"/>
              </w:rPr>
              <w:t>
430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Венгерская Республика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150</w:t>
            </w:r>
            <w:r>
              <w:br/>
            </w:r>
            <w:r>
              <w:rPr>
                <w:rFonts w:ascii="Times New Roman"/>
                <w:b w:val="false"/>
                <w:i w:val="false"/>
                <w:color w:val="000000"/>
                <w:sz w:val="20"/>
              </w:rPr>
              <w:t>
200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Греческая Республика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250</w:t>
            </w:r>
            <w:r>
              <w:br/>
            </w:r>
            <w:r>
              <w:rPr>
                <w:rFonts w:ascii="Times New Roman"/>
                <w:b w:val="false"/>
                <w:i w:val="false"/>
                <w:color w:val="000000"/>
                <w:sz w:val="20"/>
              </w:rPr>
              <w:t>
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250</w:t>
            </w:r>
            <w:r>
              <w:br/>
            </w:r>
            <w:r>
              <w:rPr>
                <w:rFonts w:ascii="Times New Roman"/>
                <w:b w:val="false"/>
                <w:i w:val="false"/>
                <w:color w:val="000000"/>
                <w:sz w:val="20"/>
              </w:rPr>
              <w:t>
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r>
              <w:br/>
            </w:r>
            <w:r>
              <w:rPr>
                <w:rFonts w:ascii="Times New Roman"/>
                <w:b w:val="false"/>
                <w:i w:val="false"/>
                <w:color w:val="000000"/>
                <w:sz w:val="20"/>
              </w:rPr>
              <w:t>
600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Арабская Республика Египет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200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Саудовской Аравии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200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Иорданское Хашимитское Королевство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r>
              <w:br/>
            </w:r>
            <w:r>
              <w:rPr>
                <w:rFonts w:ascii="Times New Roman"/>
                <w:b w:val="false"/>
                <w:i w:val="false"/>
                <w:color w:val="000000"/>
                <w:sz w:val="20"/>
              </w:rPr>
              <w:t>
200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Афганистан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r>
              <w:br/>
            </w:r>
            <w:r>
              <w:rPr>
                <w:rFonts w:ascii="Times New Roman"/>
                <w:b w:val="false"/>
                <w:i w:val="false"/>
                <w:color w:val="000000"/>
                <w:sz w:val="20"/>
              </w:rPr>
              <w:t>
200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300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300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Ливанская Республика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200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Великая Социалистическая Народная Ливийская Арабская Джамахирия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Таиланд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300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r>
              <w:br/>
            </w:r>
            <w:r>
              <w:rPr>
                <w:rFonts w:ascii="Times New Roman"/>
                <w:b w:val="false"/>
                <w:i w:val="false"/>
                <w:color w:val="000000"/>
                <w:sz w:val="20"/>
              </w:rPr>
              <w:t>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Султанат Оман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r>
              <w:br/>
            </w:r>
            <w:r>
              <w:rPr>
                <w:rFonts w:ascii="Times New Roman"/>
                <w:b w:val="false"/>
                <w:i w:val="false"/>
                <w:color w:val="000000"/>
                <w:sz w:val="20"/>
              </w:rPr>
              <w:t>
600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Бразилия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400</w:t>
            </w:r>
            <w:r>
              <w:br/>
            </w:r>
            <w:r>
              <w:rPr>
                <w:rFonts w:ascii="Times New Roman"/>
                <w:b w:val="false"/>
                <w:i w:val="false"/>
                <w:color w:val="000000"/>
                <w:sz w:val="20"/>
              </w:rPr>
              <w:t>
600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Индонезия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r>
              <w:br/>
            </w: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150</w:t>
            </w:r>
            <w:r>
              <w:br/>
            </w:r>
            <w:r>
              <w:rPr>
                <w:rFonts w:ascii="Times New Roman"/>
                <w:b w:val="false"/>
                <w:i w:val="false"/>
                <w:color w:val="000000"/>
                <w:sz w:val="20"/>
              </w:rPr>
              <w:t>
250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 / доллары США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300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 Евро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r>
              <w:rPr>
                <w:rFonts w:ascii="Times New Roman"/>
                <w:b w:val="false"/>
                <w:i w:val="false"/>
                <w:color w:val="000000"/>
                <w:sz w:val="20"/>
              </w:rPr>
              <w:t>
250</w:t>
            </w:r>
            <w:r>
              <w:br/>
            </w:r>
            <w:r>
              <w:rPr>
                <w:rFonts w:ascii="Times New Roman"/>
                <w:b w:val="false"/>
                <w:i w:val="false"/>
                <w:color w:val="000000"/>
                <w:sz w:val="20"/>
              </w:rPr>
              <w:t>
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продление виз на въезд в</w:t>
            </w:r>
            <w:r>
              <w:br/>
            </w:r>
            <w:r>
              <w:rPr>
                <w:rFonts w:ascii="Times New Roman"/>
                <w:b w:val="false"/>
                <w:i w:val="false"/>
                <w:color w:val="000000"/>
                <w:sz w:val="20"/>
              </w:rPr>
              <w:t>Республику Казахстан и транзитный</w:t>
            </w:r>
            <w:r>
              <w:br/>
            </w:r>
            <w:r>
              <w:rPr>
                <w:rFonts w:ascii="Times New Roman"/>
                <w:b w:val="false"/>
                <w:i w:val="false"/>
                <w:color w:val="000000"/>
                <w:sz w:val="20"/>
              </w:rPr>
              <w:t>проезд через территорию</w:t>
            </w:r>
            <w:r>
              <w:br/>
            </w:r>
            <w:r>
              <w:rPr>
                <w:rFonts w:ascii="Times New Roman"/>
                <w:b w:val="false"/>
                <w:i w:val="false"/>
                <w:color w:val="000000"/>
                <w:sz w:val="20"/>
              </w:rPr>
              <w:t>Республики Казахстан"</w:t>
            </w:r>
          </w:p>
        </w:tc>
      </w:tr>
    </w:tbl>
    <w:bookmarkStart w:name="z399" w:id="225"/>
    <w:p>
      <w:pPr>
        <w:spacing w:after="0"/>
        <w:ind w:left="0"/>
        <w:jc w:val="left"/>
      </w:pPr>
      <w:r>
        <w:rPr>
          <w:rFonts w:ascii="Times New Roman"/>
          <w:b/>
          <w:i w:val="false"/>
          <w:color w:val="000000"/>
        </w:rPr>
        <w:t xml:space="preserve"> Письмо-подтверждение</w:t>
      </w:r>
    </w:p>
    <w:bookmarkEnd w:id="225"/>
    <w:p>
      <w:pPr>
        <w:spacing w:after="0"/>
        <w:ind w:left="0"/>
        <w:jc w:val="both"/>
      </w:pPr>
      <w:r>
        <w:rPr>
          <w:rFonts w:ascii="Times New Roman"/>
          <w:b w:val="false"/>
          <w:i w:val="false"/>
          <w:color w:val="000000"/>
          <w:sz w:val="28"/>
        </w:rPr>
        <w:t xml:space="preserve">
      </w:t>
      </w:r>
      <w:r>
        <w:rPr>
          <w:rFonts w:ascii="Times New Roman"/>
          <w:b/>
          <w:i w:val="false"/>
          <w:color w:val="000000"/>
          <w:sz w:val="28"/>
        </w:rPr>
        <w:t>Исх. № ____ Дата: "___"_________20__ года</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 Свидетельства о рег. юридического лица:</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Департамент консульской службы</w:t>
      </w:r>
    </w:p>
    <w:p>
      <w:pPr>
        <w:spacing w:after="0"/>
        <w:ind w:left="0"/>
        <w:jc w:val="both"/>
      </w:pPr>
      <w:r>
        <w:rPr>
          <w:rFonts w:ascii="Times New Roman"/>
          <w:b w:val="false"/>
          <w:i w:val="false"/>
          <w:color w:val="000000"/>
          <w:sz w:val="28"/>
        </w:rPr>
        <w:t>
      Министерства иностранных дел Республики Казахстан</w:t>
      </w:r>
    </w:p>
    <w:p>
      <w:pPr>
        <w:spacing w:after="0"/>
        <w:ind w:left="0"/>
        <w:jc w:val="both"/>
      </w:pPr>
      <w:r>
        <w:rPr>
          <w:rFonts w:ascii="Times New Roman"/>
          <w:b w:val="false"/>
          <w:i w:val="false"/>
          <w:color w:val="000000"/>
          <w:sz w:val="28"/>
        </w:rPr>
        <w:t>
      _____________________________ подтверждает приглашение принять:</w:t>
      </w:r>
    </w:p>
    <w:p>
      <w:pPr>
        <w:spacing w:after="0"/>
        <w:ind w:left="0"/>
        <w:jc w:val="both"/>
      </w:pPr>
      <w:r>
        <w:rPr>
          <w:rFonts w:ascii="Times New Roman"/>
          <w:b w:val="false"/>
          <w:i w:val="false"/>
          <w:color w:val="000000"/>
          <w:sz w:val="28"/>
        </w:rPr>
        <w:t xml:space="preserve">
      (наименование юридического лица)                           </w:t>
      </w:r>
    </w:p>
    <w:tbl>
      <w:tblPr>
        <w:tblW w:w="0" w:type="auto"/>
        <w:tblCellSpacing w:w="0" w:type="auto"/>
        <w:tblBorders>
          <w:top w:val="none"/>
          <w:left w:val="none"/>
          <w:bottom w:val="none"/>
          <w:right w:val="none"/>
          <w:insideH w:val="none"/>
          <w:insideV w:val="none"/>
        </w:tblBorders>
      </w:tblPr>
      <w:tblGrid>
        <w:gridCol w:w="11861"/>
        <w:gridCol w:w="439"/>
      </w:tblGrid>
      <w:tr>
        <w:trPr>
          <w:trHeight w:val="30" w:hRule="atLeast"/>
        </w:trPr>
        <w:tc>
          <w:tcPr>
            <w:tcW w:w="1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 (англ.яз.):</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День, месяц, год и место рождения:</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Гражданство:</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Национальность:</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Номер паспорта:</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паспорта:</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паспорта:</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Место работы и должность:</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 места жительства:</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Место получения визы </w:t>
            </w:r>
            <w:r>
              <w:br/>
            </w:r>
            <w:r>
              <w:rPr>
                <w:rFonts w:ascii="Times New Roman"/>
                <w:b w:val="false"/>
                <w:i w:val="false"/>
                <w:color w:val="000000"/>
                <w:sz w:val="20"/>
              </w:rPr>
              <w:t>
    (город, страна):</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Период пребывания:</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Кратность визы:</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Цель визита:</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Вид транспортного средства въезда-выезда:</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Маршрут передвижения и пункты посещения в РК:</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(подпись и печать) Ф.И.О</w:t>
      </w:r>
    </w:p>
    <w:p>
      <w:pPr>
        <w:spacing w:after="0"/>
        <w:ind w:left="0"/>
        <w:jc w:val="both"/>
      </w:pPr>
      <w:r>
        <w:rPr>
          <w:rFonts w:ascii="Times New Roman"/>
          <w:b w:val="false"/>
          <w:i w:val="false"/>
          <w:color w:val="000000"/>
          <w:sz w:val="28"/>
        </w:rPr>
        <w:t>
      Исп. (лицо, ответственное за прием иностранца):________тел._________, мобильный телефон_______, электр. адрес_______.</w:t>
      </w:r>
    </w:p>
    <w:bookmarkStart w:name="z400" w:id="226"/>
    <w:p>
      <w:pPr>
        <w:spacing w:after="0"/>
        <w:ind w:left="0"/>
        <w:jc w:val="both"/>
      </w:pPr>
      <w:r>
        <w:rPr>
          <w:rFonts w:ascii="Times New Roman"/>
          <w:b w:val="false"/>
          <w:i w:val="false"/>
          <w:color w:val="000000"/>
          <w:sz w:val="28"/>
        </w:rPr>
        <w:t>
      Примечание:</w:t>
      </w:r>
    </w:p>
    <w:bookmarkEnd w:id="226"/>
    <w:p>
      <w:pPr>
        <w:spacing w:after="0"/>
        <w:ind w:left="0"/>
        <w:jc w:val="both"/>
      </w:pPr>
      <w:r>
        <w:rPr>
          <w:rFonts w:ascii="Times New Roman"/>
          <w:b w:val="false"/>
          <w:i w:val="false"/>
          <w:color w:val="000000"/>
          <w:sz w:val="28"/>
        </w:rPr>
        <w:t>
      1) письмо-приглашение оформляется на титульном листе (фирменном бланке) приглашающей организации, где указан адрес, РНН, номер свидетельства о регистрации в МЮ РК, телефон, факс, электронный адрес;</w:t>
      </w:r>
    </w:p>
    <w:p>
      <w:pPr>
        <w:spacing w:after="0"/>
        <w:ind w:left="0"/>
        <w:jc w:val="both"/>
      </w:pPr>
      <w:r>
        <w:rPr>
          <w:rFonts w:ascii="Times New Roman"/>
          <w:b w:val="false"/>
          <w:i w:val="false"/>
          <w:color w:val="000000"/>
          <w:sz w:val="28"/>
        </w:rPr>
        <w:t>
      2) в строке 6 - срок действия визы должен истекать не менее чем за 6 месяцев до окончания срока действия паспорта;</w:t>
      </w:r>
    </w:p>
    <w:p>
      <w:pPr>
        <w:spacing w:after="0"/>
        <w:ind w:left="0"/>
        <w:jc w:val="both"/>
      </w:pPr>
      <w:r>
        <w:rPr>
          <w:rFonts w:ascii="Times New Roman"/>
          <w:b w:val="false"/>
          <w:i w:val="false"/>
          <w:color w:val="000000"/>
          <w:sz w:val="28"/>
        </w:rPr>
        <w:t>
      3) в строке 11 (одно-, двух-, трех-, много-) кратность визы означает кратность посещения Республики Казахстан за указанный период пребывания;</w:t>
      </w:r>
    </w:p>
    <w:p>
      <w:pPr>
        <w:spacing w:after="0"/>
        <w:ind w:left="0"/>
        <w:jc w:val="both"/>
      </w:pPr>
      <w:r>
        <w:rPr>
          <w:rFonts w:ascii="Times New Roman"/>
          <w:b w:val="false"/>
          <w:i w:val="false"/>
          <w:color w:val="000000"/>
          <w:sz w:val="28"/>
        </w:rPr>
        <w:t xml:space="preserve">
      4) строка 12 "цель визита" заполняется подробно с обоснованием срока пребывания в Республики Казахстан и особенно, кратности запрашиваемой визы. При приглашении на работу дополнительно направляется нотариально заверенные копии разрешения на привлечение иностранной рабочей силы Министерства труда и социальной защиты населения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продление виз на въезд в</w:t>
            </w:r>
            <w:r>
              <w:br/>
            </w:r>
            <w:r>
              <w:rPr>
                <w:rFonts w:ascii="Times New Roman"/>
                <w:b w:val="false"/>
                <w:i w:val="false"/>
                <w:color w:val="000000"/>
                <w:sz w:val="20"/>
              </w:rPr>
              <w:t>Республику Казахстан и транзитный</w:t>
            </w:r>
            <w:r>
              <w:br/>
            </w:r>
            <w:r>
              <w:rPr>
                <w:rFonts w:ascii="Times New Roman"/>
                <w:b w:val="false"/>
                <w:i w:val="false"/>
                <w:color w:val="000000"/>
                <w:sz w:val="20"/>
              </w:rPr>
              <w:t>проезд через территорию</w:t>
            </w:r>
            <w:r>
              <w:br/>
            </w:r>
            <w:r>
              <w:rPr>
                <w:rFonts w:ascii="Times New Roman"/>
                <w:b w:val="false"/>
                <w:i w:val="false"/>
                <w:color w:val="000000"/>
                <w:sz w:val="20"/>
              </w:rPr>
              <w:t>Республики Казахстан"</w:t>
            </w:r>
          </w:p>
        </w:tc>
      </w:tr>
    </w:tbl>
    <w:tbl>
      <w:tblPr>
        <w:tblW w:w="0" w:type="auto"/>
        <w:tblCellSpacing w:w="0" w:type="auto"/>
        <w:tblBorders>
          <w:top w:val="none"/>
          <w:left w:val="none"/>
          <w:bottom w:val="none"/>
          <w:right w:val="none"/>
          <w:insideH w:val="none"/>
          <w:insideV w:val="none"/>
        </w:tblBorders>
      </w:tblPr>
      <w:tblGrid>
        <w:gridCol w:w="94"/>
        <w:gridCol w:w="12394"/>
        <w:gridCol w:w="1459"/>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27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7100" cy="93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The</w:t>
            </w:r>
            <w:r>
              <w:rPr>
                <w:rFonts w:ascii="Times New Roman"/>
                <w:b w:val="false"/>
                <w:i w:val="false"/>
                <w:color w:val="000000"/>
                <w:sz w:val="20"/>
              </w:rPr>
              <w:t xml:space="preserve"> </w:t>
            </w:r>
            <w:r>
              <w:rPr>
                <w:rFonts w:ascii="Times New Roman"/>
                <w:b/>
                <w:i w:val="false"/>
                <w:color w:val="000000"/>
                <w:sz w:val="20"/>
              </w:rPr>
              <w:t>Republic</w:t>
            </w:r>
            <w:r>
              <w:rPr>
                <w:rFonts w:ascii="Times New Roman"/>
                <w:b w:val="false"/>
                <w:i w:val="false"/>
                <w:color w:val="000000"/>
                <w:sz w:val="20"/>
              </w:rPr>
              <w:t xml:space="preserve"> </w:t>
            </w:r>
            <w:r>
              <w:rPr>
                <w:rFonts w:ascii="Times New Roman"/>
                <w:b/>
                <w:i w:val="false"/>
                <w:color w:val="000000"/>
                <w:sz w:val="20"/>
              </w:rPr>
              <w:t>of</w:t>
            </w:r>
            <w:r>
              <w:rPr>
                <w:rFonts w:ascii="Times New Roman"/>
                <w:b w:val="false"/>
                <w:i w:val="false"/>
                <w:color w:val="000000"/>
                <w:sz w:val="20"/>
              </w:rPr>
              <w:t xml:space="preserve"> </w:t>
            </w:r>
            <w:r>
              <w:rPr>
                <w:rFonts w:ascii="Times New Roman"/>
                <w:b/>
                <w:i w:val="false"/>
                <w:color w:val="000000"/>
                <w:sz w:val="20"/>
              </w:rPr>
              <w:t>Kazakhstan</w:t>
            </w:r>
          </w:p>
        </w:tc>
      </w:tr>
      <w:tr>
        <w:trPr>
          <w:trHeight w:val="30" w:hRule="atLeast"/>
        </w:trPr>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55"/>
        <w:gridCol w:w="12394"/>
      </w:tblGrid>
      <w:tr>
        <w:trPr>
          <w:trHeight w:val="30" w:hRule="atLeast"/>
        </w:trPr>
        <w:tc>
          <w:tcPr>
            <w:tcW w:w="1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Внимание!</w:t>
            </w:r>
          </w:p>
          <w:p>
            <w:pPr>
              <w:spacing w:after="20"/>
              <w:ind w:left="20"/>
              <w:jc w:val="both"/>
            </w:pPr>
            <w:r>
              <w:rPr>
                <w:rFonts w:ascii="Times New Roman"/>
                <w:b w:val="false"/>
                <w:i w:val="false"/>
                <w:color w:val="000000"/>
                <w:sz w:val="20"/>
              </w:rPr>
              <w:t>
Анкета заполняется печатными буквами, без исправлений.</w:t>
            </w:r>
          </w:p>
          <w:p>
            <w:pPr>
              <w:spacing w:after="20"/>
              <w:ind w:left="20"/>
              <w:jc w:val="both"/>
            </w:pPr>
            <w:r>
              <w:rPr>
                <w:rFonts w:ascii="Times New Roman"/>
                <w:b w:val="false"/>
                <w:i w:val="false"/>
                <w:color w:val="000000"/>
                <w:sz w:val="20"/>
              </w:rPr>
              <w:t>
Неправильно заполненная анкета может послужить отказом в выдаче визы.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Attention!</w:t>
            </w:r>
          </w:p>
          <w:p>
            <w:pPr>
              <w:spacing w:after="20"/>
              <w:ind w:left="20"/>
              <w:jc w:val="both"/>
            </w:pPr>
            <w:r>
              <w:rPr>
                <w:rFonts w:ascii="Times New Roman"/>
                <w:b w:val="false"/>
                <w:i w:val="false"/>
                <w:color w:val="000000"/>
                <w:sz w:val="20"/>
              </w:rPr>
              <w:t>
Application form should be filled in fully and accurately, in block letters.</w:t>
            </w:r>
          </w:p>
          <w:p>
            <w:pPr>
              <w:spacing w:after="20"/>
              <w:ind w:left="20"/>
              <w:jc w:val="both"/>
            </w:pPr>
            <w:r>
              <w:rPr>
                <w:rFonts w:ascii="Times New Roman"/>
                <w:b w:val="false"/>
                <w:i w:val="false"/>
                <w:color w:val="000000"/>
                <w:sz w:val="20"/>
              </w:rPr>
              <w:t>
Wrong filling of application form can become a cause of refuse in issue of entry visa.</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фото</w:t>
                  </w:r>
                  <w:r>
                    <w:rPr>
                      <w:rFonts w:ascii="Times New Roman"/>
                      <w:b w:val="false"/>
                      <w:i/>
                      <w:color w:val="000000"/>
                      <w:sz w:val="20"/>
                    </w:rPr>
                    <w:t>cуреті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Фамилия</w:t>
      </w:r>
      <w:r>
        <w:rPr>
          <w:rFonts w:ascii="Times New Roman"/>
          <w:b w:val="false"/>
          <w:i w:val="false"/>
          <w:color w:val="000000"/>
          <w:sz w:val="28"/>
        </w:rPr>
        <w:t>/ Surname(s): ___________________________________________</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Имя</w:t>
      </w:r>
      <w:r>
        <w:rPr>
          <w:rFonts w:ascii="Times New Roman"/>
          <w:b w:val="false"/>
          <w:i w:val="false"/>
          <w:color w:val="000000"/>
          <w:sz w:val="28"/>
        </w:rPr>
        <w:t>/First names: _______________________________________________</w:t>
      </w:r>
    </w:p>
    <w:p>
      <w:pPr>
        <w:spacing w:after="0"/>
        <w:ind w:left="0"/>
        <w:jc w:val="both"/>
      </w:pPr>
      <w:r>
        <w:rPr>
          <w:rFonts w:ascii="Times New Roman"/>
          <w:b w:val="false"/>
          <w:i w:val="false"/>
          <w:color w:val="000000"/>
          <w:sz w:val="28"/>
        </w:rPr>
        <w:t>
      3. Другие имя и фамилия/other names and surnames: _________________</w:t>
      </w:r>
    </w:p>
    <w:p>
      <w:pPr>
        <w:spacing w:after="0"/>
        <w:ind w:left="0"/>
        <w:jc w:val="both"/>
      </w:pPr>
      <w:r>
        <w:rPr>
          <w:rFonts w:ascii="Times New Roman"/>
          <w:b w:val="false"/>
          <w:i w:val="false"/>
          <w:color w:val="000000"/>
          <w:sz w:val="28"/>
        </w:rPr>
        <w:t xml:space="preserve">
       4. </w:t>
      </w:r>
      <w:r>
        <w:rPr>
          <w:rFonts w:ascii="Times New Roman"/>
          <w:b/>
          <w:i w:val="false"/>
          <w:color w:val="000000"/>
          <w:sz w:val="28"/>
        </w:rPr>
        <w:t>Пол</w:t>
      </w:r>
      <w:r>
        <w:rPr>
          <w:rFonts w:ascii="Times New Roman"/>
          <w:b w:val="false"/>
          <w:i w:val="false"/>
          <w:color w:val="000000"/>
          <w:sz w:val="28"/>
        </w:rPr>
        <w:t xml:space="preserve">/ Sex: Муж/Мale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Жен./Female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i w:val="false"/>
          <w:color w:val="000000"/>
          <w:sz w:val="28"/>
        </w:rPr>
        <w:t>Дата рождения</w:t>
      </w:r>
      <w:r>
        <w:rPr>
          <w:rFonts w:ascii="Times New Roman"/>
          <w:b w:val="false"/>
          <w:i w:val="false"/>
          <w:color w:val="000000"/>
          <w:sz w:val="28"/>
        </w:rPr>
        <w:t xml:space="preserve">/ Date of birth: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день/day  месяц/month  год/year</w:t>
      </w:r>
    </w:p>
    <w:p>
      <w:pPr>
        <w:spacing w:after="0"/>
        <w:ind w:left="0"/>
        <w:jc w:val="both"/>
      </w:pPr>
      <w:r>
        <w:rPr>
          <w:rFonts w:ascii="Times New Roman"/>
          <w:b w:val="false"/>
          <w:i w:val="false"/>
          <w:color w:val="000000"/>
          <w:sz w:val="28"/>
        </w:rPr>
        <w:t xml:space="preserve">
      6. </w:t>
      </w:r>
      <w:r>
        <w:rPr>
          <w:rFonts w:ascii="Times New Roman"/>
          <w:b/>
          <w:i w:val="false"/>
          <w:color w:val="000000"/>
          <w:sz w:val="28"/>
        </w:rPr>
        <w:t>Место рождения (страна и город</w:t>
      </w:r>
      <w:r>
        <w:rPr>
          <w:rFonts w:ascii="Times New Roman"/>
          <w:b w:val="false"/>
          <w:i w:val="false"/>
          <w:color w:val="000000"/>
          <w:sz w:val="28"/>
        </w:rPr>
        <w:t>)/Place of birth (city and</w:t>
      </w:r>
    </w:p>
    <w:p>
      <w:pPr>
        <w:spacing w:after="0"/>
        <w:ind w:left="0"/>
        <w:jc w:val="both"/>
      </w:pPr>
      <w:r>
        <w:rPr>
          <w:rFonts w:ascii="Times New Roman"/>
          <w:b w:val="false"/>
          <w:i w:val="false"/>
          <w:color w:val="000000"/>
          <w:sz w:val="28"/>
        </w:rPr>
        <w:t>
      country):__________________________________________________________</w:t>
      </w:r>
    </w:p>
    <w:p>
      <w:pPr>
        <w:spacing w:after="0"/>
        <w:ind w:left="0"/>
        <w:jc w:val="both"/>
      </w:pPr>
      <w:r>
        <w:rPr>
          <w:rFonts w:ascii="Times New Roman"/>
          <w:b w:val="false"/>
          <w:i w:val="false"/>
          <w:color w:val="000000"/>
          <w:sz w:val="28"/>
        </w:rPr>
        <w:t xml:space="preserve">
      7. </w:t>
      </w:r>
      <w:r>
        <w:rPr>
          <w:rFonts w:ascii="Times New Roman"/>
          <w:b/>
          <w:i w:val="false"/>
          <w:color w:val="000000"/>
          <w:sz w:val="28"/>
        </w:rPr>
        <w:t>Гражданство</w:t>
      </w:r>
      <w:r>
        <w:rPr>
          <w:rFonts w:ascii="Times New Roman"/>
          <w:b w:val="false"/>
          <w:i w:val="false"/>
          <w:color w:val="000000"/>
          <w:sz w:val="28"/>
        </w:rPr>
        <w:t>/Nationality: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Гражданство при рождении</w:t>
      </w:r>
      <w:r>
        <w:rPr>
          <w:rFonts w:ascii="Times New Roman"/>
          <w:b w:val="false"/>
          <w:i w:val="false"/>
          <w:color w:val="000000"/>
          <w:sz w:val="28"/>
        </w:rPr>
        <w:t>/Nationality by birth:</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8. </w:t>
      </w:r>
      <w:r>
        <w:rPr>
          <w:rFonts w:ascii="Times New Roman"/>
          <w:b/>
          <w:i w:val="false"/>
          <w:color w:val="000000"/>
          <w:sz w:val="28"/>
        </w:rPr>
        <w:t>Семейное положение</w:t>
      </w:r>
      <w:r>
        <w:rPr>
          <w:rFonts w:ascii="Times New Roman"/>
          <w:b w:val="false"/>
          <w:i w:val="false"/>
          <w:color w:val="000000"/>
          <w:sz w:val="28"/>
        </w:rPr>
        <w:t>/Marital status: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не женат/ single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женат (замужем)</w:t>
      </w:r>
      <w:r>
        <w:rPr>
          <w:rFonts w:ascii="Times New Roman"/>
          <w:b/>
          <w:i w:val="false"/>
          <w:color w:val="000000"/>
          <w:sz w:val="28"/>
        </w:rPr>
        <w:t>)</w:t>
      </w:r>
      <w:r>
        <w:rPr>
          <w:rFonts w:ascii="Times New Roman"/>
          <w:b w:val="false"/>
          <w:i w:val="false"/>
          <w:color w:val="000000"/>
          <w:sz w:val="28"/>
        </w:rPr>
        <w:t>/married</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разведен (а)/ divorced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вдовец (вдова)/widow(er)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i w:val="false"/>
          <w:color w:val="000000"/>
          <w:sz w:val="28"/>
        </w:rPr>
        <w:t>Если состоите в браке, укажите Ф.И.О. супруга(и) 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гражданство</w:t>
      </w:r>
      <w:r>
        <w:rPr>
          <w:rFonts w:ascii="Times New Roman"/>
          <w:b w:val="false"/>
          <w:i w:val="false"/>
          <w:color w:val="000000"/>
          <w:sz w:val="28"/>
        </w:rPr>
        <w:t>/If you are married, please, inform your spouse’s full</w:t>
      </w:r>
    </w:p>
    <w:p>
      <w:pPr>
        <w:spacing w:after="0"/>
        <w:ind w:left="0"/>
        <w:jc w:val="both"/>
      </w:pPr>
      <w:r>
        <w:rPr>
          <w:rFonts w:ascii="Times New Roman"/>
          <w:b w:val="false"/>
          <w:i w:val="false"/>
          <w:color w:val="000000"/>
          <w:sz w:val="28"/>
        </w:rPr>
        <w:t>
      name and nationality: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10. </w:t>
      </w:r>
      <w:r>
        <w:rPr>
          <w:rFonts w:ascii="Times New Roman"/>
          <w:b/>
          <w:i w:val="false"/>
          <w:color w:val="000000"/>
          <w:sz w:val="28"/>
        </w:rPr>
        <w:t>Постоянное место жительство</w:t>
      </w:r>
      <w:r>
        <w:rPr>
          <w:rFonts w:ascii="Times New Roman"/>
          <w:b w:val="false"/>
          <w:i w:val="false"/>
          <w:color w:val="000000"/>
          <w:sz w:val="28"/>
        </w:rPr>
        <w:t>/Your permanent home address: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_________________________________________________________тел/tel. </w:t>
      </w:r>
    </w:p>
    <w:p>
      <w:pPr>
        <w:spacing w:after="0"/>
        <w:ind w:left="0"/>
        <w:jc w:val="both"/>
      </w:pPr>
      <w:r>
        <w:rPr>
          <w:rFonts w:ascii="Times New Roman"/>
          <w:b w:val="false"/>
          <w:i w:val="false"/>
          <w:color w:val="000000"/>
          <w:sz w:val="28"/>
        </w:rPr>
        <w:t xml:space="preserve">
      11. </w:t>
      </w:r>
      <w:r>
        <w:rPr>
          <w:rFonts w:ascii="Times New Roman"/>
          <w:b/>
          <w:i w:val="false"/>
          <w:color w:val="000000"/>
          <w:sz w:val="28"/>
        </w:rPr>
        <w:t>Профессия и должность</w:t>
      </w:r>
      <w:r>
        <w:rPr>
          <w:rFonts w:ascii="Times New Roman"/>
          <w:b w:val="false"/>
          <w:i w:val="false"/>
          <w:color w:val="000000"/>
          <w:sz w:val="28"/>
        </w:rPr>
        <w:t>/ Occupation (educational background and</w:t>
      </w:r>
    </w:p>
    <w:p>
      <w:pPr>
        <w:spacing w:after="0"/>
        <w:ind w:left="0"/>
        <w:jc w:val="both"/>
      </w:pPr>
      <w:r>
        <w:rPr>
          <w:rFonts w:ascii="Times New Roman"/>
          <w:b w:val="false"/>
          <w:i w:val="false"/>
          <w:color w:val="000000"/>
          <w:sz w:val="28"/>
        </w:rPr>
        <w:t>
      position):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12. </w:t>
      </w:r>
      <w:r>
        <w:rPr>
          <w:rFonts w:ascii="Times New Roman"/>
          <w:b/>
          <w:i w:val="false"/>
          <w:color w:val="000000"/>
          <w:sz w:val="28"/>
        </w:rPr>
        <w:t>Место работы</w:t>
      </w:r>
      <w:r>
        <w:rPr>
          <w:rFonts w:ascii="Times New Roman"/>
          <w:b w:val="false"/>
          <w:i w:val="false"/>
          <w:color w:val="000000"/>
          <w:sz w:val="28"/>
        </w:rPr>
        <w:t>/Place of work: __________________________________</w:t>
      </w:r>
    </w:p>
    <w:p>
      <w:pPr>
        <w:spacing w:after="0"/>
        <w:ind w:left="0"/>
        <w:jc w:val="both"/>
      </w:pPr>
      <w:r>
        <w:rPr>
          <w:rFonts w:ascii="Times New Roman"/>
          <w:b w:val="false"/>
          <w:i w:val="false"/>
          <w:color w:val="000000"/>
          <w:sz w:val="28"/>
        </w:rPr>
        <w:t>
      Адрес/ address:_________________ _________ тел/tel.________________</w:t>
      </w:r>
    </w:p>
    <w:p>
      <w:pPr>
        <w:spacing w:after="0"/>
        <w:ind w:left="0"/>
        <w:jc w:val="both"/>
      </w:pPr>
      <w:r>
        <w:rPr>
          <w:rFonts w:ascii="Times New Roman"/>
          <w:b w:val="false"/>
          <w:i w:val="false"/>
          <w:color w:val="000000"/>
          <w:sz w:val="28"/>
        </w:rPr>
        <w:t xml:space="preserve">
      13. </w:t>
      </w:r>
      <w:r>
        <w:rPr>
          <w:rFonts w:ascii="Times New Roman"/>
          <w:b/>
          <w:i w:val="false"/>
          <w:color w:val="000000"/>
          <w:sz w:val="28"/>
        </w:rPr>
        <w:t>Тип паспорта</w:t>
      </w:r>
      <w:r>
        <w:rPr>
          <w:rFonts w:ascii="Times New Roman"/>
          <w:b w:val="false"/>
          <w:i w:val="false"/>
          <w:color w:val="000000"/>
          <w:sz w:val="28"/>
        </w:rPr>
        <w:t>/Type of passport: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дипломатический/diplomatic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служебный/service</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национальный/ordinary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другой/other type of document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Номер</w:t>
      </w:r>
      <w:r>
        <w:rPr>
          <w:rFonts w:ascii="Times New Roman"/>
          <w:b w:val="false"/>
          <w:i w:val="false"/>
          <w:color w:val="000000"/>
          <w:sz w:val="28"/>
        </w:rPr>
        <w:t xml:space="preserve">/Number: __________, </w:t>
      </w:r>
      <w:r>
        <w:rPr>
          <w:rFonts w:ascii="Times New Roman"/>
          <w:b/>
          <w:i w:val="false"/>
          <w:color w:val="000000"/>
          <w:sz w:val="28"/>
        </w:rPr>
        <w:t>дата выдачи</w:t>
      </w:r>
      <w:r>
        <w:rPr>
          <w:rFonts w:ascii="Times New Roman"/>
          <w:b w:val="false"/>
          <w:i w:val="false"/>
          <w:color w:val="000000"/>
          <w:sz w:val="28"/>
        </w:rPr>
        <w:t>/ date of issue: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 выдачи</w:t>
      </w:r>
      <w:r>
        <w:rPr>
          <w:rFonts w:ascii="Times New Roman"/>
          <w:b w:val="false"/>
          <w:i w:val="false"/>
          <w:color w:val="000000"/>
          <w:sz w:val="28"/>
        </w:rPr>
        <w:t>/ /issued by: 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действителен до</w:t>
      </w:r>
      <w:r>
        <w:rPr>
          <w:rFonts w:ascii="Times New Roman"/>
          <w:b w:val="false"/>
          <w:i w:val="false"/>
          <w:color w:val="000000"/>
          <w:sz w:val="28"/>
        </w:rPr>
        <w:t>/valid till: _____________________________________</w:t>
      </w:r>
    </w:p>
    <w:p>
      <w:pPr>
        <w:spacing w:after="0"/>
        <w:ind w:left="0"/>
        <w:jc w:val="both"/>
      </w:pPr>
      <w:r>
        <w:rPr>
          <w:rFonts w:ascii="Times New Roman"/>
          <w:b w:val="false"/>
          <w:i w:val="false"/>
          <w:color w:val="000000"/>
          <w:sz w:val="28"/>
        </w:rPr>
        <w:t xml:space="preserve">
      14. </w:t>
      </w:r>
      <w:r>
        <w:rPr>
          <w:rFonts w:ascii="Times New Roman"/>
          <w:b/>
          <w:i w:val="false"/>
          <w:color w:val="000000"/>
          <w:sz w:val="28"/>
        </w:rPr>
        <w:t>Имеете ли Вы разрешение на обратный въезд, если Вы 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являетесь</w:t>
      </w:r>
      <w:r>
        <w:rPr>
          <w:rFonts w:ascii="Times New Roman"/>
          <w:b/>
          <w:i w:val="false"/>
          <w:color w:val="000000"/>
          <w:sz w:val="28"/>
        </w:rPr>
        <w:t xml:space="preserve"> гражданином того государства, где Вы временно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пребываете</w:t>
      </w:r>
      <w:r>
        <w:rPr>
          <w:rFonts w:ascii="Times New Roman"/>
          <w:b/>
          <w:i w:val="false"/>
          <w:color w:val="000000"/>
          <w:sz w:val="28"/>
        </w:rPr>
        <w:t>?</w:t>
      </w:r>
      <w:r>
        <w:rPr>
          <w:rFonts w:ascii="Times New Roman"/>
          <w:b w:val="false"/>
          <w:i w:val="false"/>
          <w:color w:val="000000"/>
          <w:sz w:val="28"/>
        </w:rPr>
        <w:t>/For person who lives outside of the country of</w:t>
      </w:r>
    </w:p>
    <w:p>
      <w:pPr>
        <w:spacing w:after="0"/>
        <w:ind w:left="0"/>
        <w:jc w:val="both"/>
      </w:pPr>
      <w:r>
        <w:rPr>
          <w:rFonts w:ascii="Times New Roman"/>
          <w:b w:val="false"/>
          <w:i w:val="false"/>
          <w:color w:val="000000"/>
          <w:sz w:val="28"/>
        </w:rPr>
        <w:t>
      origin: have you got a permission to return to the country of</w:t>
      </w:r>
    </w:p>
    <w:p>
      <w:pPr>
        <w:spacing w:after="0"/>
        <w:ind w:left="0"/>
        <w:jc w:val="both"/>
      </w:pPr>
      <w:r>
        <w:rPr>
          <w:rFonts w:ascii="Times New Roman"/>
          <w:b w:val="false"/>
          <w:i w:val="false"/>
          <w:color w:val="000000"/>
          <w:sz w:val="28"/>
        </w:rPr>
        <w:t xml:space="preserve">
       living?: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Нет</w:t>
      </w:r>
      <w:r>
        <w:rPr>
          <w:rFonts w:ascii="Times New Roman"/>
          <w:b w:val="false"/>
          <w:i w:val="false"/>
          <w:color w:val="000000"/>
          <w:sz w:val="28"/>
        </w:rPr>
        <w:t xml:space="preserve">/No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Да</w:t>
      </w:r>
      <w:r>
        <w:rPr>
          <w:rFonts w:ascii="Times New Roman"/>
          <w:b w:val="false"/>
          <w:i w:val="false"/>
          <w:color w:val="000000"/>
          <w:sz w:val="28"/>
        </w:rPr>
        <w:t>/Yes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Если имеете разрешение, укажите номер документа на въезд и срок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его действия</w:t>
      </w:r>
      <w:r>
        <w:rPr>
          <w:rFonts w:ascii="Times New Roman"/>
          <w:b w:val="false"/>
          <w:i w:val="false"/>
          <w:color w:val="000000"/>
          <w:sz w:val="28"/>
        </w:rPr>
        <w:t>/ If yes, please indicate the number of this document</w:t>
      </w:r>
    </w:p>
    <w:p>
      <w:pPr>
        <w:spacing w:after="0"/>
        <w:ind w:left="0"/>
        <w:jc w:val="both"/>
      </w:pPr>
      <w:r>
        <w:rPr>
          <w:rFonts w:ascii="Times New Roman"/>
          <w:b w:val="false"/>
          <w:i w:val="false"/>
          <w:color w:val="000000"/>
          <w:sz w:val="28"/>
        </w:rPr>
        <w:t>
      and itsvalidity: ___________________________________________________</w:t>
      </w:r>
    </w:p>
    <w:p>
      <w:pPr>
        <w:spacing w:after="0"/>
        <w:ind w:left="0"/>
        <w:jc w:val="both"/>
      </w:pPr>
      <w:r>
        <w:rPr>
          <w:rFonts w:ascii="Times New Roman"/>
          <w:b w:val="false"/>
          <w:i w:val="false"/>
          <w:color w:val="000000"/>
          <w:sz w:val="28"/>
        </w:rPr>
        <w:t xml:space="preserve">
      15. </w:t>
      </w:r>
      <w:r>
        <w:rPr>
          <w:rFonts w:ascii="Times New Roman"/>
          <w:b/>
          <w:i w:val="false"/>
          <w:color w:val="000000"/>
          <w:sz w:val="28"/>
        </w:rPr>
        <w:t>Посещали Вы ранее Казахстан</w:t>
      </w:r>
      <w:r>
        <w:rPr>
          <w:rFonts w:ascii="Times New Roman"/>
          <w:b w:val="false"/>
          <w:i w:val="false"/>
          <w:color w:val="000000"/>
          <w:sz w:val="28"/>
        </w:rPr>
        <w:t>? / Have you visited the Republic of</w:t>
      </w:r>
    </w:p>
    <w:p>
      <w:pPr>
        <w:spacing w:after="0"/>
        <w:ind w:left="0"/>
        <w:jc w:val="both"/>
      </w:pPr>
      <w:r>
        <w:rPr>
          <w:rFonts w:ascii="Times New Roman"/>
          <w:b w:val="false"/>
          <w:i w:val="false"/>
          <w:color w:val="000000"/>
          <w:sz w:val="28"/>
        </w:rPr>
        <w:t xml:space="preserve">
       Kazakhstan before?: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Нет</w:t>
      </w:r>
      <w:r>
        <w:rPr>
          <w:rFonts w:ascii="Times New Roman"/>
          <w:b w:val="false"/>
          <w:i w:val="false"/>
          <w:color w:val="000000"/>
          <w:sz w:val="28"/>
        </w:rPr>
        <w:t xml:space="preserve">/No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Да</w:t>
      </w:r>
      <w:r>
        <w:rPr>
          <w:rFonts w:ascii="Times New Roman"/>
          <w:b w:val="false"/>
          <w:i w:val="false"/>
          <w:color w:val="000000"/>
          <w:sz w:val="28"/>
        </w:rPr>
        <w:t>/Yes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Если посещали, укажите дату и цель пребывания</w:t>
      </w:r>
      <w:r>
        <w:rPr>
          <w:rFonts w:ascii="Times New Roman"/>
          <w:b w:val="false"/>
          <w:i w:val="false"/>
          <w:color w:val="000000"/>
          <w:sz w:val="28"/>
        </w:rPr>
        <w:t>/If yes,</w:t>
      </w:r>
    </w:p>
    <w:p>
      <w:pPr>
        <w:spacing w:after="0"/>
        <w:ind w:left="0"/>
        <w:jc w:val="both"/>
      </w:pPr>
      <w:r>
        <w:rPr>
          <w:rFonts w:ascii="Times New Roman"/>
          <w:b w:val="false"/>
          <w:i w:val="false"/>
          <w:color w:val="000000"/>
          <w:sz w:val="28"/>
        </w:rPr>
        <w:t>
      indicate the date and purpose of the visit(s):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16. </w:t>
      </w:r>
      <w:r>
        <w:rPr>
          <w:rFonts w:ascii="Times New Roman"/>
          <w:b/>
          <w:i w:val="false"/>
          <w:color w:val="000000"/>
          <w:sz w:val="28"/>
        </w:rPr>
        <w:t>Отказывали ли Вам ранее в посещении Республики Казахстан?</w:t>
      </w:r>
    </w:p>
    <w:p>
      <w:pPr>
        <w:spacing w:after="0"/>
        <w:ind w:left="0"/>
        <w:jc w:val="both"/>
      </w:pPr>
      <w:r>
        <w:rPr>
          <w:rFonts w:ascii="Times New Roman"/>
          <w:b w:val="false"/>
          <w:i w:val="false"/>
          <w:color w:val="000000"/>
          <w:sz w:val="28"/>
        </w:rPr>
        <w:t>
      /Have you ever been refused entry to the Republic of Kazakhstan?: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Нет</w:t>
      </w:r>
      <w:r>
        <w:rPr>
          <w:rFonts w:ascii="Times New Roman"/>
          <w:b w:val="false"/>
          <w:i w:val="false"/>
          <w:color w:val="000000"/>
          <w:sz w:val="28"/>
        </w:rPr>
        <w:t xml:space="preserve">/ No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Да</w:t>
      </w:r>
      <w:r>
        <w:rPr>
          <w:rFonts w:ascii="Times New Roman"/>
          <w:b w:val="false"/>
          <w:i w:val="false"/>
          <w:color w:val="000000"/>
          <w:sz w:val="28"/>
        </w:rPr>
        <w:t>/Yes.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Если отказывали, укажите причину отказа (кем и где отказано)</w:t>
      </w:r>
      <w:r>
        <w:rPr>
          <w:rFonts w:ascii="Times New Roman"/>
          <w:b w:val="false"/>
          <w:i w:val="false"/>
          <w:color w:val="000000"/>
          <w:sz w:val="28"/>
        </w:rPr>
        <w:t>/</w:t>
      </w:r>
    </w:p>
    <w:p>
      <w:pPr>
        <w:spacing w:after="0"/>
        <w:ind w:left="0"/>
        <w:jc w:val="both"/>
      </w:pPr>
      <w:r>
        <w:rPr>
          <w:rFonts w:ascii="Times New Roman"/>
          <w:b w:val="false"/>
          <w:i w:val="false"/>
          <w:color w:val="000000"/>
          <w:sz w:val="28"/>
        </w:rPr>
        <w:t>
      If yes, please give details below (when and by whom):</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17. </w:t>
      </w:r>
      <w:r>
        <w:rPr>
          <w:rFonts w:ascii="Times New Roman"/>
          <w:b/>
          <w:i w:val="false"/>
          <w:color w:val="000000"/>
          <w:sz w:val="28"/>
        </w:rPr>
        <w:t>Цель поездки</w:t>
      </w:r>
      <w:r>
        <w:rPr>
          <w:rFonts w:ascii="Times New Roman"/>
          <w:b w:val="false"/>
          <w:i w:val="false"/>
          <w:color w:val="000000"/>
          <w:sz w:val="28"/>
        </w:rPr>
        <w:t>/ Purpose of travel: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18. </w:t>
      </w:r>
      <w:r>
        <w:rPr>
          <w:rFonts w:ascii="Times New Roman"/>
          <w:b/>
          <w:i w:val="false"/>
          <w:color w:val="000000"/>
          <w:sz w:val="28"/>
        </w:rPr>
        <w:t>Наименование принимающей стороны в Республике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(адрес, тел.)</w:t>
      </w:r>
      <w:r>
        <w:rPr>
          <w:rFonts w:ascii="Times New Roman"/>
          <w:b w:val="false"/>
          <w:i w:val="false"/>
          <w:color w:val="000000"/>
          <w:sz w:val="28"/>
        </w:rPr>
        <w:t>/ Inviting organization (address,tel.):______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или</w:t>
      </w:r>
      <w:r>
        <w:rPr>
          <w:rFonts w:ascii="Times New Roman"/>
          <w:b/>
          <w:i w:val="false"/>
          <w:color w:val="000000"/>
          <w:sz w:val="28"/>
        </w:rPr>
        <w:t xml:space="preserve"> сведения об ответственном лице за Ваше пребывание 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Республике Казахстан (указывается полное Ф.И.О., адрес 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тел.л</w:t>
      </w:r>
      <w:r>
        <w:rPr>
          <w:rFonts w:ascii="Times New Roman"/>
          <w:b/>
          <w:i w:val="false"/>
          <w:color w:val="000000"/>
          <w:sz w:val="28"/>
        </w:rPr>
        <w:t>.)</w:t>
      </w:r>
      <w:r>
        <w:rPr>
          <w:rFonts w:ascii="Times New Roman"/>
          <w:b w:val="false"/>
          <w:i w:val="false"/>
          <w:color w:val="000000"/>
          <w:sz w:val="28"/>
        </w:rPr>
        <w:t>/ or person, arranging your visit to Kazakhstan (full name,</w:t>
      </w:r>
    </w:p>
    <w:p>
      <w:pPr>
        <w:spacing w:after="0"/>
        <w:ind w:left="0"/>
        <w:jc w:val="both"/>
      </w:pPr>
      <w:r>
        <w:rPr>
          <w:rFonts w:ascii="Times New Roman"/>
          <w:b w:val="false"/>
          <w:i w:val="false"/>
          <w:color w:val="000000"/>
          <w:sz w:val="28"/>
        </w:rPr>
        <w:t>
      address,tel.):_______________________________________________________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19. </w:t>
      </w:r>
      <w:r>
        <w:rPr>
          <w:rFonts w:ascii="Times New Roman"/>
          <w:b/>
          <w:i w:val="false"/>
          <w:color w:val="000000"/>
          <w:sz w:val="28"/>
        </w:rPr>
        <w:t>Пункты пребывания в Республике Казахстан</w:t>
      </w:r>
      <w:r>
        <w:rPr>
          <w:rFonts w:ascii="Times New Roman"/>
          <w:b w:val="false"/>
          <w:i w:val="false"/>
          <w:color w:val="000000"/>
          <w:sz w:val="28"/>
        </w:rPr>
        <w:t>/ Placts of</w:t>
      </w:r>
    </w:p>
    <w:p>
      <w:pPr>
        <w:spacing w:after="0"/>
        <w:ind w:left="0"/>
        <w:jc w:val="both"/>
      </w:pPr>
      <w:r>
        <w:rPr>
          <w:rFonts w:ascii="Times New Roman"/>
          <w:b w:val="false"/>
          <w:i w:val="false"/>
          <w:color w:val="000000"/>
          <w:sz w:val="28"/>
        </w:rPr>
        <w:t>
      destination in the Republic of Kazakhstan:___________________________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20. </w:t>
      </w:r>
      <w:r>
        <w:rPr>
          <w:rFonts w:ascii="Times New Roman"/>
          <w:b/>
          <w:i w:val="false"/>
          <w:color w:val="000000"/>
          <w:sz w:val="28"/>
        </w:rPr>
        <w:t>Первичный пункт въезда в Республику Казахстан (аэропорт,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железнодорожная и автомобильная станция</w:t>
      </w:r>
      <w:r>
        <w:rPr>
          <w:rFonts w:ascii="Times New Roman"/>
          <w:b w:val="false"/>
          <w:i w:val="false"/>
          <w:color w:val="000000"/>
          <w:sz w:val="28"/>
        </w:rPr>
        <w:t>)/ The first place of</w:t>
      </w:r>
    </w:p>
    <w:p>
      <w:pPr>
        <w:spacing w:after="0"/>
        <w:ind w:left="0"/>
        <w:jc w:val="both"/>
      </w:pPr>
      <w:r>
        <w:rPr>
          <w:rFonts w:ascii="Times New Roman"/>
          <w:b w:val="false"/>
          <w:i w:val="false"/>
          <w:color w:val="000000"/>
          <w:sz w:val="28"/>
        </w:rPr>
        <w:t>
      entry into the Republic of  Kazakhstan: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21. </w:t>
      </w:r>
      <w:r>
        <w:rPr>
          <w:rFonts w:ascii="Times New Roman"/>
          <w:b/>
          <w:i w:val="false"/>
          <w:color w:val="000000"/>
          <w:sz w:val="28"/>
        </w:rPr>
        <w:t>Ваше место жительства на период временного пребывания в Республике Казахстан</w:t>
      </w:r>
      <w:r>
        <w:rPr>
          <w:rFonts w:ascii="Times New Roman"/>
          <w:b w:val="false"/>
          <w:i w:val="false"/>
          <w:color w:val="000000"/>
          <w:sz w:val="28"/>
        </w:rPr>
        <w:t>/ Temporary addressin Kazakhstan: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22. </w:t>
      </w:r>
      <w:r>
        <w:rPr>
          <w:rFonts w:ascii="Times New Roman"/>
          <w:b/>
          <w:i w:val="false"/>
          <w:color w:val="000000"/>
          <w:sz w:val="28"/>
        </w:rPr>
        <w:t>Кто финансирует Вашу поездку в Республику Казахстан?/</w:t>
      </w:r>
      <w:r>
        <w:rPr>
          <w:rFonts w:ascii="Times New Roman"/>
          <w:b w:val="false"/>
          <w:i w:val="false"/>
          <w:color w:val="000000"/>
          <w:sz w:val="28"/>
        </w:rPr>
        <w:t>Who is</w:t>
      </w:r>
    </w:p>
    <w:p>
      <w:pPr>
        <w:spacing w:after="0"/>
        <w:ind w:left="0"/>
        <w:jc w:val="both"/>
      </w:pPr>
      <w:r>
        <w:rPr>
          <w:rFonts w:ascii="Times New Roman"/>
          <w:b w:val="false"/>
          <w:i w:val="false"/>
          <w:color w:val="000000"/>
          <w:sz w:val="28"/>
        </w:rPr>
        <w:t>
      paying for your cost of traveling and for your costs of living during</w:t>
      </w:r>
    </w:p>
    <w:p>
      <w:pPr>
        <w:spacing w:after="0"/>
        <w:ind w:left="0"/>
        <w:jc w:val="both"/>
      </w:pPr>
      <w:r>
        <w:rPr>
          <w:rFonts w:ascii="Times New Roman"/>
          <w:b w:val="false"/>
          <w:i w:val="false"/>
          <w:color w:val="000000"/>
          <w:sz w:val="28"/>
        </w:rPr>
        <w:t>
      your  stay in  Kazakhstan?: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23. </w:t>
      </w:r>
      <w:r>
        <w:rPr>
          <w:rFonts w:ascii="Times New Roman"/>
          <w:b/>
          <w:i w:val="false"/>
          <w:color w:val="000000"/>
          <w:sz w:val="28"/>
        </w:rPr>
        <w:t>Имеете ли Вы страховой полис во время пребывания 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Республике Казахстан?/</w:t>
      </w:r>
      <w:r>
        <w:rPr>
          <w:rFonts w:ascii="Times New Roman"/>
          <w:b w:val="false"/>
          <w:i w:val="false"/>
          <w:color w:val="000000"/>
          <w:sz w:val="28"/>
        </w:rPr>
        <w:t>Have you got an insurance for the period of</w:t>
      </w:r>
    </w:p>
    <w:p>
      <w:pPr>
        <w:spacing w:after="0"/>
        <w:ind w:left="0"/>
        <w:jc w:val="both"/>
      </w:pPr>
      <w:r>
        <w:rPr>
          <w:rFonts w:ascii="Times New Roman"/>
          <w:b w:val="false"/>
          <w:i w:val="false"/>
          <w:color w:val="000000"/>
          <w:sz w:val="28"/>
        </w:rPr>
        <w:t xml:space="preserve">
       your stay in Kazakhstan?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Нет</w:t>
      </w:r>
      <w:r>
        <w:rPr>
          <w:rFonts w:ascii="Times New Roman"/>
          <w:b w:val="false"/>
          <w:i w:val="false"/>
          <w:color w:val="000000"/>
          <w:sz w:val="28"/>
        </w:rPr>
        <w:t xml:space="preserve">/ No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Да</w:t>
      </w:r>
      <w:r>
        <w:rPr>
          <w:rFonts w:ascii="Times New Roman"/>
          <w:b w:val="false"/>
          <w:i w:val="false"/>
          <w:color w:val="000000"/>
          <w:sz w:val="28"/>
        </w:rPr>
        <w:t>/ Yes.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Если имеете страховой полис, укажите срок действия полиса 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страховой организации</w:t>
      </w:r>
      <w:r>
        <w:rPr>
          <w:rFonts w:ascii="Times New Roman"/>
          <w:b w:val="false"/>
          <w:i w:val="false"/>
          <w:color w:val="000000"/>
          <w:sz w:val="28"/>
        </w:rPr>
        <w:t>./ If yes, please indicate its</w:t>
      </w:r>
    </w:p>
    <w:p>
      <w:pPr>
        <w:spacing w:after="0"/>
        <w:ind w:left="0"/>
        <w:jc w:val="both"/>
      </w:pPr>
      <w:r>
        <w:rPr>
          <w:rFonts w:ascii="Times New Roman"/>
          <w:b w:val="false"/>
          <w:i w:val="false"/>
          <w:color w:val="000000"/>
          <w:sz w:val="28"/>
        </w:rPr>
        <w:t>
      validity and the name of insurance company: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24. </w:t>
      </w:r>
      <w:r>
        <w:rPr>
          <w:rFonts w:ascii="Times New Roman"/>
          <w:b/>
          <w:i w:val="false"/>
          <w:color w:val="000000"/>
          <w:sz w:val="28"/>
        </w:rPr>
        <w:t>Если следуете транзитом через Республику Казахстан имеете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w:t>
      </w:r>
      <w:r>
        <w:rPr>
          <w:rFonts w:ascii="Times New Roman"/>
          <w:b/>
          <w:i w:val="false"/>
          <w:color w:val="000000"/>
          <w:sz w:val="28"/>
        </w:rPr>
        <w:t xml:space="preserve"> Вы визу страны конечного назначения или документ 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разрешении на проживание?/</w:t>
      </w:r>
      <w:r>
        <w:rPr>
          <w:rFonts w:ascii="Times New Roman"/>
          <w:b w:val="false"/>
          <w:i w:val="false"/>
          <w:color w:val="000000"/>
          <w:sz w:val="28"/>
        </w:rPr>
        <w:t xml:space="preserve"> In case of transit through Kazakhstan,</w:t>
      </w:r>
    </w:p>
    <w:p>
      <w:pPr>
        <w:spacing w:after="0"/>
        <w:ind w:left="0"/>
        <w:jc w:val="both"/>
      </w:pPr>
      <w:r>
        <w:rPr>
          <w:rFonts w:ascii="Times New Roman"/>
          <w:b w:val="false"/>
          <w:i w:val="false"/>
          <w:color w:val="000000"/>
          <w:sz w:val="28"/>
        </w:rPr>
        <w:t>
      have you got an entry visa or residence permit for your destination?: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Нет</w:t>
      </w:r>
      <w:r>
        <w:rPr>
          <w:rFonts w:ascii="Times New Roman"/>
          <w:b w:val="false"/>
          <w:i w:val="false"/>
          <w:color w:val="000000"/>
          <w:sz w:val="28"/>
        </w:rPr>
        <w:t xml:space="preserve">/ No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Да</w:t>
      </w:r>
      <w:r>
        <w:rPr>
          <w:rFonts w:ascii="Times New Roman"/>
          <w:b w:val="false"/>
          <w:i w:val="false"/>
          <w:color w:val="000000"/>
          <w:sz w:val="28"/>
        </w:rPr>
        <w:t>/ Yes.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Если да, то укажите в какое-государство Вы следуете</w:t>
      </w:r>
      <w:r>
        <w:rPr>
          <w:rFonts w:ascii="Times New Roman"/>
          <w:b w:val="false"/>
          <w:i w:val="false"/>
          <w:color w:val="000000"/>
          <w:sz w:val="28"/>
        </w:rPr>
        <w:t>/ if yes,</w:t>
      </w:r>
    </w:p>
    <w:p>
      <w:pPr>
        <w:spacing w:after="0"/>
        <w:ind w:left="0"/>
        <w:jc w:val="both"/>
      </w:pPr>
      <w:r>
        <w:rPr>
          <w:rFonts w:ascii="Times New Roman"/>
          <w:b w:val="false"/>
          <w:i w:val="false"/>
          <w:color w:val="000000"/>
          <w:sz w:val="28"/>
        </w:rPr>
        <w:t>
      indicate the country of destination:________________________________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укажите первичный пограничный пункт въезда</w:t>
      </w:r>
      <w:r>
        <w:rPr>
          <w:rFonts w:ascii="Times New Roman"/>
          <w:b w:val="false"/>
          <w:i w:val="false"/>
          <w:color w:val="000000"/>
          <w:sz w:val="28"/>
        </w:rPr>
        <w:t>/ border point through</w:t>
      </w:r>
    </w:p>
    <w:p>
      <w:pPr>
        <w:spacing w:after="0"/>
        <w:ind w:left="0"/>
        <w:jc w:val="both"/>
      </w:pPr>
      <w:r>
        <w:rPr>
          <w:rFonts w:ascii="Times New Roman"/>
          <w:b w:val="false"/>
          <w:i w:val="false"/>
          <w:color w:val="000000"/>
          <w:sz w:val="28"/>
        </w:rPr>
        <w:t>
      which entry is planned:____________________________________________,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укажите маршрут транзита</w:t>
      </w:r>
      <w:r>
        <w:rPr>
          <w:rFonts w:ascii="Times New Roman"/>
          <w:b w:val="false"/>
          <w:i w:val="false"/>
          <w:color w:val="000000"/>
          <w:sz w:val="28"/>
        </w:rPr>
        <w:t>/route of  transit: _____________________,</w:t>
      </w:r>
    </w:p>
    <w:p>
      <w:pPr>
        <w:spacing w:after="0"/>
        <w:ind w:left="0"/>
        <w:jc w:val="both"/>
      </w:pPr>
      <w:r>
        <w:rPr>
          <w:rFonts w:ascii="Times New Roman"/>
          <w:b w:val="false"/>
          <w:i w:val="false"/>
          <w:color w:val="000000"/>
          <w:sz w:val="28"/>
        </w:rPr>
        <w:t xml:space="preserve">
      25. </w:t>
      </w:r>
      <w:r>
        <w:rPr>
          <w:rFonts w:ascii="Times New Roman"/>
          <w:b/>
          <w:i w:val="false"/>
          <w:color w:val="000000"/>
          <w:sz w:val="28"/>
        </w:rPr>
        <w:t>Период запрашиваемой визы</w:t>
      </w:r>
      <w:r>
        <w:rPr>
          <w:rFonts w:ascii="Times New Roman"/>
          <w:b w:val="false"/>
          <w:i w:val="false"/>
          <w:color w:val="000000"/>
          <w:sz w:val="28"/>
        </w:rPr>
        <w:t>/Period of requested visa:</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from________________        </w:t>
      </w:r>
      <w:r>
        <w:rPr>
          <w:rFonts w:ascii="Times New Roman"/>
          <w:b/>
          <w:i w:val="false"/>
          <w:color w:val="000000"/>
          <w:sz w:val="28"/>
        </w:rPr>
        <w:t>до</w:t>
      </w:r>
      <w:r>
        <w:rPr>
          <w:rFonts w:ascii="Times New Roman"/>
          <w:b w:val="false"/>
          <w:i w:val="false"/>
          <w:color w:val="000000"/>
          <w:sz w:val="28"/>
        </w:rPr>
        <w:t xml:space="preserve">/ to _____________ </w:t>
      </w:r>
    </w:p>
    <w:p>
      <w:pPr>
        <w:spacing w:after="0"/>
        <w:ind w:left="0"/>
        <w:jc w:val="both"/>
      </w:pPr>
      <w:r>
        <w:rPr>
          <w:rFonts w:ascii="Times New Roman"/>
          <w:b w:val="false"/>
          <w:i w:val="false"/>
          <w:color w:val="000000"/>
          <w:sz w:val="28"/>
        </w:rPr>
        <w:t xml:space="preserve">
      26. </w:t>
      </w:r>
      <w:r>
        <w:rPr>
          <w:rFonts w:ascii="Times New Roman"/>
          <w:b/>
          <w:i w:val="false"/>
          <w:color w:val="000000"/>
          <w:sz w:val="28"/>
        </w:rPr>
        <w:t>Кратность запрашиваемой визы</w:t>
      </w:r>
      <w:r>
        <w:rPr>
          <w:rFonts w:ascii="Times New Roman"/>
          <w:b w:val="false"/>
          <w:i w:val="false"/>
          <w:color w:val="000000"/>
          <w:sz w:val="28"/>
        </w:rPr>
        <w:t>/ Number of entries requested: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 xml:space="preserve">12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 xml:space="preserve">3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многократная</w:t>
      </w:r>
      <w:r>
        <w:rPr>
          <w:rFonts w:ascii="Times New Roman"/>
          <w:b w:val="false"/>
          <w:i w:val="false"/>
          <w:color w:val="000000"/>
          <w:sz w:val="28"/>
        </w:rPr>
        <w:t>/ multiple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w:t>
      </w:r>
      <w:r>
        <w:rPr>
          <w:rFonts w:ascii="Times New Roman"/>
          <w:b/>
          <w:i w:val="false"/>
          <w:color w:val="000000"/>
          <w:sz w:val="28"/>
        </w:rPr>
        <w:t xml:space="preserve">Укажите Ф.И.О. детей, которые </w:t>
      </w:r>
      <w:r>
        <w:rPr>
          <w:rFonts w:ascii="Times New Roman"/>
          <w:b/>
          <w:i w:val="false"/>
          <w:color w:val="000000"/>
          <w:sz w:val="28"/>
        </w:rPr>
        <w:t>следеют</w:t>
      </w:r>
      <w:r>
        <w:rPr>
          <w:rFonts w:ascii="Times New Roman"/>
          <w:b/>
          <w:i w:val="false"/>
          <w:color w:val="000000"/>
          <w:sz w:val="28"/>
        </w:rPr>
        <w:t xml:space="preserve"> с Вами (заполняется,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если дети включены в Ваш паспорт)</w:t>
      </w:r>
      <w:r>
        <w:rPr>
          <w:rFonts w:ascii="Times New Roman"/>
          <w:b w:val="false"/>
          <w:i w:val="false"/>
          <w:color w:val="000000"/>
          <w:sz w:val="28"/>
        </w:rPr>
        <w:t>/ Children (please indicate</w:t>
      </w:r>
    </w:p>
    <w:p>
      <w:pPr>
        <w:spacing w:after="0"/>
        <w:ind w:left="0"/>
        <w:jc w:val="both"/>
      </w:pPr>
      <w:r>
        <w:rPr>
          <w:rFonts w:ascii="Times New Roman"/>
          <w:b w:val="false"/>
          <w:i w:val="false"/>
          <w:color w:val="000000"/>
          <w:sz w:val="28"/>
        </w:rPr>
        <w:t>
      whether they are traveling with you and are entered in your passport):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
        <w:gridCol w:w="4678"/>
        <w:gridCol w:w="4896"/>
        <w:gridCol w:w="2521"/>
      </w:tblGrid>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r>
              <w:rPr>
                <w:rFonts w:ascii="Times New Roman"/>
                <w:b/>
                <w:i w:val="false"/>
                <w:color w:val="000000"/>
                <w:sz w:val="20"/>
              </w:rPr>
              <w:t>.</w:t>
            </w:r>
            <w:r>
              <w:rPr>
                <w:rFonts w:ascii="Times New Roman"/>
                <w:b/>
                <w:i w:val="false"/>
                <w:color w:val="000000"/>
                <w:sz w:val="20"/>
              </w:rPr>
              <w:t>И</w:t>
            </w:r>
            <w:r>
              <w:rPr>
                <w:rFonts w:ascii="Times New Roman"/>
                <w:b/>
                <w:i w:val="false"/>
                <w:color w:val="000000"/>
                <w:sz w:val="20"/>
              </w:rPr>
              <w:t>.</w:t>
            </w:r>
            <w:r>
              <w:rPr>
                <w:rFonts w:ascii="Times New Roman"/>
                <w:b/>
                <w:i w:val="false"/>
                <w:color w:val="000000"/>
                <w:sz w:val="20"/>
              </w:rPr>
              <w:t>О</w:t>
            </w:r>
            <w:r>
              <w:rPr>
                <w:rFonts w:ascii="Times New Roman"/>
                <w:b/>
                <w:i w:val="false"/>
                <w:color w:val="000000"/>
                <w:sz w:val="20"/>
              </w:rPr>
              <w:t>.</w:t>
            </w:r>
            <w:r>
              <w:rPr>
                <w:rFonts w:ascii="Times New Roman"/>
                <w:b w:val="false"/>
                <w:i w:val="false"/>
                <w:color w:val="000000"/>
                <w:sz w:val="20"/>
              </w:rPr>
              <w:t>/</w:t>
            </w:r>
            <w:r>
              <w:br/>
            </w:r>
            <w:r>
              <w:rPr>
                <w:rFonts w:ascii="Times New Roman"/>
                <w:b w:val="false"/>
                <w:i w:val="false"/>
                <w:color w:val="000000"/>
                <w:sz w:val="20"/>
              </w:rPr>
              <w:t>
Surname, First names</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место рождения</w:t>
            </w:r>
            <w:r>
              <w:rPr>
                <w:rFonts w:ascii="Times New Roman"/>
                <w:b w:val="false"/>
                <w:i w:val="false"/>
                <w:color w:val="000000"/>
                <w:sz w:val="20"/>
              </w:rPr>
              <w:t>/</w:t>
            </w:r>
            <w:r>
              <w:br/>
            </w:r>
            <w:r>
              <w:rPr>
                <w:rFonts w:ascii="Times New Roman"/>
                <w:b w:val="false"/>
                <w:i w:val="false"/>
                <w:color w:val="000000"/>
                <w:sz w:val="20"/>
              </w:rPr>
              <w:t>
Date and plase of birth</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Гражданство</w:t>
            </w:r>
            <w:r>
              <w:rPr>
                <w:rFonts w:ascii="Times New Roman"/>
                <w:b w:val="false"/>
                <w:i w:val="false"/>
                <w:color w:val="000000"/>
                <w:sz w:val="20"/>
              </w:rPr>
              <w:t>/</w:t>
            </w:r>
            <w:r>
              <w:br/>
            </w:r>
            <w:r>
              <w:rPr>
                <w:rFonts w:ascii="Times New Roman"/>
                <w:b w:val="false"/>
                <w:i w:val="false"/>
                <w:color w:val="000000"/>
                <w:sz w:val="20"/>
              </w:rPr>
              <w:t>
Nationality</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Я удостоверяю, что приведенные мною сведения в анкете являются достоверными. Информирован, что не достоверные сведения могут послужить аннулированием полученной визы или отказом в выдаче визы.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Я информирован, что согласно </w:t>
      </w:r>
      <w:r>
        <w:rPr>
          <w:rFonts w:ascii="Times New Roman"/>
          <w:b w:val="false"/>
          <w:i w:val="false"/>
          <w:color w:val="000000"/>
          <w:sz w:val="28"/>
        </w:rPr>
        <w:t>ст. 514</w:t>
      </w:r>
      <w:r>
        <w:rPr>
          <w:rFonts w:ascii="Times New Roman"/>
          <w:b w:val="false"/>
          <w:i/>
          <w:color w:val="000000"/>
          <w:sz w:val="28"/>
        </w:rPr>
        <w:t xml:space="preserve"> Налогового Кодекса Республики Казахстан от 12.05.2001 г., оплаченные суммы консульских сборов не возвращаются; полученная виза не дает полной гарантии на въезд в Республику Казахстан и при отказе компетентными органами Республики Казахстан во въезде в Республику Казахстан проплаченные суммы не возвращаются</w:t>
      </w:r>
      <w:r>
        <w:rPr>
          <w:rFonts w:ascii="Times New Roman"/>
          <w:b w:val="false"/>
          <w:i/>
          <w:color w:val="000000"/>
          <w:sz w:val="28"/>
        </w:rPr>
        <w:t>.</w:t>
      </w:r>
    </w:p>
    <w:p>
      <w:pPr>
        <w:spacing w:after="0"/>
        <w:ind w:left="0"/>
        <w:jc w:val="both"/>
      </w:pPr>
      <w:r>
        <w:rPr>
          <w:rFonts w:ascii="Times New Roman"/>
          <w:b w:val="false"/>
          <w:i w:val="false"/>
          <w:color w:val="000000"/>
          <w:sz w:val="28"/>
        </w:rPr>
        <w:t>
      I undertake that the above mentioned personal data are full and correct. I am aware, that wrong data can cause refuse and canceling of already issued visa. I am obliged to leave the territory of the Republic of Kazakhstan before visa expiration.</w:t>
      </w:r>
    </w:p>
    <w:p>
      <w:pPr>
        <w:spacing w:after="0"/>
        <w:ind w:left="0"/>
        <w:jc w:val="both"/>
      </w:pPr>
      <w:r>
        <w:rPr>
          <w:rFonts w:ascii="Times New Roman"/>
          <w:b w:val="false"/>
          <w:i w:val="false"/>
          <w:color w:val="000000"/>
          <w:sz w:val="28"/>
        </w:rPr>
        <w:t>
      I am told, that in accordance with the article 514 of the Tax Code of the Republic of Kazakhstan № 209-II of the 12 of June 2001 the sum of money paid as consular fee is not subject for return; the issued visa does not fully guarantee entry into Kazakhstan and will not serve as basis for compensation in case the authorized bodies of the Republic of Kazakhstan refuse entry for the owner of visa into territory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Дата и место</w:t>
      </w:r>
      <w:r>
        <w:rPr>
          <w:rFonts w:ascii="Times New Roman"/>
          <w:b w:val="false"/>
          <w:i w:val="false"/>
          <w:color w:val="000000"/>
          <w:sz w:val="28"/>
        </w:rPr>
        <w:t>/</w:t>
      </w:r>
    </w:p>
    <w:p>
      <w:pPr>
        <w:spacing w:after="0"/>
        <w:ind w:left="0"/>
        <w:jc w:val="both"/>
      </w:pPr>
      <w:r>
        <w:rPr>
          <w:rFonts w:ascii="Times New Roman"/>
          <w:b w:val="false"/>
          <w:i w:val="false"/>
          <w:color w:val="000000"/>
          <w:sz w:val="28"/>
        </w:rPr>
        <w:t>
      Place and date: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Подпись</w:t>
      </w:r>
      <w:r>
        <w:rPr>
          <w:rFonts w:ascii="Times New Roman"/>
          <w:b w:val="false"/>
          <w:i w:val="false"/>
          <w:color w:val="000000"/>
          <w:sz w:val="28"/>
        </w:rPr>
        <w:t>/ Signature: _____________________________</w:t>
      </w:r>
    </w:p>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Для служебных отметок</w:t>
                  </w:r>
                </w:p>
                <w:p>
                  <w:pPr>
                    <w:spacing w:after="20"/>
                    <w:ind w:left="20"/>
                    <w:jc w:val="both"/>
                  </w:pPr>
                  <w:r>
                    <w:rPr>
                      <w:rFonts w:ascii="Times New Roman"/>
                      <w:b w:val="false"/>
                      <w:i w:val="false"/>
                      <w:color w:val="000000"/>
                      <w:sz w:val="20"/>
                    </w:rPr>
                    <w:t>
Forofficial use only</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государственной услуги</w:t>
            </w:r>
            <w:r>
              <w:br/>
            </w:r>
            <w:r>
              <w:rPr>
                <w:rFonts w:ascii="Times New Roman"/>
                <w:b w:val="false"/>
                <w:i w:val="false"/>
                <w:color w:val="000000"/>
                <w:sz w:val="20"/>
              </w:rPr>
              <w:t>"Выдача, продление виз на въезд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Республику Казахстан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транзитный проезд через территорию Республики Казахстан"</w:t>
            </w:r>
          </w:p>
        </w:tc>
      </w:tr>
    </w:tbl>
    <w:p>
      <w:pPr>
        <w:spacing w:after="0"/>
        <w:ind w:left="0"/>
        <w:jc w:val="both"/>
      </w:pPr>
      <w:r>
        <w:rPr>
          <w:rFonts w:ascii="Times New Roman"/>
          <w:b w:val="false"/>
          <w:i w:val="false"/>
          <w:color w:val="ff0000"/>
          <w:sz w:val="28"/>
        </w:rPr>
        <w:t xml:space="preserve">
      Сноска. Приложение 4 в редакции приказа и.о. Министра иностранных дел РК от 09.12.2016 </w:t>
      </w:r>
      <w:r>
        <w:rPr>
          <w:rFonts w:ascii="Times New Roman"/>
          <w:b w:val="false"/>
          <w:i w:val="false"/>
          <w:color w:val="ff0000"/>
          <w:sz w:val="28"/>
        </w:rPr>
        <w:t>№ 11-1-2/584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5" w:id="227"/>
    <w:p>
      <w:pPr>
        <w:spacing w:after="0"/>
        <w:ind w:left="0"/>
        <w:jc w:val="left"/>
      </w:pPr>
      <w:r>
        <w:rPr>
          <w:rFonts w:ascii="Times New Roman"/>
          <w:b/>
          <w:i w:val="false"/>
          <w:color w:val="000000"/>
        </w:rPr>
        <w:t xml:space="preserve"> Список государств, граждане которых освобождены от необходимости предъявления визовой поддержки или приглашения при оформлении однократных виз категорий "А1", "А2", "В1", "В2", "D1" и "G1", а также однократных и двукратных виз категории "F1"</w:t>
      </w:r>
    </w:p>
    <w:bookmarkEnd w:id="227"/>
    <w:bookmarkStart w:name="z516" w:id="228"/>
    <w:p>
      <w:pPr>
        <w:spacing w:after="0"/>
        <w:ind w:left="0"/>
        <w:jc w:val="both"/>
      </w:pPr>
      <w:r>
        <w:rPr>
          <w:rFonts w:ascii="Times New Roman"/>
          <w:b w:val="false"/>
          <w:i w:val="false"/>
          <w:color w:val="000000"/>
          <w:sz w:val="28"/>
        </w:rPr>
        <w:t xml:space="preserve">
      1. Соединенные Штаты Америки </w:t>
      </w:r>
    </w:p>
    <w:bookmarkEnd w:id="228"/>
    <w:bookmarkStart w:name="z517" w:id="229"/>
    <w:p>
      <w:pPr>
        <w:spacing w:after="0"/>
        <w:ind w:left="0"/>
        <w:jc w:val="both"/>
      </w:pPr>
      <w:r>
        <w:rPr>
          <w:rFonts w:ascii="Times New Roman"/>
          <w:b w:val="false"/>
          <w:i w:val="false"/>
          <w:color w:val="000000"/>
          <w:sz w:val="28"/>
        </w:rPr>
        <w:t>
      2. Австралия</w:t>
      </w:r>
    </w:p>
    <w:bookmarkEnd w:id="229"/>
    <w:bookmarkStart w:name="z518" w:id="230"/>
    <w:p>
      <w:pPr>
        <w:spacing w:after="0"/>
        <w:ind w:left="0"/>
        <w:jc w:val="both"/>
      </w:pPr>
      <w:r>
        <w:rPr>
          <w:rFonts w:ascii="Times New Roman"/>
          <w:b w:val="false"/>
          <w:i w:val="false"/>
          <w:color w:val="000000"/>
          <w:sz w:val="28"/>
        </w:rPr>
        <w:t>
      3. Австрийская Республика</w:t>
      </w:r>
    </w:p>
    <w:bookmarkEnd w:id="230"/>
    <w:bookmarkStart w:name="z519" w:id="231"/>
    <w:p>
      <w:pPr>
        <w:spacing w:after="0"/>
        <w:ind w:left="0"/>
        <w:jc w:val="both"/>
      </w:pPr>
      <w:r>
        <w:rPr>
          <w:rFonts w:ascii="Times New Roman"/>
          <w:b w:val="false"/>
          <w:i w:val="false"/>
          <w:color w:val="000000"/>
          <w:sz w:val="28"/>
        </w:rPr>
        <w:t>
      4. Королевство Бельгия</w:t>
      </w:r>
    </w:p>
    <w:bookmarkEnd w:id="231"/>
    <w:bookmarkStart w:name="z520" w:id="232"/>
    <w:p>
      <w:pPr>
        <w:spacing w:after="0"/>
        <w:ind w:left="0"/>
        <w:jc w:val="both"/>
      </w:pPr>
      <w:r>
        <w:rPr>
          <w:rFonts w:ascii="Times New Roman"/>
          <w:b w:val="false"/>
          <w:i w:val="false"/>
          <w:color w:val="000000"/>
          <w:sz w:val="28"/>
        </w:rPr>
        <w:t xml:space="preserve">
      5. Республика Болгария </w:t>
      </w:r>
    </w:p>
    <w:bookmarkEnd w:id="232"/>
    <w:bookmarkStart w:name="z521" w:id="233"/>
    <w:p>
      <w:pPr>
        <w:spacing w:after="0"/>
        <w:ind w:left="0"/>
        <w:jc w:val="both"/>
      </w:pPr>
      <w:r>
        <w:rPr>
          <w:rFonts w:ascii="Times New Roman"/>
          <w:b w:val="false"/>
          <w:i w:val="false"/>
          <w:color w:val="000000"/>
          <w:sz w:val="28"/>
        </w:rPr>
        <w:t xml:space="preserve">
      6. Федеративная Республика Бразилия </w:t>
      </w:r>
    </w:p>
    <w:bookmarkEnd w:id="233"/>
    <w:bookmarkStart w:name="z522" w:id="234"/>
    <w:p>
      <w:pPr>
        <w:spacing w:after="0"/>
        <w:ind w:left="0"/>
        <w:jc w:val="both"/>
      </w:pPr>
      <w:r>
        <w:rPr>
          <w:rFonts w:ascii="Times New Roman"/>
          <w:b w:val="false"/>
          <w:i w:val="false"/>
          <w:color w:val="000000"/>
          <w:sz w:val="28"/>
        </w:rPr>
        <w:t xml:space="preserve">
      7. Объединенные Арабские Эмираты </w:t>
      </w:r>
    </w:p>
    <w:bookmarkEnd w:id="234"/>
    <w:bookmarkStart w:name="z523" w:id="235"/>
    <w:p>
      <w:pPr>
        <w:spacing w:after="0"/>
        <w:ind w:left="0"/>
        <w:jc w:val="both"/>
      </w:pPr>
      <w:r>
        <w:rPr>
          <w:rFonts w:ascii="Times New Roman"/>
          <w:b w:val="false"/>
          <w:i w:val="false"/>
          <w:color w:val="000000"/>
          <w:sz w:val="28"/>
        </w:rPr>
        <w:t>
      8. Федеративная Республика Германия</w:t>
      </w:r>
    </w:p>
    <w:bookmarkEnd w:id="235"/>
    <w:bookmarkStart w:name="z524" w:id="236"/>
    <w:p>
      <w:pPr>
        <w:spacing w:after="0"/>
        <w:ind w:left="0"/>
        <w:jc w:val="both"/>
      </w:pPr>
      <w:r>
        <w:rPr>
          <w:rFonts w:ascii="Times New Roman"/>
          <w:b w:val="false"/>
          <w:i w:val="false"/>
          <w:color w:val="000000"/>
          <w:sz w:val="28"/>
        </w:rPr>
        <w:t>
      9. Греческая Республика</w:t>
      </w:r>
    </w:p>
    <w:bookmarkEnd w:id="236"/>
    <w:bookmarkStart w:name="z525" w:id="237"/>
    <w:p>
      <w:pPr>
        <w:spacing w:after="0"/>
        <w:ind w:left="0"/>
        <w:jc w:val="both"/>
      </w:pPr>
      <w:r>
        <w:rPr>
          <w:rFonts w:ascii="Times New Roman"/>
          <w:b w:val="false"/>
          <w:i w:val="false"/>
          <w:color w:val="000000"/>
          <w:sz w:val="28"/>
        </w:rPr>
        <w:t>
      10. Королевство Дания</w:t>
      </w:r>
    </w:p>
    <w:bookmarkEnd w:id="237"/>
    <w:bookmarkStart w:name="z526" w:id="238"/>
    <w:p>
      <w:pPr>
        <w:spacing w:after="0"/>
        <w:ind w:left="0"/>
        <w:jc w:val="both"/>
      </w:pPr>
      <w:r>
        <w:rPr>
          <w:rFonts w:ascii="Times New Roman"/>
          <w:b w:val="false"/>
          <w:i w:val="false"/>
          <w:color w:val="000000"/>
          <w:sz w:val="28"/>
        </w:rPr>
        <w:t>
      11. Новая Зеландия</w:t>
      </w:r>
    </w:p>
    <w:bookmarkEnd w:id="238"/>
    <w:bookmarkStart w:name="z527" w:id="239"/>
    <w:p>
      <w:pPr>
        <w:spacing w:after="0"/>
        <w:ind w:left="0"/>
        <w:jc w:val="both"/>
      </w:pPr>
      <w:r>
        <w:rPr>
          <w:rFonts w:ascii="Times New Roman"/>
          <w:b w:val="false"/>
          <w:i w:val="false"/>
          <w:color w:val="000000"/>
          <w:sz w:val="28"/>
        </w:rPr>
        <w:t>
      12. Япония</w:t>
      </w:r>
    </w:p>
    <w:bookmarkEnd w:id="239"/>
    <w:bookmarkStart w:name="z528" w:id="240"/>
    <w:p>
      <w:pPr>
        <w:spacing w:after="0"/>
        <w:ind w:left="0"/>
        <w:jc w:val="both"/>
      </w:pPr>
      <w:r>
        <w:rPr>
          <w:rFonts w:ascii="Times New Roman"/>
          <w:b w:val="false"/>
          <w:i w:val="false"/>
          <w:color w:val="000000"/>
          <w:sz w:val="28"/>
        </w:rPr>
        <w:t>
      13. Государство Израиль</w:t>
      </w:r>
    </w:p>
    <w:bookmarkEnd w:id="240"/>
    <w:bookmarkStart w:name="z529" w:id="241"/>
    <w:p>
      <w:pPr>
        <w:spacing w:after="0"/>
        <w:ind w:left="0"/>
        <w:jc w:val="both"/>
      </w:pPr>
      <w:r>
        <w:rPr>
          <w:rFonts w:ascii="Times New Roman"/>
          <w:b w:val="false"/>
          <w:i w:val="false"/>
          <w:color w:val="000000"/>
          <w:sz w:val="28"/>
        </w:rPr>
        <w:t>
      14. Иорданское Хашимитское Королевство</w:t>
      </w:r>
    </w:p>
    <w:bookmarkEnd w:id="241"/>
    <w:bookmarkStart w:name="z530" w:id="242"/>
    <w:p>
      <w:pPr>
        <w:spacing w:after="0"/>
        <w:ind w:left="0"/>
        <w:jc w:val="both"/>
      </w:pPr>
      <w:r>
        <w:rPr>
          <w:rFonts w:ascii="Times New Roman"/>
          <w:b w:val="false"/>
          <w:i w:val="false"/>
          <w:color w:val="000000"/>
          <w:sz w:val="28"/>
        </w:rPr>
        <w:t>
      15. Республика Ирландия</w:t>
      </w:r>
    </w:p>
    <w:bookmarkEnd w:id="242"/>
    <w:bookmarkStart w:name="z531" w:id="243"/>
    <w:p>
      <w:pPr>
        <w:spacing w:after="0"/>
        <w:ind w:left="0"/>
        <w:jc w:val="both"/>
      </w:pPr>
      <w:r>
        <w:rPr>
          <w:rFonts w:ascii="Times New Roman"/>
          <w:b w:val="false"/>
          <w:i w:val="false"/>
          <w:color w:val="000000"/>
          <w:sz w:val="28"/>
        </w:rPr>
        <w:t>
      16. Республика Исландия</w:t>
      </w:r>
    </w:p>
    <w:bookmarkEnd w:id="243"/>
    <w:bookmarkStart w:name="z532" w:id="244"/>
    <w:p>
      <w:pPr>
        <w:spacing w:after="0"/>
        <w:ind w:left="0"/>
        <w:jc w:val="both"/>
      </w:pPr>
      <w:r>
        <w:rPr>
          <w:rFonts w:ascii="Times New Roman"/>
          <w:b w:val="false"/>
          <w:i w:val="false"/>
          <w:color w:val="000000"/>
          <w:sz w:val="28"/>
        </w:rPr>
        <w:t>
      17. Королевство Испания</w:t>
      </w:r>
    </w:p>
    <w:bookmarkEnd w:id="244"/>
    <w:bookmarkStart w:name="z533" w:id="245"/>
    <w:p>
      <w:pPr>
        <w:spacing w:after="0"/>
        <w:ind w:left="0"/>
        <w:jc w:val="both"/>
      </w:pPr>
      <w:r>
        <w:rPr>
          <w:rFonts w:ascii="Times New Roman"/>
          <w:b w:val="false"/>
          <w:i w:val="false"/>
          <w:color w:val="000000"/>
          <w:sz w:val="28"/>
        </w:rPr>
        <w:t xml:space="preserve">
      18. Итальянская Республика </w:t>
      </w:r>
    </w:p>
    <w:bookmarkEnd w:id="245"/>
    <w:bookmarkStart w:name="z534" w:id="246"/>
    <w:p>
      <w:pPr>
        <w:spacing w:after="0"/>
        <w:ind w:left="0"/>
        <w:jc w:val="both"/>
      </w:pPr>
      <w:r>
        <w:rPr>
          <w:rFonts w:ascii="Times New Roman"/>
          <w:b w:val="false"/>
          <w:i w:val="false"/>
          <w:color w:val="000000"/>
          <w:sz w:val="28"/>
        </w:rPr>
        <w:t>
      19. Канада</w:t>
      </w:r>
    </w:p>
    <w:bookmarkEnd w:id="246"/>
    <w:bookmarkStart w:name="z535" w:id="247"/>
    <w:p>
      <w:pPr>
        <w:spacing w:after="0"/>
        <w:ind w:left="0"/>
        <w:jc w:val="both"/>
      </w:pPr>
      <w:r>
        <w:rPr>
          <w:rFonts w:ascii="Times New Roman"/>
          <w:b w:val="false"/>
          <w:i w:val="false"/>
          <w:color w:val="000000"/>
          <w:sz w:val="28"/>
        </w:rPr>
        <w:t>
      20. Республика Кипр</w:t>
      </w:r>
    </w:p>
    <w:bookmarkEnd w:id="247"/>
    <w:bookmarkStart w:name="z536" w:id="248"/>
    <w:p>
      <w:pPr>
        <w:spacing w:after="0"/>
        <w:ind w:left="0"/>
        <w:jc w:val="both"/>
      </w:pPr>
      <w:r>
        <w:rPr>
          <w:rFonts w:ascii="Times New Roman"/>
          <w:b w:val="false"/>
          <w:i w:val="false"/>
          <w:color w:val="000000"/>
          <w:sz w:val="28"/>
        </w:rPr>
        <w:t>
      21. Республика Корея</w:t>
      </w:r>
    </w:p>
    <w:bookmarkEnd w:id="248"/>
    <w:bookmarkStart w:name="z537" w:id="249"/>
    <w:p>
      <w:pPr>
        <w:spacing w:after="0"/>
        <w:ind w:left="0"/>
        <w:jc w:val="both"/>
      </w:pPr>
      <w:r>
        <w:rPr>
          <w:rFonts w:ascii="Times New Roman"/>
          <w:b w:val="false"/>
          <w:i w:val="false"/>
          <w:color w:val="000000"/>
          <w:sz w:val="28"/>
        </w:rPr>
        <w:t>
      22. Государство Катар</w:t>
      </w:r>
    </w:p>
    <w:bookmarkEnd w:id="249"/>
    <w:bookmarkStart w:name="z538" w:id="250"/>
    <w:p>
      <w:pPr>
        <w:spacing w:after="0"/>
        <w:ind w:left="0"/>
        <w:jc w:val="both"/>
      </w:pPr>
      <w:r>
        <w:rPr>
          <w:rFonts w:ascii="Times New Roman"/>
          <w:b w:val="false"/>
          <w:i w:val="false"/>
          <w:color w:val="000000"/>
          <w:sz w:val="28"/>
        </w:rPr>
        <w:t>
      23. Латвийская Республика</w:t>
      </w:r>
    </w:p>
    <w:bookmarkEnd w:id="250"/>
    <w:bookmarkStart w:name="z539" w:id="251"/>
    <w:p>
      <w:pPr>
        <w:spacing w:after="0"/>
        <w:ind w:left="0"/>
        <w:jc w:val="both"/>
      </w:pPr>
      <w:r>
        <w:rPr>
          <w:rFonts w:ascii="Times New Roman"/>
          <w:b w:val="false"/>
          <w:i w:val="false"/>
          <w:color w:val="000000"/>
          <w:sz w:val="28"/>
        </w:rPr>
        <w:t>
      24. Литовская Республика</w:t>
      </w:r>
    </w:p>
    <w:bookmarkEnd w:id="251"/>
    <w:bookmarkStart w:name="z540" w:id="252"/>
    <w:p>
      <w:pPr>
        <w:spacing w:after="0"/>
        <w:ind w:left="0"/>
        <w:jc w:val="both"/>
      </w:pPr>
      <w:r>
        <w:rPr>
          <w:rFonts w:ascii="Times New Roman"/>
          <w:b w:val="false"/>
          <w:i w:val="false"/>
          <w:color w:val="000000"/>
          <w:sz w:val="28"/>
        </w:rPr>
        <w:t>
      25. Княжество Лихтенштейн</w:t>
      </w:r>
    </w:p>
    <w:bookmarkEnd w:id="252"/>
    <w:bookmarkStart w:name="z541" w:id="253"/>
    <w:p>
      <w:pPr>
        <w:spacing w:after="0"/>
        <w:ind w:left="0"/>
        <w:jc w:val="both"/>
      </w:pPr>
      <w:r>
        <w:rPr>
          <w:rFonts w:ascii="Times New Roman"/>
          <w:b w:val="false"/>
          <w:i w:val="false"/>
          <w:color w:val="000000"/>
          <w:sz w:val="28"/>
        </w:rPr>
        <w:t>
      26. Великое Герцогство Люксембург</w:t>
      </w:r>
    </w:p>
    <w:bookmarkEnd w:id="253"/>
    <w:bookmarkStart w:name="z542" w:id="254"/>
    <w:p>
      <w:pPr>
        <w:spacing w:after="0"/>
        <w:ind w:left="0"/>
        <w:jc w:val="both"/>
      </w:pPr>
      <w:r>
        <w:rPr>
          <w:rFonts w:ascii="Times New Roman"/>
          <w:b w:val="false"/>
          <w:i w:val="false"/>
          <w:color w:val="000000"/>
          <w:sz w:val="28"/>
        </w:rPr>
        <w:t>
      27. Венгерская Республика</w:t>
      </w:r>
    </w:p>
    <w:bookmarkEnd w:id="254"/>
    <w:bookmarkStart w:name="z543" w:id="255"/>
    <w:p>
      <w:pPr>
        <w:spacing w:after="0"/>
        <w:ind w:left="0"/>
        <w:jc w:val="both"/>
      </w:pPr>
      <w:r>
        <w:rPr>
          <w:rFonts w:ascii="Times New Roman"/>
          <w:b w:val="false"/>
          <w:i w:val="false"/>
          <w:color w:val="000000"/>
          <w:sz w:val="28"/>
        </w:rPr>
        <w:t>
      28. Федерация Малайзия</w:t>
      </w:r>
    </w:p>
    <w:bookmarkEnd w:id="255"/>
    <w:bookmarkStart w:name="z544" w:id="256"/>
    <w:p>
      <w:pPr>
        <w:spacing w:after="0"/>
        <w:ind w:left="0"/>
        <w:jc w:val="both"/>
      </w:pPr>
      <w:r>
        <w:rPr>
          <w:rFonts w:ascii="Times New Roman"/>
          <w:b w:val="false"/>
          <w:i w:val="false"/>
          <w:color w:val="000000"/>
          <w:sz w:val="28"/>
        </w:rPr>
        <w:t>
      29. Республика Мальта</w:t>
      </w:r>
    </w:p>
    <w:bookmarkEnd w:id="256"/>
    <w:bookmarkStart w:name="z545" w:id="257"/>
    <w:p>
      <w:pPr>
        <w:spacing w:after="0"/>
        <w:ind w:left="0"/>
        <w:jc w:val="both"/>
      </w:pPr>
      <w:r>
        <w:rPr>
          <w:rFonts w:ascii="Times New Roman"/>
          <w:b w:val="false"/>
          <w:i w:val="false"/>
          <w:color w:val="000000"/>
          <w:sz w:val="28"/>
        </w:rPr>
        <w:t>
      30. Княжество Монако</w:t>
      </w:r>
    </w:p>
    <w:bookmarkEnd w:id="257"/>
    <w:bookmarkStart w:name="z546" w:id="258"/>
    <w:p>
      <w:pPr>
        <w:spacing w:after="0"/>
        <w:ind w:left="0"/>
        <w:jc w:val="both"/>
      </w:pPr>
      <w:r>
        <w:rPr>
          <w:rFonts w:ascii="Times New Roman"/>
          <w:b w:val="false"/>
          <w:i w:val="false"/>
          <w:color w:val="000000"/>
          <w:sz w:val="28"/>
        </w:rPr>
        <w:t>
      31. Королевство Нидерланды</w:t>
      </w:r>
    </w:p>
    <w:bookmarkEnd w:id="258"/>
    <w:bookmarkStart w:name="z547" w:id="259"/>
    <w:p>
      <w:pPr>
        <w:spacing w:after="0"/>
        <w:ind w:left="0"/>
        <w:jc w:val="both"/>
      </w:pPr>
      <w:r>
        <w:rPr>
          <w:rFonts w:ascii="Times New Roman"/>
          <w:b w:val="false"/>
          <w:i w:val="false"/>
          <w:color w:val="000000"/>
          <w:sz w:val="28"/>
        </w:rPr>
        <w:t>
      32. Королевство Норвегия</w:t>
      </w:r>
    </w:p>
    <w:bookmarkEnd w:id="259"/>
    <w:bookmarkStart w:name="z548" w:id="260"/>
    <w:p>
      <w:pPr>
        <w:spacing w:after="0"/>
        <w:ind w:left="0"/>
        <w:jc w:val="both"/>
      </w:pPr>
      <w:r>
        <w:rPr>
          <w:rFonts w:ascii="Times New Roman"/>
          <w:b w:val="false"/>
          <w:i w:val="false"/>
          <w:color w:val="000000"/>
          <w:sz w:val="28"/>
        </w:rPr>
        <w:t>
      33. Султанат Оман</w:t>
      </w:r>
    </w:p>
    <w:bookmarkEnd w:id="260"/>
    <w:bookmarkStart w:name="z549" w:id="261"/>
    <w:p>
      <w:pPr>
        <w:spacing w:after="0"/>
        <w:ind w:left="0"/>
        <w:jc w:val="both"/>
      </w:pPr>
      <w:r>
        <w:rPr>
          <w:rFonts w:ascii="Times New Roman"/>
          <w:b w:val="false"/>
          <w:i w:val="false"/>
          <w:color w:val="000000"/>
          <w:sz w:val="28"/>
        </w:rPr>
        <w:t>
      34. Республика Польша</w:t>
      </w:r>
    </w:p>
    <w:bookmarkEnd w:id="261"/>
    <w:bookmarkStart w:name="z550" w:id="262"/>
    <w:p>
      <w:pPr>
        <w:spacing w:after="0"/>
        <w:ind w:left="0"/>
        <w:jc w:val="both"/>
      </w:pPr>
      <w:r>
        <w:rPr>
          <w:rFonts w:ascii="Times New Roman"/>
          <w:b w:val="false"/>
          <w:i w:val="false"/>
          <w:color w:val="000000"/>
          <w:sz w:val="28"/>
        </w:rPr>
        <w:t>
      35. Португальская Республика</w:t>
      </w:r>
    </w:p>
    <w:bookmarkEnd w:id="262"/>
    <w:bookmarkStart w:name="z551" w:id="263"/>
    <w:p>
      <w:pPr>
        <w:spacing w:after="0"/>
        <w:ind w:left="0"/>
        <w:jc w:val="both"/>
      </w:pPr>
      <w:r>
        <w:rPr>
          <w:rFonts w:ascii="Times New Roman"/>
          <w:b w:val="false"/>
          <w:i w:val="false"/>
          <w:color w:val="000000"/>
          <w:sz w:val="28"/>
        </w:rPr>
        <w:t xml:space="preserve">
      36. Румыния </w:t>
      </w:r>
    </w:p>
    <w:bookmarkEnd w:id="263"/>
    <w:bookmarkStart w:name="z552" w:id="264"/>
    <w:p>
      <w:pPr>
        <w:spacing w:after="0"/>
        <w:ind w:left="0"/>
        <w:jc w:val="both"/>
      </w:pPr>
      <w:r>
        <w:rPr>
          <w:rFonts w:ascii="Times New Roman"/>
          <w:b w:val="false"/>
          <w:i w:val="false"/>
          <w:color w:val="000000"/>
          <w:sz w:val="28"/>
        </w:rPr>
        <w:t>
      37. Королевство Саудовская Аравия</w:t>
      </w:r>
    </w:p>
    <w:bookmarkEnd w:id="264"/>
    <w:bookmarkStart w:name="z553" w:id="265"/>
    <w:p>
      <w:pPr>
        <w:spacing w:after="0"/>
        <w:ind w:left="0"/>
        <w:jc w:val="both"/>
      </w:pPr>
      <w:r>
        <w:rPr>
          <w:rFonts w:ascii="Times New Roman"/>
          <w:b w:val="false"/>
          <w:i w:val="false"/>
          <w:color w:val="000000"/>
          <w:sz w:val="28"/>
        </w:rPr>
        <w:t>
      38. Республика Сингапур</w:t>
      </w:r>
    </w:p>
    <w:bookmarkEnd w:id="265"/>
    <w:bookmarkStart w:name="z554" w:id="266"/>
    <w:p>
      <w:pPr>
        <w:spacing w:after="0"/>
        <w:ind w:left="0"/>
        <w:jc w:val="both"/>
      </w:pPr>
      <w:r>
        <w:rPr>
          <w:rFonts w:ascii="Times New Roman"/>
          <w:b w:val="false"/>
          <w:i w:val="false"/>
          <w:color w:val="000000"/>
          <w:sz w:val="28"/>
        </w:rPr>
        <w:t xml:space="preserve">
      39. Словацкая Республика </w:t>
      </w:r>
    </w:p>
    <w:bookmarkEnd w:id="266"/>
    <w:bookmarkStart w:name="z555" w:id="267"/>
    <w:p>
      <w:pPr>
        <w:spacing w:after="0"/>
        <w:ind w:left="0"/>
        <w:jc w:val="both"/>
      </w:pPr>
      <w:r>
        <w:rPr>
          <w:rFonts w:ascii="Times New Roman"/>
          <w:b w:val="false"/>
          <w:i w:val="false"/>
          <w:color w:val="000000"/>
          <w:sz w:val="28"/>
        </w:rPr>
        <w:t xml:space="preserve">
      40. Республика Словения </w:t>
      </w:r>
    </w:p>
    <w:bookmarkEnd w:id="267"/>
    <w:bookmarkStart w:name="z556" w:id="268"/>
    <w:p>
      <w:pPr>
        <w:spacing w:after="0"/>
        <w:ind w:left="0"/>
        <w:jc w:val="both"/>
      </w:pPr>
      <w:r>
        <w:rPr>
          <w:rFonts w:ascii="Times New Roman"/>
          <w:b w:val="false"/>
          <w:i w:val="false"/>
          <w:color w:val="000000"/>
          <w:sz w:val="28"/>
        </w:rPr>
        <w:t>
      41. Соединенное Королевство Великобритании и Северной Ирландии</w:t>
      </w:r>
    </w:p>
    <w:bookmarkEnd w:id="268"/>
    <w:bookmarkStart w:name="z557" w:id="269"/>
    <w:p>
      <w:pPr>
        <w:spacing w:after="0"/>
        <w:ind w:left="0"/>
        <w:jc w:val="both"/>
      </w:pPr>
      <w:r>
        <w:rPr>
          <w:rFonts w:ascii="Times New Roman"/>
          <w:b w:val="false"/>
          <w:i w:val="false"/>
          <w:color w:val="000000"/>
          <w:sz w:val="28"/>
        </w:rPr>
        <w:t>
      42. Финляндская Республика</w:t>
      </w:r>
    </w:p>
    <w:bookmarkEnd w:id="269"/>
    <w:bookmarkStart w:name="z558" w:id="270"/>
    <w:p>
      <w:pPr>
        <w:spacing w:after="0"/>
        <w:ind w:left="0"/>
        <w:jc w:val="both"/>
      </w:pPr>
      <w:r>
        <w:rPr>
          <w:rFonts w:ascii="Times New Roman"/>
          <w:b w:val="false"/>
          <w:i w:val="false"/>
          <w:color w:val="000000"/>
          <w:sz w:val="28"/>
        </w:rPr>
        <w:t>
      43. Французская Республика</w:t>
      </w:r>
    </w:p>
    <w:bookmarkEnd w:id="270"/>
    <w:bookmarkStart w:name="z559" w:id="271"/>
    <w:p>
      <w:pPr>
        <w:spacing w:after="0"/>
        <w:ind w:left="0"/>
        <w:jc w:val="both"/>
      </w:pPr>
      <w:r>
        <w:rPr>
          <w:rFonts w:ascii="Times New Roman"/>
          <w:b w:val="false"/>
          <w:i w:val="false"/>
          <w:color w:val="000000"/>
          <w:sz w:val="28"/>
        </w:rPr>
        <w:t xml:space="preserve">
      44. Республика Хорватия </w:t>
      </w:r>
    </w:p>
    <w:bookmarkEnd w:id="271"/>
    <w:bookmarkStart w:name="z560" w:id="272"/>
    <w:p>
      <w:pPr>
        <w:spacing w:after="0"/>
        <w:ind w:left="0"/>
        <w:jc w:val="both"/>
      </w:pPr>
      <w:r>
        <w:rPr>
          <w:rFonts w:ascii="Times New Roman"/>
          <w:b w:val="false"/>
          <w:i w:val="false"/>
          <w:color w:val="000000"/>
          <w:sz w:val="28"/>
        </w:rPr>
        <w:t xml:space="preserve">
      45. Чехия </w:t>
      </w:r>
    </w:p>
    <w:bookmarkEnd w:id="272"/>
    <w:bookmarkStart w:name="z561" w:id="273"/>
    <w:p>
      <w:pPr>
        <w:spacing w:after="0"/>
        <w:ind w:left="0"/>
        <w:jc w:val="both"/>
      </w:pPr>
      <w:r>
        <w:rPr>
          <w:rFonts w:ascii="Times New Roman"/>
          <w:b w:val="false"/>
          <w:i w:val="false"/>
          <w:color w:val="000000"/>
          <w:sz w:val="28"/>
        </w:rPr>
        <w:t>
      46. Швейцарская Конфедерация</w:t>
      </w:r>
    </w:p>
    <w:bookmarkEnd w:id="273"/>
    <w:bookmarkStart w:name="z562" w:id="274"/>
    <w:p>
      <w:pPr>
        <w:spacing w:after="0"/>
        <w:ind w:left="0"/>
        <w:jc w:val="both"/>
      </w:pPr>
      <w:r>
        <w:rPr>
          <w:rFonts w:ascii="Times New Roman"/>
          <w:b w:val="false"/>
          <w:i w:val="false"/>
          <w:color w:val="000000"/>
          <w:sz w:val="28"/>
        </w:rPr>
        <w:t>
      47. Королевство Швеция</w:t>
      </w:r>
    </w:p>
    <w:bookmarkEnd w:id="274"/>
    <w:p>
      <w:pPr>
        <w:spacing w:after="0"/>
        <w:ind w:left="0"/>
        <w:jc w:val="both"/>
      </w:pPr>
      <w:r>
        <w:rPr>
          <w:rFonts w:ascii="Times New Roman"/>
          <w:b w:val="false"/>
          <w:i w:val="false"/>
          <w:color w:val="000000"/>
          <w:sz w:val="28"/>
        </w:rPr>
        <w:t>
      48. Эстонская Республика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11-1-2/177</w:t>
            </w:r>
          </w:p>
        </w:tc>
      </w:tr>
    </w:tbl>
    <w:p>
      <w:pPr>
        <w:spacing w:after="0"/>
        <w:ind w:left="0"/>
        <w:jc w:val="both"/>
      </w:pPr>
      <w:r>
        <w:rPr>
          <w:rFonts w:ascii="Times New Roman"/>
          <w:b w:val="false"/>
          <w:i w:val="false"/>
          <w:color w:val="ff0000"/>
          <w:sz w:val="28"/>
        </w:rPr>
        <w:t xml:space="preserve">
      Сноска. Правый верхний угол приложения 6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5" w:id="27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"Постановка на учет детей, являющихся гражданами Республики</w:t>
      </w:r>
      <w:r>
        <w:br/>
      </w:r>
      <w:r>
        <w:rPr>
          <w:rFonts w:ascii="Times New Roman"/>
          <w:b/>
          <w:i w:val="false"/>
          <w:color w:val="000000"/>
        </w:rPr>
        <w:t>Казахстан, переданных на усыновление иностранцам"</w:t>
      </w:r>
      <w:r>
        <w:br/>
      </w:r>
      <w:r>
        <w:rPr>
          <w:rFonts w:ascii="Times New Roman"/>
          <w:b/>
          <w:i w:val="false"/>
          <w:color w:val="000000"/>
        </w:rPr>
        <w:t>Глава 1. Общие положения</w:t>
      </w:r>
    </w:p>
    <w:bookmarkEnd w:id="275"/>
    <w:p>
      <w:pPr>
        <w:spacing w:after="0"/>
        <w:ind w:left="0"/>
        <w:jc w:val="both"/>
      </w:pPr>
      <w:r>
        <w:rPr>
          <w:rFonts w:ascii="Times New Roman"/>
          <w:b w:val="false"/>
          <w:i w:val="false"/>
          <w:color w:val="ff0000"/>
          <w:sz w:val="28"/>
        </w:rPr>
        <w:t xml:space="preserve">
      Сноска. Заголовок главы 1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7" w:id="276"/>
    <w:p>
      <w:pPr>
        <w:spacing w:after="0"/>
        <w:ind w:left="0"/>
        <w:jc w:val="both"/>
      </w:pPr>
      <w:r>
        <w:rPr>
          <w:rFonts w:ascii="Times New Roman"/>
          <w:b w:val="false"/>
          <w:i w:val="false"/>
          <w:color w:val="000000"/>
          <w:sz w:val="28"/>
        </w:rPr>
        <w:t>
      1. Государственная услуга "Постановка на учет детей, являющихся гражданами Республики Казахстан, переданных на усыновление иностранцам" (далее – государственная услуга).</w:t>
      </w:r>
    </w:p>
    <w:bookmarkEnd w:id="276"/>
    <w:bookmarkStart w:name="z408" w:id="277"/>
    <w:p>
      <w:pPr>
        <w:spacing w:after="0"/>
        <w:ind w:left="0"/>
        <w:jc w:val="both"/>
      </w:pPr>
      <w:r>
        <w:rPr>
          <w:rFonts w:ascii="Times New Roman"/>
          <w:b w:val="false"/>
          <w:i w:val="false"/>
          <w:color w:val="000000"/>
          <w:sz w:val="28"/>
        </w:rPr>
        <w:t>
      2. Стандарт государственной услуги разработан Министерством иностранных дел Республики Казахстан (далее – Министерство).</w:t>
      </w:r>
    </w:p>
    <w:bookmarkEnd w:id="277"/>
    <w:bookmarkStart w:name="z409" w:id="278"/>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278"/>
    <w:p>
      <w:pPr>
        <w:spacing w:after="0"/>
        <w:ind w:left="0"/>
        <w:jc w:val="both"/>
      </w:pPr>
      <w:r>
        <w:rPr>
          <w:rFonts w:ascii="Times New Roman"/>
          <w:b w:val="false"/>
          <w:i w:val="false"/>
          <w:color w:val="000000"/>
          <w:sz w:val="28"/>
        </w:rPr>
        <w:t xml:space="preserve">
      Прием документов и выдача результатов оказания государственной услуги осуществляются через услугодателя. </w:t>
      </w:r>
    </w:p>
    <w:bookmarkStart w:name="z410" w:id="279"/>
    <w:p>
      <w:pPr>
        <w:spacing w:after="0"/>
        <w:ind w:left="0"/>
        <w:jc w:val="left"/>
      </w:pPr>
      <w:r>
        <w:rPr>
          <w:rFonts w:ascii="Times New Roman"/>
          <w:b/>
          <w:i w:val="false"/>
          <w:color w:val="000000"/>
        </w:rPr>
        <w:t xml:space="preserve"> Глава 2. Порядок оказания государственной услуги</w:t>
      </w:r>
    </w:p>
    <w:bookmarkEnd w:id="279"/>
    <w:p>
      <w:pPr>
        <w:spacing w:after="0"/>
        <w:ind w:left="0"/>
        <w:jc w:val="both"/>
      </w:pPr>
      <w:r>
        <w:rPr>
          <w:rFonts w:ascii="Times New Roman"/>
          <w:b w:val="false"/>
          <w:i w:val="false"/>
          <w:color w:val="ff0000"/>
          <w:sz w:val="28"/>
        </w:rPr>
        <w:t xml:space="preserve">
      Сноска. Заголовок главы 2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1" w:id="280"/>
    <w:p>
      <w:pPr>
        <w:spacing w:after="0"/>
        <w:ind w:left="0"/>
        <w:jc w:val="both"/>
      </w:pPr>
      <w:r>
        <w:rPr>
          <w:rFonts w:ascii="Times New Roman"/>
          <w:b w:val="false"/>
          <w:i w:val="false"/>
          <w:color w:val="000000"/>
          <w:sz w:val="28"/>
        </w:rPr>
        <w:t>
      4. Сроки оказания государственной услуги:</w:t>
      </w:r>
    </w:p>
    <w:bookmarkEnd w:id="280"/>
    <w:bookmarkStart w:name="z412" w:id="281"/>
    <w:p>
      <w:pPr>
        <w:spacing w:after="0"/>
        <w:ind w:left="0"/>
        <w:jc w:val="both"/>
      </w:pPr>
      <w:r>
        <w:rPr>
          <w:rFonts w:ascii="Times New Roman"/>
          <w:b w:val="false"/>
          <w:i w:val="false"/>
          <w:color w:val="000000"/>
          <w:sz w:val="28"/>
        </w:rPr>
        <w:t>
      1) со дня сдачи пакета документов услугодателю – 5 (пять) рабочих дней;</w:t>
      </w:r>
    </w:p>
    <w:bookmarkEnd w:id="281"/>
    <w:bookmarkStart w:name="z413" w:id="282"/>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60 минут;</w:t>
      </w:r>
    </w:p>
    <w:bookmarkEnd w:id="282"/>
    <w:bookmarkStart w:name="z414" w:id="283"/>
    <w:p>
      <w:pPr>
        <w:spacing w:after="0"/>
        <w:ind w:left="0"/>
        <w:jc w:val="both"/>
      </w:pPr>
      <w:r>
        <w:rPr>
          <w:rFonts w:ascii="Times New Roman"/>
          <w:b w:val="false"/>
          <w:i w:val="false"/>
          <w:color w:val="000000"/>
          <w:sz w:val="28"/>
        </w:rPr>
        <w:t>
      3) максимально допустимое время обслуживания – 10 минут.</w:t>
      </w:r>
    </w:p>
    <w:bookmarkEnd w:id="283"/>
    <w:bookmarkStart w:name="z415" w:id="284"/>
    <w:p>
      <w:pPr>
        <w:spacing w:after="0"/>
        <w:ind w:left="0"/>
        <w:jc w:val="both"/>
      </w:pPr>
      <w:r>
        <w:rPr>
          <w:rFonts w:ascii="Times New Roman"/>
          <w:b w:val="false"/>
          <w:i w:val="false"/>
          <w:color w:val="000000"/>
          <w:sz w:val="28"/>
        </w:rPr>
        <w:t>
      5. Форма оказания государственной услуги: бумажная.</w:t>
      </w:r>
    </w:p>
    <w:bookmarkEnd w:id="284"/>
    <w:bookmarkStart w:name="z416" w:id="285"/>
    <w:p>
      <w:pPr>
        <w:spacing w:after="0"/>
        <w:ind w:left="0"/>
        <w:jc w:val="both"/>
      </w:pPr>
      <w:r>
        <w:rPr>
          <w:rFonts w:ascii="Times New Roman"/>
          <w:b w:val="false"/>
          <w:i w:val="false"/>
          <w:color w:val="000000"/>
          <w:sz w:val="28"/>
        </w:rPr>
        <w:t>
      6. Результат оказания государственной услуги – постановка на учет детей, являющихся гражданами Республики Казахстан, переданных на усыновление иностранцам.</w:t>
      </w:r>
    </w:p>
    <w:bookmarkEnd w:id="285"/>
    <w:bookmarkStart w:name="z417" w:id="28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86"/>
    <w:bookmarkStart w:name="z418" w:id="287"/>
    <w:p>
      <w:pPr>
        <w:spacing w:after="0"/>
        <w:ind w:left="0"/>
        <w:jc w:val="both"/>
      </w:pPr>
      <w:r>
        <w:rPr>
          <w:rFonts w:ascii="Times New Roman"/>
          <w:b w:val="false"/>
          <w:i w:val="false"/>
          <w:color w:val="000000"/>
          <w:sz w:val="28"/>
        </w:rPr>
        <w:t>
      7. Государственная услуга оказывается физическим лицам (далее – услугополучатель) бесплатно.</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иностранных дел РК от 09.12.2016 </w:t>
      </w:r>
      <w:r>
        <w:rPr>
          <w:rFonts w:ascii="Times New Roman"/>
          <w:b w:val="false"/>
          <w:i w:val="false"/>
          <w:color w:val="000000"/>
          <w:sz w:val="28"/>
        </w:rPr>
        <w:t>№ 11-1-2/584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288"/>
    <w:p>
      <w:pPr>
        <w:spacing w:after="0"/>
        <w:ind w:left="0"/>
        <w:jc w:val="both"/>
      </w:pPr>
      <w:r>
        <w:rPr>
          <w:rFonts w:ascii="Times New Roman"/>
          <w:b w:val="false"/>
          <w:i w:val="false"/>
          <w:color w:val="000000"/>
          <w:sz w:val="28"/>
        </w:rPr>
        <w:t xml:space="preserve">
      8. График работы услугодателя: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w:t>
      </w:r>
    </w:p>
    <w:bookmarkEnd w:id="288"/>
    <w:bookmarkStart w:name="z420" w:id="289"/>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осуществляется с 09:00 до 17:30 часов, с перерывом на обед с 13.00 до 14.30 часов.</w:t>
      </w:r>
    </w:p>
    <w:bookmarkEnd w:id="289"/>
    <w:bookmarkStart w:name="z421" w:id="290"/>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290"/>
    <w:bookmarkStart w:name="z422" w:id="291"/>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291"/>
    <w:p>
      <w:pPr>
        <w:spacing w:after="0"/>
        <w:ind w:left="0"/>
        <w:jc w:val="both"/>
      </w:pPr>
      <w:r>
        <w:rPr>
          <w:rFonts w:ascii="Times New Roman"/>
          <w:b w:val="false"/>
          <w:i w:val="false"/>
          <w:color w:val="000000"/>
          <w:sz w:val="28"/>
        </w:rPr>
        <w:t xml:space="preserve">
      1) заявление о постановке на учет детей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персональная карточка учета детей, заполненная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3) оригинал паспорта гражданина Республики Казахстан, выданного ребенку – гражданину Республики Казахстан, переданному на усыновление (удочерение) иностранцам с разрешительной записью органов внутренних дел о выезде за границу на постоянное место жительства;</w:t>
      </w:r>
    </w:p>
    <w:p>
      <w:pPr>
        <w:spacing w:after="0"/>
        <w:ind w:left="0"/>
        <w:jc w:val="both"/>
      </w:pPr>
      <w:r>
        <w:rPr>
          <w:rFonts w:ascii="Times New Roman"/>
          <w:b w:val="false"/>
          <w:i w:val="false"/>
          <w:color w:val="000000"/>
          <w:sz w:val="28"/>
        </w:rPr>
        <w:t xml:space="preserve">
      4) нотариально заверенная копия паспорта ребенка; </w:t>
      </w:r>
    </w:p>
    <w:p>
      <w:pPr>
        <w:spacing w:after="0"/>
        <w:ind w:left="0"/>
        <w:jc w:val="both"/>
      </w:pPr>
      <w:r>
        <w:rPr>
          <w:rFonts w:ascii="Times New Roman"/>
          <w:b w:val="false"/>
          <w:i w:val="false"/>
          <w:color w:val="000000"/>
          <w:sz w:val="28"/>
        </w:rPr>
        <w:t>
      5) нотариально заверенная копия документов, удостоверяющих личность усыновителей (удочерителей);</w:t>
      </w:r>
    </w:p>
    <w:p>
      <w:pPr>
        <w:spacing w:after="0"/>
        <w:ind w:left="0"/>
        <w:jc w:val="both"/>
      </w:pPr>
      <w:r>
        <w:rPr>
          <w:rFonts w:ascii="Times New Roman"/>
          <w:b w:val="false"/>
          <w:i w:val="false"/>
          <w:color w:val="000000"/>
          <w:sz w:val="28"/>
        </w:rPr>
        <w:t>
      6) две цветные фотографии ребенка размером 3,5х4,5 сантиметров;</w:t>
      </w:r>
    </w:p>
    <w:p>
      <w:pPr>
        <w:spacing w:after="0"/>
        <w:ind w:left="0"/>
        <w:jc w:val="both"/>
      </w:pPr>
      <w:r>
        <w:rPr>
          <w:rFonts w:ascii="Times New Roman"/>
          <w:b w:val="false"/>
          <w:i w:val="false"/>
          <w:color w:val="000000"/>
          <w:sz w:val="28"/>
        </w:rPr>
        <w:t>
      7) нотариально заверенная копия свидетельства о рождении ребенка;</w:t>
      </w:r>
    </w:p>
    <w:p>
      <w:pPr>
        <w:spacing w:after="0"/>
        <w:ind w:left="0"/>
        <w:jc w:val="both"/>
      </w:pPr>
      <w:r>
        <w:rPr>
          <w:rFonts w:ascii="Times New Roman"/>
          <w:b w:val="false"/>
          <w:i w:val="false"/>
          <w:color w:val="000000"/>
          <w:sz w:val="28"/>
        </w:rPr>
        <w:t>
      8) нотариально заверенная копия свидетельства об усыновлении (удочерении);</w:t>
      </w:r>
    </w:p>
    <w:p>
      <w:pPr>
        <w:spacing w:after="0"/>
        <w:ind w:left="0"/>
        <w:jc w:val="both"/>
      </w:pPr>
      <w:r>
        <w:rPr>
          <w:rFonts w:ascii="Times New Roman"/>
          <w:b w:val="false"/>
          <w:i w:val="false"/>
          <w:color w:val="000000"/>
          <w:sz w:val="28"/>
        </w:rPr>
        <w:t>
      9) копия решения суда об удовлетворении заявления иностранцев об усыновлении (удочерении), заверенная судом.</w:t>
      </w:r>
    </w:p>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 его наличии) принявшего лица и времени приема пакета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иностранных дел РК от 02.03.2018 </w:t>
      </w:r>
      <w:r>
        <w:rPr>
          <w:rFonts w:ascii="Times New Roman"/>
          <w:b w:val="false"/>
          <w:i w:val="false"/>
          <w:color w:val="00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Услугодатель отказывает в оказании государственных услуг по следующим основаниям: </w:t>
      </w:r>
    </w:p>
    <w:bookmarkStart w:name="z267" w:id="29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92"/>
    <w:bookmarkStart w:name="z268" w:id="293"/>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"Консульского устава Республики Казахстан"</w:t>
      </w:r>
      <w:r>
        <w:rPr>
          <w:rFonts w:ascii="Times New Roman"/>
          <w:b w:val="false"/>
          <w:i w:val="false"/>
          <w:color w:val="000000"/>
          <w:sz w:val="28"/>
        </w:rPr>
        <w:t>, утвержденного Указом Президента Республики Казахстан от 25 апреля 2016 года № 240, "</w:t>
      </w:r>
      <w:r>
        <w:rPr>
          <w:rFonts w:ascii="Times New Roman"/>
          <w:b w:val="false"/>
          <w:i w:val="false"/>
          <w:color w:val="000000"/>
          <w:sz w:val="28"/>
        </w:rPr>
        <w:t>Правил</w:t>
      </w:r>
      <w:r>
        <w:rPr>
          <w:rFonts w:ascii="Times New Roman"/>
          <w:b w:val="false"/>
          <w:i w:val="false"/>
          <w:color w:val="000000"/>
          <w:sz w:val="28"/>
        </w:rPr>
        <w:t xml:space="preserve"> постановки на учет в Министерстве иностранных дел Республики Казахстан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 утвержденных Приказом и.о. Министра иностранных дел Республики Казахстан от 3 апреля 2015 года № 11-1-2/130 (зарегистрирован в Реестре государственной регистрации нормативных правовых актов № 11240), "</w:t>
      </w:r>
      <w:r>
        <w:rPr>
          <w:rFonts w:ascii="Times New Roman"/>
          <w:b w:val="false"/>
          <w:i w:val="false"/>
          <w:color w:val="000000"/>
          <w:sz w:val="28"/>
        </w:rPr>
        <w:t>Правил</w:t>
      </w:r>
      <w:r>
        <w:rPr>
          <w:rFonts w:ascii="Times New Roman"/>
          <w:b w:val="false"/>
          <w:i w:val="false"/>
          <w:color w:val="000000"/>
          <w:sz w:val="28"/>
        </w:rPr>
        <w:t xml:space="preserve"> передачи детей, являющихся гражданами Республики Казахстан, на усыновление", утвержденные Постановлением Правительства Республики Казахстан от 30 марта 2012 года № 380. </w:t>
      </w:r>
    </w:p>
    <w:bookmarkEnd w:id="293"/>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и.о. Министра иностранных дел РК от 09.12.2016 </w:t>
      </w:r>
      <w:r>
        <w:rPr>
          <w:rFonts w:ascii="Times New Roman"/>
          <w:b w:val="false"/>
          <w:i w:val="false"/>
          <w:color w:val="000000"/>
          <w:sz w:val="28"/>
        </w:rPr>
        <w:t>№ 11-1-2/584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294"/>
    <w:p>
      <w:pPr>
        <w:spacing w:after="0"/>
        <w:ind w:left="0"/>
        <w:jc w:val="left"/>
      </w:pPr>
      <w:r>
        <w:rPr>
          <w:rFonts w:ascii="Times New Roman"/>
          <w:b/>
          <w:i w:val="false"/>
          <w:color w:val="000000"/>
        </w:rPr>
        <w:t xml:space="preserve"> Глава 3. Порядок обжалования, действий (бездействий) центрального государственного органа, а также услугодателя и (или) его должностных лиц по вопросам оказания государственной услуги</w:t>
      </w:r>
    </w:p>
    <w:bookmarkEnd w:id="294"/>
    <w:p>
      <w:pPr>
        <w:spacing w:after="0"/>
        <w:ind w:left="0"/>
        <w:jc w:val="both"/>
      </w:pPr>
      <w:r>
        <w:rPr>
          <w:rFonts w:ascii="Times New Roman"/>
          <w:b w:val="false"/>
          <w:i w:val="false"/>
          <w:color w:val="ff0000"/>
          <w:sz w:val="28"/>
        </w:rPr>
        <w:t xml:space="preserve">
      Сноска. Заголовок главы 3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2" w:id="295"/>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295"/>
    <w:bookmarkStart w:name="z272" w:id="296"/>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296"/>
    <w:bookmarkStart w:name="z273" w:id="297"/>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297"/>
    <w:bookmarkStart w:name="z274" w:id="298"/>
    <w:p>
      <w:pPr>
        <w:spacing w:after="0"/>
        <w:ind w:left="0"/>
        <w:jc w:val="both"/>
      </w:pPr>
      <w:r>
        <w:rPr>
          <w:rFonts w:ascii="Times New Roman"/>
          <w:b w:val="false"/>
          <w:i w:val="false"/>
          <w:color w:val="000000"/>
          <w:sz w:val="28"/>
        </w:rPr>
        <w:t>
      В жалобе услугополучателя указывается его фамилия, имя отчество, почтовый адрес, исходящий номер и дата. Жалоба подписывается услугополучателем.</w:t>
      </w:r>
    </w:p>
    <w:bookmarkEnd w:id="298"/>
    <w:bookmarkStart w:name="z275" w:id="299"/>
    <w:p>
      <w:pPr>
        <w:spacing w:after="0"/>
        <w:ind w:left="0"/>
        <w:jc w:val="both"/>
      </w:pPr>
      <w:r>
        <w:rPr>
          <w:rFonts w:ascii="Times New Roman"/>
          <w:b w:val="false"/>
          <w:i w:val="false"/>
          <w:color w:val="000000"/>
          <w:sz w:val="28"/>
        </w:rPr>
        <w:t>
      Жалоба услугополучателя, поступившая в адрес услугодателя либо Министерства, подлежит рассмотрению в течение пяти рабочих дней со дня ее регистрации.</w:t>
      </w:r>
    </w:p>
    <w:bookmarkEnd w:id="299"/>
    <w:bookmarkStart w:name="z276" w:id="30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0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Министра иностранных дел РК от 09.12.2016 </w:t>
      </w:r>
      <w:r>
        <w:rPr>
          <w:rFonts w:ascii="Times New Roman"/>
          <w:b w:val="false"/>
          <w:i w:val="false"/>
          <w:color w:val="000000"/>
          <w:sz w:val="28"/>
        </w:rPr>
        <w:t>№ 11-1-2/584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301"/>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01"/>
    <w:bookmarkStart w:name="z440" w:id="30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302"/>
    <w:p>
      <w:pPr>
        <w:spacing w:after="0"/>
        <w:ind w:left="0"/>
        <w:jc w:val="both"/>
      </w:pPr>
      <w:r>
        <w:rPr>
          <w:rFonts w:ascii="Times New Roman"/>
          <w:b w:val="false"/>
          <w:i w:val="false"/>
          <w:color w:val="ff0000"/>
          <w:sz w:val="28"/>
        </w:rPr>
        <w:t xml:space="preserve">
      Сноска. Заголовок главы 4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1" w:id="303"/>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 ресурсе услугодателя: www.mfa.gov.kz.</w:t>
      </w:r>
    </w:p>
    <w:bookmarkEnd w:id="303"/>
    <w:bookmarkStart w:name="z442" w:id="304"/>
    <w:p>
      <w:pPr>
        <w:spacing w:after="0"/>
        <w:ind w:left="0"/>
        <w:jc w:val="both"/>
      </w:pP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посредством единого контакт центра по вопросам оказания государственных услуг.</w:t>
      </w:r>
    </w:p>
    <w:bookmarkEnd w:id="304"/>
    <w:bookmarkStart w:name="z443" w:id="305"/>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и.о. Министра иностранных дел РК от 09.12.2016 </w:t>
      </w:r>
      <w:r>
        <w:rPr>
          <w:rFonts w:ascii="Times New Roman"/>
          <w:b w:val="false"/>
          <w:i w:val="false"/>
          <w:color w:val="000000"/>
          <w:sz w:val="28"/>
        </w:rPr>
        <w:t>№ 11-1-2/584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"Постановка на учет</w:t>
            </w:r>
            <w:r>
              <w:br/>
            </w:r>
            <w:r>
              <w:rPr>
                <w:rFonts w:ascii="Times New Roman"/>
                <w:b w:val="false"/>
                <w:i w:val="false"/>
                <w:color w:val="000000"/>
                <w:sz w:val="20"/>
              </w:rPr>
              <w:t>детей, являющихся гражданами</w:t>
            </w:r>
            <w:r>
              <w:br/>
            </w:r>
            <w:r>
              <w:rPr>
                <w:rFonts w:ascii="Times New Roman"/>
                <w:b w:val="false"/>
                <w:i w:val="false"/>
                <w:color w:val="000000"/>
                <w:sz w:val="20"/>
              </w:rPr>
              <w:t>Республики Казахстан,</w:t>
            </w:r>
            <w:r>
              <w:br/>
            </w:r>
            <w:r>
              <w:rPr>
                <w:rFonts w:ascii="Times New Roman"/>
                <w:b w:val="false"/>
                <w:i w:val="false"/>
                <w:color w:val="000000"/>
                <w:sz w:val="20"/>
              </w:rPr>
              <w:t>переданных на усыновление</w:t>
            </w:r>
            <w:r>
              <w:br/>
            </w:r>
            <w:r>
              <w:rPr>
                <w:rFonts w:ascii="Times New Roman"/>
                <w:b w:val="false"/>
                <w:i w:val="false"/>
                <w:color w:val="000000"/>
                <w:sz w:val="20"/>
              </w:rPr>
              <w:t>(удочерение) иностранцам"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6" w:id="306"/>
    <w:p>
      <w:pPr>
        <w:spacing w:after="0"/>
        <w:ind w:left="0"/>
        <w:jc w:val="both"/>
      </w:pPr>
      <w:r>
        <w:rPr>
          <w:rFonts w:ascii="Times New Roman"/>
          <w:b w:val="false"/>
          <w:i w:val="false"/>
          <w:color w:val="000000"/>
          <w:sz w:val="28"/>
        </w:rPr>
        <w:t>
                                           В Министерство иностранных дел</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от гражданина/ки (Ф.И.О. (при его наличии),</w:t>
      </w:r>
      <w:r>
        <w:br/>
      </w:r>
      <w:r>
        <w:rPr>
          <w:rFonts w:ascii="Times New Roman"/>
          <w:b w:val="false"/>
          <w:i w:val="false"/>
          <w:color w:val="000000"/>
          <w:sz w:val="28"/>
        </w:rPr>
        <w:t xml:space="preserve">                                                 гражданство)</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адрес и номер телефона: _________________</w:t>
      </w:r>
    </w:p>
    <w:bookmarkEnd w:id="306"/>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 о постановке на учет детей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Прошу принять на учет на основании свидетельства об усыновлении серии</w:t>
      </w:r>
      <w:r>
        <w:br/>
      </w:r>
      <w:r>
        <w:rPr>
          <w:rFonts w:ascii="Times New Roman"/>
          <w:b w:val="false"/>
          <w:i w:val="false"/>
          <w:color w:val="000000"/>
          <w:sz w:val="28"/>
        </w:rPr>
        <w:t xml:space="preserve">       ___________ №___________________, выданного "___"_________ 20___года</w:t>
      </w:r>
      <w:r>
        <w:br/>
      </w:r>
      <w:r>
        <w:rPr>
          <w:rFonts w:ascii="Times New Roman"/>
          <w:b w:val="false"/>
          <w:i w:val="false"/>
          <w:color w:val="000000"/>
          <w:sz w:val="28"/>
        </w:rPr>
        <w:t xml:space="preserve">       отделом РАГС города______ моего/мою сына/дочь гражданина/ку Республики</w:t>
      </w:r>
      <w:r>
        <w:br/>
      </w:r>
      <w:r>
        <w:rPr>
          <w:rFonts w:ascii="Times New Roman"/>
          <w:b w:val="false"/>
          <w:i w:val="false"/>
          <w:color w:val="000000"/>
          <w:sz w:val="28"/>
        </w:rPr>
        <w:t xml:space="preserve">       Казахстан.</w:t>
      </w:r>
      <w:r>
        <w:br/>
      </w:r>
      <w:r>
        <w:rPr>
          <w:rFonts w:ascii="Times New Roman"/>
          <w:b w:val="false"/>
          <w:i w:val="false"/>
          <w:color w:val="000000"/>
          <w:sz w:val="28"/>
        </w:rPr>
        <w:t xml:space="preserve">       Сведения о ребенке Ф.И.О. (при его наличии), дата и месторождения: 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Паспорт № ___________ кем выдан __________ дата выдачи - срок действия</w:t>
      </w:r>
      <w:r>
        <w:br/>
      </w:r>
      <w:r>
        <w:rPr>
          <w:rFonts w:ascii="Times New Roman"/>
          <w:b w:val="false"/>
          <w:i w:val="false"/>
          <w:color w:val="000000"/>
          <w:sz w:val="28"/>
        </w:rPr>
        <w:t xml:space="preserve">       ____________ проживавшего/шую в Республике Казахстан по адресу:</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и имеющего/щую разрешение на въезд и проживание в __________________________</w:t>
      </w:r>
      <w:r>
        <w:br/>
      </w:r>
      <w:r>
        <w:rPr>
          <w:rFonts w:ascii="Times New Roman"/>
          <w:b w:val="false"/>
          <w:i w:val="false"/>
          <w:color w:val="000000"/>
          <w:sz w:val="28"/>
        </w:rPr>
        <w:t xml:space="preserve">       Сообщаю, что в Республике Казахстан проживают следующие ближайшие</w:t>
      </w:r>
      <w:r>
        <w:br/>
      </w:r>
      <w:r>
        <w:rPr>
          <w:rFonts w:ascii="Times New Roman"/>
          <w:b w:val="false"/>
          <w:i w:val="false"/>
          <w:color w:val="000000"/>
          <w:sz w:val="28"/>
        </w:rPr>
        <w:t xml:space="preserve">       родственники ребенка (Ф.И.О. (при его наличии) и адрес места жительства):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Мне известно, что усыновленный мной/ю ребенок ______________________________</w:t>
      </w:r>
      <w:r>
        <w:br/>
      </w:r>
      <w:r>
        <w:rPr>
          <w:rFonts w:ascii="Times New Roman"/>
          <w:b w:val="false"/>
          <w:i w:val="false"/>
          <w:color w:val="000000"/>
          <w:sz w:val="28"/>
        </w:rPr>
        <w:t xml:space="preserve">       в соответствии с законодательством Республики Казахстан, до достижения</w:t>
      </w:r>
      <w:r>
        <w:br/>
      </w:r>
      <w:r>
        <w:rPr>
          <w:rFonts w:ascii="Times New Roman"/>
          <w:b w:val="false"/>
          <w:i w:val="false"/>
          <w:color w:val="000000"/>
          <w:sz w:val="28"/>
        </w:rPr>
        <w:t xml:space="preserve">       совершеннолетия (18 лет) сохраняет гражданство Республики Казахстан и</w:t>
      </w:r>
      <w:r>
        <w:br/>
      </w:r>
      <w:r>
        <w:rPr>
          <w:rFonts w:ascii="Times New Roman"/>
          <w:b w:val="false"/>
          <w:i w:val="false"/>
          <w:color w:val="000000"/>
          <w:sz w:val="28"/>
        </w:rPr>
        <w:t xml:space="preserve">       консульское должностное лицо в любое время имеет право посетить усыновителя с</w:t>
      </w:r>
      <w:r>
        <w:br/>
      </w:r>
      <w:r>
        <w:rPr>
          <w:rFonts w:ascii="Times New Roman"/>
          <w:b w:val="false"/>
          <w:i w:val="false"/>
          <w:color w:val="000000"/>
          <w:sz w:val="28"/>
        </w:rPr>
        <w:t xml:space="preserve">       целью проверки соответствия условий проживания, воспитания ребенка.</w:t>
      </w:r>
      <w:r>
        <w:br/>
      </w:r>
      <w:r>
        <w:rPr>
          <w:rFonts w:ascii="Times New Roman"/>
          <w:b w:val="false"/>
          <w:i w:val="false"/>
          <w:color w:val="000000"/>
          <w:sz w:val="28"/>
        </w:rPr>
        <w:t xml:space="preserve">       В случае перемены места проживания ________________________________________,</w:t>
      </w:r>
      <w:r>
        <w:br/>
      </w:r>
      <w:r>
        <w:rPr>
          <w:rFonts w:ascii="Times New Roman"/>
          <w:b w:val="false"/>
          <w:i w:val="false"/>
          <w:color w:val="000000"/>
          <w:sz w:val="28"/>
        </w:rPr>
        <w:t xml:space="preserve">       проинформирую за 10 рабочих дней до отбытия загранучреждение Республики</w:t>
      </w:r>
      <w:r>
        <w:br/>
      </w:r>
      <w:r>
        <w:rPr>
          <w:rFonts w:ascii="Times New Roman"/>
          <w:b w:val="false"/>
          <w:i w:val="false"/>
          <w:color w:val="000000"/>
          <w:sz w:val="28"/>
        </w:rPr>
        <w:t xml:space="preserve">       Казахстан, находящееся по адресу: __________________________________.</w:t>
      </w:r>
      <w:r>
        <w:br/>
      </w:r>
      <w:r>
        <w:rPr>
          <w:rFonts w:ascii="Times New Roman"/>
          <w:b w:val="false"/>
          <w:i w:val="false"/>
          <w:color w:val="000000"/>
          <w:sz w:val="28"/>
        </w:rPr>
        <w:t xml:space="preserve">             "___"___________20__года.                   ___________________</w:t>
      </w:r>
      <w:r>
        <w:br/>
      </w:r>
      <w:r>
        <w:rPr>
          <w:rFonts w:ascii="Times New Roman"/>
          <w:b w:val="false"/>
          <w:i w:val="false"/>
          <w:color w:val="000000"/>
          <w:sz w:val="28"/>
        </w:rPr>
        <w:t xml:space="preserve">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"Постановка на учет</w:t>
            </w:r>
            <w:r>
              <w:br/>
            </w:r>
            <w:r>
              <w:rPr>
                <w:rFonts w:ascii="Times New Roman"/>
                <w:b w:val="false"/>
                <w:i w:val="false"/>
                <w:color w:val="000000"/>
                <w:sz w:val="20"/>
              </w:rPr>
              <w:t>детей,  являющихся гражданами</w:t>
            </w:r>
            <w:r>
              <w:br/>
            </w:r>
            <w:r>
              <w:rPr>
                <w:rFonts w:ascii="Times New Roman"/>
                <w:b w:val="false"/>
                <w:i w:val="false"/>
                <w:color w:val="000000"/>
                <w:sz w:val="20"/>
              </w:rPr>
              <w:t>Республики Казахстан,</w:t>
            </w:r>
            <w:r>
              <w:br/>
            </w:r>
            <w:r>
              <w:rPr>
                <w:rFonts w:ascii="Times New Roman"/>
                <w:b w:val="false"/>
                <w:i w:val="false"/>
                <w:color w:val="000000"/>
                <w:sz w:val="20"/>
              </w:rPr>
              <w:t>переданных на усыновление</w:t>
            </w:r>
            <w:r>
              <w:br/>
            </w:r>
            <w:r>
              <w:rPr>
                <w:rFonts w:ascii="Times New Roman"/>
                <w:b w:val="false"/>
                <w:i w:val="false"/>
                <w:color w:val="000000"/>
                <w:sz w:val="20"/>
              </w:rPr>
              <w:t>(удочерение) иностранцам"</w:t>
            </w:r>
          </w:p>
        </w:tc>
      </w:tr>
    </w:tbl>
    <w:p>
      <w:pPr>
        <w:spacing w:after="0"/>
        <w:ind w:left="0"/>
        <w:jc w:val="both"/>
      </w:pPr>
      <w:r>
        <w:rPr>
          <w:rFonts w:ascii="Times New Roman"/>
          <w:b w:val="false"/>
          <w:i w:val="false"/>
          <w:color w:val="ff0000"/>
          <w:sz w:val="28"/>
        </w:rPr>
        <w:t xml:space="preserve">
      Сноска. Стандарт дополнен приложением 2 в соответствии с приказом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9" w:id="307"/>
    <w:p>
      <w:pPr>
        <w:spacing w:after="0"/>
        <w:ind w:left="0"/>
        <w:jc w:val="both"/>
      </w:pPr>
      <w:r>
        <w:rPr>
          <w:rFonts w:ascii="Times New Roman"/>
          <w:b w:val="false"/>
          <w:i w:val="false"/>
          <w:color w:val="000000"/>
          <w:sz w:val="28"/>
        </w:rPr>
        <w:t>
                         Министерство иностранных дел</w:t>
      </w:r>
      <w:r>
        <w:br/>
      </w:r>
      <w:r>
        <w:rPr>
          <w:rFonts w:ascii="Times New Roman"/>
          <w:b w:val="false"/>
          <w:i w:val="false"/>
          <w:color w:val="000000"/>
          <w:sz w:val="28"/>
        </w:rPr>
        <w:t xml:space="preserve">                               Республики Казахстан</w:t>
      </w:r>
    </w:p>
    <w:bookmarkEnd w:id="307"/>
    <w:bookmarkStart w:name="z920"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19177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177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1" w:id="309"/>
    <w:p>
      <w:pPr>
        <w:spacing w:after="0"/>
        <w:ind w:left="0"/>
        <w:jc w:val="both"/>
      </w:pPr>
      <w:r>
        <w:rPr>
          <w:rFonts w:ascii="Times New Roman"/>
          <w:b w:val="false"/>
          <w:i w:val="false"/>
          <w:color w:val="000000"/>
          <w:sz w:val="28"/>
        </w:rPr>
        <w:t>
                               Персональная карточка учета детей</w:t>
      </w:r>
      <w:r>
        <w:br/>
      </w:r>
      <w:r>
        <w:rPr>
          <w:rFonts w:ascii="Times New Roman"/>
          <w:b w:val="false"/>
          <w:i w:val="false"/>
          <w:color w:val="000000"/>
          <w:sz w:val="28"/>
        </w:rPr>
        <w:t>________________________________________________________________________________ 1. Ф.И.О. (при его наличии): ___________________________________________________</w:t>
      </w:r>
      <w:r>
        <w:br/>
      </w:r>
      <w:r>
        <w:rPr>
          <w:rFonts w:ascii="Times New Roman"/>
          <w:b w:val="false"/>
          <w:i w:val="false"/>
          <w:color w:val="000000"/>
          <w:sz w:val="28"/>
        </w:rPr>
        <w:t xml:space="preserve">                                           (После усыновления)</w:t>
      </w:r>
      <w:r>
        <w:br/>
      </w:r>
      <w:r>
        <w:rPr>
          <w:rFonts w:ascii="Times New Roman"/>
          <w:b w:val="false"/>
          <w:i w:val="false"/>
          <w:color w:val="000000"/>
          <w:sz w:val="28"/>
        </w:rPr>
        <w:t>2. Ф.И.О. (при его наличии): ___________________________________________________</w:t>
      </w:r>
      <w:r>
        <w:br/>
      </w:r>
      <w:r>
        <w:rPr>
          <w:rFonts w:ascii="Times New Roman"/>
          <w:b w:val="false"/>
          <w:i w:val="false"/>
          <w:color w:val="000000"/>
          <w:sz w:val="28"/>
        </w:rPr>
        <w:t xml:space="preserve">                                           (До усыновления)</w:t>
      </w:r>
      <w:r>
        <w:br/>
      </w:r>
      <w:r>
        <w:rPr>
          <w:rFonts w:ascii="Times New Roman"/>
          <w:b w:val="false"/>
          <w:i w:val="false"/>
          <w:color w:val="000000"/>
          <w:sz w:val="28"/>
        </w:rPr>
        <w:t>3. Пол: ________________________________________________________________________</w:t>
      </w:r>
      <w:r>
        <w:br/>
      </w:r>
      <w:r>
        <w:rPr>
          <w:rFonts w:ascii="Times New Roman"/>
          <w:b w:val="false"/>
          <w:i w:val="false"/>
          <w:color w:val="000000"/>
          <w:sz w:val="28"/>
        </w:rPr>
        <w:t>4. Дата и место рождения: ______________________________________________________</w:t>
      </w:r>
      <w:r>
        <w:br/>
      </w:r>
      <w:r>
        <w:rPr>
          <w:rFonts w:ascii="Times New Roman"/>
          <w:b w:val="false"/>
          <w:i w:val="false"/>
          <w:color w:val="000000"/>
          <w:sz w:val="28"/>
        </w:rPr>
        <w:t>5. Серия и номер паспорта _____________ кем и когда выдан ______________________</w:t>
      </w:r>
      <w:r>
        <w:br/>
      </w:r>
      <w:r>
        <w:rPr>
          <w:rFonts w:ascii="Times New Roman"/>
          <w:b w:val="false"/>
          <w:i w:val="false"/>
          <w:color w:val="000000"/>
          <w:sz w:val="28"/>
        </w:rPr>
        <w:t>6. Место жительства (регистрации) в Казахстане перед выездом за границу: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7. Решение суда: _______________________________________________________________</w:t>
      </w:r>
      <w:r>
        <w:br/>
      </w:r>
      <w:r>
        <w:rPr>
          <w:rFonts w:ascii="Times New Roman"/>
          <w:b w:val="false"/>
          <w:i w:val="false"/>
          <w:color w:val="000000"/>
          <w:sz w:val="28"/>
        </w:rPr>
        <w:t xml:space="preserve">                                     (номер, дата и место)</w:t>
      </w:r>
      <w:r>
        <w:br/>
      </w:r>
      <w:r>
        <w:rPr>
          <w:rFonts w:ascii="Times New Roman"/>
          <w:b w:val="false"/>
          <w:i w:val="false"/>
          <w:color w:val="000000"/>
          <w:sz w:val="28"/>
        </w:rPr>
        <w:t>8. Усыновители (Ф.И.О. (при его наличии))</w:t>
      </w:r>
      <w:r>
        <w:br/>
      </w:r>
      <w:r>
        <w:rPr>
          <w:rFonts w:ascii="Times New Roman"/>
          <w:b w:val="false"/>
          <w:i w:val="false"/>
          <w:color w:val="000000"/>
          <w:sz w:val="28"/>
        </w:rPr>
        <w:t>1) Приемный отец: ______________________________________________________________</w:t>
      </w:r>
      <w:r>
        <w:br/>
      </w:r>
      <w:r>
        <w:rPr>
          <w:rFonts w:ascii="Times New Roman"/>
          <w:b w:val="false"/>
          <w:i w:val="false"/>
          <w:color w:val="000000"/>
          <w:sz w:val="28"/>
        </w:rPr>
        <w:t>2) Приемная мать: ______________________________________________________________</w:t>
      </w:r>
      <w:r>
        <w:br/>
      </w:r>
      <w:r>
        <w:rPr>
          <w:rFonts w:ascii="Times New Roman"/>
          <w:b w:val="false"/>
          <w:i w:val="false"/>
          <w:color w:val="000000"/>
          <w:sz w:val="28"/>
        </w:rPr>
        <w:t>9. Адрес проживания в стране и номер телефона: _________________________________</w:t>
      </w:r>
      <w:r>
        <w:br/>
      </w:r>
      <w:r>
        <w:rPr>
          <w:rFonts w:ascii="Times New Roman"/>
          <w:b w:val="false"/>
          <w:i w:val="false"/>
          <w:color w:val="000000"/>
          <w:sz w:val="28"/>
        </w:rPr>
        <w:t>10. Свидетельство об усыновлении: ______________________________________________</w:t>
      </w:r>
      <w:r>
        <w:br/>
      </w:r>
      <w:r>
        <w:rPr>
          <w:rFonts w:ascii="Times New Roman"/>
          <w:b w:val="false"/>
          <w:i w:val="false"/>
          <w:color w:val="000000"/>
          <w:sz w:val="28"/>
        </w:rPr>
        <w:t xml:space="preserve">                                                 (данные)</w:t>
      </w:r>
      <w:r>
        <w:br/>
      </w:r>
      <w:r>
        <w:rPr>
          <w:rFonts w:ascii="Times New Roman"/>
          <w:b w:val="false"/>
          <w:i w:val="false"/>
          <w:color w:val="000000"/>
          <w:sz w:val="28"/>
        </w:rPr>
        <w:t>11. Ближайшие родственники в Казахстане: _______________________________________</w:t>
      </w:r>
      <w:r>
        <w:br/>
      </w:r>
      <w:r>
        <w:rPr>
          <w:rFonts w:ascii="Times New Roman"/>
          <w:b w:val="false"/>
          <w:i w:val="false"/>
          <w:color w:val="000000"/>
          <w:sz w:val="28"/>
        </w:rPr>
        <w:t xml:space="preserve">                                           (Ф.И.О. (при его наличии), адрес)</w:t>
      </w:r>
      <w:r>
        <w:br/>
      </w:r>
      <w:r>
        <w:rPr>
          <w:rFonts w:ascii="Times New Roman"/>
          <w:b w:val="false"/>
          <w:i w:val="false"/>
          <w:color w:val="000000"/>
          <w:sz w:val="28"/>
        </w:rPr>
        <w:t>12. Отметка о постановке на консульский учет или снятии с учета: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_____________________ "___" _______________20___ года.</w:t>
      </w:r>
      <w:r>
        <w:br/>
      </w:r>
      <w:r>
        <w:rPr>
          <w:rFonts w:ascii="Times New Roman"/>
          <w:b w:val="false"/>
          <w:i w:val="false"/>
          <w:color w:val="000000"/>
          <w:sz w:val="28"/>
        </w:rPr>
        <w:t xml:space="preserve">             (для служебных отметок)</w:t>
      </w:r>
    </w:p>
    <w:bookmarkEnd w:id="3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11-1-2/177</w:t>
            </w:r>
          </w:p>
        </w:tc>
      </w:tr>
    </w:tbl>
    <w:bookmarkStart w:name="z447" w:id="31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служебных паспортов Республики Казахстан"</w:t>
      </w:r>
    </w:p>
    <w:bookmarkEnd w:id="310"/>
    <w:p>
      <w:pPr>
        <w:spacing w:after="0"/>
        <w:ind w:left="0"/>
        <w:jc w:val="both"/>
      </w:pPr>
      <w:r>
        <w:rPr>
          <w:rFonts w:ascii="Times New Roman"/>
          <w:b w:val="false"/>
          <w:i w:val="false"/>
          <w:color w:val="ff0000"/>
          <w:sz w:val="28"/>
        </w:rPr>
        <w:t xml:space="preserve">
      Сноска. Стандарт исключен приказом Министра иностранных дел РК от 31.10.2019 </w:t>
      </w:r>
      <w:r>
        <w:rPr>
          <w:rFonts w:ascii="Times New Roman"/>
          <w:b w:val="false"/>
          <w:i w:val="false"/>
          <w:color w:val="ff0000"/>
          <w:sz w:val="28"/>
        </w:rPr>
        <w:t>№ 11-1-4/565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11-1-2/177</w:t>
            </w:r>
          </w:p>
        </w:tc>
      </w:tr>
    </w:tbl>
    <w:p>
      <w:pPr>
        <w:spacing w:after="0"/>
        <w:ind w:left="0"/>
        <w:jc w:val="both"/>
      </w:pPr>
      <w:r>
        <w:rPr>
          <w:rFonts w:ascii="Times New Roman"/>
          <w:b w:val="false"/>
          <w:i w:val="false"/>
          <w:color w:val="ff0000"/>
          <w:sz w:val="28"/>
        </w:rPr>
        <w:t xml:space="preserve">
      Сноска. Правый верхний угол приложения 8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9" w:id="311"/>
    <w:p>
      <w:pPr>
        <w:spacing w:after="0"/>
        <w:ind w:left="0"/>
        <w:jc w:val="left"/>
      </w:pPr>
      <w:r>
        <w:rPr>
          <w:rFonts w:ascii="Times New Roman"/>
          <w:b/>
          <w:i w:val="false"/>
          <w:color w:val="000000"/>
        </w:rPr>
        <w:t xml:space="preserve"> Стандарт государственной услуги "Легализация документов"</w:t>
      </w:r>
    </w:p>
    <w:bookmarkEnd w:id="311"/>
    <w:p>
      <w:pPr>
        <w:spacing w:after="0"/>
        <w:ind w:left="0"/>
        <w:jc w:val="both"/>
      </w:pPr>
      <w:r>
        <w:rPr>
          <w:rFonts w:ascii="Times New Roman"/>
          <w:b w:val="false"/>
          <w:i w:val="false"/>
          <w:color w:val="ff0000"/>
          <w:sz w:val="28"/>
        </w:rPr>
        <w:t xml:space="preserve">
      Сноска. Заголовок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0" w:id="312"/>
    <w:p>
      <w:pPr>
        <w:spacing w:after="0"/>
        <w:ind w:left="0"/>
        <w:jc w:val="left"/>
      </w:pPr>
      <w:r>
        <w:rPr>
          <w:rFonts w:ascii="Times New Roman"/>
          <w:b/>
          <w:i w:val="false"/>
          <w:color w:val="000000"/>
        </w:rPr>
        <w:t xml:space="preserve"> </w:t>
      </w:r>
      <w:r>
        <w:br/>
      </w:r>
      <w:r>
        <w:rPr>
          <w:rFonts w:ascii="Times New Roman"/>
          <w:b/>
          <w:i w:val="false"/>
          <w:color w:val="000000"/>
        </w:rPr>
        <w:t>Глава 1. Общие положения</w:t>
      </w:r>
    </w:p>
    <w:bookmarkEnd w:id="312"/>
    <w:p>
      <w:pPr>
        <w:spacing w:after="0"/>
        <w:ind w:left="0"/>
        <w:jc w:val="both"/>
      </w:pPr>
      <w:r>
        <w:rPr>
          <w:rFonts w:ascii="Times New Roman"/>
          <w:b w:val="false"/>
          <w:i w:val="false"/>
          <w:color w:val="ff0000"/>
          <w:sz w:val="28"/>
        </w:rPr>
        <w:t xml:space="preserve">
      Сноска. Заголовок главы 1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1" w:id="313"/>
    <w:p>
      <w:pPr>
        <w:spacing w:after="0"/>
        <w:ind w:left="0"/>
        <w:jc w:val="both"/>
      </w:pPr>
      <w:r>
        <w:rPr>
          <w:rFonts w:ascii="Times New Roman"/>
          <w:b w:val="false"/>
          <w:i w:val="false"/>
          <w:color w:val="000000"/>
          <w:sz w:val="28"/>
        </w:rPr>
        <w:t>
      1. Государственная услуга "Легализация документов" (далее – государственная услуга).</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иностранных дел РК от 02.03.2018 </w:t>
      </w:r>
      <w:r>
        <w:rPr>
          <w:rFonts w:ascii="Times New Roman"/>
          <w:b w:val="false"/>
          <w:i w:val="false"/>
          <w:color w:val="00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314"/>
    <w:p>
      <w:pPr>
        <w:spacing w:after="0"/>
        <w:ind w:left="0"/>
        <w:jc w:val="both"/>
      </w:pPr>
      <w:r>
        <w:rPr>
          <w:rFonts w:ascii="Times New Roman"/>
          <w:b w:val="false"/>
          <w:i w:val="false"/>
          <w:color w:val="000000"/>
          <w:sz w:val="28"/>
        </w:rPr>
        <w:t>
      2. Стандарт государственной услуги разработан Министерством иностранных дел Республики Казахстан (далее – Министерство).</w:t>
      </w:r>
    </w:p>
    <w:bookmarkEnd w:id="314"/>
    <w:bookmarkStart w:name="z493" w:id="315"/>
    <w:p>
      <w:pPr>
        <w:spacing w:after="0"/>
        <w:ind w:left="0"/>
        <w:jc w:val="both"/>
      </w:pPr>
      <w:r>
        <w:rPr>
          <w:rFonts w:ascii="Times New Roman"/>
          <w:b w:val="false"/>
          <w:i w:val="false"/>
          <w:color w:val="000000"/>
          <w:sz w:val="28"/>
        </w:rPr>
        <w:t>
      3. Государственная услуга оказывается Министерством и загранучреждениями Республики Казахстан (далее – услугодатель).</w:t>
      </w:r>
    </w:p>
    <w:bookmarkEnd w:id="315"/>
    <w:p>
      <w:pPr>
        <w:spacing w:after="0"/>
        <w:ind w:left="0"/>
        <w:jc w:val="both"/>
      </w:pPr>
      <w:r>
        <w:rPr>
          <w:rFonts w:ascii="Times New Roman"/>
          <w:b w:val="false"/>
          <w:i w:val="false"/>
          <w:color w:val="000000"/>
          <w:sz w:val="28"/>
        </w:rPr>
        <w:t xml:space="preserve">
      Прием документов и выдача результатов оказания государственной услуги осуществляются через услугодателя. </w:t>
      </w:r>
    </w:p>
    <w:bookmarkStart w:name="z494" w:id="316"/>
    <w:p>
      <w:pPr>
        <w:spacing w:after="0"/>
        <w:ind w:left="0"/>
        <w:jc w:val="left"/>
      </w:pPr>
      <w:r>
        <w:rPr>
          <w:rFonts w:ascii="Times New Roman"/>
          <w:b/>
          <w:i w:val="false"/>
          <w:color w:val="000000"/>
        </w:rPr>
        <w:t xml:space="preserve"> Глава 2. Порядок оказания государственной услуги</w:t>
      </w:r>
    </w:p>
    <w:bookmarkEnd w:id="316"/>
    <w:p>
      <w:pPr>
        <w:spacing w:after="0"/>
        <w:ind w:left="0"/>
        <w:jc w:val="both"/>
      </w:pPr>
      <w:r>
        <w:rPr>
          <w:rFonts w:ascii="Times New Roman"/>
          <w:b w:val="false"/>
          <w:i w:val="false"/>
          <w:color w:val="ff0000"/>
          <w:sz w:val="28"/>
        </w:rPr>
        <w:t xml:space="preserve">
      Сноска. Заголовок главы 2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5" w:id="317"/>
    <w:p>
      <w:pPr>
        <w:spacing w:after="0"/>
        <w:ind w:left="0"/>
        <w:jc w:val="both"/>
      </w:pPr>
      <w:r>
        <w:rPr>
          <w:rFonts w:ascii="Times New Roman"/>
          <w:b w:val="false"/>
          <w:i w:val="false"/>
          <w:color w:val="000000"/>
          <w:sz w:val="28"/>
        </w:rPr>
        <w:t xml:space="preserve">
      4. Срок оказания государственной услуги услугодателем: </w:t>
      </w:r>
    </w:p>
    <w:bookmarkEnd w:id="317"/>
    <w:bookmarkStart w:name="z310" w:id="318"/>
    <w:p>
      <w:pPr>
        <w:spacing w:after="0"/>
        <w:ind w:left="0"/>
        <w:jc w:val="both"/>
      </w:pPr>
      <w:r>
        <w:rPr>
          <w:rFonts w:ascii="Times New Roman"/>
          <w:b w:val="false"/>
          <w:i w:val="false"/>
          <w:color w:val="000000"/>
          <w:sz w:val="28"/>
        </w:rPr>
        <w:t>
      1) со дня сдачи физическим или юридическим лицом (далее –услугополучатель) пакета документов услугодателю – 3 (три) рабочих дня, а в случае необходимости проведения дополнительного изучения или проверки, срок может быть продлен не более чем на 30 (тридцать) календарных дней, при этом о продлении сроков услугополучатель уведомляется в письменной форме;</w:t>
      </w:r>
    </w:p>
    <w:bookmarkEnd w:id="318"/>
    <w:bookmarkStart w:name="z311" w:id="319"/>
    <w:p>
      <w:pPr>
        <w:spacing w:after="0"/>
        <w:ind w:left="0"/>
        <w:jc w:val="both"/>
      </w:pPr>
      <w:r>
        <w:rPr>
          <w:rFonts w:ascii="Times New Roman"/>
          <w:b w:val="false"/>
          <w:i w:val="false"/>
          <w:color w:val="000000"/>
          <w:sz w:val="28"/>
        </w:rPr>
        <w:t xml:space="preserve">
      2) максимально допустимое время ожидания в очереди для сдачи пакета документов – 60 минут; </w:t>
      </w:r>
    </w:p>
    <w:bookmarkEnd w:id="319"/>
    <w:p>
      <w:pPr>
        <w:spacing w:after="0"/>
        <w:ind w:left="0"/>
        <w:jc w:val="both"/>
      </w:pPr>
      <w:r>
        <w:rPr>
          <w:rFonts w:ascii="Times New Roman"/>
          <w:b w:val="false"/>
          <w:i w:val="false"/>
          <w:color w:val="000000"/>
          <w:sz w:val="28"/>
        </w:rPr>
        <w:t>
      3) максимально допустимое время обслуживания – 10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Министра иностранных дел РК от 09.12.2016 </w:t>
      </w:r>
      <w:r>
        <w:rPr>
          <w:rFonts w:ascii="Times New Roman"/>
          <w:b w:val="false"/>
          <w:i w:val="false"/>
          <w:color w:val="000000"/>
          <w:sz w:val="28"/>
        </w:rPr>
        <w:t>№ 11-1-2/584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320"/>
    <w:p>
      <w:pPr>
        <w:spacing w:after="0"/>
        <w:ind w:left="0"/>
        <w:jc w:val="both"/>
      </w:pPr>
      <w:r>
        <w:rPr>
          <w:rFonts w:ascii="Times New Roman"/>
          <w:b w:val="false"/>
          <w:i w:val="false"/>
          <w:color w:val="000000"/>
          <w:sz w:val="28"/>
        </w:rPr>
        <w:t>
      5. Форма оказания государственной услуги: бумажная.</w:t>
      </w:r>
    </w:p>
    <w:bookmarkEnd w:id="320"/>
    <w:bookmarkStart w:name="z501" w:id="321"/>
    <w:p>
      <w:pPr>
        <w:spacing w:after="0"/>
        <w:ind w:left="0"/>
        <w:jc w:val="both"/>
      </w:pPr>
      <w:r>
        <w:rPr>
          <w:rFonts w:ascii="Times New Roman"/>
          <w:b w:val="false"/>
          <w:i w:val="false"/>
          <w:color w:val="000000"/>
          <w:sz w:val="28"/>
        </w:rPr>
        <w:t>
      6. Результат оказания государственной услуги – консульская легализация представленного документа.</w:t>
      </w:r>
    </w:p>
    <w:bookmarkEnd w:id="321"/>
    <w:bookmarkStart w:name="z502" w:id="32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322"/>
    <w:bookmarkStart w:name="z503" w:id="323"/>
    <w:p>
      <w:pPr>
        <w:spacing w:after="0"/>
        <w:ind w:left="0"/>
        <w:jc w:val="both"/>
      </w:pPr>
      <w:r>
        <w:rPr>
          <w:rFonts w:ascii="Times New Roman"/>
          <w:b w:val="false"/>
          <w:i w:val="false"/>
          <w:color w:val="000000"/>
          <w:sz w:val="28"/>
        </w:rPr>
        <w:t xml:space="preserve">
      7. Государственная услуга оказывается физическим и юридическим лицам (далее – услугополучатель) на платной основе по ставкам консульского сбора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323"/>
    <w:bookmarkStart w:name="z315" w:id="324"/>
    <w:p>
      <w:pPr>
        <w:spacing w:after="0"/>
        <w:ind w:left="0"/>
        <w:jc w:val="both"/>
      </w:pPr>
      <w:r>
        <w:rPr>
          <w:rFonts w:ascii="Times New Roman"/>
          <w:b w:val="false"/>
          <w:i w:val="false"/>
          <w:color w:val="000000"/>
          <w:sz w:val="28"/>
        </w:rPr>
        <w:t>
      1) на территории Республики Казахстан – 50 процентов от месячного расчетного показателя, установленного на день оплаты консульского сбора;</w:t>
      </w:r>
    </w:p>
    <w:bookmarkEnd w:id="324"/>
    <w:bookmarkStart w:name="z316" w:id="325"/>
    <w:p>
      <w:pPr>
        <w:spacing w:after="0"/>
        <w:ind w:left="0"/>
        <w:jc w:val="both"/>
      </w:pPr>
      <w:r>
        <w:rPr>
          <w:rFonts w:ascii="Times New Roman"/>
          <w:b w:val="false"/>
          <w:i w:val="false"/>
          <w:color w:val="000000"/>
          <w:sz w:val="28"/>
        </w:rPr>
        <w:t xml:space="preserve">
      2) за рубежом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25"/>
    <w:bookmarkStart w:name="z317" w:id="326"/>
    <w:p>
      <w:pPr>
        <w:spacing w:after="0"/>
        <w:ind w:left="0"/>
        <w:jc w:val="both"/>
      </w:pPr>
      <w:r>
        <w:rPr>
          <w:rFonts w:ascii="Times New Roman"/>
          <w:b w:val="false"/>
          <w:i w:val="false"/>
          <w:color w:val="000000"/>
          <w:sz w:val="28"/>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326"/>
    <w:p>
      <w:pPr>
        <w:spacing w:after="0"/>
        <w:ind w:left="0"/>
        <w:jc w:val="both"/>
      </w:pPr>
      <w:r>
        <w:rPr>
          <w:rFonts w:ascii="Times New Roman"/>
          <w:b w:val="false"/>
          <w:i w:val="false"/>
          <w:color w:val="000000"/>
          <w:sz w:val="28"/>
        </w:rPr>
        <w:t>
      Государственная услуга оказывается бесплатно по ходатайствам иностранных дипломатических представительств и консульских учреждений, а также международных организаций на основе принципа взаимности.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иностранных дел РК от 09.12.2016 </w:t>
      </w:r>
      <w:r>
        <w:rPr>
          <w:rFonts w:ascii="Times New Roman"/>
          <w:b w:val="false"/>
          <w:i w:val="false"/>
          <w:color w:val="000000"/>
          <w:sz w:val="28"/>
        </w:rPr>
        <w:t>№ 11-1-2/584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иностранных дел РК от 02.03.2018 </w:t>
      </w:r>
      <w:r>
        <w:rPr>
          <w:rFonts w:ascii="Times New Roman"/>
          <w:b w:val="false"/>
          <w:i w:val="false"/>
          <w:color w:val="00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327"/>
    <w:p>
      <w:pPr>
        <w:spacing w:after="0"/>
        <w:ind w:left="0"/>
        <w:jc w:val="both"/>
      </w:pPr>
      <w:r>
        <w:rPr>
          <w:rFonts w:ascii="Times New Roman"/>
          <w:b w:val="false"/>
          <w:i w:val="false"/>
          <w:color w:val="000000"/>
          <w:sz w:val="28"/>
        </w:rPr>
        <w:t xml:space="preserve">
      8. График работы услугодателя: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w:t>
      </w:r>
    </w:p>
    <w:bookmarkEnd w:id="327"/>
    <w:bookmarkStart w:name="z63" w:id="328"/>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осуществляется с 09:00 до 17:30 часов.</w:t>
      </w:r>
    </w:p>
    <w:bookmarkEnd w:id="328"/>
    <w:bookmarkStart w:name="z64" w:id="329"/>
    <w:p>
      <w:pPr>
        <w:spacing w:after="0"/>
        <w:ind w:left="0"/>
        <w:jc w:val="both"/>
      </w:pPr>
      <w:r>
        <w:rPr>
          <w:rFonts w:ascii="Times New Roman"/>
          <w:b w:val="false"/>
          <w:i w:val="false"/>
          <w:color w:val="000000"/>
          <w:sz w:val="28"/>
        </w:rPr>
        <w:t>
      Для услугодателей за пределами Республики Казахстан прием документов осуществляется с 09:30 до 12:30 часов, а выдача результатов оказания государственной услуги с 16:00 до 17:00 часов. Среда неприемный день.</w:t>
      </w:r>
    </w:p>
    <w:bookmarkEnd w:id="329"/>
    <w:p>
      <w:pPr>
        <w:spacing w:after="0"/>
        <w:ind w:left="0"/>
        <w:jc w:val="both"/>
      </w:pPr>
      <w:r>
        <w:rPr>
          <w:rFonts w:ascii="Times New Roman"/>
          <w:b w:val="false"/>
          <w:i w:val="false"/>
          <w:color w:val="000000"/>
          <w:sz w:val="28"/>
        </w:rPr>
        <w:t>
      Государственная услуга оказывается в порядке очереди, возможно бронирование очереди посредством интернет-ресурса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иностранных дел РК от 07.11.2018 </w:t>
      </w:r>
      <w:r>
        <w:rPr>
          <w:rFonts w:ascii="Times New Roman"/>
          <w:b w:val="false"/>
          <w:i w:val="false"/>
          <w:color w:val="000000"/>
          <w:sz w:val="28"/>
        </w:rPr>
        <w:t>№ 11-1-4/515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3" w:id="33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w:t>
      </w:r>
    </w:p>
    <w:bookmarkEnd w:id="330"/>
    <w:p>
      <w:pPr>
        <w:spacing w:after="0"/>
        <w:ind w:left="0"/>
        <w:jc w:val="both"/>
      </w:pPr>
      <w:r>
        <w:rPr>
          <w:rFonts w:ascii="Times New Roman"/>
          <w:b w:val="false"/>
          <w:i w:val="false"/>
          <w:color w:val="000000"/>
          <w:sz w:val="28"/>
        </w:rPr>
        <w:t>
      1) для физического лица:</w:t>
      </w:r>
    </w:p>
    <w:p>
      <w:pPr>
        <w:spacing w:after="0"/>
        <w:ind w:left="0"/>
        <w:jc w:val="both"/>
      </w:pPr>
      <w:r>
        <w:rPr>
          <w:rFonts w:ascii="Times New Roman"/>
          <w:b w:val="false"/>
          <w:i w:val="false"/>
          <w:color w:val="000000"/>
          <w:sz w:val="28"/>
        </w:rPr>
        <w:t>
      заявление в произвольной форме;</w:t>
      </w:r>
    </w:p>
    <w:p>
      <w:pPr>
        <w:spacing w:after="0"/>
        <w:ind w:left="0"/>
        <w:jc w:val="both"/>
      </w:pPr>
      <w:r>
        <w:rPr>
          <w:rFonts w:ascii="Times New Roman"/>
          <w:b w:val="false"/>
          <w:i w:val="false"/>
          <w:color w:val="000000"/>
          <w:sz w:val="28"/>
        </w:rPr>
        <w:t>
      копия документа, удостоверяющего личность (оригинал для сверки);</w:t>
      </w:r>
    </w:p>
    <w:p>
      <w:pPr>
        <w:spacing w:after="0"/>
        <w:ind w:left="0"/>
        <w:jc w:val="both"/>
      </w:pPr>
      <w:r>
        <w:rPr>
          <w:rFonts w:ascii="Times New Roman"/>
          <w:b w:val="false"/>
          <w:i w:val="false"/>
          <w:color w:val="000000"/>
          <w:sz w:val="28"/>
        </w:rPr>
        <w:t>
      документ, подлежащий легализации;</w:t>
      </w:r>
    </w:p>
    <w:p>
      <w:pPr>
        <w:spacing w:after="0"/>
        <w:ind w:left="0"/>
        <w:jc w:val="both"/>
      </w:pPr>
      <w:r>
        <w:rPr>
          <w:rFonts w:ascii="Times New Roman"/>
          <w:b w:val="false"/>
          <w:i w:val="false"/>
          <w:color w:val="000000"/>
          <w:sz w:val="28"/>
        </w:rPr>
        <w:t xml:space="preserve">
      оригинал документа, подтверждающего оплату консульского сбора. </w:t>
      </w:r>
    </w:p>
    <w:p>
      <w:pPr>
        <w:spacing w:after="0"/>
        <w:ind w:left="0"/>
        <w:jc w:val="both"/>
      </w:pPr>
      <w:r>
        <w:rPr>
          <w:rFonts w:ascii="Times New Roman"/>
          <w:b w:val="false"/>
          <w:i w:val="false"/>
          <w:color w:val="000000"/>
          <w:sz w:val="28"/>
        </w:rPr>
        <w:t>
      2) для юридического лица:</w:t>
      </w:r>
    </w:p>
    <w:p>
      <w:pPr>
        <w:spacing w:after="0"/>
        <w:ind w:left="0"/>
        <w:jc w:val="both"/>
      </w:pPr>
      <w:r>
        <w:rPr>
          <w:rFonts w:ascii="Times New Roman"/>
          <w:b w:val="false"/>
          <w:i w:val="false"/>
          <w:color w:val="000000"/>
          <w:sz w:val="28"/>
        </w:rPr>
        <w:t>
      заявление в произвольной форме;</w:t>
      </w:r>
    </w:p>
    <w:p>
      <w:pPr>
        <w:spacing w:after="0"/>
        <w:ind w:left="0"/>
        <w:jc w:val="both"/>
      </w:pPr>
      <w:r>
        <w:rPr>
          <w:rFonts w:ascii="Times New Roman"/>
          <w:b w:val="false"/>
          <w:i w:val="false"/>
          <w:color w:val="000000"/>
          <w:sz w:val="28"/>
        </w:rPr>
        <w:t>
      копия документа, удостоверяющего личность уполномоченного лица (оригинал для сверки);</w:t>
      </w:r>
    </w:p>
    <w:p>
      <w:pPr>
        <w:spacing w:after="0"/>
        <w:ind w:left="0"/>
        <w:jc w:val="both"/>
      </w:pPr>
      <w:r>
        <w:rPr>
          <w:rFonts w:ascii="Times New Roman"/>
          <w:b w:val="false"/>
          <w:i w:val="false"/>
          <w:color w:val="000000"/>
          <w:sz w:val="28"/>
        </w:rPr>
        <w:t>
      документ, подлежащий легализации;</w:t>
      </w:r>
    </w:p>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p>
      <w:pPr>
        <w:spacing w:after="0"/>
        <w:ind w:left="0"/>
        <w:jc w:val="both"/>
      </w:pPr>
      <w:r>
        <w:rPr>
          <w:rFonts w:ascii="Times New Roman"/>
          <w:b w:val="false"/>
          <w:i w:val="false"/>
          <w:color w:val="000000"/>
          <w:sz w:val="28"/>
        </w:rPr>
        <w:t>
      копии учредительных документов;</w:t>
      </w:r>
    </w:p>
    <w:p>
      <w:pPr>
        <w:spacing w:after="0"/>
        <w:ind w:left="0"/>
        <w:jc w:val="both"/>
      </w:pPr>
      <w:r>
        <w:rPr>
          <w:rFonts w:ascii="Times New Roman"/>
          <w:b w:val="false"/>
          <w:i w:val="false"/>
          <w:color w:val="000000"/>
          <w:sz w:val="28"/>
        </w:rPr>
        <w:t>
      копия документа, подтверждающего полномочия.</w:t>
      </w:r>
    </w:p>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 его наличии) принявшего лица и времени приема пакета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иностранных дел РК от 02.03.2018 </w:t>
      </w:r>
      <w:r>
        <w:rPr>
          <w:rFonts w:ascii="Times New Roman"/>
          <w:b w:val="false"/>
          <w:i w:val="false"/>
          <w:color w:val="00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Услугодатель отказывает в оказании государственных услуг по следующим основаниям:</w:t>
      </w:r>
    </w:p>
    <w:bookmarkStart w:name="z321" w:id="33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31"/>
    <w:bookmarkStart w:name="z322" w:id="332"/>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легализации документов, утвержденными приказом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 16116).</w:t>
      </w:r>
    </w:p>
    <w:bookmarkEnd w:id="33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и.о. Министра иностранных дел РК от 09.12.2016 </w:t>
      </w:r>
      <w:r>
        <w:rPr>
          <w:rFonts w:ascii="Times New Roman"/>
          <w:b w:val="false"/>
          <w:i w:val="false"/>
          <w:color w:val="000000"/>
          <w:sz w:val="28"/>
        </w:rPr>
        <w:t>№ 11-1-2/584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иностранных дел РК от 02.03.2018 </w:t>
      </w:r>
      <w:r>
        <w:rPr>
          <w:rFonts w:ascii="Times New Roman"/>
          <w:b w:val="false"/>
          <w:i w:val="false"/>
          <w:color w:val="00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333"/>
    <w:p>
      <w:pPr>
        <w:spacing w:after="0"/>
        <w:ind w:left="0"/>
        <w:jc w:val="left"/>
      </w:pPr>
      <w:r>
        <w:rPr>
          <w:rFonts w:ascii="Times New Roman"/>
          <w:b/>
          <w:i w:val="false"/>
          <w:color w:val="000000"/>
        </w:rPr>
        <w:t xml:space="preserve"> Глава 3. Порядок обжалования, действий (бездействий) центрального государственного органа, а также услугодателя и (или) его должностных лиц по вопросам оказания государственной услуги</w:t>
      </w:r>
    </w:p>
    <w:bookmarkEnd w:id="333"/>
    <w:p>
      <w:pPr>
        <w:spacing w:after="0"/>
        <w:ind w:left="0"/>
        <w:jc w:val="both"/>
      </w:pPr>
      <w:r>
        <w:rPr>
          <w:rFonts w:ascii="Times New Roman"/>
          <w:b w:val="false"/>
          <w:i w:val="false"/>
          <w:color w:val="ff0000"/>
          <w:sz w:val="28"/>
        </w:rPr>
        <w:t xml:space="preserve">
      Сноска. Заголовок главы 3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7" w:id="334"/>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334"/>
    <w:bookmarkStart w:name="z326" w:id="335"/>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335"/>
    <w:bookmarkStart w:name="z327" w:id="336"/>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36"/>
    <w:bookmarkStart w:name="z328" w:id="337"/>
    <w:p>
      <w:pPr>
        <w:spacing w:after="0"/>
        <w:ind w:left="0"/>
        <w:jc w:val="both"/>
      </w:pPr>
      <w:r>
        <w:rPr>
          <w:rFonts w:ascii="Times New Roman"/>
          <w:b w:val="false"/>
          <w:i w:val="false"/>
          <w:color w:val="000000"/>
          <w:sz w:val="28"/>
        </w:rPr>
        <w:t>
      В жалобе:</w:t>
      </w:r>
    </w:p>
    <w:bookmarkEnd w:id="337"/>
    <w:bookmarkStart w:name="z329" w:id="338"/>
    <w:p>
      <w:pPr>
        <w:spacing w:after="0"/>
        <w:ind w:left="0"/>
        <w:jc w:val="both"/>
      </w:pPr>
      <w:r>
        <w:rPr>
          <w:rFonts w:ascii="Times New Roman"/>
          <w:b w:val="false"/>
          <w:i w:val="false"/>
          <w:color w:val="000000"/>
          <w:sz w:val="28"/>
        </w:rPr>
        <w:t>
      1) физического лица – указываются его фамилия, имя, отчество, почтовый адрес;</w:t>
      </w:r>
    </w:p>
    <w:bookmarkEnd w:id="338"/>
    <w:bookmarkStart w:name="z330" w:id="339"/>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339"/>
    <w:bookmarkStart w:name="z331" w:id="340"/>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bookmarkEnd w:id="340"/>
    <w:bookmarkStart w:name="z332" w:id="34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4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Министра иностранных дел РК от 09.12.2016 </w:t>
      </w:r>
      <w:r>
        <w:rPr>
          <w:rFonts w:ascii="Times New Roman"/>
          <w:b w:val="false"/>
          <w:i w:val="false"/>
          <w:color w:val="000000"/>
          <w:sz w:val="28"/>
        </w:rPr>
        <w:t>№ 11-1-2/584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 w:id="342"/>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42"/>
    <w:bookmarkStart w:name="z537" w:id="34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343"/>
    <w:p>
      <w:pPr>
        <w:spacing w:after="0"/>
        <w:ind w:left="0"/>
        <w:jc w:val="both"/>
      </w:pPr>
      <w:r>
        <w:rPr>
          <w:rFonts w:ascii="Times New Roman"/>
          <w:b w:val="false"/>
          <w:i w:val="false"/>
          <w:color w:val="ff0000"/>
          <w:sz w:val="28"/>
        </w:rPr>
        <w:t xml:space="preserve">
      Сноска. Заголовок главы 4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8" w:id="344"/>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 ресурсе услугодателя: www.mfa.gov.kz.</w:t>
      </w:r>
    </w:p>
    <w:bookmarkEnd w:id="344"/>
    <w:bookmarkStart w:name="z539" w:id="345"/>
    <w:p>
      <w:pPr>
        <w:spacing w:after="0"/>
        <w:ind w:left="0"/>
        <w:jc w:val="both"/>
      </w:pP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посредством единого контакт центра по вопросам оказания государственных услуг.</w:t>
      </w:r>
    </w:p>
    <w:bookmarkEnd w:id="345"/>
    <w:bookmarkStart w:name="z540" w:id="346"/>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и.о. Министра иностранных дел РК от 09.12.2016 </w:t>
      </w:r>
      <w:r>
        <w:rPr>
          <w:rFonts w:ascii="Times New Roman"/>
          <w:b w:val="false"/>
          <w:i w:val="false"/>
          <w:color w:val="000000"/>
          <w:sz w:val="28"/>
        </w:rPr>
        <w:t>№ 11-1-2/584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"Консульская легализация"</w:t>
            </w:r>
          </w:p>
        </w:tc>
      </w:tr>
    </w:tbl>
    <w:bookmarkStart w:name="z542" w:id="347"/>
    <w:p>
      <w:pPr>
        <w:spacing w:after="0"/>
        <w:ind w:left="0"/>
        <w:jc w:val="left"/>
      </w:pPr>
      <w:r>
        <w:rPr>
          <w:rFonts w:ascii="Times New Roman"/>
          <w:b/>
          <w:i w:val="false"/>
          <w:color w:val="000000"/>
        </w:rPr>
        <w:t xml:space="preserve"> Размер ставок консульских сборов, взимаемых</w:t>
      </w:r>
      <w:r>
        <w:br/>
      </w:r>
      <w:r>
        <w:rPr>
          <w:rFonts w:ascii="Times New Roman"/>
          <w:b/>
          <w:i w:val="false"/>
          <w:color w:val="000000"/>
        </w:rPr>
        <w:t>за совершение консульской легализации</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4106"/>
        <w:gridCol w:w="4720"/>
      </w:tblGrid>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английских</w:t>
            </w:r>
            <w:r>
              <w:br/>
            </w:r>
            <w:r>
              <w:rPr>
                <w:rFonts w:ascii="Times New Roman"/>
                <w:b w:val="false"/>
                <w:i w:val="false"/>
                <w:color w:val="000000"/>
                <w:sz w:val="20"/>
              </w:rPr>
              <w:t>
фунт стерлингов</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швейцарских</w:t>
            </w:r>
            <w:r>
              <w:br/>
            </w:r>
            <w:r>
              <w:rPr>
                <w:rFonts w:ascii="Times New Roman"/>
                <w:b w:val="false"/>
                <w:i w:val="false"/>
                <w:color w:val="000000"/>
                <w:sz w:val="20"/>
              </w:rPr>
              <w:t>
франков</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Венгерская Республика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Греческая Республика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Арабская Республика Египет</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Саудовской Аравии</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Иорданское Хашимитское Королевство</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Афганистан</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Ливанская Республика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Великая Социалистическая Народная Ливийская Арабская Джамахирия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Тайланд</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Султанат Оман</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Бразилия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Индонезия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евро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r>
    </w:tbl>
    <w:bookmarkStart w:name="z302" w:id="348"/>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к приказу исполняющего обязанности</w:t>
      </w:r>
      <w:r>
        <w:br/>
      </w:r>
      <w:r>
        <w:rPr>
          <w:rFonts w:ascii="Times New Roman"/>
          <w:b w:val="false"/>
          <w:i w:val="false"/>
          <w:color w:val="000000"/>
          <w:sz w:val="28"/>
        </w:rPr>
        <w:t>Министра иностранных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от 8 мая 2015 года № 11-1-2/177</w:t>
      </w:r>
    </w:p>
    <w:bookmarkEnd w:id="348"/>
    <w:p>
      <w:pPr>
        <w:spacing w:after="0"/>
        <w:ind w:left="0"/>
        <w:jc w:val="both"/>
      </w:pPr>
      <w:r>
        <w:rPr>
          <w:rFonts w:ascii="Times New Roman"/>
          <w:b w:val="false"/>
          <w:i w:val="false"/>
          <w:color w:val="ff0000"/>
          <w:sz w:val="28"/>
        </w:rPr>
        <w:t xml:space="preserve">
      Сноска. Правый верхний угол приложения 9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3" w:id="3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Стандарт государственной </w:t>
      </w:r>
      <w:r>
        <w:rPr>
          <w:rFonts w:ascii="Times New Roman"/>
          <w:b/>
          <w:i w:val="false"/>
          <w:color w:val="000000"/>
          <w:sz w:val="28"/>
        </w:rPr>
        <w:t>услуги</w:t>
      </w:r>
      <w:r>
        <w:br/>
      </w:r>
      <w:r>
        <w:rPr>
          <w:rFonts w:ascii="Times New Roman"/>
          <w:b/>
          <w:i w:val="false"/>
          <w:color w:val="000000"/>
          <w:sz w:val="28"/>
        </w:rPr>
        <w:t>"</w:t>
      </w:r>
      <w:r>
        <w:rPr>
          <w:rFonts w:ascii="Times New Roman"/>
          <w:b/>
          <w:i w:val="false"/>
          <w:color w:val="000000"/>
          <w:sz w:val="28"/>
        </w:rPr>
        <w:t>Выдача временного свидетельства на право плавания под</w:t>
      </w:r>
      <w:r>
        <w:br/>
      </w:r>
      <w:r>
        <w:rPr>
          <w:rFonts w:ascii="Times New Roman"/>
          <w:b/>
          <w:i w:val="false"/>
          <w:color w:val="000000"/>
          <w:sz w:val="28"/>
        </w:rPr>
        <w:t>Государственным флагом Республики Казахстан, в случае</w:t>
      </w:r>
      <w:r>
        <w:br/>
      </w:r>
      <w:r>
        <w:rPr>
          <w:rFonts w:ascii="Times New Roman"/>
          <w:b/>
          <w:i w:val="false"/>
          <w:color w:val="000000"/>
          <w:sz w:val="28"/>
        </w:rPr>
        <w:t>приобретения судна за границей"</w:t>
      </w:r>
      <w:r>
        <w:br/>
      </w:r>
      <w:r>
        <w:rPr>
          <w:rFonts w:ascii="Times New Roman"/>
          <w:b/>
          <w:i w:val="false"/>
          <w:color w:val="000000"/>
          <w:sz w:val="28"/>
        </w:rPr>
        <w:t xml:space="preserve">Глава </w:t>
      </w:r>
      <w:r>
        <w:rPr>
          <w:rFonts w:ascii="Times New Roman"/>
          <w:b/>
          <w:i w:val="false"/>
          <w:color w:val="000000"/>
          <w:sz w:val="28"/>
        </w:rPr>
        <w:t>1. Общие положения</w:t>
      </w:r>
    </w:p>
    <w:bookmarkEnd w:id="349"/>
    <w:p>
      <w:pPr>
        <w:spacing w:after="0"/>
        <w:ind w:left="0"/>
        <w:jc w:val="both"/>
      </w:pPr>
      <w:r>
        <w:rPr>
          <w:rFonts w:ascii="Times New Roman"/>
          <w:b w:val="false"/>
          <w:i w:val="false"/>
          <w:color w:val="ff0000"/>
          <w:sz w:val="28"/>
        </w:rPr>
        <w:t xml:space="preserve">
      Сноска. Заголовок главы 1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4" w:id="350"/>
    <w:p>
      <w:pPr>
        <w:spacing w:after="0"/>
        <w:ind w:left="0"/>
        <w:jc w:val="both"/>
      </w:pPr>
      <w:r>
        <w:rPr>
          <w:rFonts w:ascii="Times New Roman"/>
          <w:b w:val="false"/>
          <w:i w:val="false"/>
          <w:color w:val="000000"/>
          <w:sz w:val="28"/>
        </w:rPr>
        <w:t>
      1. Государственная услуга "Выдача временного свидетельства на право плавания под Государственным флагом Республики Казахстан, в случае приобретения судна за границей" (далее – государственная услуга).</w:t>
      </w:r>
    </w:p>
    <w:bookmarkEnd w:id="350"/>
    <w:bookmarkStart w:name="z925" w:id="351"/>
    <w:p>
      <w:pPr>
        <w:spacing w:after="0"/>
        <w:ind w:left="0"/>
        <w:jc w:val="both"/>
      </w:pPr>
      <w:r>
        <w:rPr>
          <w:rFonts w:ascii="Times New Roman"/>
          <w:b w:val="false"/>
          <w:i w:val="false"/>
          <w:color w:val="000000"/>
          <w:sz w:val="28"/>
        </w:rPr>
        <w:t>
      2. Стандарт государственной услуги разработан Министерством иностранных дел Республики Казахстан (далее – Министерство).</w:t>
      </w:r>
    </w:p>
    <w:bookmarkEnd w:id="351"/>
    <w:bookmarkStart w:name="z926" w:id="352"/>
    <w:p>
      <w:pPr>
        <w:spacing w:after="0"/>
        <w:ind w:left="0"/>
        <w:jc w:val="both"/>
      </w:pPr>
      <w:r>
        <w:rPr>
          <w:rFonts w:ascii="Times New Roman"/>
          <w:b w:val="false"/>
          <w:i w:val="false"/>
          <w:color w:val="000000"/>
          <w:sz w:val="28"/>
        </w:rPr>
        <w:t>
      3. Государственная услуга оказывается загранучреждениями Республики Казахстан (далее – услугодатель).</w:t>
      </w:r>
    </w:p>
    <w:bookmarkEnd w:id="352"/>
    <w:bookmarkStart w:name="z927" w:id="353"/>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 услугодателя.</w:t>
      </w:r>
    </w:p>
    <w:bookmarkEnd w:id="353"/>
    <w:bookmarkStart w:name="z928" w:id="354"/>
    <w:p>
      <w:pPr>
        <w:spacing w:after="0"/>
        <w:ind w:left="0"/>
        <w:jc w:val="both"/>
      </w:pPr>
      <w:r>
        <w:rPr>
          <w:rFonts w:ascii="Times New Roman"/>
          <w:b w:val="false"/>
          <w:i w:val="false"/>
          <w:color w:val="000000"/>
          <w:sz w:val="28"/>
        </w:rPr>
        <w:t xml:space="preserve">
      Сведения о выданных разрешениях услугодателем вносятся в информационную систему "Государственная база данных "Е-лицензирование". </w:t>
      </w:r>
    </w:p>
    <w:bookmarkEnd w:id="354"/>
    <w:bookmarkStart w:name="z929" w:id="3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w:t>
      </w:r>
      <w:r>
        <w:rPr>
          <w:rFonts w:ascii="Times New Roman"/>
          <w:b/>
          <w:i w:val="false"/>
          <w:color w:val="000000"/>
          <w:sz w:val="28"/>
        </w:rPr>
        <w:t>2. Порядок оказания государственной услуги</w:t>
      </w:r>
    </w:p>
    <w:bookmarkEnd w:id="355"/>
    <w:p>
      <w:pPr>
        <w:spacing w:after="0"/>
        <w:ind w:left="0"/>
        <w:jc w:val="both"/>
      </w:pPr>
      <w:r>
        <w:rPr>
          <w:rFonts w:ascii="Times New Roman"/>
          <w:b w:val="false"/>
          <w:i w:val="false"/>
          <w:color w:val="ff0000"/>
          <w:sz w:val="28"/>
        </w:rPr>
        <w:t xml:space="preserve">
      Сноска. Заголовок главы 2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0" w:id="356"/>
    <w:p>
      <w:pPr>
        <w:spacing w:after="0"/>
        <w:ind w:left="0"/>
        <w:jc w:val="both"/>
      </w:pPr>
      <w:r>
        <w:rPr>
          <w:rFonts w:ascii="Times New Roman"/>
          <w:b w:val="false"/>
          <w:i w:val="false"/>
          <w:color w:val="000000"/>
          <w:sz w:val="28"/>
        </w:rPr>
        <w:t xml:space="preserve">
      4. Срок оказания государственной услуги услугодателем: </w:t>
      </w:r>
    </w:p>
    <w:bookmarkEnd w:id="356"/>
    <w:bookmarkStart w:name="z931" w:id="357"/>
    <w:p>
      <w:pPr>
        <w:spacing w:after="0"/>
        <w:ind w:left="0"/>
        <w:jc w:val="both"/>
      </w:pPr>
      <w:r>
        <w:rPr>
          <w:rFonts w:ascii="Times New Roman"/>
          <w:b w:val="false"/>
          <w:i w:val="false"/>
          <w:color w:val="000000"/>
          <w:sz w:val="28"/>
        </w:rPr>
        <w:t xml:space="preserve">
      1) со дня сдачи пакета документов услугодателю – 5 (пять) рабочих дней; </w:t>
      </w:r>
    </w:p>
    <w:bookmarkEnd w:id="357"/>
    <w:bookmarkStart w:name="z932" w:id="358"/>
    <w:p>
      <w:pPr>
        <w:spacing w:after="0"/>
        <w:ind w:left="0"/>
        <w:jc w:val="both"/>
      </w:pPr>
      <w:r>
        <w:rPr>
          <w:rFonts w:ascii="Times New Roman"/>
          <w:b w:val="false"/>
          <w:i w:val="false"/>
          <w:color w:val="000000"/>
          <w:sz w:val="28"/>
        </w:rPr>
        <w:t>
      Услугодатель в течение двух рабочих дней с момента получения документов физического или юридического лица (далее – услугополучатель)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w:t>
      </w:r>
    </w:p>
    <w:bookmarkEnd w:id="358"/>
    <w:bookmarkStart w:name="z933" w:id="359"/>
    <w:p>
      <w:pPr>
        <w:spacing w:after="0"/>
        <w:ind w:left="0"/>
        <w:jc w:val="both"/>
      </w:pPr>
      <w:r>
        <w:rPr>
          <w:rFonts w:ascii="Times New Roman"/>
          <w:b w:val="false"/>
          <w:i w:val="false"/>
          <w:color w:val="000000"/>
          <w:sz w:val="28"/>
        </w:rPr>
        <w:t>
      2) максимально допустимое время ожидания в очереди для сдачи пакета документов – 60 минут;</w:t>
      </w:r>
    </w:p>
    <w:bookmarkEnd w:id="359"/>
    <w:bookmarkStart w:name="z934" w:id="360"/>
    <w:p>
      <w:pPr>
        <w:spacing w:after="0"/>
        <w:ind w:left="0"/>
        <w:jc w:val="both"/>
      </w:pPr>
      <w:r>
        <w:rPr>
          <w:rFonts w:ascii="Times New Roman"/>
          <w:b w:val="false"/>
          <w:i w:val="false"/>
          <w:color w:val="000000"/>
          <w:sz w:val="28"/>
        </w:rPr>
        <w:t>
      3) максимально допустимое время обслуживания – 10 минут.</w:t>
      </w:r>
    </w:p>
    <w:bookmarkEnd w:id="360"/>
    <w:bookmarkStart w:name="z935" w:id="3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 в редакции приказа </w:t>
      </w:r>
      <w:r>
        <w:rPr>
          <w:rFonts w:ascii="Times New Roman"/>
          <w:b w:val="false"/>
          <w:i/>
          <w:color w:val="000000"/>
          <w:sz w:val="28"/>
        </w:rPr>
        <w:t>и.о</w:t>
      </w:r>
      <w:r>
        <w:rPr>
          <w:rFonts w:ascii="Times New Roman"/>
          <w:b w:val="false"/>
          <w:i/>
          <w:color w:val="000000"/>
          <w:sz w:val="28"/>
        </w:rPr>
        <w:t xml:space="preserve">. Министра иностранных дел РК от 09.12.2016 </w:t>
      </w:r>
      <w:r>
        <w:rPr>
          <w:rFonts w:ascii="Times New Roman"/>
          <w:b w:val="false"/>
          <w:i w:val="false"/>
          <w:color w:val="000000"/>
          <w:sz w:val="28"/>
        </w:rPr>
        <w:t>№ 11-1-2/584</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361"/>
    <w:bookmarkStart w:name="z936" w:id="362"/>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362"/>
    <w:bookmarkStart w:name="z937" w:id="363"/>
    <w:p>
      <w:pPr>
        <w:spacing w:after="0"/>
        <w:ind w:left="0"/>
        <w:jc w:val="both"/>
      </w:pPr>
      <w:r>
        <w:rPr>
          <w:rFonts w:ascii="Times New Roman"/>
          <w:b w:val="false"/>
          <w:i w:val="false"/>
          <w:color w:val="000000"/>
          <w:sz w:val="28"/>
        </w:rPr>
        <w:t xml:space="preserve">
      6. Результат оказания государственной услуги – </w:t>
      </w:r>
      <w:r>
        <w:rPr>
          <w:rFonts w:ascii="Times New Roman"/>
          <w:b w:val="false"/>
          <w:i w:val="false"/>
          <w:color w:val="000000"/>
          <w:sz w:val="28"/>
          <w:u w:val="single"/>
        </w:rPr>
        <w:t>временное</w:t>
      </w:r>
      <w:r>
        <w:rPr>
          <w:rFonts w:ascii="Times New Roman"/>
          <w:b w:val="false"/>
          <w:i w:val="false"/>
          <w:color w:val="000000"/>
          <w:sz w:val="28"/>
        </w:rPr>
        <w:t xml:space="preserve"> </w:t>
      </w:r>
      <w:r>
        <w:rPr>
          <w:rFonts w:ascii="Times New Roman"/>
          <w:b w:val="false"/>
          <w:i w:val="false"/>
          <w:color w:val="000000"/>
          <w:sz w:val="28"/>
          <w:u w:val="single"/>
        </w:rPr>
        <w:t>свидетельство</w:t>
      </w:r>
      <w:r>
        <w:rPr>
          <w:rFonts w:ascii="Times New Roman"/>
          <w:b w:val="false"/>
          <w:i w:val="false"/>
          <w:color w:val="000000"/>
          <w:sz w:val="28"/>
        </w:rPr>
        <w:t xml:space="preserve"> на право плавания под Государственным флагом Республики Казахстан, в случае приобретения судна за границей.</w:t>
      </w:r>
    </w:p>
    <w:bookmarkEnd w:id="363"/>
    <w:bookmarkStart w:name="z938" w:id="36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364"/>
    <w:bookmarkStart w:name="z939" w:id="365"/>
    <w:p>
      <w:pPr>
        <w:spacing w:after="0"/>
        <w:ind w:left="0"/>
        <w:jc w:val="both"/>
      </w:pPr>
      <w:r>
        <w:rPr>
          <w:rFonts w:ascii="Times New Roman"/>
          <w:b w:val="false"/>
          <w:i w:val="false"/>
          <w:color w:val="000000"/>
          <w:sz w:val="28"/>
        </w:rPr>
        <w:t xml:space="preserve">
      7. Государственная услуга оказывается физическим и юридическим лицам (далее – услугополучатель) на платной основе по ставкам консульского сбора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365"/>
    <w:bookmarkStart w:name="z940" w:id="366"/>
    <w:p>
      <w:pPr>
        <w:spacing w:after="0"/>
        <w:ind w:left="0"/>
        <w:jc w:val="both"/>
      </w:pPr>
      <w:r>
        <w:rPr>
          <w:rFonts w:ascii="Times New Roman"/>
          <w:b w:val="false"/>
          <w:i w:val="false"/>
          <w:color w:val="000000"/>
          <w:sz w:val="28"/>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иностранных дел РК от 09.12.2016 </w:t>
      </w:r>
      <w:r>
        <w:rPr>
          <w:rFonts w:ascii="Times New Roman"/>
          <w:b w:val="false"/>
          <w:i w:val="false"/>
          <w:color w:val="000000"/>
          <w:sz w:val="28"/>
        </w:rPr>
        <w:t>№ 11-1-2/584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иностранных дел РК от 02.03.2018 </w:t>
      </w:r>
      <w:r>
        <w:rPr>
          <w:rFonts w:ascii="Times New Roman"/>
          <w:b w:val="false"/>
          <w:i w:val="false"/>
          <w:color w:val="00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2" w:id="367"/>
    <w:p>
      <w:pPr>
        <w:spacing w:after="0"/>
        <w:ind w:left="0"/>
        <w:jc w:val="both"/>
      </w:pPr>
      <w:r>
        <w:rPr>
          <w:rFonts w:ascii="Times New Roman"/>
          <w:b w:val="false"/>
          <w:i w:val="false"/>
          <w:color w:val="000000"/>
          <w:sz w:val="28"/>
        </w:rPr>
        <w:t xml:space="preserve">
      8. График работы услугодателя: с понедельника по пятницу включительно, с 9.00 до 18.30 часов с перерывом на обед с 13.00 до 14.30 часов, кроме </w:t>
      </w:r>
      <w:r>
        <w:rPr>
          <w:rFonts w:ascii="Times New Roman"/>
          <w:b w:val="false"/>
          <w:i w:val="false"/>
          <w:color w:val="000000"/>
          <w:sz w:val="28"/>
          <w:u w:val="single"/>
        </w:rPr>
        <w:t>выходных</w:t>
      </w:r>
      <w:r>
        <w:rPr>
          <w:rFonts w:ascii="Times New Roman"/>
          <w:b w:val="false"/>
          <w:i w:val="false"/>
          <w:color w:val="000000"/>
          <w:sz w:val="28"/>
        </w:rPr>
        <w:t xml:space="preserve"> и </w:t>
      </w:r>
      <w:r>
        <w:rPr>
          <w:rFonts w:ascii="Times New Roman"/>
          <w:b w:val="false"/>
          <w:i w:val="false"/>
          <w:color w:val="000000"/>
          <w:sz w:val="28"/>
          <w:u w:val="single"/>
        </w:rPr>
        <w:t>праздничных дней</w:t>
      </w:r>
      <w:r>
        <w:rPr>
          <w:rFonts w:ascii="Times New Roman"/>
          <w:b w:val="false"/>
          <w:i w:val="false"/>
          <w:color w:val="000000"/>
          <w:sz w:val="28"/>
        </w:rPr>
        <w:t>, согласно трудовому законодательству Республики Казахстан.</w:t>
      </w:r>
    </w:p>
    <w:bookmarkEnd w:id="367"/>
    <w:bookmarkStart w:name="z943" w:id="368"/>
    <w:p>
      <w:pPr>
        <w:spacing w:after="0"/>
        <w:ind w:left="0"/>
        <w:jc w:val="both"/>
      </w:pPr>
      <w:r>
        <w:rPr>
          <w:rFonts w:ascii="Times New Roman"/>
          <w:b w:val="false"/>
          <w:i w:val="false"/>
          <w:color w:val="000000"/>
          <w:sz w:val="28"/>
        </w:rPr>
        <w:t>
      Прием документов осуществляется с 09:30 до 12:30 часов, а выдача результатов оказания государственной услуги с 16:00 до 17:00 часов. Среда неприемный день.</w:t>
      </w:r>
    </w:p>
    <w:bookmarkEnd w:id="368"/>
    <w:bookmarkStart w:name="z944" w:id="369"/>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369"/>
    <w:bookmarkStart w:name="z945" w:id="370"/>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370"/>
    <w:bookmarkStart w:name="z946" w:id="371"/>
    <w:p>
      <w:pPr>
        <w:spacing w:after="0"/>
        <w:ind w:left="0"/>
        <w:jc w:val="both"/>
      </w:pPr>
      <w:r>
        <w:rPr>
          <w:rFonts w:ascii="Times New Roman"/>
          <w:b w:val="false"/>
          <w:i w:val="false"/>
          <w:color w:val="000000"/>
          <w:sz w:val="28"/>
        </w:rPr>
        <w:t xml:space="preserve">
      1) для физических лиц: </w:t>
      </w:r>
    </w:p>
    <w:bookmarkEnd w:id="371"/>
    <w:bookmarkStart w:name="z947" w:id="372"/>
    <w:p>
      <w:pPr>
        <w:spacing w:after="0"/>
        <w:ind w:left="0"/>
        <w:jc w:val="both"/>
      </w:pPr>
      <w:r>
        <w:rPr>
          <w:rFonts w:ascii="Times New Roman"/>
          <w:b w:val="false"/>
          <w:i w:val="false"/>
          <w:color w:val="000000"/>
          <w:sz w:val="28"/>
        </w:rPr>
        <w:t>
      заявление в произвольной форме;</w:t>
      </w:r>
    </w:p>
    <w:bookmarkEnd w:id="372"/>
    <w:bookmarkStart w:name="z948" w:id="373"/>
    <w:p>
      <w:pPr>
        <w:spacing w:after="0"/>
        <w:ind w:left="0"/>
        <w:jc w:val="both"/>
      </w:pPr>
      <w:r>
        <w:rPr>
          <w:rFonts w:ascii="Times New Roman"/>
          <w:b w:val="false"/>
          <w:i w:val="false"/>
          <w:color w:val="000000"/>
          <w:sz w:val="28"/>
        </w:rPr>
        <w:t>
      документ, удостоверяющий личность услугополучателя (для идентификации личности);</w:t>
      </w:r>
    </w:p>
    <w:bookmarkEnd w:id="373"/>
    <w:bookmarkStart w:name="z949" w:id="374"/>
    <w:p>
      <w:pPr>
        <w:spacing w:after="0"/>
        <w:ind w:left="0"/>
        <w:jc w:val="both"/>
      </w:pPr>
      <w:r>
        <w:rPr>
          <w:rFonts w:ascii="Times New Roman"/>
          <w:b w:val="false"/>
          <w:i w:val="false"/>
          <w:color w:val="000000"/>
          <w:sz w:val="28"/>
        </w:rPr>
        <w:t>
      документ, подтверждающий право собственности на судно;</w:t>
      </w:r>
    </w:p>
    <w:bookmarkEnd w:id="374"/>
    <w:bookmarkStart w:name="z950" w:id="375"/>
    <w:p>
      <w:pPr>
        <w:spacing w:after="0"/>
        <w:ind w:left="0"/>
        <w:jc w:val="both"/>
      </w:pPr>
      <w:r>
        <w:rPr>
          <w:rFonts w:ascii="Times New Roman"/>
          <w:b w:val="false"/>
          <w:i w:val="false"/>
          <w:color w:val="000000"/>
          <w:sz w:val="28"/>
        </w:rPr>
        <w:t>
      документ, выданный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p>
    <w:bookmarkEnd w:id="375"/>
    <w:bookmarkStart w:name="z951" w:id="376"/>
    <w:p>
      <w:pPr>
        <w:spacing w:after="0"/>
        <w:ind w:left="0"/>
        <w:jc w:val="both"/>
      </w:pPr>
      <w:r>
        <w:rPr>
          <w:rFonts w:ascii="Times New Roman"/>
          <w:b w:val="false"/>
          <w:i w:val="false"/>
          <w:color w:val="000000"/>
          <w:sz w:val="28"/>
        </w:rPr>
        <w:t>
      мерительное свидетельство;</w:t>
      </w:r>
    </w:p>
    <w:bookmarkEnd w:id="376"/>
    <w:bookmarkStart w:name="z952" w:id="377"/>
    <w:p>
      <w:pPr>
        <w:spacing w:after="0"/>
        <w:ind w:left="0"/>
        <w:jc w:val="both"/>
      </w:pPr>
      <w:r>
        <w:rPr>
          <w:rFonts w:ascii="Times New Roman"/>
          <w:b w:val="false"/>
          <w:i w:val="false"/>
          <w:color w:val="000000"/>
          <w:sz w:val="28"/>
        </w:rPr>
        <w:t>
      классификационное свидетельство;</w:t>
      </w:r>
    </w:p>
    <w:bookmarkEnd w:id="377"/>
    <w:bookmarkStart w:name="z953" w:id="378"/>
    <w:p>
      <w:pPr>
        <w:spacing w:after="0"/>
        <w:ind w:left="0"/>
        <w:jc w:val="both"/>
      </w:pPr>
      <w:r>
        <w:rPr>
          <w:rFonts w:ascii="Times New Roman"/>
          <w:b w:val="false"/>
          <w:i w:val="false"/>
          <w:color w:val="000000"/>
          <w:sz w:val="28"/>
        </w:rPr>
        <w:t>
      пассажирское свидетельство (для пассажирских судов);</w:t>
      </w:r>
    </w:p>
    <w:bookmarkEnd w:id="378"/>
    <w:bookmarkStart w:name="z954" w:id="379"/>
    <w:p>
      <w:pPr>
        <w:spacing w:after="0"/>
        <w:ind w:left="0"/>
        <w:jc w:val="both"/>
      </w:pPr>
      <w:r>
        <w:rPr>
          <w:rFonts w:ascii="Times New Roman"/>
          <w:b w:val="false"/>
          <w:i w:val="false"/>
          <w:color w:val="000000"/>
          <w:sz w:val="28"/>
        </w:rPr>
        <w:t>
      оригинал документа, подтверждающий оплату консульского сбора.</w:t>
      </w:r>
    </w:p>
    <w:bookmarkEnd w:id="379"/>
    <w:bookmarkStart w:name="z955" w:id="380"/>
    <w:p>
      <w:pPr>
        <w:spacing w:after="0"/>
        <w:ind w:left="0"/>
        <w:jc w:val="both"/>
      </w:pPr>
      <w:r>
        <w:rPr>
          <w:rFonts w:ascii="Times New Roman"/>
          <w:b w:val="false"/>
          <w:i w:val="false"/>
          <w:color w:val="000000"/>
          <w:sz w:val="28"/>
        </w:rPr>
        <w:t>
      2) для юридических лиц:</w:t>
      </w:r>
    </w:p>
    <w:bookmarkEnd w:id="380"/>
    <w:bookmarkStart w:name="z956" w:id="381"/>
    <w:p>
      <w:pPr>
        <w:spacing w:after="0"/>
        <w:ind w:left="0"/>
        <w:jc w:val="both"/>
      </w:pPr>
      <w:r>
        <w:rPr>
          <w:rFonts w:ascii="Times New Roman"/>
          <w:b w:val="false"/>
          <w:i w:val="false"/>
          <w:color w:val="000000"/>
          <w:sz w:val="28"/>
        </w:rPr>
        <w:t>
      заявление в произвольной форме (подается представителем услугополучателя);</w:t>
      </w:r>
    </w:p>
    <w:bookmarkEnd w:id="381"/>
    <w:bookmarkStart w:name="z957" w:id="382"/>
    <w:p>
      <w:pPr>
        <w:spacing w:after="0"/>
        <w:ind w:left="0"/>
        <w:jc w:val="both"/>
      </w:pPr>
      <w:r>
        <w:rPr>
          <w:rFonts w:ascii="Times New Roman"/>
          <w:b w:val="false"/>
          <w:i w:val="false"/>
          <w:color w:val="000000"/>
          <w:sz w:val="28"/>
        </w:rPr>
        <w:t>
      заверенные в установленном порядке копии учредительных документов услугополучателя (оригинал предъявляется для сверки);</w:t>
      </w:r>
    </w:p>
    <w:bookmarkEnd w:id="382"/>
    <w:bookmarkStart w:name="z958" w:id="383"/>
    <w:p>
      <w:pPr>
        <w:spacing w:after="0"/>
        <w:ind w:left="0"/>
        <w:jc w:val="both"/>
      </w:pPr>
      <w:r>
        <w:rPr>
          <w:rFonts w:ascii="Times New Roman"/>
          <w:b w:val="false"/>
          <w:i w:val="false"/>
          <w:color w:val="000000"/>
          <w:sz w:val="28"/>
        </w:rPr>
        <w:t>
      документ, подтверждающий право собственности на судно;</w:t>
      </w:r>
    </w:p>
    <w:bookmarkEnd w:id="383"/>
    <w:bookmarkStart w:name="z959" w:id="384"/>
    <w:p>
      <w:pPr>
        <w:spacing w:after="0"/>
        <w:ind w:left="0"/>
        <w:jc w:val="both"/>
      </w:pPr>
      <w:r>
        <w:rPr>
          <w:rFonts w:ascii="Times New Roman"/>
          <w:b w:val="false"/>
          <w:i w:val="false"/>
          <w:color w:val="000000"/>
          <w:sz w:val="28"/>
        </w:rPr>
        <w:t>
      документ, выданный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p>
    <w:bookmarkEnd w:id="384"/>
    <w:bookmarkStart w:name="z960" w:id="385"/>
    <w:p>
      <w:pPr>
        <w:spacing w:after="0"/>
        <w:ind w:left="0"/>
        <w:jc w:val="both"/>
      </w:pPr>
      <w:r>
        <w:rPr>
          <w:rFonts w:ascii="Times New Roman"/>
          <w:b w:val="false"/>
          <w:i w:val="false"/>
          <w:color w:val="000000"/>
          <w:sz w:val="28"/>
        </w:rPr>
        <w:t>
      мерительное свидетельство;</w:t>
      </w:r>
    </w:p>
    <w:bookmarkEnd w:id="385"/>
    <w:bookmarkStart w:name="z961" w:id="386"/>
    <w:p>
      <w:pPr>
        <w:spacing w:after="0"/>
        <w:ind w:left="0"/>
        <w:jc w:val="both"/>
      </w:pPr>
      <w:r>
        <w:rPr>
          <w:rFonts w:ascii="Times New Roman"/>
          <w:b w:val="false"/>
          <w:i w:val="false"/>
          <w:color w:val="000000"/>
          <w:sz w:val="28"/>
        </w:rPr>
        <w:t>
      классификационное свидетельство;</w:t>
      </w:r>
    </w:p>
    <w:bookmarkEnd w:id="386"/>
    <w:bookmarkStart w:name="z962" w:id="387"/>
    <w:p>
      <w:pPr>
        <w:spacing w:after="0"/>
        <w:ind w:left="0"/>
        <w:jc w:val="both"/>
      </w:pPr>
      <w:r>
        <w:rPr>
          <w:rFonts w:ascii="Times New Roman"/>
          <w:b w:val="false"/>
          <w:i w:val="false"/>
          <w:color w:val="000000"/>
          <w:sz w:val="28"/>
        </w:rPr>
        <w:t>
      пассажирское свидетельство (для пассажирских судов);</w:t>
      </w:r>
    </w:p>
    <w:bookmarkEnd w:id="387"/>
    <w:bookmarkStart w:name="z963" w:id="388"/>
    <w:p>
      <w:pPr>
        <w:spacing w:after="0"/>
        <w:ind w:left="0"/>
        <w:jc w:val="both"/>
      </w:pPr>
      <w:r>
        <w:rPr>
          <w:rFonts w:ascii="Times New Roman"/>
          <w:b w:val="false"/>
          <w:i w:val="false"/>
          <w:color w:val="000000"/>
          <w:sz w:val="28"/>
        </w:rPr>
        <w:t>
      оригинал документа, подтверждающий оплату консульского сбора.</w:t>
      </w:r>
    </w:p>
    <w:bookmarkEnd w:id="388"/>
    <w:bookmarkStart w:name="z964" w:id="389"/>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принявшего лица и времени приема пакета документов.</w:t>
      </w:r>
    </w:p>
    <w:bookmarkEnd w:id="389"/>
    <w:bookmarkStart w:name="z965" w:id="3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 в редакции приказа </w:t>
      </w:r>
      <w:r>
        <w:rPr>
          <w:rFonts w:ascii="Times New Roman"/>
          <w:b w:val="false"/>
          <w:i/>
          <w:color w:val="000000"/>
          <w:sz w:val="28"/>
        </w:rPr>
        <w:t>и.о</w:t>
      </w:r>
      <w:r>
        <w:rPr>
          <w:rFonts w:ascii="Times New Roman"/>
          <w:b w:val="false"/>
          <w:i/>
          <w:color w:val="000000"/>
          <w:sz w:val="28"/>
        </w:rPr>
        <w:t xml:space="preserve">. Министра иностранных дел РК от 09.12.2016 </w:t>
      </w:r>
      <w:r>
        <w:rPr>
          <w:rFonts w:ascii="Times New Roman"/>
          <w:b w:val="false"/>
          <w:i w:val="false"/>
          <w:color w:val="000000"/>
          <w:sz w:val="28"/>
        </w:rPr>
        <w:t>№ 11-1-2/584</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390"/>
    <w:bookmarkStart w:name="z966" w:id="391"/>
    <w:p>
      <w:pPr>
        <w:spacing w:after="0"/>
        <w:ind w:left="0"/>
        <w:jc w:val="both"/>
      </w:pPr>
      <w:r>
        <w:rPr>
          <w:rFonts w:ascii="Times New Roman"/>
          <w:b w:val="false"/>
          <w:i w:val="false"/>
          <w:color w:val="000000"/>
          <w:sz w:val="28"/>
        </w:rPr>
        <w:t xml:space="preserve">
      9-1. Услугодатель отказывает в оказании государственных услуг по следующим основаниям: </w:t>
      </w:r>
    </w:p>
    <w:bookmarkEnd w:id="391"/>
    <w:bookmarkStart w:name="z967" w:id="39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92"/>
    <w:bookmarkStart w:name="z968" w:id="393"/>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торговом мореплавании", "</w:t>
      </w:r>
      <w:r>
        <w:rPr>
          <w:rFonts w:ascii="Times New Roman"/>
          <w:b w:val="false"/>
          <w:i w:val="false"/>
          <w:color w:val="000000"/>
          <w:sz w:val="28"/>
        </w:rPr>
        <w:t>Правил</w:t>
      </w:r>
      <w:r>
        <w:rPr>
          <w:rFonts w:ascii="Times New Roman"/>
          <w:b w:val="false"/>
          <w:i w:val="false"/>
          <w:color w:val="000000"/>
          <w:sz w:val="28"/>
        </w:rPr>
        <w:t xml:space="preserve"> государственной регистрации судов и прав на них", утвержденные приказом и.о.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 </w:t>
      </w:r>
    </w:p>
    <w:bookmarkEnd w:id="393"/>
    <w:bookmarkStart w:name="z969" w:id="394"/>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w:t>
      </w:r>
    </w:p>
    <w:bookmarkEnd w:id="394"/>
    <w:bookmarkStart w:name="z970" w:id="3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Стандарт дополнен пунктом 9-1 в соответствии с приказом </w:t>
      </w:r>
      <w:r>
        <w:rPr>
          <w:rFonts w:ascii="Times New Roman"/>
          <w:b w:val="false"/>
          <w:i/>
          <w:color w:val="000000"/>
          <w:sz w:val="28"/>
        </w:rPr>
        <w:t>и.о</w:t>
      </w:r>
      <w:r>
        <w:rPr>
          <w:rFonts w:ascii="Times New Roman"/>
          <w:b w:val="false"/>
          <w:i/>
          <w:color w:val="000000"/>
          <w:sz w:val="28"/>
        </w:rPr>
        <w:t xml:space="preserve">. Министра иностранных дел РК от 09.12.2016 </w:t>
      </w:r>
      <w:r>
        <w:rPr>
          <w:rFonts w:ascii="Times New Roman"/>
          <w:b w:val="false"/>
          <w:i w:val="false"/>
          <w:color w:val="000000"/>
          <w:sz w:val="28"/>
        </w:rPr>
        <w:t>№ 11-1-2/584</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395"/>
    <w:bookmarkStart w:name="z971" w:id="396"/>
    <w:p>
      <w:pPr>
        <w:spacing w:after="0"/>
        <w:ind w:left="0"/>
        <w:jc w:val="both"/>
      </w:pPr>
      <w:r>
        <w:rPr>
          <w:rFonts w:ascii="Times New Roman"/>
          <w:b w:val="false"/>
          <w:i w:val="false"/>
          <w:color w:val="000000"/>
          <w:sz w:val="28"/>
        </w:rPr>
        <w:t xml:space="preserve">
      </w:t>
      </w:r>
      <w:r>
        <w:rPr>
          <w:rFonts w:ascii="Times New Roman"/>
          <w:b/>
          <w:i w:val="false"/>
          <w:color w:val="000000"/>
          <w:sz w:val="28"/>
        </w:rPr>
        <w:t>3. Порядок обжалования, действий (бездействий) центрального</w:t>
      </w:r>
      <w:r>
        <w:br/>
      </w:r>
      <w:r>
        <w:rPr>
          <w:rFonts w:ascii="Times New Roman"/>
          <w:b/>
          <w:i w:val="false"/>
          <w:color w:val="000000"/>
          <w:sz w:val="28"/>
        </w:rPr>
        <w:t>государственного органа, а также услугодателя и (или) его</w:t>
      </w:r>
      <w:r>
        <w:br/>
      </w:r>
      <w:r>
        <w:rPr>
          <w:rFonts w:ascii="Times New Roman"/>
          <w:b/>
          <w:i w:val="false"/>
          <w:color w:val="000000"/>
          <w:sz w:val="28"/>
        </w:rPr>
        <w:t>должностных лиц по вопросам оказания государственной услуги</w:t>
      </w:r>
    </w:p>
    <w:bookmarkEnd w:id="396"/>
    <w:bookmarkStart w:name="z972" w:id="397"/>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397"/>
    <w:bookmarkStart w:name="z973" w:id="398"/>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398"/>
    <w:bookmarkStart w:name="z974" w:id="399"/>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99"/>
    <w:bookmarkStart w:name="z975" w:id="400"/>
    <w:p>
      <w:pPr>
        <w:spacing w:after="0"/>
        <w:ind w:left="0"/>
        <w:jc w:val="both"/>
      </w:pPr>
      <w:r>
        <w:rPr>
          <w:rFonts w:ascii="Times New Roman"/>
          <w:b w:val="false"/>
          <w:i w:val="false"/>
          <w:color w:val="000000"/>
          <w:sz w:val="28"/>
        </w:rPr>
        <w:t>
      В жалобе:</w:t>
      </w:r>
    </w:p>
    <w:bookmarkEnd w:id="400"/>
    <w:bookmarkStart w:name="z976" w:id="401"/>
    <w:p>
      <w:pPr>
        <w:spacing w:after="0"/>
        <w:ind w:left="0"/>
        <w:jc w:val="both"/>
      </w:pPr>
      <w:r>
        <w:rPr>
          <w:rFonts w:ascii="Times New Roman"/>
          <w:b w:val="false"/>
          <w:i w:val="false"/>
          <w:color w:val="000000"/>
          <w:sz w:val="28"/>
        </w:rPr>
        <w:t>
      1) физического лица – указываются его фамилия, имя, отчество, почтовый адрес;</w:t>
      </w:r>
    </w:p>
    <w:bookmarkEnd w:id="401"/>
    <w:bookmarkStart w:name="z977" w:id="402"/>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402"/>
    <w:bookmarkStart w:name="z978" w:id="403"/>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bookmarkEnd w:id="403"/>
    <w:bookmarkStart w:name="z979" w:id="40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04"/>
    <w:bookmarkStart w:name="z980" w:id="40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405"/>
    <w:bookmarkStart w:name="z981" w:id="4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 в редакции приказа </w:t>
      </w:r>
      <w:r>
        <w:rPr>
          <w:rFonts w:ascii="Times New Roman"/>
          <w:b w:val="false"/>
          <w:i/>
          <w:color w:val="000000"/>
          <w:sz w:val="28"/>
        </w:rPr>
        <w:t>и.о</w:t>
      </w:r>
      <w:r>
        <w:rPr>
          <w:rFonts w:ascii="Times New Roman"/>
          <w:b w:val="false"/>
          <w:i/>
          <w:color w:val="000000"/>
          <w:sz w:val="28"/>
        </w:rPr>
        <w:t xml:space="preserve">. Министра иностранных дел РК от 09.12.2016 </w:t>
      </w:r>
      <w:r>
        <w:rPr>
          <w:rFonts w:ascii="Times New Roman"/>
          <w:b w:val="false"/>
          <w:i w:val="false"/>
          <w:color w:val="000000"/>
          <w:sz w:val="28"/>
        </w:rPr>
        <w:t>№ 11-1-2/584</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406"/>
    <w:bookmarkStart w:name="z982" w:id="407"/>
    <w:p>
      <w:pPr>
        <w:spacing w:after="0"/>
        <w:ind w:left="0"/>
        <w:jc w:val="both"/>
      </w:pPr>
      <w:r>
        <w:rPr>
          <w:rFonts w:ascii="Times New Roman"/>
          <w:b w:val="false"/>
          <w:i w:val="false"/>
          <w:color w:val="000000"/>
          <w:sz w:val="28"/>
        </w:rPr>
        <w:t xml:space="preserve">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порядке.</w:t>
      </w:r>
    </w:p>
    <w:bookmarkEnd w:id="407"/>
    <w:bookmarkStart w:name="z983" w:id="408"/>
    <w:p>
      <w:pPr>
        <w:spacing w:after="0"/>
        <w:ind w:left="0"/>
        <w:jc w:val="both"/>
      </w:pPr>
      <w:r>
        <w:rPr>
          <w:rFonts w:ascii="Times New Roman"/>
          <w:b w:val="false"/>
          <w:i w:val="false"/>
          <w:color w:val="000000"/>
          <w:sz w:val="28"/>
        </w:rPr>
        <w:t xml:space="preserve">
      </w:t>
      </w:r>
      <w:r>
        <w:rPr>
          <w:rFonts w:ascii="Times New Roman"/>
          <w:b/>
          <w:i w:val="false"/>
          <w:color w:val="000000"/>
          <w:sz w:val="28"/>
        </w:rPr>
        <w:t>4. Иные требования с учетом особенностей оказания</w:t>
      </w:r>
      <w:r>
        <w:br/>
      </w:r>
      <w:r>
        <w:rPr>
          <w:rFonts w:ascii="Times New Roman"/>
          <w:b/>
          <w:i w:val="false"/>
          <w:color w:val="000000"/>
          <w:sz w:val="28"/>
        </w:rPr>
        <w:t>государственной услуги</w:t>
      </w:r>
    </w:p>
    <w:bookmarkEnd w:id="408"/>
    <w:bookmarkStart w:name="z984" w:id="409"/>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 ресурсе Министерства: www.mfa.gov.kz.</w:t>
      </w:r>
    </w:p>
    <w:bookmarkEnd w:id="409"/>
    <w:bookmarkStart w:name="z985" w:id="410"/>
    <w:p>
      <w:pPr>
        <w:spacing w:after="0"/>
        <w:ind w:left="0"/>
        <w:jc w:val="both"/>
      </w:pPr>
      <w:r>
        <w:rPr>
          <w:rFonts w:ascii="Times New Roman"/>
          <w:b w:val="false"/>
          <w:i w:val="false"/>
          <w:color w:val="000000"/>
          <w:sz w:val="28"/>
        </w:rPr>
        <w:t xml:space="preserve">
      13. Услугополучатель имеет возможность получения информации о порядке и статусе оказания государственной услуги посредством </w:t>
      </w:r>
      <w:r>
        <w:rPr>
          <w:rFonts w:ascii="Times New Roman"/>
          <w:b w:val="false"/>
          <w:i w:val="false"/>
          <w:color w:val="000000"/>
          <w:sz w:val="28"/>
          <w:u w:val="single"/>
        </w:rPr>
        <w:t>единого контакт центра</w:t>
      </w:r>
      <w:r>
        <w:rPr>
          <w:rFonts w:ascii="Times New Roman"/>
          <w:b w:val="false"/>
          <w:i w:val="false"/>
          <w:color w:val="000000"/>
          <w:sz w:val="28"/>
        </w:rPr>
        <w:t xml:space="preserve"> по вопросам оказания государственных услуг.</w:t>
      </w:r>
    </w:p>
    <w:bookmarkEnd w:id="410"/>
    <w:bookmarkStart w:name="z986" w:id="411"/>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w:t>
      </w:r>
    </w:p>
    <w:bookmarkEnd w:id="411"/>
    <w:bookmarkStart w:name="z987" w:id="4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14 в редакции приказа </w:t>
      </w:r>
      <w:r>
        <w:rPr>
          <w:rFonts w:ascii="Times New Roman"/>
          <w:b w:val="false"/>
          <w:i/>
          <w:color w:val="000000"/>
          <w:sz w:val="28"/>
        </w:rPr>
        <w:t>и.о</w:t>
      </w:r>
      <w:r>
        <w:rPr>
          <w:rFonts w:ascii="Times New Roman"/>
          <w:b w:val="false"/>
          <w:i/>
          <w:color w:val="000000"/>
          <w:sz w:val="28"/>
        </w:rPr>
        <w:t xml:space="preserve">. Министра иностранных дел РК от 09.12.2016 </w:t>
      </w:r>
      <w:r>
        <w:rPr>
          <w:rFonts w:ascii="Times New Roman"/>
          <w:b w:val="false"/>
          <w:i w:val="false"/>
          <w:color w:val="000000"/>
          <w:sz w:val="28"/>
        </w:rPr>
        <w:t>№ 11-1-2/584</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412"/>
    <w:bookmarkStart w:name="z988" w:id="413"/>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к стандарту государственной услуги</w:t>
      </w:r>
      <w:r>
        <w:br/>
      </w:r>
      <w:r>
        <w:rPr>
          <w:rFonts w:ascii="Times New Roman"/>
          <w:b w:val="false"/>
          <w:i w:val="false"/>
          <w:color w:val="000000"/>
          <w:sz w:val="28"/>
        </w:rPr>
        <w:t>"Выдача временного свидетельства на</w:t>
      </w:r>
      <w:r>
        <w:br/>
      </w:r>
      <w:r>
        <w:rPr>
          <w:rFonts w:ascii="Times New Roman"/>
          <w:b w:val="false"/>
          <w:i w:val="false"/>
          <w:color w:val="000000"/>
          <w:sz w:val="28"/>
        </w:rPr>
        <w:t>право плавания под Государственным</w:t>
      </w:r>
      <w:r>
        <w:br/>
      </w:r>
      <w:r>
        <w:rPr>
          <w:rFonts w:ascii="Times New Roman"/>
          <w:b w:val="false"/>
          <w:i w:val="false"/>
          <w:color w:val="000000"/>
          <w:sz w:val="28"/>
        </w:rPr>
        <w:t>флагом Республики Казахстан, в</w:t>
      </w:r>
      <w:r>
        <w:br/>
      </w:r>
      <w:r>
        <w:rPr>
          <w:rFonts w:ascii="Times New Roman"/>
          <w:b w:val="false"/>
          <w:i w:val="false"/>
          <w:color w:val="000000"/>
          <w:sz w:val="28"/>
        </w:rPr>
        <w:t>случае приобретения судна за границей"</w:t>
      </w:r>
    </w:p>
    <w:bookmarkEnd w:id="413"/>
    <w:bookmarkStart w:name="z989" w:id="414"/>
    <w:p>
      <w:pPr>
        <w:spacing w:after="0"/>
        <w:ind w:left="0"/>
        <w:jc w:val="both"/>
      </w:pPr>
      <w:r>
        <w:rPr>
          <w:rFonts w:ascii="Times New Roman"/>
          <w:b w:val="false"/>
          <w:i w:val="false"/>
          <w:color w:val="000000"/>
          <w:sz w:val="28"/>
        </w:rPr>
        <w:t xml:space="preserve">
      </w:t>
      </w:r>
      <w:r>
        <w:rPr>
          <w:rFonts w:ascii="Times New Roman"/>
          <w:b/>
          <w:i w:val="false"/>
          <w:color w:val="000000"/>
          <w:sz w:val="28"/>
        </w:rPr>
        <w:t>Размер ставок консульских сборов, взимаемых за выдачу</w:t>
      </w:r>
      <w:r>
        <w:br/>
      </w:r>
      <w:r>
        <w:rPr>
          <w:rFonts w:ascii="Times New Roman"/>
          <w:b/>
          <w:i w:val="false"/>
          <w:color w:val="000000"/>
          <w:sz w:val="28"/>
        </w:rPr>
        <w:t>временного свидетельства на право плавания под Государственным</w:t>
      </w:r>
      <w:r>
        <w:br/>
      </w:r>
      <w:r>
        <w:rPr>
          <w:rFonts w:ascii="Times New Roman"/>
          <w:b/>
          <w:i w:val="false"/>
          <w:color w:val="000000"/>
          <w:sz w:val="28"/>
        </w:rPr>
        <w:t>флагом Республики Казахстан, в случае приобретения судна за границей</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3728"/>
        <w:gridCol w:w="5417"/>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английских</w:t>
            </w:r>
            <w:r>
              <w:br/>
            </w:r>
            <w:r>
              <w:rPr>
                <w:rFonts w:ascii="Times New Roman"/>
                <w:b w:val="false"/>
                <w:i w:val="false"/>
                <w:color w:val="000000"/>
                <w:sz w:val="20"/>
              </w:rPr>
              <w:t>
фунт стерлингов</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швейцарских</w:t>
            </w:r>
            <w:r>
              <w:br/>
            </w:r>
            <w:r>
              <w:rPr>
                <w:rFonts w:ascii="Times New Roman"/>
                <w:b w:val="false"/>
                <w:i w:val="false"/>
                <w:color w:val="000000"/>
                <w:sz w:val="20"/>
              </w:rPr>
              <w:t>
франков</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Греческая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Арабская Республика Египет</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Саудовской Аравии</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Иорданское Хашимитское Королевство</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Афганистан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Великая Социалистическая Народная Ливийская Арабская Джамахирия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Тайланд</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Султанат Оман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Бразилия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Индонезия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bl>
    <w:bookmarkStart w:name="z304" w:id="415"/>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к приказу исполняющего обязанности</w:t>
      </w:r>
      <w:r>
        <w:br/>
      </w:r>
      <w:r>
        <w:rPr>
          <w:rFonts w:ascii="Times New Roman"/>
          <w:b w:val="false"/>
          <w:i w:val="false"/>
          <w:color w:val="000000"/>
          <w:sz w:val="28"/>
        </w:rPr>
        <w:t>Министра иностранных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от 8 мая 2015 года № 11-1-2/177</w:t>
      </w:r>
    </w:p>
    <w:bookmarkEnd w:id="415"/>
    <w:p>
      <w:pPr>
        <w:spacing w:after="0"/>
        <w:ind w:left="0"/>
        <w:jc w:val="both"/>
      </w:pPr>
      <w:r>
        <w:rPr>
          <w:rFonts w:ascii="Times New Roman"/>
          <w:b w:val="false"/>
          <w:i w:val="false"/>
          <w:color w:val="ff0000"/>
          <w:sz w:val="28"/>
        </w:rPr>
        <w:t xml:space="preserve">
      Сноска. Правый верхний угол приложения 11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2" w:id="4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Стандарт государственной </w:t>
      </w:r>
      <w:r>
        <w:rPr>
          <w:rFonts w:ascii="Times New Roman"/>
          <w:b/>
          <w:i w:val="false"/>
          <w:color w:val="000000"/>
          <w:sz w:val="28"/>
        </w:rPr>
        <w:t>услуги</w:t>
      </w:r>
      <w:r>
        <w:br/>
      </w:r>
      <w:r>
        <w:rPr>
          <w:rFonts w:ascii="Times New Roman"/>
          <w:b/>
          <w:i w:val="false"/>
          <w:color w:val="000000"/>
          <w:sz w:val="28"/>
        </w:rPr>
        <w:t>"</w:t>
      </w:r>
      <w:r>
        <w:rPr>
          <w:rFonts w:ascii="Times New Roman"/>
          <w:b/>
          <w:i w:val="false"/>
          <w:color w:val="000000"/>
          <w:sz w:val="28"/>
        </w:rPr>
        <w:t>Составление акта о морском протесте, в случае кораблекрушения</w:t>
      </w:r>
      <w:r>
        <w:br/>
      </w:r>
      <w:r>
        <w:rPr>
          <w:rFonts w:ascii="Times New Roman"/>
          <w:b/>
          <w:i w:val="false"/>
          <w:color w:val="000000"/>
          <w:sz w:val="28"/>
        </w:rPr>
        <w:t>судов Республики Казахстан, находящихся за границей"</w:t>
      </w:r>
      <w:r>
        <w:br/>
      </w:r>
      <w:r>
        <w:rPr>
          <w:rFonts w:ascii="Times New Roman"/>
          <w:b/>
          <w:i w:val="false"/>
          <w:color w:val="000000"/>
          <w:sz w:val="28"/>
        </w:rPr>
        <w:t>1. Общие положения</w:t>
      </w:r>
    </w:p>
    <w:bookmarkEnd w:id="416"/>
    <w:bookmarkStart w:name="z1223" w:id="417"/>
    <w:p>
      <w:pPr>
        <w:spacing w:after="0"/>
        <w:ind w:left="0"/>
        <w:jc w:val="both"/>
      </w:pPr>
      <w:r>
        <w:rPr>
          <w:rFonts w:ascii="Times New Roman"/>
          <w:b w:val="false"/>
          <w:i w:val="false"/>
          <w:color w:val="000000"/>
          <w:sz w:val="28"/>
        </w:rPr>
        <w:t>
      1. Государственная услуга "Составление акта о морском протесте, в случае кораблекрушения судов Республики Казахстан, находящихся за границей" (далее – государственная услуга).</w:t>
      </w:r>
    </w:p>
    <w:bookmarkEnd w:id="417"/>
    <w:bookmarkStart w:name="z1224" w:id="418"/>
    <w:p>
      <w:pPr>
        <w:spacing w:after="0"/>
        <w:ind w:left="0"/>
        <w:jc w:val="both"/>
      </w:pPr>
      <w:r>
        <w:rPr>
          <w:rFonts w:ascii="Times New Roman"/>
          <w:b w:val="false"/>
          <w:i w:val="false"/>
          <w:color w:val="000000"/>
          <w:sz w:val="28"/>
        </w:rPr>
        <w:t>
      2. Стандарт государственной услуги разработан Министерством иностранных дел Республики Казахстан (далее – Министерство).</w:t>
      </w:r>
    </w:p>
    <w:bookmarkEnd w:id="418"/>
    <w:bookmarkStart w:name="z1225" w:id="419"/>
    <w:p>
      <w:pPr>
        <w:spacing w:after="0"/>
        <w:ind w:left="0"/>
        <w:jc w:val="both"/>
      </w:pPr>
      <w:r>
        <w:rPr>
          <w:rFonts w:ascii="Times New Roman"/>
          <w:b w:val="false"/>
          <w:i w:val="false"/>
          <w:color w:val="000000"/>
          <w:sz w:val="28"/>
        </w:rPr>
        <w:t>
      3. Государственная услуга оказывается загранучреждениями Республики Казахстан (далее – услугодатель).</w:t>
      </w:r>
    </w:p>
    <w:bookmarkEnd w:id="419"/>
    <w:bookmarkStart w:name="z1226" w:id="420"/>
    <w:p>
      <w:pPr>
        <w:spacing w:after="0"/>
        <w:ind w:left="0"/>
        <w:jc w:val="both"/>
      </w:pPr>
      <w:r>
        <w:rPr>
          <w:rFonts w:ascii="Times New Roman"/>
          <w:b w:val="false"/>
          <w:i w:val="false"/>
          <w:color w:val="000000"/>
          <w:sz w:val="28"/>
        </w:rPr>
        <w:t xml:space="preserve">
      Прием документов и выдача результатов оказания государственной услуги осуществляются через услугодателя. </w:t>
      </w:r>
    </w:p>
    <w:bookmarkEnd w:id="420"/>
    <w:bookmarkStart w:name="z1227" w:id="421"/>
    <w:p>
      <w:pPr>
        <w:spacing w:after="0"/>
        <w:ind w:left="0"/>
        <w:jc w:val="both"/>
      </w:pPr>
      <w:r>
        <w:rPr>
          <w:rFonts w:ascii="Times New Roman"/>
          <w:b w:val="false"/>
          <w:i w:val="false"/>
          <w:color w:val="000000"/>
          <w:sz w:val="28"/>
        </w:rPr>
        <w:t xml:space="preserve">
      </w:t>
      </w:r>
      <w:r>
        <w:rPr>
          <w:rFonts w:ascii="Times New Roman"/>
          <w:b/>
          <w:i w:val="false"/>
          <w:color w:val="000000"/>
          <w:sz w:val="28"/>
        </w:rPr>
        <w:t>2. Порядок оказания государственной услуги</w:t>
      </w:r>
    </w:p>
    <w:bookmarkEnd w:id="421"/>
    <w:bookmarkStart w:name="z1228" w:id="422"/>
    <w:p>
      <w:pPr>
        <w:spacing w:after="0"/>
        <w:ind w:left="0"/>
        <w:jc w:val="both"/>
      </w:pPr>
      <w:r>
        <w:rPr>
          <w:rFonts w:ascii="Times New Roman"/>
          <w:b w:val="false"/>
          <w:i w:val="false"/>
          <w:color w:val="000000"/>
          <w:sz w:val="28"/>
        </w:rPr>
        <w:t xml:space="preserve">
      4. Срок оказания государственной услуги услугодателем: </w:t>
      </w:r>
    </w:p>
    <w:bookmarkEnd w:id="422"/>
    <w:bookmarkStart w:name="z1229" w:id="423"/>
    <w:p>
      <w:pPr>
        <w:spacing w:after="0"/>
        <w:ind w:left="0"/>
        <w:jc w:val="both"/>
      </w:pPr>
      <w:r>
        <w:rPr>
          <w:rFonts w:ascii="Times New Roman"/>
          <w:b w:val="false"/>
          <w:i w:val="false"/>
          <w:color w:val="000000"/>
          <w:sz w:val="28"/>
        </w:rPr>
        <w:t xml:space="preserve">
      1) с момента сдачи пакета документов услугодателю – 3 (три) рабочих дней; </w:t>
      </w:r>
    </w:p>
    <w:bookmarkEnd w:id="423"/>
    <w:bookmarkStart w:name="z1230" w:id="424"/>
    <w:p>
      <w:pPr>
        <w:spacing w:after="0"/>
        <w:ind w:left="0"/>
        <w:jc w:val="both"/>
      </w:pPr>
      <w:r>
        <w:rPr>
          <w:rFonts w:ascii="Times New Roman"/>
          <w:b w:val="false"/>
          <w:i w:val="false"/>
          <w:color w:val="000000"/>
          <w:sz w:val="28"/>
        </w:rPr>
        <w:t>
      2) максимально допустимое время ожидания в очереди для сдачи пакета документов – 60 минут;</w:t>
      </w:r>
    </w:p>
    <w:bookmarkEnd w:id="424"/>
    <w:bookmarkStart w:name="z1231" w:id="425"/>
    <w:p>
      <w:pPr>
        <w:spacing w:after="0"/>
        <w:ind w:left="0"/>
        <w:jc w:val="both"/>
      </w:pPr>
      <w:r>
        <w:rPr>
          <w:rFonts w:ascii="Times New Roman"/>
          <w:b w:val="false"/>
          <w:i w:val="false"/>
          <w:color w:val="000000"/>
          <w:sz w:val="28"/>
        </w:rPr>
        <w:t>
      3) максимально допустимое время обслуживания – 10 минут.</w:t>
      </w:r>
    </w:p>
    <w:bookmarkEnd w:id="425"/>
    <w:bookmarkStart w:name="z1232" w:id="4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 в редакции приказа </w:t>
      </w:r>
      <w:r>
        <w:rPr>
          <w:rFonts w:ascii="Times New Roman"/>
          <w:b w:val="false"/>
          <w:i/>
          <w:color w:val="000000"/>
          <w:sz w:val="28"/>
        </w:rPr>
        <w:t>и.о</w:t>
      </w:r>
      <w:r>
        <w:rPr>
          <w:rFonts w:ascii="Times New Roman"/>
          <w:b w:val="false"/>
          <w:i/>
          <w:color w:val="000000"/>
          <w:sz w:val="28"/>
        </w:rPr>
        <w:t xml:space="preserve">. Министра иностранных дел РК от 09.12.2016 </w:t>
      </w:r>
      <w:r>
        <w:rPr>
          <w:rFonts w:ascii="Times New Roman"/>
          <w:b w:val="false"/>
          <w:i w:val="false"/>
          <w:color w:val="000000"/>
          <w:sz w:val="28"/>
        </w:rPr>
        <w:t>№ 11-1-2/584</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426"/>
    <w:bookmarkStart w:name="z1233" w:id="427"/>
    <w:p>
      <w:pPr>
        <w:spacing w:after="0"/>
        <w:ind w:left="0"/>
        <w:jc w:val="both"/>
      </w:pPr>
      <w:r>
        <w:rPr>
          <w:rFonts w:ascii="Times New Roman"/>
          <w:b w:val="false"/>
          <w:i w:val="false"/>
          <w:color w:val="000000"/>
          <w:sz w:val="28"/>
        </w:rPr>
        <w:t>
      5. Форма оказания государственной услуги: бумажная.</w:t>
      </w:r>
    </w:p>
    <w:bookmarkEnd w:id="427"/>
    <w:bookmarkStart w:name="z1234" w:id="428"/>
    <w:p>
      <w:pPr>
        <w:spacing w:after="0"/>
        <w:ind w:left="0"/>
        <w:jc w:val="both"/>
      </w:pPr>
      <w:r>
        <w:rPr>
          <w:rFonts w:ascii="Times New Roman"/>
          <w:b w:val="false"/>
          <w:i w:val="false"/>
          <w:color w:val="000000"/>
          <w:sz w:val="28"/>
        </w:rPr>
        <w:t>
      6. Результат оказания государственной услуги – акт о морском протесте в случае кораблекрушения судов Республики Казахстан, находящихся за границей.</w:t>
      </w:r>
    </w:p>
    <w:bookmarkEnd w:id="42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236" w:id="429"/>
    <w:p>
      <w:pPr>
        <w:spacing w:after="0"/>
        <w:ind w:left="0"/>
        <w:jc w:val="both"/>
      </w:pPr>
      <w:r>
        <w:rPr>
          <w:rFonts w:ascii="Times New Roman"/>
          <w:b w:val="false"/>
          <w:i w:val="false"/>
          <w:color w:val="000000"/>
          <w:sz w:val="28"/>
        </w:rPr>
        <w:t xml:space="preserve">
      7. Государственная услуга оказывается физическим и юридическим лицам (далее – услугополучатель) на платной основе по ставкам консульского сбора в соответствии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429"/>
    <w:p>
      <w:pPr>
        <w:spacing w:after="0"/>
        <w:ind w:left="0"/>
        <w:jc w:val="both"/>
      </w:pPr>
      <w:r>
        <w:rPr>
          <w:rFonts w:ascii="Times New Roman"/>
          <w:b w:val="false"/>
          <w:i w:val="false"/>
          <w:color w:val="000000"/>
          <w:sz w:val="28"/>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иностранных дел РК от 02.03.2018 </w:t>
      </w:r>
      <w:r>
        <w:rPr>
          <w:rFonts w:ascii="Times New Roman"/>
          <w:b w:val="false"/>
          <w:i w:val="false"/>
          <w:color w:val="00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8" w:id="430"/>
    <w:p>
      <w:pPr>
        <w:spacing w:after="0"/>
        <w:ind w:left="0"/>
        <w:jc w:val="both"/>
      </w:pPr>
      <w:r>
        <w:rPr>
          <w:rFonts w:ascii="Times New Roman"/>
          <w:b w:val="false"/>
          <w:i w:val="false"/>
          <w:color w:val="000000"/>
          <w:sz w:val="28"/>
        </w:rPr>
        <w:t xml:space="preserve">
      8. График работы услугодателя: с понедельника по пятницу включительно, с 9.00 до 18.30 часов с перерывом на обед с 13.00 до 14.30 часов, кроме </w:t>
      </w:r>
      <w:r>
        <w:rPr>
          <w:rFonts w:ascii="Times New Roman"/>
          <w:b w:val="false"/>
          <w:i w:val="false"/>
          <w:color w:val="000000"/>
          <w:sz w:val="28"/>
          <w:u w:val="single"/>
        </w:rPr>
        <w:t>выходных</w:t>
      </w:r>
      <w:r>
        <w:rPr>
          <w:rFonts w:ascii="Times New Roman"/>
          <w:b w:val="false"/>
          <w:i w:val="false"/>
          <w:color w:val="000000"/>
          <w:sz w:val="28"/>
        </w:rPr>
        <w:t xml:space="preserve"> и </w:t>
      </w:r>
      <w:r>
        <w:rPr>
          <w:rFonts w:ascii="Times New Roman"/>
          <w:b w:val="false"/>
          <w:i w:val="false"/>
          <w:color w:val="000000"/>
          <w:sz w:val="28"/>
          <w:u w:val="single"/>
        </w:rPr>
        <w:t>праздничных дней</w:t>
      </w:r>
      <w:r>
        <w:rPr>
          <w:rFonts w:ascii="Times New Roman"/>
          <w:b w:val="false"/>
          <w:i w:val="false"/>
          <w:color w:val="000000"/>
          <w:sz w:val="28"/>
        </w:rPr>
        <w:t xml:space="preserve">, согласно трудовому законодательству Республики Казахстан. </w:t>
      </w:r>
    </w:p>
    <w:bookmarkEnd w:id="430"/>
    <w:bookmarkStart w:name="z1239" w:id="431"/>
    <w:p>
      <w:pPr>
        <w:spacing w:after="0"/>
        <w:ind w:left="0"/>
        <w:jc w:val="both"/>
      </w:pPr>
      <w:r>
        <w:rPr>
          <w:rFonts w:ascii="Times New Roman"/>
          <w:b w:val="false"/>
          <w:i w:val="false"/>
          <w:color w:val="000000"/>
          <w:sz w:val="28"/>
        </w:rPr>
        <w:t>
      Прием документов осуществляется с 09:30 до 12:30 часов, а выдача результатов оказания государственной услуги с 16:00 до 17:00 часов. Среда неприемный день.</w:t>
      </w:r>
    </w:p>
    <w:bookmarkEnd w:id="431"/>
    <w:bookmarkStart w:name="z1240" w:id="432"/>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432"/>
    <w:bookmarkStart w:name="z1241" w:id="433"/>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433"/>
    <w:bookmarkStart w:name="z1242" w:id="434"/>
    <w:p>
      <w:pPr>
        <w:spacing w:after="0"/>
        <w:ind w:left="0"/>
        <w:jc w:val="both"/>
      </w:pPr>
      <w:r>
        <w:rPr>
          <w:rFonts w:ascii="Times New Roman"/>
          <w:b w:val="false"/>
          <w:i w:val="false"/>
          <w:color w:val="000000"/>
          <w:sz w:val="28"/>
        </w:rPr>
        <w:t>
      1) заявление (с указанием: личных данных капитана, наименования судна, национальности капитана, порта прописки капитана, сведений о владельце судна, маршрута движения судна, координат места происшествия, характера и объема перевозимого груза, количества пассажиров, сути морского происшествия (морской аварии), последствий морского происшествия);</w:t>
      </w:r>
    </w:p>
    <w:bookmarkEnd w:id="434"/>
    <w:bookmarkStart w:name="z1243" w:id="435"/>
    <w:p>
      <w:pPr>
        <w:spacing w:after="0"/>
        <w:ind w:left="0"/>
        <w:jc w:val="both"/>
      </w:pPr>
      <w:r>
        <w:rPr>
          <w:rFonts w:ascii="Times New Roman"/>
          <w:b w:val="false"/>
          <w:i w:val="false"/>
          <w:color w:val="000000"/>
          <w:sz w:val="28"/>
        </w:rPr>
        <w:t>
      2) документ, удостоверяющий личность услугополучателя (оригинал и копия);</w:t>
      </w:r>
    </w:p>
    <w:bookmarkEnd w:id="435"/>
    <w:bookmarkStart w:name="z1244" w:id="436"/>
    <w:p>
      <w:pPr>
        <w:spacing w:after="0"/>
        <w:ind w:left="0"/>
        <w:jc w:val="both"/>
      </w:pPr>
      <w:r>
        <w:rPr>
          <w:rFonts w:ascii="Times New Roman"/>
          <w:b w:val="false"/>
          <w:i w:val="false"/>
          <w:color w:val="000000"/>
          <w:sz w:val="28"/>
        </w:rPr>
        <w:t>
      3) судовой журнал и выписка из него (оригинал);</w:t>
      </w:r>
    </w:p>
    <w:bookmarkEnd w:id="436"/>
    <w:bookmarkStart w:name="z1245" w:id="437"/>
    <w:p>
      <w:pPr>
        <w:spacing w:after="0"/>
        <w:ind w:left="0"/>
        <w:jc w:val="both"/>
      </w:pPr>
      <w:r>
        <w:rPr>
          <w:rFonts w:ascii="Times New Roman"/>
          <w:b w:val="false"/>
          <w:i w:val="false"/>
          <w:color w:val="000000"/>
          <w:sz w:val="28"/>
        </w:rPr>
        <w:t>
      4) оригинал документа, подтверждающего оплату консульского сбора.</w:t>
      </w:r>
    </w:p>
    <w:bookmarkEnd w:id="437"/>
    <w:bookmarkStart w:name="z1246" w:id="438"/>
    <w:p>
      <w:pPr>
        <w:spacing w:after="0"/>
        <w:ind w:left="0"/>
        <w:jc w:val="both"/>
      </w:pPr>
      <w:r>
        <w:rPr>
          <w:rFonts w:ascii="Times New Roman"/>
          <w:b w:val="false"/>
          <w:i w:val="false"/>
          <w:color w:val="000000"/>
          <w:sz w:val="28"/>
        </w:rPr>
        <w:t xml:space="preserve">
      Заявление о морском протесте подается, если происшествие произошло: </w:t>
      </w:r>
    </w:p>
    <w:bookmarkEnd w:id="438"/>
    <w:bookmarkStart w:name="z1247" w:id="439"/>
    <w:p>
      <w:pPr>
        <w:spacing w:after="0"/>
        <w:ind w:left="0"/>
        <w:jc w:val="both"/>
      </w:pPr>
      <w:r>
        <w:rPr>
          <w:rFonts w:ascii="Times New Roman"/>
          <w:b w:val="false"/>
          <w:i w:val="false"/>
          <w:color w:val="000000"/>
          <w:sz w:val="28"/>
        </w:rPr>
        <w:t xml:space="preserve">
      1) в морском порту в течение двадцати четырех часов с момента происшествия; </w:t>
      </w:r>
    </w:p>
    <w:bookmarkEnd w:id="439"/>
    <w:bookmarkStart w:name="z1248" w:id="440"/>
    <w:p>
      <w:pPr>
        <w:spacing w:after="0"/>
        <w:ind w:left="0"/>
        <w:jc w:val="both"/>
      </w:pPr>
      <w:r>
        <w:rPr>
          <w:rFonts w:ascii="Times New Roman"/>
          <w:b w:val="false"/>
          <w:i w:val="false"/>
          <w:color w:val="000000"/>
          <w:sz w:val="28"/>
        </w:rPr>
        <w:t>
      2) во время плавания судна в течение двадцати четырех часов с момента прибытия судна или капитана судна в первый морской порт после происшествия.</w:t>
      </w:r>
    </w:p>
    <w:bookmarkEnd w:id="440"/>
    <w:bookmarkStart w:name="z1249" w:id="441"/>
    <w:p>
      <w:pPr>
        <w:spacing w:after="0"/>
        <w:ind w:left="0"/>
        <w:jc w:val="both"/>
      </w:pPr>
      <w:r>
        <w:rPr>
          <w:rFonts w:ascii="Times New Roman"/>
          <w:b w:val="false"/>
          <w:i w:val="false"/>
          <w:color w:val="000000"/>
          <w:sz w:val="28"/>
        </w:rPr>
        <w:t>
      Должностное лицо услугодателя, после принятия заявления о морском протесте, составляют акт о морском протесте на основании заявления капитана судна, данных судового журнала, опроса капитана судна и в случае необходимости других членов экипажа судна.</w:t>
      </w:r>
    </w:p>
    <w:bookmarkEnd w:id="441"/>
    <w:bookmarkStart w:name="z1250" w:id="442"/>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принявшего лица и времени приема пакета документов.</w:t>
      </w:r>
    </w:p>
    <w:bookmarkEnd w:id="442"/>
    <w:bookmarkStart w:name="z1251" w:id="4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 в редакции приказа </w:t>
      </w:r>
      <w:r>
        <w:rPr>
          <w:rFonts w:ascii="Times New Roman"/>
          <w:b w:val="false"/>
          <w:i/>
          <w:color w:val="000000"/>
          <w:sz w:val="28"/>
        </w:rPr>
        <w:t>и.о</w:t>
      </w:r>
      <w:r>
        <w:rPr>
          <w:rFonts w:ascii="Times New Roman"/>
          <w:b w:val="false"/>
          <w:i/>
          <w:color w:val="000000"/>
          <w:sz w:val="28"/>
        </w:rPr>
        <w:t xml:space="preserve">. Министра иностранных дел РК от 09.12.2016 </w:t>
      </w:r>
      <w:r>
        <w:rPr>
          <w:rFonts w:ascii="Times New Roman"/>
          <w:b w:val="false"/>
          <w:i w:val="false"/>
          <w:color w:val="000000"/>
          <w:sz w:val="28"/>
        </w:rPr>
        <w:t>№ 11-1-2/584</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443"/>
    <w:bookmarkStart w:name="z1252" w:id="444"/>
    <w:p>
      <w:pPr>
        <w:spacing w:after="0"/>
        <w:ind w:left="0"/>
        <w:jc w:val="both"/>
      </w:pPr>
      <w:r>
        <w:rPr>
          <w:rFonts w:ascii="Times New Roman"/>
          <w:b w:val="false"/>
          <w:i w:val="false"/>
          <w:color w:val="000000"/>
          <w:sz w:val="28"/>
        </w:rPr>
        <w:t xml:space="preserve">
      9-1. Услугодатель отказывает в оказании государственных услуг по следующим основаниям: </w:t>
      </w:r>
    </w:p>
    <w:bookmarkEnd w:id="444"/>
    <w:bookmarkStart w:name="z1253" w:id="445"/>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45"/>
    <w:bookmarkStart w:name="z1254" w:id="446"/>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торговом мореплавании".</w:t>
      </w:r>
    </w:p>
    <w:bookmarkEnd w:id="446"/>
    <w:bookmarkStart w:name="z1255" w:id="447"/>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w:t>
      </w:r>
    </w:p>
    <w:bookmarkEnd w:id="447"/>
    <w:bookmarkStart w:name="z1256" w:id="4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Стандарт дополнен пунктом 9-1 в соответствии с приказом </w:t>
      </w:r>
      <w:r>
        <w:rPr>
          <w:rFonts w:ascii="Times New Roman"/>
          <w:b w:val="false"/>
          <w:i/>
          <w:color w:val="000000"/>
          <w:sz w:val="28"/>
        </w:rPr>
        <w:t>и.о</w:t>
      </w:r>
      <w:r>
        <w:rPr>
          <w:rFonts w:ascii="Times New Roman"/>
          <w:b w:val="false"/>
          <w:i/>
          <w:color w:val="000000"/>
          <w:sz w:val="28"/>
        </w:rPr>
        <w:t xml:space="preserve">. Министра иностранных дел РК от 09.12.2016 </w:t>
      </w:r>
      <w:r>
        <w:rPr>
          <w:rFonts w:ascii="Times New Roman"/>
          <w:b w:val="false"/>
          <w:i w:val="false"/>
          <w:color w:val="000000"/>
          <w:sz w:val="28"/>
        </w:rPr>
        <w:t>№ 11-1-2/584</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448"/>
    <w:bookmarkStart w:name="z1257" w:id="449"/>
    <w:p>
      <w:pPr>
        <w:spacing w:after="0"/>
        <w:ind w:left="0"/>
        <w:jc w:val="left"/>
      </w:pPr>
      <w:r>
        <w:rPr>
          <w:rFonts w:ascii="Times New Roman"/>
          <w:b/>
          <w:i w:val="false"/>
          <w:color w:val="000000"/>
        </w:rPr>
        <w:t xml:space="preserve"> Глава 3. Порядок обжалования, действий (бездействий) центрального государственного органа, а также услугодателя и (или) его должностных лиц по вопросам оказания государственной услуги</w:t>
      </w:r>
    </w:p>
    <w:bookmarkEnd w:id="449"/>
    <w:p>
      <w:pPr>
        <w:spacing w:after="0"/>
        <w:ind w:left="0"/>
        <w:jc w:val="both"/>
      </w:pPr>
      <w:r>
        <w:rPr>
          <w:rFonts w:ascii="Times New Roman"/>
          <w:b w:val="false"/>
          <w:i w:val="false"/>
          <w:color w:val="ff0000"/>
          <w:sz w:val="28"/>
        </w:rPr>
        <w:t xml:space="preserve">
      Сноска. Заголовок главы 3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8" w:id="450"/>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450"/>
    <w:bookmarkStart w:name="z1259" w:id="451"/>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451"/>
    <w:bookmarkStart w:name="z1260" w:id="452"/>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452"/>
    <w:bookmarkStart w:name="z1261" w:id="453"/>
    <w:p>
      <w:pPr>
        <w:spacing w:after="0"/>
        <w:ind w:left="0"/>
        <w:jc w:val="both"/>
      </w:pPr>
      <w:r>
        <w:rPr>
          <w:rFonts w:ascii="Times New Roman"/>
          <w:b w:val="false"/>
          <w:i w:val="false"/>
          <w:color w:val="000000"/>
          <w:sz w:val="28"/>
        </w:rPr>
        <w:t>
      В жалобе:</w:t>
      </w:r>
    </w:p>
    <w:bookmarkEnd w:id="453"/>
    <w:bookmarkStart w:name="z1262" w:id="454"/>
    <w:p>
      <w:pPr>
        <w:spacing w:after="0"/>
        <w:ind w:left="0"/>
        <w:jc w:val="both"/>
      </w:pPr>
      <w:r>
        <w:rPr>
          <w:rFonts w:ascii="Times New Roman"/>
          <w:b w:val="false"/>
          <w:i w:val="false"/>
          <w:color w:val="000000"/>
          <w:sz w:val="28"/>
        </w:rPr>
        <w:t>
      1) физического лица – указываются его фамилия, имя, отчество, почтовый адрес;</w:t>
      </w:r>
    </w:p>
    <w:bookmarkEnd w:id="454"/>
    <w:bookmarkStart w:name="z1263" w:id="455"/>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455"/>
    <w:bookmarkStart w:name="z1264" w:id="45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bookmarkEnd w:id="456"/>
    <w:bookmarkStart w:name="z1265" w:id="45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57"/>
    <w:bookmarkStart w:name="z1266" w:id="45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458"/>
    <w:bookmarkStart w:name="z1267" w:id="4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 в редакции приказа </w:t>
      </w:r>
      <w:r>
        <w:rPr>
          <w:rFonts w:ascii="Times New Roman"/>
          <w:b w:val="false"/>
          <w:i/>
          <w:color w:val="000000"/>
          <w:sz w:val="28"/>
        </w:rPr>
        <w:t>и.о</w:t>
      </w:r>
      <w:r>
        <w:rPr>
          <w:rFonts w:ascii="Times New Roman"/>
          <w:b w:val="false"/>
          <w:i/>
          <w:color w:val="000000"/>
          <w:sz w:val="28"/>
        </w:rPr>
        <w:t xml:space="preserve">. Министра иностранных дел РК от 09.12.2016 </w:t>
      </w:r>
      <w:r>
        <w:rPr>
          <w:rFonts w:ascii="Times New Roman"/>
          <w:b w:val="false"/>
          <w:i w:val="false"/>
          <w:color w:val="000000"/>
          <w:sz w:val="28"/>
        </w:rPr>
        <w:t>№ 11-1-2/584</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459"/>
    <w:bookmarkStart w:name="z1268" w:id="460"/>
    <w:p>
      <w:pPr>
        <w:spacing w:after="0"/>
        <w:ind w:left="0"/>
        <w:jc w:val="both"/>
      </w:pPr>
      <w:r>
        <w:rPr>
          <w:rFonts w:ascii="Times New Roman"/>
          <w:b w:val="false"/>
          <w:i w:val="false"/>
          <w:color w:val="000000"/>
          <w:sz w:val="28"/>
        </w:rPr>
        <w:t xml:space="preserve">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порядке.</w:t>
      </w:r>
    </w:p>
    <w:bookmarkEnd w:id="460"/>
    <w:bookmarkStart w:name="z1269" w:id="4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w:t>
      </w:r>
      <w:r>
        <w:rPr>
          <w:rFonts w:ascii="Times New Roman"/>
          <w:b/>
          <w:i w:val="false"/>
          <w:color w:val="000000"/>
          <w:sz w:val="28"/>
        </w:rPr>
        <w:t>4. Иные требования с учетом особенностей оказания</w:t>
      </w:r>
      <w:r>
        <w:br/>
      </w:r>
      <w:r>
        <w:rPr>
          <w:rFonts w:ascii="Times New Roman"/>
          <w:b/>
          <w:i w:val="false"/>
          <w:color w:val="000000"/>
          <w:sz w:val="28"/>
        </w:rPr>
        <w:t>государственной услуги</w:t>
      </w:r>
    </w:p>
    <w:bookmarkEnd w:id="461"/>
    <w:p>
      <w:pPr>
        <w:spacing w:after="0"/>
        <w:ind w:left="0"/>
        <w:jc w:val="both"/>
      </w:pPr>
      <w:r>
        <w:rPr>
          <w:rFonts w:ascii="Times New Roman"/>
          <w:b w:val="false"/>
          <w:i w:val="false"/>
          <w:color w:val="ff0000"/>
          <w:sz w:val="28"/>
        </w:rPr>
        <w:t xml:space="preserve">
      Сноска. Заголовок главы 4 в редакции приказа Министра иностранных дел РК от 02.03.2018 </w:t>
      </w:r>
      <w:r>
        <w:rPr>
          <w:rFonts w:ascii="Times New Roman"/>
          <w:b w:val="false"/>
          <w:i w:val="false"/>
          <w:color w:val="ff0000"/>
          <w:sz w:val="28"/>
        </w:rPr>
        <w:t>№ 11-1-4/78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0" w:id="462"/>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 ресурсе Министерства: www.mfa.gov.kz.</w:t>
      </w:r>
    </w:p>
    <w:bookmarkEnd w:id="462"/>
    <w:bookmarkStart w:name="z1271" w:id="463"/>
    <w:p>
      <w:pPr>
        <w:spacing w:after="0"/>
        <w:ind w:left="0"/>
        <w:jc w:val="both"/>
      </w:pPr>
      <w:r>
        <w:rPr>
          <w:rFonts w:ascii="Times New Roman"/>
          <w:b w:val="false"/>
          <w:i w:val="false"/>
          <w:color w:val="000000"/>
          <w:sz w:val="28"/>
        </w:rPr>
        <w:t xml:space="preserve">
      13. Услугополучатель имеет возможность получения информации о порядке и статусе оказания государственной услуги посредством </w:t>
      </w:r>
      <w:r>
        <w:rPr>
          <w:rFonts w:ascii="Times New Roman"/>
          <w:b w:val="false"/>
          <w:i w:val="false"/>
          <w:color w:val="000000"/>
          <w:sz w:val="28"/>
          <w:u w:val="single"/>
        </w:rPr>
        <w:t>единого контакт центра</w:t>
      </w:r>
      <w:r>
        <w:rPr>
          <w:rFonts w:ascii="Times New Roman"/>
          <w:b w:val="false"/>
          <w:i w:val="false"/>
          <w:color w:val="000000"/>
          <w:sz w:val="28"/>
        </w:rPr>
        <w:t xml:space="preserve"> по вопросам оказания государственных услуг.</w:t>
      </w:r>
    </w:p>
    <w:bookmarkEnd w:id="463"/>
    <w:bookmarkStart w:name="z1272" w:id="464"/>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w:t>
      </w:r>
    </w:p>
    <w:bookmarkEnd w:id="464"/>
    <w:bookmarkStart w:name="z1273" w:id="4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14 в редакции приказа </w:t>
      </w:r>
      <w:r>
        <w:rPr>
          <w:rFonts w:ascii="Times New Roman"/>
          <w:b w:val="false"/>
          <w:i/>
          <w:color w:val="000000"/>
          <w:sz w:val="28"/>
        </w:rPr>
        <w:t>и.о</w:t>
      </w:r>
      <w:r>
        <w:rPr>
          <w:rFonts w:ascii="Times New Roman"/>
          <w:b w:val="false"/>
          <w:i/>
          <w:color w:val="000000"/>
          <w:sz w:val="28"/>
        </w:rPr>
        <w:t xml:space="preserve">. Министра иностранных дел РК от 09.12.2016 </w:t>
      </w:r>
      <w:r>
        <w:rPr>
          <w:rFonts w:ascii="Times New Roman"/>
          <w:b w:val="false"/>
          <w:i w:val="false"/>
          <w:color w:val="000000"/>
          <w:sz w:val="28"/>
        </w:rPr>
        <w:t>№ 11-1-2/584</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465"/>
    <w:bookmarkStart w:name="z1274" w:id="466"/>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к стандарту государственной услуги</w:t>
      </w:r>
      <w:r>
        <w:br/>
      </w:r>
      <w:r>
        <w:rPr>
          <w:rFonts w:ascii="Times New Roman"/>
          <w:b w:val="false"/>
          <w:i w:val="false"/>
          <w:color w:val="000000"/>
          <w:sz w:val="28"/>
        </w:rPr>
        <w:t>"Составление акта о морском протесте,</w:t>
      </w:r>
      <w:r>
        <w:br/>
      </w:r>
      <w:r>
        <w:rPr>
          <w:rFonts w:ascii="Times New Roman"/>
          <w:b w:val="false"/>
          <w:i w:val="false"/>
          <w:color w:val="000000"/>
          <w:sz w:val="28"/>
        </w:rPr>
        <w:t>в случае кораблекрушения судов</w:t>
      </w:r>
      <w:r>
        <w:br/>
      </w:r>
      <w:r>
        <w:rPr>
          <w:rFonts w:ascii="Times New Roman"/>
          <w:b w:val="false"/>
          <w:i w:val="false"/>
          <w:color w:val="000000"/>
          <w:sz w:val="28"/>
        </w:rPr>
        <w:t>Республики Казахстан находящихся</w:t>
      </w:r>
      <w:r>
        <w:br/>
      </w:r>
      <w:r>
        <w:rPr>
          <w:rFonts w:ascii="Times New Roman"/>
          <w:b w:val="false"/>
          <w:i w:val="false"/>
          <w:color w:val="000000"/>
          <w:sz w:val="28"/>
        </w:rPr>
        <w:t>за границей"</w:t>
      </w:r>
    </w:p>
    <w:bookmarkEnd w:id="466"/>
    <w:bookmarkStart w:name="z1275" w:id="467"/>
    <w:p>
      <w:pPr>
        <w:spacing w:after="0"/>
        <w:ind w:left="0"/>
        <w:jc w:val="both"/>
      </w:pPr>
      <w:r>
        <w:rPr>
          <w:rFonts w:ascii="Times New Roman"/>
          <w:b w:val="false"/>
          <w:i w:val="false"/>
          <w:color w:val="000000"/>
          <w:sz w:val="28"/>
        </w:rPr>
        <w:t xml:space="preserve">
      </w:t>
      </w:r>
      <w:r>
        <w:rPr>
          <w:rFonts w:ascii="Times New Roman"/>
          <w:b/>
          <w:i w:val="false"/>
          <w:color w:val="000000"/>
          <w:sz w:val="28"/>
        </w:rPr>
        <w:t>Размеры ставок консульских сборов</w:t>
      </w:r>
      <w:r>
        <w:br/>
      </w:r>
      <w:r>
        <w:rPr>
          <w:rFonts w:ascii="Times New Roman"/>
          <w:b/>
          <w:i w:val="false"/>
          <w:color w:val="000000"/>
          <w:sz w:val="28"/>
        </w:rPr>
        <w:t>за составление акта о морском протесте, в случае</w:t>
      </w:r>
      <w:r>
        <w:br/>
      </w:r>
      <w:r>
        <w:rPr>
          <w:rFonts w:ascii="Times New Roman"/>
          <w:b/>
          <w:i w:val="false"/>
          <w:color w:val="000000"/>
          <w:sz w:val="28"/>
        </w:rPr>
        <w:t>кораблекрушения судов Республики Казахстан, находящихся за границей</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3728"/>
        <w:gridCol w:w="5417"/>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4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8"/>
          <w:p>
            <w:pPr>
              <w:spacing w:after="20"/>
              <w:ind w:left="20"/>
              <w:jc w:val="both"/>
            </w:pPr>
            <w:r>
              <w:rPr>
                <w:rFonts w:ascii="Times New Roman"/>
                <w:b w:val="false"/>
                <w:i w:val="false"/>
                <w:color w:val="000000"/>
                <w:sz w:val="20"/>
              </w:rPr>
              <w:t>
п/п</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4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9"/>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4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0"/>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4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1"/>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4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72"/>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473"/>
          <w:p>
            <w:pPr>
              <w:spacing w:after="20"/>
              <w:ind w:left="20"/>
              <w:jc w:val="both"/>
            </w:pPr>
            <w:r>
              <w:rPr>
                <w:rFonts w:ascii="Times New Roman"/>
                <w:b w:val="false"/>
                <w:i w:val="false"/>
                <w:color w:val="000000"/>
                <w:sz w:val="20"/>
              </w:rPr>
              <w:t>
50 английских</w:t>
            </w:r>
          </w:p>
          <w:bookmarkEnd w:id="473"/>
          <w:p>
            <w:pPr>
              <w:spacing w:after="20"/>
              <w:ind w:left="20"/>
              <w:jc w:val="both"/>
            </w:pPr>
            <w:r>
              <w:rPr>
                <w:rFonts w:ascii="Times New Roman"/>
                <w:b w:val="false"/>
                <w:i w:val="false"/>
                <w:color w:val="000000"/>
                <w:sz w:val="20"/>
              </w:rPr>
              <w:t>
фунт стерлингов</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74"/>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4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75"/>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47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76"/>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4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77"/>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47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78"/>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479"/>
          <w:p>
            <w:pPr>
              <w:spacing w:after="20"/>
              <w:ind w:left="20"/>
              <w:jc w:val="both"/>
            </w:pPr>
            <w:r>
              <w:rPr>
                <w:rFonts w:ascii="Times New Roman"/>
                <w:b w:val="false"/>
                <w:i w:val="false"/>
                <w:color w:val="000000"/>
                <w:sz w:val="20"/>
              </w:rPr>
              <w:t>
65 швейцарских</w:t>
            </w:r>
          </w:p>
          <w:bookmarkEnd w:id="479"/>
          <w:p>
            <w:pPr>
              <w:spacing w:after="20"/>
              <w:ind w:left="20"/>
              <w:jc w:val="both"/>
            </w:pPr>
            <w:r>
              <w:rPr>
                <w:rFonts w:ascii="Times New Roman"/>
                <w:b w:val="false"/>
                <w:i w:val="false"/>
                <w:color w:val="000000"/>
                <w:sz w:val="20"/>
              </w:rPr>
              <w:t>
франков</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48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80"/>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48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81"/>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48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82"/>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48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83"/>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48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84"/>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48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85"/>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48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86"/>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48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87"/>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48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88"/>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Греческая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48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89"/>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49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90"/>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49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91"/>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49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92"/>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Арабская Республика Египет</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49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93"/>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49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94"/>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49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95"/>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Саудовской Аравии</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49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96"/>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49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97"/>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Иорданское Хашимитское Королевство</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98"/>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98"/>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49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99"/>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500"/>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00"/>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Афганистан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50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01"/>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50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02"/>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50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03"/>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50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04"/>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50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05"/>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50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506"/>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507"/>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507"/>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508"/>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508"/>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509"/>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509"/>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Великая Социалистическая Народная Ливийская Арабская Джамахирия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510"/>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510"/>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Тайланд</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511"/>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511"/>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51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12"/>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513"/>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13"/>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514"/>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514"/>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515"/>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515"/>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516"/>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516"/>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517"/>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517"/>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518"/>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518"/>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19"/>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519"/>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520"/>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520"/>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Султанат Оман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521"/>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521"/>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Бразилия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52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22"/>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Индонезия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52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523"/>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524"/>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524"/>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США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525"/>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525"/>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526"/>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526"/>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долларов США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header.xml" Type="http://schemas.openxmlformats.org/officeDocument/2006/relationships/header" Id="rId3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