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ca2" w14:textId="e87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оснащения симуляционных кабинетов (центров) организаций образования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423. Зарегистрирован в Министерстве юстиции Республики Казахстан 11 июля 2015 года № 11644. Утратил силу приказом и.о. Министра здравоохранения Республики Казахстан от 16 февраля 2023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здравоохранения РК от 13.05.2019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69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симуляционных кабинетов (центров) организаций образования в области здравоохранения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13.05.2019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периодические печатные издания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Б. Султанов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оснащения симуляционных кабинетов (центров) организации образования в области здравоохранения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в редакции приказа Министра здравоохранения РК от 13.05.2019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оборудования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Симуляционный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Симуляционный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отработки сердечно-легочной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отработки навыков инъекций (взрослый/ребенок)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катетеризации мочевого пузыря (мужской/женский/ 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аускультации легких 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вязания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коникотомии и трахеотомии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остановки кровотечений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исследованию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диагностике заболеваний 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инъекций детской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спинальный и люмбальной пункции (взрослый/ребенок)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исследования шейки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/ фантом для зондового кормления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ТренажҰр для желудочного зондирования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младенца для отработки навыков ухода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обучения по уходу за больным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 для недоношенных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недоношенного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группу из 8-12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для исследования прямой кишки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модель для проведения интубирования у новожденного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кабинет)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детской крикотиреотомии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эзофагогастродуоденоскопии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обучения проведению бронхоскопии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тренажер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обучения исследованию глаза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эпидуральной инъекции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роженицы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Симулятор для пальпации простаты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(на группу из 6-7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Расходные материалы - по потребностям Симуляционный центр создается в организациях, реализующих программы высшего и послевузовского образования. Симуляционный кабинет – в организациях реализующих программы технического и профессионального, послесреднего образования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