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222d" w14:textId="d1c2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электросветотехнического обеспечения полетов гражданской авиации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350. Зарегистрирован в Министерстве юстиции Республики Казахстан 10 июля 2015 года № 11637.</w:t>
      </w:r>
    </w:p>
    <w:p>
      <w:pPr>
        <w:spacing w:after="0"/>
        <w:ind w:left="0"/>
        <w:jc w:val="both"/>
      </w:pPr>
      <w:bookmarkStart w:name="z1" w:id="0"/>
      <w:r>
        <w:rPr>
          <w:rFonts w:ascii="Times New Roman"/>
          <w:b w:val="false"/>
          <w:i w:val="false"/>
          <w:color w:val="000000"/>
          <w:sz w:val="28"/>
        </w:rPr>
        <w:t xml:space="preserve">
      В соответствии с подпунктом 41-42)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электросветотехнического обеспечения полетов гражданской авиации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Школьник В. С. __________________   </w:t>
      </w:r>
    </w:p>
    <w:p>
      <w:pPr>
        <w:spacing w:after="0"/>
        <w:ind w:left="0"/>
        <w:jc w:val="both"/>
      </w:pPr>
      <w:r>
        <w:rPr>
          <w:rFonts w:ascii="Times New Roman"/>
          <w:b w:val="false"/>
          <w:i w:val="false"/>
          <w:color w:val="000000"/>
          <w:sz w:val="28"/>
        </w:rPr>
        <w:t>
      5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26.марта 2015 года № 350</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электросветотехнического обеспечения полетов</w:t>
      </w:r>
      <w:r>
        <w:br/>
      </w:r>
      <w:r>
        <w:rPr>
          <w:rFonts w:ascii="Times New Roman"/>
          <w:b/>
          <w:i w:val="false"/>
          <w:color w:val="000000"/>
        </w:rPr>
        <w:t>гражданской авиации Республики Казахстан</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Правила электросветотехнического обеспечения полетов гражданской авиации Республика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а также с учетом стандартов и рекомендаций Международной организации гражданской авиации (ИКАО).</w:t>
      </w:r>
    </w:p>
    <w:bookmarkEnd w:id="10"/>
    <w:bookmarkStart w:name="z14" w:id="11"/>
    <w:p>
      <w:pPr>
        <w:spacing w:after="0"/>
        <w:ind w:left="0"/>
        <w:jc w:val="both"/>
      </w:pPr>
      <w:r>
        <w:rPr>
          <w:rFonts w:ascii="Times New Roman"/>
          <w:b w:val="false"/>
          <w:i w:val="false"/>
          <w:color w:val="000000"/>
          <w:sz w:val="28"/>
        </w:rPr>
        <w:t>
      2. Настоящие Правила определяют порядок электросветотехнического обеспечения полетов, техническую эксплуатацию электроустановок в организациях гражданской авиации.</w:t>
      </w:r>
    </w:p>
    <w:bookmarkEnd w:id="11"/>
    <w:bookmarkStart w:name="z15" w:id="12"/>
    <w:p>
      <w:pPr>
        <w:spacing w:after="0"/>
        <w:ind w:left="0"/>
        <w:jc w:val="both"/>
      </w:pPr>
      <w:r>
        <w:rPr>
          <w:rFonts w:ascii="Times New Roman"/>
          <w:b w:val="false"/>
          <w:i w:val="false"/>
          <w:color w:val="000000"/>
          <w:sz w:val="28"/>
        </w:rPr>
        <w:t>
      3. Требования настоящих Правил распространяются на руководящий состав предприятий и организаций гражданской авиации, инженерно-технический состав и службы, связанные с электросветотехническим обеспечением полетов или использующие в своей деятельности электроустановки и решающие вопросы организации их технической эксплуатации в организациях гражданской авиации.</w:t>
      </w:r>
    </w:p>
    <w:bookmarkEnd w:id="12"/>
    <w:bookmarkStart w:name="z16" w:id="13"/>
    <w:p>
      <w:pPr>
        <w:spacing w:after="0"/>
        <w:ind w:left="0"/>
        <w:jc w:val="both"/>
      </w:pPr>
      <w:r>
        <w:rPr>
          <w:rFonts w:ascii="Times New Roman"/>
          <w:b w:val="false"/>
          <w:i w:val="false"/>
          <w:color w:val="000000"/>
          <w:sz w:val="28"/>
        </w:rPr>
        <w:t>
      4. В электросветотехническое обеспечение полетов включается:</w:t>
      </w:r>
    </w:p>
    <w:bookmarkEnd w:id="13"/>
    <w:bookmarkStart w:name="z331" w:id="14"/>
    <w:p>
      <w:pPr>
        <w:spacing w:after="0"/>
        <w:ind w:left="0"/>
        <w:jc w:val="both"/>
      </w:pPr>
      <w:r>
        <w:rPr>
          <w:rFonts w:ascii="Times New Roman"/>
          <w:b w:val="false"/>
          <w:i w:val="false"/>
          <w:color w:val="000000"/>
          <w:sz w:val="28"/>
        </w:rPr>
        <w:t>
      1) техническая эксплуатация электроустановок аэропорта, предназначенных для передачи и распределения электроэнергии от внешнего источника электроснабжения, систем светосигнального оборудования (далее – ССО), аэродромных знаков, наземных аэронавигационных огней, систем прожекторного освещения перрона, автономных и резервных источников электропитания в соответствии с регламентами, заводскими инструкциями, настоящими Правилами, а также другими действующими нормативно-техническими документами по эксплуатации электроустановок;</w:t>
      </w:r>
    </w:p>
    <w:bookmarkEnd w:id="14"/>
    <w:bookmarkStart w:name="z332" w:id="15"/>
    <w:p>
      <w:pPr>
        <w:spacing w:after="0"/>
        <w:ind w:left="0"/>
        <w:jc w:val="both"/>
      </w:pPr>
      <w:r>
        <w:rPr>
          <w:rFonts w:ascii="Times New Roman"/>
          <w:b w:val="false"/>
          <w:i w:val="false"/>
          <w:color w:val="000000"/>
          <w:sz w:val="28"/>
        </w:rPr>
        <w:t>
      2) центральных распределительных пунктов и трансформаторных подстанции аэропорта, электросилового и осветительного оборудования производственных и пассажирских объектов организации гражданской авиации;</w:t>
      </w:r>
    </w:p>
    <w:bookmarkEnd w:id="15"/>
    <w:bookmarkStart w:name="z333" w:id="16"/>
    <w:p>
      <w:pPr>
        <w:spacing w:after="0"/>
        <w:ind w:left="0"/>
        <w:jc w:val="both"/>
      </w:pPr>
      <w:r>
        <w:rPr>
          <w:rFonts w:ascii="Times New Roman"/>
          <w:b w:val="false"/>
          <w:i w:val="false"/>
          <w:color w:val="000000"/>
          <w:sz w:val="28"/>
        </w:rPr>
        <w:t>
      3) рациональное и целесообразное использование электроэнергии от внешнего источника электроснабжения;</w:t>
      </w:r>
    </w:p>
    <w:bookmarkEnd w:id="16"/>
    <w:bookmarkStart w:name="z334" w:id="17"/>
    <w:p>
      <w:pPr>
        <w:spacing w:after="0"/>
        <w:ind w:left="0"/>
        <w:jc w:val="both"/>
      </w:pPr>
      <w:r>
        <w:rPr>
          <w:rFonts w:ascii="Times New Roman"/>
          <w:b w:val="false"/>
          <w:i w:val="false"/>
          <w:color w:val="000000"/>
          <w:sz w:val="28"/>
        </w:rPr>
        <w:t>
      4) разработка и осуществление мероприятий, обеспечивающих повышение надежности электроснабжения объектов и работы электроустановок, повышение качества технического обслуживания и экономию электроэнергии;</w:t>
      </w:r>
    </w:p>
    <w:bookmarkEnd w:id="17"/>
    <w:bookmarkStart w:name="z335" w:id="18"/>
    <w:p>
      <w:pPr>
        <w:spacing w:after="0"/>
        <w:ind w:left="0"/>
        <w:jc w:val="both"/>
      </w:pPr>
      <w:r>
        <w:rPr>
          <w:rFonts w:ascii="Times New Roman"/>
          <w:b w:val="false"/>
          <w:i w:val="false"/>
          <w:color w:val="000000"/>
          <w:sz w:val="28"/>
        </w:rPr>
        <w:t>
      Электросветотехническое обеспечение полетов осуществляется службой электросветотехнического обеспечения полетов (далее – Служба).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5. Основные понятия, термины и аббревиатуры, используемые в настоящих Правилах:</w:t>
      </w:r>
    </w:p>
    <w:bookmarkEnd w:id="19"/>
    <w:bookmarkStart w:name="z336" w:id="20"/>
    <w:p>
      <w:pPr>
        <w:spacing w:after="0"/>
        <w:ind w:left="0"/>
        <w:jc w:val="both"/>
      </w:pPr>
      <w:r>
        <w:rPr>
          <w:rFonts w:ascii="Times New Roman"/>
          <w:b w:val="false"/>
          <w:i w:val="false"/>
          <w:color w:val="000000"/>
          <w:sz w:val="28"/>
        </w:rPr>
        <w:t>
      1) автономный источник электропитания – источник электропитания, не связанный с электрической сетью аэропорта и подсоединенный либо к щиту гарантированного электропитания, либо непосредственно к электроприемникам;</w:t>
      </w:r>
    </w:p>
    <w:bookmarkEnd w:id="20"/>
    <w:bookmarkStart w:name="z337" w:id="21"/>
    <w:p>
      <w:pPr>
        <w:spacing w:after="0"/>
        <w:ind w:left="0"/>
        <w:jc w:val="both"/>
      </w:pPr>
      <w:r>
        <w:rPr>
          <w:rFonts w:ascii="Times New Roman"/>
          <w:b w:val="false"/>
          <w:i w:val="false"/>
          <w:color w:val="000000"/>
          <w:sz w:val="28"/>
        </w:rPr>
        <w:t>
      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1"/>
    <w:bookmarkStart w:name="z338" w:id="22"/>
    <w:p>
      <w:pPr>
        <w:spacing w:after="0"/>
        <w:ind w:left="0"/>
        <w:jc w:val="both"/>
      </w:pPr>
      <w:r>
        <w:rPr>
          <w:rFonts w:ascii="Times New Roman"/>
          <w:b w:val="false"/>
          <w:i w:val="false"/>
          <w:color w:val="000000"/>
          <w:sz w:val="28"/>
        </w:rPr>
        <w:t>
      3) минимум аэродрома – минимально допустимые значения видимости на взлетно-посадочной полосе и высота нижней границы облаков (или высота принятия решения), при которых на данном аэродроме разрешается выполнять взлет и посадку воздушного судна данного типа;</w:t>
      </w:r>
    </w:p>
    <w:bookmarkEnd w:id="22"/>
    <w:bookmarkStart w:name="z339" w:id="23"/>
    <w:p>
      <w:pPr>
        <w:spacing w:after="0"/>
        <w:ind w:left="0"/>
        <w:jc w:val="both"/>
      </w:pPr>
      <w:r>
        <w:rPr>
          <w:rFonts w:ascii="Times New Roman"/>
          <w:b w:val="false"/>
          <w:i w:val="false"/>
          <w:color w:val="000000"/>
          <w:sz w:val="28"/>
        </w:rPr>
        <w:t>
      4) система светосигнального оборудования аэродромов – совокупность светосигнальных приборов, электрического оборудования и аппаратуры управления, размещенных на аэродроме по определенной схеме и предназначенных для обеспечения взлета, заключительного этапа захода на посадку, посадки и руления воздушных судов в различных условиях видимости;</w:t>
      </w:r>
    </w:p>
    <w:bookmarkEnd w:id="23"/>
    <w:bookmarkStart w:name="z340" w:id="24"/>
    <w:p>
      <w:pPr>
        <w:spacing w:after="0"/>
        <w:ind w:left="0"/>
        <w:jc w:val="both"/>
      </w:pPr>
      <w:r>
        <w:rPr>
          <w:rFonts w:ascii="Times New Roman"/>
          <w:b w:val="false"/>
          <w:i w:val="false"/>
          <w:color w:val="000000"/>
          <w:sz w:val="28"/>
        </w:rPr>
        <w:t>
      5) нарушение электропитания объектов аэропорта – отключение электропитания на время, продолжительностью менее времени, установленного для перехода на резервный источник для данного объекта;</w:t>
      </w:r>
    </w:p>
    <w:bookmarkEnd w:id="24"/>
    <w:bookmarkStart w:name="z341" w:id="25"/>
    <w:p>
      <w:pPr>
        <w:spacing w:after="0"/>
        <w:ind w:left="0"/>
        <w:jc w:val="both"/>
      </w:pPr>
      <w:r>
        <w:rPr>
          <w:rFonts w:ascii="Times New Roman"/>
          <w:b w:val="false"/>
          <w:i w:val="false"/>
          <w:color w:val="000000"/>
          <w:sz w:val="28"/>
        </w:rPr>
        <w:t>
      6) отказ электропитания объектов аэропорта – отключение электропитания на время, продолжительностью более времени, установленного для перехода на резервный источник для данного объекта;</w:t>
      </w:r>
    </w:p>
    <w:bookmarkEnd w:id="25"/>
    <w:bookmarkStart w:name="z342" w:id="26"/>
    <w:p>
      <w:pPr>
        <w:spacing w:after="0"/>
        <w:ind w:left="0"/>
        <w:jc w:val="both"/>
      </w:pPr>
      <w:r>
        <w:rPr>
          <w:rFonts w:ascii="Times New Roman"/>
          <w:b w:val="false"/>
          <w:i w:val="false"/>
          <w:color w:val="000000"/>
          <w:sz w:val="28"/>
        </w:rPr>
        <w:t>
      7) формуляр изделия – документ, удостоверяющий гарантированные изготовителем основные параметры и технические характеристики ССО, ДГУ, ИБП отражающий техническое состояние изделия и содержащий сведения по его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26"/>
    <w:bookmarkStart w:name="z343" w:id="27"/>
    <w:p>
      <w:pPr>
        <w:spacing w:after="0"/>
        <w:ind w:left="0"/>
        <w:jc w:val="both"/>
      </w:pPr>
      <w:r>
        <w:rPr>
          <w:rFonts w:ascii="Times New Roman"/>
          <w:b w:val="false"/>
          <w:i w:val="false"/>
          <w:color w:val="000000"/>
          <w:sz w:val="28"/>
        </w:rPr>
        <w:t>
      8) глиссада – профиль полета, устанавливаемый для снижения воздушных судов на конечном этапе захода на посадку;</w:t>
      </w:r>
    </w:p>
    <w:bookmarkEnd w:id="27"/>
    <w:bookmarkStart w:name="z344" w:id="28"/>
    <w:p>
      <w:pPr>
        <w:spacing w:after="0"/>
        <w:ind w:left="0"/>
        <w:jc w:val="both"/>
      </w:pPr>
      <w:r>
        <w:rPr>
          <w:rFonts w:ascii="Times New Roman"/>
          <w:b w:val="false"/>
          <w:i w:val="false"/>
          <w:color w:val="000000"/>
          <w:sz w:val="28"/>
        </w:rPr>
        <w:t>
      9) глиссадные огни – огни, предназначенные для визуальной индикации глиссады;</w:t>
      </w:r>
    </w:p>
    <w:bookmarkEnd w:id="28"/>
    <w:bookmarkStart w:name="z345" w:id="29"/>
    <w:p>
      <w:pPr>
        <w:spacing w:after="0"/>
        <w:ind w:left="0"/>
        <w:jc w:val="both"/>
      </w:pPr>
      <w:r>
        <w:rPr>
          <w:rFonts w:ascii="Times New Roman"/>
          <w:b w:val="false"/>
          <w:i w:val="false"/>
          <w:color w:val="000000"/>
          <w:sz w:val="28"/>
        </w:rPr>
        <w:t>
      10) средняя сила света – усредненное значение силы света по всем направлениям в пределах заданных углов рассеяния светового пучка;</w:t>
      </w:r>
    </w:p>
    <w:bookmarkEnd w:id="29"/>
    <w:bookmarkStart w:name="z346" w:id="30"/>
    <w:p>
      <w:pPr>
        <w:spacing w:after="0"/>
        <w:ind w:left="0"/>
        <w:jc w:val="both"/>
      </w:pPr>
      <w:r>
        <w:rPr>
          <w:rFonts w:ascii="Times New Roman"/>
          <w:b w:val="false"/>
          <w:i w:val="false"/>
          <w:color w:val="000000"/>
          <w:sz w:val="28"/>
        </w:rPr>
        <w:t>
      11) линейный огонь – два или более огня, размещенных с наибольшими интервалами на поперечной линии, которые на расстоянии кажутся короткой световой полосой;</w:t>
      </w:r>
    </w:p>
    <w:bookmarkEnd w:id="30"/>
    <w:bookmarkStart w:name="z347" w:id="31"/>
    <w:p>
      <w:pPr>
        <w:spacing w:after="0"/>
        <w:ind w:left="0"/>
        <w:jc w:val="both"/>
      </w:pPr>
      <w:r>
        <w:rPr>
          <w:rFonts w:ascii="Times New Roman"/>
          <w:b w:val="false"/>
          <w:i w:val="false"/>
          <w:color w:val="000000"/>
          <w:sz w:val="28"/>
        </w:rPr>
        <w:t>
      12) наземный аэронавигационный огонь (огонь) – световой прибор с заданной кривой светораспределения, предназначенный для использования в качестве аэронавигационного средства, за исключением огней, установленных на воздушных судах;</w:t>
      </w:r>
    </w:p>
    <w:bookmarkEnd w:id="31"/>
    <w:bookmarkStart w:name="z348" w:id="32"/>
    <w:p>
      <w:pPr>
        <w:spacing w:after="0"/>
        <w:ind w:left="0"/>
        <w:jc w:val="both"/>
      </w:pPr>
      <w:r>
        <w:rPr>
          <w:rFonts w:ascii="Times New Roman"/>
          <w:b w:val="false"/>
          <w:i w:val="false"/>
          <w:color w:val="000000"/>
          <w:sz w:val="28"/>
        </w:rPr>
        <w:t>
      13) видимость – видимость для авиационных целей представляет собой наибольшую из следующих величин:</w:t>
      </w:r>
    </w:p>
    <w:bookmarkEnd w:id="32"/>
    <w:bookmarkStart w:name="z349" w:id="33"/>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 (а);</w:t>
      </w:r>
    </w:p>
    <w:bookmarkEnd w:id="33"/>
    <w:bookmarkStart w:name="z350" w:id="34"/>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кд на неосвещенном фоне (b)</w:t>
      </w:r>
    </w:p>
    <w:bookmarkEnd w:id="34"/>
    <w:bookmarkStart w:name="z351" w:id="35"/>
    <w:p>
      <w:pPr>
        <w:spacing w:after="0"/>
        <w:ind w:left="0"/>
        <w:jc w:val="both"/>
      </w:pPr>
      <w:r>
        <w:rPr>
          <w:rFonts w:ascii="Times New Roman"/>
          <w:b w:val="false"/>
          <w:i w:val="false"/>
          <w:color w:val="000000"/>
          <w:sz w:val="28"/>
        </w:rPr>
        <w:t>
      Эти два расстояния имеют различные значения в воздухе с заданным коэффициентом поглощения, причем последнее (b) зависит от освещенности фона, а первое (а) характеризуется метеорологической оптической дальностью видимости (MOR);</w:t>
      </w:r>
    </w:p>
    <w:bookmarkEnd w:id="35"/>
    <w:bookmarkStart w:name="z352" w:id="36"/>
    <w:p>
      <w:pPr>
        <w:spacing w:after="0"/>
        <w:ind w:left="0"/>
        <w:jc w:val="both"/>
      </w:pPr>
      <w:r>
        <w:rPr>
          <w:rFonts w:ascii="Times New Roman"/>
          <w:b w:val="false"/>
          <w:i w:val="false"/>
          <w:color w:val="000000"/>
          <w:sz w:val="28"/>
        </w:rPr>
        <w:t>
      14) объекты Службы – объекты с электроустановками, предназначенные для светотехнического обеспечения полетов, трансформации напряжения 10 (6) киловольт в 0,4 киловольт, передачи и распределения электроэнергии между объектами аэропорта, электросилового оборудования служебных и пассажирских объектов авиапредприятий, объекты других служб объекты с электроустановками, предназначенные для преобразования энергии промышленной частоты в другой вид энергии или энергию другой частоты, передачи и распределения электроэнергии внутри объектов производственного назначения, а также их электросиловое и осветительное оборудование.</w:t>
      </w:r>
    </w:p>
    <w:bookmarkEnd w:id="36"/>
    <w:bookmarkStart w:name="z353" w:id="37"/>
    <w:p>
      <w:pPr>
        <w:spacing w:after="0"/>
        <w:ind w:left="0"/>
        <w:jc w:val="both"/>
      </w:pPr>
      <w:r>
        <w:rPr>
          <w:rFonts w:ascii="Times New Roman"/>
          <w:b w:val="false"/>
          <w:i w:val="false"/>
          <w:color w:val="000000"/>
          <w:sz w:val="28"/>
        </w:rPr>
        <w:t>
      15) надежность системы огней – способность оборудования функционировать в установленных эксплуатационных пределах в течение заданного периода времени, обеспечивая непрерывную и безопасную работу системы;</w:t>
      </w:r>
    </w:p>
    <w:bookmarkEnd w:id="37"/>
    <w:bookmarkStart w:name="z354" w:id="38"/>
    <w:p>
      <w:pPr>
        <w:spacing w:after="0"/>
        <w:ind w:left="0"/>
        <w:jc w:val="both"/>
      </w:pPr>
      <w:r>
        <w:rPr>
          <w:rFonts w:ascii="Times New Roman"/>
          <w:b w:val="false"/>
          <w:i w:val="false"/>
          <w:color w:val="000000"/>
          <w:sz w:val="28"/>
        </w:rPr>
        <w:t>
      16) время переключения огня – время, необходимое для восстановления замеренной в заданном направлении фактической интенсивности огня до значения 50 % после ее падения ниже 50 % при переключении источников электроснабжения, когда огонь функционирует при значениях интенсивности 25 % или выше;</w:t>
      </w:r>
    </w:p>
    <w:bookmarkEnd w:id="38"/>
    <w:bookmarkStart w:name="z355" w:id="39"/>
    <w:p>
      <w:pPr>
        <w:spacing w:after="0"/>
        <w:ind w:left="0"/>
        <w:jc w:val="both"/>
      </w:pPr>
      <w:r>
        <w:rPr>
          <w:rFonts w:ascii="Times New Roman"/>
          <w:b w:val="false"/>
          <w:i w:val="false"/>
          <w:color w:val="000000"/>
          <w:sz w:val="28"/>
        </w:rPr>
        <w:t>
      17) отказ огня – снижение по какой-либо причине средней силы света в заданных углах рассеяния более чем на 50 % по сравнению с нормируемой силой света нового огня;</w:t>
      </w:r>
    </w:p>
    <w:bookmarkEnd w:id="39"/>
    <w:bookmarkStart w:name="z356" w:id="40"/>
    <w:p>
      <w:pPr>
        <w:spacing w:after="0"/>
        <w:ind w:left="0"/>
        <w:jc w:val="both"/>
      </w:pPr>
      <w:r>
        <w:rPr>
          <w:rFonts w:ascii="Times New Roman"/>
          <w:b w:val="false"/>
          <w:i w:val="false"/>
          <w:color w:val="000000"/>
          <w:sz w:val="28"/>
        </w:rPr>
        <w:t>
      18) регламент профилактического технического обслуживания – документ, устанавливающий периодичность и объем технического обслуживания;</w:t>
      </w:r>
    </w:p>
    <w:bookmarkEnd w:id="40"/>
    <w:bookmarkStart w:name="z357" w:id="41"/>
    <w:p>
      <w:pPr>
        <w:spacing w:after="0"/>
        <w:ind w:left="0"/>
        <w:jc w:val="both"/>
      </w:pPr>
      <w:r>
        <w:rPr>
          <w:rFonts w:ascii="Times New Roman"/>
          <w:b w:val="false"/>
          <w:i w:val="false"/>
          <w:color w:val="000000"/>
          <w:sz w:val="28"/>
        </w:rPr>
        <w:t>
      19) резервный источник электропитания – источник электропитания, который подключается к электроприемникам при нарушении электропитания от основного источника и обеспечивает электропитание в течение времени, превышающего максимальное время, необходимое для восстановления электропитания от основного источника;</w:t>
      </w:r>
    </w:p>
    <w:bookmarkEnd w:id="41"/>
    <w:bookmarkStart w:name="z358" w:id="42"/>
    <w:p>
      <w:pPr>
        <w:spacing w:after="0"/>
        <w:ind w:left="0"/>
        <w:jc w:val="both"/>
      </w:pPr>
      <w:r>
        <w:rPr>
          <w:rFonts w:ascii="Times New Roman"/>
          <w:b w:val="false"/>
          <w:i w:val="false"/>
          <w:color w:val="000000"/>
          <w:sz w:val="28"/>
        </w:rPr>
        <w:t>
      20) разбор – анализ качества выполнения работ в целях совершенствования профессиональной подготовки персонала, устранения и предупреждения отклонений в работе;</w:t>
      </w:r>
    </w:p>
    <w:bookmarkEnd w:id="42"/>
    <w:bookmarkStart w:name="z359" w:id="43"/>
    <w:p>
      <w:pPr>
        <w:spacing w:after="0"/>
        <w:ind w:left="0"/>
        <w:jc w:val="both"/>
      </w:pPr>
      <w:r>
        <w:rPr>
          <w:rFonts w:ascii="Times New Roman"/>
          <w:b w:val="false"/>
          <w:i w:val="false"/>
          <w:color w:val="000000"/>
          <w:sz w:val="28"/>
        </w:rPr>
        <w:t>
      21) граница эксплуатационной ответственности сторон – точка раздела энергетического оборудования и/или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43"/>
    <w:bookmarkStart w:name="z360" w:id="44"/>
    <w:p>
      <w:pPr>
        <w:spacing w:after="0"/>
        <w:ind w:left="0"/>
        <w:jc w:val="both"/>
      </w:pPr>
      <w:r>
        <w:rPr>
          <w:rFonts w:ascii="Times New Roman"/>
          <w:b w:val="false"/>
          <w:i w:val="false"/>
          <w:color w:val="000000"/>
          <w:sz w:val="28"/>
        </w:rPr>
        <w:t>
      22) независимый источник питания – источник питания, на котором сохраняется напряжение в послеаварийном режиме в регламентированных пределах при исчезновении его на другом или других источниках питания.</w:t>
      </w:r>
    </w:p>
    <w:bookmarkEnd w:id="44"/>
    <w:bookmarkStart w:name="z361" w:id="45"/>
    <w:p>
      <w:pPr>
        <w:spacing w:after="0"/>
        <w:ind w:left="0"/>
        <w:jc w:val="both"/>
      </w:pPr>
      <w:r>
        <w:rPr>
          <w:rFonts w:ascii="Times New Roman"/>
          <w:b w:val="false"/>
          <w:i w:val="false"/>
          <w:color w:val="000000"/>
          <w:sz w:val="28"/>
        </w:rPr>
        <w:t>
      К числу независимых источников питания относятся две секции или системы шин одной или двух электростанций и подстанций при одновременном соблюдении, следующих двух условий:</w:t>
      </w:r>
    </w:p>
    <w:bookmarkEnd w:id="45"/>
    <w:bookmarkStart w:name="z362" w:id="46"/>
    <w:p>
      <w:pPr>
        <w:spacing w:after="0"/>
        <w:ind w:left="0"/>
        <w:jc w:val="both"/>
      </w:pPr>
      <w:r>
        <w:rPr>
          <w:rFonts w:ascii="Times New Roman"/>
          <w:b w:val="false"/>
          <w:i w:val="false"/>
          <w:color w:val="000000"/>
          <w:sz w:val="28"/>
        </w:rPr>
        <w:t>
      каждая из секций или систем шин в свою очередь имеет питание от независимого источника питания;</w:t>
      </w:r>
    </w:p>
    <w:bookmarkEnd w:id="46"/>
    <w:bookmarkStart w:name="z363" w:id="47"/>
    <w:p>
      <w:pPr>
        <w:spacing w:after="0"/>
        <w:ind w:left="0"/>
        <w:jc w:val="both"/>
      </w:pPr>
      <w:r>
        <w:rPr>
          <w:rFonts w:ascii="Times New Roman"/>
          <w:b w:val="false"/>
          <w:i w:val="false"/>
          <w:color w:val="000000"/>
          <w:sz w:val="28"/>
        </w:rPr>
        <w:t>
      секции (системы) шин не связаны между собой или имеют связь, автоматически отключающийся при нарушении нормальной работы одной из секций (систем) шин.</w:t>
      </w:r>
    </w:p>
    <w:bookmarkEnd w:id="47"/>
    <w:bookmarkStart w:name="z364" w:id="48"/>
    <w:p>
      <w:pPr>
        <w:spacing w:after="0"/>
        <w:ind w:left="0"/>
        <w:jc w:val="both"/>
      </w:pPr>
      <w:r>
        <w:rPr>
          <w:rFonts w:ascii="Times New Roman"/>
          <w:b w:val="false"/>
          <w:i w:val="false"/>
          <w:color w:val="000000"/>
          <w:sz w:val="28"/>
        </w:rPr>
        <w:t>
      23) технологическая карта – документ, содержащий порядок выполнения регламентных операций, технические требования, применяемые средства и необходимые трудовые затраты;</w:t>
      </w:r>
    </w:p>
    <w:bookmarkEnd w:id="48"/>
    <w:bookmarkStart w:name="z365" w:id="49"/>
    <w:p>
      <w:pPr>
        <w:spacing w:after="0"/>
        <w:ind w:left="0"/>
        <w:jc w:val="both"/>
      </w:pPr>
      <w:r>
        <w:rPr>
          <w:rFonts w:ascii="Times New Roman"/>
          <w:b w:val="false"/>
          <w:i w:val="false"/>
          <w:color w:val="000000"/>
          <w:sz w:val="28"/>
        </w:rPr>
        <w:t>
      24) видимость на взлетно-посадочной полосе (дальность видимости на взлетно-посадочной полосе) – максимальное расстояние, в пределах которого пилот воздушного судна, находящегося на осевой линии взлетно-посадочной полосы, видит маркировку ее покрытия или огни, ограничивающие взлетно-посадочную полосу или обозначающие ее осевую линию;</w:t>
      </w:r>
    </w:p>
    <w:bookmarkEnd w:id="49"/>
    <w:bookmarkStart w:name="z366" w:id="50"/>
    <w:p>
      <w:pPr>
        <w:spacing w:after="0"/>
        <w:ind w:left="0"/>
        <w:jc w:val="both"/>
      </w:pPr>
      <w:r>
        <w:rPr>
          <w:rFonts w:ascii="Times New Roman"/>
          <w:b w:val="false"/>
          <w:i w:val="false"/>
          <w:color w:val="000000"/>
          <w:sz w:val="28"/>
        </w:rPr>
        <w:t>
      25) ЭСТОП – электросветотехническое обеспечение полетов;</w:t>
      </w:r>
    </w:p>
    <w:bookmarkEnd w:id="50"/>
    <w:bookmarkStart w:name="z367" w:id="51"/>
    <w:p>
      <w:pPr>
        <w:spacing w:after="0"/>
        <w:ind w:left="0"/>
        <w:jc w:val="both"/>
      </w:pPr>
      <w:r>
        <w:rPr>
          <w:rFonts w:ascii="Times New Roman"/>
          <w:b w:val="false"/>
          <w:i w:val="false"/>
          <w:color w:val="000000"/>
          <w:sz w:val="28"/>
        </w:rPr>
        <w:t>
      26)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51"/>
    <w:bookmarkStart w:name="z368" w:id="52"/>
    <w:p>
      <w:pPr>
        <w:spacing w:after="0"/>
        <w:ind w:left="0"/>
        <w:jc w:val="both"/>
      </w:pPr>
      <w:r>
        <w:rPr>
          <w:rFonts w:ascii="Times New Roman"/>
          <w:b w:val="false"/>
          <w:i w:val="false"/>
          <w:color w:val="000000"/>
          <w:sz w:val="28"/>
        </w:rPr>
        <w:t>
      27) электроснабжение – обеспечение аэропорта и его объектов электроэнергией от энергосистемы;</w:t>
      </w:r>
    </w:p>
    <w:bookmarkEnd w:id="52"/>
    <w:bookmarkStart w:name="z369" w:id="53"/>
    <w:p>
      <w:pPr>
        <w:spacing w:after="0"/>
        <w:ind w:left="0"/>
        <w:jc w:val="both"/>
      </w:pPr>
      <w:r>
        <w:rPr>
          <w:rFonts w:ascii="Times New Roman"/>
          <w:b w:val="false"/>
          <w:i w:val="false"/>
          <w:color w:val="000000"/>
          <w:sz w:val="28"/>
        </w:rPr>
        <w:t>
      28) внешний источник электроснабжения – внешняя электрическая сеть, от которой посредством воздушных и/или подземных кабельных линий осуществляется передача электроэнергии к внутренним распределительным сетям аэродрома;</w:t>
      </w:r>
    </w:p>
    <w:bookmarkEnd w:id="53"/>
    <w:bookmarkStart w:name="z370" w:id="54"/>
    <w:p>
      <w:pPr>
        <w:spacing w:after="0"/>
        <w:ind w:left="0"/>
        <w:jc w:val="both"/>
      </w:pPr>
      <w:r>
        <w:rPr>
          <w:rFonts w:ascii="Times New Roman"/>
          <w:b w:val="false"/>
          <w:i w:val="false"/>
          <w:color w:val="000000"/>
          <w:sz w:val="28"/>
        </w:rPr>
        <w:t>
      29) электроустановки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электроэнергии и преобразования ее в другой вид энергии;</w:t>
      </w:r>
    </w:p>
    <w:bookmarkEnd w:id="54"/>
    <w:bookmarkStart w:name="z371" w:id="55"/>
    <w:p>
      <w:pPr>
        <w:spacing w:after="0"/>
        <w:ind w:left="0"/>
        <w:jc w:val="both"/>
      </w:pPr>
      <w:r>
        <w:rPr>
          <w:rFonts w:ascii="Times New Roman"/>
          <w:b w:val="false"/>
          <w:i w:val="false"/>
          <w:color w:val="000000"/>
          <w:sz w:val="28"/>
        </w:rPr>
        <w:t>
      30) система гарантированного электропитания – резервная система питания, обеспечивающая восстановление электроснабжения (электропитания) за время, не превышающее нормативное;</w:t>
      </w:r>
    </w:p>
    <w:bookmarkEnd w:id="55"/>
    <w:bookmarkStart w:name="z372" w:id="56"/>
    <w:p>
      <w:pPr>
        <w:spacing w:after="0"/>
        <w:ind w:left="0"/>
        <w:jc w:val="both"/>
      </w:pPr>
      <w:r>
        <w:rPr>
          <w:rFonts w:ascii="Times New Roman"/>
          <w:b w:val="false"/>
          <w:i w:val="false"/>
          <w:color w:val="000000"/>
          <w:sz w:val="28"/>
        </w:rPr>
        <w:t>
      31) система бесперебойного электропитания – система электропитания, обеспечивающая восстановление электроснабжения (электропитания) за время, не приводящее к нарушению непрерывности работы технологического оборудования;</w:t>
      </w:r>
    </w:p>
    <w:bookmarkEnd w:id="56"/>
    <w:bookmarkStart w:name="z373" w:id="57"/>
    <w:p>
      <w:pPr>
        <w:spacing w:after="0"/>
        <w:ind w:left="0"/>
        <w:jc w:val="both"/>
      </w:pPr>
      <w:r>
        <w:rPr>
          <w:rFonts w:ascii="Times New Roman"/>
          <w:b w:val="false"/>
          <w:i w:val="false"/>
          <w:color w:val="000000"/>
          <w:sz w:val="28"/>
        </w:rPr>
        <w:t>
      32) электроприемники I категории – электроприемники, перерыв электроснабжения которых может повлечь за собой опасность для жизни людей, значительный ущерб экономики предприятий,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w:t>
      </w:r>
    </w:p>
    <w:bookmarkEnd w:id="57"/>
    <w:bookmarkStart w:name="z374" w:id="58"/>
    <w:p>
      <w:pPr>
        <w:spacing w:after="0"/>
        <w:ind w:left="0"/>
        <w:jc w:val="both"/>
      </w:pPr>
      <w:r>
        <w:rPr>
          <w:rFonts w:ascii="Times New Roman"/>
          <w:b w:val="false"/>
          <w:i w:val="false"/>
          <w:color w:val="000000"/>
          <w:sz w:val="28"/>
        </w:rPr>
        <w:t>
      Из состава электроприемников I категории выделяется особая группа электроприемников,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9"/>
    <w:p>
      <w:pPr>
        <w:spacing w:after="0"/>
        <w:ind w:left="0"/>
        <w:jc w:val="left"/>
      </w:pPr>
      <w:r>
        <w:rPr>
          <w:rFonts w:ascii="Times New Roman"/>
          <w:b/>
          <w:i w:val="false"/>
          <w:color w:val="000000"/>
        </w:rPr>
        <w:t xml:space="preserve"> 2. Электротехническое оборудование аэропортов</w:t>
      </w:r>
    </w:p>
    <w:bookmarkEnd w:id="59"/>
    <w:bookmarkStart w:name="z19" w:id="60"/>
    <w:p>
      <w:pPr>
        <w:spacing w:after="0"/>
        <w:ind w:left="0"/>
        <w:jc w:val="both"/>
      </w:pPr>
      <w:r>
        <w:rPr>
          <w:rFonts w:ascii="Times New Roman"/>
          <w:b w:val="false"/>
          <w:i w:val="false"/>
          <w:color w:val="000000"/>
          <w:sz w:val="28"/>
        </w:rPr>
        <w:t>
      6. Система электроснабжения аэропорта обеспечивает электроснабжение объектов Службы, а также иных потребителей, размещенных на территории аэропорта, при наличии свободных электрических мощностей системы, на основании заключенных гражданско-правовых договоров.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1"/>
    <w:p>
      <w:pPr>
        <w:spacing w:after="0"/>
        <w:ind w:left="0"/>
        <w:jc w:val="both"/>
      </w:pPr>
      <w:r>
        <w:rPr>
          <w:rFonts w:ascii="Times New Roman"/>
          <w:b w:val="false"/>
          <w:i w:val="false"/>
          <w:color w:val="000000"/>
          <w:sz w:val="28"/>
        </w:rPr>
        <w:t>
      7. Реконструкция и строительство систем электроснабжения аэропортов осуществляется в соответствии с проектной и технической документацией, нормами проектирования светосигнального и электрического оборудования систем посадки воздушных судов в аэропортах.</w:t>
      </w:r>
    </w:p>
    <w:bookmarkEnd w:id="61"/>
    <w:bookmarkStart w:name="z21" w:id="62"/>
    <w:p>
      <w:pPr>
        <w:spacing w:after="0"/>
        <w:ind w:left="0"/>
        <w:jc w:val="both"/>
      </w:pPr>
      <w:r>
        <w:rPr>
          <w:rFonts w:ascii="Times New Roman"/>
          <w:b w:val="false"/>
          <w:i w:val="false"/>
          <w:color w:val="000000"/>
          <w:sz w:val="28"/>
        </w:rPr>
        <w:t>
      8. Линии электропередач от внешних источников электроэнергии до вводных трансформаторных подстанций аэродрома, объектов аэронавигации могут быть воздушными или кабельными, в зависимости от характера трассы и ее расположения относительно аэродрома.</w:t>
      </w:r>
    </w:p>
    <w:bookmarkEnd w:id="62"/>
    <w:bookmarkStart w:name="z22" w:id="63"/>
    <w:p>
      <w:pPr>
        <w:spacing w:after="0"/>
        <w:ind w:left="0"/>
        <w:jc w:val="both"/>
      </w:pPr>
      <w:r>
        <w:rPr>
          <w:rFonts w:ascii="Times New Roman"/>
          <w:b w:val="false"/>
          <w:i w:val="false"/>
          <w:color w:val="000000"/>
          <w:sz w:val="28"/>
        </w:rPr>
        <w:t>
      9. Подключение к высоковольтным и низковольтным распределительным устройствам, питающим электроприемники особой группы первой категории и группы первой категории объектов обслуживания воздушным движением, навигации, посадки и связи, других потребителей электроэнергии аэропорта и сторонних организаций не допускается.</w:t>
      </w:r>
    </w:p>
    <w:bookmarkEnd w:id="63"/>
    <w:bookmarkStart w:name="z23" w:id="64"/>
    <w:p>
      <w:pPr>
        <w:spacing w:after="0"/>
        <w:ind w:left="0"/>
        <w:jc w:val="both"/>
      </w:pPr>
      <w:r>
        <w:rPr>
          <w:rFonts w:ascii="Times New Roman"/>
          <w:b w:val="false"/>
          <w:i w:val="false"/>
          <w:color w:val="000000"/>
          <w:sz w:val="28"/>
        </w:rPr>
        <w:t>
      10. К щитам гарантированного питания объектов ССО допускается подключение потребителей, обеспечивающих работу и обслуживание этих объектов (аварийное освещение, технологические: обогрев, вентиляция и кондиционирование). Перечень потребителей, подключенных к щитам гарантированного питания, формируется в реестре Службы и утверждается руководителем Службы. Временное подключение допускается по письменному распоряжению руководителя с указанием срока и основания и оформляется протоколом.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65"/>
    <w:p>
      <w:pPr>
        <w:spacing w:after="0"/>
        <w:ind w:left="0"/>
        <w:jc w:val="both"/>
      </w:pPr>
      <w:r>
        <w:rPr>
          <w:rFonts w:ascii="Times New Roman"/>
          <w:b w:val="false"/>
          <w:i w:val="false"/>
          <w:color w:val="000000"/>
          <w:sz w:val="28"/>
        </w:rPr>
        <w:t>
      11. Электроприемники I категории обеспечиваются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w:t>
      </w:r>
    </w:p>
    <w:bookmarkEnd w:id="65"/>
    <w:bookmarkStart w:name="z25" w:id="66"/>
    <w:p>
      <w:pPr>
        <w:spacing w:after="0"/>
        <w:ind w:left="0"/>
        <w:jc w:val="both"/>
      </w:pPr>
      <w:r>
        <w:rPr>
          <w:rFonts w:ascii="Times New Roman"/>
          <w:b w:val="false"/>
          <w:i w:val="false"/>
          <w:color w:val="000000"/>
          <w:sz w:val="28"/>
        </w:rPr>
        <w:t>
      12. Для электроснабжения особой группы электроприемников первой категории предусматривается дополнительное питание от третьего независимого взаимно резервирующего источника.</w:t>
      </w:r>
    </w:p>
    <w:bookmarkEnd w:id="66"/>
    <w:p>
      <w:pPr>
        <w:spacing w:after="0"/>
        <w:ind w:left="0"/>
        <w:jc w:val="both"/>
      </w:pPr>
      <w:r>
        <w:rPr>
          <w:rFonts w:ascii="Times New Roman"/>
          <w:b w:val="false"/>
          <w:i w:val="false"/>
          <w:color w:val="000000"/>
          <w:sz w:val="28"/>
        </w:rPr>
        <w:t>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используются местные электростанции, электростанции энергосистем (например, шины генераторного напряжения), специальные агрегаты бесперебойного питания, аккумуляторные батареи и тому подобное.</w:t>
      </w:r>
    </w:p>
    <w:bookmarkStart w:name="z26" w:id="67"/>
    <w:p>
      <w:pPr>
        <w:spacing w:after="0"/>
        <w:ind w:left="0"/>
        <w:jc w:val="both"/>
      </w:pPr>
      <w:r>
        <w:rPr>
          <w:rFonts w:ascii="Times New Roman"/>
          <w:b w:val="false"/>
          <w:i w:val="false"/>
          <w:color w:val="000000"/>
          <w:sz w:val="28"/>
        </w:rPr>
        <w:t xml:space="preserve">
      13. Категории потребителей электроэнергии по степени надежности электроснабжения и время переключения огней при нарушении электроснабжения соответствуют приведенным в </w:t>
      </w:r>
      <w:r>
        <w:rPr>
          <w:rFonts w:ascii="Times New Roman"/>
          <w:b w:val="false"/>
          <w:i w:val="false"/>
          <w:color w:val="000000"/>
          <w:sz w:val="28"/>
        </w:rPr>
        <w:t>приложении 57</w:t>
      </w:r>
      <w:r>
        <w:rPr>
          <w:rFonts w:ascii="Times New Roman"/>
          <w:b w:val="false"/>
          <w:i w:val="false"/>
          <w:color w:val="000000"/>
          <w:sz w:val="28"/>
        </w:rPr>
        <w:t xml:space="preserve"> к нормам годности к эксплуатации аэродромов (вертодромов) гражданской авиации Республики Казахстан, утвержденных приказом Министра по инвестициям и развитию Республики Казахстан от 31 марта 2015 года № 381 (зарегистрированный в Реестре государственной регистрации нормативных правовых актов № 12303) (далее – НГЭА ГА РК). При внесении изменений в НГЭА ГА РК уполномоченный орган опубликовывает сопроводительное разъяснение и в течение 6 месяцев приводит настоящие Правила и локальные регламенты эксплуатанта в соответствие. При противоречиях временно применяется та норма, которая обеспечивает более высокий уровень безопасности, до окончательного урегулирования.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8"/>
    <w:p>
      <w:pPr>
        <w:spacing w:after="0"/>
        <w:ind w:left="0"/>
        <w:jc w:val="both"/>
      </w:pPr>
      <w:r>
        <w:rPr>
          <w:rFonts w:ascii="Times New Roman"/>
          <w:b w:val="false"/>
          <w:i w:val="false"/>
          <w:color w:val="000000"/>
          <w:sz w:val="28"/>
        </w:rPr>
        <w:t>
      15. Дизель-электрические агрегаты, резервирующие электропитание трансформаторной подстанции, от которых питается светосигнальное оборудование, автоматизируются по второй - третьей степени (Дизели и газовые двигатели автоматизированные. Классификация по объему автоматизации).</w:t>
      </w:r>
    </w:p>
    <w:bookmarkEnd w:id="68"/>
    <w:bookmarkStart w:name="z29" w:id="69"/>
    <w:p>
      <w:pPr>
        <w:spacing w:after="0"/>
        <w:ind w:left="0"/>
        <w:jc w:val="left"/>
      </w:pPr>
      <w:r>
        <w:rPr>
          <w:rFonts w:ascii="Times New Roman"/>
          <w:b/>
          <w:i w:val="false"/>
          <w:color w:val="000000"/>
        </w:rPr>
        <w:t xml:space="preserve"> 3. Системы светосигнального оборудования аэродромов</w:t>
      </w:r>
    </w:p>
    <w:bookmarkEnd w:id="69"/>
    <w:bookmarkStart w:name="z30" w:id="70"/>
    <w:p>
      <w:pPr>
        <w:spacing w:after="0"/>
        <w:ind w:left="0"/>
        <w:jc w:val="both"/>
      </w:pPr>
      <w:r>
        <w:rPr>
          <w:rFonts w:ascii="Times New Roman"/>
          <w:b w:val="false"/>
          <w:i w:val="false"/>
          <w:color w:val="000000"/>
          <w:sz w:val="28"/>
        </w:rPr>
        <w:t>
      16. Системы светосигнального оборудования аэродромов предназначены для обеспечения захода на посадку, посадки, взлета и руления воздушных судов ночью, а также в условиях ограниченной видимости.</w:t>
      </w:r>
    </w:p>
    <w:bookmarkEnd w:id="70"/>
    <w:bookmarkStart w:name="z31" w:id="71"/>
    <w:p>
      <w:pPr>
        <w:spacing w:after="0"/>
        <w:ind w:left="0"/>
        <w:jc w:val="both"/>
      </w:pPr>
      <w:r>
        <w:rPr>
          <w:rFonts w:ascii="Times New Roman"/>
          <w:b w:val="false"/>
          <w:i w:val="false"/>
          <w:color w:val="000000"/>
          <w:sz w:val="28"/>
        </w:rPr>
        <w:t>
      17. В зависимости от требований обеспечения определенных минимумов для посадки и взлета, системы светосигнального оборудования имеют различный состав, схемы расположения и технические характеристики огней.</w:t>
      </w:r>
    </w:p>
    <w:bookmarkEnd w:id="71"/>
    <w:bookmarkStart w:name="z32" w:id="72"/>
    <w:p>
      <w:pPr>
        <w:spacing w:after="0"/>
        <w:ind w:left="0"/>
        <w:jc w:val="both"/>
      </w:pPr>
      <w:r>
        <w:rPr>
          <w:rFonts w:ascii="Times New Roman"/>
          <w:b w:val="false"/>
          <w:i w:val="false"/>
          <w:color w:val="000000"/>
          <w:sz w:val="28"/>
        </w:rPr>
        <w:t>
      18. Система светосигнального оборудования соответствует нормам годности аэродромов, где приведены требования к составу, схемам расположения и электропитания огней. Требования к характеристикам оборудования, входящего в систему, определены соответствующими нормами годности оборудования.</w:t>
      </w:r>
    </w:p>
    <w:bookmarkEnd w:id="72"/>
    <w:bookmarkStart w:name="z33" w:id="73"/>
    <w:p>
      <w:pPr>
        <w:spacing w:after="0"/>
        <w:ind w:left="0"/>
        <w:jc w:val="both"/>
      </w:pPr>
      <w:r>
        <w:rPr>
          <w:rFonts w:ascii="Times New Roman"/>
          <w:b w:val="false"/>
          <w:i w:val="false"/>
          <w:color w:val="000000"/>
          <w:sz w:val="28"/>
        </w:rPr>
        <w:t xml:space="preserve">
      19. Обо всех изменениях, касающихся схемы расположения и состава оборудования ССО, о нарушениях в работе и выключении его на время ремонта, публикуется соответствующая аэронавигационная информация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аэронавигационной информацией в гражданской авиации, утвержденных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73"/>
    <w:bookmarkStart w:name="z375" w:id="74"/>
    <w:p>
      <w:pPr>
        <w:spacing w:after="0"/>
        <w:ind w:left="0"/>
        <w:jc w:val="both"/>
      </w:pPr>
      <w:r>
        <w:rPr>
          <w:rFonts w:ascii="Times New Roman"/>
          <w:b w:val="false"/>
          <w:i w:val="false"/>
          <w:color w:val="000000"/>
          <w:sz w:val="28"/>
        </w:rPr>
        <w:t>
      Контроль за своевременной и правильной информацией об изменении состава ССО ведет начальник Службы.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5"/>
    <w:p>
      <w:pPr>
        <w:spacing w:after="0"/>
        <w:ind w:left="0"/>
        <w:jc w:val="both"/>
      </w:pPr>
      <w:r>
        <w:rPr>
          <w:rFonts w:ascii="Times New Roman"/>
          <w:b w:val="false"/>
          <w:i w:val="false"/>
          <w:color w:val="000000"/>
          <w:sz w:val="28"/>
        </w:rPr>
        <w:t xml:space="preserve">
      20.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допустимого количества огней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Ограничения на использование электросветотехнического оборудования при его частичных отказах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при котором разрешается продолжение полетов или повышается минимум.</w:t>
      </w:r>
    </w:p>
    <w:bookmarkEnd w:id="75"/>
    <w:bookmarkStart w:name="z307" w:id="76"/>
    <w:p>
      <w:pPr>
        <w:spacing w:after="0"/>
        <w:ind w:left="0"/>
        <w:jc w:val="both"/>
      </w:pPr>
      <w:r>
        <w:rPr>
          <w:rFonts w:ascii="Times New Roman"/>
          <w:b w:val="false"/>
          <w:i w:val="false"/>
          <w:color w:val="000000"/>
          <w:sz w:val="28"/>
        </w:rPr>
        <w:t xml:space="preserve">
      Цели систем профилактического технического обслуживания светосигнального оборудования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12.12.2024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7"/>
    <w:p>
      <w:pPr>
        <w:spacing w:after="0"/>
        <w:ind w:left="0"/>
        <w:jc w:val="both"/>
      </w:pPr>
      <w:r>
        <w:rPr>
          <w:rFonts w:ascii="Times New Roman"/>
          <w:b w:val="false"/>
          <w:i w:val="false"/>
          <w:color w:val="000000"/>
          <w:sz w:val="28"/>
        </w:rPr>
        <w:t>
      21. Системы энергоснабжения, предназначенные для ССО, проектируются таким образом, чтобы при отказе отдельных элементов оборудования (в том числе фидеров) пилот сохранял надлежащий визуальный контакт с ориентирами и не получал искаженной информации. В каждой из подсистем должно быть обеспечено резервирование огней и максимально возможное сохранение светосигнальной картины. Количество кабельных линий в подсистемах определяется назначением, категорией системы, мощностью и расположением огней – в соответствии с НГЭА ГА РК.</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78"/>
    <w:p>
      <w:pPr>
        <w:spacing w:after="0"/>
        <w:ind w:left="0"/>
        <w:jc w:val="both"/>
      </w:pPr>
      <w:r>
        <w:rPr>
          <w:rFonts w:ascii="Times New Roman"/>
          <w:b w:val="false"/>
          <w:i w:val="false"/>
          <w:color w:val="000000"/>
          <w:sz w:val="28"/>
        </w:rPr>
        <w:t>
      22. Порядок использования систем и их управления приведены в Инструкции для летного и диспетчерского состава по использованию систем огней высокой интенсивности первой, второй и третьей категорий и огни малой интенсивности и их управлению.</w:t>
      </w:r>
    </w:p>
    <w:bookmarkEnd w:id="78"/>
    <w:bookmarkStart w:name="z37" w:id="79"/>
    <w:p>
      <w:pPr>
        <w:spacing w:after="0"/>
        <w:ind w:left="0"/>
        <w:jc w:val="both"/>
      </w:pPr>
      <w:r>
        <w:rPr>
          <w:rFonts w:ascii="Times New Roman"/>
          <w:b w:val="false"/>
          <w:i w:val="false"/>
          <w:color w:val="000000"/>
          <w:sz w:val="28"/>
        </w:rPr>
        <w:t>
      23. Летные проверки систем ССО проводятся с фото и видео документированием согласно требованиям, указанных в приложении 23 к настоящим Правилам. Отчеты летных и инструментальных проверок хранятся в электронном виде не менее 5 лет и публикуются в закрытом разделе для регулятора. При спорных показателях требуется независимая проверка аккредитованной лабораторией в течение 15 рабочих дней. Результаты проверок и акты дефектов подлежат публикации с указанием сроков устранения и ответственных лиц.</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80"/>
    <w:p>
      <w:pPr>
        <w:spacing w:after="0"/>
        <w:ind w:left="0"/>
        <w:jc w:val="both"/>
      </w:pPr>
      <w:r>
        <w:rPr>
          <w:rFonts w:ascii="Times New Roman"/>
          <w:b w:val="false"/>
          <w:i w:val="false"/>
          <w:color w:val="000000"/>
          <w:sz w:val="28"/>
        </w:rPr>
        <w:t>
      25. Все объекты, расположенные в пределах при аэродромной территории, высота которых равна или превышает высоты плоскостей ограничения препятствий, а также объекты радиосветотехнического и метеорологического оборудования, расположенные в зоне движения воздушных судов, имеют световое ограждение.</w:t>
      </w:r>
    </w:p>
    <w:bookmarkEnd w:id="80"/>
    <w:bookmarkStart w:name="z40" w:id="81"/>
    <w:p>
      <w:pPr>
        <w:spacing w:after="0"/>
        <w:ind w:left="0"/>
        <w:jc w:val="both"/>
      </w:pPr>
      <w:r>
        <w:rPr>
          <w:rFonts w:ascii="Times New Roman"/>
          <w:b w:val="false"/>
          <w:i w:val="false"/>
          <w:color w:val="000000"/>
          <w:sz w:val="28"/>
        </w:rPr>
        <w:t>
      26. Световое ограждение выполняется в соответствии с требованиями нормативных правовых актов, действующих в области гражданской авиации. Эксплуатацию, ремонт и содержание светоограждающих устройств (огней) ведет владелец объекта, на котором они установлены.</w:t>
      </w:r>
    </w:p>
    <w:bookmarkEnd w:id="81"/>
    <w:bookmarkStart w:name="z41" w:id="82"/>
    <w:p>
      <w:pPr>
        <w:spacing w:after="0"/>
        <w:ind w:left="0"/>
        <w:jc w:val="left"/>
      </w:pPr>
      <w:r>
        <w:rPr>
          <w:rFonts w:ascii="Times New Roman"/>
          <w:b/>
          <w:i w:val="false"/>
          <w:color w:val="000000"/>
        </w:rPr>
        <w:t xml:space="preserve"> 4. Осветительное оборудование аэродромов</w:t>
      </w:r>
    </w:p>
    <w:bookmarkEnd w:id="82"/>
    <w:bookmarkStart w:name="z42" w:id="83"/>
    <w:p>
      <w:pPr>
        <w:spacing w:after="0"/>
        <w:ind w:left="0"/>
        <w:jc w:val="both"/>
      </w:pPr>
      <w:r>
        <w:rPr>
          <w:rFonts w:ascii="Times New Roman"/>
          <w:b w:val="false"/>
          <w:i w:val="false"/>
          <w:color w:val="000000"/>
          <w:sz w:val="28"/>
        </w:rPr>
        <w:t>
      27. Осветительные установки наружного освещения рабочих зон пассажирских перронов, мест стоянок воздушных судов, площадок специального назначения, площадок специального автотранспорта и хранения средств механизации обеспечивают горизонтальную освещенность на уровне покрытия площади не менее, указанной в действующих строительных нормах проектирования.</w:t>
      </w:r>
    </w:p>
    <w:bookmarkEnd w:id="83"/>
    <w:bookmarkStart w:name="z43" w:id="84"/>
    <w:p>
      <w:pPr>
        <w:spacing w:after="0"/>
        <w:ind w:left="0"/>
        <w:jc w:val="both"/>
      </w:pPr>
      <w:r>
        <w:rPr>
          <w:rFonts w:ascii="Times New Roman"/>
          <w:b w:val="false"/>
          <w:i w:val="false"/>
          <w:color w:val="000000"/>
          <w:sz w:val="28"/>
        </w:rPr>
        <w:t>
      28. Горизонтальная освещенность тех частей перрона, мест стоянок, площадок специального назначения, где не производится обслуживание воздушных судов и пассажиров (участки между стоянками самолетов, служебные проезды и так далее), составляет не менее 50 %, указанной в действующих строительных нормах проектирования.</w:t>
      </w:r>
    </w:p>
    <w:bookmarkEnd w:id="84"/>
    <w:p>
      <w:pPr>
        <w:spacing w:after="0"/>
        <w:ind w:left="0"/>
        <w:jc w:val="both"/>
      </w:pPr>
      <w:r>
        <w:rPr>
          <w:rFonts w:ascii="Times New Roman"/>
          <w:b w:val="false"/>
          <w:i w:val="false"/>
          <w:color w:val="000000"/>
          <w:sz w:val="28"/>
        </w:rPr>
        <w:t>
      Для безопасного передвижения людей и специального автотранспорта во время прекращения технологических процессов на перроне, местах стоянок и площадках специального назначения, а также для продолжения работ на них при возникновении аварии в сети рабочего освещения имеется дежурное (аварийное) освещение с горизонтальной освещенностью на уровне покрытия не менее 1 люкса.</w:t>
      </w:r>
    </w:p>
    <w:bookmarkStart w:name="z44" w:id="85"/>
    <w:p>
      <w:pPr>
        <w:spacing w:after="0"/>
        <w:ind w:left="0"/>
        <w:jc w:val="both"/>
      </w:pPr>
      <w:r>
        <w:rPr>
          <w:rFonts w:ascii="Times New Roman"/>
          <w:b w:val="false"/>
          <w:i w:val="false"/>
          <w:color w:val="000000"/>
          <w:sz w:val="28"/>
        </w:rPr>
        <w:t>
      29. Схема электропитания и управления осветительными установками наружного освещения обеспечивает централизованное (по отдельным комплексам объектов) и местное их включение и выключение по группам стоянок воздушных судов или отдельным стоянкам с сохранением на остальной территории дежурного освещения (при строительстве и реконструкции).</w:t>
      </w:r>
    </w:p>
    <w:bookmarkEnd w:id="85"/>
    <w:p>
      <w:pPr>
        <w:spacing w:after="0"/>
        <w:ind w:left="0"/>
        <w:jc w:val="both"/>
      </w:pPr>
      <w:r>
        <w:rPr>
          <w:rFonts w:ascii="Times New Roman"/>
          <w:b w:val="false"/>
          <w:i w:val="false"/>
          <w:color w:val="000000"/>
          <w:sz w:val="28"/>
        </w:rPr>
        <w:t>
      Местное управление осуществляется с прожекторных мачт или зданий и сооружений, на которых установлены осветительные устройства.</w:t>
      </w:r>
    </w:p>
    <w:bookmarkStart w:name="z45" w:id="86"/>
    <w:p>
      <w:pPr>
        <w:spacing w:after="0"/>
        <w:ind w:left="0"/>
        <w:jc w:val="both"/>
      </w:pPr>
      <w:r>
        <w:rPr>
          <w:rFonts w:ascii="Times New Roman"/>
          <w:b w:val="false"/>
          <w:i w:val="false"/>
          <w:color w:val="000000"/>
          <w:sz w:val="28"/>
        </w:rPr>
        <w:t>
      30. Прожекторные установки не оказывают слепящего действия на экипажи воздушных судов, совершающих взлет, посадку и руление, а также на диспетчерский персонал командно-диспетчерского пункта.</w:t>
      </w:r>
    </w:p>
    <w:bookmarkEnd w:id="86"/>
    <w:bookmarkStart w:name="z46" w:id="87"/>
    <w:p>
      <w:pPr>
        <w:spacing w:after="0"/>
        <w:ind w:left="0"/>
        <w:jc w:val="left"/>
      </w:pPr>
      <w:r>
        <w:rPr>
          <w:rFonts w:ascii="Times New Roman"/>
          <w:b/>
          <w:i w:val="false"/>
          <w:color w:val="000000"/>
        </w:rPr>
        <w:t xml:space="preserve"> 5. Техническая эксплуатация оборудования</w:t>
      </w:r>
      <w:r>
        <w:br/>
      </w:r>
      <w:r>
        <w:rPr>
          <w:rFonts w:ascii="Times New Roman"/>
          <w:b/>
          <w:i w:val="false"/>
          <w:color w:val="000000"/>
        </w:rPr>
        <w:t>электросветотехнического обеспечения полетов</w:t>
      </w:r>
    </w:p>
    <w:bookmarkEnd w:id="87"/>
    <w:bookmarkStart w:name="z47" w:id="88"/>
    <w:p>
      <w:pPr>
        <w:spacing w:after="0"/>
        <w:ind w:left="0"/>
        <w:jc w:val="both"/>
      </w:pPr>
      <w:r>
        <w:rPr>
          <w:rFonts w:ascii="Times New Roman"/>
          <w:b w:val="false"/>
          <w:i w:val="false"/>
          <w:color w:val="000000"/>
          <w:sz w:val="28"/>
        </w:rPr>
        <w:t>
      31. Техническая эксплуатация оборудования электросветотехнического обеспечения полетов состоит из организационных и технических мероприятий, проводимых персоналом Службы в целях содержания его в исправном состоянии.</w:t>
      </w:r>
    </w:p>
    <w:bookmarkEnd w:id="88"/>
    <w:bookmarkStart w:name="z48" w:id="8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Техническая эксплуатация</w:t>
      </w:r>
      <w:r>
        <w:rPr>
          <w:rFonts w:ascii="Times New Roman"/>
          <w:b w:val="false"/>
          <w:i w:val="false"/>
          <w:color w:val="000000"/>
          <w:sz w:val="28"/>
        </w:rPr>
        <w:t xml:space="preserve"> электроустановок аэропорта осуществляется в соответствии с технической документацией заводов-изготовителей, регламентами их технической эксплуатации, настоящими Правилами.</w:t>
      </w:r>
    </w:p>
    <w:bookmarkEnd w:id="89"/>
    <w:bookmarkStart w:name="z49" w:id="90"/>
    <w:p>
      <w:pPr>
        <w:spacing w:after="0"/>
        <w:ind w:left="0"/>
        <w:jc w:val="both"/>
      </w:pPr>
      <w:r>
        <w:rPr>
          <w:rFonts w:ascii="Times New Roman"/>
          <w:b w:val="false"/>
          <w:i w:val="false"/>
          <w:color w:val="000000"/>
          <w:sz w:val="28"/>
        </w:rPr>
        <w:t>
      33. Техническая эксплуатация включает следующие мероприятия:</w:t>
      </w:r>
    </w:p>
    <w:bookmarkEnd w:id="90"/>
    <w:bookmarkStart w:name="z377" w:id="91"/>
    <w:p>
      <w:pPr>
        <w:spacing w:after="0"/>
        <w:ind w:left="0"/>
        <w:jc w:val="both"/>
      </w:pPr>
      <w:r>
        <w:rPr>
          <w:rFonts w:ascii="Times New Roman"/>
          <w:b w:val="false"/>
          <w:i w:val="false"/>
          <w:color w:val="000000"/>
          <w:sz w:val="28"/>
        </w:rPr>
        <w:t>
      1) организацию технической эксплуатации, планирование технической эксплуатации и капитального ремонта;</w:t>
      </w:r>
    </w:p>
    <w:bookmarkEnd w:id="91"/>
    <w:bookmarkStart w:name="z378" w:id="92"/>
    <w:p>
      <w:pPr>
        <w:spacing w:after="0"/>
        <w:ind w:left="0"/>
        <w:jc w:val="both"/>
      </w:pPr>
      <w:r>
        <w:rPr>
          <w:rFonts w:ascii="Times New Roman"/>
          <w:b w:val="false"/>
          <w:i w:val="false"/>
          <w:color w:val="000000"/>
          <w:sz w:val="28"/>
        </w:rPr>
        <w:t>
      2) материально-техническое обеспечение Службы, приемку и ввод в эксплуатацию электроустановок, подготовку и допуск к самостоятельной работе обслуживающего персонала;</w:t>
      </w:r>
    </w:p>
    <w:bookmarkEnd w:id="92"/>
    <w:bookmarkStart w:name="z379" w:id="93"/>
    <w:p>
      <w:pPr>
        <w:spacing w:after="0"/>
        <w:ind w:left="0"/>
        <w:jc w:val="both"/>
      </w:pPr>
      <w:r>
        <w:rPr>
          <w:rFonts w:ascii="Times New Roman"/>
          <w:b w:val="false"/>
          <w:i w:val="false"/>
          <w:color w:val="000000"/>
          <w:sz w:val="28"/>
        </w:rPr>
        <w:t>
      3) техническое обслуживание, включающее оперативное и периодическое (по срокам и ресурсам) обслуживание, аварийный, текущий и профилактический ремонты, проведение доработок электроустановок в порядке их усовершенствования, надзор при монтаже вновь устанавливаемого оборудования электросветотехнического обеспечения полетов.</w:t>
      </w:r>
    </w:p>
    <w:bookmarkEnd w:id="93"/>
    <w:bookmarkStart w:name="z380" w:id="94"/>
    <w:p>
      <w:pPr>
        <w:spacing w:after="0"/>
        <w:ind w:left="0"/>
        <w:jc w:val="both"/>
      </w:pPr>
      <w:r>
        <w:rPr>
          <w:rFonts w:ascii="Times New Roman"/>
          <w:b w:val="false"/>
          <w:i w:val="false"/>
          <w:color w:val="000000"/>
          <w:sz w:val="28"/>
        </w:rPr>
        <w:t>
      Техническое обслуживание осуществляется в объеме и с периодичностью, установленными инструкциями (руководствами) организаций-изготовителей оборудования, регламентами профилактического технического обслуживания, правилами технической эксплуатации электроустановок потребителей, с учетом опыта эксплуатации в местных условиях, включая частоту отказов, степень износа оборудования, климатические особенности и другие факторы.</w:t>
      </w:r>
    </w:p>
    <w:bookmarkEnd w:id="94"/>
    <w:bookmarkStart w:name="z381" w:id="95"/>
    <w:p>
      <w:pPr>
        <w:spacing w:after="0"/>
        <w:ind w:left="0"/>
        <w:jc w:val="both"/>
      </w:pPr>
      <w:r>
        <w:rPr>
          <w:rFonts w:ascii="Times New Roman"/>
          <w:b w:val="false"/>
          <w:i w:val="false"/>
          <w:color w:val="000000"/>
          <w:sz w:val="28"/>
        </w:rPr>
        <w:t>
      Виды технического обслуживания и методики его проведения определяются технологическими картами, разрабатываемыми для каждого вида обслуживания и утверждаемыми разработчиком оборудования или руководителем гражданской авиационной организации;</w:t>
      </w:r>
    </w:p>
    <w:bookmarkEnd w:id="95"/>
    <w:bookmarkStart w:name="z382" w:id="96"/>
    <w:p>
      <w:pPr>
        <w:spacing w:after="0"/>
        <w:ind w:left="0"/>
        <w:jc w:val="both"/>
      </w:pPr>
      <w:r>
        <w:rPr>
          <w:rFonts w:ascii="Times New Roman"/>
          <w:b w:val="false"/>
          <w:i w:val="false"/>
          <w:color w:val="000000"/>
          <w:sz w:val="28"/>
        </w:rPr>
        <w:t>
      4) распределение и контроль за расходом электроэнергии по службам организации гражданской авиации;</w:t>
      </w:r>
    </w:p>
    <w:bookmarkEnd w:id="96"/>
    <w:bookmarkStart w:name="z383" w:id="97"/>
    <w:p>
      <w:pPr>
        <w:spacing w:after="0"/>
        <w:ind w:left="0"/>
        <w:jc w:val="both"/>
      </w:pPr>
      <w:r>
        <w:rPr>
          <w:rFonts w:ascii="Times New Roman"/>
          <w:b w:val="false"/>
          <w:i w:val="false"/>
          <w:color w:val="000000"/>
          <w:sz w:val="28"/>
        </w:rPr>
        <w:t>
      5) учет оборудования, поступления и расхода запасного оборудования и приборов, запасных инструментов и принадлежностей (ЗИП), утвержденного неснижаемого аварийного запаса ССО и материалов с внесением записей в журнал согласно приложению 25 настоящих правил;</w:t>
      </w:r>
    </w:p>
    <w:bookmarkEnd w:id="97"/>
    <w:bookmarkStart w:name="z384" w:id="98"/>
    <w:p>
      <w:pPr>
        <w:spacing w:after="0"/>
        <w:ind w:left="0"/>
        <w:jc w:val="both"/>
      </w:pPr>
      <w:r>
        <w:rPr>
          <w:rFonts w:ascii="Times New Roman"/>
          <w:b w:val="false"/>
          <w:i w:val="false"/>
          <w:color w:val="000000"/>
          <w:sz w:val="28"/>
        </w:rPr>
        <w:t>
      6) контроль за соблюдением действующих нормативно-технических документов по эксплуатации электроустановок, охраны труда и пожарной безопасности;</w:t>
      </w:r>
    </w:p>
    <w:bookmarkEnd w:id="98"/>
    <w:bookmarkStart w:name="z385" w:id="99"/>
    <w:p>
      <w:pPr>
        <w:spacing w:after="0"/>
        <w:ind w:left="0"/>
        <w:jc w:val="both"/>
      </w:pPr>
      <w:r>
        <w:rPr>
          <w:rFonts w:ascii="Times New Roman"/>
          <w:b w:val="false"/>
          <w:i w:val="false"/>
          <w:color w:val="000000"/>
          <w:sz w:val="28"/>
        </w:rPr>
        <w:t xml:space="preserve">
      7) соблюдение перечня документации службы электросветотехнического обеспечения полетов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9"/>
    <w:bookmarkStart w:name="z386" w:id="100"/>
    <w:p>
      <w:pPr>
        <w:spacing w:after="0"/>
        <w:ind w:left="0"/>
        <w:jc w:val="both"/>
      </w:pPr>
      <w:r>
        <w:rPr>
          <w:rFonts w:ascii="Times New Roman"/>
          <w:b w:val="false"/>
          <w:i w:val="false"/>
          <w:color w:val="000000"/>
          <w:sz w:val="28"/>
        </w:rPr>
        <w:t>
      8) совершенствование методов и организации технического обслуживания.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1"/>
    <w:p>
      <w:pPr>
        <w:spacing w:after="0"/>
        <w:ind w:left="0"/>
        <w:jc w:val="both"/>
      </w:pPr>
      <w:r>
        <w:rPr>
          <w:rFonts w:ascii="Times New Roman"/>
          <w:b w:val="false"/>
          <w:i w:val="false"/>
          <w:color w:val="000000"/>
          <w:sz w:val="28"/>
        </w:rPr>
        <w:t>
      34. Организация технической эксплуатации объектов и оборудования электросветотехнического обеспечения полетов обеспечивает:</w:t>
      </w:r>
    </w:p>
    <w:bookmarkEnd w:id="101"/>
    <w:p>
      <w:pPr>
        <w:spacing w:after="0"/>
        <w:ind w:left="0"/>
        <w:jc w:val="both"/>
      </w:pPr>
      <w:r>
        <w:rPr>
          <w:rFonts w:ascii="Times New Roman"/>
          <w:b w:val="false"/>
          <w:i w:val="false"/>
          <w:color w:val="000000"/>
          <w:sz w:val="28"/>
        </w:rPr>
        <w:t>
      1) предупреждение отказов, неисправностей, аварий и других нарушений в работе оборудования электросветотехнического обеспечения полетов;</w:t>
      </w:r>
    </w:p>
    <w:p>
      <w:pPr>
        <w:spacing w:after="0"/>
        <w:ind w:left="0"/>
        <w:jc w:val="both"/>
      </w:pPr>
      <w:r>
        <w:rPr>
          <w:rFonts w:ascii="Times New Roman"/>
          <w:b w:val="false"/>
          <w:i w:val="false"/>
          <w:color w:val="000000"/>
          <w:sz w:val="28"/>
        </w:rPr>
        <w:t>
      2) персонально определяет для каждого сотрудника Службы определенный участок работы;</w:t>
      </w:r>
    </w:p>
    <w:p>
      <w:pPr>
        <w:spacing w:after="0"/>
        <w:ind w:left="0"/>
        <w:jc w:val="both"/>
      </w:pPr>
      <w:r>
        <w:rPr>
          <w:rFonts w:ascii="Times New Roman"/>
          <w:b w:val="false"/>
          <w:i w:val="false"/>
          <w:color w:val="000000"/>
          <w:sz w:val="28"/>
        </w:rPr>
        <w:t>
      3) повышение производительности труда обслуживающего персонала и учет выполняемой работы каждым сотрудником Службы.</w:t>
      </w:r>
    </w:p>
    <w:p>
      <w:pPr>
        <w:spacing w:after="0"/>
        <w:ind w:left="0"/>
        <w:jc w:val="both"/>
      </w:pPr>
      <w:r>
        <w:rPr>
          <w:rFonts w:ascii="Times New Roman"/>
          <w:b w:val="false"/>
          <w:i w:val="false"/>
          <w:color w:val="000000"/>
          <w:sz w:val="28"/>
        </w:rPr>
        <w:t>
      35. Для выполнения задач по электросветотехническому обеспечению полетов структурная схема Службы организуется по функциональному назначению и в зависимости от класса аэропорта, наличия эксплуатируемого оборудования и минимума аэродрома.</w:t>
      </w:r>
    </w:p>
    <w:p>
      <w:pPr>
        <w:spacing w:after="0"/>
        <w:ind w:left="0"/>
        <w:jc w:val="both"/>
      </w:pPr>
      <w:r>
        <w:rPr>
          <w:rFonts w:ascii="Times New Roman"/>
          <w:b w:val="false"/>
          <w:i w:val="false"/>
          <w:color w:val="000000"/>
          <w:sz w:val="28"/>
        </w:rPr>
        <w:t>
      Служба состоит из следующих подразделений (групп и узлов):</w:t>
      </w:r>
    </w:p>
    <w:p>
      <w:pPr>
        <w:spacing w:after="0"/>
        <w:ind w:left="0"/>
        <w:jc w:val="both"/>
      </w:pPr>
      <w:r>
        <w:rPr>
          <w:rFonts w:ascii="Times New Roman"/>
          <w:b w:val="false"/>
          <w:i w:val="false"/>
          <w:color w:val="000000"/>
          <w:sz w:val="28"/>
        </w:rPr>
        <w:t>
      1) светотехнического обеспечения полетов;</w:t>
      </w:r>
    </w:p>
    <w:p>
      <w:pPr>
        <w:spacing w:after="0"/>
        <w:ind w:left="0"/>
        <w:jc w:val="both"/>
      </w:pPr>
      <w:r>
        <w:rPr>
          <w:rFonts w:ascii="Times New Roman"/>
          <w:b w:val="false"/>
          <w:i w:val="false"/>
          <w:color w:val="000000"/>
          <w:sz w:val="28"/>
        </w:rPr>
        <w:t>
      2) электротехнического обеспечения полетов;</w:t>
      </w:r>
    </w:p>
    <w:p>
      <w:pPr>
        <w:spacing w:after="0"/>
        <w:ind w:left="0"/>
        <w:jc w:val="both"/>
      </w:pPr>
      <w:r>
        <w:rPr>
          <w:rFonts w:ascii="Times New Roman"/>
          <w:b w:val="false"/>
          <w:i w:val="false"/>
          <w:color w:val="000000"/>
          <w:sz w:val="28"/>
        </w:rPr>
        <w:t>
      3) высоковольтной электротехнической лаборатории;</w:t>
      </w:r>
    </w:p>
    <w:p>
      <w:pPr>
        <w:spacing w:after="0"/>
        <w:ind w:left="0"/>
        <w:jc w:val="both"/>
      </w:pPr>
      <w:r>
        <w:rPr>
          <w:rFonts w:ascii="Times New Roman"/>
          <w:b w:val="false"/>
          <w:i w:val="false"/>
          <w:color w:val="000000"/>
          <w:sz w:val="28"/>
        </w:rPr>
        <w:t>
      4) автоматики и телемеханики;</w:t>
      </w:r>
    </w:p>
    <w:p>
      <w:pPr>
        <w:spacing w:after="0"/>
        <w:ind w:left="0"/>
        <w:jc w:val="both"/>
      </w:pPr>
      <w:r>
        <w:rPr>
          <w:rFonts w:ascii="Times New Roman"/>
          <w:b w:val="false"/>
          <w:i w:val="false"/>
          <w:color w:val="000000"/>
          <w:sz w:val="28"/>
        </w:rPr>
        <w:t>
      5) высоковольтного электрооборудования;</w:t>
      </w:r>
    </w:p>
    <w:p>
      <w:pPr>
        <w:spacing w:after="0"/>
        <w:ind w:left="0"/>
        <w:jc w:val="both"/>
      </w:pPr>
      <w:r>
        <w:rPr>
          <w:rFonts w:ascii="Times New Roman"/>
          <w:b w:val="false"/>
          <w:i w:val="false"/>
          <w:color w:val="000000"/>
          <w:sz w:val="28"/>
        </w:rPr>
        <w:t>
      6) низковольтного электрооборудования;</w:t>
      </w:r>
    </w:p>
    <w:p>
      <w:pPr>
        <w:spacing w:after="0"/>
        <w:ind w:left="0"/>
        <w:jc w:val="both"/>
      </w:pPr>
      <w:r>
        <w:rPr>
          <w:rFonts w:ascii="Times New Roman"/>
          <w:b w:val="false"/>
          <w:i w:val="false"/>
          <w:color w:val="000000"/>
          <w:sz w:val="28"/>
        </w:rPr>
        <w:t>
      7) дизель-электрической станции (если она является основным источником электроэнергии аэропорта);</w:t>
      </w:r>
    </w:p>
    <w:p>
      <w:pPr>
        <w:spacing w:after="0"/>
        <w:ind w:left="0"/>
        <w:jc w:val="both"/>
      </w:pPr>
      <w:r>
        <w:rPr>
          <w:rFonts w:ascii="Times New Roman"/>
          <w:b w:val="false"/>
          <w:i w:val="false"/>
          <w:color w:val="000000"/>
          <w:sz w:val="28"/>
        </w:rPr>
        <w:t>
      8) оперативной группы;</w:t>
      </w:r>
    </w:p>
    <w:p>
      <w:pPr>
        <w:spacing w:after="0"/>
        <w:ind w:left="0"/>
        <w:jc w:val="both"/>
      </w:pPr>
      <w:r>
        <w:rPr>
          <w:rFonts w:ascii="Times New Roman"/>
          <w:b w:val="false"/>
          <w:i w:val="false"/>
          <w:color w:val="000000"/>
          <w:sz w:val="28"/>
        </w:rPr>
        <w:t>
      9) группы обслуживания электрооборудования производственно-бытовых помещений объектов общего назначения;</w:t>
      </w:r>
    </w:p>
    <w:p>
      <w:pPr>
        <w:spacing w:after="0"/>
        <w:ind w:left="0"/>
        <w:jc w:val="both"/>
      </w:pPr>
      <w:r>
        <w:rPr>
          <w:rFonts w:ascii="Times New Roman"/>
          <w:b w:val="false"/>
          <w:i w:val="false"/>
          <w:color w:val="000000"/>
          <w:sz w:val="28"/>
        </w:rPr>
        <w:t>
      10) ремонтно-эксплуатационных мастерских;</w:t>
      </w:r>
    </w:p>
    <w:p>
      <w:pPr>
        <w:spacing w:after="0"/>
        <w:ind w:left="0"/>
        <w:jc w:val="both"/>
      </w:pPr>
      <w:r>
        <w:rPr>
          <w:rFonts w:ascii="Times New Roman"/>
          <w:b w:val="false"/>
          <w:i w:val="false"/>
          <w:color w:val="000000"/>
          <w:sz w:val="28"/>
        </w:rPr>
        <w:t>
      11) группы планирования планово-предупредительных ремонтов и учета;</w:t>
      </w:r>
    </w:p>
    <w:p>
      <w:pPr>
        <w:spacing w:after="0"/>
        <w:ind w:left="0"/>
        <w:jc w:val="both"/>
      </w:pPr>
      <w:r>
        <w:rPr>
          <w:rFonts w:ascii="Times New Roman"/>
          <w:b w:val="false"/>
          <w:i w:val="false"/>
          <w:color w:val="000000"/>
          <w:sz w:val="28"/>
        </w:rPr>
        <w:t>
      12) группы приписных аэропортов.</w:t>
      </w:r>
    </w:p>
    <w:p>
      <w:pPr>
        <w:spacing w:after="0"/>
        <w:ind w:left="0"/>
        <w:jc w:val="both"/>
      </w:pPr>
      <w:r>
        <w:rPr>
          <w:rFonts w:ascii="Times New Roman"/>
          <w:b w:val="false"/>
          <w:i w:val="false"/>
          <w:color w:val="000000"/>
          <w:sz w:val="28"/>
        </w:rPr>
        <w:t>
      36. Структурные подразделения Службы подчиняются начальнику Службы.</w:t>
      </w:r>
    </w:p>
    <w:p>
      <w:pPr>
        <w:spacing w:after="0"/>
        <w:ind w:left="0"/>
        <w:jc w:val="both"/>
      </w:pPr>
      <w:r>
        <w:rPr>
          <w:rFonts w:ascii="Times New Roman"/>
          <w:b w:val="false"/>
          <w:i w:val="false"/>
          <w:color w:val="000000"/>
          <w:sz w:val="28"/>
        </w:rPr>
        <w:t>
      37. Планирование работы Службы подразделяется на перспективное и текущее.</w:t>
      </w:r>
    </w:p>
    <w:p>
      <w:pPr>
        <w:spacing w:after="0"/>
        <w:ind w:left="0"/>
        <w:jc w:val="both"/>
      </w:pPr>
      <w:r>
        <w:rPr>
          <w:rFonts w:ascii="Times New Roman"/>
          <w:b w:val="false"/>
          <w:i w:val="false"/>
          <w:color w:val="000000"/>
          <w:sz w:val="28"/>
        </w:rPr>
        <w:t>
      38. Перспективное планирование обеспечивает:</w:t>
      </w:r>
    </w:p>
    <w:p>
      <w:pPr>
        <w:spacing w:after="0"/>
        <w:ind w:left="0"/>
        <w:jc w:val="both"/>
      </w:pPr>
      <w:r>
        <w:rPr>
          <w:rFonts w:ascii="Times New Roman"/>
          <w:b w:val="false"/>
          <w:i w:val="false"/>
          <w:color w:val="000000"/>
          <w:sz w:val="28"/>
        </w:rPr>
        <w:t>
      1) опережающее развитие систем электрообеспечения организации гражданской авиации;</w:t>
      </w:r>
    </w:p>
    <w:p>
      <w:pPr>
        <w:spacing w:after="0"/>
        <w:ind w:left="0"/>
        <w:jc w:val="both"/>
      </w:pPr>
      <w:r>
        <w:rPr>
          <w:rFonts w:ascii="Times New Roman"/>
          <w:b w:val="false"/>
          <w:i w:val="false"/>
          <w:color w:val="000000"/>
          <w:sz w:val="28"/>
        </w:rPr>
        <w:t>
      2) повышение надежности электропитания и электроустановок;</w:t>
      </w:r>
    </w:p>
    <w:p>
      <w:pPr>
        <w:spacing w:after="0"/>
        <w:ind w:left="0"/>
        <w:jc w:val="both"/>
      </w:pPr>
      <w:r>
        <w:rPr>
          <w:rFonts w:ascii="Times New Roman"/>
          <w:b w:val="false"/>
          <w:i w:val="false"/>
          <w:color w:val="000000"/>
          <w:sz w:val="28"/>
        </w:rPr>
        <w:t>
      3) модернизацию и реконструкцию электрооборудования и электросетей;</w:t>
      </w:r>
    </w:p>
    <w:p>
      <w:pPr>
        <w:spacing w:after="0"/>
        <w:ind w:left="0"/>
        <w:jc w:val="both"/>
      </w:pPr>
      <w:r>
        <w:rPr>
          <w:rFonts w:ascii="Times New Roman"/>
          <w:b w:val="false"/>
          <w:i w:val="false"/>
          <w:color w:val="000000"/>
          <w:sz w:val="28"/>
        </w:rPr>
        <w:t>
      4) экономию электроэнергии.</w:t>
      </w:r>
    </w:p>
    <w:bookmarkStart w:name="z55" w:id="102"/>
    <w:p>
      <w:pPr>
        <w:spacing w:after="0"/>
        <w:ind w:left="0"/>
        <w:jc w:val="both"/>
      </w:pPr>
      <w:r>
        <w:rPr>
          <w:rFonts w:ascii="Times New Roman"/>
          <w:b w:val="false"/>
          <w:i w:val="false"/>
          <w:color w:val="000000"/>
          <w:sz w:val="28"/>
        </w:rPr>
        <w:t>
      39. Разработку проекта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 для дальнейшего согласования, оформления и включения в планы работы Службы.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3"/>
    <w:p>
      <w:pPr>
        <w:spacing w:after="0"/>
        <w:ind w:left="0"/>
        <w:jc w:val="both"/>
      </w:pPr>
      <w:r>
        <w:rPr>
          <w:rFonts w:ascii="Times New Roman"/>
          <w:b w:val="false"/>
          <w:i w:val="false"/>
          <w:color w:val="000000"/>
          <w:sz w:val="28"/>
        </w:rPr>
        <w:t>
      40. Текущее планирование включает разработку:</w:t>
      </w:r>
    </w:p>
    <w:bookmarkEnd w:id="103"/>
    <w:bookmarkStart w:name="z388" w:id="104"/>
    <w:p>
      <w:pPr>
        <w:spacing w:after="0"/>
        <w:ind w:left="0"/>
        <w:jc w:val="both"/>
      </w:pPr>
      <w:r>
        <w:rPr>
          <w:rFonts w:ascii="Times New Roman"/>
          <w:b w:val="false"/>
          <w:i w:val="false"/>
          <w:color w:val="000000"/>
          <w:sz w:val="28"/>
        </w:rPr>
        <w:t>
      1) годовых графиков планово-предупредительных работ в электроустановках и регламентных работ ССО;</w:t>
      </w:r>
    </w:p>
    <w:bookmarkEnd w:id="104"/>
    <w:bookmarkStart w:name="z389" w:id="105"/>
    <w:p>
      <w:pPr>
        <w:spacing w:after="0"/>
        <w:ind w:left="0"/>
        <w:jc w:val="both"/>
      </w:pPr>
      <w:r>
        <w:rPr>
          <w:rFonts w:ascii="Times New Roman"/>
          <w:b w:val="false"/>
          <w:i w:val="false"/>
          <w:color w:val="000000"/>
          <w:sz w:val="28"/>
        </w:rPr>
        <w:t>
      2) планов сезонной подготовки объектов электросветотехнического обеспечения полетов к осенне-зимнему периоду (далее – ОЗП) и весенне-летнему периоду (далее – ВЛП);</w:t>
      </w:r>
    </w:p>
    <w:bookmarkEnd w:id="105"/>
    <w:bookmarkStart w:name="z390" w:id="106"/>
    <w:p>
      <w:pPr>
        <w:spacing w:after="0"/>
        <w:ind w:left="0"/>
        <w:jc w:val="both"/>
      </w:pPr>
      <w:r>
        <w:rPr>
          <w:rFonts w:ascii="Times New Roman"/>
          <w:b w:val="false"/>
          <w:i w:val="false"/>
          <w:color w:val="000000"/>
          <w:sz w:val="28"/>
        </w:rPr>
        <w:t>
      3) планов обучения и материально-технического обеспечения Службы;</w:t>
      </w:r>
    </w:p>
    <w:bookmarkEnd w:id="106"/>
    <w:bookmarkStart w:name="z391" w:id="107"/>
    <w:p>
      <w:pPr>
        <w:spacing w:after="0"/>
        <w:ind w:left="0"/>
        <w:jc w:val="both"/>
      </w:pPr>
      <w:r>
        <w:rPr>
          <w:rFonts w:ascii="Times New Roman"/>
          <w:b w:val="false"/>
          <w:i w:val="false"/>
          <w:color w:val="000000"/>
          <w:sz w:val="28"/>
        </w:rPr>
        <w:t>
      4) плана расхода электроэнергии;</w:t>
      </w:r>
    </w:p>
    <w:bookmarkEnd w:id="107"/>
    <w:bookmarkStart w:name="z392" w:id="108"/>
    <w:p>
      <w:pPr>
        <w:spacing w:after="0"/>
        <w:ind w:left="0"/>
        <w:jc w:val="both"/>
      </w:pPr>
      <w:r>
        <w:rPr>
          <w:rFonts w:ascii="Times New Roman"/>
          <w:b w:val="false"/>
          <w:i w:val="false"/>
          <w:color w:val="000000"/>
          <w:sz w:val="28"/>
        </w:rPr>
        <w:t>
      5) годовых планов капитального ремонта оборудования, зданий и помещений Службы.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9"/>
    <w:p>
      <w:pPr>
        <w:spacing w:after="0"/>
        <w:ind w:left="0"/>
        <w:jc w:val="both"/>
      </w:pPr>
      <w:r>
        <w:rPr>
          <w:rFonts w:ascii="Times New Roman"/>
          <w:b w:val="false"/>
          <w:i w:val="false"/>
          <w:color w:val="000000"/>
          <w:sz w:val="28"/>
        </w:rPr>
        <w:t>
      41. Техническое обслуживание оборудования Службы планируется и выполняется с учетом его состояния по годовому графику планово-предупредительных ремонтов и регламентных работ светосигнального оборудования в объеме и сроки, устанавливаемые регламентами светосистемы, а также инструкциями по технической эксплуатации, прилагаемыми к оборудованию заводами-изготовителями.</w:t>
      </w:r>
    </w:p>
    <w:bookmarkEnd w:id="109"/>
    <w:bookmarkStart w:name="z58" w:id="11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Годовые графики</w:t>
      </w:r>
      <w:r>
        <w:rPr>
          <w:rFonts w:ascii="Times New Roman"/>
          <w:b w:val="false"/>
          <w:i w:val="false"/>
          <w:color w:val="000000"/>
          <w:sz w:val="28"/>
        </w:rPr>
        <w:t xml:space="preserve"> планово-предупредительных ремонтов и регламентных работ светосигнального оборудования составляются начальником Службы на основании графиков, разрабатываемых руководителями узлов и групп, согласовываются с заинтересованными службами и утверждаются руководителем организации гражданской авиации или его заместителем.</w:t>
      </w:r>
    </w:p>
    <w:bookmarkEnd w:id="110"/>
    <w:p>
      <w:pPr>
        <w:spacing w:after="0"/>
        <w:ind w:left="0"/>
        <w:jc w:val="both"/>
      </w:pPr>
      <w:r>
        <w:rPr>
          <w:rFonts w:ascii="Times New Roman"/>
          <w:b w:val="false"/>
          <w:i w:val="false"/>
          <w:color w:val="000000"/>
          <w:sz w:val="28"/>
        </w:rPr>
        <w:t xml:space="preserve">
      Примерные годовые графики планово-предупредительных работ в электроустановках и регламентных работ светосигнального оборудования приведены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соответственно.</w:t>
      </w:r>
    </w:p>
    <w:bookmarkStart w:name="z59" w:id="111"/>
    <w:p>
      <w:pPr>
        <w:spacing w:after="0"/>
        <w:ind w:left="0"/>
        <w:jc w:val="both"/>
      </w:pPr>
      <w:r>
        <w:rPr>
          <w:rFonts w:ascii="Times New Roman"/>
          <w:b w:val="false"/>
          <w:i w:val="false"/>
          <w:color w:val="000000"/>
          <w:sz w:val="28"/>
        </w:rPr>
        <w:t>
      43. Выполнение мероприятий в рамках графика планово-предупредительных работ подтверждаются записями за подписью ответственных лиц и проверкой выполнения работ руководителем Службы.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12"/>
    <w:p>
      <w:pPr>
        <w:spacing w:after="0"/>
        <w:ind w:left="0"/>
        <w:jc w:val="both"/>
      </w:pPr>
      <w:r>
        <w:rPr>
          <w:rFonts w:ascii="Times New Roman"/>
          <w:b w:val="false"/>
          <w:i w:val="false"/>
          <w:color w:val="000000"/>
          <w:sz w:val="28"/>
        </w:rPr>
        <w:t>
      44. Планы подготовки к сезонным (осенне-зимний и весенне-летний периоды) работам составляются с учетом недостатков в работе электрооборудования и электросетей, имевших место в аналогичном сезоне предшествующего года.</w:t>
      </w:r>
    </w:p>
    <w:bookmarkEnd w:id="112"/>
    <w:bookmarkStart w:name="z61" w:id="113"/>
    <w:p>
      <w:pPr>
        <w:spacing w:after="0"/>
        <w:ind w:left="0"/>
        <w:jc w:val="both"/>
      </w:pPr>
      <w:r>
        <w:rPr>
          <w:rFonts w:ascii="Times New Roman"/>
          <w:b w:val="false"/>
          <w:i w:val="false"/>
          <w:color w:val="000000"/>
          <w:sz w:val="28"/>
        </w:rPr>
        <w:t xml:space="preserve">
      45. Годовой план капитального ремонта и наладочных работ по оборудованию составляется на основании формы ведомости дефектов оборудования Службы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графика периодичности капитального ремонта электроустановок.</w:t>
      </w:r>
    </w:p>
    <w:bookmarkEnd w:id="113"/>
    <w:bookmarkStart w:name="z62" w:id="114"/>
    <w:p>
      <w:pPr>
        <w:spacing w:after="0"/>
        <w:ind w:left="0"/>
        <w:jc w:val="both"/>
      </w:pPr>
      <w:r>
        <w:rPr>
          <w:rFonts w:ascii="Times New Roman"/>
          <w:b w:val="false"/>
          <w:i w:val="false"/>
          <w:color w:val="000000"/>
          <w:sz w:val="28"/>
        </w:rPr>
        <w:t>
      46.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 Информация об изменениях в схемах доводится до сведения всех работников, для которых необходимо знание этих схем, с записью в журнале учета работ по нарядам и распоряжениям.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15"/>
    <w:p>
      <w:pPr>
        <w:spacing w:after="0"/>
        <w:ind w:left="0"/>
        <w:jc w:val="both"/>
      </w:pPr>
      <w:r>
        <w:rPr>
          <w:rFonts w:ascii="Times New Roman"/>
          <w:b w:val="false"/>
          <w:i w:val="false"/>
          <w:color w:val="000000"/>
          <w:sz w:val="28"/>
        </w:rPr>
        <w:t>
      47. Соответствие электрических схем фактическим эксплуатационным схемам электрообеспечения проверяется ежегодно с отметкой о проверке.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16"/>
    <w:p>
      <w:pPr>
        <w:spacing w:after="0"/>
        <w:ind w:left="0"/>
        <w:jc w:val="both"/>
      </w:pPr>
      <w:r>
        <w:rPr>
          <w:rFonts w:ascii="Times New Roman"/>
          <w:b w:val="false"/>
          <w:i w:val="false"/>
          <w:color w:val="000000"/>
          <w:sz w:val="28"/>
        </w:rPr>
        <w:t>
      48. Допуск к самостоятельному выполнению работ специалистов Службы осуществляется в следующей последовательности:</w:t>
      </w:r>
    </w:p>
    <w:bookmarkEnd w:id="116"/>
    <w:bookmarkStart w:name="z394" w:id="117"/>
    <w:p>
      <w:pPr>
        <w:spacing w:after="0"/>
        <w:ind w:left="0"/>
        <w:jc w:val="both"/>
      </w:pPr>
      <w:r>
        <w:rPr>
          <w:rFonts w:ascii="Times New Roman"/>
          <w:b w:val="false"/>
          <w:i w:val="false"/>
          <w:color w:val="000000"/>
          <w:sz w:val="28"/>
        </w:rPr>
        <w:t>
      1) издание приказа о приеме специалиста на работу;</w:t>
      </w:r>
    </w:p>
    <w:bookmarkEnd w:id="117"/>
    <w:bookmarkStart w:name="z395" w:id="118"/>
    <w:p>
      <w:pPr>
        <w:spacing w:after="0"/>
        <w:ind w:left="0"/>
        <w:jc w:val="both"/>
      </w:pPr>
      <w:r>
        <w:rPr>
          <w:rFonts w:ascii="Times New Roman"/>
          <w:b w:val="false"/>
          <w:i w:val="false"/>
          <w:color w:val="000000"/>
          <w:sz w:val="28"/>
        </w:rPr>
        <w:t xml:space="preserve">
      2) прохождение обучения в соответствии с требованиями </w:t>
      </w:r>
      <w:r>
        <w:rPr>
          <w:rFonts w:ascii="Times New Roman"/>
          <w:b w:val="false"/>
          <w:i w:val="false"/>
          <w:color w:val="000000"/>
          <w:sz w:val="28"/>
        </w:rPr>
        <w:t>Типовых программ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(далее – Типовые программы),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w:t>
      </w:r>
    </w:p>
    <w:bookmarkEnd w:id="118"/>
    <w:bookmarkStart w:name="z396" w:id="119"/>
    <w:p>
      <w:pPr>
        <w:spacing w:after="0"/>
        <w:ind w:left="0"/>
        <w:jc w:val="both"/>
      </w:pPr>
      <w:r>
        <w:rPr>
          <w:rFonts w:ascii="Times New Roman"/>
          <w:b w:val="false"/>
          <w:i w:val="false"/>
          <w:color w:val="000000"/>
          <w:sz w:val="28"/>
        </w:rPr>
        <w:t>
      3) проведение стажировки специалиста под руководством наиболее опытного специалиста (ознакомление и изучение особенностей аэродрома, технологии по техническому обслуживанию светосигнального оборудования и электрических систем в соответствии с разработанными программами, порядка взаимодействия со службами и организациями, осуществляющими обеспечение полетов на аэродроме, технологии работ специалистов службы и настоящих Правил);</w:t>
      </w:r>
    </w:p>
    <w:bookmarkEnd w:id="119"/>
    <w:bookmarkStart w:name="z397" w:id="120"/>
    <w:p>
      <w:pPr>
        <w:spacing w:after="0"/>
        <w:ind w:left="0"/>
        <w:jc w:val="both"/>
      </w:pPr>
      <w:r>
        <w:rPr>
          <w:rFonts w:ascii="Times New Roman"/>
          <w:b w:val="false"/>
          <w:i w:val="false"/>
          <w:color w:val="000000"/>
          <w:sz w:val="28"/>
        </w:rPr>
        <w:t>
      4) принятие зачетов по знанию нормативных документов по электросветотехническому обеспечению полетов, должностных инструкций и технологии по содержанию аэродрома;</w:t>
      </w:r>
    </w:p>
    <w:bookmarkEnd w:id="120"/>
    <w:bookmarkStart w:name="z398" w:id="121"/>
    <w:p>
      <w:pPr>
        <w:spacing w:after="0"/>
        <w:ind w:left="0"/>
        <w:jc w:val="both"/>
      </w:pPr>
      <w:r>
        <w:rPr>
          <w:rFonts w:ascii="Times New Roman"/>
          <w:b w:val="false"/>
          <w:i w:val="false"/>
          <w:color w:val="000000"/>
          <w:sz w:val="28"/>
        </w:rPr>
        <w:t>
      5) издание приказа о допуске к самостоятельной работе.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2"/>
    <w:p>
      <w:pPr>
        <w:spacing w:after="0"/>
        <w:ind w:left="0"/>
        <w:jc w:val="left"/>
      </w:pPr>
      <w:r>
        <w:rPr>
          <w:rFonts w:ascii="Times New Roman"/>
          <w:b/>
          <w:i w:val="false"/>
          <w:color w:val="000000"/>
        </w:rPr>
        <w:t xml:space="preserve"> 6. Ввод в эксплуатацию оборудования</w:t>
      </w:r>
      <w:r>
        <w:br/>
      </w:r>
      <w:r>
        <w:rPr>
          <w:rFonts w:ascii="Times New Roman"/>
          <w:b/>
          <w:i w:val="false"/>
          <w:color w:val="000000"/>
        </w:rPr>
        <w:t>электросветотехнического обеспечения полетов</w:t>
      </w:r>
    </w:p>
    <w:bookmarkEnd w:id="122"/>
    <w:bookmarkStart w:name="z66" w:id="123"/>
    <w:p>
      <w:pPr>
        <w:spacing w:after="0"/>
        <w:ind w:left="0"/>
        <w:jc w:val="both"/>
      </w:pPr>
      <w:r>
        <w:rPr>
          <w:rFonts w:ascii="Times New Roman"/>
          <w:b w:val="false"/>
          <w:i w:val="false"/>
          <w:color w:val="000000"/>
          <w:sz w:val="28"/>
        </w:rPr>
        <w:t xml:space="preserve">
      49. Ввод в эксплуатацию оборудования электросветотехнического обеспечения полетов производится в соответствии с действующим законодательством в области гражданской авиации, проектной и технической приемосдаточной </w:t>
      </w:r>
      <w:r>
        <w:rPr>
          <w:rFonts w:ascii="Times New Roman"/>
          <w:b w:val="false"/>
          <w:i w:val="false"/>
          <w:color w:val="000000"/>
          <w:sz w:val="28"/>
        </w:rPr>
        <w:t>документацией</w:t>
      </w:r>
      <w:r>
        <w:rPr>
          <w:rFonts w:ascii="Times New Roman"/>
          <w:b w:val="false"/>
          <w:i w:val="false"/>
          <w:color w:val="000000"/>
          <w:sz w:val="28"/>
        </w:rPr>
        <w:t>.</w:t>
      </w:r>
    </w:p>
    <w:bookmarkEnd w:id="123"/>
    <w:bookmarkStart w:name="z67" w:id="124"/>
    <w:p>
      <w:pPr>
        <w:spacing w:after="0"/>
        <w:ind w:left="0"/>
        <w:jc w:val="both"/>
      </w:pPr>
      <w:r>
        <w:rPr>
          <w:rFonts w:ascii="Times New Roman"/>
          <w:b w:val="false"/>
          <w:i w:val="false"/>
          <w:color w:val="000000"/>
          <w:sz w:val="28"/>
        </w:rPr>
        <w:t>
      50. Ввод в эксплуатацию включает:</w:t>
      </w:r>
    </w:p>
    <w:bookmarkEnd w:id="124"/>
    <w:p>
      <w:pPr>
        <w:spacing w:after="0"/>
        <w:ind w:left="0"/>
        <w:jc w:val="both"/>
      </w:pPr>
      <w:r>
        <w:rPr>
          <w:rFonts w:ascii="Times New Roman"/>
          <w:b w:val="false"/>
          <w:i w:val="false"/>
          <w:color w:val="000000"/>
          <w:sz w:val="28"/>
        </w:rPr>
        <w:t>
      1) контроль за поставкой оборудования, его хранением и передачей части его, подлежащей монтажу, подрядной организации по акту;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технический надзор</w:t>
      </w:r>
      <w:r>
        <w:rPr>
          <w:rFonts w:ascii="Times New Roman"/>
          <w:b w:val="false"/>
          <w:i w:val="false"/>
          <w:color w:val="000000"/>
          <w:sz w:val="28"/>
        </w:rPr>
        <w:t xml:space="preserve"> за ходом </w:t>
      </w:r>
      <w:r>
        <w:rPr>
          <w:rFonts w:ascii="Times New Roman"/>
          <w:b w:val="false"/>
          <w:i w:val="false"/>
          <w:color w:val="000000"/>
          <w:sz w:val="28"/>
        </w:rPr>
        <w:t>строительно-монтажных</w:t>
      </w:r>
      <w:r>
        <w:rPr>
          <w:rFonts w:ascii="Times New Roman"/>
          <w:b w:val="false"/>
          <w:i w:val="false"/>
          <w:color w:val="000000"/>
          <w:sz w:val="28"/>
        </w:rPr>
        <w:t xml:space="preserve"> и пусконаладочных работ;</w:t>
      </w:r>
    </w:p>
    <w:p>
      <w:pPr>
        <w:spacing w:after="0"/>
        <w:ind w:left="0"/>
        <w:jc w:val="both"/>
      </w:pPr>
      <w:r>
        <w:rPr>
          <w:rFonts w:ascii="Times New Roman"/>
          <w:b w:val="false"/>
          <w:i w:val="false"/>
          <w:color w:val="000000"/>
          <w:sz w:val="28"/>
        </w:rPr>
        <w:t>
      3) техническую наземную и летную проверки системы светосигнального оборудования аэродрома;</w:t>
      </w:r>
    </w:p>
    <w:p>
      <w:pPr>
        <w:spacing w:after="0"/>
        <w:ind w:left="0"/>
        <w:jc w:val="both"/>
      </w:pPr>
      <w:r>
        <w:rPr>
          <w:rFonts w:ascii="Times New Roman"/>
          <w:b w:val="false"/>
          <w:i w:val="false"/>
          <w:color w:val="000000"/>
          <w:sz w:val="28"/>
        </w:rPr>
        <w:t>
      4) оформление документации на ввод оборудования в эксплуатацию.</w:t>
      </w:r>
    </w:p>
    <w:bookmarkStart w:name="z68" w:id="125"/>
    <w:p>
      <w:pPr>
        <w:spacing w:after="0"/>
        <w:ind w:left="0"/>
        <w:jc w:val="both"/>
      </w:pPr>
      <w:r>
        <w:rPr>
          <w:rFonts w:ascii="Times New Roman"/>
          <w:b w:val="false"/>
          <w:i w:val="false"/>
          <w:color w:val="000000"/>
          <w:sz w:val="28"/>
        </w:rPr>
        <w:t>
      51. Во время строительства, монтажа, капитального ремонта и наладки оборудования осуществляется технический надзор, проводимый Службой.</w:t>
      </w:r>
    </w:p>
    <w:bookmarkEnd w:id="125"/>
    <w:p>
      <w:pPr>
        <w:spacing w:after="0"/>
        <w:ind w:left="0"/>
        <w:jc w:val="both"/>
      </w:pPr>
      <w:r>
        <w:rPr>
          <w:rFonts w:ascii="Times New Roman"/>
          <w:b w:val="false"/>
          <w:i w:val="false"/>
          <w:color w:val="000000"/>
          <w:sz w:val="28"/>
        </w:rPr>
        <w:t>
      При проведении технического надзора, необходимо руководствоваться следующими документами:</w:t>
      </w:r>
    </w:p>
    <w:p>
      <w:pPr>
        <w:spacing w:after="0"/>
        <w:ind w:left="0"/>
        <w:jc w:val="both"/>
      </w:pPr>
      <w:r>
        <w:rPr>
          <w:rFonts w:ascii="Times New Roman"/>
          <w:b w:val="false"/>
          <w:i w:val="false"/>
          <w:color w:val="000000"/>
          <w:sz w:val="28"/>
        </w:rPr>
        <w:t xml:space="preserve">
      1) проектной </w:t>
      </w:r>
      <w:r>
        <w:rPr>
          <w:rFonts w:ascii="Times New Roman"/>
          <w:b w:val="false"/>
          <w:i w:val="false"/>
          <w:color w:val="000000"/>
          <w:sz w:val="28"/>
        </w:rPr>
        <w:t>документацией</w:t>
      </w:r>
      <w:r>
        <w:rPr>
          <w:rFonts w:ascii="Times New Roman"/>
          <w:b w:val="false"/>
          <w:i w:val="false"/>
          <w:color w:val="000000"/>
          <w:sz w:val="28"/>
        </w:rPr>
        <w:t xml:space="preserve"> на строительство, установку и монтаж оборудования;</w:t>
      </w:r>
    </w:p>
    <w:p>
      <w:pPr>
        <w:spacing w:after="0"/>
        <w:ind w:left="0"/>
        <w:jc w:val="both"/>
      </w:pPr>
      <w:r>
        <w:rPr>
          <w:rFonts w:ascii="Times New Roman"/>
          <w:b w:val="false"/>
          <w:i w:val="false"/>
          <w:color w:val="000000"/>
          <w:sz w:val="28"/>
        </w:rPr>
        <w:t>
      2) техническими описаниями и инструкциями по монтажу и эксплуатации заводов-изготовителей;</w:t>
      </w:r>
    </w:p>
    <w:p>
      <w:pPr>
        <w:spacing w:after="0"/>
        <w:ind w:left="0"/>
        <w:jc w:val="both"/>
      </w:pPr>
      <w:r>
        <w:rPr>
          <w:rFonts w:ascii="Times New Roman"/>
          <w:b w:val="false"/>
          <w:i w:val="false"/>
          <w:color w:val="000000"/>
          <w:sz w:val="28"/>
        </w:rPr>
        <w:t>
      3) инструкцией по приемке светосигнального оборудования;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нормами годности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5) положением о техническом надзоре заказчика (застройщика) за строительством промышленных, жилых и гражданских зданий и сооружений.</w:t>
      </w:r>
    </w:p>
    <w:bookmarkStart w:name="z69" w:id="126"/>
    <w:p>
      <w:pPr>
        <w:spacing w:after="0"/>
        <w:ind w:left="0"/>
        <w:jc w:val="both"/>
      </w:pPr>
      <w:r>
        <w:rPr>
          <w:rFonts w:ascii="Times New Roman"/>
          <w:b w:val="false"/>
          <w:i w:val="false"/>
          <w:color w:val="000000"/>
          <w:sz w:val="28"/>
        </w:rPr>
        <w:t>
      52. Лица, осуществляющие технический надзор, еженедельно докладывают начальнику Службы о ходе строительных, монтажных и пусконаладочных работ, а в случаях нарушений технологии, низкого качества работ и отступлений от проектной документации и нормативных требований - сообщают об этом немедленно для принятия мер.</w:t>
      </w:r>
    </w:p>
    <w:bookmarkEnd w:id="126"/>
    <w:bookmarkStart w:name="z70" w:id="127"/>
    <w:p>
      <w:pPr>
        <w:spacing w:after="0"/>
        <w:ind w:left="0"/>
        <w:jc w:val="both"/>
      </w:pPr>
      <w:r>
        <w:rPr>
          <w:rFonts w:ascii="Times New Roman"/>
          <w:b w:val="false"/>
          <w:i w:val="false"/>
          <w:color w:val="000000"/>
          <w:sz w:val="28"/>
        </w:rPr>
        <w:t>
      53. Для устранения дефектов и неисправностей, влияющих на качество и надежность работы оборудования (в том числе и его опломбированных узлов), выявленных при вводе в эксплуатацию, заказчик вызывает представителя завода-изготовителя, а при его неявке в течение 10 дней рабочих дней после даты вызова Службы совместно с представителями монтажной и наладочной организаций оформляется рекламационный акт.</w:t>
      </w:r>
    </w:p>
    <w:bookmarkEnd w:id="127"/>
    <w:bookmarkStart w:name="z71" w:id="128"/>
    <w:p>
      <w:pPr>
        <w:spacing w:after="0"/>
        <w:ind w:left="0"/>
        <w:jc w:val="both"/>
      </w:pPr>
      <w:r>
        <w:rPr>
          <w:rFonts w:ascii="Times New Roman"/>
          <w:b w:val="false"/>
          <w:i w:val="false"/>
          <w:color w:val="000000"/>
          <w:sz w:val="28"/>
        </w:rPr>
        <w:t xml:space="preserve">
      54. Перечень приемосдаточной документации по электромонтажным работам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28"/>
    <w:bookmarkStart w:name="z72" w:id="129"/>
    <w:p>
      <w:pPr>
        <w:spacing w:after="0"/>
        <w:ind w:left="0"/>
        <w:jc w:val="both"/>
      </w:pPr>
      <w:r>
        <w:rPr>
          <w:rFonts w:ascii="Times New Roman"/>
          <w:b w:val="false"/>
          <w:i w:val="false"/>
          <w:color w:val="000000"/>
          <w:sz w:val="28"/>
        </w:rPr>
        <w:t>
      55. Летная проверка системы светосигнального оборудования проводится при положительных результатах наземной технической проверки в соответствии с требованиями настоящих Правил.</w:t>
      </w:r>
    </w:p>
    <w:bookmarkEnd w:id="129"/>
    <w:bookmarkStart w:name="z73" w:id="130"/>
    <w:p>
      <w:pPr>
        <w:spacing w:after="0"/>
        <w:ind w:left="0"/>
        <w:jc w:val="both"/>
      </w:pPr>
      <w:r>
        <w:rPr>
          <w:rFonts w:ascii="Times New Roman"/>
          <w:b w:val="false"/>
          <w:i w:val="false"/>
          <w:color w:val="000000"/>
          <w:sz w:val="28"/>
        </w:rPr>
        <w:t>
      56. При приемке электрооборудования из капитального ремонта проверяется:</w:t>
      </w:r>
    </w:p>
    <w:bookmarkEnd w:id="130"/>
    <w:p>
      <w:pPr>
        <w:spacing w:after="0"/>
        <w:ind w:left="0"/>
        <w:jc w:val="both"/>
      </w:pPr>
      <w:r>
        <w:rPr>
          <w:rFonts w:ascii="Times New Roman"/>
          <w:b w:val="false"/>
          <w:i w:val="false"/>
          <w:color w:val="000000"/>
          <w:sz w:val="28"/>
        </w:rPr>
        <w:t xml:space="preserve">
      1) выполнение всех работ, перечисленных в </w:t>
      </w:r>
      <w:r>
        <w:rPr>
          <w:rFonts w:ascii="Times New Roman"/>
          <w:b w:val="false"/>
          <w:i w:val="false"/>
          <w:color w:val="000000"/>
          <w:sz w:val="28"/>
        </w:rPr>
        <w:t>ведомостях дефектов</w:t>
      </w:r>
      <w:r>
        <w:rPr>
          <w:rFonts w:ascii="Times New Roman"/>
          <w:b w:val="false"/>
          <w:i w:val="false"/>
          <w:color w:val="000000"/>
          <w:sz w:val="28"/>
        </w:rPr>
        <w:t xml:space="preserve"> на принимаемое оборудование;</w:t>
      </w:r>
    </w:p>
    <w:p>
      <w:pPr>
        <w:spacing w:after="0"/>
        <w:ind w:left="0"/>
        <w:jc w:val="both"/>
      </w:pPr>
      <w:r>
        <w:rPr>
          <w:rFonts w:ascii="Times New Roman"/>
          <w:b w:val="false"/>
          <w:i w:val="false"/>
          <w:color w:val="000000"/>
          <w:sz w:val="28"/>
        </w:rPr>
        <w:t>
      2) наличие записей выполненных работ в паспорте, формуляре оборудования;</w:t>
      </w:r>
    </w:p>
    <w:p>
      <w:pPr>
        <w:spacing w:after="0"/>
        <w:ind w:left="0"/>
        <w:jc w:val="both"/>
      </w:pPr>
      <w:r>
        <w:rPr>
          <w:rFonts w:ascii="Times New Roman"/>
          <w:b w:val="false"/>
          <w:i w:val="false"/>
          <w:color w:val="000000"/>
          <w:sz w:val="28"/>
        </w:rPr>
        <w:t>
      3) техническое состояние оборудования (окраска, отсутствие механических повреждений и так далее).</w:t>
      </w:r>
    </w:p>
    <w:bookmarkStart w:name="z74" w:id="131"/>
    <w:p>
      <w:pPr>
        <w:spacing w:after="0"/>
        <w:ind w:left="0"/>
        <w:jc w:val="both"/>
      </w:pPr>
      <w:r>
        <w:rPr>
          <w:rFonts w:ascii="Times New Roman"/>
          <w:b w:val="false"/>
          <w:i w:val="false"/>
          <w:color w:val="000000"/>
          <w:sz w:val="28"/>
        </w:rPr>
        <w:t>
      57. На оборудование, не выдержавшее испытания или эксплуатационной проверки после монтажа, капитального ремонта, наладки, а также вышедшее из строя ранее гарантийного срока, в зависимости от причин оформляется рекламационный акт в установленном порядке, либо акт о необходимости выполнения подрядной организацией повторных работ по монтажу, капитальному ремонту или наладке.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br/>
      </w:r>
      <w:r>
        <w:rPr>
          <w:rFonts w:ascii="Times New Roman"/>
          <w:b w:val="false"/>
          <w:i w:val="false"/>
          <w:color w:val="000000"/>
          <w:sz w:val="28"/>
        </w:rPr>
        <w:t>
</w:t>
      </w:r>
    </w:p>
    <w:bookmarkStart w:name="z76" w:id="132"/>
    <w:p>
      <w:pPr>
        <w:spacing w:after="0"/>
        <w:ind w:left="0"/>
        <w:jc w:val="both"/>
      </w:pPr>
      <w:r>
        <w:rPr>
          <w:rFonts w:ascii="Times New Roman"/>
          <w:b w:val="false"/>
          <w:i w:val="false"/>
          <w:color w:val="000000"/>
          <w:sz w:val="28"/>
        </w:rPr>
        <w:t xml:space="preserve">
      59. Выдача, продление, возобновление и замена удостоверений годности к эксплуатации светосигнального оборудования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производятся уполномоченной организацией в сфере гражданской авиации.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индустрии и инфраструктурного развития РК от 16.07.2019 </w:t>
      </w:r>
      <w:r>
        <w:rPr>
          <w:rFonts w:ascii="Times New Roman"/>
          <w:b w:val="false"/>
          <w:i w:val="false"/>
          <w:color w:val="000000"/>
          <w:sz w:val="28"/>
        </w:rPr>
        <w:t>№ 509</w:t>
      </w:r>
      <w:r>
        <w:rPr>
          <w:rFonts w:ascii="Times New Roman"/>
          <w:b w:val="false"/>
          <w:i w:val="false"/>
          <w:color w:val="ff0000"/>
          <w:sz w:val="28"/>
        </w:rPr>
        <w:t xml:space="preserve"> (вводится в действие с 0.08.2019).</w:t>
      </w:r>
      <w:r>
        <w:br/>
      </w:r>
      <w:r>
        <w:rPr>
          <w:rFonts w:ascii="Times New Roman"/>
          <w:b w:val="false"/>
          <w:i w:val="false"/>
          <w:color w:val="000000"/>
          <w:sz w:val="28"/>
        </w:rPr>
        <w:t>
</w:t>
      </w:r>
    </w:p>
    <w:bookmarkStart w:name="z77" w:id="133"/>
    <w:p>
      <w:pPr>
        <w:spacing w:after="0"/>
        <w:ind w:left="0"/>
        <w:jc w:val="left"/>
      </w:pPr>
      <w:r>
        <w:rPr>
          <w:rFonts w:ascii="Times New Roman"/>
          <w:b/>
          <w:i w:val="false"/>
          <w:color w:val="000000"/>
        </w:rPr>
        <w:t xml:space="preserve"> 7. Техническое обслуживание электроустановок</w:t>
      </w:r>
    </w:p>
    <w:bookmarkEnd w:id="133"/>
    <w:bookmarkStart w:name="z78" w:id="134"/>
    <w:p>
      <w:pPr>
        <w:spacing w:after="0"/>
        <w:ind w:left="0"/>
        <w:jc w:val="both"/>
      </w:pPr>
      <w:r>
        <w:rPr>
          <w:rFonts w:ascii="Times New Roman"/>
          <w:b w:val="false"/>
          <w:i w:val="false"/>
          <w:color w:val="000000"/>
          <w:sz w:val="28"/>
        </w:rPr>
        <w:t>
      60. Техническое обслуживание электроустановок содержит следующее:</w:t>
      </w:r>
    </w:p>
    <w:bookmarkEnd w:id="134"/>
    <w:p>
      <w:pPr>
        <w:spacing w:after="0"/>
        <w:ind w:left="0"/>
        <w:jc w:val="both"/>
      </w:pPr>
      <w:r>
        <w:rPr>
          <w:rFonts w:ascii="Times New Roman"/>
          <w:b w:val="false"/>
          <w:i w:val="false"/>
          <w:color w:val="000000"/>
          <w:sz w:val="28"/>
        </w:rPr>
        <w:t>
      1) проведение периодических осмотров;</w:t>
      </w:r>
    </w:p>
    <w:p>
      <w:pPr>
        <w:spacing w:after="0"/>
        <w:ind w:left="0"/>
        <w:jc w:val="both"/>
      </w:pPr>
      <w:r>
        <w:rPr>
          <w:rFonts w:ascii="Times New Roman"/>
          <w:b w:val="false"/>
          <w:i w:val="false"/>
          <w:color w:val="000000"/>
          <w:sz w:val="28"/>
        </w:rPr>
        <w:t>
      2) систематическое наблюдение за их исправным состоянием;</w:t>
      </w:r>
    </w:p>
    <w:p>
      <w:pPr>
        <w:spacing w:after="0"/>
        <w:ind w:left="0"/>
        <w:jc w:val="both"/>
      </w:pPr>
      <w:r>
        <w:rPr>
          <w:rFonts w:ascii="Times New Roman"/>
          <w:b w:val="false"/>
          <w:i w:val="false"/>
          <w:color w:val="000000"/>
          <w:sz w:val="28"/>
        </w:rPr>
        <w:t>
      3) контроль режимов работы;</w:t>
      </w:r>
    </w:p>
    <w:p>
      <w:pPr>
        <w:spacing w:after="0"/>
        <w:ind w:left="0"/>
        <w:jc w:val="both"/>
      </w:pPr>
      <w:r>
        <w:rPr>
          <w:rFonts w:ascii="Times New Roman"/>
          <w:b w:val="false"/>
          <w:i w:val="false"/>
          <w:color w:val="000000"/>
          <w:sz w:val="28"/>
        </w:rPr>
        <w:t xml:space="preserve">
      4) выполнение требований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и </w:t>
      </w:r>
      <w:r>
        <w:rPr>
          <w:rFonts w:ascii="Times New Roman"/>
          <w:b w:val="false"/>
          <w:i w:val="false"/>
          <w:color w:val="000000"/>
          <w:sz w:val="28"/>
        </w:rPr>
        <w:t>Правила</w:t>
      </w:r>
      <w:r>
        <w:rPr>
          <w:rFonts w:ascii="Times New Roman"/>
          <w:b w:val="false"/>
          <w:i w:val="false"/>
          <w:color w:val="000000"/>
          <w:sz w:val="28"/>
        </w:rPr>
        <w:t xml:space="preserve"> устройства электроустановок;</w:t>
      </w:r>
    </w:p>
    <w:p>
      <w:pPr>
        <w:spacing w:after="0"/>
        <w:ind w:left="0"/>
        <w:jc w:val="both"/>
      </w:pPr>
      <w:r>
        <w:rPr>
          <w:rFonts w:ascii="Times New Roman"/>
          <w:b w:val="false"/>
          <w:i w:val="false"/>
          <w:color w:val="000000"/>
          <w:sz w:val="28"/>
        </w:rPr>
        <w:t>
      5) оперативное восстановление работоспособности отдельных элементов;</w:t>
      </w:r>
    </w:p>
    <w:p>
      <w:pPr>
        <w:spacing w:after="0"/>
        <w:ind w:left="0"/>
        <w:jc w:val="both"/>
      </w:pPr>
      <w:r>
        <w:rPr>
          <w:rFonts w:ascii="Times New Roman"/>
          <w:b w:val="false"/>
          <w:i w:val="false"/>
          <w:color w:val="000000"/>
          <w:sz w:val="28"/>
        </w:rPr>
        <w:t>
      6) профилактические испытания и регулировку установок, а также аварийные, текущие и планово-предупредительные ремонты.</w:t>
      </w:r>
    </w:p>
    <w:bookmarkStart w:name="z79" w:id="135"/>
    <w:p>
      <w:pPr>
        <w:spacing w:after="0"/>
        <w:ind w:left="0"/>
        <w:jc w:val="both"/>
      </w:pPr>
      <w:r>
        <w:rPr>
          <w:rFonts w:ascii="Times New Roman"/>
          <w:b w:val="false"/>
          <w:i w:val="false"/>
          <w:color w:val="000000"/>
          <w:sz w:val="28"/>
        </w:rPr>
        <w:t xml:space="preserve">
      61. Техническое обслуживание электроустановок обеспечивается специалистами, за которыми эти электроустановки закреплены письменным распоряжением начальника Службы. Результаты обслуживания записываются в журналах и формулярах,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36"/>
    <w:p>
      <w:pPr>
        <w:spacing w:after="0"/>
        <w:ind w:left="0"/>
        <w:jc w:val="both"/>
      </w:pPr>
      <w:r>
        <w:rPr>
          <w:rFonts w:ascii="Times New Roman"/>
          <w:b w:val="false"/>
          <w:i w:val="false"/>
          <w:color w:val="000000"/>
          <w:sz w:val="28"/>
        </w:rPr>
        <w:t>
      62. Все работы по техническому обслуживанию электроустановок, требующие оформления специального разрешения, выполняются по нарядам в соответствии с действующими нормативно-техническими документами по эксплуатации электроустановок.</w:t>
      </w:r>
    </w:p>
    <w:bookmarkEnd w:id="136"/>
    <w:bookmarkStart w:name="z399" w:id="137"/>
    <w:p>
      <w:pPr>
        <w:spacing w:after="0"/>
        <w:ind w:left="0"/>
        <w:jc w:val="both"/>
      </w:pPr>
      <w:r>
        <w:rPr>
          <w:rFonts w:ascii="Times New Roman"/>
          <w:b w:val="false"/>
          <w:i w:val="false"/>
          <w:color w:val="000000"/>
          <w:sz w:val="28"/>
        </w:rPr>
        <w:t xml:space="preserve">
      62-1. Периодические осмотры, выполняемые Службой, подразделяются на следующие виды: </w:t>
      </w:r>
    </w:p>
    <w:bookmarkEnd w:id="137"/>
    <w:bookmarkStart w:name="z400" w:id="138"/>
    <w:p>
      <w:pPr>
        <w:spacing w:after="0"/>
        <w:ind w:left="0"/>
        <w:jc w:val="both"/>
      </w:pPr>
      <w:r>
        <w:rPr>
          <w:rFonts w:ascii="Times New Roman"/>
          <w:b w:val="false"/>
          <w:i w:val="false"/>
          <w:color w:val="000000"/>
          <w:sz w:val="28"/>
        </w:rPr>
        <w:t>
      ежедневные оперативные осмотры;</w:t>
      </w:r>
    </w:p>
    <w:bookmarkEnd w:id="138"/>
    <w:bookmarkStart w:name="z401" w:id="139"/>
    <w:p>
      <w:pPr>
        <w:spacing w:after="0"/>
        <w:ind w:left="0"/>
        <w:jc w:val="both"/>
      </w:pPr>
      <w:r>
        <w:rPr>
          <w:rFonts w:ascii="Times New Roman"/>
          <w:b w:val="false"/>
          <w:i w:val="false"/>
          <w:color w:val="000000"/>
          <w:sz w:val="28"/>
        </w:rPr>
        <w:t>
      плановые осмотры;</w:t>
      </w:r>
    </w:p>
    <w:bookmarkEnd w:id="139"/>
    <w:bookmarkStart w:name="z402" w:id="140"/>
    <w:p>
      <w:pPr>
        <w:spacing w:after="0"/>
        <w:ind w:left="0"/>
        <w:jc w:val="both"/>
      </w:pPr>
      <w:r>
        <w:rPr>
          <w:rFonts w:ascii="Times New Roman"/>
          <w:b w:val="false"/>
          <w:i w:val="false"/>
          <w:color w:val="000000"/>
          <w:sz w:val="28"/>
        </w:rPr>
        <w:t>
      внеплановые осмотры.</w:t>
      </w:r>
    </w:p>
    <w:bookmarkEnd w:id="140"/>
    <w:bookmarkStart w:name="z403" w:id="141"/>
    <w:p>
      <w:pPr>
        <w:spacing w:after="0"/>
        <w:ind w:left="0"/>
        <w:jc w:val="both"/>
      </w:pPr>
      <w:r>
        <w:rPr>
          <w:rFonts w:ascii="Times New Roman"/>
          <w:b w:val="false"/>
          <w:i w:val="false"/>
          <w:color w:val="000000"/>
          <w:sz w:val="28"/>
        </w:rPr>
        <w:t>
      Ежедневные оперативные осмотры выполняются перед заступлением специалиста Службы на смену с использованием контрольных перечней (чек-листов) по форме согласно приложению 28 к настоящим Правилам, используя специально выделенную автомашину, для перевозки материально технических средств. Целью данных осмотров является выявление и немедленное устранение недостатков, влияющих на соответствие светосигнального оборудования требованиям профилактического технического обслуживания.</w:t>
      </w:r>
    </w:p>
    <w:bookmarkEnd w:id="141"/>
    <w:bookmarkStart w:name="z404" w:id="142"/>
    <w:p>
      <w:pPr>
        <w:spacing w:after="0"/>
        <w:ind w:left="0"/>
        <w:jc w:val="both"/>
      </w:pPr>
      <w:r>
        <w:rPr>
          <w:rFonts w:ascii="Times New Roman"/>
          <w:b w:val="false"/>
          <w:i w:val="false"/>
          <w:color w:val="000000"/>
          <w:sz w:val="28"/>
        </w:rPr>
        <w:t>
      Плановые осмотры проводятся в рамках подготовки к работе в ОЗП или ВЛП. По результатам осмотров составляются акты дефектов по форме согласно приложению 6 к настоящим Правилам. На основании указанных актов разрабатываются планы по устранению выявленных дефектов в электроустановках.</w:t>
      </w:r>
    </w:p>
    <w:bookmarkEnd w:id="142"/>
    <w:bookmarkStart w:name="z405" w:id="143"/>
    <w:p>
      <w:pPr>
        <w:spacing w:after="0"/>
        <w:ind w:left="0"/>
        <w:jc w:val="both"/>
      </w:pPr>
      <w:r>
        <w:rPr>
          <w:rFonts w:ascii="Times New Roman"/>
          <w:b w:val="false"/>
          <w:i w:val="false"/>
          <w:color w:val="000000"/>
          <w:sz w:val="28"/>
        </w:rPr>
        <w:t>
      Внеплановые осмотры осуществляются в случае и (или) по завершении следующих событий:</w:t>
      </w:r>
    </w:p>
    <w:bookmarkEnd w:id="143"/>
    <w:bookmarkStart w:name="z406" w:id="144"/>
    <w:p>
      <w:pPr>
        <w:spacing w:after="0"/>
        <w:ind w:left="0"/>
        <w:jc w:val="both"/>
      </w:pPr>
      <w:r>
        <w:rPr>
          <w:rFonts w:ascii="Times New Roman"/>
          <w:b w:val="false"/>
          <w:i w:val="false"/>
          <w:color w:val="000000"/>
          <w:sz w:val="28"/>
        </w:rPr>
        <w:t>
      выпадение интенсивных осадков;</w:t>
      </w:r>
    </w:p>
    <w:bookmarkEnd w:id="144"/>
    <w:bookmarkStart w:name="z407" w:id="145"/>
    <w:p>
      <w:pPr>
        <w:spacing w:after="0"/>
        <w:ind w:left="0"/>
        <w:jc w:val="both"/>
      </w:pPr>
      <w:r>
        <w:rPr>
          <w:rFonts w:ascii="Times New Roman"/>
          <w:b w:val="false"/>
          <w:i w:val="false"/>
          <w:color w:val="000000"/>
          <w:sz w:val="28"/>
        </w:rPr>
        <w:t>
      ураганный ветер;</w:t>
      </w:r>
    </w:p>
    <w:bookmarkEnd w:id="145"/>
    <w:bookmarkStart w:name="z408" w:id="146"/>
    <w:p>
      <w:pPr>
        <w:spacing w:after="0"/>
        <w:ind w:left="0"/>
        <w:jc w:val="both"/>
      </w:pPr>
      <w:r>
        <w:rPr>
          <w:rFonts w:ascii="Times New Roman"/>
          <w:b w:val="false"/>
          <w:i w:val="false"/>
          <w:color w:val="000000"/>
          <w:sz w:val="28"/>
        </w:rPr>
        <w:t>
      введение операций в условиях ограниченной видимости;</w:t>
      </w:r>
    </w:p>
    <w:bookmarkEnd w:id="146"/>
    <w:bookmarkStart w:name="z409" w:id="147"/>
    <w:p>
      <w:pPr>
        <w:spacing w:after="0"/>
        <w:ind w:left="0"/>
        <w:jc w:val="both"/>
      </w:pPr>
      <w:r>
        <w:rPr>
          <w:rFonts w:ascii="Times New Roman"/>
          <w:b w:val="false"/>
          <w:i w:val="false"/>
          <w:color w:val="000000"/>
          <w:sz w:val="28"/>
        </w:rPr>
        <w:t>
      стихийные бедствия;</w:t>
      </w:r>
    </w:p>
    <w:bookmarkEnd w:id="147"/>
    <w:bookmarkStart w:name="z410" w:id="148"/>
    <w:p>
      <w:pPr>
        <w:spacing w:after="0"/>
        <w:ind w:left="0"/>
        <w:jc w:val="both"/>
      </w:pPr>
      <w:r>
        <w:rPr>
          <w:rFonts w:ascii="Times New Roman"/>
          <w:b w:val="false"/>
          <w:i w:val="false"/>
          <w:color w:val="000000"/>
          <w:sz w:val="28"/>
        </w:rPr>
        <w:t>
      иные неблагоприятные природные воздействия на аэродром.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62-1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9"/>
    <w:p>
      <w:pPr>
        <w:spacing w:after="0"/>
        <w:ind w:left="0"/>
        <w:jc w:val="both"/>
      </w:pPr>
      <w:r>
        <w:rPr>
          <w:rFonts w:ascii="Times New Roman"/>
          <w:b w:val="false"/>
          <w:i w:val="false"/>
          <w:color w:val="000000"/>
          <w:sz w:val="28"/>
        </w:rPr>
        <w:t>
      63. Отключение электроснабжения объектов обслуживания воздушного движения, радионавигации и посадки, в том числе аварийное производится только по согласованию с руководителем полетов (диспетчером) и с уведомлением старшего сменного инженера организации в сфере аэронавигации.</w:t>
      </w:r>
    </w:p>
    <w:bookmarkEnd w:id="149"/>
    <w:bookmarkStart w:name="z82" w:id="150"/>
    <w:p>
      <w:pPr>
        <w:spacing w:after="0"/>
        <w:ind w:left="0"/>
        <w:jc w:val="both"/>
      </w:pPr>
      <w:r>
        <w:rPr>
          <w:rFonts w:ascii="Times New Roman"/>
          <w:b w:val="false"/>
          <w:i w:val="false"/>
          <w:color w:val="000000"/>
          <w:sz w:val="28"/>
        </w:rPr>
        <w:t>
      64. Ремонты, вызванные отказами и нарушениями нормальной работы электроустановок в процессе эксплуатации, считаются аварийными и выполняются немедленно.</w:t>
      </w:r>
    </w:p>
    <w:bookmarkEnd w:id="150"/>
    <w:bookmarkStart w:name="z83" w:id="151"/>
    <w:p>
      <w:pPr>
        <w:spacing w:after="0"/>
        <w:ind w:left="0"/>
        <w:jc w:val="both"/>
      </w:pPr>
      <w:r>
        <w:rPr>
          <w:rFonts w:ascii="Times New Roman"/>
          <w:b w:val="false"/>
          <w:i w:val="false"/>
          <w:color w:val="000000"/>
          <w:sz w:val="28"/>
        </w:rPr>
        <w:t>
      65. Профилактические осмотры и испытания проводятся в целях определения соответствия параметров и режимов работы электроустановок установленных технической документацией, а также для предотвращения неисправностей, которые могут привести к отказам электрооборудования или к снижению его технических параметров.</w:t>
      </w:r>
    </w:p>
    <w:bookmarkEnd w:id="151"/>
    <w:p>
      <w:pPr>
        <w:spacing w:after="0"/>
        <w:ind w:left="0"/>
        <w:jc w:val="both"/>
      </w:pPr>
      <w:r>
        <w:rPr>
          <w:rFonts w:ascii="Times New Roman"/>
          <w:b w:val="false"/>
          <w:i w:val="false"/>
          <w:color w:val="000000"/>
          <w:sz w:val="28"/>
        </w:rPr>
        <w:t>
      Сроки и объемы профилактических работ и испытаний определяются действующей нормативно-технической документацией по эксплуатации электроустановок с учетом местных условий и выполняются согласно графику планово-предупредительных ремонтов.</w:t>
      </w:r>
    </w:p>
    <w:bookmarkStart w:name="z84" w:id="152"/>
    <w:p>
      <w:pPr>
        <w:spacing w:after="0"/>
        <w:ind w:left="0"/>
        <w:jc w:val="both"/>
      </w:pPr>
      <w:r>
        <w:rPr>
          <w:rFonts w:ascii="Times New Roman"/>
          <w:b w:val="false"/>
          <w:i w:val="false"/>
          <w:color w:val="000000"/>
          <w:sz w:val="28"/>
        </w:rPr>
        <w:t xml:space="preserve">
      66. В целях контроля эксплуатационной надежности и </w:t>
      </w:r>
      <w:r>
        <w:rPr>
          <w:rFonts w:ascii="Times New Roman"/>
          <w:b w:val="false"/>
          <w:i w:val="false"/>
          <w:color w:val="000000"/>
          <w:sz w:val="28"/>
        </w:rPr>
        <w:t>безопасности электроустановок</w:t>
      </w:r>
      <w:r>
        <w:rPr>
          <w:rFonts w:ascii="Times New Roman"/>
          <w:b w:val="false"/>
          <w:i w:val="false"/>
          <w:color w:val="000000"/>
          <w:sz w:val="28"/>
        </w:rPr>
        <w:t xml:space="preserve"> следует планировать проверки (испытания) как самостоятельные операции в период между двумя очередными плановыми ремонтами. При этом проверяются: электрическая прочность изоляции, качество заземления, время срабатывания автоматического ввода резерва, блокировочные, защитные средства и так далее.</w:t>
      </w:r>
    </w:p>
    <w:bookmarkEnd w:id="152"/>
    <w:p>
      <w:pPr>
        <w:spacing w:after="0"/>
        <w:ind w:left="0"/>
        <w:jc w:val="both"/>
      </w:pPr>
      <w:r>
        <w:rPr>
          <w:rFonts w:ascii="Times New Roman"/>
          <w:b w:val="false"/>
          <w:i w:val="false"/>
          <w:color w:val="000000"/>
          <w:sz w:val="28"/>
        </w:rPr>
        <w:t>
      В состав проверок включаются регулировочные и наладочные работы, повышающие надежность электроустановок.</w:t>
      </w:r>
    </w:p>
    <w:p>
      <w:pPr>
        <w:spacing w:after="0"/>
        <w:ind w:left="0"/>
        <w:jc w:val="both"/>
      </w:pPr>
      <w:r>
        <w:rPr>
          <w:rFonts w:ascii="Times New Roman"/>
          <w:b w:val="false"/>
          <w:i w:val="false"/>
          <w:color w:val="000000"/>
          <w:sz w:val="28"/>
        </w:rPr>
        <w:t>
      Регулировочные и наладочные работы на оборудовании, требующие специальной аппаратуры и программного обеспечения выполняются соответствующими сервисными центрами. Условия проведения работ, их объем и оплата оформляются отдельным договором. Результаты работ оформляются протоколом.</w:t>
      </w:r>
    </w:p>
    <w:bookmarkStart w:name="z85" w:id="153"/>
    <w:p>
      <w:pPr>
        <w:spacing w:after="0"/>
        <w:ind w:left="0"/>
        <w:jc w:val="both"/>
      </w:pPr>
      <w:r>
        <w:rPr>
          <w:rFonts w:ascii="Times New Roman"/>
          <w:b w:val="false"/>
          <w:i w:val="false"/>
          <w:color w:val="000000"/>
          <w:sz w:val="28"/>
        </w:rPr>
        <w:t>
      67. Текущий ремонт является основным профилактическим видом ремонта, при котором производится чистка, замена быстроизнашивающихся деталей, проверка, наладка и регулировка оборудования для поддержания его в работоспособном состоянии до очередного планового ремонта.</w:t>
      </w:r>
    </w:p>
    <w:bookmarkEnd w:id="153"/>
    <w:p>
      <w:pPr>
        <w:spacing w:after="0"/>
        <w:ind w:left="0"/>
        <w:jc w:val="both"/>
      </w:pPr>
      <w:r>
        <w:rPr>
          <w:rFonts w:ascii="Times New Roman"/>
          <w:b w:val="false"/>
          <w:i w:val="false"/>
          <w:color w:val="000000"/>
          <w:sz w:val="28"/>
        </w:rPr>
        <w:t>
      Текущий ремонт осуществляется на месте, а при необходимости - в ремонтно-эксплуатационных мастерских.</w:t>
      </w:r>
    </w:p>
    <w:bookmarkStart w:name="z86" w:id="154"/>
    <w:p>
      <w:pPr>
        <w:spacing w:after="0"/>
        <w:ind w:left="0"/>
        <w:jc w:val="both"/>
      </w:pPr>
      <w:r>
        <w:rPr>
          <w:rFonts w:ascii="Times New Roman"/>
          <w:b w:val="false"/>
          <w:i w:val="false"/>
          <w:color w:val="000000"/>
          <w:sz w:val="28"/>
        </w:rPr>
        <w:t>
      68. Ремонт, наладка и регулировка электроустановок базового и приписных аэропортов осуществляются ремонтно-эксплуатационными мастерскими Службы, размещаемые в отдельных производственных помещениях, соответствующих их технологическому оснащению и штатной численности специалистов.</w:t>
      </w:r>
    </w:p>
    <w:bookmarkEnd w:id="154"/>
    <w:bookmarkStart w:name="z87" w:id="155"/>
    <w:p>
      <w:pPr>
        <w:spacing w:after="0"/>
        <w:ind w:left="0"/>
        <w:jc w:val="both"/>
      </w:pPr>
      <w:r>
        <w:rPr>
          <w:rFonts w:ascii="Times New Roman"/>
          <w:b w:val="false"/>
          <w:i w:val="false"/>
          <w:color w:val="000000"/>
          <w:sz w:val="28"/>
        </w:rPr>
        <w:t>
      69. Для технического обслуживания, текущего и аварийного ремонтов тяжелых электроустановок и передвижных устройств предусматриваются средства механизации.</w:t>
      </w:r>
    </w:p>
    <w:bookmarkEnd w:id="155"/>
    <w:bookmarkStart w:name="z88" w:id="156"/>
    <w:p>
      <w:pPr>
        <w:spacing w:after="0"/>
        <w:ind w:left="0"/>
        <w:jc w:val="both"/>
      </w:pPr>
      <w:r>
        <w:rPr>
          <w:rFonts w:ascii="Times New Roman"/>
          <w:b w:val="false"/>
          <w:i w:val="false"/>
          <w:color w:val="000000"/>
          <w:sz w:val="28"/>
        </w:rPr>
        <w:t>
      70. Защитные средства, применяемые при эксплуатации электроустановок, содержатся, используются и испытываются согласно действующим нормативным и техническим документами.</w:t>
      </w:r>
    </w:p>
    <w:bookmarkEnd w:id="156"/>
    <w:bookmarkStart w:name="z89" w:id="157"/>
    <w:p>
      <w:pPr>
        <w:spacing w:after="0"/>
        <w:ind w:left="0"/>
        <w:jc w:val="both"/>
      </w:pPr>
      <w:r>
        <w:rPr>
          <w:rFonts w:ascii="Times New Roman"/>
          <w:b w:val="false"/>
          <w:i w:val="false"/>
          <w:color w:val="000000"/>
          <w:sz w:val="28"/>
        </w:rPr>
        <w:t xml:space="preserve">
      71. Контроль за состоянием и испытаниями средств защиты и электроустановок осуществляет персонал через журнал учета работ электротехнической высоковольтной лаборатории Службы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157"/>
    <w:p>
      <w:pPr>
        <w:spacing w:after="0"/>
        <w:ind w:left="0"/>
        <w:jc w:val="both"/>
      </w:pPr>
      <w:r>
        <w:rPr>
          <w:rFonts w:ascii="Times New Roman"/>
          <w:b w:val="false"/>
          <w:i w:val="false"/>
          <w:color w:val="000000"/>
          <w:sz w:val="28"/>
        </w:rPr>
        <w:t xml:space="preserve">
      Учет протоколов, актов испытаний и проверок электроустановок, защитных средств службы ЭСТОП ведется в специальном журнале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Start w:name="z90" w:id="158"/>
    <w:p>
      <w:pPr>
        <w:spacing w:after="0"/>
        <w:ind w:left="0"/>
        <w:jc w:val="both"/>
      </w:pPr>
      <w:r>
        <w:rPr>
          <w:rFonts w:ascii="Times New Roman"/>
          <w:b w:val="false"/>
          <w:i w:val="false"/>
          <w:color w:val="000000"/>
          <w:sz w:val="28"/>
        </w:rPr>
        <w:t>
      72. Обслуживание осветительных устройств производится в соответствии с настоящими Правилами и техническими документами по эксплуатации производителя устройства.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индустрии и инфраструктурного развития РК от 07.04.2023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59"/>
    <w:p>
      <w:pPr>
        <w:spacing w:after="0"/>
        <w:ind w:left="0"/>
        <w:jc w:val="both"/>
      </w:pPr>
      <w:r>
        <w:rPr>
          <w:rFonts w:ascii="Times New Roman"/>
          <w:b w:val="false"/>
          <w:i w:val="false"/>
          <w:color w:val="000000"/>
          <w:sz w:val="28"/>
        </w:rPr>
        <w:t>
      73. Включение и выключение осветительных установок наружного и внутреннего освещения в течение суток производится в соответствии с графиком, который разрабатывается Службой на весь год и утверждается руководителем организации гражданской авиации.</w:t>
      </w:r>
    </w:p>
    <w:bookmarkEnd w:id="159"/>
    <w:bookmarkStart w:name="z92" w:id="160"/>
    <w:p>
      <w:pPr>
        <w:spacing w:after="0"/>
        <w:ind w:left="0"/>
        <w:jc w:val="both"/>
      </w:pPr>
      <w:r>
        <w:rPr>
          <w:rFonts w:ascii="Times New Roman"/>
          <w:b w:val="false"/>
          <w:i w:val="false"/>
          <w:color w:val="000000"/>
          <w:sz w:val="28"/>
        </w:rPr>
        <w:t>
      74. В процессе эксплуатации производится смена перегоревших источников света наружного и внутреннего освещения в соответствии с действующими нормативно-техническими документами.</w:t>
      </w:r>
    </w:p>
    <w:bookmarkEnd w:id="160"/>
    <w:bookmarkStart w:name="z93" w:id="161"/>
    <w:p>
      <w:pPr>
        <w:spacing w:after="0"/>
        <w:ind w:left="0"/>
        <w:jc w:val="both"/>
      </w:pPr>
      <w:r>
        <w:rPr>
          <w:rFonts w:ascii="Times New Roman"/>
          <w:b w:val="false"/>
          <w:i w:val="false"/>
          <w:color w:val="000000"/>
          <w:sz w:val="28"/>
        </w:rPr>
        <w:t>
      75. Временная эксплуатация осветительных установок наружного и внутреннего освещения с частично перегоревшими источниками света допускается при снижении освещенности (в контрольных точках) не более чем на 10 % относительно нормированной.</w:t>
      </w:r>
    </w:p>
    <w:bookmarkEnd w:id="161"/>
    <w:bookmarkStart w:name="z94" w:id="162"/>
    <w:p>
      <w:pPr>
        <w:spacing w:after="0"/>
        <w:ind w:left="0"/>
        <w:jc w:val="both"/>
      </w:pPr>
      <w:r>
        <w:rPr>
          <w:rFonts w:ascii="Times New Roman"/>
          <w:b w:val="false"/>
          <w:i w:val="false"/>
          <w:color w:val="000000"/>
          <w:sz w:val="28"/>
        </w:rPr>
        <w:t>
      76. Проверка состояния строительной части зданий и помещений объектов Службы, подъездных дорог к ним производится представителями Службы и отдела эксплуатации наземных сооружений не реже двух раз в год. Все ремонты по заявкам Службы выполняются отделом эксплуатации наземных сооружений.</w:t>
      </w:r>
    </w:p>
    <w:bookmarkEnd w:id="162"/>
    <w:bookmarkStart w:name="z411" w:id="163"/>
    <w:p>
      <w:pPr>
        <w:spacing w:after="0"/>
        <w:ind w:left="0"/>
        <w:jc w:val="both"/>
      </w:pPr>
      <w:r>
        <w:rPr>
          <w:rFonts w:ascii="Times New Roman"/>
          <w:b w:val="false"/>
          <w:i w:val="false"/>
          <w:color w:val="000000"/>
          <w:sz w:val="28"/>
        </w:rPr>
        <w:t>
      76-1. При полетах в условиях ограниченной видимости Службой ограничивается проведение строительных работ по техническому обслуживанию вблизи объектов Службы, ССО, кабельных линии и колец.</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76-1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64"/>
    <w:p>
      <w:pPr>
        <w:spacing w:after="0"/>
        <w:ind w:left="0"/>
        <w:jc w:val="left"/>
      </w:pPr>
      <w:r>
        <w:rPr>
          <w:rFonts w:ascii="Times New Roman"/>
          <w:b/>
          <w:i w:val="false"/>
          <w:color w:val="000000"/>
        </w:rPr>
        <w:t xml:space="preserve"> 8. Техническое обслуживание и летные проверки</w:t>
      </w:r>
      <w:r>
        <w:br/>
      </w:r>
      <w:r>
        <w:rPr>
          <w:rFonts w:ascii="Times New Roman"/>
          <w:b/>
          <w:i w:val="false"/>
          <w:color w:val="000000"/>
        </w:rPr>
        <w:t>светосигнального оборудования</w:t>
      </w:r>
    </w:p>
    <w:bookmarkEnd w:id="164"/>
    <w:bookmarkStart w:name="z96" w:id="165"/>
    <w:p>
      <w:pPr>
        <w:spacing w:after="0"/>
        <w:ind w:left="0"/>
        <w:jc w:val="both"/>
      </w:pPr>
      <w:r>
        <w:rPr>
          <w:rFonts w:ascii="Times New Roman"/>
          <w:b w:val="false"/>
          <w:i w:val="false"/>
          <w:color w:val="000000"/>
          <w:sz w:val="28"/>
        </w:rPr>
        <w:t>
      77. Техническое обслуживание ССО производится для обеспечения надежности системы огней, постоянной готовности и безаварийной работы в соответствии с техническими характеристиками, режимами работы и эксплуатационными условиями.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66"/>
    <w:p>
      <w:pPr>
        <w:spacing w:after="0"/>
        <w:ind w:left="0"/>
        <w:jc w:val="both"/>
      </w:pPr>
      <w:r>
        <w:rPr>
          <w:rFonts w:ascii="Times New Roman"/>
          <w:b w:val="false"/>
          <w:i w:val="false"/>
          <w:color w:val="000000"/>
          <w:sz w:val="28"/>
        </w:rPr>
        <w:t>
      78. Техническое обслуживание систем светосигнального оборудования заключается в проведении ежедневных, еженедельных, ежемесячных, ежеквартальных и полугодовых (сезонных) регламентных работ, а также аварийных, текущих и планово-предупредительных ремонтов.</w:t>
      </w:r>
    </w:p>
    <w:bookmarkEnd w:id="166"/>
    <w:bookmarkStart w:name="z98" w:id="167"/>
    <w:p>
      <w:pPr>
        <w:spacing w:after="0"/>
        <w:ind w:left="0"/>
        <w:jc w:val="both"/>
      </w:pPr>
      <w:r>
        <w:rPr>
          <w:rFonts w:ascii="Times New Roman"/>
          <w:b w:val="false"/>
          <w:i w:val="false"/>
          <w:color w:val="000000"/>
          <w:sz w:val="28"/>
        </w:rPr>
        <w:t>
      79. Перечень работ по обслуживанию при проведении ежедневных (ТО-1), еженедельных (ТО-2), ежемесячных (ТО-3), ежеквартальных (ТО-4) и полугодовых (ТО-5) / сезонных (ТО-С), годовых (ТО-6), внеплановых регламентных работ приводится в технологических картах регламентов профилактического технического обслуживания и заводских инструкциях по эксплуатации ССО.</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168"/>
    <w:p>
      <w:pPr>
        <w:spacing w:after="0"/>
        <w:ind w:left="0"/>
        <w:jc w:val="both"/>
      </w:pPr>
      <w:r>
        <w:rPr>
          <w:rFonts w:ascii="Times New Roman"/>
          <w:b w:val="false"/>
          <w:i w:val="false"/>
          <w:color w:val="000000"/>
          <w:sz w:val="28"/>
        </w:rPr>
        <w:t xml:space="preserve">
      79-1. Профилактическое техническое обслуживание светосигнального оборудования, электроустановок выполняется в соответствии с требованиями, изложенными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69"/>
    <w:p>
      <w:pPr>
        <w:spacing w:after="0"/>
        <w:ind w:left="0"/>
        <w:jc w:val="both"/>
      </w:pPr>
      <w:r>
        <w:rPr>
          <w:rFonts w:ascii="Times New Roman"/>
          <w:b w:val="false"/>
          <w:i w:val="false"/>
          <w:color w:val="000000"/>
          <w:sz w:val="28"/>
        </w:rPr>
        <w:t>
      79-2. Для анализа показателей безотказности ССО в течение срока службы заполняется карта-накопитель отказов ССО согласно приложению 26 к настоящим Правилам.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79-2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70"/>
    <w:p>
      <w:pPr>
        <w:spacing w:after="0"/>
        <w:ind w:left="0"/>
        <w:jc w:val="both"/>
      </w:pPr>
      <w:r>
        <w:rPr>
          <w:rFonts w:ascii="Times New Roman"/>
          <w:b w:val="false"/>
          <w:i w:val="false"/>
          <w:color w:val="000000"/>
          <w:sz w:val="28"/>
        </w:rPr>
        <w:t>
      79-3. Каждому огню присваивается идентификационный номер на видимых элементах огня.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79-3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71"/>
    <w:p>
      <w:pPr>
        <w:spacing w:after="0"/>
        <w:ind w:left="0"/>
        <w:jc w:val="both"/>
      </w:pPr>
      <w:r>
        <w:rPr>
          <w:rFonts w:ascii="Times New Roman"/>
          <w:b w:val="false"/>
          <w:i w:val="false"/>
          <w:color w:val="000000"/>
          <w:sz w:val="28"/>
        </w:rPr>
        <w:t>
      79-4. Подтягивание болтовых соединений огней осуществляется не реже одного раза в год с моментом затяжки, установленным в рекомендациях изготовителя.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79-4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79-5. Службой создается комплект запасных частей, но не менее 10 % для каждой из подсистем огней.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79-5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2"/>
    <w:p>
      <w:pPr>
        <w:spacing w:after="0"/>
        <w:ind w:left="0"/>
        <w:jc w:val="both"/>
      </w:pPr>
      <w:r>
        <w:rPr>
          <w:rFonts w:ascii="Times New Roman"/>
          <w:b w:val="false"/>
          <w:i w:val="false"/>
          <w:color w:val="000000"/>
          <w:sz w:val="28"/>
        </w:rPr>
        <w:t>
      80. Летная проверка системы ССО производится при положительных результатах наземных проверок в целях определения правильности функционирования и соответствия ее действующим нормам.</w:t>
      </w:r>
    </w:p>
    <w:bookmarkEnd w:id="172"/>
    <w:bookmarkStart w:name="z417" w:id="173"/>
    <w:p>
      <w:pPr>
        <w:spacing w:after="0"/>
        <w:ind w:left="0"/>
        <w:jc w:val="both"/>
      </w:pPr>
      <w:r>
        <w:rPr>
          <w:rFonts w:ascii="Times New Roman"/>
          <w:b w:val="false"/>
          <w:i w:val="false"/>
          <w:color w:val="000000"/>
          <w:sz w:val="28"/>
        </w:rPr>
        <w:t>
      Наземные проверки ССО включают, но не ограничиваются следующими мероприятиями:</w:t>
      </w:r>
    </w:p>
    <w:bookmarkEnd w:id="173"/>
    <w:bookmarkStart w:name="z418" w:id="174"/>
    <w:p>
      <w:pPr>
        <w:spacing w:after="0"/>
        <w:ind w:left="0"/>
        <w:jc w:val="both"/>
      </w:pPr>
      <w:r>
        <w:rPr>
          <w:rFonts w:ascii="Times New Roman"/>
          <w:b w:val="false"/>
          <w:i w:val="false"/>
          <w:color w:val="000000"/>
          <w:sz w:val="28"/>
        </w:rPr>
        <w:t>
      наличие поврежденных огней или деталей огней;</w:t>
      </w:r>
    </w:p>
    <w:bookmarkEnd w:id="174"/>
    <w:bookmarkStart w:name="z419" w:id="175"/>
    <w:p>
      <w:pPr>
        <w:spacing w:after="0"/>
        <w:ind w:left="0"/>
        <w:jc w:val="both"/>
      </w:pPr>
      <w:r>
        <w:rPr>
          <w:rFonts w:ascii="Times New Roman"/>
          <w:b w:val="false"/>
          <w:i w:val="false"/>
          <w:color w:val="000000"/>
          <w:sz w:val="28"/>
        </w:rPr>
        <w:t>
      состояние светофильтров;</w:t>
      </w:r>
    </w:p>
    <w:bookmarkEnd w:id="175"/>
    <w:bookmarkStart w:name="z420" w:id="176"/>
    <w:p>
      <w:pPr>
        <w:spacing w:after="0"/>
        <w:ind w:left="0"/>
        <w:jc w:val="both"/>
      </w:pPr>
      <w:r>
        <w:rPr>
          <w:rFonts w:ascii="Times New Roman"/>
          <w:b w:val="false"/>
          <w:i w:val="false"/>
          <w:color w:val="000000"/>
          <w:sz w:val="28"/>
        </w:rPr>
        <w:t>
      наличие коррозии;</w:t>
      </w:r>
    </w:p>
    <w:bookmarkEnd w:id="176"/>
    <w:bookmarkStart w:name="z421" w:id="177"/>
    <w:p>
      <w:pPr>
        <w:spacing w:after="0"/>
        <w:ind w:left="0"/>
        <w:jc w:val="both"/>
      </w:pPr>
      <w:r>
        <w:rPr>
          <w:rFonts w:ascii="Times New Roman"/>
          <w:b w:val="false"/>
          <w:i w:val="false"/>
          <w:color w:val="000000"/>
          <w:sz w:val="28"/>
        </w:rPr>
        <w:t>
      чистота;</w:t>
      </w:r>
    </w:p>
    <w:bookmarkEnd w:id="177"/>
    <w:bookmarkStart w:name="z422" w:id="178"/>
    <w:p>
      <w:pPr>
        <w:spacing w:after="0"/>
        <w:ind w:left="0"/>
        <w:jc w:val="both"/>
      </w:pPr>
      <w:r>
        <w:rPr>
          <w:rFonts w:ascii="Times New Roman"/>
          <w:b w:val="false"/>
          <w:i w:val="false"/>
          <w:color w:val="000000"/>
          <w:sz w:val="28"/>
        </w:rPr>
        <w:t>
      протяжку болтовых соединений;</w:t>
      </w:r>
    </w:p>
    <w:bookmarkEnd w:id="178"/>
    <w:bookmarkStart w:name="z423" w:id="179"/>
    <w:p>
      <w:pPr>
        <w:spacing w:after="0"/>
        <w:ind w:left="0"/>
        <w:jc w:val="both"/>
      </w:pPr>
      <w:r>
        <w:rPr>
          <w:rFonts w:ascii="Times New Roman"/>
          <w:b w:val="false"/>
          <w:i w:val="false"/>
          <w:color w:val="000000"/>
          <w:sz w:val="28"/>
        </w:rPr>
        <w:t>
      выравнивание (визирование) огней;</w:t>
      </w:r>
    </w:p>
    <w:bookmarkEnd w:id="179"/>
    <w:bookmarkStart w:name="z424" w:id="180"/>
    <w:p>
      <w:pPr>
        <w:spacing w:after="0"/>
        <w:ind w:left="0"/>
        <w:jc w:val="both"/>
      </w:pPr>
      <w:r>
        <w:rPr>
          <w:rFonts w:ascii="Times New Roman"/>
          <w:b w:val="false"/>
          <w:i w:val="false"/>
          <w:color w:val="000000"/>
          <w:sz w:val="28"/>
        </w:rPr>
        <w:t>
      наличие влаги/воды;</w:t>
      </w:r>
    </w:p>
    <w:bookmarkEnd w:id="180"/>
    <w:bookmarkStart w:name="z425" w:id="181"/>
    <w:p>
      <w:pPr>
        <w:spacing w:after="0"/>
        <w:ind w:left="0"/>
        <w:jc w:val="both"/>
      </w:pPr>
      <w:r>
        <w:rPr>
          <w:rFonts w:ascii="Times New Roman"/>
          <w:b w:val="false"/>
          <w:i w:val="false"/>
          <w:color w:val="000000"/>
          <w:sz w:val="28"/>
        </w:rPr>
        <w:t>
      состояние электрических соединений огней;</w:t>
      </w:r>
    </w:p>
    <w:bookmarkEnd w:id="181"/>
    <w:bookmarkStart w:name="z426" w:id="182"/>
    <w:p>
      <w:pPr>
        <w:spacing w:after="0"/>
        <w:ind w:left="0"/>
        <w:jc w:val="both"/>
      </w:pPr>
      <w:r>
        <w:rPr>
          <w:rFonts w:ascii="Times New Roman"/>
          <w:b w:val="false"/>
          <w:i w:val="false"/>
          <w:color w:val="000000"/>
          <w:sz w:val="28"/>
        </w:rPr>
        <w:t>
      состояние конструкции и фундамента каждого огня.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83"/>
    <w:p>
      <w:pPr>
        <w:spacing w:after="0"/>
        <w:ind w:left="0"/>
        <w:jc w:val="both"/>
      </w:pPr>
      <w:r>
        <w:rPr>
          <w:rFonts w:ascii="Times New Roman"/>
          <w:b w:val="false"/>
          <w:i w:val="false"/>
          <w:color w:val="000000"/>
          <w:sz w:val="28"/>
        </w:rPr>
        <w:t>
      81. Летные проверки производятся при вводе системы в эксплуатацию по окончании монтажа оборудования и при периодических проверках системы.</w:t>
      </w:r>
    </w:p>
    <w:bookmarkEnd w:id="183"/>
    <w:bookmarkStart w:name="z101" w:id="184"/>
    <w:p>
      <w:pPr>
        <w:spacing w:after="0"/>
        <w:ind w:left="0"/>
        <w:jc w:val="both"/>
      </w:pPr>
      <w:r>
        <w:rPr>
          <w:rFonts w:ascii="Times New Roman"/>
          <w:b w:val="false"/>
          <w:i w:val="false"/>
          <w:color w:val="000000"/>
          <w:sz w:val="28"/>
        </w:rPr>
        <w:t>
      82. Периодичность летных проверок светотехнических систем:</w:t>
      </w:r>
    </w:p>
    <w:bookmarkEnd w:id="184"/>
    <w:p>
      <w:pPr>
        <w:spacing w:after="0"/>
        <w:ind w:left="0"/>
        <w:jc w:val="both"/>
      </w:pPr>
      <w:r>
        <w:rPr>
          <w:rFonts w:ascii="Times New Roman"/>
          <w:b w:val="false"/>
          <w:i w:val="false"/>
          <w:color w:val="000000"/>
          <w:sz w:val="28"/>
        </w:rPr>
        <w:t>
      категорированных огней высокой интенсивности первой категории - совместно с радиомаячной системой, но не реже 1 раза в год;</w:t>
      </w:r>
    </w:p>
    <w:p>
      <w:pPr>
        <w:spacing w:after="0"/>
        <w:ind w:left="0"/>
        <w:jc w:val="both"/>
      </w:pPr>
      <w:r>
        <w:rPr>
          <w:rFonts w:ascii="Times New Roman"/>
          <w:b w:val="false"/>
          <w:i w:val="false"/>
          <w:color w:val="000000"/>
          <w:sz w:val="28"/>
        </w:rPr>
        <w:t>
      категорированных огней высокой интенсивности второй категории - совместно с радиомаячной системой, не реже 1 раза в год;</w:t>
      </w:r>
    </w:p>
    <w:p>
      <w:pPr>
        <w:spacing w:after="0"/>
        <w:ind w:left="0"/>
        <w:jc w:val="both"/>
      </w:pPr>
      <w:r>
        <w:rPr>
          <w:rFonts w:ascii="Times New Roman"/>
          <w:b w:val="false"/>
          <w:i w:val="false"/>
          <w:color w:val="000000"/>
          <w:sz w:val="28"/>
        </w:rPr>
        <w:t>
      категорированных огней высокой интенсивности третьей категории - не реже 1 раза в год;</w:t>
      </w:r>
    </w:p>
    <w:p>
      <w:pPr>
        <w:spacing w:after="0"/>
        <w:ind w:left="0"/>
        <w:jc w:val="both"/>
      </w:pPr>
      <w:r>
        <w:rPr>
          <w:rFonts w:ascii="Times New Roman"/>
          <w:b w:val="false"/>
          <w:i w:val="false"/>
          <w:color w:val="000000"/>
          <w:sz w:val="28"/>
        </w:rPr>
        <w:t>
      глиссадные огни - совместно с радиомаячной системой, не реже 1 раза в год;</w:t>
      </w:r>
    </w:p>
    <w:p>
      <w:pPr>
        <w:spacing w:after="0"/>
        <w:ind w:left="0"/>
        <w:jc w:val="both"/>
      </w:pPr>
      <w:r>
        <w:rPr>
          <w:rFonts w:ascii="Times New Roman"/>
          <w:b w:val="false"/>
          <w:i w:val="false"/>
          <w:color w:val="000000"/>
          <w:sz w:val="28"/>
        </w:rPr>
        <w:t>
      не категорированные огни высокой интенсивности и огни малой интенсивности - при вводе в эксплуатацию и при проведении сертификации аэродрома. Во всех случаях обеспечивается периодический контроль за состоянием светотехнической картины системы экипажами рейсовых самолетов.</w:t>
      </w:r>
    </w:p>
    <w:bookmarkStart w:name="z102" w:id="185"/>
    <w:p>
      <w:pPr>
        <w:spacing w:after="0"/>
        <w:ind w:left="0"/>
        <w:jc w:val="both"/>
      </w:pPr>
      <w:r>
        <w:rPr>
          <w:rFonts w:ascii="Times New Roman"/>
          <w:b w:val="false"/>
          <w:i w:val="false"/>
          <w:color w:val="000000"/>
          <w:sz w:val="28"/>
        </w:rPr>
        <w:t>
      83. Объем и порядок выполнения летных проверок определяются совместной программой летной проверки радиосветотехнических средств.</w:t>
      </w:r>
    </w:p>
    <w:bookmarkEnd w:id="185"/>
    <w:bookmarkStart w:name="z103" w:id="186"/>
    <w:p>
      <w:pPr>
        <w:spacing w:after="0"/>
        <w:ind w:left="0"/>
        <w:jc w:val="both"/>
      </w:pPr>
      <w:r>
        <w:rPr>
          <w:rFonts w:ascii="Times New Roman"/>
          <w:b w:val="false"/>
          <w:i w:val="false"/>
          <w:color w:val="000000"/>
          <w:sz w:val="28"/>
        </w:rPr>
        <w:t>
      84. Летные проверки глиссадных огней проводятся по специальным программам в зависимости от типа системы самолетами-лабораториями и беспилотными авиационными системами.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87"/>
    <w:p>
      <w:pPr>
        <w:spacing w:after="0"/>
        <w:ind w:left="0"/>
        <w:jc w:val="both"/>
      </w:pPr>
      <w:r>
        <w:rPr>
          <w:rFonts w:ascii="Times New Roman"/>
          <w:b w:val="false"/>
          <w:i w:val="false"/>
          <w:color w:val="000000"/>
          <w:sz w:val="28"/>
        </w:rPr>
        <w:t>
      85. Летные проверки систем светосигнального оборудования производятся специальными самолетами-лабораториями при облете радиотехнических средств посадки или самолетами, выполняющие тренировочные полеты, при участии в них старшего инженера (инженера) Службы.</w:t>
      </w:r>
    </w:p>
    <w:bookmarkEnd w:id="187"/>
    <w:bookmarkStart w:name="z105" w:id="188"/>
    <w:p>
      <w:pPr>
        <w:spacing w:after="0"/>
        <w:ind w:left="0"/>
        <w:jc w:val="both"/>
      </w:pPr>
      <w:r>
        <w:rPr>
          <w:rFonts w:ascii="Times New Roman"/>
          <w:b w:val="false"/>
          <w:i w:val="false"/>
          <w:color w:val="000000"/>
          <w:sz w:val="28"/>
        </w:rPr>
        <w:t xml:space="preserve">
      86. По результатам летной проверки системы светосигнального оборудования составляется акт с заключением о правильности функционирования системы и соответствие ее предъявляемым требованиям. Формы актов приведены в </w:t>
      </w:r>
      <w:r>
        <w:rPr>
          <w:rFonts w:ascii="Times New Roman"/>
          <w:b w:val="false"/>
          <w:i w:val="false"/>
          <w:color w:val="000000"/>
          <w:sz w:val="28"/>
        </w:rPr>
        <w:t>приложениях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Результаты летной проверки глиссадных огней оформляются отдельными актами.</w:t>
      </w:r>
    </w:p>
    <w:bookmarkEnd w:id="188"/>
    <w:bookmarkStart w:name="z427" w:id="189"/>
    <w:p>
      <w:pPr>
        <w:spacing w:after="0"/>
        <w:ind w:left="0"/>
        <w:jc w:val="both"/>
      </w:pPr>
      <w:r>
        <w:rPr>
          <w:rFonts w:ascii="Times New Roman"/>
          <w:b w:val="false"/>
          <w:i w:val="false"/>
          <w:color w:val="000000"/>
          <w:sz w:val="28"/>
        </w:rPr>
        <w:t>
      86-1. Для взлетно-посадочных полос, оборудованных для обеспечения точного захода на посадку по категориям І, II и III ИКАО, выполняются замеры параметров интенсивности, углов рассеивания световых лучей и ориентации огней, входящих в состав систем огней приближения и огней ВПП, с использованием подвижной измерительной установки, обеспечивающей точность для анализа характеристик отдельных огней.</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86-1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90"/>
    <w:p>
      <w:pPr>
        <w:spacing w:after="0"/>
        <w:ind w:left="0"/>
        <w:jc w:val="both"/>
      </w:pPr>
      <w:r>
        <w:rPr>
          <w:rFonts w:ascii="Times New Roman"/>
          <w:b w:val="false"/>
          <w:i w:val="false"/>
          <w:color w:val="000000"/>
          <w:sz w:val="28"/>
        </w:rPr>
        <w:t>
      86-2. Периодичность замера параметров огней ВПП, используемых для обеспечения точного захода на посадку по категории І, II и III ИКАО, определяется с учетом плотности движения, местного уровня загрязнения, надежности установленного ССО и постоянной оценки результатов эксплуатационных замеров, но не реже двух раз в год для углубленных огней и не реже одного раза в год для надземных огней.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пунктом 86-2 в соответствии с приказом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91"/>
    <w:p>
      <w:pPr>
        <w:spacing w:after="0"/>
        <w:ind w:left="0"/>
        <w:jc w:val="left"/>
      </w:pPr>
      <w:r>
        <w:rPr>
          <w:rFonts w:ascii="Times New Roman"/>
          <w:b/>
          <w:i w:val="false"/>
          <w:color w:val="000000"/>
        </w:rPr>
        <w:t xml:space="preserve"> 9. Техническое обслуживание дистанционного управления и</w:t>
      </w:r>
      <w:r>
        <w:br/>
      </w:r>
      <w:r>
        <w:rPr>
          <w:rFonts w:ascii="Times New Roman"/>
          <w:b/>
          <w:i w:val="false"/>
          <w:color w:val="000000"/>
        </w:rPr>
        <w:t>устройств телемеханики</w:t>
      </w:r>
    </w:p>
    <w:bookmarkEnd w:id="191"/>
    <w:bookmarkStart w:name="z107" w:id="192"/>
    <w:p>
      <w:pPr>
        <w:spacing w:after="0"/>
        <w:ind w:left="0"/>
        <w:jc w:val="both"/>
      </w:pPr>
      <w:r>
        <w:rPr>
          <w:rFonts w:ascii="Times New Roman"/>
          <w:b w:val="false"/>
          <w:i w:val="false"/>
          <w:color w:val="000000"/>
          <w:sz w:val="28"/>
        </w:rPr>
        <w:t>
      87. Техническое обслуживание дистанционного управления и устройств телемеханики в системах централизованного электроснабжения и светосигнального оборудования аэродрома осуществляется специалистами электросветотехнического обеспечения полетов по дистанционному управлению и телемеханике.</w:t>
      </w:r>
    </w:p>
    <w:bookmarkEnd w:id="192"/>
    <w:bookmarkStart w:name="z108" w:id="193"/>
    <w:p>
      <w:pPr>
        <w:spacing w:after="0"/>
        <w:ind w:left="0"/>
        <w:jc w:val="both"/>
      </w:pPr>
      <w:r>
        <w:rPr>
          <w:rFonts w:ascii="Times New Roman"/>
          <w:b w:val="false"/>
          <w:i w:val="false"/>
          <w:color w:val="000000"/>
          <w:sz w:val="28"/>
        </w:rPr>
        <w:t>
      88. Основными мероприятиями по обеспечению правильной и надежной работы дистанционного управления и устройств телемеханики являются плановые эксплуатационные проверки, проводимые с определенной периодичностью по утвержденному графику. Плановые проверки бывают двух видов: полная и частичная. Плановые проверки выполняются в объеме инструкции завода-изготовителя и требований действующих нормативно-технических документов.</w:t>
      </w:r>
    </w:p>
    <w:bookmarkEnd w:id="193"/>
    <w:bookmarkStart w:name="z109" w:id="194"/>
    <w:p>
      <w:pPr>
        <w:spacing w:after="0"/>
        <w:ind w:left="0"/>
        <w:jc w:val="both"/>
      </w:pPr>
      <w:r>
        <w:rPr>
          <w:rFonts w:ascii="Times New Roman"/>
          <w:b w:val="false"/>
          <w:i w:val="false"/>
          <w:color w:val="000000"/>
          <w:sz w:val="28"/>
        </w:rPr>
        <w:t>
      89. В период между плановыми и текущими проверками необходимо один раз в месяц проводить внешний осмотр дистанционного управления и устройств телемеханики в целях выявления следов перегрева, загрязнений, механических повреждений и других нарушений в работе.</w:t>
      </w:r>
    </w:p>
    <w:bookmarkEnd w:id="194"/>
    <w:bookmarkStart w:name="z110" w:id="195"/>
    <w:p>
      <w:pPr>
        <w:spacing w:after="0"/>
        <w:ind w:left="0"/>
        <w:jc w:val="both"/>
      </w:pPr>
      <w:r>
        <w:rPr>
          <w:rFonts w:ascii="Times New Roman"/>
          <w:b w:val="false"/>
          <w:i w:val="false"/>
          <w:color w:val="000000"/>
          <w:sz w:val="28"/>
        </w:rPr>
        <w:t xml:space="preserve">
      90. Ремонт или проверка на контролируемом объекте основного оборудования, устройств и приборов сигнализации, защиты и автоматики, связанных с дистанционным управлением и устройствами телемеханики, считаются законченными только после опробования их действия на проверяемом объекте по выходным токам. Диапазон номинальных значений выходного тока источников питания аэродромных огней указан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транспорта РК от 12.12.2024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96"/>
    <w:p>
      <w:pPr>
        <w:spacing w:after="0"/>
        <w:ind w:left="0"/>
        <w:jc w:val="both"/>
      </w:pPr>
      <w:r>
        <w:rPr>
          <w:rFonts w:ascii="Times New Roman"/>
          <w:b w:val="false"/>
          <w:i w:val="false"/>
          <w:color w:val="000000"/>
          <w:sz w:val="28"/>
        </w:rPr>
        <w:t>
      91. После устранения отказа или неисправности в работе дистанционного управления и устройств телемеханики производится внеочередная (послеаварийная) проверка в объеме частичной проверки и опробование их действия.</w:t>
      </w:r>
    </w:p>
    <w:bookmarkEnd w:id="196"/>
    <w:bookmarkStart w:name="z112" w:id="197"/>
    <w:p>
      <w:pPr>
        <w:spacing w:after="0"/>
        <w:ind w:left="0"/>
        <w:jc w:val="both"/>
      </w:pPr>
      <w:r>
        <w:rPr>
          <w:rFonts w:ascii="Times New Roman"/>
          <w:b w:val="false"/>
          <w:i w:val="false"/>
          <w:color w:val="000000"/>
          <w:sz w:val="28"/>
        </w:rPr>
        <w:t>
      92. Частичные и послеаварийные проверки, все виды ремонтов, а также осмотры дистанционного управления и устройств телемеханики производятся в соответствии с инструкциями по эксплуатации и фиксируются в эксплуатационном журнале и формуляре.</w:t>
      </w:r>
    </w:p>
    <w:bookmarkEnd w:id="197"/>
    <w:bookmarkStart w:name="z113" w:id="198"/>
    <w:p>
      <w:pPr>
        <w:spacing w:after="0"/>
        <w:ind w:left="0"/>
        <w:jc w:val="left"/>
      </w:pPr>
      <w:r>
        <w:rPr>
          <w:rFonts w:ascii="Times New Roman"/>
          <w:b/>
          <w:i w:val="false"/>
          <w:color w:val="000000"/>
        </w:rPr>
        <w:t xml:space="preserve"> 10. Организация работы оперативной группы Службы</w:t>
      </w:r>
    </w:p>
    <w:bookmarkEnd w:id="198"/>
    <w:bookmarkStart w:name="z114" w:id="199"/>
    <w:p>
      <w:pPr>
        <w:spacing w:after="0"/>
        <w:ind w:left="0"/>
        <w:jc w:val="both"/>
      </w:pPr>
      <w:r>
        <w:rPr>
          <w:rFonts w:ascii="Times New Roman"/>
          <w:b w:val="false"/>
          <w:i w:val="false"/>
          <w:color w:val="000000"/>
          <w:sz w:val="28"/>
        </w:rPr>
        <w:t>
      93. Для обеспечения функционирования оборудования электросветотехнического обеспечения полетов на все время суточной работы аэропорта в Службе организуется дежурство по сменам специалистов оперативной группы.</w:t>
      </w:r>
    </w:p>
    <w:bookmarkEnd w:id="199"/>
    <w:bookmarkStart w:name="z115" w:id="200"/>
    <w:p>
      <w:pPr>
        <w:spacing w:after="0"/>
        <w:ind w:left="0"/>
        <w:jc w:val="both"/>
      </w:pPr>
      <w:r>
        <w:rPr>
          <w:rFonts w:ascii="Times New Roman"/>
          <w:b w:val="false"/>
          <w:i w:val="false"/>
          <w:color w:val="000000"/>
          <w:sz w:val="28"/>
        </w:rPr>
        <w:t>
      94. Персонал оперативной группы является оперативно-ремонтным и обеспечивает:</w:t>
      </w:r>
    </w:p>
    <w:bookmarkEnd w:id="200"/>
    <w:p>
      <w:pPr>
        <w:spacing w:after="0"/>
        <w:ind w:left="0"/>
        <w:jc w:val="both"/>
      </w:pPr>
      <w:r>
        <w:rPr>
          <w:rFonts w:ascii="Times New Roman"/>
          <w:b w:val="false"/>
          <w:i w:val="false"/>
          <w:color w:val="000000"/>
          <w:sz w:val="28"/>
        </w:rPr>
        <w:t>
      1) бесперебойную работу светотехнического оборудования, сетей электроснабжения аэропорта и его объектов в заданных режимах;</w:t>
      </w:r>
    </w:p>
    <w:p>
      <w:pPr>
        <w:spacing w:after="0"/>
        <w:ind w:left="0"/>
        <w:jc w:val="both"/>
      </w:pPr>
      <w:r>
        <w:rPr>
          <w:rFonts w:ascii="Times New Roman"/>
          <w:b w:val="false"/>
          <w:i w:val="false"/>
          <w:color w:val="000000"/>
          <w:sz w:val="28"/>
        </w:rPr>
        <w:t>
      2) согласование, подготовку и проведение оперативных переключений электрооборудования и допуск обслуживающего персонала к работе;</w:t>
      </w:r>
    </w:p>
    <w:p>
      <w:pPr>
        <w:spacing w:after="0"/>
        <w:ind w:left="0"/>
        <w:jc w:val="both"/>
      </w:pPr>
      <w:r>
        <w:rPr>
          <w:rFonts w:ascii="Times New Roman"/>
          <w:b w:val="false"/>
          <w:i w:val="false"/>
          <w:color w:val="000000"/>
          <w:sz w:val="28"/>
        </w:rPr>
        <w:t xml:space="preserve">
      3) соблюдение </w:t>
      </w:r>
      <w:r>
        <w:rPr>
          <w:rFonts w:ascii="Times New Roman"/>
          <w:b w:val="false"/>
          <w:i w:val="false"/>
          <w:color w:val="000000"/>
          <w:sz w:val="28"/>
        </w:rPr>
        <w:t>правил</w:t>
      </w:r>
      <w:r>
        <w:rPr>
          <w:rFonts w:ascii="Times New Roman"/>
          <w:b w:val="false"/>
          <w:i w:val="false"/>
          <w:color w:val="000000"/>
          <w:sz w:val="28"/>
        </w:rPr>
        <w:t xml:space="preserve"> по технической эксплуатации электроустановок и </w:t>
      </w:r>
      <w:r>
        <w:rPr>
          <w:rFonts w:ascii="Times New Roman"/>
          <w:b w:val="false"/>
          <w:i w:val="false"/>
          <w:color w:val="000000"/>
          <w:sz w:val="28"/>
        </w:rPr>
        <w:t>технику безопасности</w:t>
      </w:r>
      <w:r>
        <w:rPr>
          <w:rFonts w:ascii="Times New Roman"/>
          <w:b w:val="false"/>
          <w:i w:val="false"/>
          <w:color w:val="000000"/>
          <w:sz w:val="28"/>
        </w:rPr>
        <w:t xml:space="preserve"> при эксплуатации электроустановок;</w:t>
      </w:r>
    </w:p>
    <w:p>
      <w:pPr>
        <w:spacing w:after="0"/>
        <w:ind w:left="0"/>
        <w:jc w:val="both"/>
      </w:pPr>
      <w:r>
        <w:rPr>
          <w:rFonts w:ascii="Times New Roman"/>
          <w:b w:val="false"/>
          <w:i w:val="false"/>
          <w:color w:val="000000"/>
          <w:sz w:val="28"/>
        </w:rPr>
        <w:t xml:space="preserve">
      4) поддержание </w:t>
      </w:r>
      <w:r>
        <w:rPr>
          <w:rFonts w:ascii="Times New Roman"/>
          <w:b w:val="false"/>
          <w:i w:val="false"/>
          <w:color w:val="000000"/>
          <w:sz w:val="28"/>
        </w:rPr>
        <w:t>пожарной безопасности</w:t>
      </w:r>
      <w:r>
        <w:rPr>
          <w:rFonts w:ascii="Times New Roman"/>
          <w:b w:val="false"/>
          <w:i w:val="false"/>
          <w:color w:val="000000"/>
          <w:sz w:val="28"/>
        </w:rPr>
        <w:t xml:space="preserve"> на объектах Службы;</w:t>
      </w:r>
    </w:p>
    <w:p>
      <w:pPr>
        <w:spacing w:after="0"/>
        <w:ind w:left="0"/>
        <w:jc w:val="both"/>
      </w:pPr>
      <w:r>
        <w:rPr>
          <w:rFonts w:ascii="Times New Roman"/>
          <w:b w:val="false"/>
          <w:i w:val="false"/>
          <w:color w:val="000000"/>
          <w:sz w:val="28"/>
        </w:rPr>
        <w:t>
      5) контроль за сохранностью огней светосигнального оборудования при производстве работ на взлетно-посадочной полосе;</w:t>
      </w:r>
    </w:p>
    <w:p>
      <w:pPr>
        <w:spacing w:after="0"/>
        <w:ind w:left="0"/>
        <w:jc w:val="both"/>
      </w:pPr>
      <w:r>
        <w:rPr>
          <w:rFonts w:ascii="Times New Roman"/>
          <w:b w:val="false"/>
          <w:i w:val="false"/>
          <w:color w:val="000000"/>
          <w:sz w:val="28"/>
        </w:rPr>
        <w:t>
      6) проведение оперативного технического обслуживания;</w:t>
      </w:r>
    </w:p>
    <w:p>
      <w:pPr>
        <w:spacing w:after="0"/>
        <w:ind w:left="0"/>
        <w:jc w:val="both"/>
      </w:pPr>
      <w:r>
        <w:rPr>
          <w:rFonts w:ascii="Times New Roman"/>
          <w:b w:val="false"/>
          <w:i w:val="false"/>
          <w:color w:val="000000"/>
          <w:sz w:val="28"/>
        </w:rPr>
        <w:t>
      7) ведение технической документации;</w:t>
      </w:r>
    </w:p>
    <w:p>
      <w:pPr>
        <w:spacing w:after="0"/>
        <w:ind w:left="0"/>
        <w:jc w:val="both"/>
      </w:pPr>
      <w:r>
        <w:rPr>
          <w:rFonts w:ascii="Times New Roman"/>
          <w:b w:val="false"/>
          <w:i w:val="false"/>
          <w:color w:val="000000"/>
          <w:sz w:val="28"/>
        </w:rPr>
        <w:t>
      8) контроль за рациональным использованием электроэнергии.</w:t>
      </w:r>
    </w:p>
    <w:bookmarkStart w:name="z116" w:id="201"/>
    <w:p>
      <w:pPr>
        <w:spacing w:after="0"/>
        <w:ind w:left="0"/>
        <w:jc w:val="both"/>
      </w:pPr>
      <w:r>
        <w:rPr>
          <w:rFonts w:ascii="Times New Roman"/>
          <w:b w:val="false"/>
          <w:i w:val="false"/>
          <w:color w:val="000000"/>
          <w:sz w:val="28"/>
        </w:rPr>
        <w:t>
      95. При приеме дежурства персонал смены оперативной группы проверяет:</w:t>
      </w:r>
    </w:p>
    <w:bookmarkEnd w:id="201"/>
    <w:p>
      <w:pPr>
        <w:spacing w:after="0"/>
        <w:ind w:left="0"/>
        <w:jc w:val="both"/>
      </w:pPr>
      <w:r>
        <w:rPr>
          <w:rFonts w:ascii="Times New Roman"/>
          <w:b w:val="false"/>
          <w:i w:val="false"/>
          <w:color w:val="000000"/>
          <w:sz w:val="28"/>
        </w:rPr>
        <w:t>
      1) состояние и работоспособность оборудования;</w:t>
      </w:r>
    </w:p>
    <w:p>
      <w:pPr>
        <w:spacing w:after="0"/>
        <w:ind w:left="0"/>
        <w:jc w:val="both"/>
      </w:pPr>
      <w:r>
        <w:rPr>
          <w:rFonts w:ascii="Times New Roman"/>
          <w:b w:val="false"/>
          <w:i w:val="false"/>
          <w:color w:val="000000"/>
          <w:sz w:val="28"/>
        </w:rPr>
        <w:t>
      2) готовность к работе резервного электроснабжения объектов электросветотехнического обеспечения полетов;</w:t>
      </w:r>
    </w:p>
    <w:p>
      <w:pPr>
        <w:spacing w:after="0"/>
        <w:ind w:left="0"/>
        <w:jc w:val="both"/>
      </w:pPr>
      <w:r>
        <w:rPr>
          <w:rFonts w:ascii="Times New Roman"/>
          <w:b w:val="false"/>
          <w:i w:val="false"/>
          <w:color w:val="000000"/>
          <w:sz w:val="28"/>
        </w:rPr>
        <w:t>
      3) записи за предыдущую смену в оперативной технической документации;</w:t>
      </w:r>
    </w:p>
    <w:p>
      <w:pPr>
        <w:spacing w:after="0"/>
        <w:ind w:left="0"/>
        <w:jc w:val="both"/>
      </w:pPr>
      <w:r>
        <w:rPr>
          <w:rFonts w:ascii="Times New Roman"/>
          <w:b w:val="false"/>
          <w:i w:val="false"/>
          <w:color w:val="000000"/>
          <w:sz w:val="28"/>
        </w:rPr>
        <w:t>
      4) наличие и исправность индивидуальных защитных средств, измерительных приборов, инструмента, а также укомплектованность медицинской аптечки.</w:t>
      </w:r>
    </w:p>
    <w:bookmarkStart w:name="z117" w:id="202"/>
    <w:p>
      <w:pPr>
        <w:spacing w:after="0"/>
        <w:ind w:left="0"/>
        <w:jc w:val="both"/>
      </w:pPr>
      <w:r>
        <w:rPr>
          <w:rFonts w:ascii="Times New Roman"/>
          <w:b w:val="false"/>
          <w:i w:val="false"/>
          <w:color w:val="000000"/>
          <w:sz w:val="28"/>
        </w:rPr>
        <w:t>
      96. Все оперативные переключения электроустановок, связанные с обеспечением полетов воздушных судов производятся только после согласования с руководителем полетов (старшим диспетчером).</w:t>
      </w:r>
    </w:p>
    <w:bookmarkEnd w:id="202"/>
    <w:bookmarkStart w:name="z118" w:id="203"/>
    <w:p>
      <w:pPr>
        <w:spacing w:after="0"/>
        <w:ind w:left="0"/>
        <w:jc w:val="both"/>
      </w:pPr>
      <w:r>
        <w:rPr>
          <w:rFonts w:ascii="Times New Roman"/>
          <w:b w:val="false"/>
          <w:i w:val="false"/>
          <w:color w:val="000000"/>
          <w:sz w:val="28"/>
        </w:rPr>
        <w:t xml:space="preserve">
      97. Прием и сдача дежурства, а также все работы, выполненные за смену оперативным персоналом, оформляются в журнале учета работы оперативной группы, форма которого приведена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203"/>
    <w:bookmarkStart w:name="z119" w:id="204"/>
    <w:p>
      <w:pPr>
        <w:spacing w:after="0"/>
        <w:ind w:left="0"/>
        <w:jc w:val="both"/>
      </w:pPr>
      <w:r>
        <w:rPr>
          <w:rFonts w:ascii="Times New Roman"/>
          <w:b w:val="false"/>
          <w:i w:val="false"/>
          <w:color w:val="000000"/>
          <w:sz w:val="28"/>
        </w:rPr>
        <w:t xml:space="preserve">
      98. О любых отказах (авариях) в работе оборудования электросветотехнического обеспечения полетов, обеспечивающего полеты, сменный инженер (техник) оперативной группы немедленно докладывает руководителю полетов (старшему диспетчеру), начальнику Службы и принимает срочные меры по их ликвидации, а после устранения неисправностей - докладывает указанным должностным лицам о готовности оборудования к работе и производит соответствующие записи в </w:t>
      </w:r>
      <w:r>
        <w:rPr>
          <w:rFonts w:ascii="Times New Roman"/>
          <w:b w:val="false"/>
          <w:i w:val="false"/>
          <w:color w:val="000000"/>
          <w:sz w:val="28"/>
        </w:rPr>
        <w:t>журнале</w:t>
      </w:r>
      <w:r>
        <w:rPr>
          <w:rFonts w:ascii="Times New Roman"/>
          <w:b w:val="false"/>
          <w:i w:val="false"/>
          <w:color w:val="000000"/>
          <w:sz w:val="28"/>
        </w:rPr>
        <w:t xml:space="preserve"> учета работы оперативной группы.</w:t>
      </w:r>
    </w:p>
    <w:bookmarkEnd w:id="204"/>
    <w:bookmarkStart w:name="z120" w:id="205"/>
    <w:p>
      <w:pPr>
        <w:spacing w:after="0"/>
        <w:ind w:left="0"/>
        <w:jc w:val="both"/>
      </w:pPr>
      <w:r>
        <w:rPr>
          <w:rFonts w:ascii="Times New Roman"/>
          <w:b w:val="false"/>
          <w:i w:val="false"/>
          <w:color w:val="000000"/>
          <w:sz w:val="28"/>
        </w:rPr>
        <w:t>
      99. Все случаи отказов и отключений оборудования электро-светотехнического обеспечения полетов оформляются записями в журнале, а приведшие к нарушению летной деятельности - актами. Если нарушение электроснабжения произошло вследствие неисправности или внезапного (без предварительного уведомления) отключения внешнего источника, начальник Службы выясняет причины, принимает меры, согласовывает содержание акта с энергоснабжающей организацией и направляет ей первый экземпляр акта.</w:t>
      </w:r>
    </w:p>
    <w:bookmarkEnd w:id="205"/>
    <w:bookmarkStart w:name="z121" w:id="206"/>
    <w:p>
      <w:pPr>
        <w:spacing w:after="0"/>
        <w:ind w:left="0"/>
        <w:jc w:val="both"/>
      </w:pPr>
      <w:r>
        <w:rPr>
          <w:rFonts w:ascii="Times New Roman"/>
          <w:b w:val="false"/>
          <w:i w:val="false"/>
          <w:color w:val="000000"/>
          <w:sz w:val="28"/>
        </w:rPr>
        <w:t xml:space="preserve">
      100. Все работы на электроустановках выполняются только с уведомлением и по разрешению сменного инженера (техника) оперативной группы, и регистрируются в </w:t>
      </w:r>
      <w:r>
        <w:rPr>
          <w:rFonts w:ascii="Times New Roman"/>
          <w:b w:val="false"/>
          <w:i w:val="false"/>
          <w:color w:val="000000"/>
          <w:sz w:val="28"/>
        </w:rPr>
        <w:t>журнале</w:t>
      </w:r>
      <w:r>
        <w:rPr>
          <w:rFonts w:ascii="Times New Roman"/>
          <w:b w:val="false"/>
          <w:i w:val="false"/>
          <w:color w:val="000000"/>
          <w:sz w:val="28"/>
        </w:rPr>
        <w:t xml:space="preserve"> регистрации нарядов и распоряжений по работам в электроустановках Службы, форма которого приведена в 19 к настоящим Правилам.</w:t>
      </w:r>
    </w:p>
    <w:bookmarkEnd w:id="206"/>
    <w:bookmarkStart w:name="z122" w:id="207"/>
    <w:p>
      <w:pPr>
        <w:spacing w:after="0"/>
        <w:ind w:left="0"/>
        <w:jc w:val="both"/>
      </w:pPr>
      <w:r>
        <w:rPr>
          <w:rFonts w:ascii="Times New Roman"/>
          <w:b w:val="false"/>
          <w:i w:val="false"/>
          <w:color w:val="000000"/>
          <w:sz w:val="28"/>
        </w:rPr>
        <w:t>
      101. Дежурный персонал Службы:</w:t>
      </w:r>
    </w:p>
    <w:bookmarkEnd w:id="207"/>
    <w:p>
      <w:pPr>
        <w:spacing w:after="0"/>
        <w:ind w:left="0"/>
        <w:jc w:val="both"/>
      </w:pPr>
      <w:r>
        <w:rPr>
          <w:rFonts w:ascii="Times New Roman"/>
          <w:b w:val="false"/>
          <w:i w:val="false"/>
          <w:color w:val="000000"/>
          <w:sz w:val="28"/>
        </w:rPr>
        <w:t>
      1) проверяет состояние арматуры огней после очистки территории аэродрома от снега и при наличии повреждения устраняет повреждение и составляет акт;</w:t>
      </w:r>
    </w:p>
    <w:p>
      <w:pPr>
        <w:spacing w:after="0"/>
        <w:ind w:left="0"/>
        <w:jc w:val="both"/>
      </w:pPr>
      <w:r>
        <w:rPr>
          <w:rFonts w:ascii="Times New Roman"/>
          <w:b w:val="false"/>
          <w:i w:val="false"/>
          <w:color w:val="000000"/>
          <w:sz w:val="28"/>
        </w:rPr>
        <w:t>
      2) ежедневно проверяет работоспособность светосигнального оборудования и электропитания объектов радиосветотехнического оборудования и обслуживания воздушного движения;</w:t>
      </w:r>
    </w:p>
    <w:p>
      <w:pPr>
        <w:spacing w:after="0"/>
        <w:ind w:left="0"/>
        <w:jc w:val="both"/>
      </w:pPr>
      <w:r>
        <w:rPr>
          <w:rFonts w:ascii="Times New Roman"/>
          <w:b w:val="false"/>
          <w:i w:val="false"/>
          <w:color w:val="000000"/>
          <w:sz w:val="28"/>
        </w:rPr>
        <w:t xml:space="preserve">
      3) ведет учет заявок на ремонт электрооборудования других служб и организаций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проверяет наличие разрешения на производство земляных работ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5) запрещает производство работ при отсутствии необходимой документации.</w:t>
      </w:r>
    </w:p>
    <w:bookmarkStart w:name="z123" w:id="208"/>
    <w:p>
      <w:pPr>
        <w:spacing w:after="0"/>
        <w:ind w:left="0"/>
        <w:jc w:val="both"/>
      </w:pPr>
      <w:r>
        <w:rPr>
          <w:rFonts w:ascii="Times New Roman"/>
          <w:b w:val="false"/>
          <w:i w:val="false"/>
          <w:color w:val="000000"/>
          <w:sz w:val="28"/>
        </w:rPr>
        <w:t>
      102. В случае возникновения аварий одновременно в двух местах предусматривается выделение второй оперативной автомашины в дополнение к основной.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транспорта РК от 28.11.2025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209"/>
    <w:p>
      <w:pPr>
        <w:spacing w:after="0"/>
        <w:ind w:left="0"/>
        <w:jc w:val="left"/>
      </w:pPr>
      <w:r>
        <w:rPr>
          <w:rFonts w:ascii="Times New Roman"/>
          <w:b/>
          <w:i w:val="false"/>
          <w:color w:val="000000"/>
        </w:rPr>
        <w:t xml:space="preserve"> 11. Организации учета расхода электроэнергии</w:t>
      </w:r>
    </w:p>
    <w:bookmarkEnd w:id="209"/>
    <w:bookmarkStart w:name="z125" w:id="210"/>
    <w:p>
      <w:pPr>
        <w:spacing w:after="0"/>
        <w:ind w:left="0"/>
        <w:jc w:val="both"/>
      </w:pPr>
      <w:r>
        <w:rPr>
          <w:rFonts w:ascii="Times New Roman"/>
          <w:b w:val="false"/>
          <w:i w:val="false"/>
          <w:color w:val="000000"/>
          <w:sz w:val="28"/>
        </w:rPr>
        <w:t>
      103. Учет расхода электроэнергии отражает расход электроэнергии по аэропорту в целом и учет по его объектам.</w:t>
      </w:r>
    </w:p>
    <w:bookmarkEnd w:id="210"/>
    <w:bookmarkStart w:name="z126" w:id="211"/>
    <w:p>
      <w:pPr>
        <w:spacing w:after="0"/>
        <w:ind w:left="0"/>
        <w:jc w:val="both"/>
      </w:pPr>
      <w:r>
        <w:rPr>
          <w:rFonts w:ascii="Times New Roman"/>
          <w:b w:val="false"/>
          <w:i w:val="false"/>
          <w:color w:val="000000"/>
          <w:sz w:val="28"/>
        </w:rPr>
        <w:t>
      104. Для контроля расхода электроэнергии на вводных устройствах, в релейных подстанциях или вводных трансформаторных подстанциях устанавливаются контрольные счетчики независимо от наличия счетчиков у энергоснабжающей организации.</w:t>
      </w:r>
    </w:p>
    <w:bookmarkEnd w:id="211"/>
    <w:bookmarkStart w:name="z127" w:id="212"/>
    <w:p>
      <w:pPr>
        <w:spacing w:after="0"/>
        <w:ind w:left="0"/>
        <w:jc w:val="both"/>
      </w:pPr>
      <w:r>
        <w:rPr>
          <w:rFonts w:ascii="Times New Roman"/>
          <w:b w:val="false"/>
          <w:i w:val="false"/>
          <w:color w:val="000000"/>
          <w:sz w:val="28"/>
        </w:rPr>
        <w:t>
      105. Объекты электрообеспечения аэропорта, не связанные с его производственной деятельностью, а также объекты сторонних организаций (субабонентов), независимо от величины мощности присоединенных электроприемников, снабжаются на отходящих от подстанции линиях энергоснабжения счетчиками.</w:t>
      </w:r>
    </w:p>
    <w:bookmarkEnd w:id="212"/>
    <w:bookmarkStart w:name="z128" w:id="213"/>
    <w:p>
      <w:pPr>
        <w:spacing w:after="0"/>
        <w:ind w:left="0"/>
        <w:jc w:val="both"/>
      </w:pPr>
      <w:r>
        <w:rPr>
          <w:rFonts w:ascii="Times New Roman"/>
          <w:b w:val="false"/>
          <w:i w:val="false"/>
          <w:color w:val="000000"/>
          <w:sz w:val="28"/>
        </w:rPr>
        <w:t>
      106. Расчеты с энергоснабжающей организацией и субабонентами оформляются договорами.</w:t>
      </w:r>
    </w:p>
    <w:bookmarkEnd w:id="213"/>
    <w:bookmarkStart w:name="z129" w:id="214"/>
    <w:p>
      <w:pPr>
        <w:spacing w:after="0"/>
        <w:ind w:left="0"/>
        <w:jc w:val="both"/>
      </w:pPr>
      <w:r>
        <w:rPr>
          <w:rFonts w:ascii="Times New Roman"/>
          <w:b w:val="false"/>
          <w:i w:val="false"/>
          <w:color w:val="000000"/>
          <w:sz w:val="28"/>
        </w:rPr>
        <w:t>
      107. Годовые планы с указанием квартального и месячного потребления по службам и подразделениям аэропорта составляются группой учета и планирования Службы на основании поданных заявок.</w:t>
      </w:r>
    </w:p>
    <w:bookmarkEnd w:id="214"/>
    <w:bookmarkStart w:name="z130" w:id="215"/>
    <w:p>
      <w:pPr>
        <w:spacing w:after="0"/>
        <w:ind w:left="0"/>
        <w:jc w:val="both"/>
      </w:pPr>
      <w:r>
        <w:rPr>
          <w:rFonts w:ascii="Times New Roman"/>
          <w:b w:val="false"/>
          <w:i w:val="false"/>
          <w:color w:val="000000"/>
          <w:sz w:val="28"/>
        </w:rPr>
        <w:t xml:space="preserve">
      108. Показания счетчиков расхода электроэнергии ежемесячно записываются в журнал технического учета расхода электроэнергии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15"/>
    <w:bookmarkStart w:name="z131" w:id="216"/>
    <w:p>
      <w:pPr>
        <w:spacing w:after="0"/>
        <w:ind w:left="0"/>
        <w:jc w:val="both"/>
      </w:pPr>
      <w:r>
        <w:rPr>
          <w:rFonts w:ascii="Times New Roman"/>
          <w:b w:val="false"/>
          <w:i w:val="false"/>
          <w:color w:val="000000"/>
          <w:sz w:val="28"/>
        </w:rPr>
        <w:t>
      109. В конце каждого месяца, квартала и года в журнале подводится итог общего расхода электроэнергии в аэропорту по следующим группам объектов:</w:t>
      </w:r>
    </w:p>
    <w:bookmarkEnd w:id="216"/>
    <w:p>
      <w:pPr>
        <w:spacing w:after="0"/>
        <w:ind w:left="0"/>
        <w:jc w:val="both"/>
      </w:pPr>
      <w:r>
        <w:rPr>
          <w:rFonts w:ascii="Times New Roman"/>
          <w:b w:val="false"/>
          <w:i w:val="false"/>
          <w:color w:val="000000"/>
          <w:sz w:val="28"/>
        </w:rPr>
        <w:t>
      1) комплекс объектов, обеспечивающий производственную деятельность аэропорта;</w:t>
      </w:r>
    </w:p>
    <w:p>
      <w:pPr>
        <w:spacing w:after="0"/>
        <w:ind w:left="0"/>
        <w:jc w:val="both"/>
      </w:pPr>
      <w:r>
        <w:rPr>
          <w:rFonts w:ascii="Times New Roman"/>
          <w:b w:val="false"/>
          <w:i w:val="false"/>
          <w:color w:val="000000"/>
          <w:sz w:val="28"/>
        </w:rPr>
        <w:t>
      2) вспомогательные объекты (административно-управленческие здания, профилакторий, гостиница, столовые, ресторан, кафе, бытовые здания и другие);</w:t>
      </w:r>
    </w:p>
    <w:p>
      <w:pPr>
        <w:spacing w:after="0"/>
        <w:ind w:left="0"/>
        <w:jc w:val="both"/>
      </w:pPr>
      <w:r>
        <w:rPr>
          <w:rFonts w:ascii="Times New Roman"/>
          <w:b w:val="false"/>
          <w:i w:val="false"/>
          <w:color w:val="000000"/>
          <w:sz w:val="28"/>
        </w:rPr>
        <w:t>
      3) жилой городок, детские учреждения, поликлиники, магазины, клубы, службы быта, подсобное хозяйство и тому подобное;</w:t>
      </w:r>
    </w:p>
    <w:p>
      <w:pPr>
        <w:spacing w:after="0"/>
        <w:ind w:left="0"/>
        <w:jc w:val="both"/>
      </w:pPr>
      <w:r>
        <w:rPr>
          <w:rFonts w:ascii="Times New Roman"/>
          <w:b w:val="false"/>
          <w:i w:val="false"/>
          <w:color w:val="000000"/>
          <w:sz w:val="28"/>
        </w:rPr>
        <w:t>
      4) сторонние организации (раздельно по каждой). На основании итоговых показателей проводится анализ расхода электроэнергии абонентами и субабонентами и аэропорта в целом.</w:t>
      </w:r>
    </w:p>
    <w:bookmarkStart w:name="z132" w:id="217"/>
    <w:p>
      <w:pPr>
        <w:spacing w:after="0"/>
        <w:ind w:left="0"/>
        <w:jc w:val="both"/>
      </w:pPr>
      <w:r>
        <w:rPr>
          <w:rFonts w:ascii="Times New Roman"/>
          <w:b w:val="false"/>
          <w:i w:val="false"/>
          <w:color w:val="000000"/>
          <w:sz w:val="28"/>
        </w:rPr>
        <w:t>
      110. По истечении каждого месяца для выписки счета за электроэнергию авиапредприятие, в соответствии с договором, направляет в энергоснабжающую организацию или в ее отделение сведения о показаниях расчетных счетчиков на начало и конец прошедшего месяца, о расходе электроэнергии по аэропорту в целом и по отдельным его объектам, имеющим разные тарифы оплаты за электроэнергию. Кроме этого, указывается расход электроэнергии каждым из сторонних потребителей (субабонентов).</w:t>
      </w:r>
    </w:p>
    <w:bookmarkEnd w:id="217"/>
    <w:bookmarkStart w:name="z133" w:id="218"/>
    <w:p>
      <w:pPr>
        <w:spacing w:after="0"/>
        <w:ind w:left="0"/>
        <w:jc w:val="both"/>
      </w:pPr>
      <w:r>
        <w:rPr>
          <w:rFonts w:ascii="Times New Roman"/>
          <w:b w:val="false"/>
          <w:i w:val="false"/>
          <w:color w:val="000000"/>
          <w:sz w:val="28"/>
        </w:rPr>
        <w:t>
      111. Контроль за организацией соблюдения установленных лимитов потребления электроэнергии различными службами аэропорта ведет начальник Службы, а за рациональное расходование электроэнергии и соблюдение установленных лимитов потребления электроэнергии по каждой службе - начальники служб, в которых используются электроустановки.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35" w:id="219"/>
    <w:p>
      <w:pPr>
        <w:spacing w:after="0"/>
        <w:ind w:left="0"/>
        <w:jc w:val="left"/>
      </w:pPr>
      <w:r>
        <w:rPr>
          <w:rFonts w:ascii="Times New Roman"/>
          <w:b/>
          <w:i w:val="false"/>
          <w:color w:val="000000"/>
        </w:rPr>
        <w:t xml:space="preserve"> Ограничения на использование электросветотехнического</w:t>
      </w:r>
      <w:r>
        <w:br/>
      </w:r>
      <w:r>
        <w:rPr>
          <w:rFonts w:ascii="Times New Roman"/>
          <w:b/>
          <w:i w:val="false"/>
          <w:color w:val="000000"/>
        </w:rPr>
        <w:t>оборудования при его частичных отказах</w:t>
      </w:r>
    </w:p>
    <w:bookmarkEnd w:id="219"/>
    <w:bookmarkStart w:name="z203" w:id="220"/>
    <w:p>
      <w:pPr>
        <w:spacing w:after="0"/>
        <w:ind w:left="0"/>
        <w:jc w:val="both"/>
      </w:pPr>
      <w:r>
        <w:rPr>
          <w:rFonts w:ascii="Times New Roman"/>
          <w:b w:val="false"/>
          <w:i w:val="false"/>
          <w:color w:val="000000"/>
          <w:sz w:val="28"/>
        </w:rPr>
        <w:t>
      1. К началу полетов средства электросветотехнического обеспечения полетов должны соответствовать нормам годности и не иметь неисправностей.</w:t>
      </w:r>
    </w:p>
    <w:bookmarkEnd w:id="220"/>
    <w:bookmarkStart w:name="z204" w:id="221"/>
    <w:p>
      <w:pPr>
        <w:spacing w:after="0"/>
        <w:ind w:left="0"/>
        <w:jc w:val="both"/>
      </w:pPr>
      <w:r>
        <w:rPr>
          <w:rFonts w:ascii="Times New Roman"/>
          <w:b w:val="false"/>
          <w:i w:val="false"/>
          <w:color w:val="000000"/>
          <w:sz w:val="28"/>
        </w:rPr>
        <w:t>
      2. Разрешается продолжать прием воздушных судов на аэродром при следующих частичных отказах оборудования электросветотехнического обеспечения полетов:</w:t>
      </w:r>
    </w:p>
    <w:bookmarkEnd w:id="221"/>
    <w:p>
      <w:pPr>
        <w:spacing w:after="0"/>
        <w:ind w:left="0"/>
        <w:jc w:val="both"/>
      </w:pPr>
      <w:r>
        <w:rPr>
          <w:rFonts w:ascii="Times New Roman"/>
          <w:b w:val="false"/>
          <w:i w:val="false"/>
          <w:color w:val="000000"/>
          <w:sz w:val="28"/>
        </w:rPr>
        <w:t>
      1) по минимуму I категории при выходе из строя:</w:t>
      </w:r>
    </w:p>
    <w:p>
      <w:pPr>
        <w:spacing w:after="0"/>
        <w:ind w:left="0"/>
        <w:jc w:val="both"/>
      </w:pPr>
      <w:r>
        <w:rPr>
          <w:rFonts w:ascii="Times New Roman"/>
          <w:b w:val="false"/>
          <w:i w:val="false"/>
          <w:color w:val="000000"/>
          <w:sz w:val="28"/>
        </w:rPr>
        <w:t>
      одного из двух фидеров посадочных фарных огней, при наличии осевых огней взлетно-посадочной полосы;</w:t>
      </w:r>
    </w:p>
    <w:p>
      <w:pPr>
        <w:spacing w:after="0"/>
        <w:ind w:left="0"/>
        <w:jc w:val="both"/>
      </w:pPr>
      <w:r>
        <w:rPr>
          <w:rFonts w:ascii="Times New Roman"/>
          <w:b w:val="false"/>
          <w:i w:val="false"/>
          <w:color w:val="000000"/>
          <w:sz w:val="28"/>
        </w:rPr>
        <w:t>
      импульсных или глиссадных огней;</w:t>
      </w:r>
    </w:p>
    <w:p>
      <w:pPr>
        <w:spacing w:after="0"/>
        <w:ind w:left="0"/>
        <w:jc w:val="both"/>
      </w:pPr>
      <w:r>
        <w:rPr>
          <w:rFonts w:ascii="Times New Roman"/>
          <w:b w:val="false"/>
          <w:i w:val="false"/>
          <w:color w:val="000000"/>
          <w:sz w:val="28"/>
        </w:rPr>
        <w:t>
      боковых огней концевой полосы безопасности, огней зоны приземления, осевых огней взлетно-посадочной полосы;</w:t>
      </w:r>
    </w:p>
    <w:p>
      <w:pPr>
        <w:spacing w:after="0"/>
        <w:ind w:left="0"/>
        <w:jc w:val="both"/>
      </w:pPr>
      <w:r>
        <w:rPr>
          <w:rFonts w:ascii="Times New Roman"/>
          <w:b w:val="false"/>
          <w:i w:val="false"/>
          <w:color w:val="000000"/>
          <w:sz w:val="28"/>
        </w:rPr>
        <w:t>
      2) по минимуму II категории при выходе из строя:</w:t>
      </w:r>
    </w:p>
    <w:p>
      <w:pPr>
        <w:spacing w:after="0"/>
        <w:ind w:left="0"/>
        <w:jc w:val="both"/>
      </w:pPr>
      <w:r>
        <w:rPr>
          <w:rFonts w:ascii="Times New Roman"/>
          <w:b w:val="false"/>
          <w:i w:val="false"/>
          <w:color w:val="000000"/>
          <w:sz w:val="28"/>
        </w:rPr>
        <w:t>
      импульсных и глиссадных огней;</w:t>
      </w:r>
    </w:p>
    <w:p>
      <w:pPr>
        <w:spacing w:after="0"/>
        <w:ind w:left="0"/>
        <w:jc w:val="both"/>
      </w:pPr>
      <w:r>
        <w:rPr>
          <w:rFonts w:ascii="Times New Roman"/>
          <w:b w:val="false"/>
          <w:i w:val="false"/>
          <w:color w:val="000000"/>
          <w:sz w:val="28"/>
        </w:rPr>
        <w:t>
      одного из двух фидеров посадочных фарных огней;</w:t>
      </w:r>
    </w:p>
    <w:p>
      <w:pPr>
        <w:spacing w:after="0"/>
        <w:ind w:left="0"/>
        <w:jc w:val="both"/>
      </w:pPr>
      <w:r>
        <w:rPr>
          <w:rFonts w:ascii="Times New Roman"/>
          <w:b w:val="false"/>
          <w:i w:val="false"/>
          <w:color w:val="000000"/>
          <w:sz w:val="28"/>
        </w:rPr>
        <w:t>
      углубленных огней рулежных дорожек;</w:t>
      </w:r>
    </w:p>
    <w:p>
      <w:pPr>
        <w:spacing w:after="0"/>
        <w:ind w:left="0"/>
        <w:jc w:val="both"/>
      </w:pPr>
      <w:r>
        <w:rPr>
          <w:rFonts w:ascii="Times New Roman"/>
          <w:b w:val="false"/>
          <w:i w:val="false"/>
          <w:color w:val="000000"/>
          <w:sz w:val="28"/>
        </w:rPr>
        <w:t>
      3) по минимуму I и II категории при выходе из строя:</w:t>
      </w:r>
    </w:p>
    <w:p>
      <w:pPr>
        <w:spacing w:after="0"/>
        <w:ind w:left="0"/>
        <w:jc w:val="both"/>
      </w:pPr>
      <w:r>
        <w:rPr>
          <w:rFonts w:ascii="Times New Roman"/>
          <w:b w:val="false"/>
          <w:i w:val="false"/>
          <w:color w:val="000000"/>
          <w:sz w:val="28"/>
        </w:rPr>
        <w:t>
      одного из двух независимых источников электропитания объектов радиотехнического обеспечения полетов (кроме радиомаячных систем, светосистемы, командно-диспетчерских пунктов и центров автоматизированной системы обслуживания воздушного движения);</w:t>
      </w:r>
    </w:p>
    <w:p>
      <w:pPr>
        <w:spacing w:after="0"/>
        <w:ind w:left="0"/>
        <w:jc w:val="both"/>
      </w:pPr>
      <w:r>
        <w:rPr>
          <w:rFonts w:ascii="Times New Roman"/>
          <w:b w:val="false"/>
          <w:i w:val="false"/>
          <w:color w:val="000000"/>
          <w:sz w:val="28"/>
        </w:rPr>
        <w:t>
      двух из трех независимых источников электропитания объектов радиомаячных систем, светосистемы, командно-диспетчерских пунктов и центров автоматизированной системы обслуживание воздушного движения только для воздушных судов, находящихся на круге над аэродромом и на предпосадочной прямой;</w:t>
      </w:r>
    </w:p>
    <w:p>
      <w:pPr>
        <w:spacing w:after="0"/>
        <w:ind w:left="0"/>
        <w:jc w:val="both"/>
      </w:pPr>
      <w:r>
        <w:rPr>
          <w:rFonts w:ascii="Times New Roman"/>
          <w:b w:val="false"/>
          <w:i w:val="false"/>
          <w:color w:val="000000"/>
          <w:sz w:val="28"/>
        </w:rPr>
        <w:t>
      огней приближения кругового обзора и огней взлетно-посадочной полосы кругового обзора;</w:t>
      </w:r>
    </w:p>
    <w:p>
      <w:pPr>
        <w:spacing w:after="0"/>
        <w:ind w:left="0"/>
        <w:jc w:val="both"/>
      </w:pPr>
      <w:r>
        <w:rPr>
          <w:rFonts w:ascii="Times New Roman"/>
          <w:b w:val="false"/>
          <w:i w:val="false"/>
          <w:color w:val="000000"/>
          <w:sz w:val="28"/>
        </w:rPr>
        <w:t>
      огней рулежных дорожек (руление воздушных судов осуществляется на пониженной скорости за машиной сопровождения).</w:t>
      </w:r>
    </w:p>
    <w:p>
      <w:pPr>
        <w:spacing w:after="0"/>
        <w:ind w:left="0"/>
        <w:jc w:val="both"/>
      </w:pPr>
      <w:r>
        <w:rPr>
          <w:rFonts w:ascii="Times New Roman"/>
          <w:b w:val="false"/>
          <w:i w:val="false"/>
          <w:color w:val="000000"/>
          <w:sz w:val="28"/>
        </w:rPr>
        <w:t>
      4) по минимуму I, II и III категории (до устранения аварии, но не более 5 суток) при выходе из строя:</w:t>
      </w:r>
    </w:p>
    <w:p>
      <w:pPr>
        <w:spacing w:after="0"/>
        <w:ind w:left="0"/>
        <w:jc w:val="both"/>
      </w:pPr>
      <w:r>
        <w:rPr>
          <w:rFonts w:ascii="Times New Roman"/>
          <w:b w:val="false"/>
          <w:i w:val="false"/>
          <w:color w:val="000000"/>
          <w:sz w:val="28"/>
        </w:rPr>
        <w:t>
      одного из трех независимых источников электропитания радиосвето-технических средств обеспечения инструментального захода на посадку и командно-диспетчерского пункта при обеспечении оставшимися источниками нормативного, максимально допустимого для данного объекта времени переключения.</w:t>
      </w:r>
    </w:p>
    <w:bookmarkStart w:name="z205" w:id="222"/>
    <w:p>
      <w:pPr>
        <w:spacing w:after="0"/>
        <w:ind w:left="0"/>
        <w:jc w:val="both"/>
      </w:pPr>
      <w:r>
        <w:rPr>
          <w:rFonts w:ascii="Times New Roman"/>
          <w:b w:val="false"/>
          <w:i w:val="false"/>
          <w:color w:val="000000"/>
          <w:sz w:val="28"/>
        </w:rPr>
        <w:t>
      3. Минимум I категории:</w:t>
      </w:r>
    </w:p>
    <w:bookmarkEnd w:id="222"/>
    <w:p>
      <w:pPr>
        <w:spacing w:after="0"/>
        <w:ind w:left="0"/>
        <w:jc w:val="both"/>
      </w:pPr>
      <w:r>
        <w:rPr>
          <w:rFonts w:ascii="Times New Roman"/>
          <w:b w:val="false"/>
          <w:i w:val="false"/>
          <w:color w:val="000000"/>
          <w:sz w:val="28"/>
        </w:rPr>
        <w:t>
      повышается на 200 м по дальности видимости на взлетно-посадочной полосе при выходе из строя:</w:t>
      </w:r>
    </w:p>
    <w:p>
      <w:pPr>
        <w:spacing w:after="0"/>
        <w:ind w:left="0"/>
        <w:jc w:val="both"/>
      </w:pPr>
      <w:r>
        <w:rPr>
          <w:rFonts w:ascii="Times New Roman"/>
          <w:b w:val="false"/>
          <w:i w:val="false"/>
          <w:color w:val="000000"/>
          <w:sz w:val="28"/>
        </w:rPr>
        <w:t>
      одного из двух фидеров питания прожекторных огней приближения и световых горизонтов;</w:t>
      </w:r>
    </w:p>
    <w:p>
      <w:pPr>
        <w:spacing w:after="0"/>
        <w:ind w:left="0"/>
        <w:jc w:val="both"/>
      </w:pPr>
      <w:r>
        <w:rPr>
          <w:rFonts w:ascii="Times New Roman"/>
          <w:b w:val="false"/>
          <w:i w:val="false"/>
          <w:color w:val="000000"/>
          <w:sz w:val="28"/>
        </w:rPr>
        <w:t>
      одного из двух фидеров фарных огней взлетно-посадочной полосы.</w:t>
      </w:r>
    </w:p>
    <w:bookmarkStart w:name="z206" w:id="223"/>
    <w:p>
      <w:pPr>
        <w:spacing w:after="0"/>
        <w:ind w:left="0"/>
        <w:jc w:val="both"/>
      </w:pPr>
      <w:r>
        <w:rPr>
          <w:rFonts w:ascii="Times New Roman"/>
          <w:b w:val="false"/>
          <w:i w:val="false"/>
          <w:color w:val="000000"/>
          <w:sz w:val="28"/>
        </w:rPr>
        <w:t>
      4. Минимум повышается до некатегорированного при отказе дистанционного управления светотехническим оборудованием (огни должны быть включены дежурным персоналом узла светотехнического обеспечения полетов по команде диспетчера службы обслуживания воздушного движения).</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37" w:id="224"/>
    <w:p>
      <w:pPr>
        <w:spacing w:after="0"/>
        <w:ind w:left="0"/>
        <w:jc w:val="left"/>
      </w:pPr>
      <w:r>
        <w:rPr>
          <w:rFonts w:ascii="Times New Roman"/>
          <w:b/>
          <w:i w:val="false"/>
          <w:color w:val="000000"/>
        </w:rPr>
        <w:t xml:space="preserve"> Цели систем профилактического технического обслуживания светосигнального оборудования</w:t>
      </w:r>
    </w:p>
    <w:bookmarkEnd w:id="224"/>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12.12.2024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25"/>
    <w:p>
      <w:pPr>
        <w:spacing w:after="0"/>
        <w:ind w:left="0"/>
        <w:jc w:val="both"/>
      </w:pPr>
      <w:r>
        <w:rPr>
          <w:rFonts w:ascii="Times New Roman"/>
          <w:b w:val="false"/>
          <w:i w:val="false"/>
          <w:color w:val="000000"/>
          <w:sz w:val="28"/>
        </w:rPr>
        <w:t>
      1. Профилактическое техническое обслуживание на взлетно-посадочной полосе, оборудованной для точного захода на посадку по I категории, должно состоять в том, чтобы во время выполнения полетов по I категории действовали все огни приближения и огни взлетно-посадочной полосы и чтобы действовало 85 % огней в каждой из следующих подсистем:</w:t>
      </w:r>
    </w:p>
    <w:bookmarkEnd w:id="225"/>
    <w:bookmarkStart w:name="z309" w:id="226"/>
    <w:p>
      <w:pPr>
        <w:spacing w:after="0"/>
        <w:ind w:left="0"/>
        <w:jc w:val="both"/>
      </w:pPr>
      <w:r>
        <w:rPr>
          <w:rFonts w:ascii="Times New Roman"/>
          <w:b w:val="false"/>
          <w:i w:val="false"/>
          <w:color w:val="000000"/>
          <w:sz w:val="28"/>
        </w:rPr>
        <w:t>
      светосигнальная система для точного захода на посадку по I категории;</w:t>
      </w:r>
    </w:p>
    <w:bookmarkEnd w:id="226"/>
    <w:bookmarkStart w:name="z310" w:id="227"/>
    <w:p>
      <w:pPr>
        <w:spacing w:after="0"/>
        <w:ind w:left="0"/>
        <w:jc w:val="both"/>
      </w:pPr>
      <w:r>
        <w:rPr>
          <w:rFonts w:ascii="Times New Roman"/>
          <w:b w:val="false"/>
          <w:i w:val="false"/>
          <w:color w:val="000000"/>
          <w:sz w:val="28"/>
        </w:rPr>
        <w:t>
      входные огни взлетно-посадочной полосы;</w:t>
      </w:r>
    </w:p>
    <w:bookmarkEnd w:id="227"/>
    <w:bookmarkStart w:name="z311" w:id="228"/>
    <w:p>
      <w:pPr>
        <w:spacing w:after="0"/>
        <w:ind w:left="0"/>
        <w:jc w:val="both"/>
      </w:pPr>
      <w:r>
        <w:rPr>
          <w:rFonts w:ascii="Times New Roman"/>
          <w:b w:val="false"/>
          <w:i w:val="false"/>
          <w:color w:val="000000"/>
          <w:sz w:val="28"/>
        </w:rPr>
        <w:t>
      посадочные огни взлетно-посадочной полосы;</w:t>
      </w:r>
    </w:p>
    <w:bookmarkEnd w:id="228"/>
    <w:bookmarkStart w:name="z312" w:id="229"/>
    <w:p>
      <w:pPr>
        <w:spacing w:after="0"/>
        <w:ind w:left="0"/>
        <w:jc w:val="both"/>
      </w:pPr>
      <w:r>
        <w:rPr>
          <w:rFonts w:ascii="Times New Roman"/>
          <w:b w:val="false"/>
          <w:i w:val="false"/>
          <w:color w:val="000000"/>
          <w:sz w:val="28"/>
        </w:rPr>
        <w:t>
      ограничительные огни взлетно-посадочной полосы.</w:t>
      </w:r>
    </w:p>
    <w:bookmarkEnd w:id="229"/>
    <w:bookmarkStart w:name="z313" w:id="230"/>
    <w:p>
      <w:pPr>
        <w:spacing w:after="0"/>
        <w:ind w:left="0"/>
        <w:jc w:val="both"/>
      </w:pPr>
      <w:r>
        <w:rPr>
          <w:rFonts w:ascii="Times New Roman"/>
          <w:b w:val="false"/>
          <w:i w:val="false"/>
          <w:color w:val="000000"/>
          <w:sz w:val="28"/>
        </w:rPr>
        <w:t>
      Для того чтобы обеспечить непрерывность наведения, не допускается, чтобы рядом с неисправным огнем находился другой неисправный огонь, за исключением случаев, когда интервал между огнями значительно меньше установленного Нормами годности к эксплуатации аэродромов (вертодромов) гражданской авиации.</w:t>
      </w:r>
    </w:p>
    <w:bookmarkEnd w:id="230"/>
    <w:bookmarkStart w:name="z314" w:id="231"/>
    <w:p>
      <w:pPr>
        <w:spacing w:after="0"/>
        <w:ind w:left="0"/>
        <w:jc w:val="both"/>
      </w:pPr>
      <w:r>
        <w:rPr>
          <w:rFonts w:ascii="Times New Roman"/>
          <w:b w:val="false"/>
          <w:i w:val="false"/>
          <w:color w:val="000000"/>
          <w:sz w:val="28"/>
        </w:rPr>
        <w:t>
      Наведение с помощью линейных огней и световых горизонтов огней приближения не нарушается при наличии двух соседних неисправных огней.</w:t>
      </w:r>
    </w:p>
    <w:bookmarkEnd w:id="231"/>
    <w:bookmarkStart w:name="z315" w:id="232"/>
    <w:p>
      <w:pPr>
        <w:spacing w:after="0"/>
        <w:ind w:left="0"/>
        <w:jc w:val="both"/>
      </w:pPr>
      <w:r>
        <w:rPr>
          <w:rFonts w:ascii="Times New Roman"/>
          <w:b w:val="false"/>
          <w:i w:val="false"/>
          <w:color w:val="000000"/>
          <w:sz w:val="28"/>
        </w:rPr>
        <w:t>
      2. Профилактическое техническое обслуживание на взлетно-посадочной полосе, оборудованной для точного захода на посадку по категории II или III, состоит в том, чтобы во время полетов по категориям II или III действовали все огни приближения и огни взлетно-посадочной полосы, и чтобы действовали:</w:t>
      </w:r>
    </w:p>
    <w:bookmarkEnd w:id="232"/>
    <w:bookmarkStart w:name="z316" w:id="233"/>
    <w:p>
      <w:pPr>
        <w:spacing w:after="0"/>
        <w:ind w:left="0"/>
        <w:jc w:val="both"/>
      </w:pPr>
      <w:r>
        <w:rPr>
          <w:rFonts w:ascii="Times New Roman"/>
          <w:b w:val="false"/>
          <w:i w:val="false"/>
          <w:color w:val="000000"/>
          <w:sz w:val="28"/>
        </w:rPr>
        <w:t>
      95 % огней в каждой из следующих подсистем:</w:t>
      </w:r>
    </w:p>
    <w:bookmarkEnd w:id="233"/>
    <w:bookmarkStart w:name="z317" w:id="234"/>
    <w:p>
      <w:pPr>
        <w:spacing w:after="0"/>
        <w:ind w:left="0"/>
        <w:jc w:val="both"/>
      </w:pPr>
      <w:r>
        <w:rPr>
          <w:rFonts w:ascii="Times New Roman"/>
          <w:b w:val="false"/>
          <w:i w:val="false"/>
          <w:color w:val="000000"/>
          <w:sz w:val="28"/>
        </w:rPr>
        <w:t>
      светосигнальная система для точного захода на посадку по II и III категориям;</w:t>
      </w:r>
    </w:p>
    <w:bookmarkEnd w:id="234"/>
    <w:bookmarkStart w:name="z318" w:id="235"/>
    <w:p>
      <w:pPr>
        <w:spacing w:after="0"/>
        <w:ind w:left="0"/>
        <w:jc w:val="both"/>
      </w:pPr>
      <w:r>
        <w:rPr>
          <w:rFonts w:ascii="Times New Roman"/>
          <w:b w:val="false"/>
          <w:i w:val="false"/>
          <w:color w:val="000000"/>
          <w:sz w:val="28"/>
        </w:rPr>
        <w:t>
      ближайший к взлетно-посадочной полосе 450-метровый участок, осевые огни взлетно-посадочной полосы, входные огни взлетно-посадочной полосы;</w:t>
      </w:r>
    </w:p>
    <w:bookmarkEnd w:id="235"/>
    <w:bookmarkStart w:name="z319" w:id="236"/>
    <w:p>
      <w:pPr>
        <w:spacing w:after="0"/>
        <w:ind w:left="0"/>
        <w:jc w:val="both"/>
      </w:pPr>
      <w:r>
        <w:rPr>
          <w:rFonts w:ascii="Times New Roman"/>
          <w:b w:val="false"/>
          <w:i w:val="false"/>
          <w:color w:val="000000"/>
          <w:sz w:val="28"/>
        </w:rPr>
        <w:t>
      посадочные огни взлетно-посадочной полосы;</w:t>
      </w:r>
    </w:p>
    <w:bookmarkEnd w:id="236"/>
    <w:bookmarkStart w:name="z320" w:id="237"/>
    <w:p>
      <w:pPr>
        <w:spacing w:after="0"/>
        <w:ind w:left="0"/>
        <w:jc w:val="both"/>
      </w:pPr>
      <w:r>
        <w:rPr>
          <w:rFonts w:ascii="Times New Roman"/>
          <w:b w:val="false"/>
          <w:i w:val="false"/>
          <w:color w:val="000000"/>
          <w:sz w:val="28"/>
        </w:rPr>
        <w:t>
      90 % огней зоны приземления;</w:t>
      </w:r>
    </w:p>
    <w:bookmarkEnd w:id="237"/>
    <w:bookmarkStart w:name="z321" w:id="238"/>
    <w:p>
      <w:pPr>
        <w:spacing w:after="0"/>
        <w:ind w:left="0"/>
        <w:jc w:val="both"/>
      </w:pPr>
      <w:r>
        <w:rPr>
          <w:rFonts w:ascii="Times New Roman"/>
          <w:b w:val="false"/>
          <w:i w:val="false"/>
          <w:color w:val="000000"/>
          <w:sz w:val="28"/>
        </w:rPr>
        <w:t>
      85 % огней светосигнальной системы захода на посадку за пределами ближайшего к взлетно-посадочной полосе 450-метрового участка;</w:t>
      </w:r>
    </w:p>
    <w:bookmarkEnd w:id="238"/>
    <w:bookmarkStart w:name="z322" w:id="239"/>
    <w:p>
      <w:pPr>
        <w:spacing w:after="0"/>
        <w:ind w:left="0"/>
        <w:jc w:val="both"/>
      </w:pPr>
      <w:r>
        <w:rPr>
          <w:rFonts w:ascii="Times New Roman"/>
          <w:b w:val="false"/>
          <w:i w:val="false"/>
          <w:color w:val="000000"/>
          <w:sz w:val="28"/>
        </w:rPr>
        <w:t>
      75 % ограничительных огней взлетно-посадочной полосы.</w:t>
      </w:r>
    </w:p>
    <w:bookmarkEnd w:id="239"/>
    <w:bookmarkStart w:name="z323" w:id="240"/>
    <w:p>
      <w:pPr>
        <w:spacing w:after="0"/>
        <w:ind w:left="0"/>
        <w:jc w:val="both"/>
      </w:pPr>
      <w:r>
        <w:rPr>
          <w:rFonts w:ascii="Times New Roman"/>
          <w:b w:val="false"/>
          <w:i w:val="false"/>
          <w:color w:val="000000"/>
          <w:sz w:val="28"/>
        </w:rPr>
        <w:t>
      Для обеспечения непрерывности наведения не разрешается, чтобы допустимый процент неисправных огней менял основную схему светосигнальной системы. Кроме этого, не допускается наличие неисправного огня, расположенного рядом с другим неисправным огнем, кроме линейных огней или световых горизонтов, где допускается наличие двух соседних неисправных огней.</w:t>
      </w:r>
    </w:p>
    <w:bookmarkEnd w:id="240"/>
    <w:bookmarkStart w:name="z324" w:id="241"/>
    <w:p>
      <w:pPr>
        <w:spacing w:after="0"/>
        <w:ind w:left="0"/>
        <w:jc w:val="both"/>
      </w:pPr>
      <w:r>
        <w:rPr>
          <w:rFonts w:ascii="Times New Roman"/>
          <w:b w:val="false"/>
          <w:i w:val="false"/>
          <w:color w:val="000000"/>
          <w:sz w:val="28"/>
        </w:rPr>
        <w:t>
      В отношении линейных огней, световых горизонтов и посадочных огней взлетно-посадочной полосы огни считаются соседними, если они расположены последовательно в поперечном направлении – в одном и том же линейном огне или световом горизонте или в продольном направлении – в одном ряду посадочных огней или линейных огней.</w:t>
      </w:r>
    </w:p>
    <w:bookmarkEnd w:id="241"/>
    <w:bookmarkStart w:name="z325" w:id="242"/>
    <w:p>
      <w:pPr>
        <w:spacing w:after="0"/>
        <w:ind w:left="0"/>
        <w:jc w:val="both"/>
      </w:pPr>
      <w:r>
        <w:rPr>
          <w:rFonts w:ascii="Times New Roman"/>
          <w:b w:val="false"/>
          <w:i w:val="false"/>
          <w:color w:val="000000"/>
          <w:sz w:val="28"/>
        </w:rPr>
        <w:t>
      3. Профилактическое техническое обслуживание огней линии "стоп", предусмотренной в месте ожидания у взлетно-посадочной полосы, которое используется совместно с взлетно-посадочной полосой, предназначенной для эксплуатации в условиях дальности видимости на взлетно-посадочной полосе менее 300 м, заключаются в том, чтобы не было более двух неисправных огней и не было двух рядом расположенных неисправных огней, за исключением случаев, когда интервал между огнями значительно меньше установленного Нормами годности к эксплуатации аэродромов (вертодромов) гражданской авиации.</w:t>
      </w:r>
    </w:p>
    <w:bookmarkEnd w:id="242"/>
    <w:bookmarkStart w:name="z326" w:id="243"/>
    <w:p>
      <w:pPr>
        <w:spacing w:after="0"/>
        <w:ind w:left="0"/>
        <w:jc w:val="both"/>
      </w:pPr>
      <w:r>
        <w:rPr>
          <w:rFonts w:ascii="Times New Roman"/>
          <w:b w:val="false"/>
          <w:i w:val="false"/>
          <w:color w:val="000000"/>
          <w:sz w:val="28"/>
        </w:rPr>
        <w:t>
      4. Профилактическое техническое обслуживание, применяемой в отношении рулежных дорожек, предназначенной для использования в условиях дальности видимости на взлетно-посадочной полосе менее 300 м, состоит в том, чтобы не было двух рядом расположенных неисправных осевых огней рулежной дорожки.</w:t>
      </w:r>
    </w:p>
    <w:bookmarkEnd w:id="243"/>
    <w:bookmarkStart w:name="z327" w:id="244"/>
    <w:p>
      <w:pPr>
        <w:spacing w:after="0"/>
        <w:ind w:left="0"/>
        <w:jc w:val="both"/>
      </w:pPr>
      <w:r>
        <w:rPr>
          <w:rFonts w:ascii="Times New Roman"/>
          <w:b w:val="false"/>
          <w:i w:val="false"/>
          <w:color w:val="000000"/>
          <w:sz w:val="28"/>
        </w:rPr>
        <w:t>
      5. Профилактическое техническое обслуживание на взлетно-посадочной полосе, предназначенной для взлета в условиях дальности видимости на взлетно-посадочной полосе менее 550 м, состоит в том, чтобы во время выполнения полетов надежно эксплуатировались все огни взлетно-посадочной полосы, и чтобы:</w:t>
      </w:r>
    </w:p>
    <w:bookmarkEnd w:id="244"/>
    <w:bookmarkStart w:name="z328" w:id="245"/>
    <w:p>
      <w:pPr>
        <w:spacing w:after="0"/>
        <w:ind w:left="0"/>
        <w:jc w:val="both"/>
      </w:pPr>
      <w:r>
        <w:rPr>
          <w:rFonts w:ascii="Times New Roman"/>
          <w:b w:val="false"/>
          <w:i w:val="false"/>
          <w:color w:val="000000"/>
          <w:sz w:val="28"/>
        </w:rPr>
        <w:t>
      действовало 95 % осевых огней взлетно-посадочной полосы (где они обеспечиваются) и посадочных огней взлетно-посадочной полосы и действовало 75 % ограничительных огней взлетно-посадочной полосы.</w:t>
      </w:r>
    </w:p>
    <w:bookmarkEnd w:id="245"/>
    <w:bookmarkStart w:name="z329" w:id="246"/>
    <w:p>
      <w:pPr>
        <w:spacing w:after="0"/>
        <w:ind w:left="0"/>
        <w:jc w:val="both"/>
      </w:pPr>
      <w:r>
        <w:rPr>
          <w:rFonts w:ascii="Times New Roman"/>
          <w:b w:val="false"/>
          <w:i w:val="false"/>
          <w:color w:val="000000"/>
          <w:sz w:val="28"/>
        </w:rPr>
        <w:t>
      В целях обеспечения непрерывности наведения не допускается наличие одного неисправного огня рядом с другим неисправным огнем.</w:t>
      </w:r>
    </w:p>
    <w:bookmarkEnd w:id="246"/>
    <w:bookmarkStart w:name="z330" w:id="247"/>
    <w:p>
      <w:pPr>
        <w:spacing w:after="0"/>
        <w:ind w:left="0"/>
        <w:jc w:val="both"/>
      </w:pPr>
      <w:r>
        <w:rPr>
          <w:rFonts w:ascii="Times New Roman"/>
          <w:b w:val="false"/>
          <w:i w:val="false"/>
          <w:color w:val="000000"/>
          <w:sz w:val="28"/>
        </w:rPr>
        <w:t>
      6. Профилактическое техническое обслуживание на взлетно-посадочной полосе, предназначенной для взлета в условиях дальности видимости на взлетно-посадочной полосе 550 м или более, состоит в том, чтобы во время выполнения полетов надежно эксплуатировались все огни взлетно-посадочной полосы и чтобы действовало 85 % посадочных огней взлетно-посадочной полосы. В целях обеспечения непрерывности наведения не допускается наличие двух соседних неисправных огней.</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39" w:id="248"/>
    <w:p>
      <w:pPr>
        <w:spacing w:after="0"/>
        <w:ind w:left="0"/>
        <w:jc w:val="left"/>
      </w:pPr>
      <w:r>
        <w:rPr>
          <w:rFonts w:ascii="Times New Roman"/>
          <w:b/>
          <w:i w:val="false"/>
          <w:color w:val="000000"/>
        </w:rPr>
        <w:t xml:space="preserve"> Перечень документации службы электросветотехнического обеспечения полетов</w:t>
      </w:r>
    </w:p>
    <w:bookmarkEnd w:id="248"/>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9" w:id="249"/>
    <w:p>
      <w:pPr>
        <w:spacing w:after="0"/>
        <w:ind w:left="0"/>
        <w:jc w:val="both"/>
      </w:pPr>
      <w:r>
        <w:rPr>
          <w:rFonts w:ascii="Times New Roman"/>
          <w:b w:val="false"/>
          <w:i w:val="false"/>
          <w:color w:val="000000"/>
          <w:sz w:val="28"/>
        </w:rPr>
        <w:t>
      1. Журналы</w:t>
      </w:r>
    </w:p>
    <w:bookmarkEnd w:id="249"/>
    <w:bookmarkStart w:name="z430" w:id="250"/>
    <w:p>
      <w:pPr>
        <w:spacing w:after="0"/>
        <w:ind w:left="0"/>
        <w:jc w:val="both"/>
      </w:pPr>
      <w:r>
        <w:rPr>
          <w:rFonts w:ascii="Times New Roman"/>
          <w:b w:val="false"/>
          <w:i w:val="false"/>
          <w:color w:val="000000"/>
          <w:sz w:val="28"/>
        </w:rPr>
        <w:t>
      1) журнал заявок на текущий ремонт электроустановок;</w:t>
      </w:r>
    </w:p>
    <w:bookmarkEnd w:id="250"/>
    <w:bookmarkStart w:name="z431" w:id="251"/>
    <w:p>
      <w:pPr>
        <w:spacing w:after="0"/>
        <w:ind w:left="0"/>
        <w:jc w:val="both"/>
      </w:pPr>
      <w:r>
        <w:rPr>
          <w:rFonts w:ascii="Times New Roman"/>
          <w:b w:val="false"/>
          <w:i w:val="false"/>
          <w:color w:val="000000"/>
          <w:sz w:val="28"/>
        </w:rPr>
        <w:t>
      2) журнал изучения документов;</w:t>
      </w:r>
    </w:p>
    <w:bookmarkEnd w:id="251"/>
    <w:bookmarkStart w:name="z432" w:id="252"/>
    <w:p>
      <w:pPr>
        <w:spacing w:after="0"/>
        <w:ind w:left="0"/>
        <w:jc w:val="both"/>
      </w:pPr>
      <w:r>
        <w:rPr>
          <w:rFonts w:ascii="Times New Roman"/>
          <w:b w:val="false"/>
          <w:i w:val="false"/>
          <w:color w:val="000000"/>
          <w:sz w:val="28"/>
        </w:rPr>
        <w:t>
      3) журнал кабельных колец (СТОП);</w:t>
      </w:r>
    </w:p>
    <w:bookmarkEnd w:id="252"/>
    <w:bookmarkStart w:name="z433" w:id="253"/>
    <w:p>
      <w:pPr>
        <w:spacing w:after="0"/>
        <w:ind w:left="0"/>
        <w:jc w:val="both"/>
      </w:pPr>
      <w:r>
        <w:rPr>
          <w:rFonts w:ascii="Times New Roman"/>
          <w:b w:val="false"/>
          <w:i w:val="false"/>
          <w:color w:val="000000"/>
          <w:sz w:val="28"/>
        </w:rPr>
        <w:t>
      4) журнал кабельных линий (ЭТОП);</w:t>
      </w:r>
    </w:p>
    <w:bookmarkEnd w:id="253"/>
    <w:bookmarkStart w:name="z434" w:id="254"/>
    <w:p>
      <w:pPr>
        <w:spacing w:after="0"/>
        <w:ind w:left="0"/>
        <w:jc w:val="both"/>
      </w:pPr>
      <w:r>
        <w:rPr>
          <w:rFonts w:ascii="Times New Roman"/>
          <w:b w:val="false"/>
          <w:i w:val="false"/>
          <w:color w:val="000000"/>
          <w:sz w:val="28"/>
        </w:rPr>
        <w:t>
      5) журнал проверки знаний по технике и пожарной безопасности, эксплуатации оборудования;</w:t>
      </w:r>
    </w:p>
    <w:bookmarkEnd w:id="254"/>
    <w:bookmarkStart w:name="z435" w:id="255"/>
    <w:p>
      <w:pPr>
        <w:spacing w:after="0"/>
        <w:ind w:left="0"/>
        <w:jc w:val="both"/>
      </w:pPr>
      <w:r>
        <w:rPr>
          <w:rFonts w:ascii="Times New Roman"/>
          <w:b w:val="false"/>
          <w:i w:val="false"/>
          <w:color w:val="000000"/>
          <w:sz w:val="28"/>
        </w:rPr>
        <w:t>
      6) журнал противоаварийных и противопожарных тренировок;</w:t>
      </w:r>
    </w:p>
    <w:bookmarkEnd w:id="255"/>
    <w:bookmarkStart w:name="z436" w:id="256"/>
    <w:p>
      <w:pPr>
        <w:spacing w:after="0"/>
        <w:ind w:left="0"/>
        <w:jc w:val="both"/>
      </w:pPr>
      <w:r>
        <w:rPr>
          <w:rFonts w:ascii="Times New Roman"/>
          <w:b w:val="false"/>
          <w:i w:val="false"/>
          <w:color w:val="000000"/>
          <w:sz w:val="28"/>
        </w:rPr>
        <w:t>
      7) журнал протоколов, актов испытаний и проверок (ВЛ);</w:t>
      </w:r>
    </w:p>
    <w:bookmarkEnd w:id="256"/>
    <w:bookmarkStart w:name="z437" w:id="257"/>
    <w:p>
      <w:pPr>
        <w:spacing w:after="0"/>
        <w:ind w:left="0"/>
        <w:jc w:val="both"/>
      </w:pPr>
      <w:r>
        <w:rPr>
          <w:rFonts w:ascii="Times New Roman"/>
          <w:b w:val="false"/>
          <w:i w:val="false"/>
          <w:color w:val="000000"/>
          <w:sz w:val="28"/>
        </w:rPr>
        <w:t>
      8) журнал регистрации нарядов и распоряжений;</w:t>
      </w:r>
    </w:p>
    <w:bookmarkEnd w:id="257"/>
    <w:bookmarkStart w:name="z438" w:id="258"/>
    <w:p>
      <w:pPr>
        <w:spacing w:after="0"/>
        <w:ind w:left="0"/>
        <w:jc w:val="both"/>
      </w:pPr>
      <w:r>
        <w:rPr>
          <w:rFonts w:ascii="Times New Roman"/>
          <w:b w:val="false"/>
          <w:i w:val="false"/>
          <w:color w:val="000000"/>
          <w:sz w:val="28"/>
        </w:rPr>
        <w:t>
      9) журнал сопротивлений изоляции кабельных колец;</w:t>
      </w:r>
    </w:p>
    <w:bookmarkEnd w:id="258"/>
    <w:bookmarkStart w:name="z439" w:id="259"/>
    <w:p>
      <w:pPr>
        <w:spacing w:after="0"/>
        <w:ind w:left="0"/>
        <w:jc w:val="both"/>
      </w:pPr>
      <w:r>
        <w:rPr>
          <w:rFonts w:ascii="Times New Roman"/>
          <w:b w:val="false"/>
          <w:i w:val="false"/>
          <w:color w:val="000000"/>
          <w:sz w:val="28"/>
        </w:rPr>
        <w:t>
      10) журнал технической учебы и разборов;</w:t>
      </w:r>
    </w:p>
    <w:bookmarkEnd w:id="259"/>
    <w:bookmarkStart w:name="z440" w:id="260"/>
    <w:p>
      <w:pPr>
        <w:spacing w:after="0"/>
        <w:ind w:left="0"/>
        <w:jc w:val="both"/>
      </w:pPr>
      <w:r>
        <w:rPr>
          <w:rFonts w:ascii="Times New Roman"/>
          <w:b w:val="false"/>
          <w:i w:val="false"/>
          <w:color w:val="000000"/>
          <w:sz w:val="28"/>
        </w:rPr>
        <w:t>
      11) журнал техобслуживания дизель-генераторов (СТОП);</w:t>
      </w:r>
    </w:p>
    <w:bookmarkEnd w:id="260"/>
    <w:bookmarkStart w:name="z441" w:id="261"/>
    <w:p>
      <w:pPr>
        <w:spacing w:after="0"/>
        <w:ind w:left="0"/>
        <w:jc w:val="both"/>
      </w:pPr>
      <w:r>
        <w:rPr>
          <w:rFonts w:ascii="Times New Roman"/>
          <w:b w:val="false"/>
          <w:i w:val="false"/>
          <w:color w:val="000000"/>
          <w:sz w:val="28"/>
        </w:rPr>
        <w:t>
      12) журнал техобслуживания резервных дизель-генераторов (ЭТОП);</w:t>
      </w:r>
    </w:p>
    <w:bookmarkEnd w:id="261"/>
    <w:bookmarkStart w:name="z442" w:id="262"/>
    <w:p>
      <w:pPr>
        <w:spacing w:after="0"/>
        <w:ind w:left="0"/>
        <w:jc w:val="both"/>
      </w:pPr>
      <w:r>
        <w:rPr>
          <w:rFonts w:ascii="Times New Roman"/>
          <w:b w:val="false"/>
          <w:i w:val="false"/>
          <w:color w:val="000000"/>
          <w:sz w:val="28"/>
        </w:rPr>
        <w:t>
      13) журнал учета оборудования и материалов (Планирование);</w:t>
      </w:r>
    </w:p>
    <w:bookmarkEnd w:id="262"/>
    <w:bookmarkStart w:name="z443" w:id="263"/>
    <w:p>
      <w:pPr>
        <w:spacing w:after="0"/>
        <w:ind w:left="0"/>
        <w:jc w:val="both"/>
      </w:pPr>
      <w:r>
        <w:rPr>
          <w:rFonts w:ascii="Times New Roman"/>
          <w:b w:val="false"/>
          <w:i w:val="false"/>
          <w:color w:val="000000"/>
          <w:sz w:val="28"/>
        </w:rPr>
        <w:t>
      14) журнал учета оборудования и материалов (СТОП);</w:t>
      </w:r>
    </w:p>
    <w:bookmarkEnd w:id="263"/>
    <w:bookmarkStart w:name="z444" w:id="264"/>
    <w:p>
      <w:pPr>
        <w:spacing w:after="0"/>
        <w:ind w:left="0"/>
        <w:jc w:val="both"/>
      </w:pPr>
      <w:r>
        <w:rPr>
          <w:rFonts w:ascii="Times New Roman"/>
          <w:b w:val="false"/>
          <w:i w:val="false"/>
          <w:color w:val="000000"/>
          <w:sz w:val="28"/>
        </w:rPr>
        <w:t>
      15) журнал учета оборудования и материалов (ЭТОП);</w:t>
      </w:r>
    </w:p>
    <w:bookmarkEnd w:id="264"/>
    <w:bookmarkStart w:name="z445" w:id="265"/>
    <w:p>
      <w:pPr>
        <w:spacing w:after="0"/>
        <w:ind w:left="0"/>
        <w:jc w:val="both"/>
      </w:pPr>
      <w:r>
        <w:rPr>
          <w:rFonts w:ascii="Times New Roman"/>
          <w:b w:val="false"/>
          <w:i w:val="false"/>
          <w:color w:val="000000"/>
          <w:sz w:val="28"/>
        </w:rPr>
        <w:t>
      16) журнал учета протоколов, актов испытаний и проверок электроустановок;</w:t>
      </w:r>
    </w:p>
    <w:bookmarkEnd w:id="265"/>
    <w:bookmarkStart w:name="z446" w:id="266"/>
    <w:p>
      <w:pPr>
        <w:spacing w:after="0"/>
        <w:ind w:left="0"/>
        <w:jc w:val="both"/>
      </w:pPr>
      <w:r>
        <w:rPr>
          <w:rFonts w:ascii="Times New Roman"/>
          <w:b w:val="false"/>
          <w:i w:val="false"/>
          <w:color w:val="000000"/>
          <w:sz w:val="28"/>
        </w:rPr>
        <w:t>
      17) журнал учета работы ВЛ;</w:t>
      </w:r>
    </w:p>
    <w:bookmarkEnd w:id="266"/>
    <w:bookmarkStart w:name="z447" w:id="267"/>
    <w:p>
      <w:pPr>
        <w:spacing w:after="0"/>
        <w:ind w:left="0"/>
        <w:jc w:val="both"/>
      </w:pPr>
      <w:r>
        <w:rPr>
          <w:rFonts w:ascii="Times New Roman"/>
          <w:b w:val="false"/>
          <w:i w:val="false"/>
          <w:color w:val="000000"/>
          <w:sz w:val="28"/>
        </w:rPr>
        <w:t>
      18) журнал учета работы РЭМ;</w:t>
      </w:r>
    </w:p>
    <w:bookmarkEnd w:id="267"/>
    <w:bookmarkStart w:name="z448" w:id="268"/>
    <w:p>
      <w:pPr>
        <w:spacing w:after="0"/>
        <w:ind w:left="0"/>
        <w:jc w:val="both"/>
      </w:pPr>
      <w:r>
        <w:rPr>
          <w:rFonts w:ascii="Times New Roman"/>
          <w:b w:val="false"/>
          <w:i w:val="false"/>
          <w:color w:val="000000"/>
          <w:sz w:val="28"/>
        </w:rPr>
        <w:t>
      19) журнал учета работы оперативной группы;</w:t>
      </w:r>
    </w:p>
    <w:bookmarkEnd w:id="268"/>
    <w:bookmarkStart w:name="z449" w:id="269"/>
    <w:p>
      <w:pPr>
        <w:spacing w:after="0"/>
        <w:ind w:left="0"/>
        <w:jc w:val="both"/>
      </w:pPr>
      <w:r>
        <w:rPr>
          <w:rFonts w:ascii="Times New Roman"/>
          <w:b w:val="false"/>
          <w:i w:val="false"/>
          <w:color w:val="000000"/>
          <w:sz w:val="28"/>
        </w:rPr>
        <w:t>
      20) журнал учета работы узла (СТОП);</w:t>
      </w:r>
    </w:p>
    <w:bookmarkEnd w:id="269"/>
    <w:bookmarkStart w:name="z450" w:id="270"/>
    <w:p>
      <w:pPr>
        <w:spacing w:after="0"/>
        <w:ind w:left="0"/>
        <w:jc w:val="both"/>
      </w:pPr>
      <w:r>
        <w:rPr>
          <w:rFonts w:ascii="Times New Roman"/>
          <w:b w:val="false"/>
          <w:i w:val="false"/>
          <w:color w:val="000000"/>
          <w:sz w:val="28"/>
        </w:rPr>
        <w:t>
      21) журнал учета работы узла (ЭТОП);</w:t>
      </w:r>
    </w:p>
    <w:bookmarkEnd w:id="270"/>
    <w:bookmarkStart w:name="z451" w:id="271"/>
    <w:p>
      <w:pPr>
        <w:spacing w:after="0"/>
        <w:ind w:left="0"/>
        <w:jc w:val="both"/>
      </w:pPr>
      <w:r>
        <w:rPr>
          <w:rFonts w:ascii="Times New Roman"/>
          <w:b w:val="false"/>
          <w:i w:val="false"/>
          <w:color w:val="000000"/>
          <w:sz w:val="28"/>
        </w:rPr>
        <w:t>
      2. Инструкции</w:t>
      </w:r>
    </w:p>
    <w:bookmarkEnd w:id="271"/>
    <w:bookmarkStart w:name="z452" w:id="272"/>
    <w:p>
      <w:pPr>
        <w:spacing w:after="0"/>
        <w:ind w:left="0"/>
        <w:jc w:val="both"/>
      </w:pPr>
      <w:r>
        <w:rPr>
          <w:rFonts w:ascii="Times New Roman"/>
          <w:b w:val="false"/>
          <w:i w:val="false"/>
          <w:color w:val="000000"/>
          <w:sz w:val="28"/>
        </w:rPr>
        <w:t>
      22) инструкция по ограничению использования оборудования при частичных отказах;</w:t>
      </w:r>
    </w:p>
    <w:bookmarkEnd w:id="272"/>
    <w:bookmarkStart w:name="z453" w:id="273"/>
    <w:p>
      <w:pPr>
        <w:spacing w:after="0"/>
        <w:ind w:left="0"/>
        <w:jc w:val="both"/>
      </w:pPr>
      <w:r>
        <w:rPr>
          <w:rFonts w:ascii="Times New Roman"/>
          <w:b w:val="false"/>
          <w:i w:val="false"/>
          <w:color w:val="000000"/>
          <w:sz w:val="28"/>
        </w:rPr>
        <w:t>
      23) инструкции по технике безопасности и оказанию первой помощи (ВЛ);</w:t>
      </w:r>
    </w:p>
    <w:bookmarkEnd w:id="273"/>
    <w:bookmarkStart w:name="z454" w:id="274"/>
    <w:p>
      <w:pPr>
        <w:spacing w:after="0"/>
        <w:ind w:left="0"/>
        <w:jc w:val="both"/>
      </w:pPr>
      <w:r>
        <w:rPr>
          <w:rFonts w:ascii="Times New Roman"/>
          <w:b w:val="false"/>
          <w:i w:val="false"/>
          <w:color w:val="000000"/>
          <w:sz w:val="28"/>
        </w:rPr>
        <w:t>
      24) инструкции по технике безопасности, мерам пожарной безопасности, ремонту (РЭМ);</w:t>
      </w:r>
    </w:p>
    <w:bookmarkEnd w:id="274"/>
    <w:bookmarkStart w:name="z455" w:id="275"/>
    <w:p>
      <w:pPr>
        <w:spacing w:after="0"/>
        <w:ind w:left="0"/>
        <w:jc w:val="both"/>
      </w:pPr>
      <w:r>
        <w:rPr>
          <w:rFonts w:ascii="Times New Roman"/>
          <w:b w:val="false"/>
          <w:i w:val="false"/>
          <w:color w:val="000000"/>
          <w:sz w:val="28"/>
        </w:rPr>
        <w:t>
      25) инструкции по взаимодействию и технике безопасности (СТОП);</w:t>
      </w:r>
    </w:p>
    <w:bookmarkEnd w:id="275"/>
    <w:bookmarkStart w:name="z456" w:id="276"/>
    <w:p>
      <w:pPr>
        <w:spacing w:after="0"/>
        <w:ind w:left="0"/>
        <w:jc w:val="both"/>
      </w:pPr>
      <w:r>
        <w:rPr>
          <w:rFonts w:ascii="Times New Roman"/>
          <w:b w:val="false"/>
          <w:i w:val="false"/>
          <w:color w:val="000000"/>
          <w:sz w:val="28"/>
        </w:rPr>
        <w:t>
      26) инструкции по взаимодействию и технике безопасности (ЭТОП);</w:t>
      </w:r>
    </w:p>
    <w:bookmarkEnd w:id="276"/>
    <w:bookmarkStart w:name="z457" w:id="277"/>
    <w:p>
      <w:pPr>
        <w:spacing w:after="0"/>
        <w:ind w:left="0"/>
        <w:jc w:val="both"/>
      </w:pPr>
      <w:r>
        <w:rPr>
          <w:rFonts w:ascii="Times New Roman"/>
          <w:b w:val="false"/>
          <w:i w:val="false"/>
          <w:color w:val="000000"/>
          <w:sz w:val="28"/>
        </w:rPr>
        <w:t>
      27) инструкции по взаимодействию с другими службами и технике безопасности (оперативная группа);</w:t>
      </w:r>
    </w:p>
    <w:bookmarkEnd w:id="277"/>
    <w:bookmarkStart w:name="z458" w:id="278"/>
    <w:p>
      <w:pPr>
        <w:spacing w:after="0"/>
        <w:ind w:left="0"/>
        <w:jc w:val="both"/>
      </w:pPr>
      <w:r>
        <w:rPr>
          <w:rFonts w:ascii="Times New Roman"/>
          <w:b w:val="false"/>
          <w:i w:val="false"/>
          <w:color w:val="000000"/>
          <w:sz w:val="28"/>
        </w:rPr>
        <w:t>
      28) инструкции по технике и пожарной безопасности, эксплуатации оборудования;</w:t>
      </w:r>
    </w:p>
    <w:bookmarkEnd w:id="278"/>
    <w:bookmarkStart w:name="z459" w:id="279"/>
    <w:p>
      <w:pPr>
        <w:spacing w:after="0"/>
        <w:ind w:left="0"/>
        <w:jc w:val="both"/>
      </w:pPr>
      <w:r>
        <w:rPr>
          <w:rFonts w:ascii="Times New Roman"/>
          <w:b w:val="false"/>
          <w:i w:val="false"/>
          <w:color w:val="000000"/>
          <w:sz w:val="28"/>
        </w:rPr>
        <w:t>
      3. Схемы</w:t>
      </w:r>
    </w:p>
    <w:bookmarkEnd w:id="279"/>
    <w:bookmarkStart w:name="z460" w:id="280"/>
    <w:p>
      <w:pPr>
        <w:spacing w:after="0"/>
        <w:ind w:left="0"/>
        <w:jc w:val="both"/>
      </w:pPr>
      <w:r>
        <w:rPr>
          <w:rFonts w:ascii="Times New Roman"/>
          <w:b w:val="false"/>
          <w:i w:val="false"/>
          <w:color w:val="000000"/>
          <w:sz w:val="28"/>
        </w:rPr>
        <w:t>
      29) структурная схема службы электросветотехнического обеспечения полетов;</w:t>
      </w:r>
    </w:p>
    <w:bookmarkEnd w:id="280"/>
    <w:bookmarkStart w:name="z461" w:id="281"/>
    <w:p>
      <w:pPr>
        <w:spacing w:after="0"/>
        <w:ind w:left="0"/>
        <w:jc w:val="both"/>
      </w:pPr>
      <w:r>
        <w:rPr>
          <w:rFonts w:ascii="Times New Roman"/>
          <w:b w:val="false"/>
          <w:i w:val="false"/>
          <w:color w:val="000000"/>
          <w:sz w:val="28"/>
        </w:rPr>
        <w:t>
      30) схема дистанционного управления (СТОП);</w:t>
      </w:r>
    </w:p>
    <w:bookmarkEnd w:id="281"/>
    <w:bookmarkStart w:name="z462" w:id="282"/>
    <w:p>
      <w:pPr>
        <w:spacing w:after="0"/>
        <w:ind w:left="0"/>
        <w:jc w:val="both"/>
      </w:pPr>
      <w:r>
        <w:rPr>
          <w:rFonts w:ascii="Times New Roman"/>
          <w:b w:val="false"/>
          <w:i w:val="false"/>
          <w:color w:val="000000"/>
          <w:sz w:val="28"/>
        </w:rPr>
        <w:t>
      31) схема электропитания объектов узла (СТОП);</w:t>
      </w:r>
    </w:p>
    <w:bookmarkEnd w:id="282"/>
    <w:bookmarkStart w:name="z463" w:id="283"/>
    <w:p>
      <w:pPr>
        <w:spacing w:after="0"/>
        <w:ind w:left="0"/>
        <w:jc w:val="both"/>
      </w:pPr>
      <w:r>
        <w:rPr>
          <w:rFonts w:ascii="Times New Roman"/>
          <w:b w:val="false"/>
          <w:i w:val="false"/>
          <w:color w:val="000000"/>
          <w:sz w:val="28"/>
        </w:rPr>
        <w:t>
      32) схемы автоматики дизель-генераторов (СТОП);</w:t>
      </w:r>
    </w:p>
    <w:bookmarkEnd w:id="283"/>
    <w:bookmarkStart w:name="z464" w:id="284"/>
    <w:p>
      <w:pPr>
        <w:spacing w:after="0"/>
        <w:ind w:left="0"/>
        <w:jc w:val="both"/>
      </w:pPr>
      <w:r>
        <w:rPr>
          <w:rFonts w:ascii="Times New Roman"/>
          <w:b w:val="false"/>
          <w:i w:val="false"/>
          <w:color w:val="000000"/>
          <w:sz w:val="28"/>
        </w:rPr>
        <w:t>
      33) схемы высоковольтного и низковольтного электропитания;</w:t>
      </w:r>
    </w:p>
    <w:bookmarkEnd w:id="284"/>
    <w:bookmarkStart w:name="z465" w:id="285"/>
    <w:p>
      <w:pPr>
        <w:spacing w:after="0"/>
        <w:ind w:left="0"/>
        <w:jc w:val="both"/>
      </w:pPr>
      <w:r>
        <w:rPr>
          <w:rFonts w:ascii="Times New Roman"/>
          <w:b w:val="false"/>
          <w:i w:val="false"/>
          <w:color w:val="000000"/>
          <w:sz w:val="28"/>
        </w:rPr>
        <w:t>
      34) схемы светосигнального оборудования;</w:t>
      </w:r>
    </w:p>
    <w:bookmarkEnd w:id="285"/>
    <w:bookmarkStart w:name="z466" w:id="286"/>
    <w:p>
      <w:pPr>
        <w:spacing w:after="0"/>
        <w:ind w:left="0"/>
        <w:jc w:val="both"/>
      </w:pPr>
      <w:r>
        <w:rPr>
          <w:rFonts w:ascii="Times New Roman"/>
          <w:b w:val="false"/>
          <w:i w:val="false"/>
          <w:color w:val="000000"/>
          <w:sz w:val="28"/>
        </w:rPr>
        <w:t>
      35) схемы низковольтных щитов и щитов гарантированного питания (СТОП);</w:t>
      </w:r>
    </w:p>
    <w:bookmarkEnd w:id="286"/>
    <w:bookmarkStart w:name="z467" w:id="287"/>
    <w:p>
      <w:pPr>
        <w:spacing w:after="0"/>
        <w:ind w:left="0"/>
        <w:jc w:val="both"/>
      </w:pPr>
      <w:r>
        <w:rPr>
          <w:rFonts w:ascii="Times New Roman"/>
          <w:b w:val="false"/>
          <w:i w:val="false"/>
          <w:color w:val="000000"/>
          <w:sz w:val="28"/>
        </w:rPr>
        <w:t>
      36) схемы регуляторов яркости;</w:t>
      </w:r>
    </w:p>
    <w:bookmarkEnd w:id="287"/>
    <w:bookmarkStart w:name="z468" w:id="288"/>
    <w:p>
      <w:pPr>
        <w:spacing w:after="0"/>
        <w:ind w:left="0"/>
        <w:jc w:val="both"/>
      </w:pPr>
      <w:r>
        <w:rPr>
          <w:rFonts w:ascii="Times New Roman"/>
          <w:b w:val="false"/>
          <w:i w:val="false"/>
          <w:color w:val="000000"/>
          <w:sz w:val="28"/>
        </w:rPr>
        <w:t>
      37) схемы электрооборудования объектов общего назначения;</w:t>
      </w:r>
    </w:p>
    <w:bookmarkEnd w:id="288"/>
    <w:bookmarkStart w:name="z469" w:id="289"/>
    <w:p>
      <w:pPr>
        <w:spacing w:after="0"/>
        <w:ind w:left="0"/>
        <w:jc w:val="both"/>
      </w:pPr>
      <w:r>
        <w:rPr>
          <w:rFonts w:ascii="Times New Roman"/>
          <w:b w:val="false"/>
          <w:i w:val="false"/>
          <w:color w:val="000000"/>
          <w:sz w:val="28"/>
        </w:rPr>
        <w:t>
      38) схемы светосигнального оборудования;</w:t>
      </w:r>
    </w:p>
    <w:bookmarkEnd w:id="289"/>
    <w:bookmarkStart w:name="z470" w:id="290"/>
    <w:p>
      <w:pPr>
        <w:spacing w:after="0"/>
        <w:ind w:left="0"/>
        <w:jc w:val="both"/>
      </w:pPr>
      <w:r>
        <w:rPr>
          <w:rFonts w:ascii="Times New Roman"/>
          <w:b w:val="false"/>
          <w:i w:val="false"/>
          <w:color w:val="000000"/>
          <w:sz w:val="28"/>
        </w:rPr>
        <w:t>
      39) исполнительные схемы силовых и осветительных сетей;</w:t>
      </w:r>
    </w:p>
    <w:bookmarkEnd w:id="290"/>
    <w:bookmarkStart w:name="z471" w:id="291"/>
    <w:p>
      <w:pPr>
        <w:spacing w:after="0"/>
        <w:ind w:left="0"/>
        <w:jc w:val="both"/>
      </w:pPr>
      <w:r>
        <w:rPr>
          <w:rFonts w:ascii="Times New Roman"/>
          <w:b w:val="false"/>
          <w:i w:val="false"/>
          <w:color w:val="000000"/>
          <w:sz w:val="28"/>
        </w:rPr>
        <w:t>
      40) комплект схем электроснабжения и электропитания;</w:t>
      </w:r>
    </w:p>
    <w:bookmarkEnd w:id="291"/>
    <w:bookmarkStart w:name="z472" w:id="292"/>
    <w:p>
      <w:pPr>
        <w:spacing w:after="0"/>
        <w:ind w:left="0"/>
        <w:jc w:val="both"/>
      </w:pPr>
      <w:r>
        <w:rPr>
          <w:rFonts w:ascii="Times New Roman"/>
          <w:b w:val="false"/>
          <w:i w:val="false"/>
          <w:color w:val="000000"/>
          <w:sz w:val="28"/>
        </w:rPr>
        <w:t>
      4. Графики</w:t>
      </w:r>
    </w:p>
    <w:bookmarkEnd w:id="292"/>
    <w:bookmarkStart w:name="z473" w:id="293"/>
    <w:p>
      <w:pPr>
        <w:spacing w:after="0"/>
        <w:ind w:left="0"/>
        <w:jc w:val="both"/>
      </w:pPr>
      <w:r>
        <w:rPr>
          <w:rFonts w:ascii="Times New Roman"/>
          <w:b w:val="false"/>
          <w:i w:val="false"/>
          <w:color w:val="000000"/>
          <w:sz w:val="28"/>
        </w:rPr>
        <w:t>
      41) график включения и отключения наружного освещения;</w:t>
      </w:r>
    </w:p>
    <w:bookmarkEnd w:id="293"/>
    <w:bookmarkStart w:name="z474" w:id="294"/>
    <w:p>
      <w:pPr>
        <w:spacing w:after="0"/>
        <w:ind w:left="0"/>
        <w:jc w:val="both"/>
      </w:pPr>
      <w:r>
        <w:rPr>
          <w:rFonts w:ascii="Times New Roman"/>
          <w:b w:val="false"/>
          <w:i w:val="false"/>
          <w:color w:val="000000"/>
          <w:sz w:val="28"/>
        </w:rPr>
        <w:t>
      42) график капитального ремонта оборудования (Планирование);</w:t>
      </w:r>
    </w:p>
    <w:bookmarkEnd w:id="294"/>
    <w:bookmarkStart w:name="z475" w:id="295"/>
    <w:p>
      <w:pPr>
        <w:spacing w:after="0"/>
        <w:ind w:left="0"/>
        <w:jc w:val="both"/>
      </w:pPr>
      <w:r>
        <w:rPr>
          <w:rFonts w:ascii="Times New Roman"/>
          <w:b w:val="false"/>
          <w:i w:val="false"/>
          <w:color w:val="000000"/>
          <w:sz w:val="28"/>
        </w:rPr>
        <w:t>
      43) график капитального ремонта оборудования (СТОП);</w:t>
      </w:r>
    </w:p>
    <w:bookmarkEnd w:id="295"/>
    <w:bookmarkStart w:name="z476" w:id="296"/>
    <w:p>
      <w:pPr>
        <w:spacing w:after="0"/>
        <w:ind w:left="0"/>
        <w:jc w:val="both"/>
      </w:pPr>
      <w:r>
        <w:rPr>
          <w:rFonts w:ascii="Times New Roman"/>
          <w:b w:val="false"/>
          <w:i w:val="false"/>
          <w:color w:val="000000"/>
          <w:sz w:val="28"/>
        </w:rPr>
        <w:t>
      44) график капитального ремонта оборудования (ЭТОП);</w:t>
      </w:r>
    </w:p>
    <w:bookmarkEnd w:id="296"/>
    <w:bookmarkStart w:name="z477" w:id="297"/>
    <w:p>
      <w:pPr>
        <w:spacing w:after="0"/>
        <w:ind w:left="0"/>
        <w:jc w:val="both"/>
      </w:pPr>
      <w:r>
        <w:rPr>
          <w:rFonts w:ascii="Times New Roman"/>
          <w:b w:val="false"/>
          <w:i w:val="false"/>
          <w:color w:val="000000"/>
          <w:sz w:val="28"/>
        </w:rPr>
        <w:t>
      45) график летных проверок (СТОП);</w:t>
      </w:r>
    </w:p>
    <w:bookmarkEnd w:id="297"/>
    <w:bookmarkStart w:name="z478" w:id="298"/>
    <w:p>
      <w:pPr>
        <w:spacing w:after="0"/>
        <w:ind w:left="0"/>
        <w:jc w:val="both"/>
      </w:pPr>
      <w:r>
        <w:rPr>
          <w:rFonts w:ascii="Times New Roman"/>
          <w:b w:val="false"/>
          <w:i w:val="false"/>
          <w:color w:val="000000"/>
          <w:sz w:val="28"/>
        </w:rPr>
        <w:t>
      46) график метрологической поверки (СТОП);</w:t>
      </w:r>
    </w:p>
    <w:bookmarkEnd w:id="298"/>
    <w:bookmarkStart w:name="z479" w:id="299"/>
    <w:p>
      <w:pPr>
        <w:spacing w:after="0"/>
        <w:ind w:left="0"/>
        <w:jc w:val="both"/>
      </w:pPr>
      <w:r>
        <w:rPr>
          <w:rFonts w:ascii="Times New Roman"/>
          <w:b w:val="false"/>
          <w:i w:val="false"/>
          <w:color w:val="000000"/>
          <w:sz w:val="28"/>
        </w:rPr>
        <w:t>
      47) график метрологической поверки средств измерения (ЭТОП);</w:t>
      </w:r>
    </w:p>
    <w:bookmarkEnd w:id="299"/>
    <w:bookmarkStart w:name="z480" w:id="300"/>
    <w:p>
      <w:pPr>
        <w:spacing w:after="0"/>
        <w:ind w:left="0"/>
        <w:jc w:val="both"/>
      </w:pPr>
      <w:r>
        <w:rPr>
          <w:rFonts w:ascii="Times New Roman"/>
          <w:b w:val="false"/>
          <w:i w:val="false"/>
          <w:color w:val="000000"/>
          <w:sz w:val="28"/>
        </w:rPr>
        <w:t>
      48) график обслуживания и ремонтов (СТОП);</w:t>
      </w:r>
    </w:p>
    <w:bookmarkEnd w:id="300"/>
    <w:bookmarkStart w:name="z481" w:id="301"/>
    <w:p>
      <w:pPr>
        <w:spacing w:after="0"/>
        <w:ind w:left="0"/>
        <w:jc w:val="both"/>
      </w:pPr>
      <w:r>
        <w:rPr>
          <w:rFonts w:ascii="Times New Roman"/>
          <w:b w:val="false"/>
          <w:i w:val="false"/>
          <w:color w:val="000000"/>
          <w:sz w:val="28"/>
        </w:rPr>
        <w:t>
      49) график периодичности капитального ремонта оборудования;</w:t>
      </w:r>
    </w:p>
    <w:bookmarkEnd w:id="301"/>
    <w:bookmarkStart w:name="z482" w:id="302"/>
    <w:p>
      <w:pPr>
        <w:spacing w:after="0"/>
        <w:ind w:left="0"/>
        <w:jc w:val="both"/>
      </w:pPr>
      <w:r>
        <w:rPr>
          <w:rFonts w:ascii="Times New Roman"/>
          <w:b w:val="false"/>
          <w:i w:val="false"/>
          <w:color w:val="000000"/>
          <w:sz w:val="28"/>
        </w:rPr>
        <w:t>
      50) график планово-предупредительных ремонтов (ЭТОП);</w:t>
      </w:r>
    </w:p>
    <w:bookmarkEnd w:id="302"/>
    <w:bookmarkStart w:name="z483" w:id="303"/>
    <w:p>
      <w:pPr>
        <w:spacing w:after="0"/>
        <w:ind w:left="0"/>
        <w:jc w:val="both"/>
      </w:pPr>
      <w:r>
        <w:rPr>
          <w:rFonts w:ascii="Times New Roman"/>
          <w:b w:val="false"/>
          <w:i w:val="false"/>
          <w:color w:val="000000"/>
          <w:sz w:val="28"/>
        </w:rPr>
        <w:t>
      51) график поверок и учет (Планирование);</w:t>
      </w:r>
    </w:p>
    <w:bookmarkEnd w:id="303"/>
    <w:bookmarkStart w:name="z484" w:id="304"/>
    <w:p>
      <w:pPr>
        <w:spacing w:after="0"/>
        <w:ind w:left="0"/>
        <w:jc w:val="both"/>
      </w:pPr>
      <w:r>
        <w:rPr>
          <w:rFonts w:ascii="Times New Roman"/>
          <w:b w:val="false"/>
          <w:i w:val="false"/>
          <w:color w:val="000000"/>
          <w:sz w:val="28"/>
        </w:rPr>
        <w:t>
      52) графики дежурств и отпусков сменного персонала;</w:t>
      </w:r>
    </w:p>
    <w:bookmarkEnd w:id="304"/>
    <w:bookmarkStart w:name="z485" w:id="305"/>
    <w:p>
      <w:pPr>
        <w:spacing w:after="0"/>
        <w:ind w:left="0"/>
        <w:jc w:val="both"/>
      </w:pPr>
      <w:r>
        <w:rPr>
          <w:rFonts w:ascii="Times New Roman"/>
          <w:b w:val="false"/>
          <w:i w:val="false"/>
          <w:color w:val="000000"/>
          <w:sz w:val="28"/>
        </w:rPr>
        <w:t>
      53) графики заявок на поставки и финансирование (Планирование);</w:t>
      </w:r>
    </w:p>
    <w:bookmarkEnd w:id="305"/>
    <w:bookmarkStart w:name="z486" w:id="306"/>
    <w:p>
      <w:pPr>
        <w:spacing w:after="0"/>
        <w:ind w:left="0"/>
        <w:jc w:val="both"/>
      </w:pPr>
      <w:r>
        <w:rPr>
          <w:rFonts w:ascii="Times New Roman"/>
          <w:b w:val="false"/>
          <w:i w:val="false"/>
          <w:color w:val="000000"/>
          <w:sz w:val="28"/>
        </w:rPr>
        <w:t>
      5. Ведомости</w:t>
      </w:r>
    </w:p>
    <w:bookmarkEnd w:id="306"/>
    <w:bookmarkStart w:name="z487" w:id="307"/>
    <w:p>
      <w:pPr>
        <w:spacing w:after="0"/>
        <w:ind w:left="0"/>
        <w:jc w:val="both"/>
      </w:pPr>
      <w:r>
        <w:rPr>
          <w:rFonts w:ascii="Times New Roman"/>
          <w:b w:val="false"/>
          <w:i w:val="false"/>
          <w:color w:val="000000"/>
          <w:sz w:val="28"/>
        </w:rPr>
        <w:t>
      54) ведомость дефектов и перечень работ (Планирование);</w:t>
      </w:r>
    </w:p>
    <w:bookmarkEnd w:id="307"/>
    <w:bookmarkStart w:name="z488" w:id="308"/>
    <w:p>
      <w:pPr>
        <w:spacing w:after="0"/>
        <w:ind w:left="0"/>
        <w:jc w:val="both"/>
      </w:pPr>
      <w:r>
        <w:rPr>
          <w:rFonts w:ascii="Times New Roman"/>
          <w:b w:val="false"/>
          <w:i w:val="false"/>
          <w:color w:val="000000"/>
          <w:sz w:val="28"/>
        </w:rPr>
        <w:t>
      55) ведомости дефектов светосигнального оборудования;</w:t>
      </w:r>
    </w:p>
    <w:bookmarkEnd w:id="308"/>
    <w:bookmarkStart w:name="z489" w:id="309"/>
    <w:p>
      <w:pPr>
        <w:spacing w:after="0"/>
        <w:ind w:left="0"/>
        <w:jc w:val="both"/>
      </w:pPr>
      <w:r>
        <w:rPr>
          <w:rFonts w:ascii="Times New Roman"/>
          <w:b w:val="false"/>
          <w:i w:val="false"/>
          <w:color w:val="000000"/>
          <w:sz w:val="28"/>
        </w:rPr>
        <w:t>
      56) ведомости дефектов оборудования (ЭТОП);</w:t>
      </w:r>
    </w:p>
    <w:bookmarkEnd w:id="309"/>
    <w:bookmarkStart w:name="z490" w:id="310"/>
    <w:p>
      <w:pPr>
        <w:spacing w:after="0"/>
        <w:ind w:left="0"/>
        <w:jc w:val="both"/>
      </w:pPr>
      <w:r>
        <w:rPr>
          <w:rFonts w:ascii="Times New Roman"/>
          <w:b w:val="false"/>
          <w:i w:val="false"/>
          <w:color w:val="000000"/>
          <w:sz w:val="28"/>
        </w:rPr>
        <w:t>
      57) ведомость установок релейных защит (ЭТОП);</w:t>
      </w:r>
    </w:p>
    <w:bookmarkEnd w:id="310"/>
    <w:bookmarkStart w:name="z491" w:id="311"/>
    <w:p>
      <w:pPr>
        <w:spacing w:after="0"/>
        <w:ind w:left="0"/>
        <w:jc w:val="both"/>
      </w:pPr>
      <w:r>
        <w:rPr>
          <w:rFonts w:ascii="Times New Roman"/>
          <w:b w:val="false"/>
          <w:i w:val="false"/>
          <w:color w:val="000000"/>
          <w:sz w:val="28"/>
        </w:rPr>
        <w:t>
      58) ведомости установок релейных защит;</w:t>
      </w:r>
    </w:p>
    <w:bookmarkEnd w:id="311"/>
    <w:bookmarkStart w:name="z492" w:id="312"/>
    <w:p>
      <w:pPr>
        <w:spacing w:after="0"/>
        <w:ind w:left="0"/>
        <w:jc w:val="both"/>
      </w:pPr>
      <w:r>
        <w:rPr>
          <w:rFonts w:ascii="Times New Roman"/>
          <w:b w:val="false"/>
          <w:i w:val="false"/>
          <w:color w:val="000000"/>
          <w:sz w:val="28"/>
        </w:rPr>
        <w:t>
      6. Приказы / указания / распоряжения;</w:t>
      </w:r>
    </w:p>
    <w:bookmarkEnd w:id="312"/>
    <w:bookmarkStart w:name="z493" w:id="313"/>
    <w:p>
      <w:pPr>
        <w:spacing w:after="0"/>
        <w:ind w:left="0"/>
        <w:jc w:val="both"/>
      </w:pPr>
      <w:r>
        <w:rPr>
          <w:rFonts w:ascii="Times New Roman"/>
          <w:b w:val="false"/>
          <w:i w:val="false"/>
          <w:color w:val="000000"/>
          <w:sz w:val="28"/>
        </w:rPr>
        <w:t>
      59) приказы, указания и распоряжения по службе;</w:t>
      </w:r>
    </w:p>
    <w:bookmarkEnd w:id="313"/>
    <w:bookmarkStart w:name="z494" w:id="314"/>
    <w:p>
      <w:pPr>
        <w:spacing w:after="0"/>
        <w:ind w:left="0"/>
        <w:jc w:val="both"/>
      </w:pPr>
      <w:r>
        <w:rPr>
          <w:rFonts w:ascii="Times New Roman"/>
          <w:b w:val="false"/>
          <w:i w:val="false"/>
          <w:color w:val="000000"/>
          <w:sz w:val="28"/>
        </w:rPr>
        <w:t>
      60) приказы, указания и руководящие документы (ЭТОП);</w:t>
      </w:r>
    </w:p>
    <w:bookmarkEnd w:id="314"/>
    <w:bookmarkStart w:name="z495" w:id="315"/>
    <w:p>
      <w:pPr>
        <w:spacing w:after="0"/>
        <w:ind w:left="0"/>
        <w:jc w:val="both"/>
      </w:pPr>
      <w:r>
        <w:rPr>
          <w:rFonts w:ascii="Times New Roman"/>
          <w:b w:val="false"/>
          <w:i w:val="false"/>
          <w:color w:val="000000"/>
          <w:sz w:val="28"/>
        </w:rPr>
        <w:t>
      61) указания, приказы и документы по работе узла (СТОП);</w:t>
      </w:r>
    </w:p>
    <w:bookmarkEnd w:id="315"/>
    <w:bookmarkStart w:name="z496" w:id="316"/>
    <w:p>
      <w:pPr>
        <w:spacing w:after="0"/>
        <w:ind w:left="0"/>
        <w:jc w:val="both"/>
      </w:pPr>
      <w:r>
        <w:rPr>
          <w:rFonts w:ascii="Times New Roman"/>
          <w:b w:val="false"/>
          <w:i w:val="false"/>
          <w:color w:val="000000"/>
          <w:sz w:val="28"/>
        </w:rPr>
        <w:t>
      62) распоряжения по узлу о назначении ответственных лиц (СТОП);</w:t>
      </w:r>
    </w:p>
    <w:bookmarkEnd w:id="316"/>
    <w:bookmarkStart w:name="z497" w:id="317"/>
    <w:p>
      <w:pPr>
        <w:spacing w:after="0"/>
        <w:ind w:left="0"/>
        <w:jc w:val="both"/>
      </w:pPr>
      <w:r>
        <w:rPr>
          <w:rFonts w:ascii="Times New Roman"/>
          <w:b w:val="false"/>
          <w:i w:val="false"/>
          <w:color w:val="000000"/>
          <w:sz w:val="28"/>
        </w:rPr>
        <w:t>
      63) распоряжения по узлу о назначении ответственных лиц (ЭТОП);</w:t>
      </w:r>
    </w:p>
    <w:bookmarkEnd w:id="317"/>
    <w:bookmarkStart w:name="z498" w:id="318"/>
    <w:p>
      <w:pPr>
        <w:spacing w:after="0"/>
        <w:ind w:left="0"/>
        <w:jc w:val="both"/>
      </w:pPr>
      <w:r>
        <w:rPr>
          <w:rFonts w:ascii="Times New Roman"/>
          <w:b w:val="false"/>
          <w:i w:val="false"/>
          <w:color w:val="000000"/>
          <w:sz w:val="28"/>
        </w:rPr>
        <w:t>
      7. Прочие документы</w:t>
      </w:r>
    </w:p>
    <w:bookmarkEnd w:id="318"/>
    <w:bookmarkStart w:name="z499" w:id="319"/>
    <w:p>
      <w:pPr>
        <w:spacing w:after="0"/>
        <w:ind w:left="0"/>
        <w:jc w:val="both"/>
      </w:pPr>
      <w:r>
        <w:rPr>
          <w:rFonts w:ascii="Times New Roman"/>
          <w:b w:val="false"/>
          <w:i w:val="false"/>
          <w:color w:val="000000"/>
          <w:sz w:val="28"/>
        </w:rPr>
        <w:t>
      64) положение о службе;</w:t>
      </w:r>
    </w:p>
    <w:bookmarkEnd w:id="319"/>
    <w:bookmarkStart w:name="z500" w:id="320"/>
    <w:p>
      <w:pPr>
        <w:spacing w:after="0"/>
        <w:ind w:left="0"/>
        <w:jc w:val="both"/>
      </w:pPr>
      <w:r>
        <w:rPr>
          <w:rFonts w:ascii="Times New Roman"/>
          <w:b w:val="false"/>
          <w:i w:val="false"/>
          <w:color w:val="000000"/>
          <w:sz w:val="28"/>
        </w:rPr>
        <w:t>
      65) проектно-сметная документация (Планирование);</w:t>
      </w:r>
    </w:p>
    <w:bookmarkEnd w:id="320"/>
    <w:bookmarkStart w:name="z501" w:id="321"/>
    <w:p>
      <w:pPr>
        <w:spacing w:after="0"/>
        <w:ind w:left="0"/>
        <w:jc w:val="both"/>
      </w:pPr>
      <w:r>
        <w:rPr>
          <w:rFonts w:ascii="Times New Roman"/>
          <w:b w:val="false"/>
          <w:i w:val="false"/>
          <w:color w:val="000000"/>
          <w:sz w:val="28"/>
        </w:rPr>
        <w:t>
      66) проектно-сметная документация на эксплуатируемое оборудование;</w:t>
      </w:r>
    </w:p>
    <w:bookmarkEnd w:id="321"/>
    <w:bookmarkStart w:name="z502" w:id="322"/>
    <w:p>
      <w:pPr>
        <w:spacing w:after="0"/>
        <w:ind w:left="0"/>
        <w:jc w:val="both"/>
      </w:pPr>
      <w:r>
        <w:rPr>
          <w:rFonts w:ascii="Times New Roman"/>
          <w:b w:val="false"/>
          <w:i w:val="false"/>
          <w:color w:val="000000"/>
          <w:sz w:val="28"/>
        </w:rPr>
        <w:t>
      67) заводские описания и паспорта на оборудование (СТОП);</w:t>
      </w:r>
    </w:p>
    <w:bookmarkEnd w:id="322"/>
    <w:bookmarkStart w:name="z503" w:id="323"/>
    <w:p>
      <w:pPr>
        <w:spacing w:after="0"/>
        <w:ind w:left="0"/>
        <w:jc w:val="both"/>
      </w:pPr>
      <w:r>
        <w:rPr>
          <w:rFonts w:ascii="Times New Roman"/>
          <w:b w:val="false"/>
          <w:i w:val="false"/>
          <w:color w:val="000000"/>
          <w:sz w:val="28"/>
        </w:rPr>
        <w:t>
      68) заводские описания, паспорта и формуляры (ВЛ);</w:t>
      </w:r>
    </w:p>
    <w:bookmarkEnd w:id="323"/>
    <w:bookmarkStart w:name="z504" w:id="324"/>
    <w:p>
      <w:pPr>
        <w:spacing w:after="0"/>
        <w:ind w:left="0"/>
        <w:jc w:val="both"/>
      </w:pPr>
      <w:r>
        <w:rPr>
          <w:rFonts w:ascii="Times New Roman"/>
          <w:b w:val="false"/>
          <w:i w:val="false"/>
          <w:color w:val="000000"/>
          <w:sz w:val="28"/>
        </w:rPr>
        <w:t>
      69) заводские описания, паспорта и формуляры (РЭМ);</w:t>
      </w:r>
    </w:p>
    <w:bookmarkEnd w:id="324"/>
    <w:bookmarkStart w:name="z505" w:id="325"/>
    <w:p>
      <w:pPr>
        <w:spacing w:after="0"/>
        <w:ind w:left="0"/>
        <w:jc w:val="both"/>
      </w:pPr>
      <w:r>
        <w:rPr>
          <w:rFonts w:ascii="Times New Roman"/>
          <w:b w:val="false"/>
          <w:i w:val="false"/>
          <w:color w:val="000000"/>
          <w:sz w:val="28"/>
        </w:rPr>
        <w:t>
      70) паспорта кабельных колец;</w:t>
      </w:r>
    </w:p>
    <w:bookmarkEnd w:id="325"/>
    <w:bookmarkStart w:name="z506" w:id="326"/>
    <w:p>
      <w:pPr>
        <w:spacing w:after="0"/>
        <w:ind w:left="0"/>
        <w:jc w:val="both"/>
      </w:pPr>
      <w:r>
        <w:rPr>
          <w:rFonts w:ascii="Times New Roman"/>
          <w:b w:val="false"/>
          <w:i w:val="false"/>
          <w:color w:val="000000"/>
          <w:sz w:val="28"/>
        </w:rPr>
        <w:t>
      71) бланки нарядов, протоколов, актов;</w:t>
      </w:r>
    </w:p>
    <w:bookmarkEnd w:id="326"/>
    <w:bookmarkStart w:name="z507" w:id="327"/>
    <w:p>
      <w:pPr>
        <w:spacing w:after="0"/>
        <w:ind w:left="0"/>
        <w:jc w:val="both"/>
      </w:pPr>
      <w:r>
        <w:rPr>
          <w:rFonts w:ascii="Times New Roman"/>
          <w:b w:val="false"/>
          <w:i w:val="false"/>
          <w:color w:val="000000"/>
          <w:sz w:val="28"/>
        </w:rPr>
        <w:t>
      72) протоколы испытаний светосигнального оборудования;</w:t>
      </w:r>
    </w:p>
    <w:bookmarkEnd w:id="327"/>
    <w:bookmarkStart w:name="z508" w:id="328"/>
    <w:p>
      <w:pPr>
        <w:spacing w:after="0"/>
        <w:ind w:left="0"/>
        <w:jc w:val="both"/>
      </w:pPr>
      <w:r>
        <w:rPr>
          <w:rFonts w:ascii="Times New Roman"/>
          <w:b w:val="false"/>
          <w:i w:val="false"/>
          <w:color w:val="000000"/>
          <w:sz w:val="28"/>
        </w:rPr>
        <w:t>
      73) протоколы наземных проверок;</w:t>
      </w:r>
    </w:p>
    <w:bookmarkEnd w:id="328"/>
    <w:bookmarkStart w:name="z509" w:id="329"/>
    <w:p>
      <w:pPr>
        <w:spacing w:after="0"/>
        <w:ind w:left="0"/>
        <w:jc w:val="both"/>
      </w:pPr>
      <w:r>
        <w:rPr>
          <w:rFonts w:ascii="Times New Roman"/>
          <w:b w:val="false"/>
          <w:i w:val="false"/>
          <w:color w:val="000000"/>
          <w:sz w:val="28"/>
        </w:rPr>
        <w:t>
      74) акты летных проверок (СТОП);</w:t>
      </w:r>
    </w:p>
    <w:bookmarkEnd w:id="329"/>
    <w:bookmarkStart w:name="z510" w:id="330"/>
    <w:p>
      <w:pPr>
        <w:spacing w:after="0"/>
        <w:ind w:left="0"/>
        <w:jc w:val="both"/>
      </w:pPr>
      <w:r>
        <w:rPr>
          <w:rFonts w:ascii="Times New Roman"/>
          <w:b w:val="false"/>
          <w:i w:val="false"/>
          <w:color w:val="000000"/>
          <w:sz w:val="28"/>
        </w:rPr>
        <w:t>
      75) акты разграничения ответственности за эксплуатацию электроустановок;</w:t>
      </w:r>
    </w:p>
    <w:bookmarkEnd w:id="330"/>
    <w:bookmarkStart w:name="z511" w:id="331"/>
    <w:p>
      <w:pPr>
        <w:spacing w:after="0"/>
        <w:ind w:left="0"/>
        <w:jc w:val="both"/>
      </w:pPr>
      <w:r>
        <w:rPr>
          <w:rFonts w:ascii="Times New Roman"/>
          <w:b w:val="false"/>
          <w:i w:val="false"/>
          <w:color w:val="000000"/>
          <w:sz w:val="28"/>
        </w:rPr>
        <w:t>
      76) штатное расписание и фактическая численность;</w:t>
      </w:r>
    </w:p>
    <w:bookmarkEnd w:id="331"/>
    <w:bookmarkStart w:name="z512" w:id="332"/>
    <w:p>
      <w:pPr>
        <w:spacing w:after="0"/>
        <w:ind w:left="0"/>
        <w:jc w:val="both"/>
      </w:pPr>
      <w:r>
        <w:rPr>
          <w:rFonts w:ascii="Times New Roman"/>
          <w:b w:val="false"/>
          <w:i w:val="false"/>
          <w:color w:val="000000"/>
          <w:sz w:val="28"/>
        </w:rPr>
        <w:t>
      77) регламент профилактического техобслуживания (СТОП);</w:t>
      </w:r>
    </w:p>
    <w:bookmarkEnd w:id="332"/>
    <w:bookmarkStart w:name="z513" w:id="333"/>
    <w:p>
      <w:pPr>
        <w:spacing w:after="0"/>
        <w:ind w:left="0"/>
        <w:jc w:val="both"/>
      </w:pPr>
      <w:r>
        <w:rPr>
          <w:rFonts w:ascii="Times New Roman"/>
          <w:b w:val="false"/>
          <w:i w:val="false"/>
          <w:color w:val="000000"/>
          <w:sz w:val="28"/>
        </w:rPr>
        <w:t>
      78) регламент профилактического техобслуживания (ЭТОП);</w:t>
      </w:r>
    </w:p>
    <w:bookmarkEnd w:id="333"/>
    <w:bookmarkStart w:name="z514" w:id="334"/>
    <w:p>
      <w:pPr>
        <w:spacing w:after="0"/>
        <w:ind w:left="0"/>
        <w:jc w:val="both"/>
      </w:pPr>
      <w:r>
        <w:rPr>
          <w:rFonts w:ascii="Times New Roman"/>
          <w:b w:val="false"/>
          <w:i w:val="false"/>
          <w:color w:val="000000"/>
          <w:sz w:val="28"/>
        </w:rPr>
        <w:t>
      79) рекламационные акты;</w:t>
      </w:r>
    </w:p>
    <w:bookmarkEnd w:id="334"/>
    <w:bookmarkStart w:name="z515" w:id="335"/>
    <w:p>
      <w:pPr>
        <w:spacing w:after="0"/>
        <w:ind w:left="0"/>
        <w:jc w:val="both"/>
      </w:pPr>
      <w:r>
        <w:rPr>
          <w:rFonts w:ascii="Times New Roman"/>
          <w:b w:val="false"/>
          <w:i w:val="false"/>
          <w:color w:val="000000"/>
          <w:sz w:val="28"/>
        </w:rPr>
        <w:t>
      80) удостоверение годности к эксплуатации;</w:t>
      </w:r>
    </w:p>
    <w:bookmarkEnd w:id="335"/>
    <w:bookmarkStart w:name="z516" w:id="336"/>
    <w:p>
      <w:pPr>
        <w:spacing w:after="0"/>
        <w:ind w:left="0"/>
        <w:jc w:val="both"/>
      </w:pPr>
      <w:r>
        <w:rPr>
          <w:rFonts w:ascii="Times New Roman"/>
          <w:b w:val="false"/>
          <w:i w:val="false"/>
          <w:color w:val="000000"/>
          <w:sz w:val="28"/>
        </w:rPr>
        <w:t>
      81) руководство по техническому обслуживанию светосигнального оборудования;</w:t>
      </w:r>
    </w:p>
    <w:bookmarkEnd w:id="336"/>
    <w:bookmarkStart w:name="z517" w:id="337"/>
    <w:p>
      <w:pPr>
        <w:spacing w:after="0"/>
        <w:ind w:left="0"/>
        <w:jc w:val="both"/>
      </w:pPr>
      <w:r>
        <w:rPr>
          <w:rFonts w:ascii="Times New Roman"/>
          <w:b w:val="false"/>
          <w:i w:val="false"/>
          <w:color w:val="000000"/>
          <w:sz w:val="28"/>
        </w:rPr>
        <w:t>
      82) руководство по техническому обслуживанию электротехнического оборудования;</w:t>
      </w:r>
    </w:p>
    <w:bookmarkEnd w:id="337"/>
    <w:bookmarkStart w:name="z518" w:id="338"/>
    <w:p>
      <w:pPr>
        <w:spacing w:after="0"/>
        <w:ind w:left="0"/>
        <w:jc w:val="both"/>
      </w:pPr>
      <w:r>
        <w:rPr>
          <w:rFonts w:ascii="Times New Roman"/>
          <w:b w:val="false"/>
          <w:i w:val="false"/>
          <w:color w:val="000000"/>
          <w:sz w:val="28"/>
        </w:rPr>
        <w:t>
      83) контрольные экземпляры Правил по ЭСТОП;</w:t>
      </w:r>
    </w:p>
    <w:bookmarkEnd w:id="338"/>
    <w:bookmarkStart w:name="z519" w:id="339"/>
    <w:p>
      <w:pPr>
        <w:spacing w:after="0"/>
        <w:ind w:left="0"/>
        <w:jc w:val="both"/>
      </w:pPr>
      <w:r>
        <w:rPr>
          <w:rFonts w:ascii="Times New Roman"/>
          <w:b w:val="false"/>
          <w:i w:val="false"/>
          <w:color w:val="000000"/>
          <w:sz w:val="28"/>
        </w:rPr>
        <w:t>
      84) нормы и указания по испытаниям электроустановок (ВЛ);</w:t>
      </w:r>
    </w:p>
    <w:bookmarkEnd w:id="339"/>
    <w:bookmarkStart w:name="z520" w:id="340"/>
    <w:p>
      <w:pPr>
        <w:spacing w:after="0"/>
        <w:ind w:left="0"/>
        <w:jc w:val="both"/>
      </w:pPr>
      <w:r>
        <w:rPr>
          <w:rFonts w:ascii="Times New Roman"/>
          <w:b w:val="false"/>
          <w:i w:val="false"/>
          <w:color w:val="000000"/>
          <w:sz w:val="28"/>
        </w:rPr>
        <w:t>
      85) заявки на оборудование, материалы и приборы;</w:t>
      </w:r>
    </w:p>
    <w:bookmarkEnd w:id="340"/>
    <w:bookmarkStart w:name="z521" w:id="341"/>
    <w:p>
      <w:pPr>
        <w:spacing w:after="0"/>
        <w:ind w:left="0"/>
        <w:jc w:val="both"/>
      </w:pPr>
      <w:r>
        <w:rPr>
          <w:rFonts w:ascii="Times New Roman"/>
          <w:b w:val="false"/>
          <w:i w:val="false"/>
          <w:color w:val="000000"/>
          <w:sz w:val="28"/>
        </w:rPr>
        <w:t>
      86) папка заявок (Планирование);</w:t>
      </w:r>
    </w:p>
    <w:bookmarkEnd w:id="341"/>
    <w:bookmarkStart w:name="z522" w:id="342"/>
    <w:p>
      <w:pPr>
        <w:spacing w:after="0"/>
        <w:ind w:left="0"/>
        <w:jc w:val="both"/>
      </w:pPr>
      <w:r>
        <w:rPr>
          <w:rFonts w:ascii="Times New Roman"/>
          <w:b w:val="false"/>
          <w:i w:val="false"/>
          <w:color w:val="000000"/>
          <w:sz w:val="28"/>
        </w:rPr>
        <w:t>
      87) планы трасс линий электропередачи и привязки кабельных сетей;</w:t>
      </w:r>
    </w:p>
    <w:bookmarkEnd w:id="342"/>
    <w:bookmarkStart w:name="z523" w:id="343"/>
    <w:p>
      <w:pPr>
        <w:spacing w:after="0"/>
        <w:ind w:left="0"/>
        <w:jc w:val="both"/>
      </w:pPr>
      <w:r>
        <w:rPr>
          <w:rFonts w:ascii="Times New Roman"/>
          <w:b w:val="false"/>
          <w:i w:val="false"/>
          <w:color w:val="000000"/>
          <w:sz w:val="28"/>
        </w:rPr>
        <w:t>
      88) планы работ (РЭМ, ВЛ, Планирование);</w:t>
      </w:r>
    </w:p>
    <w:bookmarkEnd w:id="343"/>
    <w:bookmarkStart w:name="z524" w:id="344"/>
    <w:p>
      <w:pPr>
        <w:spacing w:after="0"/>
        <w:ind w:left="0"/>
        <w:jc w:val="both"/>
      </w:pPr>
      <w:r>
        <w:rPr>
          <w:rFonts w:ascii="Times New Roman"/>
          <w:b w:val="false"/>
          <w:i w:val="false"/>
          <w:color w:val="000000"/>
          <w:sz w:val="28"/>
        </w:rPr>
        <w:t>
      89) опись средств измерений, защитных средств и оборудования;</w:t>
      </w:r>
    </w:p>
    <w:bookmarkEnd w:id="344"/>
    <w:bookmarkStart w:name="z525" w:id="345"/>
    <w:p>
      <w:pPr>
        <w:spacing w:after="0"/>
        <w:ind w:left="0"/>
        <w:jc w:val="both"/>
      </w:pPr>
      <w:r>
        <w:rPr>
          <w:rFonts w:ascii="Times New Roman"/>
          <w:b w:val="false"/>
          <w:i w:val="false"/>
          <w:color w:val="000000"/>
          <w:sz w:val="28"/>
        </w:rPr>
        <w:t>
      90) список телефонов абонентов и служб;</w:t>
      </w:r>
    </w:p>
    <w:bookmarkEnd w:id="345"/>
    <w:bookmarkStart w:name="z526" w:id="346"/>
    <w:p>
      <w:pPr>
        <w:spacing w:after="0"/>
        <w:ind w:left="0"/>
        <w:jc w:val="both"/>
      </w:pPr>
      <w:r>
        <w:rPr>
          <w:rFonts w:ascii="Times New Roman"/>
          <w:b w:val="false"/>
          <w:i w:val="false"/>
          <w:color w:val="000000"/>
          <w:sz w:val="28"/>
        </w:rPr>
        <w:t>
      91) карта-накопитель отказов и повреждений ССО.</w:t>
      </w:r>
    </w:p>
    <w:bookmarkEnd w:id="346"/>
    <w:bookmarkStart w:name="z527" w:id="347"/>
    <w:p>
      <w:pPr>
        <w:spacing w:after="0"/>
        <w:ind w:left="0"/>
        <w:jc w:val="both"/>
      </w:pPr>
      <w:r>
        <w:rPr>
          <w:rFonts w:ascii="Times New Roman"/>
          <w:b w:val="false"/>
          <w:i w:val="false"/>
          <w:color w:val="000000"/>
          <w:sz w:val="28"/>
        </w:rPr>
        <w:t>
      Документация, указанная в перечне службы электросветотехнического обеспечения полетов, может вестись в бумажном и/или электронном форматах с применением программного обеспечения.</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Руководитель аэропорта 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xml:space="preserve">
      (подпись) (ф. и. о.)         </w:t>
      </w:r>
    </w:p>
    <w:p>
      <w:pPr>
        <w:spacing w:after="0"/>
        <w:ind w:left="0"/>
        <w:jc w:val="both"/>
      </w:pPr>
      <w:r>
        <w:rPr>
          <w:rFonts w:ascii="Times New Roman"/>
          <w:b w:val="false"/>
          <w:i w:val="false"/>
          <w:color w:val="000000"/>
          <w:sz w:val="28"/>
        </w:rPr>
        <w:t xml:space="preserve">
      "____"________ 20___ г </w:t>
      </w:r>
    </w:p>
    <w:bookmarkStart w:name="z148" w:id="348"/>
    <w:p>
      <w:pPr>
        <w:spacing w:after="0"/>
        <w:ind w:left="0"/>
        <w:jc w:val="left"/>
      </w:pPr>
      <w:r>
        <w:rPr>
          <w:rFonts w:ascii="Times New Roman"/>
          <w:b/>
          <w:i w:val="false"/>
          <w:color w:val="000000"/>
        </w:rPr>
        <w:t xml:space="preserve"> Примерный годовой график</w:t>
      </w:r>
      <w:r>
        <w:br/>
      </w:r>
      <w:r>
        <w:rPr>
          <w:rFonts w:ascii="Times New Roman"/>
          <w:b/>
          <w:i w:val="false"/>
          <w:color w:val="000000"/>
        </w:rPr>
        <w:t>планово-предупредительных работ в электроустановках</w:t>
      </w:r>
      <w:r>
        <w:br/>
      </w:r>
      <w:r>
        <w:rPr>
          <w:rFonts w:ascii="Times New Roman"/>
          <w:b/>
          <w:i w:val="false"/>
          <w:color w:val="000000"/>
        </w:rPr>
        <w:t>на 20__г. аэропорта _____________________</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профилактические испытания и проверка эксплуатируемых электроустановок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 ПТЭ и заводской инструкции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Высоковольтные электроустановки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3, 5,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4 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Низковольтные электроустановки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электродвигателей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ГСМ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грузовой склад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котельная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Кабельные и воздушные линии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испытания высоковольтных кабелей между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w:t>
            </w:r>
          </w:p>
          <w:p>
            <w:pPr>
              <w:spacing w:after="20"/>
              <w:ind w:left="20"/>
              <w:jc w:val="both"/>
            </w:pPr>
            <w:r>
              <w:rPr>
                <w:rFonts w:ascii="Times New Roman"/>
                <w:b w:val="false"/>
                <w:i w:val="false"/>
                <w:color w:val="000000"/>
                <w:sz w:val="20"/>
              </w:rPr>
              <w:t>
4 - 11 фидера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Автономные </w:t>
            </w:r>
            <w:r>
              <w:rPr>
                <w:rFonts w:ascii="Times New Roman"/>
                <w:b/>
                <w:i w:val="false"/>
                <w:color w:val="000000"/>
                <w:sz w:val="20"/>
              </w:rPr>
              <w:t>сточники</w:t>
            </w:r>
            <w:r>
              <w:rPr>
                <w:rFonts w:ascii="Times New Roman"/>
                <w:b/>
                <w:i w:val="false"/>
                <w:color w:val="000000"/>
                <w:sz w:val="20"/>
              </w:rPr>
              <w:t xml:space="preserve">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проверки автоматизированных дизель-генераторов (время запуска, стабильность работы и т.д.)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Осветительные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освещения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w:t>
            </w:r>
          </w:p>
          <w:p>
            <w:pPr>
              <w:spacing w:after="20"/>
              <w:ind w:left="20"/>
              <w:jc w:val="both"/>
            </w:pPr>
            <w:r>
              <w:rPr>
                <w:rFonts w:ascii="Times New Roman"/>
                <w:b w:val="false"/>
                <w:i w:val="false"/>
                <w:color w:val="000000"/>
                <w:sz w:val="20"/>
              </w:rPr>
              <w:t>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привокзальная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склад ГСМ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проезды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Релейная защита, автоматика, телемеханика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высоковольтных и низковольтных АВР по полной программе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2,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защитных поясов, лестниц, стремянок, приспособлений и 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w:t>
            </w:r>
          </w:p>
          <w:p>
            <w:pPr>
              <w:spacing w:after="20"/>
              <w:ind w:left="20"/>
              <w:jc w:val="both"/>
            </w:pPr>
            <w:r>
              <w:rPr>
                <w:rFonts w:ascii="Times New Roman"/>
                <w:b w:val="false"/>
                <w:i w:val="false"/>
                <w:color w:val="000000"/>
                <w:sz w:val="20"/>
              </w:rPr>
              <w:t>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службы ЭСТОП _________________________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Начальник узла СТОП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p>
        </w:tc>
      </w:tr>
    </w:tbl>
    <w:bookmarkStart w:name="z150" w:id="349"/>
    <w:p>
      <w:pPr>
        <w:spacing w:after="0"/>
        <w:ind w:left="0"/>
        <w:jc w:val="left"/>
      </w:pPr>
      <w:r>
        <w:rPr>
          <w:rFonts w:ascii="Times New Roman"/>
          <w:b/>
          <w:i w:val="false"/>
          <w:color w:val="000000"/>
        </w:rPr>
        <w:t xml:space="preserve"> Минимальный регламент профилактического технического обслуживания светосигнального оборудования и электроустановок</w:t>
      </w:r>
    </w:p>
    <w:bookmarkEnd w:id="349"/>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8" w:id="350"/>
    <w:p>
      <w:pPr>
        <w:spacing w:after="0"/>
        <w:ind w:left="0"/>
        <w:jc w:val="both"/>
      </w:pPr>
      <w:r>
        <w:rPr>
          <w:rFonts w:ascii="Times New Roman"/>
          <w:b w:val="false"/>
          <w:i w:val="false"/>
          <w:color w:val="000000"/>
          <w:sz w:val="28"/>
        </w:rPr>
        <w:t>
      1. Техническое обслуживание общего характера для систем светосигнального оборудования, состоит из следующего графика и мероприятий:</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системы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очистка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влаги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фильтров и систем вентиляции / кондиционирования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щитов безопасности, огнетушителей и защитного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всех внешних цепей и колец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в распределительные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проверка 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реле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предохранителей масляного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масляных выключателей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Переключение на резервные источники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панелей управления или компьютерного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фотоэлемента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антенны GPS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молниезащитных устройств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прочего электрооборудования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диэлектрической прочности масла в трансформаторах и регуляторах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7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оборудования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17" w:id="372"/>
    <w:p>
      <w:pPr>
        <w:spacing w:after="0"/>
        <w:ind w:left="0"/>
        <w:jc w:val="both"/>
      </w:pPr>
      <w:r>
        <w:rPr>
          <w:rFonts w:ascii="Times New Roman"/>
          <w:b w:val="false"/>
          <w:i w:val="false"/>
          <w:color w:val="000000"/>
          <w:sz w:val="28"/>
        </w:rPr>
        <w:t>
      2. Техническое обслуживание надземных боковых огней ВПП и РД, состоит из следующего графика и мероприятий:</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предмет перегоревших ламп и ремонт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 проверка направленности и углов наклона.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Визировка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коннекторов и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высоты установки огней и креплений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влаги в огнях и колодцах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коррозию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установки ламп и очистка контактов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прокладок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и/или растительности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25" w:id="385"/>
    <w:p>
      <w:pPr>
        <w:spacing w:after="0"/>
        <w:ind w:left="0"/>
        <w:jc w:val="both"/>
      </w:pPr>
      <w:r>
        <w:rPr>
          <w:rFonts w:ascii="Times New Roman"/>
          <w:b w:val="false"/>
          <w:i w:val="false"/>
          <w:color w:val="000000"/>
          <w:sz w:val="28"/>
        </w:rPr>
        <w:t>
      3. Техническое обслуживание углубленных огней ВПП и РД, состоит из следующего графика и мероприятий:</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на предмет перегоревших и тусклых ламп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дефектных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линз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Фотометрическое тестирование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крепления болтовых соединений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воды в основаниях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огней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вторичного кабеля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06" w:id="395"/>
    <w:p>
      <w:pPr>
        <w:spacing w:after="0"/>
        <w:ind w:left="0"/>
        <w:jc w:val="both"/>
      </w:pPr>
      <w:r>
        <w:rPr>
          <w:rFonts w:ascii="Times New Roman"/>
          <w:b w:val="false"/>
          <w:i w:val="false"/>
          <w:color w:val="000000"/>
          <w:sz w:val="28"/>
        </w:rPr>
        <w:t>
      4. Техническое обслуживание огней индикации глиссады, состоит из следующего графика и мероприятий:</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3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ламп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механических частей на повреждения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ламп и фильтров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повреждение водой и наличия насекомых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наличие грызунов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углов наклона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заземления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406"/>
    <w:p>
      <w:pPr>
        <w:spacing w:after="0"/>
        <w:ind w:left="0"/>
        <w:jc w:val="both"/>
      </w:pPr>
      <w:r>
        <w:rPr>
          <w:rFonts w:ascii="Times New Roman"/>
          <w:b w:val="false"/>
          <w:i w:val="false"/>
          <w:color w:val="000000"/>
          <w:sz w:val="28"/>
        </w:rPr>
        <w:t>
      5. Техническое обслуживание огней приближения, состоит из следующего графика и мероприятий:</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чистоты углубленных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растительности, закрывающей огни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установки огней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целостность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сопротивления изоляции кабеля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76" w:id="417"/>
    <w:p>
      <w:pPr>
        <w:spacing w:after="0"/>
        <w:ind w:left="0"/>
        <w:jc w:val="both"/>
      </w:pPr>
      <w:r>
        <w:rPr>
          <w:rFonts w:ascii="Times New Roman"/>
          <w:b w:val="false"/>
          <w:i w:val="false"/>
          <w:color w:val="000000"/>
          <w:sz w:val="28"/>
        </w:rPr>
        <w:t>
      6. Техническое обслуживание импульсных огней приближения, состоит из следующего графика и мероприятий:</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работы всех огней на всех уровнях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работы дистанционного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направленности огней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всех опор, зеркал и т. п. на выравнивание и угол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стеклянных и отражающих элементов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конструкций на гниение, коррозию, натяжение растяжек, перекос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осмотр и очистка шкафов мигающих блоков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заземления, молниезащиты, оборудования на клеммах и опорах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всех ламп по рекомендуемому сроку службы от производителя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86" w:id="429"/>
    <w:p>
      <w:pPr>
        <w:spacing w:after="0"/>
        <w:ind w:left="0"/>
        <w:jc w:val="both"/>
      </w:pPr>
      <w:r>
        <w:rPr>
          <w:rFonts w:ascii="Times New Roman"/>
          <w:b w:val="false"/>
          <w:i w:val="false"/>
          <w:color w:val="000000"/>
          <w:sz w:val="28"/>
        </w:rPr>
        <w:t>
      7. Техническое обслуживание аэродромных знаков, состоит из следующего графика и мероприятий:</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перегоревшие лампы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прямой видимости (на предмет растительности и препятствий)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опорной конструкции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освещенности / яркости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конструкции и ее окраски, чистка, ремонт или замена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снега вокруг знаков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56" w:id="437"/>
    <w:p>
      <w:pPr>
        <w:spacing w:after="0"/>
        <w:ind w:left="0"/>
        <w:jc w:val="both"/>
      </w:pPr>
      <w:r>
        <w:rPr>
          <w:rFonts w:ascii="Times New Roman"/>
          <w:b w:val="false"/>
          <w:i w:val="false"/>
          <w:color w:val="000000"/>
          <w:sz w:val="28"/>
        </w:rPr>
        <w:t>
      8. Техническое обслуживание регуляторов яркости, состоит из следующего графика и мероприятий: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управляющих цепей на всех ступенях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и работы регулятора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входного напряжения и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выходного тока на каждой ступени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выходной нагрузки на регуляторе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контрольно-измерительных приборов на надлежащее функционирование каждого уровня яркости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угла открытия тиристора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4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работы функции измерения сопротивления изоляции, обрыва кольца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системы выявления перегоревших ламп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мест коррозии и повторная окраска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Калибровка входных и выходных параметров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52" w:id="450"/>
    <w:p>
      <w:pPr>
        <w:spacing w:after="0"/>
        <w:ind w:left="0"/>
        <w:jc w:val="both"/>
      </w:pPr>
      <w:r>
        <w:rPr>
          <w:rFonts w:ascii="Times New Roman"/>
          <w:b w:val="false"/>
          <w:i w:val="false"/>
          <w:color w:val="000000"/>
          <w:sz w:val="28"/>
        </w:rPr>
        <w:t>
      9. Техническое обслуживание прожекторного освещения перрона, состоит из следующего графика и мероприятий:</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ТО-5 / ТО-С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перегоревших ламп, замена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переключения с дистанционного управления (при наличии); ремонт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регулировка направленности и угла наклона прожекторов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освещенности мест стоянок воздушных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92" w:id="456"/>
    <w:p>
      <w:pPr>
        <w:spacing w:after="0"/>
        <w:ind w:left="0"/>
        <w:jc w:val="both"/>
      </w:pPr>
      <w:r>
        <w:rPr>
          <w:rFonts w:ascii="Times New Roman"/>
          <w:b w:val="false"/>
          <w:i w:val="false"/>
          <w:color w:val="000000"/>
          <w:sz w:val="28"/>
        </w:rPr>
        <w:t>
      10. Техническое обслуживание дизель-генераторных установок, состоит из следующего графика и мероприятий:</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работ </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предмет статуса технических параметров, наличия ошибок и протечек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генератора под нагрузкой продолжительностью не менее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автоматического запуска при пропадании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времени выхода генератора на рабочий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вольтметра, чтобы убедиться, что напряжение соответствует приемлемым допускам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переключающего оборудования на перенагрев и неисправности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генератора на вибрации и перенагрев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дизельного двигателя на любую неравномерность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топлива в баке после пробного запуска; дозаправка топливом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выявление аномалий или нежелательных рабочих показателей; принятие коррективных мер и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показаний измерительных приборов при пробном запуске и сравнение с предшествующими показаниями для обнаружения потенциальных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64" w:id="469"/>
    <w:p>
      <w:pPr>
        <w:spacing w:after="0"/>
        <w:ind w:left="0"/>
        <w:jc w:val="both"/>
      </w:pPr>
      <w:r>
        <w:rPr>
          <w:rFonts w:ascii="Times New Roman"/>
          <w:b w:val="false"/>
          <w:i w:val="false"/>
          <w:color w:val="000000"/>
          <w:sz w:val="28"/>
        </w:rPr>
        <w:t>
      11. Настоящий регламент устанавливает минимальные требования к профилактическому техническому обслуживанию систем светосигнального оборудования и электроустановок.</w:t>
      </w:r>
    </w:p>
    <w:bookmarkEnd w:id="469"/>
    <w:bookmarkStart w:name="z1465" w:id="470"/>
    <w:p>
      <w:pPr>
        <w:spacing w:after="0"/>
        <w:ind w:left="0"/>
        <w:jc w:val="both"/>
      </w:pPr>
      <w:r>
        <w:rPr>
          <w:rFonts w:ascii="Times New Roman"/>
          <w:b w:val="false"/>
          <w:i w:val="false"/>
          <w:color w:val="000000"/>
          <w:sz w:val="28"/>
        </w:rPr>
        <w:t>
      12. Эксплуатант аэродрома вправе устанавливать более частую или расширенную периодичность и состав технического обслуживания, руководствуясь:</w:t>
      </w:r>
    </w:p>
    <w:bookmarkEnd w:id="470"/>
    <w:bookmarkStart w:name="z1466" w:id="471"/>
    <w:p>
      <w:pPr>
        <w:spacing w:after="0"/>
        <w:ind w:left="0"/>
        <w:jc w:val="both"/>
      </w:pPr>
      <w:r>
        <w:rPr>
          <w:rFonts w:ascii="Times New Roman"/>
          <w:b w:val="false"/>
          <w:i w:val="false"/>
          <w:color w:val="000000"/>
          <w:sz w:val="28"/>
        </w:rPr>
        <w:t>
      технической документацией (инструкциями, руководствами) завода-изготовителя оборудования;</w:t>
      </w:r>
    </w:p>
    <w:bookmarkEnd w:id="471"/>
    <w:bookmarkStart w:name="z1467" w:id="472"/>
    <w:p>
      <w:pPr>
        <w:spacing w:after="0"/>
        <w:ind w:left="0"/>
        <w:jc w:val="both"/>
      </w:pPr>
      <w:r>
        <w:rPr>
          <w:rFonts w:ascii="Times New Roman"/>
          <w:b w:val="false"/>
          <w:i w:val="false"/>
          <w:color w:val="000000"/>
          <w:sz w:val="28"/>
        </w:rPr>
        <w:t>
      результатами анализа технического состояния оборудования;</w:t>
      </w:r>
    </w:p>
    <w:bookmarkEnd w:id="472"/>
    <w:bookmarkStart w:name="z1468" w:id="473"/>
    <w:p>
      <w:pPr>
        <w:spacing w:after="0"/>
        <w:ind w:left="0"/>
        <w:jc w:val="both"/>
      </w:pPr>
      <w:r>
        <w:rPr>
          <w:rFonts w:ascii="Times New Roman"/>
          <w:b w:val="false"/>
          <w:i w:val="false"/>
          <w:color w:val="000000"/>
          <w:sz w:val="28"/>
        </w:rPr>
        <w:t>
      условиями эксплуатации с учетом климатических и иных локальных факторов.</w:t>
      </w:r>
    </w:p>
    <w:bookmarkEnd w:id="473"/>
    <w:bookmarkStart w:name="z1469" w:id="474"/>
    <w:p>
      <w:pPr>
        <w:spacing w:after="0"/>
        <w:ind w:left="0"/>
        <w:jc w:val="both"/>
      </w:pPr>
      <w:r>
        <w:rPr>
          <w:rFonts w:ascii="Times New Roman"/>
          <w:b w:val="false"/>
          <w:i w:val="false"/>
          <w:color w:val="000000"/>
          <w:sz w:val="28"/>
        </w:rPr>
        <w:t>
      13. При этом объем и периодичность технического обслуживания не могут быть ниже установленных в настоящем регламенте.</w:t>
      </w:r>
    </w:p>
    <w:bookmarkEnd w:id="474"/>
    <w:bookmarkStart w:name="z1470" w:id="475"/>
    <w:p>
      <w:pPr>
        <w:spacing w:after="0"/>
        <w:ind w:left="0"/>
        <w:jc w:val="both"/>
      </w:pPr>
      <w:r>
        <w:rPr>
          <w:rFonts w:ascii="Times New Roman"/>
          <w:b w:val="false"/>
          <w:i w:val="false"/>
          <w:color w:val="000000"/>
          <w:sz w:val="28"/>
        </w:rPr>
        <w:t>
      14. Служба для выполнения регламентных работ по профилактическому техническому обслуживанию оснащается как минимум следующими электроизмерительными приборами:</w:t>
      </w:r>
    </w:p>
    <w:bookmarkEnd w:id="475"/>
    <w:bookmarkStart w:name="z1471" w:id="476"/>
    <w:p>
      <w:pPr>
        <w:spacing w:after="0"/>
        <w:ind w:left="0"/>
        <w:jc w:val="both"/>
      </w:pPr>
      <w:r>
        <w:rPr>
          <w:rFonts w:ascii="Times New Roman"/>
          <w:b w:val="false"/>
          <w:i w:val="false"/>
          <w:color w:val="000000"/>
          <w:sz w:val="28"/>
        </w:rPr>
        <w:t>
      мультиметр (универсальный измерительный прибор);</w:t>
      </w:r>
    </w:p>
    <w:bookmarkEnd w:id="476"/>
    <w:bookmarkStart w:name="z1472" w:id="477"/>
    <w:p>
      <w:pPr>
        <w:spacing w:after="0"/>
        <w:ind w:left="0"/>
        <w:jc w:val="both"/>
      </w:pPr>
      <w:r>
        <w:rPr>
          <w:rFonts w:ascii="Times New Roman"/>
          <w:b w:val="false"/>
          <w:i w:val="false"/>
          <w:color w:val="000000"/>
          <w:sz w:val="28"/>
        </w:rPr>
        <w:t>
      мегомметр (измеритель сопротивления изоляции);</w:t>
      </w:r>
    </w:p>
    <w:bookmarkEnd w:id="477"/>
    <w:bookmarkStart w:name="z1473" w:id="478"/>
    <w:p>
      <w:pPr>
        <w:spacing w:after="0"/>
        <w:ind w:left="0"/>
        <w:jc w:val="both"/>
      </w:pPr>
      <w:r>
        <w:rPr>
          <w:rFonts w:ascii="Times New Roman"/>
          <w:b w:val="false"/>
          <w:i w:val="false"/>
          <w:color w:val="000000"/>
          <w:sz w:val="28"/>
        </w:rPr>
        <w:t>
      микроомметр (измеритель переходного сопротивления);</w:t>
      </w:r>
    </w:p>
    <w:bookmarkEnd w:id="478"/>
    <w:bookmarkStart w:name="z1474" w:id="479"/>
    <w:p>
      <w:pPr>
        <w:spacing w:after="0"/>
        <w:ind w:left="0"/>
        <w:jc w:val="both"/>
      </w:pPr>
      <w:r>
        <w:rPr>
          <w:rFonts w:ascii="Times New Roman"/>
          <w:b w:val="false"/>
          <w:i w:val="false"/>
          <w:color w:val="000000"/>
          <w:sz w:val="28"/>
        </w:rPr>
        <w:t>
      клещи токовые (токовые клещи);</w:t>
      </w:r>
    </w:p>
    <w:bookmarkEnd w:id="479"/>
    <w:bookmarkStart w:name="z1475" w:id="480"/>
    <w:p>
      <w:pPr>
        <w:spacing w:after="0"/>
        <w:ind w:left="0"/>
        <w:jc w:val="both"/>
      </w:pPr>
      <w:r>
        <w:rPr>
          <w:rFonts w:ascii="Times New Roman"/>
          <w:b w:val="false"/>
          <w:i w:val="false"/>
          <w:color w:val="000000"/>
          <w:sz w:val="28"/>
        </w:rPr>
        <w:t>
      измеритель петли фаза-нуль (петли короткого замыкания);</w:t>
      </w:r>
    </w:p>
    <w:bookmarkEnd w:id="480"/>
    <w:bookmarkStart w:name="z1476" w:id="481"/>
    <w:p>
      <w:pPr>
        <w:spacing w:after="0"/>
        <w:ind w:left="0"/>
        <w:jc w:val="both"/>
      </w:pPr>
      <w:r>
        <w:rPr>
          <w:rFonts w:ascii="Times New Roman"/>
          <w:b w:val="false"/>
          <w:i w:val="false"/>
          <w:color w:val="000000"/>
          <w:sz w:val="28"/>
        </w:rPr>
        <w:t>
      измеритель сопротивления заземления;</w:t>
      </w:r>
    </w:p>
    <w:bookmarkEnd w:id="481"/>
    <w:bookmarkStart w:name="z1477" w:id="482"/>
    <w:p>
      <w:pPr>
        <w:spacing w:after="0"/>
        <w:ind w:left="0"/>
        <w:jc w:val="both"/>
      </w:pPr>
      <w:r>
        <w:rPr>
          <w:rFonts w:ascii="Times New Roman"/>
          <w:b w:val="false"/>
          <w:i w:val="false"/>
          <w:color w:val="000000"/>
          <w:sz w:val="28"/>
        </w:rPr>
        <w:t>
      люксметр (измеритель освещенности);</w:t>
      </w:r>
    </w:p>
    <w:bookmarkEnd w:id="482"/>
    <w:bookmarkStart w:name="z1478" w:id="483"/>
    <w:p>
      <w:pPr>
        <w:spacing w:after="0"/>
        <w:ind w:left="0"/>
        <w:jc w:val="both"/>
      </w:pPr>
      <w:r>
        <w:rPr>
          <w:rFonts w:ascii="Times New Roman"/>
          <w:b w:val="false"/>
          <w:i w:val="false"/>
          <w:color w:val="000000"/>
          <w:sz w:val="28"/>
        </w:rPr>
        <w:t>
      фазоуказатель;</w:t>
      </w:r>
    </w:p>
    <w:bookmarkEnd w:id="483"/>
    <w:bookmarkStart w:name="z1479" w:id="484"/>
    <w:p>
      <w:pPr>
        <w:spacing w:after="0"/>
        <w:ind w:left="0"/>
        <w:jc w:val="both"/>
      </w:pPr>
      <w:r>
        <w:rPr>
          <w:rFonts w:ascii="Times New Roman"/>
          <w:b w:val="false"/>
          <w:i w:val="false"/>
          <w:color w:val="000000"/>
          <w:sz w:val="28"/>
        </w:rPr>
        <w:t>
      колориметр с функцией измерения яркости кд/м</w:t>
      </w:r>
      <w:r>
        <w:rPr>
          <w:rFonts w:ascii="Times New Roman"/>
          <w:b w:val="false"/>
          <w:i w:val="false"/>
          <w:color w:val="000000"/>
          <w:vertAlign w:val="superscript"/>
        </w:rPr>
        <w:t>2</w:t>
      </w:r>
      <w:r>
        <w:rPr>
          <w:rFonts w:ascii="Times New Roman"/>
          <w:b w:val="false"/>
          <w:i w:val="false"/>
          <w:color w:val="000000"/>
          <w:sz w:val="28"/>
        </w:rPr>
        <w:t>;</w:t>
      </w:r>
    </w:p>
    <w:bookmarkEnd w:id="484"/>
    <w:bookmarkStart w:name="z1480" w:id="485"/>
    <w:p>
      <w:pPr>
        <w:spacing w:after="0"/>
        <w:ind w:left="0"/>
        <w:jc w:val="both"/>
      </w:pPr>
      <w:r>
        <w:rPr>
          <w:rFonts w:ascii="Times New Roman"/>
          <w:b w:val="false"/>
          <w:i w:val="false"/>
          <w:color w:val="000000"/>
          <w:sz w:val="28"/>
        </w:rPr>
        <w:t>
      динамометрический ключ;</w:t>
      </w:r>
    </w:p>
    <w:bookmarkEnd w:id="485"/>
    <w:bookmarkStart w:name="z1481" w:id="486"/>
    <w:p>
      <w:pPr>
        <w:spacing w:after="0"/>
        <w:ind w:left="0"/>
        <w:jc w:val="both"/>
      </w:pPr>
      <w:r>
        <w:rPr>
          <w:rFonts w:ascii="Times New Roman"/>
          <w:b w:val="false"/>
          <w:i w:val="false"/>
          <w:color w:val="000000"/>
          <w:sz w:val="28"/>
        </w:rPr>
        <w:t>
      портативный осциллограф.</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УТВЕРЖДАЮ</w:t>
            </w:r>
            <w:r>
              <w:br/>
            </w:r>
            <w:r>
              <w:rPr>
                <w:rFonts w:ascii="Times New Roman"/>
                <w:b w:val="false"/>
                <w:i w:val="false"/>
                <w:color w:val="000000"/>
                <w:sz w:val="20"/>
              </w:rPr>
              <w:t>Начальник службы ЭСТОП аэропорта______</w:t>
            </w:r>
          </w:p>
        </w:tc>
      </w:tr>
    </w:tbl>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 20____ г</w:t>
      </w:r>
    </w:p>
    <w:bookmarkStart w:name="z152" w:id="487"/>
    <w:p>
      <w:pPr>
        <w:spacing w:after="0"/>
        <w:ind w:left="0"/>
        <w:jc w:val="left"/>
      </w:pPr>
      <w:r>
        <w:rPr>
          <w:rFonts w:ascii="Times New Roman"/>
          <w:b/>
          <w:i w:val="false"/>
          <w:color w:val="000000"/>
        </w:rPr>
        <w:t xml:space="preserve"> ФОРМА ВЕДОМОСТИ ДЕФЕКТОВ</w:t>
      </w:r>
    </w:p>
    <w:bookmarkEnd w:id="487"/>
    <w:p>
      <w:pPr>
        <w:spacing w:after="0"/>
        <w:ind w:left="0"/>
        <w:jc w:val="both"/>
      </w:pPr>
      <w:r>
        <w:rPr>
          <w:rFonts w:ascii="Times New Roman"/>
          <w:b w:val="false"/>
          <w:i w:val="false"/>
          <w:color w:val="000000"/>
          <w:sz w:val="28"/>
        </w:rPr>
        <w:t>
      (высоковольтного, низковольтного, светотехнического оборудования,</w:t>
      </w:r>
    </w:p>
    <w:p>
      <w:pPr>
        <w:spacing w:after="0"/>
        <w:ind w:left="0"/>
        <w:jc w:val="both"/>
      </w:pPr>
      <w:r>
        <w:rPr>
          <w:rFonts w:ascii="Times New Roman"/>
          <w:b w:val="false"/>
          <w:i w:val="false"/>
          <w:color w:val="000000"/>
          <w:sz w:val="28"/>
        </w:rPr>
        <w:t>
      дизель-генереторов, автоматики)</w:t>
      </w:r>
    </w:p>
    <w:p>
      <w:pPr>
        <w:spacing w:after="0"/>
        <w:ind w:left="0"/>
        <w:jc w:val="both"/>
      </w:pPr>
      <w:r>
        <w:rPr>
          <w:rFonts w:ascii="Times New Roman"/>
          <w:b w:val="false"/>
          <w:i w:val="false"/>
          <w:color w:val="000000"/>
          <w:sz w:val="28"/>
        </w:rPr>
        <w:t>
      Узла _______________________ службы ЭСТОП, подлежащих</w:t>
      </w:r>
    </w:p>
    <w:p>
      <w:pPr>
        <w:spacing w:after="0"/>
        <w:ind w:left="0"/>
        <w:jc w:val="both"/>
      </w:pPr>
      <w:r>
        <w:rPr>
          <w:rFonts w:ascii="Times New Roman"/>
          <w:b w:val="false"/>
          <w:i w:val="false"/>
          <w:color w:val="000000"/>
          <w:sz w:val="28"/>
        </w:rPr>
        <w:t>
      (ЭСТОП, СТОП и др.)</w:t>
      </w:r>
    </w:p>
    <w:p>
      <w:pPr>
        <w:spacing w:after="0"/>
        <w:ind w:left="0"/>
        <w:jc w:val="both"/>
      </w:pPr>
      <w:r>
        <w:rPr>
          <w:rFonts w:ascii="Times New Roman"/>
          <w:b w:val="false"/>
          <w:i w:val="false"/>
          <w:color w:val="000000"/>
          <w:sz w:val="28"/>
        </w:rPr>
        <w:t>
                            капитальному ремонту в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чертеж, марка,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дефекта и перечень работ капитального ремонта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узла __________________ _________________ _______________</w:t>
      </w:r>
    </w:p>
    <w:p>
      <w:pPr>
        <w:spacing w:after="0"/>
        <w:ind w:left="0"/>
        <w:jc w:val="both"/>
      </w:pPr>
      <w:r>
        <w:rPr>
          <w:rFonts w:ascii="Times New Roman"/>
          <w:b w:val="false"/>
          <w:i w:val="false"/>
          <w:color w:val="000000"/>
          <w:sz w:val="28"/>
        </w:rPr>
        <w:t>
                          (ЭСТОП, СТОП)   (подпись)            (Ф.И.О.)</w:t>
      </w:r>
    </w:p>
    <w:bookmarkStart w:name="z207" w:id="488"/>
    <w:p>
      <w:pPr>
        <w:spacing w:after="0"/>
        <w:ind w:left="0"/>
        <w:jc w:val="both"/>
      </w:pPr>
      <w:r>
        <w:rPr>
          <w:rFonts w:ascii="Times New Roman"/>
          <w:b w:val="false"/>
          <w:i w:val="false"/>
          <w:color w:val="000000"/>
          <w:sz w:val="28"/>
        </w:rPr>
        <w:t>
      Примечание. В ведомость вносятся сведения о дефектах, выявленных в процессе эксплуатации в течение года, предшествующего году проведения капитального ремонта.</w:t>
      </w:r>
    </w:p>
    <w:bookmarkEnd w:id="488"/>
    <w:p>
      <w:pPr>
        <w:spacing w:after="0"/>
        <w:ind w:left="0"/>
        <w:jc w:val="both"/>
      </w:pPr>
      <w:r>
        <w:rPr>
          <w:rFonts w:ascii="Times New Roman"/>
          <w:b w:val="false"/>
          <w:i w:val="false"/>
          <w:color w:val="000000"/>
          <w:sz w:val="28"/>
        </w:rPr>
        <w:t>
      Сведения обо всех выявленных дефектах и проведенных ремонтных работах заносятся в формуляры, паспорта оборудования.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54" w:id="489"/>
    <w:p>
      <w:pPr>
        <w:spacing w:after="0"/>
        <w:ind w:left="0"/>
        <w:jc w:val="left"/>
      </w:pPr>
      <w:r>
        <w:rPr>
          <w:rFonts w:ascii="Times New Roman"/>
          <w:b/>
          <w:i w:val="false"/>
          <w:color w:val="000000"/>
        </w:rPr>
        <w:t xml:space="preserve"> Перечень</w:t>
      </w:r>
      <w:r>
        <w:br/>
      </w:r>
      <w:r>
        <w:rPr>
          <w:rFonts w:ascii="Times New Roman"/>
          <w:b/>
          <w:i w:val="false"/>
          <w:color w:val="000000"/>
        </w:rPr>
        <w:t>приемосдаточной документации по электромонтажным работам</w:t>
      </w:r>
    </w:p>
    <w:bookmarkEnd w:id="489"/>
    <w:bookmarkStart w:name="z209" w:id="490"/>
    <w:p>
      <w:pPr>
        <w:spacing w:after="0"/>
        <w:ind w:left="0"/>
        <w:jc w:val="both"/>
      </w:pPr>
      <w:r>
        <w:rPr>
          <w:rFonts w:ascii="Times New Roman"/>
          <w:b w:val="false"/>
          <w:i w:val="false"/>
          <w:color w:val="000000"/>
          <w:sz w:val="28"/>
        </w:rPr>
        <w:t>
      1. Документация общего характера:</w:t>
      </w:r>
    </w:p>
    <w:bookmarkEnd w:id="490"/>
    <w:p>
      <w:pPr>
        <w:spacing w:after="0"/>
        <w:ind w:left="0"/>
        <w:jc w:val="both"/>
      </w:pPr>
      <w:r>
        <w:rPr>
          <w:rFonts w:ascii="Times New Roman"/>
          <w:b w:val="false"/>
          <w:i w:val="false"/>
          <w:color w:val="000000"/>
          <w:sz w:val="28"/>
        </w:rPr>
        <w:t>
      1) акт приемки и сдачи электромонтажных работ с приложениями, комплект исполнительной документации (рабочие чертежи, принципиальные и монтажные схемы);</w:t>
      </w:r>
    </w:p>
    <w:p>
      <w:pPr>
        <w:spacing w:after="0"/>
        <w:ind w:left="0"/>
        <w:jc w:val="both"/>
      </w:pPr>
      <w:r>
        <w:rPr>
          <w:rFonts w:ascii="Times New Roman"/>
          <w:b w:val="false"/>
          <w:i w:val="false"/>
          <w:color w:val="000000"/>
          <w:sz w:val="28"/>
        </w:rPr>
        <w:t>
      2) акты и протоколы по электромонтажным и наладочным работам;</w:t>
      </w:r>
    </w:p>
    <w:p>
      <w:pPr>
        <w:spacing w:after="0"/>
        <w:ind w:left="0"/>
        <w:jc w:val="both"/>
      </w:pPr>
      <w:r>
        <w:rPr>
          <w:rFonts w:ascii="Times New Roman"/>
          <w:b w:val="false"/>
          <w:i w:val="false"/>
          <w:color w:val="000000"/>
          <w:sz w:val="28"/>
        </w:rPr>
        <w:t>
      3) акты и протоколы по строительным работам, связанные с монтажом электротехнических устройств;</w:t>
      </w:r>
    </w:p>
    <w:p>
      <w:pPr>
        <w:spacing w:after="0"/>
        <w:ind w:left="0"/>
        <w:jc w:val="both"/>
      </w:pPr>
      <w:r>
        <w:rPr>
          <w:rFonts w:ascii="Times New Roman"/>
          <w:b w:val="false"/>
          <w:i w:val="false"/>
          <w:color w:val="000000"/>
          <w:sz w:val="28"/>
        </w:rPr>
        <w:t>
      4) комплект заводской документации (паспорта, формуляры на электрооборудование, протоколы его заводских испытаний, инструкции по монтажу, наладке и эксплуатации, ведомости заводского комплекта запасных частей, инструмента, приспособлений и приборов, поставляемых заводом-поставщиком к смонтированному оборудованию);</w:t>
      </w:r>
    </w:p>
    <w:p>
      <w:pPr>
        <w:spacing w:after="0"/>
        <w:ind w:left="0"/>
        <w:jc w:val="both"/>
      </w:pPr>
      <w:r>
        <w:rPr>
          <w:rFonts w:ascii="Times New Roman"/>
          <w:b w:val="false"/>
          <w:i w:val="false"/>
          <w:color w:val="000000"/>
          <w:sz w:val="28"/>
        </w:rPr>
        <w:t>
      5) ведомость изменений и отступлений от проекта;</w:t>
      </w:r>
    </w:p>
    <w:p>
      <w:pPr>
        <w:spacing w:after="0"/>
        <w:ind w:left="0"/>
        <w:jc w:val="both"/>
      </w:pPr>
      <w:r>
        <w:rPr>
          <w:rFonts w:ascii="Times New Roman"/>
          <w:b w:val="false"/>
          <w:i w:val="false"/>
          <w:color w:val="000000"/>
          <w:sz w:val="28"/>
        </w:rPr>
        <w:t>
      6) ведомость электромонтажных недоделок, не препятствующих эксплуатации;</w:t>
      </w:r>
    </w:p>
    <w:p>
      <w:pPr>
        <w:spacing w:after="0"/>
        <w:ind w:left="0"/>
        <w:jc w:val="both"/>
      </w:pPr>
      <w:r>
        <w:rPr>
          <w:rFonts w:ascii="Times New Roman"/>
          <w:b w:val="false"/>
          <w:i w:val="false"/>
          <w:color w:val="000000"/>
          <w:sz w:val="28"/>
        </w:rPr>
        <w:t>
      7) ведомость смонтированного оборудования;</w:t>
      </w:r>
    </w:p>
    <w:p>
      <w:pPr>
        <w:spacing w:after="0"/>
        <w:ind w:left="0"/>
        <w:jc w:val="both"/>
      </w:pPr>
      <w:r>
        <w:rPr>
          <w:rFonts w:ascii="Times New Roman"/>
          <w:b w:val="false"/>
          <w:i w:val="false"/>
          <w:color w:val="000000"/>
          <w:sz w:val="28"/>
        </w:rPr>
        <w:t>
      8) акт сдачи помещений (сооружений) под монтаж электрооборудования;</w:t>
      </w:r>
    </w:p>
    <w:p>
      <w:pPr>
        <w:spacing w:after="0"/>
        <w:ind w:left="0"/>
        <w:jc w:val="both"/>
      </w:pPr>
      <w:r>
        <w:rPr>
          <w:rFonts w:ascii="Times New Roman"/>
          <w:b w:val="false"/>
          <w:i w:val="false"/>
          <w:color w:val="000000"/>
          <w:sz w:val="28"/>
        </w:rPr>
        <w:t>
      9) акт приемки электрооборудования под монтаж.</w:t>
      </w:r>
    </w:p>
    <w:bookmarkStart w:name="z210" w:id="491"/>
    <w:p>
      <w:pPr>
        <w:spacing w:after="0"/>
        <w:ind w:left="0"/>
        <w:jc w:val="both"/>
      </w:pPr>
      <w:r>
        <w:rPr>
          <w:rFonts w:ascii="Times New Roman"/>
          <w:b w:val="false"/>
          <w:i w:val="false"/>
          <w:color w:val="000000"/>
          <w:sz w:val="28"/>
        </w:rPr>
        <w:t>
      2. Документация на распределительные устройства:</w:t>
      </w:r>
    </w:p>
    <w:bookmarkEnd w:id="491"/>
    <w:p>
      <w:pPr>
        <w:spacing w:after="0"/>
        <w:ind w:left="0"/>
        <w:jc w:val="both"/>
      </w:pPr>
      <w:r>
        <w:rPr>
          <w:rFonts w:ascii="Times New Roman"/>
          <w:b w:val="false"/>
          <w:i w:val="false"/>
          <w:color w:val="000000"/>
          <w:sz w:val="28"/>
        </w:rPr>
        <w:t>
      1) протокол осмотра и проверки механической части масляных выключателей;</w:t>
      </w:r>
    </w:p>
    <w:p>
      <w:pPr>
        <w:spacing w:after="0"/>
        <w:ind w:left="0"/>
        <w:jc w:val="both"/>
      </w:pPr>
      <w:r>
        <w:rPr>
          <w:rFonts w:ascii="Times New Roman"/>
          <w:b w:val="false"/>
          <w:i w:val="false"/>
          <w:color w:val="000000"/>
          <w:sz w:val="28"/>
        </w:rPr>
        <w:t>
      2) протоколы монтажа и испытание ошиновки;</w:t>
      </w:r>
    </w:p>
    <w:p>
      <w:pPr>
        <w:spacing w:after="0"/>
        <w:ind w:left="0"/>
        <w:jc w:val="both"/>
      </w:pPr>
      <w:r>
        <w:rPr>
          <w:rFonts w:ascii="Times New Roman"/>
          <w:b w:val="false"/>
          <w:i w:val="false"/>
          <w:color w:val="000000"/>
          <w:sz w:val="28"/>
        </w:rPr>
        <w:t>
      3) протоколы осмотра и проверки механической части воздушных выключателей;</w:t>
      </w:r>
    </w:p>
    <w:p>
      <w:pPr>
        <w:spacing w:after="0"/>
        <w:ind w:left="0"/>
        <w:jc w:val="both"/>
      </w:pPr>
      <w:r>
        <w:rPr>
          <w:rFonts w:ascii="Times New Roman"/>
          <w:b w:val="false"/>
          <w:i w:val="false"/>
          <w:color w:val="000000"/>
          <w:sz w:val="28"/>
        </w:rPr>
        <w:t>
      4) протоколы осмотра и проверки механической части разъединителей;</w:t>
      </w:r>
    </w:p>
    <w:p>
      <w:pPr>
        <w:spacing w:after="0"/>
        <w:ind w:left="0"/>
        <w:jc w:val="both"/>
      </w:pPr>
      <w:r>
        <w:rPr>
          <w:rFonts w:ascii="Times New Roman"/>
          <w:b w:val="false"/>
          <w:i w:val="false"/>
          <w:color w:val="000000"/>
          <w:sz w:val="28"/>
        </w:rPr>
        <w:t>
      5) протоколы осмотра вентильных разрядников;</w:t>
      </w:r>
    </w:p>
    <w:p>
      <w:pPr>
        <w:spacing w:after="0"/>
        <w:ind w:left="0"/>
        <w:jc w:val="both"/>
      </w:pPr>
      <w:r>
        <w:rPr>
          <w:rFonts w:ascii="Times New Roman"/>
          <w:b w:val="false"/>
          <w:i w:val="false"/>
          <w:color w:val="000000"/>
          <w:sz w:val="28"/>
        </w:rPr>
        <w:t>
      6) протоколы осмотра изоляторов;</w:t>
      </w:r>
    </w:p>
    <w:p>
      <w:pPr>
        <w:spacing w:after="0"/>
        <w:ind w:left="0"/>
        <w:jc w:val="both"/>
      </w:pPr>
      <w:r>
        <w:rPr>
          <w:rFonts w:ascii="Times New Roman"/>
          <w:b w:val="false"/>
          <w:i w:val="false"/>
          <w:color w:val="000000"/>
          <w:sz w:val="28"/>
        </w:rPr>
        <w:t>
      7) протоколы осмотра и проверки механической части контактных соединений ошиновки;</w:t>
      </w:r>
    </w:p>
    <w:p>
      <w:pPr>
        <w:spacing w:after="0"/>
        <w:ind w:left="0"/>
        <w:jc w:val="both"/>
      </w:pPr>
      <w:r>
        <w:rPr>
          <w:rFonts w:ascii="Times New Roman"/>
          <w:b w:val="false"/>
          <w:i w:val="false"/>
          <w:color w:val="000000"/>
          <w:sz w:val="28"/>
        </w:rPr>
        <w:t>
      8) протоколы осмотра и проверки измерительных трансформаторов;</w:t>
      </w:r>
    </w:p>
    <w:p>
      <w:pPr>
        <w:spacing w:after="0"/>
        <w:ind w:left="0"/>
        <w:jc w:val="both"/>
      </w:pPr>
      <w:r>
        <w:rPr>
          <w:rFonts w:ascii="Times New Roman"/>
          <w:b w:val="false"/>
          <w:i w:val="false"/>
          <w:color w:val="000000"/>
          <w:sz w:val="28"/>
        </w:rPr>
        <w:t>
      9) протоколы осмотра комплектных трансформаторных подстанций и распределительных устройств 6-10 киловольт и 35 киловольт;</w:t>
      </w:r>
    </w:p>
    <w:p>
      <w:pPr>
        <w:spacing w:after="0"/>
        <w:ind w:left="0"/>
        <w:jc w:val="both"/>
      </w:pPr>
      <w:r>
        <w:rPr>
          <w:rFonts w:ascii="Times New Roman"/>
          <w:b w:val="false"/>
          <w:i w:val="false"/>
          <w:color w:val="000000"/>
          <w:sz w:val="28"/>
        </w:rPr>
        <w:t>
      10) протоколы осмотра и проверки конденсаторов для повышения коэффициента мощности;</w:t>
      </w:r>
    </w:p>
    <w:p>
      <w:pPr>
        <w:spacing w:after="0"/>
        <w:ind w:left="0"/>
        <w:jc w:val="both"/>
      </w:pPr>
      <w:r>
        <w:rPr>
          <w:rFonts w:ascii="Times New Roman"/>
          <w:b w:val="false"/>
          <w:i w:val="false"/>
          <w:color w:val="000000"/>
          <w:sz w:val="28"/>
        </w:rPr>
        <w:t>
      11) протоколы фазировки линий и шинопроводов;</w:t>
      </w:r>
    </w:p>
    <w:p>
      <w:pPr>
        <w:spacing w:after="0"/>
        <w:ind w:left="0"/>
        <w:jc w:val="both"/>
      </w:pPr>
      <w:r>
        <w:rPr>
          <w:rFonts w:ascii="Times New Roman"/>
          <w:b w:val="false"/>
          <w:i w:val="false"/>
          <w:color w:val="000000"/>
          <w:sz w:val="28"/>
        </w:rPr>
        <w:t>
      12) протоколы наладки и испытания защитных устройств;</w:t>
      </w:r>
    </w:p>
    <w:p>
      <w:pPr>
        <w:spacing w:after="0"/>
        <w:ind w:left="0"/>
        <w:jc w:val="both"/>
      </w:pPr>
      <w:r>
        <w:rPr>
          <w:rFonts w:ascii="Times New Roman"/>
          <w:b w:val="false"/>
          <w:i w:val="false"/>
          <w:color w:val="000000"/>
          <w:sz w:val="28"/>
        </w:rPr>
        <w:t>
      13) паспорта и формуляры приборов, аппаратуры и оборудования, установленных в распределительном пункте.</w:t>
      </w:r>
    </w:p>
    <w:bookmarkStart w:name="z208" w:id="492"/>
    <w:p>
      <w:pPr>
        <w:spacing w:after="0"/>
        <w:ind w:left="0"/>
        <w:jc w:val="both"/>
      </w:pPr>
      <w:r>
        <w:rPr>
          <w:rFonts w:ascii="Times New Roman"/>
          <w:b w:val="false"/>
          <w:i w:val="false"/>
          <w:color w:val="000000"/>
          <w:sz w:val="28"/>
        </w:rPr>
        <w:t>
      3. Документация на трансформаторы:</w:t>
      </w:r>
    </w:p>
    <w:bookmarkEnd w:id="492"/>
    <w:p>
      <w:pPr>
        <w:spacing w:after="0"/>
        <w:ind w:left="0"/>
        <w:jc w:val="both"/>
      </w:pPr>
      <w:r>
        <w:rPr>
          <w:rFonts w:ascii="Times New Roman"/>
          <w:b w:val="false"/>
          <w:i w:val="false"/>
          <w:color w:val="000000"/>
          <w:sz w:val="28"/>
        </w:rPr>
        <w:t>
      протоколы осмотров активной части трансформаторов (если они производились);</w:t>
      </w:r>
    </w:p>
    <w:p>
      <w:pPr>
        <w:spacing w:after="0"/>
        <w:ind w:left="0"/>
        <w:jc w:val="both"/>
      </w:pPr>
      <w:r>
        <w:rPr>
          <w:rFonts w:ascii="Times New Roman"/>
          <w:b w:val="false"/>
          <w:i w:val="false"/>
          <w:color w:val="000000"/>
          <w:sz w:val="28"/>
        </w:rPr>
        <w:t>
      протоколы допуска включения трансформаторов без сушки;</w:t>
      </w:r>
    </w:p>
    <w:p>
      <w:pPr>
        <w:spacing w:after="0"/>
        <w:ind w:left="0"/>
        <w:jc w:val="both"/>
      </w:pPr>
      <w:r>
        <w:rPr>
          <w:rFonts w:ascii="Times New Roman"/>
          <w:b w:val="false"/>
          <w:i w:val="false"/>
          <w:color w:val="000000"/>
          <w:sz w:val="28"/>
        </w:rPr>
        <w:t>
      протоколы сушки трансформаторов (если они производились);</w:t>
      </w:r>
    </w:p>
    <w:p>
      <w:pPr>
        <w:spacing w:after="0"/>
        <w:ind w:left="0"/>
        <w:jc w:val="both"/>
      </w:pPr>
      <w:r>
        <w:rPr>
          <w:rFonts w:ascii="Times New Roman"/>
          <w:b w:val="false"/>
          <w:i w:val="false"/>
          <w:color w:val="000000"/>
          <w:sz w:val="28"/>
        </w:rPr>
        <w:t>
      протоколы измерения сопротивления изоляции трансформаторов;</w:t>
      </w:r>
    </w:p>
    <w:p>
      <w:pPr>
        <w:spacing w:after="0"/>
        <w:ind w:left="0"/>
        <w:jc w:val="both"/>
      </w:pPr>
      <w:r>
        <w:rPr>
          <w:rFonts w:ascii="Times New Roman"/>
          <w:b w:val="false"/>
          <w:i w:val="false"/>
          <w:color w:val="000000"/>
          <w:sz w:val="28"/>
        </w:rPr>
        <w:t>
      протоколы химического анализа трансформаторного масла (полный или сокращенный);</w:t>
      </w:r>
    </w:p>
    <w:p>
      <w:pPr>
        <w:spacing w:after="0"/>
        <w:ind w:left="0"/>
        <w:jc w:val="both"/>
      </w:pPr>
      <w:r>
        <w:rPr>
          <w:rFonts w:ascii="Times New Roman"/>
          <w:b w:val="false"/>
          <w:i w:val="false"/>
          <w:color w:val="000000"/>
          <w:sz w:val="28"/>
        </w:rPr>
        <w:t>
      протоколы испытаний электрической прочности трансформаторного масла и протоколы заливки аппаратов трансформаторным маслом;</w:t>
      </w:r>
    </w:p>
    <w:p>
      <w:pPr>
        <w:spacing w:after="0"/>
        <w:ind w:left="0"/>
        <w:jc w:val="both"/>
      </w:pPr>
      <w:r>
        <w:rPr>
          <w:rFonts w:ascii="Times New Roman"/>
          <w:b w:val="false"/>
          <w:i w:val="false"/>
          <w:color w:val="000000"/>
          <w:sz w:val="28"/>
        </w:rPr>
        <w:t>
      паспорта, формуляры трансформаторов, приборов и оборудования.</w:t>
      </w:r>
    </w:p>
    <w:bookmarkStart w:name="z211" w:id="493"/>
    <w:p>
      <w:pPr>
        <w:spacing w:after="0"/>
        <w:ind w:left="0"/>
        <w:jc w:val="both"/>
      </w:pPr>
      <w:r>
        <w:rPr>
          <w:rFonts w:ascii="Times New Roman"/>
          <w:b w:val="false"/>
          <w:i w:val="false"/>
          <w:color w:val="000000"/>
          <w:sz w:val="28"/>
        </w:rPr>
        <w:t>
      4. Документация на аккумуляторные батареи:</w:t>
      </w:r>
    </w:p>
    <w:bookmarkEnd w:id="493"/>
    <w:p>
      <w:pPr>
        <w:spacing w:after="0"/>
        <w:ind w:left="0"/>
        <w:jc w:val="both"/>
      </w:pPr>
      <w:r>
        <w:rPr>
          <w:rFonts w:ascii="Times New Roman"/>
          <w:b w:val="false"/>
          <w:i w:val="false"/>
          <w:color w:val="000000"/>
          <w:sz w:val="28"/>
        </w:rPr>
        <w:t>
      формуляры аккумуляторных батарей;</w:t>
      </w:r>
    </w:p>
    <w:p>
      <w:pPr>
        <w:spacing w:after="0"/>
        <w:ind w:left="0"/>
        <w:jc w:val="both"/>
      </w:pPr>
      <w:r>
        <w:rPr>
          <w:rFonts w:ascii="Times New Roman"/>
          <w:b w:val="false"/>
          <w:i w:val="false"/>
          <w:color w:val="000000"/>
          <w:sz w:val="28"/>
        </w:rPr>
        <w:t>
      протоколы основных характеристик элементов аккумуляторных батарей в процессе формовки;</w:t>
      </w:r>
    </w:p>
    <w:p>
      <w:pPr>
        <w:spacing w:after="0"/>
        <w:ind w:left="0"/>
        <w:jc w:val="both"/>
      </w:pPr>
      <w:r>
        <w:rPr>
          <w:rFonts w:ascii="Times New Roman"/>
          <w:b w:val="false"/>
          <w:i w:val="false"/>
          <w:color w:val="000000"/>
          <w:sz w:val="28"/>
        </w:rPr>
        <w:t>
      документы на монтаж аккумуляторных батарей.</w:t>
      </w:r>
    </w:p>
    <w:bookmarkStart w:name="z253" w:id="494"/>
    <w:p>
      <w:pPr>
        <w:spacing w:after="0"/>
        <w:ind w:left="0"/>
        <w:jc w:val="both"/>
      </w:pPr>
      <w:r>
        <w:rPr>
          <w:rFonts w:ascii="Times New Roman"/>
          <w:b w:val="false"/>
          <w:i w:val="false"/>
          <w:color w:val="000000"/>
          <w:sz w:val="28"/>
        </w:rPr>
        <w:t>
      5. Документация на электрические машины:</w:t>
      </w:r>
    </w:p>
    <w:bookmarkEnd w:id="494"/>
    <w:p>
      <w:pPr>
        <w:spacing w:after="0"/>
        <w:ind w:left="0"/>
        <w:jc w:val="both"/>
      </w:pPr>
      <w:r>
        <w:rPr>
          <w:rFonts w:ascii="Times New Roman"/>
          <w:b w:val="false"/>
          <w:i w:val="false"/>
          <w:color w:val="000000"/>
          <w:sz w:val="28"/>
        </w:rPr>
        <w:t>
      акты осмотра и ревизии машин с разборкой;</w:t>
      </w:r>
    </w:p>
    <w:p>
      <w:pPr>
        <w:spacing w:after="0"/>
        <w:ind w:left="0"/>
        <w:jc w:val="both"/>
      </w:pPr>
      <w:r>
        <w:rPr>
          <w:rFonts w:ascii="Times New Roman"/>
          <w:b w:val="false"/>
          <w:i w:val="false"/>
          <w:color w:val="000000"/>
          <w:sz w:val="28"/>
        </w:rPr>
        <w:t>
      протокол осмотра и ревизии машин;</w:t>
      </w:r>
    </w:p>
    <w:p>
      <w:pPr>
        <w:spacing w:after="0"/>
        <w:ind w:left="0"/>
        <w:jc w:val="both"/>
      </w:pPr>
      <w:r>
        <w:rPr>
          <w:rFonts w:ascii="Times New Roman"/>
          <w:b w:val="false"/>
          <w:i w:val="false"/>
          <w:color w:val="000000"/>
          <w:sz w:val="28"/>
        </w:rPr>
        <w:t>
      акты готовности фундаментов для установки электрических машин (агрегатов);</w:t>
      </w:r>
    </w:p>
    <w:p>
      <w:pPr>
        <w:spacing w:after="0"/>
        <w:ind w:left="0"/>
        <w:jc w:val="both"/>
      </w:pPr>
      <w:r>
        <w:rPr>
          <w:rFonts w:ascii="Times New Roman"/>
          <w:b w:val="false"/>
          <w:i w:val="false"/>
          <w:color w:val="000000"/>
          <w:sz w:val="28"/>
        </w:rPr>
        <w:t>
      формуляры монтажа электрических машин, поступивших в разобранном виде;</w:t>
      </w:r>
    </w:p>
    <w:p>
      <w:pPr>
        <w:spacing w:after="0"/>
        <w:ind w:left="0"/>
        <w:jc w:val="both"/>
      </w:pPr>
      <w:r>
        <w:rPr>
          <w:rFonts w:ascii="Times New Roman"/>
          <w:b w:val="false"/>
          <w:i w:val="false"/>
          <w:color w:val="000000"/>
          <w:sz w:val="28"/>
        </w:rPr>
        <w:t>
      протоколы проверки возможности включения электрических машин без сушки и протоколы сушки электрических машин (если она проводилась);</w:t>
      </w:r>
    </w:p>
    <w:p>
      <w:pPr>
        <w:spacing w:after="0"/>
        <w:ind w:left="0"/>
        <w:jc w:val="both"/>
      </w:pPr>
      <w:r>
        <w:rPr>
          <w:rFonts w:ascii="Times New Roman"/>
          <w:b w:val="false"/>
          <w:i w:val="false"/>
          <w:color w:val="000000"/>
          <w:sz w:val="28"/>
        </w:rPr>
        <w:t>
      формуляры монтажа электрических машин (агрегатов);</w:t>
      </w:r>
    </w:p>
    <w:p>
      <w:pPr>
        <w:spacing w:after="0"/>
        <w:ind w:left="0"/>
        <w:jc w:val="both"/>
      </w:pPr>
      <w:r>
        <w:rPr>
          <w:rFonts w:ascii="Times New Roman"/>
          <w:b w:val="false"/>
          <w:i w:val="false"/>
          <w:color w:val="000000"/>
          <w:sz w:val="28"/>
        </w:rPr>
        <w:t>
      протоколы осмотра и проверки пускорегулирующих и защитных аппаратов;</w:t>
      </w:r>
    </w:p>
    <w:p>
      <w:pPr>
        <w:spacing w:after="0"/>
        <w:ind w:left="0"/>
        <w:jc w:val="both"/>
      </w:pPr>
      <w:r>
        <w:rPr>
          <w:rFonts w:ascii="Times New Roman"/>
          <w:b w:val="false"/>
          <w:i w:val="false"/>
          <w:color w:val="000000"/>
          <w:sz w:val="28"/>
        </w:rPr>
        <w:t>
      паспорта, формуляры электрических машин, пускорегулирующих и защитных устройств;</w:t>
      </w:r>
    </w:p>
    <w:p>
      <w:pPr>
        <w:spacing w:after="0"/>
        <w:ind w:left="0"/>
        <w:jc w:val="both"/>
      </w:pPr>
      <w:r>
        <w:rPr>
          <w:rFonts w:ascii="Times New Roman"/>
          <w:b w:val="false"/>
          <w:i w:val="false"/>
          <w:color w:val="000000"/>
          <w:sz w:val="28"/>
        </w:rPr>
        <w:t>
      протоколы наладки схем управления, защиты, сигнализации и автоматизации.</w:t>
      </w:r>
    </w:p>
    <w:bookmarkStart w:name="z254" w:id="495"/>
    <w:p>
      <w:pPr>
        <w:spacing w:after="0"/>
        <w:ind w:left="0"/>
        <w:jc w:val="both"/>
      </w:pPr>
      <w:r>
        <w:rPr>
          <w:rFonts w:ascii="Times New Roman"/>
          <w:b w:val="false"/>
          <w:i w:val="false"/>
          <w:color w:val="000000"/>
          <w:sz w:val="28"/>
        </w:rPr>
        <w:t>
      6. Документация на электропровода:</w:t>
      </w:r>
    </w:p>
    <w:bookmarkEnd w:id="495"/>
    <w:p>
      <w:pPr>
        <w:spacing w:after="0"/>
        <w:ind w:left="0"/>
        <w:jc w:val="both"/>
      </w:pPr>
      <w:r>
        <w:rPr>
          <w:rFonts w:ascii="Times New Roman"/>
          <w:b w:val="false"/>
          <w:i w:val="false"/>
          <w:color w:val="000000"/>
          <w:sz w:val="28"/>
        </w:rPr>
        <w:t>
      акты осмотра труб канализации перед монтажом;</w:t>
      </w:r>
    </w:p>
    <w:p>
      <w:pPr>
        <w:spacing w:after="0"/>
        <w:ind w:left="0"/>
        <w:jc w:val="both"/>
      </w:pPr>
      <w:r>
        <w:rPr>
          <w:rFonts w:ascii="Times New Roman"/>
          <w:b w:val="false"/>
          <w:i w:val="false"/>
          <w:color w:val="000000"/>
          <w:sz w:val="28"/>
        </w:rPr>
        <w:t>
      протоколы испытания давлением стальных труб для электропроводов во взрывоопасных установках и помещениях;</w:t>
      </w:r>
    </w:p>
    <w:p>
      <w:pPr>
        <w:spacing w:after="0"/>
        <w:ind w:left="0"/>
        <w:jc w:val="both"/>
      </w:pPr>
      <w:r>
        <w:rPr>
          <w:rFonts w:ascii="Times New Roman"/>
          <w:b w:val="false"/>
          <w:i w:val="false"/>
          <w:color w:val="000000"/>
          <w:sz w:val="28"/>
        </w:rPr>
        <w:t>
      протоколы измерения сопротивления изоляции электропроводов (перед включением);</w:t>
      </w:r>
    </w:p>
    <w:p>
      <w:pPr>
        <w:spacing w:after="0"/>
        <w:ind w:left="0"/>
        <w:jc w:val="both"/>
      </w:pPr>
      <w:r>
        <w:rPr>
          <w:rFonts w:ascii="Times New Roman"/>
          <w:b w:val="false"/>
          <w:i w:val="false"/>
          <w:color w:val="000000"/>
          <w:sz w:val="28"/>
        </w:rPr>
        <w:t>
      исполнительные схемы прокладки и соединения проводов от питающих щитов до потребителей.</w:t>
      </w:r>
    </w:p>
    <w:bookmarkStart w:name="z255" w:id="496"/>
    <w:p>
      <w:pPr>
        <w:spacing w:after="0"/>
        <w:ind w:left="0"/>
        <w:jc w:val="both"/>
      </w:pPr>
      <w:r>
        <w:rPr>
          <w:rFonts w:ascii="Times New Roman"/>
          <w:b w:val="false"/>
          <w:i w:val="false"/>
          <w:color w:val="000000"/>
          <w:sz w:val="28"/>
        </w:rPr>
        <w:t>
      7. Документация на кабельные линии:</w:t>
      </w:r>
    </w:p>
    <w:bookmarkEnd w:id="496"/>
    <w:p>
      <w:pPr>
        <w:spacing w:after="0"/>
        <w:ind w:left="0"/>
        <w:jc w:val="both"/>
      </w:pPr>
      <w:r>
        <w:rPr>
          <w:rFonts w:ascii="Times New Roman"/>
          <w:b w:val="false"/>
          <w:i w:val="false"/>
          <w:color w:val="000000"/>
          <w:sz w:val="28"/>
        </w:rPr>
        <w:t>
      акты приемки траншей, каналов, тоннелей и блоков под монтаж кабелей;</w:t>
      </w:r>
    </w:p>
    <w:p>
      <w:pPr>
        <w:spacing w:after="0"/>
        <w:ind w:left="0"/>
        <w:jc w:val="both"/>
      </w:pPr>
      <w:r>
        <w:rPr>
          <w:rFonts w:ascii="Times New Roman"/>
          <w:b w:val="false"/>
          <w:i w:val="false"/>
          <w:color w:val="000000"/>
          <w:sz w:val="28"/>
        </w:rPr>
        <w:t>
      протоколы прогрева кабеля на барабане перед прокладкой (в зимних условиях);</w:t>
      </w:r>
    </w:p>
    <w:p>
      <w:pPr>
        <w:spacing w:after="0"/>
        <w:ind w:left="0"/>
        <w:jc w:val="both"/>
      </w:pPr>
      <w:r>
        <w:rPr>
          <w:rFonts w:ascii="Times New Roman"/>
          <w:b w:val="false"/>
          <w:i w:val="false"/>
          <w:color w:val="000000"/>
          <w:sz w:val="28"/>
        </w:rPr>
        <w:t>
      журнал кабельной сети (исполнительный);</w:t>
      </w:r>
    </w:p>
    <w:p>
      <w:pPr>
        <w:spacing w:after="0"/>
        <w:ind w:left="0"/>
        <w:jc w:val="both"/>
      </w:pPr>
      <w:r>
        <w:rPr>
          <w:rFonts w:ascii="Times New Roman"/>
          <w:b w:val="false"/>
          <w:i w:val="false"/>
          <w:color w:val="000000"/>
          <w:sz w:val="28"/>
        </w:rPr>
        <w:t>
      акты осмотра кабельных канализаций в траншеях и каналах перед закрытием;</w:t>
      </w:r>
    </w:p>
    <w:p>
      <w:pPr>
        <w:spacing w:after="0"/>
        <w:ind w:left="0"/>
        <w:jc w:val="both"/>
      </w:pPr>
      <w:r>
        <w:rPr>
          <w:rFonts w:ascii="Times New Roman"/>
          <w:b w:val="false"/>
          <w:i w:val="false"/>
          <w:color w:val="000000"/>
          <w:sz w:val="28"/>
        </w:rPr>
        <w:t>
      протоколы измерения сопротивления изоляции кабелей (перед включением);</w:t>
      </w:r>
    </w:p>
    <w:p>
      <w:pPr>
        <w:spacing w:after="0"/>
        <w:ind w:left="0"/>
        <w:jc w:val="both"/>
      </w:pPr>
      <w:r>
        <w:rPr>
          <w:rFonts w:ascii="Times New Roman"/>
          <w:b w:val="false"/>
          <w:i w:val="false"/>
          <w:color w:val="000000"/>
          <w:sz w:val="28"/>
        </w:rPr>
        <w:t>
      протоколы фазировки кабелей;</w:t>
      </w:r>
    </w:p>
    <w:p>
      <w:pPr>
        <w:spacing w:after="0"/>
        <w:ind w:left="0"/>
        <w:jc w:val="both"/>
      </w:pPr>
      <w:r>
        <w:rPr>
          <w:rFonts w:ascii="Times New Roman"/>
          <w:b w:val="false"/>
          <w:i w:val="false"/>
          <w:color w:val="000000"/>
          <w:sz w:val="28"/>
        </w:rPr>
        <w:t>
      протоколы испытания высоковольтных кабельных линий перед включением;</w:t>
      </w:r>
    </w:p>
    <w:p>
      <w:pPr>
        <w:spacing w:after="0"/>
        <w:ind w:left="0"/>
        <w:jc w:val="both"/>
      </w:pPr>
      <w:r>
        <w:rPr>
          <w:rFonts w:ascii="Times New Roman"/>
          <w:b w:val="false"/>
          <w:i w:val="false"/>
          <w:color w:val="000000"/>
          <w:sz w:val="28"/>
        </w:rPr>
        <w:t>
      схемы кабельных линий по трассам.</w:t>
      </w:r>
    </w:p>
    <w:bookmarkStart w:name="z256" w:id="497"/>
    <w:p>
      <w:pPr>
        <w:spacing w:after="0"/>
        <w:ind w:left="0"/>
        <w:jc w:val="both"/>
      </w:pPr>
      <w:r>
        <w:rPr>
          <w:rFonts w:ascii="Times New Roman"/>
          <w:b w:val="false"/>
          <w:i w:val="false"/>
          <w:color w:val="000000"/>
          <w:sz w:val="28"/>
        </w:rPr>
        <w:t>
      8. Документация на воздушные линии (ВЛ):</w:t>
      </w:r>
    </w:p>
    <w:bookmarkEnd w:id="497"/>
    <w:p>
      <w:pPr>
        <w:spacing w:after="0"/>
        <w:ind w:left="0"/>
        <w:jc w:val="both"/>
      </w:pPr>
      <w:r>
        <w:rPr>
          <w:rFonts w:ascii="Times New Roman"/>
          <w:b w:val="false"/>
          <w:i w:val="false"/>
          <w:color w:val="000000"/>
          <w:sz w:val="28"/>
        </w:rPr>
        <w:t>
      акты приемки трассы воздушных линий;</w:t>
      </w:r>
    </w:p>
    <w:p>
      <w:pPr>
        <w:spacing w:after="0"/>
        <w:ind w:left="0"/>
        <w:jc w:val="both"/>
      </w:pPr>
      <w:r>
        <w:rPr>
          <w:rFonts w:ascii="Times New Roman"/>
          <w:b w:val="false"/>
          <w:i w:val="false"/>
          <w:color w:val="000000"/>
          <w:sz w:val="28"/>
        </w:rPr>
        <w:t>
      журнал работ по сооружению монолитных бетонных фундаментов под опоры воздушных линий;</w:t>
      </w:r>
    </w:p>
    <w:p>
      <w:pPr>
        <w:spacing w:after="0"/>
        <w:ind w:left="0"/>
        <w:jc w:val="both"/>
      </w:pPr>
      <w:r>
        <w:rPr>
          <w:rFonts w:ascii="Times New Roman"/>
          <w:b w:val="false"/>
          <w:i w:val="false"/>
          <w:color w:val="000000"/>
          <w:sz w:val="28"/>
        </w:rPr>
        <w:t>
      журнал установки сборных фундаментов подножников и забивки свай под опоры воздушных линий;</w:t>
      </w:r>
    </w:p>
    <w:p>
      <w:pPr>
        <w:spacing w:after="0"/>
        <w:ind w:left="0"/>
        <w:jc w:val="both"/>
      </w:pPr>
      <w:r>
        <w:rPr>
          <w:rFonts w:ascii="Times New Roman"/>
          <w:b w:val="false"/>
          <w:i w:val="false"/>
          <w:color w:val="000000"/>
          <w:sz w:val="28"/>
        </w:rPr>
        <w:t>
      журнал сборки опор воздушных линий;</w:t>
      </w:r>
    </w:p>
    <w:p>
      <w:pPr>
        <w:spacing w:after="0"/>
        <w:ind w:left="0"/>
        <w:jc w:val="both"/>
      </w:pPr>
      <w:r>
        <w:rPr>
          <w:rFonts w:ascii="Times New Roman"/>
          <w:b w:val="false"/>
          <w:i w:val="false"/>
          <w:color w:val="000000"/>
          <w:sz w:val="28"/>
        </w:rPr>
        <w:t>
      журнал установки опор воздушных линий;</w:t>
      </w:r>
    </w:p>
    <w:p>
      <w:pPr>
        <w:spacing w:after="0"/>
        <w:ind w:left="0"/>
        <w:jc w:val="both"/>
      </w:pPr>
      <w:r>
        <w:rPr>
          <w:rFonts w:ascii="Times New Roman"/>
          <w:b w:val="false"/>
          <w:i w:val="false"/>
          <w:color w:val="000000"/>
          <w:sz w:val="28"/>
        </w:rPr>
        <w:t>
      акт приемки установленных опор воздушных линий под монтаж проводов и тросов;</w:t>
      </w:r>
    </w:p>
    <w:p>
      <w:pPr>
        <w:spacing w:after="0"/>
        <w:ind w:left="0"/>
        <w:jc w:val="both"/>
      </w:pPr>
      <w:r>
        <w:rPr>
          <w:rFonts w:ascii="Times New Roman"/>
          <w:b w:val="false"/>
          <w:i w:val="false"/>
          <w:color w:val="000000"/>
          <w:sz w:val="28"/>
        </w:rPr>
        <w:t>
      протокол контрольной проверки стрел провеса проводов и габаритов воздушных линий;</w:t>
      </w:r>
    </w:p>
    <w:p>
      <w:pPr>
        <w:spacing w:after="0"/>
        <w:ind w:left="0"/>
        <w:jc w:val="both"/>
      </w:pPr>
      <w:r>
        <w:rPr>
          <w:rFonts w:ascii="Times New Roman"/>
          <w:b w:val="false"/>
          <w:i w:val="false"/>
          <w:color w:val="000000"/>
          <w:sz w:val="28"/>
        </w:rPr>
        <w:t>
      протоколы осмотра трубчатых разрядников;</w:t>
      </w:r>
    </w:p>
    <w:p>
      <w:pPr>
        <w:spacing w:after="0"/>
        <w:ind w:left="0"/>
        <w:jc w:val="both"/>
      </w:pPr>
      <w:r>
        <w:rPr>
          <w:rFonts w:ascii="Times New Roman"/>
          <w:b w:val="false"/>
          <w:i w:val="false"/>
          <w:color w:val="000000"/>
          <w:sz w:val="28"/>
        </w:rPr>
        <w:t>
      протоколы осмотра и проверки изоляторов;</w:t>
      </w:r>
    </w:p>
    <w:p>
      <w:pPr>
        <w:spacing w:after="0"/>
        <w:ind w:left="0"/>
        <w:jc w:val="both"/>
      </w:pPr>
      <w:r>
        <w:rPr>
          <w:rFonts w:ascii="Times New Roman"/>
          <w:b w:val="false"/>
          <w:i w:val="false"/>
          <w:color w:val="000000"/>
          <w:sz w:val="28"/>
        </w:rPr>
        <w:t>
      акты осмотра пересечений воздушных линий;</w:t>
      </w:r>
    </w:p>
    <w:p>
      <w:pPr>
        <w:spacing w:after="0"/>
        <w:ind w:left="0"/>
        <w:jc w:val="both"/>
      </w:pPr>
      <w:r>
        <w:rPr>
          <w:rFonts w:ascii="Times New Roman"/>
          <w:b w:val="false"/>
          <w:i w:val="false"/>
          <w:color w:val="000000"/>
          <w:sz w:val="28"/>
        </w:rPr>
        <w:t>
      паспорта высоковольтных воздушных линий;</w:t>
      </w:r>
    </w:p>
    <w:p>
      <w:pPr>
        <w:spacing w:after="0"/>
        <w:ind w:left="0"/>
        <w:jc w:val="both"/>
      </w:pPr>
      <w:r>
        <w:rPr>
          <w:rFonts w:ascii="Times New Roman"/>
          <w:b w:val="false"/>
          <w:i w:val="false"/>
          <w:color w:val="000000"/>
          <w:sz w:val="28"/>
        </w:rPr>
        <w:t>
      инвентарные описи анкерных пролетов воздушных линий;</w:t>
      </w:r>
    </w:p>
    <w:p>
      <w:pPr>
        <w:spacing w:after="0"/>
        <w:ind w:left="0"/>
        <w:jc w:val="both"/>
      </w:pPr>
      <w:r>
        <w:rPr>
          <w:rFonts w:ascii="Times New Roman"/>
          <w:b w:val="false"/>
          <w:i w:val="false"/>
          <w:color w:val="000000"/>
          <w:sz w:val="28"/>
        </w:rPr>
        <w:t>
      протоколы измерения сопротивления заземления.</w:t>
      </w:r>
    </w:p>
    <w:bookmarkStart w:name="z257" w:id="498"/>
    <w:p>
      <w:pPr>
        <w:spacing w:after="0"/>
        <w:ind w:left="0"/>
        <w:jc w:val="both"/>
      </w:pPr>
      <w:r>
        <w:rPr>
          <w:rFonts w:ascii="Times New Roman"/>
          <w:b w:val="false"/>
          <w:i w:val="false"/>
          <w:color w:val="000000"/>
          <w:sz w:val="28"/>
        </w:rPr>
        <w:t>
      9. Документация на объекты электроснабжения:</w:t>
      </w:r>
    </w:p>
    <w:bookmarkEnd w:id="498"/>
    <w:p>
      <w:pPr>
        <w:spacing w:after="0"/>
        <w:ind w:left="0"/>
        <w:jc w:val="both"/>
      </w:pPr>
      <w:r>
        <w:rPr>
          <w:rFonts w:ascii="Times New Roman"/>
          <w:b w:val="false"/>
          <w:i w:val="false"/>
          <w:color w:val="000000"/>
          <w:sz w:val="28"/>
        </w:rPr>
        <w:t>
      протоколы наладки и проверки схем управления, защиты, сигнализации и автоматизации;</w:t>
      </w:r>
    </w:p>
    <w:p>
      <w:pPr>
        <w:spacing w:after="0"/>
        <w:ind w:left="0"/>
        <w:jc w:val="both"/>
      </w:pPr>
      <w:r>
        <w:rPr>
          <w:rFonts w:ascii="Times New Roman"/>
          <w:b w:val="false"/>
          <w:i w:val="false"/>
          <w:color w:val="000000"/>
          <w:sz w:val="28"/>
        </w:rPr>
        <w:t>
      протоколы проверки и испытания высоковольтного оборудования и преобразовательных устройств;</w:t>
      </w:r>
    </w:p>
    <w:p>
      <w:pPr>
        <w:spacing w:after="0"/>
        <w:ind w:left="0"/>
        <w:jc w:val="both"/>
      </w:pPr>
      <w:r>
        <w:rPr>
          <w:rFonts w:ascii="Times New Roman"/>
          <w:b w:val="false"/>
          <w:i w:val="false"/>
          <w:color w:val="000000"/>
          <w:sz w:val="28"/>
        </w:rPr>
        <w:t>
      протоколы осмотра, монтажа и испытаний электроприводов и подъемно-транспортных устройств;</w:t>
      </w:r>
    </w:p>
    <w:p>
      <w:pPr>
        <w:spacing w:after="0"/>
        <w:ind w:left="0"/>
        <w:jc w:val="both"/>
      </w:pPr>
      <w:r>
        <w:rPr>
          <w:rFonts w:ascii="Times New Roman"/>
          <w:b w:val="false"/>
          <w:i w:val="false"/>
          <w:color w:val="000000"/>
          <w:sz w:val="28"/>
        </w:rPr>
        <w:t>
      паспорта, формуляры, инструкции по монтажу и эксплуатации электроустановок.</w:t>
      </w:r>
    </w:p>
    <w:bookmarkStart w:name="z258" w:id="499"/>
    <w:p>
      <w:pPr>
        <w:spacing w:after="0"/>
        <w:ind w:left="0"/>
        <w:jc w:val="both"/>
      </w:pPr>
      <w:r>
        <w:rPr>
          <w:rFonts w:ascii="Times New Roman"/>
          <w:b w:val="false"/>
          <w:i w:val="false"/>
          <w:color w:val="000000"/>
          <w:sz w:val="28"/>
        </w:rPr>
        <w:t>
      10. Документация на заземляющие устройства:</w:t>
      </w:r>
    </w:p>
    <w:bookmarkEnd w:id="499"/>
    <w:p>
      <w:pPr>
        <w:spacing w:after="0"/>
        <w:ind w:left="0"/>
        <w:jc w:val="both"/>
      </w:pPr>
      <w:r>
        <w:rPr>
          <w:rFonts w:ascii="Times New Roman"/>
          <w:b w:val="false"/>
          <w:i w:val="false"/>
          <w:color w:val="000000"/>
          <w:sz w:val="28"/>
        </w:rPr>
        <w:t>
      исполнительные чертежи и схемы заземляющего устройства с указанием расположения подземных коммуникаций;</w:t>
      </w:r>
    </w:p>
    <w:p>
      <w:pPr>
        <w:spacing w:after="0"/>
        <w:ind w:left="0"/>
        <w:jc w:val="both"/>
      </w:pPr>
      <w:r>
        <w:rPr>
          <w:rFonts w:ascii="Times New Roman"/>
          <w:b w:val="false"/>
          <w:i w:val="false"/>
          <w:color w:val="000000"/>
          <w:sz w:val="28"/>
        </w:rPr>
        <w:t>
      акты на подземные работы по укладке элементов заземляющих устройств;</w:t>
      </w:r>
    </w:p>
    <w:p>
      <w:pPr>
        <w:spacing w:after="0"/>
        <w:ind w:left="0"/>
        <w:jc w:val="both"/>
      </w:pPr>
      <w:r>
        <w:rPr>
          <w:rFonts w:ascii="Times New Roman"/>
          <w:b w:val="false"/>
          <w:i w:val="false"/>
          <w:color w:val="000000"/>
          <w:sz w:val="28"/>
        </w:rPr>
        <w:t>
      протоколы приемо-сдаточных испытаний заземляющего устройства по нормам и в объеме, предусмотренном нормативными техническими документами по эксплуатации электроустановок;</w:t>
      </w:r>
    </w:p>
    <w:p>
      <w:pPr>
        <w:spacing w:after="0"/>
        <w:ind w:left="0"/>
        <w:jc w:val="both"/>
      </w:pPr>
      <w:r>
        <w:rPr>
          <w:rFonts w:ascii="Times New Roman"/>
          <w:b w:val="false"/>
          <w:i w:val="false"/>
          <w:color w:val="000000"/>
          <w:sz w:val="28"/>
        </w:rPr>
        <w:t>
      акты осмотра заземлителей перед закрытием;</w:t>
      </w:r>
    </w:p>
    <w:p>
      <w:pPr>
        <w:spacing w:after="0"/>
        <w:ind w:left="0"/>
        <w:jc w:val="both"/>
      </w:pPr>
      <w:r>
        <w:rPr>
          <w:rFonts w:ascii="Times New Roman"/>
          <w:b w:val="false"/>
          <w:i w:val="false"/>
          <w:color w:val="000000"/>
          <w:sz w:val="28"/>
        </w:rPr>
        <w:t>
      протоколы измерения сопротивления растеканию токов заземляющего устройства и проверки наличия цепей между заземлителями и заземляемыми элементами;</w:t>
      </w:r>
    </w:p>
    <w:p>
      <w:pPr>
        <w:spacing w:after="0"/>
        <w:ind w:left="0"/>
        <w:jc w:val="both"/>
      </w:pPr>
      <w:r>
        <w:rPr>
          <w:rFonts w:ascii="Times New Roman"/>
          <w:b w:val="false"/>
          <w:i w:val="false"/>
          <w:color w:val="000000"/>
          <w:sz w:val="28"/>
        </w:rPr>
        <w:t>
      протоколы измерения сопротивления "петли фаза-нуль".</w:t>
      </w:r>
    </w:p>
    <w:bookmarkStart w:name="z259" w:id="500"/>
    <w:p>
      <w:pPr>
        <w:spacing w:after="0"/>
        <w:ind w:left="0"/>
        <w:jc w:val="both"/>
      </w:pPr>
      <w:r>
        <w:rPr>
          <w:rFonts w:ascii="Times New Roman"/>
          <w:b w:val="false"/>
          <w:i w:val="false"/>
          <w:color w:val="000000"/>
          <w:sz w:val="28"/>
        </w:rPr>
        <w:t>
      11. Документация на устройства обеспечения безопасности работ:</w:t>
      </w:r>
    </w:p>
    <w:bookmarkEnd w:id="500"/>
    <w:p>
      <w:pPr>
        <w:spacing w:after="0"/>
        <w:ind w:left="0"/>
        <w:jc w:val="both"/>
      </w:pPr>
      <w:r>
        <w:rPr>
          <w:rFonts w:ascii="Times New Roman"/>
          <w:b w:val="false"/>
          <w:i w:val="false"/>
          <w:color w:val="000000"/>
          <w:sz w:val="28"/>
        </w:rPr>
        <w:t>
      акты осмотра и проверки приспособлений блокировки электрооборудования, смонтированных для обеспечения безопасности работ;</w:t>
      </w:r>
    </w:p>
    <w:p>
      <w:pPr>
        <w:spacing w:after="0"/>
        <w:ind w:left="0"/>
        <w:jc w:val="both"/>
      </w:pPr>
      <w:r>
        <w:rPr>
          <w:rFonts w:ascii="Times New Roman"/>
          <w:b w:val="false"/>
          <w:i w:val="false"/>
          <w:color w:val="000000"/>
          <w:sz w:val="28"/>
        </w:rPr>
        <w:t>
      протокол осмотра и проверки вентиляционных устройств.</w:t>
      </w:r>
    </w:p>
    <w:bookmarkStart w:name="z260" w:id="501"/>
    <w:p>
      <w:pPr>
        <w:spacing w:after="0"/>
        <w:ind w:left="0"/>
        <w:jc w:val="both"/>
      </w:pPr>
      <w:r>
        <w:rPr>
          <w:rFonts w:ascii="Times New Roman"/>
          <w:b w:val="false"/>
          <w:i w:val="false"/>
          <w:color w:val="000000"/>
          <w:sz w:val="28"/>
        </w:rPr>
        <w:t>
      12. Документация на дизель-электрические агрегаты:</w:t>
      </w:r>
    </w:p>
    <w:bookmarkEnd w:id="501"/>
    <w:p>
      <w:pPr>
        <w:spacing w:after="0"/>
        <w:ind w:left="0"/>
        <w:jc w:val="both"/>
      </w:pPr>
      <w:r>
        <w:rPr>
          <w:rFonts w:ascii="Times New Roman"/>
          <w:b w:val="false"/>
          <w:i w:val="false"/>
          <w:color w:val="000000"/>
          <w:sz w:val="28"/>
        </w:rPr>
        <w:t>
      акты готовности фундаментов для установки двигателей и генераторов;</w:t>
      </w:r>
    </w:p>
    <w:p>
      <w:pPr>
        <w:spacing w:after="0"/>
        <w:ind w:left="0"/>
        <w:jc w:val="both"/>
      </w:pPr>
      <w:r>
        <w:rPr>
          <w:rFonts w:ascii="Times New Roman"/>
          <w:b w:val="false"/>
          <w:i w:val="false"/>
          <w:color w:val="000000"/>
          <w:sz w:val="28"/>
        </w:rPr>
        <w:t>
      акты монтажа систем топливоснабжения, смазки и охлаждения;</w:t>
      </w:r>
    </w:p>
    <w:p>
      <w:pPr>
        <w:spacing w:after="0"/>
        <w:ind w:left="0"/>
        <w:jc w:val="both"/>
      </w:pPr>
      <w:r>
        <w:rPr>
          <w:rFonts w:ascii="Times New Roman"/>
          <w:b w:val="false"/>
          <w:i w:val="false"/>
          <w:color w:val="000000"/>
          <w:sz w:val="28"/>
        </w:rPr>
        <w:t>
      акты пригодности к эксплуатации емкостей для топлива, масла и воды;</w:t>
      </w:r>
    </w:p>
    <w:p>
      <w:pPr>
        <w:spacing w:after="0"/>
        <w:ind w:left="0"/>
        <w:jc w:val="both"/>
      </w:pPr>
      <w:r>
        <w:rPr>
          <w:rFonts w:ascii="Times New Roman"/>
          <w:b w:val="false"/>
          <w:i w:val="false"/>
          <w:color w:val="000000"/>
          <w:sz w:val="28"/>
        </w:rPr>
        <w:t>
      протоколы осмотра и ревизии двигательной и генераторной установок перед монтажом;</w:t>
      </w:r>
    </w:p>
    <w:p>
      <w:pPr>
        <w:spacing w:after="0"/>
        <w:ind w:left="0"/>
        <w:jc w:val="both"/>
      </w:pPr>
      <w:r>
        <w:rPr>
          <w:rFonts w:ascii="Times New Roman"/>
          <w:b w:val="false"/>
          <w:i w:val="false"/>
          <w:color w:val="000000"/>
          <w:sz w:val="28"/>
        </w:rPr>
        <w:t>
      протоколы монтажа, проверки и испытания систем пуско-регулирующих и автоматических устройств;</w:t>
      </w:r>
    </w:p>
    <w:p>
      <w:pPr>
        <w:spacing w:after="0"/>
        <w:ind w:left="0"/>
        <w:jc w:val="both"/>
      </w:pPr>
      <w:r>
        <w:rPr>
          <w:rFonts w:ascii="Times New Roman"/>
          <w:b w:val="false"/>
          <w:i w:val="false"/>
          <w:color w:val="000000"/>
          <w:sz w:val="28"/>
        </w:rPr>
        <w:t>
      протоколы монтажа и проверки работы зарядных устройств;</w:t>
      </w:r>
    </w:p>
    <w:p>
      <w:pPr>
        <w:spacing w:after="0"/>
        <w:ind w:left="0"/>
        <w:jc w:val="both"/>
      </w:pPr>
      <w:r>
        <w:rPr>
          <w:rFonts w:ascii="Times New Roman"/>
          <w:b w:val="false"/>
          <w:i w:val="false"/>
          <w:color w:val="000000"/>
          <w:sz w:val="28"/>
        </w:rPr>
        <w:t>
      формуляры дизель-генераторных агрегатов;</w:t>
      </w:r>
    </w:p>
    <w:p>
      <w:pPr>
        <w:spacing w:after="0"/>
        <w:ind w:left="0"/>
        <w:jc w:val="both"/>
      </w:pPr>
      <w:r>
        <w:rPr>
          <w:rFonts w:ascii="Times New Roman"/>
          <w:b w:val="false"/>
          <w:i w:val="false"/>
          <w:color w:val="000000"/>
          <w:sz w:val="28"/>
        </w:rPr>
        <w:t>
      протоколы осмотра и испытаний заземляющих устройств.</w:t>
      </w:r>
    </w:p>
    <w:bookmarkStart w:name="z261" w:id="502"/>
    <w:p>
      <w:pPr>
        <w:spacing w:after="0"/>
        <w:ind w:left="0"/>
        <w:jc w:val="both"/>
      </w:pPr>
      <w:r>
        <w:rPr>
          <w:rFonts w:ascii="Times New Roman"/>
          <w:b w:val="false"/>
          <w:i w:val="false"/>
          <w:color w:val="000000"/>
          <w:sz w:val="28"/>
        </w:rPr>
        <w:t>
      13. Документация на осветительные устройства:</w:t>
      </w:r>
    </w:p>
    <w:bookmarkEnd w:id="502"/>
    <w:p>
      <w:pPr>
        <w:spacing w:after="0"/>
        <w:ind w:left="0"/>
        <w:jc w:val="both"/>
      </w:pPr>
      <w:r>
        <w:rPr>
          <w:rFonts w:ascii="Times New Roman"/>
          <w:b w:val="false"/>
          <w:i w:val="false"/>
          <w:color w:val="000000"/>
          <w:sz w:val="28"/>
        </w:rPr>
        <w:t>
      протоколы фазировки питания газоразрядных ламп;</w:t>
      </w:r>
    </w:p>
    <w:p>
      <w:pPr>
        <w:spacing w:after="0"/>
        <w:ind w:left="0"/>
        <w:jc w:val="both"/>
      </w:pPr>
      <w:r>
        <w:rPr>
          <w:rFonts w:ascii="Times New Roman"/>
          <w:b w:val="false"/>
          <w:i w:val="false"/>
          <w:color w:val="000000"/>
          <w:sz w:val="28"/>
        </w:rPr>
        <w:t>
      формуляры, паспорта светильников ламп ДРЛ и пусковых устройств;</w:t>
      </w:r>
    </w:p>
    <w:p>
      <w:pPr>
        <w:spacing w:after="0"/>
        <w:ind w:left="0"/>
        <w:jc w:val="both"/>
      </w:pPr>
      <w:r>
        <w:rPr>
          <w:rFonts w:ascii="Times New Roman"/>
          <w:b w:val="false"/>
          <w:i w:val="false"/>
          <w:color w:val="000000"/>
          <w:sz w:val="28"/>
        </w:rPr>
        <w:t>
      протоколы выполнения работ по сооружению монолитных бетонных фундаментов под опоры прожекторных мачт;</w:t>
      </w:r>
    </w:p>
    <w:p>
      <w:pPr>
        <w:spacing w:after="0"/>
        <w:ind w:left="0"/>
        <w:jc w:val="both"/>
      </w:pPr>
      <w:r>
        <w:rPr>
          <w:rFonts w:ascii="Times New Roman"/>
          <w:b w:val="false"/>
          <w:i w:val="false"/>
          <w:color w:val="000000"/>
          <w:sz w:val="28"/>
        </w:rPr>
        <w:t>
      журнал установки прожекторных мачт;</w:t>
      </w:r>
    </w:p>
    <w:p>
      <w:pPr>
        <w:spacing w:after="0"/>
        <w:ind w:left="0"/>
        <w:jc w:val="both"/>
      </w:pPr>
      <w:r>
        <w:rPr>
          <w:rFonts w:ascii="Times New Roman"/>
          <w:b w:val="false"/>
          <w:i w:val="false"/>
          <w:color w:val="000000"/>
          <w:sz w:val="28"/>
        </w:rPr>
        <w:t>
      журнал установки и регулировки светильников на прожекторных мачтах;</w:t>
      </w:r>
    </w:p>
    <w:p>
      <w:pPr>
        <w:spacing w:after="0"/>
        <w:ind w:left="0"/>
        <w:jc w:val="both"/>
      </w:pPr>
      <w:r>
        <w:rPr>
          <w:rFonts w:ascii="Times New Roman"/>
          <w:b w:val="false"/>
          <w:i w:val="false"/>
          <w:color w:val="000000"/>
          <w:sz w:val="28"/>
        </w:rPr>
        <w:t>
      протоколы проверки схемы соединений питания и управления включением светильников;</w:t>
      </w:r>
    </w:p>
    <w:p>
      <w:pPr>
        <w:spacing w:after="0"/>
        <w:ind w:left="0"/>
        <w:jc w:val="both"/>
      </w:pPr>
      <w:r>
        <w:rPr>
          <w:rFonts w:ascii="Times New Roman"/>
          <w:b w:val="false"/>
          <w:i w:val="false"/>
          <w:color w:val="000000"/>
          <w:sz w:val="28"/>
        </w:rPr>
        <w:t>
      протоколы измерения освещенности площади перрона, мест стоянок привокзальной зоны и рабочих мест в помещениях;</w:t>
      </w:r>
    </w:p>
    <w:p>
      <w:pPr>
        <w:spacing w:after="0"/>
        <w:ind w:left="0"/>
        <w:jc w:val="both"/>
      </w:pPr>
      <w:r>
        <w:rPr>
          <w:rFonts w:ascii="Times New Roman"/>
          <w:b w:val="false"/>
          <w:i w:val="false"/>
          <w:color w:val="000000"/>
          <w:sz w:val="28"/>
        </w:rPr>
        <w:t>
      протоколы измерения сопротивления изоляции линии электропитания осветительных устройств.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индустрии и инфраструктурного развития РК от 16.07.2019 </w:t>
      </w:r>
      <w:r>
        <w:rPr>
          <w:rFonts w:ascii="Times New Roman"/>
          <w:b w:val="false"/>
          <w:i w:val="false"/>
          <w:color w:val="ff0000"/>
          <w:sz w:val="28"/>
        </w:rPr>
        <w:t>№ 509</w:t>
      </w:r>
      <w:r>
        <w:rPr>
          <w:rFonts w:ascii="Times New Roman"/>
          <w:b w:val="false"/>
          <w:i w:val="false"/>
          <w:color w:val="ff0000"/>
          <w:sz w:val="28"/>
        </w:rPr>
        <w:t xml:space="preserve"> (вводится в действие с 0.08.2019).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2" w:id="503"/>
    <w:p>
      <w:pPr>
        <w:spacing w:after="0"/>
        <w:ind w:left="0"/>
        <w:jc w:val="left"/>
      </w:pPr>
      <w:r>
        <w:rPr>
          <w:rFonts w:ascii="Times New Roman"/>
          <w:b/>
          <w:i w:val="false"/>
          <w:color w:val="000000"/>
        </w:rPr>
        <w:t xml:space="preserve"> _______________________________</w:t>
      </w:r>
      <w:r>
        <w:br/>
      </w:r>
      <w:r>
        <w:rPr>
          <w:rFonts w:ascii="Times New Roman"/>
          <w:b/>
          <w:i w:val="false"/>
          <w:color w:val="000000"/>
        </w:rPr>
        <w:t>(уполномоченная организация в сфере гражданской авиации)</w:t>
      </w:r>
      <w:r>
        <w:br/>
      </w:r>
      <w:r>
        <w:rPr>
          <w:rFonts w:ascii="Times New Roman"/>
          <w:b/>
          <w:i w:val="false"/>
          <w:color w:val="000000"/>
        </w:rPr>
        <w:t>________________________________</w:t>
      </w:r>
      <w:r>
        <w:br/>
      </w:r>
      <w:r>
        <w:rPr>
          <w:rFonts w:ascii="Times New Roman"/>
          <w:b/>
          <w:i w:val="false"/>
          <w:color w:val="000000"/>
        </w:rPr>
        <w:t>(адрес уполномоченной организации в сфере гражданской авиации)</w:t>
      </w:r>
      <w:r>
        <w:br/>
      </w:r>
      <w:r>
        <w:rPr>
          <w:rFonts w:ascii="Times New Roman"/>
          <w:b/>
          <w:i w:val="false"/>
          <w:color w:val="000000"/>
        </w:rPr>
        <w:t>УДОСТОВЕРЕНИЕ ГОДНОСТИ</w:t>
      </w:r>
      <w:r>
        <w:br/>
      </w:r>
      <w:r>
        <w:rPr>
          <w:rFonts w:ascii="Times New Roman"/>
          <w:b/>
          <w:i w:val="false"/>
          <w:color w:val="000000"/>
        </w:rPr>
        <w:t>к эксплуатации светосигнального оборудования</w:t>
      </w:r>
    </w:p>
    <w:bookmarkEnd w:id="503"/>
    <w:p>
      <w:pPr>
        <w:spacing w:after="0"/>
        <w:ind w:left="0"/>
        <w:jc w:val="both"/>
      </w:pPr>
      <w:bookmarkStart w:name="z53" w:id="504"/>
      <w:r>
        <w:rPr>
          <w:rFonts w:ascii="Times New Roman"/>
          <w:b w:val="false"/>
          <w:i w:val="false"/>
          <w:color w:val="000000"/>
          <w:sz w:val="28"/>
        </w:rPr>
        <w:t>
      Серия ССО № __________</w:t>
      </w:r>
    </w:p>
    <w:bookmarkEnd w:id="504"/>
    <w:p>
      <w:pPr>
        <w:spacing w:after="0"/>
        <w:ind w:left="0"/>
        <w:jc w:val="both"/>
      </w:pPr>
      <w:r>
        <w:rPr>
          <w:rFonts w:ascii="Times New Roman"/>
          <w:b w:val="false"/>
          <w:i w:val="false"/>
          <w:color w:val="000000"/>
          <w:sz w:val="28"/>
        </w:rPr>
        <w:t>Выдано "__" _________ 20___ г. Действительно до "__"________ 20___ г.</w:t>
      </w:r>
    </w:p>
    <w:p>
      <w:pPr>
        <w:spacing w:after="0"/>
        <w:ind w:left="0"/>
        <w:jc w:val="both"/>
      </w:pPr>
      <w:r>
        <w:rPr>
          <w:rFonts w:ascii="Times New Roman"/>
          <w:b w:val="false"/>
          <w:i w:val="false"/>
          <w:color w:val="000000"/>
          <w:sz w:val="28"/>
        </w:rPr>
        <w:t>1. Наименование организации гражданской авиации (аэродрома):_________</w:t>
      </w:r>
    </w:p>
    <w:p>
      <w:pPr>
        <w:spacing w:after="0"/>
        <w:ind w:left="0"/>
        <w:jc w:val="both"/>
      </w:pPr>
      <w:r>
        <w:rPr>
          <w:rFonts w:ascii="Times New Roman"/>
          <w:b w:val="false"/>
          <w:i w:val="false"/>
          <w:color w:val="000000"/>
          <w:sz w:val="28"/>
        </w:rPr>
        <w:t>2. Магнитный курс: МК пос. ___, МК пос. ____</w:t>
      </w:r>
    </w:p>
    <w:p>
      <w:pPr>
        <w:spacing w:after="0"/>
        <w:ind w:left="0"/>
        <w:jc w:val="both"/>
      </w:pPr>
      <w:r>
        <w:rPr>
          <w:rFonts w:ascii="Times New Roman"/>
          <w:b w:val="false"/>
          <w:i w:val="false"/>
          <w:color w:val="000000"/>
          <w:sz w:val="28"/>
        </w:rPr>
        <w:t>3. Тип установленного оборудования и категория системы:_______________</w:t>
      </w:r>
    </w:p>
    <w:p>
      <w:pPr>
        <w:spacing w:after="0"/>
        <w:ind w:left="0"/>
        <w:jc w:val="both"/>
      </w:pPr>
      <w:r>
        <w:rPr>
          <w:rFonts w:ascii="Times New Roman"/>
          <w:b w:val="false"/>
          <w:i w:val="false"/>
          <w:color w:val="000000"/>
          <w:sz w:val="28"/>
        </w:rPr>
        <w:t>4. Год начала эксплуатации:__________________________________________</w:t>
      </w:r>
    </w:p>
    <w:p>
      <w:pPr>
        <w:spacing w:after="0"/>
        <w:ind w:left="0"/>
        <w:jc w:val="both"/>
      </w:pPr>
      <w:r>
        <w:rPr>
          <w:rFonts w:ascii="Times New Roman"/>
          <w:b w:val="false"/>
          <w:i w:val="false"/>
          <w:color w:val="000000"/>
          <w:sz w:val="28"/>
        </w:rPr>
        <w:t>5. Основание для регистрации и выдачи Удостоверения годности светосигнального</w:t>
      </w:r>
    </w:p>
    <w:p>
      <w:pPr>
        <w:spacing w:after="0"/>
        <w:ind w:left="0"/>
        <w:jc w:val="both"/>
      </w:pPr>
      <w:r>
        <w:rPr>
          <w:rFonts w:ascii="Times New Roman"/>
          <w:b w:val="false"/>
          <w:i w:val="false"/>
          <w:color w:val="000000"/>
          <w:sz w:val="28"/>
        </w:rPr>
        <w:t>оборудования к эксплуатации:________________________</w:t>
      </w:r>
    </w:p>
    <w:p>
      <w:pPr>
        <w:spacing w:after="0"/>
        <w:ind w:left="0"/>
        <w:jc w:val="both"/>
      </w:pPr>
      <w:r>
        <w:rPr>
          <w:rFonts w:ascii="Times New Roman"/>
          <w:b w:val="false"/>
          <w:i w:val="false"/>
          <w:color w:val="000000"/>
          <w:sz w:val="28"/>
        </w:rPr>
        <w:t>6. Настоящим удостоверяется, что система светосигнального оборудования аэродрома</w:t>
      </w:r>
    </w:p>
    <w:p>
      <w:pPr>
        <w:spacing w:after="0"/>
        <w:ind w:left="0"/>
        <w:jc w:val="both"/>
      </w:pPr>
      <w:r>
        <w:rPr>
          <w:rFonts w:ascii="Times New Roman"/>
          <w:b w:val="false"/>
          <w:i w:val="false"/>
          <w:color w:val="000000"/>
          <w:sz w:val="28"/>
        </w:rPr>
        <w:t>____________________соответствует требованиям нормативных документов</w:t>
      </w:r>
    </w:p>
    <w:p>
      <w:pPr>
        <w:spacing w:after="0"/>
        <w:ind w:left="0"/>
        <w:jc w:val="both"/>
      </w:pPr>
      <w:r>
        <w:rPr>
          <w:rFonts w:ascii="Times New Roman"/>
          <w:b w:val="false"/>
          <w:i w:val="false"/>
          <w:color w:val="000000"/>
          <w:sz w:val="28"/>
        </w:rPr>
        <w:t>7. Эксплуатационные ограничения:____________________________________</w:t>
      </w:r>
    </w:p>
    <w:p>
      <w:pPr>
        <w:spacing w:after="0"/>
        <w:ind w:left="0"/>
        <w:jc w:val="both"/>
      </w:pPr>
      <w:r>
        <w:rPr>
          <w:rFonts w:ascii="Times New Roman"/>
          <w:b w:val="false"/>
          <w:i w:val="false"/>
          <w:color w:val="000000"/>
          <w:sz w:val="28"/>
        </w:rPr>
        <w:t>8. Инспекционный контроль осуществляет:_____________________________</w:t>
      </w:r>
    </w:p>
    <w:p>
      <w:pPr>
        <w:spacing w:after="0"/>
        <w:ind w:left="0"/>
        <w:jc w:val="both"/>
      </w:pPr>
      <w:bookmarkStart w:name="z54" w:id="505"/>
      <w:r>
        <w:rPr>
          <w:rFonts w:ascii="Times New Roman"/>
          <w:b w:val="false"/>
          <w:i w:val="false"/>
          <w:color w:val="000000"/>
          <w:sz w:val="28"/>
        </w:rPr>
        <w:t xml:space="preserve">
      </w:t>
      </w:r>
      <w:r>
        <w:rPr>
          <w:rFonts w:ascii="Times New Roman"/>
          <w:b/>
          <w:i w:val="false"/>
          <w:color w:val="000000"/>
          <w:sz w:val="28"/>
        </w:rPr>
        <w:t>Руководитель</w:t>
      </w:r>
    </w:p>
    <w:bookmarkEnd w:id="505"/>
    <w:p>
      <w:pPr>
        <w:spacing w:after="0"/>
        <w:ind w:left="0"/>
        <w:jc w:val="both"/>
      </w:pPr>
      <w:r>
        <w:rPr>
          <w:rFonts w:ascii="Times New Roman"/>
          <w:b/>
          <w:i w:val="false"/>
          <w:color w:val="000000"/>
          <w:sz w:val="28"/>
        </w:rPr>
        <w:t>уполномоченной организации</w:t>
      </w:r>
    </w:p>
    <w:p>
      <w:pPr>
        <w:spacing w:after="0"/>
        <w:ind w:left="0"/>
        <w:jc w:val="both"/>
      </w:pPr>
      <w:r>
        <w:rPr>
          <w:rFonts w:ascii="Times New Roman"/>
          <w:b/>
          <w:i w:val="false"/>
          <w:color w:val="000000"/>
          <w:sz w:val="28"/>
        </w:rPr>
        <w:t xml:space="preserve">в сфере гражданской авиации </w:t>
      </w:r>
      <w:r>
        <w:rPr>
          <w:rFonts w:ascii="Times New Roman"/>
          <w:b w:val="false"/>
          <w:i w:val="false"/>
          <w:color w:val="000000"/>
          <w:sz w:val="28"/>
        </w:rPr>
        <w:t xml:space="preserve">      </w:t>
      </w:r>
      <w:r>
        <w:rPr>
          <w:rFonts w:ascii="Times New Roman"/>
          <w:b/>
          <w:i w:val="false"/>
          <w:color w:val="000000"/>
          <w:sz w:val="28"/>
        </w:rPr>
        <w:t>      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58" w:id="506"/>
    <w:p>
      <w:pPr>
        <w:spacing w:after="0"/>
        <w:ind w:left="0"/>
        <w:jc w:val="left"/>
      </w:pPr>
      <w:r>
        <w:rPr>
          <w:rFonts w:ascii="Times New Roman"/>
          <w:b/>
          <w:i w:val="false"/>
          <w:color w:val="000000"/>
        </w:rPr>
        <w:t xml:space="preserve"> ФОРМА ЖУРНАЛА УЧЕТА РАБОТЫ _______________________ СЛУЖБЫ ЭСТОП</w:t>
      </w:r>
    </w:p>
    <w:bookmarkEnd w:id="506"/>
    <w:p>
      <w:pPr>
        <w:spacing w:after="0"/>
        <w:ind w:left="0"/>
        <w:jc w:val="both"/>
      </w:pPr>
      <w:r>
        <w:rPr>
          <w:rFonts w:ascii="Times New Roman"/>
          <w:b w:val="false"/>
          <w:i w:val="false"/>
          <w:color w:val="000000"/>
          <w:sz w:val="28"/>
        </w:rPr>
        <w:t>
      (узла, группы ЭТОП, СТОП и т д)</w:t>
      </w:r>
    </w:p>
    <w:p>
      <w:pPr>
        <w:spacing w:after="0"/>
        <w:ind w:left="0"/>
        <w:jc w:val="left"/>
      </w:pPr>
      <w:r>
        <w:rPr>
          <w:rFonts w:ascii="Times New Roman"/>
          <w:b/>
          <w:i w:val="false"/>
          <w:color w:val="000000"/>
        </w:rPr>
        <w:t xml:space="preserve"> АЭРОПОРТА _____________________</w:t>
      </w:r>
    </w:p>
    <w:p>
      <w:pPr>
        <w:spacing w:after="0"/>
        <w:ind w:left="0"/>
        <w:jc w:val="both"/>
      </w:pPr>
      <w:r>
        <w:rPr>
          <w:rFonts w:ascii="Times New Roman"/>
          <w:b w:val="false"/>
          <w:i w:val="false"/>
          <w:color w:val="000000"/>
          <w:sz w:val="28"/>
        </w:rPr>
        <w:t>
      В журнал следует включить:</w:t>
      </w:r>
    </w:p>
    <w:bookmarkStart w:name="z212" w:id="507"/>
    <w:p>
      <w:pPr>
        <w:spacing w:after="0"/>
        <w:ind w:left="0"/>
        <w:jc w:val="both"/>
      </w:pPr>
      <w:r>
        <w:rPr>
          <w:rFonts w:ascii="Times New Roman"/>
          <w:b w:val="false"/>
          <w:i w:val="false"/>
          <w:color w:val="000000"/>
          <w:sz w:val="28"/>
        </w:rPr>
        <w:t>
      1. Список лиц ремонтно-эксплуатационного персонала ____________</w:t>
      </w:r>
    </w:p>
    <w:bookmarkEnd w:id="507"/>
    <w:p>
      <w:pPr>
        <w:spacing w:after="0"/>
        <w:ind w:left="0"/>
        <w:jc w:val="both"/>
      </w:pPr>
      <w:r>
        <w:rPr>
          <w:rFonts w:ascii="Times New Roman"/>
          <w:b w:val="false"/>
          <w:i w:val="false"/>
          <w:color w:val="000000"/>
          <w:sz w:val="28"/>
        </w:rPr>
        <w:t>
      (узла, группы ЭТОП, СТОП и. т.д.)____________________________(ф.и.о.,</w:t>
      </w:r>
    </w:p>
    <w:p>
      <w:pPr>
        <w:spacing w:after="0"/>
        <w:ind w:left="0"/>
        <w:jc w:val="both"/>
      </w:pPr>
      <w:r>
        <w:rPr>
          <w:rFonts w:ascii="Times New Roman"/>
          <w:b w:val="false"/>
          <w:i w:val="false"/>
          <w:color w:val="000000"/>
          <w:sz w:val="28"/>
        </w:rPr>
        <w:t>
      должность, квалификационные группы по ТБ)</w:t>
      </w:r>
    </w:p>
    <w:bookmarkStart w:name="z213" w:id="508"/>
    <w:p>
      <w:pPr>
        <w:spacing w:after="0"/>
        <w:ind w:left="0"/>
        <w:jc w:val="both"/>
      </w:pPr>
      <w:r>
        <w:rPr>
          <w:rFonts w:ascii="Times New Roman"/>
          <w:b w:val="false"/>
          <w:i w:val="false"/>
          <w:color w:val="000000"/>
          <w:sz w:val="28"/>
        </w:rPr>
        <w:t>
      2. Список лиц ____________________________________ допущенных к</w:t>
      </w:r>
    </w:p>
    <w:bookmarkEnd w:id="508"/>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работе по нарядам и распоряжениям в электроустановках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 и. о., должность, квалификационные группы по ТБ)</w:t>
      </w:r>
    </w:p>
    <w:bookmarkStart w:name="z214" w:id="509"/>
    <w:p>
      <w:pPr>
        <w:spacing w:after="0"/>
        <w:ind w:left="0"/>
        <w:jc w:val="both"/>
      </w:pPr>
      <w:r>
        <w:rPr>
          <w:rFonts w:ascii="Times New Roman"/>
          <w:b w:val="false"/>
          <w:i w:val="false"/>
          <w:color w:val="000000"/>
          <w:sz w:val="28"/>
        </w:rPr>
        <w:t>
      3. Список лиц ___________________________, имеющих право выдачи</w:t>
      </w:r>
    </w:p>
    <w:bookmarkEnd w:id="509"/>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наряда и распоряжения для работы в электроустановках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должность, квалификационные группы по ТБ)</w:t>
      </w:r>
    </w:p>
    <w:p>
      <w:pPr>
        <w:spacing w:after="0"/>
        <w:ind w:left="0"/>
        <w:jc w:val="both"/>
      </w:pPr>
      <w:r>
        <w:rPr>
          <w:rFonts w:ascii="Times New Roman"/>
          <w:b w:val="false"/>
          <w:i w:val="false"/>
          <w:color w:val="000000"/>
          <w:sz w:val="28"/>
        </w:rPr>
        <w:t>
      4. Распоряжение по узлу __________________________ о назначении</w:t>
      </w:r>
    </w:p>
    <w:p>
      <w:pPr>
        <w:spacing w:after="0"/>
        <w:ind w:left="0"/>
        <w:jc w:val="both"/>
      </w:pPr>
      <w:r>
        <w:rPr>
          <w:rFonts w:ascii="Times New Roman"/>
          <w:b w:val="false"/>
          <w:i w:val="false"/>
          <w:color w:val="000000"/>
          <w:sz w:val="28"/>
        </w:rPr>
        <w:t>
      (ЭТОП, СТОП и т. д.)</w:t>
      </w:r>
    </w:p>
    <w:p>
      <w:pPr>
        <w:spacing w:after="0"/>
        <w:ind w:left="0"/>
        <w:jc w:val="both"/>
      </w:pPr>
      <w:r>
        <w:rPr>
          <w:rFonts w:ascii="Times New Roman"/>
          <w:b w:val="false"/>
          <w:i w:val="false"/>
          <w:color w:val="000000"/>
          <w:sz w:val="28"/>
        </w:rPr>
        <w:t>
      лиц, ответственных на объектах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(узла, группы ЭТОП, СТОП и т. д.)</w:t>
      </w:r>
    </w:p>
    <w:p>
      <w:pPr>
        <w:spacing w:after="0"/>
        <w:ind w:left="0"/>
        <w:jc w:val="both"/>
      </w:pPr>
      <w:r>
        <w:rPr>
          <w:rFonts w:ascii="Times New Roman"/>
          <w:b w:val="false"/>
          <w:i w:val="false"/>
          <w:color w:val="000000"/>
          <w:sz w:val="28"/>
        </w:rPr>
        <w:t>
            за обслуживание оборудования;</w:t>
      </w:r>
    </w:p>
    <w:p>
      <w:pPr>
        <w:spacing w:after="0"/>
        <w:ind w:left="0"/>
        <w:jc w:val="both"/>
      </w:pPr>
      <w:r>
        <w:rPr>
          <w:rFonts w:ascii="Times New Roman"/>
          <w:b w:val="false"/>
          <w:i w:val="false"/>
          <w:color w:val="000000"/>
          <w:sz w:val="28"/>
        </w:rPr>
        <w:t>
            за технику безопасности с указанием степени электроопасности объекта (помещения);</w:t>
      </w:r>
    </w:p>
    <w:p>
      <w:pPr>
        <w:spacing w:after="0"/>
        <w:ind w:left="0"/>
        <w:jc w:val="both"/>
      </w:pPr>
      <w:r>
        <w:rPr>
          <w:rFonts w:ascii="Times New Roman"/>
          <w:b w:val="false"/>
          <w:i w:val="false"/>
          <w:color w:val="000000"/>
          <w:sz w:val="28"/>
        </w:rPr>
        <w:t>
            за пожарную безопасность с указанием класса пожароопасности объекта (помещения).</w:t>
      </w:r>
    </w:p>
    <w:p>
      <w:pPr>
        <w:spacing w:after="0"/>
        <w:ind w:left="0"/>
        <w:jc w:val="both"/>
      </w:pPr>
      <w:r>
        <w:rPr>
          <w:rFonts w:ascii="Times New Roman"/>
          <w:b w:val="false"/>
          <w:i w:val="false"/>
          <w:color w:val="000000"/>
          <w:sz w:val="28"/>
        </w:rPr>
        <w:t>
      5. Перечень защитных средств ___________________ и их испытаний</w:t>
      </w:r>
    </w:p>
    <w:p>
      <w:pPr>
        <w:spacing w:after="0"/>
        <w:ind w:left="0"/>
        <w:jc w:val="both"/>
      </w:pPr>
      <w:r>
        <w:rPr>
          <w:rFonts w:ascii="Times New Roman"/>
          <w:b w:val="false"/>
          <w:i w:val="false"/>
          <w:color w:val="000000"/>
          <w:sz w:val="28"/>
        </w:rPr>
        <w:t>
      (узла, группы ЭТОП, СТОП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испытаний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Перечень средств измерений __________________ и их проверок:</w:t>
      </w:r>
    </w:p>
    <w:p>
      <w:pPr>
        <w:spacing w:after="0"/>
        <w:ind w:left="0"/>
        <w:jc w:val="both"/>
      </w:pPr>
      <w:r>
        <w:rPr>
          <w:rFonts w:ascii="Times New Roman"/>
          <w:b w:val="false"/>
          <w:i w:val="false"/>
          <w:color w:val="000000"/>
          <w:sz w:val="28"/>
        </w:rPr>
        <w:t>
      (узла, группы ЭТОП СТОП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Перечень средств пожаротушения и их проверок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место нахождения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пожаротушения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испытаний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Перечень выполненных персоналом ____________________________</w:t>
      </w:r>
    </w:p>
    <w:p>
      <w:pPr>
        <w:spacing w:after="0"/>
        <w:ind w:left="0"/>
        <w:jc w:val="both"/>
      </w:pPr>
      <w:r>
        <w:rPr>
          <w:rFonts w:ascii="Times New Roman"/>
          <w:b w:val="false"/>
          <w:i w:val="false"/>
          <w:color w:val="000000"/>
          <w:sz w:val="28"/>
        </w:rPr>
        <w:t>
      (узла, группы ЭТОП, СТОП, РЭМ и т.д.)</w:t>
      </w:r>
    </w:p>
    <w:p>
      <w:pPr>
        <w:spacing w:after="0"/>
        <w:ind w:left="0"/>
        <w:jc w:val="both"/>
      </w:pPr>
      <w:r>
        <w:rPr>
          <w:rFonts w:ascii="Times New Roman"/>
          <w:b w:val="false"/>
          <w:i w:val="false"/>
          <w:color w:val="000000"/>
          <w:sz w:val="28"/>
        </w:rPr>
        <w:t>
      работ за 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Перечень неисправностей (отказов, аварий, повреждений) в</w:t>
      </w:r>
    </w:p>
    <w:p>
      <w:pPr>
        <w:spacing w:after="0"/>
        <w:ind w:left="0"/>
        <w:jc w:val="both"/>
      </w:pPr>
      <w:r>
        <w:rPr>
          <w:rFonts w:ascii="Times New Roman"/>
          <w:b w:val="false"/>
          <w:i w:val="false"/>
          <w:color w:val="000000"/>
          <w:sz w:val="28"/>
        </w:rPr>
        <w:t>
      работ________________________________________________________________</w:t>
      </w:r>
    </w:p>
    <w:p>
      <w:pPr>
        <w:spacing w:after="0"/>
        <w:ind w:left="0"/>
        <w:jc w:val="both"/>
      </w:pPr>
      <w:r>
        <w:rPr>
          <w:rFonts w:ascii="Times New Roman"/>
          <w:b w:val="false"/>
          <w:i w:val="false"/>
          <w:color w:val="000000"/>
          <w:sz w:val="28"/>
        </w:rPr>
        <w:t>
        (светостосигнального, высоковольтного, низковольтного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неисправности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 принятые 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w:t>
            </w:r>
            <w:r>
              <w:br/>
            </w:r>
            <w:r>
              <w:rPr>
                <w:rFonts w:ascii="Times New Roman"/>
                <w:b w:val="false"/>
                <w:i w:val="false"/>
                <w:color w:val="000000"/>
                <w:sz w:val="20"/>
              </w:rPr>
              <w:t>авиации Республики Казахстан</w:t>
            </w:r>
          </w:p>
        </w:tc>
      </w:tr>
    </w:tbl>
    <w:bookmarkStart w:name="z160" w:id="510"/>
    <w:p>
      <w:pPr>
        <w:spacing w:after="0"/>
        <w:ind w:left="0"/>
        <w:jc w:val="left"/>
      </w:pPr>
      <w:r>
        <w:rPr>
          <w:rFonts w:ascii="Times New Roman"/>
          <w:b/>
          <w:i w:val="false"/>
          <w:color w:val="000000"/>
        </w:rPr>
        <w:t xml:space="preserve"> ФОРМА ЖУРНАЛА УЧЕТА ТЕХНИЧЕСКОГО ОБСЛУЖИВАНИЯ</w:t>
      </w:r>
      <w:r>
        <w:br/>
      </w:r>
      <w:r>
        <w:rPr>
          <w:rFonts w:ascii="Times New Roman"/>
          <w:b/>
          <w:i w:val="false"/>
          <w:color w:val="000000"/>
        </w:rPr>
        <w:t>ДИЗЕЛЬ-ГЕНЕРАТОРОВ</w:t>
      </w:r>
      <w:r>
        <w:br/>
      </w:r>
      <w:r>
        <w:rPr>
          <w:rFonts w:ascii="Times New Roman"/>
          <w:b/>
          <w:i w:val="false"/>
          <w:color w:val="000000"/>
        </w:rPr>
        <w:t>УЗЛА __________________________ СЛУЖБЫ ЭСТОП</w:t>
      </w:r>
      <w:r>
        <w:br/>
      </w:r>
      <w:r>
        <w:rPr>
          <w:rFonts w:ascii="Times New Roman"/>
          <w:b/>
          <w:i w:val="false"/>
          <w:color w:val="000000"/>
        </w:rPr>
        <w:t>(СТОП, ЭТОП и т. д.)</w:t>
      </w:r>
      <w:r>
        <w:br/>
      </w:r>
      <w:r>
        <w:rPr>
          <w:rFonts w:ascii="Times New Roman"/>
          <w:b/>
          <w:i w:val="false"/>
          <w:color w:val="000000"/>
        </w:rPr>
        <w:t>АЭРОПОРТА ___________________</w:t>
      </w:r>
    </w:p>
    <w:bookmarkEnd w:id="510"/>
    <w:p>
      <w:pPr>
        <w:spacing w:after="0"/>
        <w:ind w:left="0"/>
        <w:jc w:val="both"/>
      </w:pPr>
      <w:r>
        <w:rPr>
          <w:rFonts w:ascii="Times New Roman"/>
          <w:b w:val="false"/>
          <w:i w:val="false"/>
          <w:color w:val="000000"/>
          <w:sz w:val="28"/>
        </w:rPr>
        <w:t>
      В журнал следует включить:</w:t>
      </w:r>
    </w:p>
    <w:bookmarkStart w:name="z215" w:id="511"/>
    <w:p>
      <w:pPr>
        <w:spacing w:after="0"/>
        <w:ind w:left="0"/>
        <w:jc w:val="both"/>
      </w:pPr>
      <w:r>
        <w:rPr>
          <w:rFonts w:ascii="Times New Roman"/>
          <w:b w:val="false"/>
          <w:i w:val="false"/>
          <w:color w:val="000000"/>
          <w:sz w:val="28"/>
        </w:rPr>
        <w:t>
      1. Список лиц ответственных за обслуживание дизель генератора</w:t>
      </w:r>
    </w:p>
    <w:bookmarkEnd w:id="511"/>
    <w:p>
      <w:pPr>
        <w:spacing w:after="0"/>
        <w:ind w:left="0"/>
        <w:jc w:val="both"/>
      </w:pPr>
      <w:r>
        <w:rPr>
          <w:rFonts w:ascii="Times New Roman"/>
          <w:b w:val="false"/>
          <w:i w:val="false"/>
          <w:color w:val="000000"/>
          <w:sz w:val="28"/>
        </w:rPr>
        <w:t>
      (ф.и.о., должность, квалификационная группа по ТБ, какое оборудование</w:t>
      </w:r>
    </w:p>
    <w:p>
      <w:pPr>
        <w:spacing w:after="0"/>
        <w:ind w:left="0"/>
        <w:jc w:val="both"/>
      </w:pPr>
      <w:r>
        <w:rPr>
          <w:rFonts w:ascii="Times New Roman"/>
          <w:b w:val="false"/>
          <w:i w:val="false"/>
          <w:color w:val="000000"/>
          <w:sz w:val="28"/>
        </w:rPr>
        <w:t>
      обслуживает)</w:t>
      </w:r>
    </w:p>
    <w:bookmarkStart w:name="z216" w:id="512"/>
    <w:p>
      <w:pPr>
        <w:spacing w:after="0"/>
        <w:ind w:left="0"/>
        <w:jc w:val="both"/>
      </w:pPr>
      <w:r>
        <w:rPr>
          <w:rFonts w:ascii="Times New Roman"/>
          <w:b w:val="false"/>
          <w:i w:val="false"/>
          <w:color w:val="000000"/>
          <w:sz w:val="28"/>
        </w:rPr>
        <w:t>
      2. Перечень средств защиты измерений и их проверок</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защиты,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 w:id="513"/>
    <w:p>
      <w:pPr>
        <w:spacing w:after="0"/>
        <w:ind w:left="0"/>
        <w:jc w:val="both"/>
      </w:pPr>
      <w:r>
        <w:rPr>
          <w:rFonts w:ascii="Times New Roman"/>
          <w:b w:val="false"/>
          <w:i w:val="false"/>
          <w:color w:val="000000"/>
          <w:sz w:val="28"/>
        </w:rPr>
        <w:t>
      3. Контрольную технологическую карту параметров</w:t>
      </w:r>
    </w:p>
    <w:bookmarkEnd w:id="513"/>
    <w:p>
      <w:pPr>
        <w:spacing w:after="0"/>
        <w:ind w:left="0"/>
        <w:jc w:val="both"/>
      </w:pPr>
      <w:r>
        <w:rPr>
          <w:rFonts w:ascii="Times New Roman"/>
          <w:b w:val="false"/>
          <w:i w:val="false"/>
          <w:color w:val="000000"/>
          <w:sz w:val="28"/>
        </w:rPr>
        <w:t>
      дизель-генератора при его работе</w:t>
      </w:r>
    </w:p>
    <w:bookmarkStart w:name="z218" w:id="514"/>
    <w:p>
      <w:pPr>
        <w:spacing w:after="0"/>
        <w:ind w:left="0"/>
        <w:jc w:val="both"/>
      </w:pPr>
      <w:r>
        <w:rPr>
          <w:rFonts w:ascii="Times New Roman"/>
          <w:b w:val="false"/>
          <w:i w:val="false"/>
          <w:color w:val="000000"/>
          <w:sz w:val="28"/>
        </w:rPr>
        <w:t>
      4. Перечень работ по техническому обслуживанию</w:t>
      </w:r>
    </w:p>
    <w:bookmarkEnd w:id="514"/>
    <w:p>
      <w:pPr>
        <w:spacing w:after="0"/>
        <w:ind w:left="0"/>
        <w:jc w:val="both"/>
      </w:pPr>
      <w:r>
        <w:rPr>
          <w:rFonts w:ascii="Times New Roman"/>
          <w:b w:val="false"/>
          <w:i w:val="false"/>
          <w:color w:val="000000"/>
          <w:sz w:val="28"/>
        </w:rPr>
        <w:t>
      дизель-генератора ___________, установленного на объекте ____________</w:t>
      </w:r>
    </w:p>
    <w:p>
      <w:pPr>
        <w:spacing w:after="0"/>
        <w:ind w:left="0"/>
        <w:jc w:val="both"/>
      </w:pPr>
      <w:r>
        <w:rPr>
          <w:rFonts w:ascii="Times New Roman"/>
          <w:b w:val="false"/>
          <w:i w:val="false"/>
          <w:color w:val="000000"/>
          <w:sz w:val="28"/>
        </w:rPr>
        <w:t>
      (тип)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Перечень нарушений в работе дизель-генератора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 принятые 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Контрольную технологическую карту параметров аккумуляторов</w:t>
      </w:r>
    </w:p>
    <w:p>
      <w:pPr>
        <w:spacing w:after="0"/>
        <w:ind w:left="0"/>
        <w:jc w:val="both"/>
      </w:pPr>
      <w:r>
        <w:rPr>
          <w:rFonts w:ascii="Times New Roman"/>
          <w:b w:val="false"/>
          <w:i w:val="false"/>
          <w:color w:val="000000"/>
          <w:sz w:val="28"/>
        </w:rPr>
        <w:t>
      дизель-генератора</w:t>
      </w:r>
    </w:p>
    <w:p>
      <w:pPr>
        <w:spacing w:after="0"/>
        <w:ind w:left="0"/>
        <w:jc w:val="both"/>
      </w:pPr>
      <w:r>
        <w:rPr>
          <w:rFonts w:ascii="Times New Roman"/>
          <w:b w:val="false"/>
          <w:i w:val="false"/>
          <w:color w:val="000000"/>
          <w:sz w:val="28"/>
        </w:rPr>
        <w:t>
      7. Перечень работ по техническому обслуживанию аккумуляторов</w:t>
      </w:r>
    </w:p>
    <w:p>
      <w:pPr>
        <w:spacing w:after="0"/>
        <w:ind w:left="0"/>
        <w:jc w:val="both"/>
      </w:pPr>
      <w:r>
        <w:rPr>
          <w:rFonts w:ascii="Times New Roman"/>
          <w:b w:val="false"/>
          <w:i w:val="false"/>
          <w:color w:val="000000"/>
          <w:sz w:val="28"/>
        </w:rPr>
        <w:t>
      дизель-генератора _________________, (типа) установленного на объекте</w:t>
      </w:r>
    </w:p>
    <w:p>
      <w:pPr>
        <w:spacing w:after="0"/>
        <w:ind w:left="0"/>
        <w:jc w:val="both"/>
      </w:pPr>
      <w:r>
        <w:rPr>
          <w:rFonts w:ascii="Times New Roman"/>
          <w:b w:val="false"/>
          <w:i w:val="false"/>
          <w:color w:val="000000"/>
          <w:sz w:val="28"/>
        </w:rPr>
        <w:t>
      _____________________________________________________________________</w:t>
      </w:r>
    </w:p>
    <w:bookmarkStart w:name="z262" w:id="51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Проверка параметров аккумуляторов (уровень и</w:t>
      </w:r>
    </w:p>
    <w:bookmarkEnd w:id="515"/>
    <w:p>
      <w:pPr>
        <w:spacing w:after="0"/>
        <w:ind w:left="0"/>
        <w:jc w:val="both"/>
      </w:pPr>
      <w:r>
        <w:rPr>
          <w:rFonts w:ascii="Times New Roman"/>
          <w:b w:val="false"/>
          <w:i w:val="false"/>
          <w:color w:val="000000"/>
          <w:sz w:val="28"/>
        </w:rPr>
        <w:t>
      плотность электролита, напряжение) производится еженедельно с записью</w:t>
      </w:r>
    </w:p>
    <w:p>
      <w:pPr>
        <w:spacing w:after="0"/>
        <w:ind w:left="0"/>
        <w:jc w:val="both"/>
      </w:pPr>
      <w:r>
        <w:rPr>
          <w:rFonts w:ascii="Times New Roman"/>
          <w:b w:val="false"/>
          <w:i w:val="false"/>
          <w:color w:val="000000"/>
          <w:sz w:val="28"/>
        </w:rPr>
        <w:t>
      результатов проверки по каждой банке аккумулятора.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2" w:id="516"/>
    <w:p>
      <w:pPr>
        <w:spacing w:after="0"/>
        <w:ind w:left="0"/>
        <w:jc w:val="left"/>
      </w:pPr>
      <w:r>
        <w:rPr>
          <w:rFonts w:ascii="Times New Roman"/>
          <w:b/>
          <w:i w:val="false"/>
          <w:color w:val="000000"/>
        </w:rPr>
        <w:t xml:space="preserve"> ФОРМА ЖУРНАЛА КАБЕЛЬНЫХ ЛИНИЙ УЗЛА ЭТОП СЛУЖБЫ ЭСТОП АЭРОПОРТА</w:t>
      </w:r>
      <w:r>
        <w:br/>
      </w:r>
      <w:r>
        <w:rPr>
          <w:rFonts w:ascii="Times New Roman"/>
          <w:b/>
          <w:i w:val="false"/>
          <w:color w:val="000000"/>
        </w:rPr>
        <w:t>___________________________________________________</w:t>
      </w:r>
    </w:p>
    <w:bookmarkEnd w:id="516"/>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2" w:id="517"/>
    <w:p>
      <w:pPr>
        <w:spacing w:after="0"/>
        <w:ind w:left="0"/>
        <w:jc w:val="both"/>
      </w:pPr>
      <w:r>
        <w:rPr>
          <w:rFonts w:ascii="Times New Roman"/>
          <w:b w:val="false"/>
          <w:i w:val="false"/>
          <w:color w:val="000000"/>
          <w:sz w:val="28"/>
        </w:rPr>
        <w:t>
      В журнал следует включить:</w:t>
      </w:r>
    </w:p>
    <w:bookmarkEnd w:id="517"/>
    <w:bookmarkStart w:name="z1483" w:id="518"/>
    <w:p>
      <w:pPr>
        <w:spacing w:after="0"/>
        <w:ind w:left="0"/>
        <w:jc w:val="both"/>
      </w:pPr>
      <w:r>
        <w:rPr>
          <w:rFonts w:ascii="Times New Roman"/>
          <w:b w:val="false"/>
          <w:i w:val="false"/>
          <w:color w:val="000000"/>
          <w:sz w:val="28"/>
        </w:rPr>
        <w:t>
      1. Список лиц ответственных за обслуживание кабельных линий аэропорта</w:t>
      </w:r>
    </w:p>
    <w:bookmarkEnd w:id="518"/>
    <w:p>
      <w:pPr>
        <w:spacing w:after="0"/>
        <w:ind w:left="0"/>
        <w:jc w:val="both"/>
      </w:pPr>
      <w:bookmarkStart w:name="z1484" w:id="519"/>
      <w:r>
        <w:rPr>
          <w:rFonts w:ascii="Times New Roman"/>
          <w:b w:val="false"/>
          <w:i w:val="false"/>
          <w:color w:val="000000"/>
          <w:sz w:val="28"/>
        </w:rPr>
        <w:t>
      2. Кабель (фидер)_________________________________________________</w:t>
      </w:r>
    </w:p>
    <w:bookmarkEnd w:id="519"/>
    <w:p>
      <w:pPr>
        <w:spacing w:after="0"/>
        <w:ind w:left="0"/>
        <w:jc w:val="both"/>
      </w:pPr>
      <w:r>
        <w:rPr>
          <w:rFonts w:ascii="Times New Roman"/>
          <w:b w:val="false"/>
          <w:i w:val="false"/>
          <w:color w:val="000000"/>
          <w:sz w:val="28"/>
        </w:rPr>
        <w:t>(номер от объекта до объекта)</w:t>
      </w:r>
    </w:p>
    <w:p>
      <w:pPr>
        <w:spacing w:after="0"/>
        <w:ind w:left="0"/>
        <w:jc w:val="both"/>
      </w:pPr>
      <w:bookmarkStart w:name="z1485" w:id="520"/>
      <w:r>
        <w:rPr>
          <w:rFonts w:ascii="Times New Roman"/>
          <w:b w:val="false"/>
          <w:i w:val="false"/>
          <w:color w:val="000000"/>
          <w:sz w:val="28"/>
        </w:rPr>
        <w:t>
      2.1. Паспорт кабель марки _____ длиной _____ м проложен ____ от</w:t>
      </w:r>
    </w:p>
    <w:bookmarkEnd w:id="520"/>
    <w:p>
      <w:pPr>
        <w:spacing w:after="0"/>
        <w:ind w:left="0"/>
        <w:jc w:val="both"/>
      </w:pPr>
      <w:r>
        <w:rPr>
          <w:rFonts w:ascii="Times New Roman"/>
          <w:b w:val="false"/>
          <w:i w:val="false"/>
          <w:color w:val="000000"/>
          <w:sz w:val="28"/>
        </w:rPr>
        <w:t>(дата)_______________________ до __________________________________</w:t>
      </w:r>
    </w:p>
    <w:p>
      <w:pPr>
        <w:spacing w:after="0"/>
        <w:ind w:left="0"/>
        <w:jc w:val="both"/>
      </w:pPr>
      <w:r>
        <w:rPr>
          <w:rFonts w:ascii="Times New Roman"/>
          <w:b w:val="false"/>
          <w:i w:val="false"/>
          <w:color w:val="000000"/>
          <w:sz w:val="28"/>
        </w:rPr>
        <w:t>(наименование объекта) (наименование объекта)</w:t>
      </w:r>
    </w:p>
    <w:p>
      <w:pPr>
        <w:spacing w:after="0"/>
        <w:ind w:left="0"/>
        <w:jc w:val="both"/>
      </w:pPr>
      <w:r>
        <w:rPr>
          <w:rFonts w:ascii="Times New Roman"/>
          <w:b w:val="false"/>
          <w:i w:val="false"/>
          <w:color w:val="000000"/>
          <w:sz w:val="28"/>
        </w:rPr>
        <w:t>__________________________ ______________________________________</w:t>
      </w:r>
    </w:p>
    <w:p>
      <w:pPr>
        <w:spacing w:after="0"/>
        <w:ind w:left="0"/>
        <w:jc w:val="both"/>
      </w:pPr>
      <w:r>
        <w:rPr>
          <w:rFonts w:ascii="Times New Roman"/>
          <w:b w:val="false"/>
          <w:i w:val="false"/>
          <w:color w:val="000000"/>
          <w:sz w:val="28"/>
        </w:rPr>
        <w:t>При ___________________ (монтажной организацией) (способ прокладки)</w:t>
      </w:r>
    </w:p>
    <w:p>
      <w:pPr>
        <w:spacing w:after="0"/>
        <w:ind w:left="0"/>
        <w:jc w:val="both"/>
      </w:pPr>
      <w:r>
        <w:rPr>
          <w:rFonts w:ascii="Times New Roman"/>
          <w:b w:val="false"/>
          <w:i w:val="false"/>
          <w:color w:val="000000"/>
          <w:sz w:val="28"/>
        </w:rPr>
        <w:t>(прокладке заполнении ________________ имеет ______________ соединительных</w:t>
      </w:r>
    </w:p>
    <w:p>
      <w:pPr>
        <w:spacing w:after="0"/>
        <w:ind w:left="0"/>
        <w:jc w:val="both"/>
      </w:pPr>
      <w:r>
        <w:rPr>
          <w:rFonts w:ascii="Times New Roman"/>
          <w:b w:val="false"/>
          <w:i w:val="false"/>
          <w:color w:val="000000"/>
          <w:sz w:val="28"/>
        </w:rPr>
        <w:t>и ______________ паспорта) (количество) (количество)</w:t>
      </w:r>
    </w:p>
    <w:p>
      <w:pPr>
        <w:spacing w:after="0"/>
        <w:ind w:left="0"/>
        <w:jc w:val="both"/>
      </w:pPr>
      <w:r>
        <w:rPr>
          <w:rFonts w:ascii="Times New Roman"/>
          <w:b w:val="false"/>
          <w:i w:val="false"/>
          <w:color w:val="000000"/>
          <w:sz w:val="28"/>
        </w:rPr>
        <w:t>концевых муфт. Общая мощность питаемых электроприемников -______ кВт.</w:t>
      </w:r>
    </w:p>
    <w:p>
      <w:pPr>
        <w:spacing w:after="0"/>
        <w:ind w:left="0"/>
        <w:jc w:val="both"/>
      </w:pPr>
      <w:r>
        <w:rPr>
          <w:rFonts w:ascii="Times New Roman"/>
          <w:b w:val="false"/>
          <w:i w:val="false"/>
          <w:color w:val="000000"/>
          <w:sz w:val="28"/>
        </w:rPr>
        <w:t>Максимально допустимая готовая нагрузка в зимний период __________ А,</w:t>
      </w:r>
    </w:p>
    <w:p>
      <w:pPr>
        <w:spacing w:after="0"/>
        <w:ind w:left="0"/>
        <w:jc w:val="both"/>
      </w:pPr>
      <w:r>
        <w:rPr>
          <w:rFonts w:ascii="Times New Roman"/>
          <w:b w:val="false"/>
          <w:i w:val="false"/>
          <w:color w:val="000000"/>
          <w:sz w:val="28"/>
        </w:rPr>
        <w:t>в летний период ______________ А</w:t>
      </w:r>
    </w:p>
    <w:p>
      <w:pPr>
        <w:spacing w:after="0"/>
        <w:ind w:left="0"/>
        <w:jc w:val="both"/>
      </w:pPr>
      <w:bookmarkStart w:name="z1486" w:id="521"/>
      <w:r>
        <w:rPr>
          <w:rFonts w:ascii="Times New Roman"/>
          <w:b w:val="false"/>
          <w:i w:val="false"/>
          <w:color w:val="000000"/>
          <w:sz w:val="28"/>
        </w:rPr>
        <w:t>
      2.2. Перечень эксплуатационных испытаний измерений и профилактических</w:t>
      </w:r>
    </w:p>
    <w:bookmarkEnd w:id="521"/>
    <w:p>
      <w:pPr>
        <w:spacing w:after="0"/>
        <w:ind w:left="0"/>
        <w:jc w:val="both"/>
      </w:pPr>
      <w:r>
        <w:rPr>
          <w:rFonts w:ascii="Times New Roman"/>
          <w:b w:val="false"/>
          <w:i w:val="false"/>
          <w:color w:val="000000"/>
          <w:sz w:val="28"/>
        </w:rPr>
        <w:t>ремонтов, данные измерений токовых нагрузок, испытаний изоляции</w:t>
      </w:r>
    </w:p>
    <w:p>
      <w:pPr>
        <w:spacing w:after="0"/>
        <w:ind w:left="0"/>
        <w:jc w:val="both"/>
      </w:pPr>
      <w:r>
        <w:rPr>
          <w:rFonts w:ascii="Times New Roman"/>
          <w:b w:val="false"/>
          <w:i w:val="false"/>
          <w:color w:val="000000"/>
          <w:sz w:val="28"/>
        </w:rPr>
        <w:t>повышенным напряжением и т. д.</w:t>
      </w:r>
    </w:p>
    <w:bookmarkStart w:name="z1487" w:id="522"/>
    <w:p>
      <w:pPr>
        <w:spacing w:after="0"/>
        <w:ind w:left="0"/>
        <w:jc w:val="both"/>
      </w:pPr>
      <w:r>
        <w:rPr>
          <w:rFonts w:ascii="Times New Roman"/>
          <w:b w:val="false"/>
          <w:i w:val="false"/>
          <w:color w:val="000000"/>
          <w:sz w:val="28"/>
        </w:rPr>
        <w:t>
      3. Перечень неисправностей и повреждений данной кабельной линии: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2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характер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8" w:id="524"/>
      <w:r>
        <w:rPr>
          <w:rFonts w:ascii="Times New Roman"/>
          <w:b w:val="false"/>
          <w:i w:val="false"/>
          <w:color w:val="000000"/>
          <w:sz w:val="28"/>
        </w:rPr>
        <w:t>
      4. Схему трассы кабельной линии с указанием марки кабеля, его длины,</w:t>
      </w:r>
    </w:p>
    <w:bookmarkEnd w:id="524"/>
    <w:p>
      <w:pPr>
        <w:spacing w:after="0"/>
        <w:ind w:left="0"/>
        <w:jc w:val="both"/>
      </w:pPr>
      <w:r>
        <w:rPr>
          <w:rFonts w:ascii="Times New Roman"/>
          <w:b w:val="false"/>
          <w:i w:val="false"/>
          <w:color w:val="000000"/>
          <w:sz w:val="28"/>
        </w:rPr>
        <w:t>количества соединительных муфт и т. д.</w:t>
      </w:r>
    </w:p>
    <w:bookmarkStart w:name="z1499" w:id="525"/>
    <w:p>
      <w:pPr>
        <w:spacing w:after="0"/>
        <w:ind w:left="0"/>
        <w:jc w:val="left"/>
      </w:pPr>
      <w:r>
        <w:rPr>
          <w:rFonts w:ascii="Times New Roman"/>
          <w:b/>
          <w:i w:val="false"/>
          <w:color w:val="000000"/>
        </w:rPr>
        <w:t xml:space="preserve"> ФОРМА ЖУРНАЛА ПРОФИЛАКТИЧЕСКОГО РЕМОНТА КАБЕЛЬНЫХ ЛИНИЙ</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526"/>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5" w:id="527"/>
    <w:p>
      <w:pPr>
        <w:spacing w:after="0"/>
        <w:ind w:left="0"/>
        <w:jc w:val="left"/>
      </w:pPr>
      <w:r>
        <w:rPr>
          <w:rFonts w:ascii="Times New Roman"/>
          <w:b/>
          <w:i w:val="false"/>
          <w:color w:val="000000"/>
        </w:rPr>
        <w:t xml:space="preserve"> ПАСПОРТ</w:t>
      </w:r>
    </w:p>
    <w:bookmarkEnd w:id="527"/>
    <w:p>
      <w:pPr>
        <w:spacing w:after="0"/>
        <w:ind w:left="0"/>
        <w:jc w:val="both"/>
      </w:pPr>
      <w:r>
        <w:rPr>
          <w:rFonts w:ascii="Times New Roman"/>
          <w:b w:val="false"/>
          <w:i w:val="false"/>
          <w:color w:val="000000"/>
          <w:sz w:val="28"/>
        </w:rPr>
        <w:t>
      Кабельного кольца ________________ подсистемы огней _________________</w:t>
      </w:r>
    </w:p>
    <w:p>
      <w:pPr>
        <w:spacing w:after="0"/>
        <w:ind w:left="0"/>
        <w:jc w:val="both"/>
      </w:pPr>
      <w:r>
        <w:rPr>
          <w:rFonts w:ascii="Times New Roman"/>
          <w:b w:val="false"/>
          <w:i w:val="false"/>
          <w:color w:val="000000"/>
          <w:sz w:val="28"/>
        </w:rPr>
        <w:t>
                                                        (наименование огней)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и год изготовления кабелей и изолирующих трансформаторов.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монтажа _________________________________________________________</w:t>
      </w:r>
    </w:p>
    <w:p>
      <w:pPr>
        <w:spacing w:after="0"/>
        <w:ind w:left="0"/>
        <w:jc w:val="both"/>
      </w:pPr>
      <w:r>
        <w:rPr>
          <w:rFonts w:ascii="Times New Roman"/>
          <w:b w:val="false"/>
          <w:i w:val="false"/>
          <w:color w:val="000000"/>
          <w:sz w:val="28"/>
        </w:rPr>
        <w:t>
      Тип, мощность и заводской номер регулятора яркости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Полная мощность _____________________________________________________</w:t>
      </w:r>
    </w:p>
    <w:p>
      <w:pPr>
        <w:spacing w:after="0"/>
        <w:ind w:left="0"/>
        <w:jc w:val="both"/>
      </w:pPr>
      <w:r>
        <w:rPr>
          <w:rFonts w:ascii="Times New Roman"/>
          <w:b w:val="false"/>
          <w:i w:val="false"/>
          <w:color w:val="000000"/>
          <w:sz w:val="28"/>
        </w:rPr>
        <w:t>
      Общая длина _________________________________________________________</w:t>
      </w:r>
    </w:p>
    <w:p>
      <w:pPr>
        <w:spacing w:after="0"/>
        <w:ind w:left="0"/>
        <w:jc w:val="both"/>
      </w:pPr>
      <w:r>
        <w:rPr>
          <w:rFonts w:ascii="Times New Roman"/>
          <w:b w:val="false"/>
          <w:i w:val="false"/>
          <w:color w:val="000000"/>
          <w:sz w:val="28"/>
        </w:rPr>
        <w:t>
      Количество изолирующих трансформаторов каждого типа 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9" w:id="528"/>
    <w:p>
      <w:pPr>
        <w:spacing w:after="0"/>
        <w:ind w:left="0"/>
        <w:jc w:val="both"/>
      </w:pPr>
      <w:r>
        <w:rPr>
          <w:rFonts w:ascii="Times New Roman"/>
          <w:b w:val="false"/>
          <w:i w:val="false"/>
          <w:color w:val="000000"/>
          <w:sz w:val="28"/>
        </w:rPr>
        <w:t>
      Приложения:</w:t>
      </w:r>
    </w:p>
    <w:bookmarkEnd w:id="528"/>
    <w:p>
      <w:pPr>
        <w:spacing w:after="0"/>
        <w:ind w:left="0"/>
        <w:jc w:val="both"/>
      </w:pPr>
      <w:r>
        <w:rPr>
          <w:rFonts w:ascii="Times New Roman"/>
          <w:b w:val="false"/>
          <w:i w:val="false"/>
          <w:color w:val="000000"/>
          <w:sz w:val="28"/>
        </w:rPr>
        <w:t>
      1. Схема кабельного кольца.</w:t>
      </w:r>
    </w:p>
    <w:p>
      <w:pPr>
        <w:spacing w:after="0"/>
        <w:ind w:left="0"/>
        <w:jc w:val="both"/>
      </w:pPr>
      <w:r>
        <w:rPr>
          <w:rFonts w:ascii="Times New Roman"/>
          <w:b w:val="false"/>
          <w:i w:val="false"/>
          <w:color w:val="000000"/>
          <w:sz w:val="28"/>
        </w:rPr>
        <w:t>
      2. Журнал профилактических ремонтов кабельного кольца</w:t>
      </w:r>
    </w:p>
    <w:p>
      <w:pPr>
        <w:spacing w:after="0"/>
        <w:ind w:left="0"/>
        <w:jc w:val="both"/>
      </w:pPr>
      <w:r>
        <w:rPr>
          <w:rFonts w:ascii="Times New Roman"/>
          <w:b w:val="false"/>
          <w:i w:val="false"/>
          <w:color w:val="000000"/>
          <w:sz w:val="28"/>
        </w:rPr>
        <w:t>
      Паспорт составлен ____________________________ 20 ___________ г</w:t>
      </w:r>
    </w:p>
    <w:p>
      <w:pPr>
        <w:spacing w:after="0"/>
        <w:ind w:left="0"/>
        <w:jc w:val="both"/>
      </w:pPr>
      <w:r>
        <w:rPr>
          <w:rFonts w:ascii="Times New Roman"/>
          <w:b w:val="false"/>
          <w:i w:val="false"/>
          <w:color w:val="000000"/>
          <w:sz w:val="28"/>
        </w:rPr>
        <w:t>
      _________________________ ______________ 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составлении схемы кабельного кольца:</w:t>
      </w:r>
    </w:p>
    <w:bookmarkStart w:name="z220" w:id="529"/>
    <w:p>
      <w:pPr>
        <w:spacing w:after="0"/>
        <w:ind w:left="0"/>
        <w:jc w:val="both"/>
      </w:pPr>
      <w:r>
        <w:rPr>
          <w:rFonts w:ascii="Times New Roman"/>
          <w:b w:val="false"/>
          <w:i w:val="false"/>
          <w:color w:val="000000"/>
          <w:sz w:val="28"/>
        </w:rPr>
        <w:t>
      1. На схеме должно быть указано:</w:t>
      </w:r>
    </w:p>
    <w:bookmarkEnd w:id="529"/>
    <w:p>
      <w:pPr>
        <w:spacing w:after="0"/>
        <w:ind w:left="0"/>
        <w:jc w:val="both"/>
      </w:pPr>
      <w:r>
        <w:rPr>
          <w:rFonts w:ascii="Times New Roman"/>
          <w:b w:val="false"/>
          <w:i w:val="false"/>
          <w:color w:val="000000"/>
          <w:sz w:val="28"/>
        </w:rPr>
        <w:t>
      направление разводки кабелей;</w:t>
      </w:r>
    </w:p>
    <w:p>
      <w:pPr>
        <w:spacing w:after="0"/>
        <w:ind w:left="0"/>
        <w:jc w:val="both"/>
      </w:pPr>
      <w:r>
        <w:rPr>
          <w:rFonts w:ascii="Times New Roman"/>
          <w:b w:val="false"/>
          <w:i w:val="false"/>
          <w:color w:val="000000"/>
          <w:sz w:val="28"/>
        </w:rPr>
        <w:t>
      длина отрезков кабеля между огнями и до трансформаторной</w:t>
      </w:r>
    </w:p>
    <w:p>
      <w:pPr>
        <w:spacing w:after="0"/>
        <w:ind w:left="0"/>
        <w:jc w:val="both"/>
      </w:pPr>
      <w:r>
        <w:rPr>
          <w:rFonts w:ascii="Times New Roman"/>
          <w:b w:val="false"/>
          <w:i w:val="false"/>
          <w:color w:val="000000"/>
          <w:sz w:val="28"/>
        </w:rPr>
        <w:t>
      подстанции;</w:t>
      </w:r>
    </w:p>
    <w:p>
      <w:pPr>
        <w:spacing w:after="0"/>
        <w:ind w:left="0"/>
        <w:jc w:val="both"/>
      </w:pPr>
      <w:r>
        <w:rPr>
          <w:rFonts w:ascii="Times New Roman"/>
          <w:b w:val="false"/>
          <w:i w:val="false"/>
          <w:color w:val="000000"/>
          <w:sz w:val="28"/>
        </w:rPr>
        <w:t>
      отметки соединительных муфт;</w:t>
      </w:r>
    </w:p>
    <w:p>
      <w:pPr>
        <w:spacing w:after="0"/>
        <w:ind w:left="0"/>
        <w:jc w:val="both"/>
      </w:pPr>
      <w:r>
        <w:rPr>
          <w:rFonts w:ascii="Times New Roman"/>
          <w:b w:val="false"/>
          <w:i w:val="false"/>
          <w:color w:val="000000"/>
          <w:sz w:val="28"/>
        </w:rPr>
        <w:t>
      места расположения кабельных колодцев;</w:t>
      </w:r>
    </w:p>
    <w:p>
      <w:pPr>
        <w:spacing w:after="0"/>
        <w:ind w:left="0"/>
        <w:jc w:val="both"/>
      </w:pPr>
      <w:r>
        <w:rPr>
          <w:rFonts w:ascii="Times New Roman"/>
          <w:b w:val="false"/>
          <w:i w:val="false"/>
          <w:color w:val="000000"/>
          <w:sz w:val="28"/>
        </w:rPr>
        <w:t>
      тип, количество и номера арматур огней или световых указателей;</w:t>
      </w:r>
    </w:p>
    <w:p>
      <w:pPr>
        <w:spacing w:after="0"/>
        <w:ind w:left="0"/>
        <w:jc w:val="both"/>
      </w:pPr>
      <w:r>
        <w:rPr>
          <w:rFonts w:ascii="Times New Roman"/>
          <w:b w:val="false"/>
          <w:i w:val="false"/>
          <w:color w:val="000000"/>
          <w:sz w:val="28"/>
        </w:rPr>
        <w:t>
      тип и мощность изолирующих трансформаторов.</w:t>
      </w:r>
    </w:p>
    <w:bookmarkStart w:name="z221" w:id="530"/>
    <w:p>
      <w:pPr>
        <w:spacing w:after="0"/>
        <w:ind w:left="0"/>
        <w:jc w:val="both"/>
      </w:pPr>
      <w:r>
        <w:rPr>
          <w:rFonts w:ascii="Times New Roman"/>
          <w:b w:val="false"/>
          <w:i w:val="false"/>
          <w:color w:val="000000"/>
          <w:sz w:val="28"/>
        </w:rPr>
        <w:t>
      2. После каждого ремонта кабельного кольца на схеме делаются</w:t>
      </w:r>
    </w:p>
    <w:bookmarkEnd w:id="530"/>
    <w:p>
      <w:pPr>
        <w:spacing w:after="0"/>
        <w:ind w:left="0"/>
        <w:jc w:val="both"/>
      </w:pPr>
      <w:r>
        <w:rPr>
          <w:rFonts w:ascii="Times New Roman"/>
          <w:b w:val="false"/>
          <w:i w:val="false"/>
          <w:color w:val="000000"/>
          <w:sz w:val="28"/>
        </w:rPr>
        <w:t>
      соответствующие уточнения с указаниями количества, длины и мест</w:t>
      </w:r>
    </w:p>
    <w:p>
      <w:pPr>
        <w:spacing w:after="0"/>
        <w:ind w:left="0"/>
        <w:jc w:val="both"/>
      </w:pPr>
      <w:r>
        <w:rPr>
          <w:rFonts w:ascii="Times New Roman"/>
          <w:b w:val="false"/>
          <w:i w:val="false"/>
          <w:color w:val="000000"/>
          <w:sz w:val="28"/>
        </w:rPr>
        <w:t>
      расположения замененных отрезков кабеля, количества и мест установки</w:t>
      </w:r>
    </w:p>
    <w:p>
      <w:pPr>
        <w:spacing w:after="0"/>
        <w:ind w:left="0"/>
        <w:jc w:val="both"/>
      </w:pPr>
      <w:r>
        <w:rPr>
          <w:rFonts w:ascii="Times New Roman"/>
          <w:b w:val="false"/>
          <w:i w:val="false"/>
          <w:color w:val="000000"/>
          <w:sz w:val="28"/>
        </w:rPr>
        <w:t>
      муфт и изолирующих трансформаторов.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Казахстани</w:t>
            </w:r>
          </w:p>
        </w:tc>
      </w:tr>
    </w:tbl>
    <w:bookmarkStart w:name="z167" w:id="531"/>
    <w:p>
      <w:pPr>
        <w:spacing w:after="0"/>
        <w:ind w:left="0"/>
        <w:jc w:val="left"/>
      </w:pPr>
      <w:r>
        <w:rPr>
          <w:rFonts w:ascii="Times New Roman"/>
          <w:b/>
          <w:i w:val="false"/>
          <w:color w:val="000000"/>
        </w:rPr>
        <w:t xml:space="preserve"> ФОРМА ЖУРНАЛА УЧЕТА РАБОТ ЭЛЕКТРОТЕХНИЧЕСКОЙ ВЫСОКОВОЛЬТНОЙ</w:t>
      </w:r>
      <w:r>
        <w:br/>
      </w:r>
      <w:r>
        <w:rPr>
          <w:rFonts w:ascii="Times New Roman"/>
          <w:b/>
          <w:i w:val="false"/>
          <w:color w:val="000000"/>
        </w:rPr>
        <w:t>ЛАБОРАТОРИИ СЛУЖБЫ ЭСТОП АЭРОПОРТА _____________________</w:t>
      </w:r>
    </w:p>
    <w:bookmarkEnd w:id="531"/>
    <w:p>
      <w:pPr>
        <w:spacing w:after="0"/>
        <w:ind w:left="0"/>
        <w:jc w:val="both"/>
      </w:pPr>
      <w:r>
        <w:rPr>
          <w:rFonts w:ascii="Times New Roman"/>
          <w:b w:val="false"/>
          <w:i w:val="false"/>
          <w:color w:val="000000"/>
          <w:sz w:val="28"/>
        </w:rPr>
        <w:t>
      В журнал следует включить:</w:t>
      </w:r>
    </w:p>
    <w:bookmarkStart w:name="z222" w:id="532"/>
    <w:p>
      <w:pPr>
        <w:spacing w:after="0"/>
        <w:ind w:left="0"/>
        <w:jc w:val="both"/>
      </w:pPr>
      <w:r>
        <w:rPr>
          <w:rFonts w:ascii="Times New Roman"/>
          <w:b w:val="false"/>
          <w:i w:val="false"/>
          <w:color w:val="000000"/>
          <w:sz w:val="28"/>
        </w:rPr>
        <w:t>
      1. Список лиц, ответственных за обслуживание электротехнической</w:t>
      </w:r>
    </w:p>
    <w:bookmarkEnd w:id="532"/>
    <w:p>
      <w:pPr>
        <w:spacing w:after="0"/>
        <w:ind w:left="0"/>
        <w:jc w:val="both"/>
      </w:pPr>
      <w:r>
        <w:rPr>
          <w:rFonts w:ascii="Times New Roman"/>
          <w:b w:val="false"/>
          <w:i w:val="false"/>
          <w:color w:val="000000"/>
          <w:sz w:val="28"/>
        </w:rPr>
        <w:t>
      лаборатории</w:t>
      </w:r>
    </w:p>
    <w:bookmarkStart w:name="z223" w:id="533"/>
    <w:p>
      <w:pPr>
        <w:spacing w:after="0"/>
        <w:ind w:left="0"/>
        <w:jc w:val="both"/>
      </w:pPr>
      <w:r>
        <w:rPr>
          <w:rFonts w:ascii="Times New Roman"/>
          <w:b w:val="false"/>
          <w:i w:val="false"/>
          <w:color w:val="000000"/>
          <w:sz w:val="28"/>
        </w:rPr>
        <w:t>
      2. График проверки знаний специальных правил по технике</w:t>
      </w:r>
    </w:p>
    <w:bookmarkEnd w:id="533"/>
    <w:p>
      <w:pPr>
        <w:spacing w:after="0"/>
        <w:ind w:left="0"/>
        <w:jc w:val="both"/>
      </w:pPr>
      <w:r>
        <w:rPr>
          <w:rFonts w:ascii="Times New Roman"/>
          <w:b w:val="false"/>
          <w:i w:val="false"/>
          <w:color w:val="000000"/>
          <w:sz w:val="28"/>
        </w:rPr>
        <w:t>
      безопасности у персонала лаборатории</w:t>
      </w:r>
    </w:p>
    <w:bookmarkStart w:name="z224" w:id="534"/>
    <w:p>
      <w:pPr>
        <w:spacing w:after="0"/>
        <w:ind w:left="0"/>
        <w:jc w:val="both"/>
      </w:pPr>
      <w:r>
        <w:rPr>
          <w:rFonts w:ascii="Times New Roman"/>
          <w:b w:val="false"/>
          <w:i w:val="false"/>
          <w:color w:val="000000"/>
          <w:sz w:val="28"/>
        </w:rPr>
        <w:t>
      3. Перечень средств защиты, измерений и их проверок</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защиты,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 w:id="535"/>
    <w:p>
      <w:pPr>
        <w:spacing w:after="0"/>
        <w:ind w:left="0"/>
        <w:jc w:val="both"/>
      </w:pPr>
      <w:r>
        <w:rPr>
          <w:rFonts w:ascii="Times New Roman"/>
          <w:b w:val="false"/>
          <w:i w:val="false"/>
          <w:color w:val="000000"/>
          <w:sz w:val="28"/>
        </w:rPr>
        <w:t>
      4. Перечень выполненных работ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(протокол, заключение), исполнители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69" w:id="536"/>
    <w:p>
      <w:pPr>
        <w:spacing w:after="0"/>
        <w:ind w:left="0"/>
        <w:jc w:val="left"/>
      </w:pPr>
      <w:r>
        <w:rPr>
          <w:rFonts w:ascii="Times New Roman"/>
          <w:b/>
          <w:i w:val="false"/>
          <w:color w:val="000000"/>
        </w:rPr>
        <w:t xml:space="preserve"> ФОРМА ЖУРНАЛА УЧЕТА ПРОТОКОЛОВ, АКТОВ ИСПЫТАНИЙ И ПРОВЕРОК</w:t>
      </w:r>
      <w:r>
        <w:br/>
      </w:r>
      <w:r>
        <w:rPr>
          <w:rFonts w:ascii="Times New Roman"/>
          <w:b/>
          <w:i w:val="false"/>
          <w:color w:val="000000"/>
        </w:rPr>
        <w:t>ЭЛЕКТРОУСТАНОВОК, ЗАЩИТНЫХ СРЕДСТВ СЛУЖБЫ</w:t>
      </w:r>
      <w:r>
        <w:br/>
      </w:r>
      <w:r>
        <w:rPr>
          <w:rFonts w:ascii="Times New Roman"/>
          <w:b/>
          <w:i w:val="false"/>
          <w:color w:val="000000"/>
        </w:rPr>
        <w:t>ЭСТОП АЭРОПОРТА _________________</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протокола, акта,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узла, куда передан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документа (дата, ф.и.о. кому переданы)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p>
            <w:pPr>
              <w:spacing w:after="20"/>
              <w:ind w:left="20"/>
              <w:jc w:val="both"/>
            </w:pPr>
            <w:r>
              <w:rPr>
                <w:rFonts w:ascii="Times New Roman"/>
                <w:b w:val="false"/>
                <w:i w:val="false"/>
                <w:color w:val="000000"/>
                <w:sz w:val="20"/>
              </w:rPr>
              <w:t>
Начальник службы ЭСТОП</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"_____" _____________ 20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предприятия ГА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"_____" ____________ 20 __ г.</w:t>
            </w:r>
          </w:p>
        </w:tc>
      </w:tr>
    </w:tbl>
    <w:bookmarkStart w:name="z171" w:id="537"/>
    <w:p>
      <w:pPr>
        <w:spacing w:after="0"/>
        <w:ind w:left="0"/>
        <w:jc w:val="left"/>
      </w:pPr>
      <w:r>
        <w:rPr>
          <w:rFonts w:ascii="Times New Roman"/>
          <w:b/>
          <w:i w:val="false"/>
          <w:color w:val="000000"/>
        </w:rPr>
        <w:t xml:space="preserve">  АКТ</w:t>
      </w:r>
      <w:r>
        <w:br/>
      </w:r>
      <w:r>
        <w:rPr>
          <w:rFonts w:ascii="Times New Roman"/>
          <w:b/>
          <w:i w:val="false"/>
          <w:color w:val="000000"/>
        </w:rPr>
        <w:t>ПО РЕЗУЛЬТАТАМ ЛЕТНОЙ ПРОВЕРКИ СИСТЕМЫ</w:t>
      </w:r>
      <w:r>
        <w:br/>
      </w:r>
      <w:r>
        <w:rPr>
          <w:rFonts w:ascii="Times New Roman"/>
          <w:b/>
          <w:i w:val="false"/>
          <w:color w:val="000000"/>
        </w:rPr>
        <w:t>СВЕТОСИГНАЛЬНОГО ОБОРУДОВАНИЯ ОМИ</w:t>
      </w:r>
    </w:p>
    <w:bookmarkEnd w:id="537"/>
    <w:p>
      <w:pPr>
        <w:spacing w:after="0"/>
        <w:ind w:left="0"/>
        <w:jc w:val="both"/>
      </w:pPr>
      <w:r>
        <w:rPr>
          <w:rFonts w:ascii="Times New Roman"/>
          <w:b w:val="false"/>
          <w:i w:val="false"/>
          <w:color w:val="000000"/>
          <w:sz w:val="28"/>
        </w:rPr>
        <w:t>
      типа ______________________________, установленного в аэропорту</w:t>
      </w:r>
    </w:p>
    <w:p>
      <w:pPr>
        <w:spacing w:after="0"/>
        <w:ind w:left="0"/>
        <w:jc w:val="both"/>
      </w:pPr>
      <w:r>
        <w:rPr>
          <w:rFonts w:ascii="Times New Roman"/>
          <w:b w:val="false"/>
          <w:i w:val="false"/>
          <w:color w:val="000000"/>
          <w:sz w:val="28"/>
        </w:rPr>
        <w:t>
      ____________________________ с МКпос __________________________</w:t>
      </w:r>
    </w:p>
    <w:p>
      <w:pPr>
        <w:spacing w:after="0"/>
        <w:ind w:left="0"/>
        <w:jc w:val="both"/>
      </w:pPr>
      <w:r>
        <w:rPr>
          <w:rFonts w:ascii="Times New Roman"/>
          <w:b w:val="false"/>
          <w:i w:val="false"/>
          <w:color w:val="000000"/>
          <w:sz w:val="28"/>
        </w:rPr>
        <w:t>
      Летная проверка системы светосигнального оборудования</w:t>
      </w:r>
    </w:p>
    <w:p>
      <w:pPr>
        <w:spacing w:after="0"/>
        <w:ind w:left="0"/>
        <w:jc w:val="both"/>
      </w:pPr>
      <w:r>
        <w:rPr>
          <w:rFonts w:ascii="Times New Roman"/>
          <w:b w:val="false"/>
          <w:i w:val="false"/>
          <w:color w:val="000000"/>
          <w:sz w:val="28"/>
        </w:rPr>
        <w:t>
      проводилась в целях определения правильности функционирования системы</w:t>
      </w:r>
    </w:p>
    <w:p>
      <w:pPr>
        <w:spacing w:after="0"/>
        <w:ind w:left="0"/>
        <w:jc w:val="both"/>
      </w:pPr>
      <w:r>
        <w:rPr>
          <w:rFonts w:ascii="Times New Roman"/>
          <w:b w:val="false"/>
          <w:i w:val="false"/>
          <w:color w:val="000000"/>
          <w:sz w:val="28"/>
        </w:rPr>
        <w:t>
      и соответствия ее действующим нормам.</w:t>
      </w:r>
    </w:p>
    <w:p>
      <w:pPr>
        <w:spacing w:after="0"/>
        <w:ind w:left="0"/>
        <w:jc w:val="both"/>
      </w:pPr>
      <w:r>
        <w:rPr>
          <w:rFonts w:ascii="Times New Roman"/>
          <w:b w:val="false"/>
          <w:i w:val="false"/>
          <w:color w:val="000000"/>
          <w:sz w:val="28"/>
        </w:rPr>
        <w:t>
      Полеты выполнялись ___________________________ 20 ____ 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 воздушном судне ________________, бортовой номер 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Проверка проводилась в соответствии с утвержденной программой и</w:t>
      </w:r>
    </w:p>
    <w:p>
      <w:pPr>
        <w:spacing w:after="0"/>
        <w:ind w:left="0"/>
        <w:jc w:val="both"/>
      </w:pPr>
      <w:r>
        <w:rPr>
          <w:rFonts w:ascii="Times New Roman"/>
          <w:b w:val="false"/>
          <w:i w:val="false"/>
          <w:color w:val="000000"/>
          <w:sz w:val="28"/>
        </w:rPr>
        <w:t>
      методическими указаниями по летной проверке систем светосигнального</w:t>
      </w:r>
    </w:p>
    <w:p>
      <w:pPr>
        <w:spacing w:after="0"/>
        <w:ind w:left="0"/>
        <w:jc w:val="both"/>
      </w:pPr>
      <w:r>
        <w:rPr>
          <w:rFonts w:ascii="Times New Roman"/>
          <w:b w:val="false"/>
          <w:i w:val="false"/>
          <w:color w:val="000000"/>
          <w:sz w:val="28"/>
        </w:rPr>
        <w:t>
      оборудования.</w:t>
      </w:r>
    </w:p>
    <w:bookmarkStart w:name="z172" w:id="538"/>
    <w:p>
      <w:pPr>
        <w:spacing w:after="0"/>
        <w:ind w:left="0"/>
        <w:jc w:val="left"/>
      </w:pPr>
      <w:r>
        <w:rPr>
          <w:rFonts w:ascii="Times New Roman"/>
          <w:b/>
          <w:i w:val="false"/>
          <w:color w:val="000000"/>
        </w:rPr>
        <w:t xml:space="preserve"> РЕЗУЛЬТАТЫ ЛЕТНОЙ ПРОВЕРКИ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схемы расположения и цвета огней утвержденной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негорящих огней в каждой из подсистем (в штуках и процентах от общего количества огней в подсистемах):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светового горизонта; входные огни; боковые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двух и более не горящих огней, следующих друг за другом в продольном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огней в подсистеме, отличающихся по яркости от остальных: огни приближения и светового горизонта; входные огни; посадочные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539"/>
    <w:p>
      <w:pPr>
        <w:spacing w:after="0"/>
        <w:ind w:left="0"/>
        <w:jc w:val="left"/>
      </w:pPr>
      <w:r>
        <w:rPr>
          <w:rFonts w:ascii="Times New Roman"/>
          <w:b/>
          <w:i w:val="false"/>
          <w:color w:val="000000"/>
        </w:rPr>
        <w:t xml:space="preserve">  ВЫВОД</w:t>
      </w:r>
    </w:p>
    <w:bookmarkEnd w:id="539"/>
    <w:p>
      <w:pPr>
        <w:spacing w:after="0"/>
        <w:ind w:left="0"/>
        <w:jc w:val="both"/>
      </w:pPr>
      <w:r>
        <w:rPr>
          <w:rFonts w:ascii="Times New Roman"/>
          <w:b w:val="false"/>
          <w:i w:val="false"/>
          <w:color w:val="000000"/>
          <w:sz w:val="28"/>
        </w:rPr>
        <w:t>
      (Делается заключение о соответствии системы светосигнального</w:t>
      </w:r>
    </w:p>
    <w:p>
      <w:pPr>
        <w:spacing w:after="0"/>
        <w:ind w:left="0"/>
        <w:jc w:val="both"/>
      </w:pPr>
      <w:r>
        <w:rPr>
          <w:rFonts w:ascii="Times New Roman"/>
          <w:b w:val="false"/>
          <w:i w:val="false"/>
          <w:color w:val="000000"/>
          <w:sz w:val="28"/>
        </w:rPr>
        <w:t>
      оборудования действующим нормам.)</w:t>
      </w:r>
    </w:p>
    <w:bookmarkStart w:name="z268" w:id="540"/>
    <w:p>
      <w:pPr>
        <w:spacing w:after="0"/>
        <w:ind w:left="0"/>
        <w:jc w:val="both"/>
      </w:pPr>
      <w:r>
        <w:rPr>
          <w:rFonts w:ascii="Times New Roman"/>
          <w:b w:val="false"/>
          <w:i w:val="false"/>
          <w:color w:val="000000"/>
          <w:sz w:val="28"/>
        </w:rPr>
        <w:t>
      Приложение: Фотографии системы огней.</w:t>
      </w:r>
    </w:p>
    <w:bookmarkEnd w:id="540"/>
    <w:p>
      <w:pPr>
        <w:spacing w:after="0"/>
        <w:ind w:left="0"/>
        <w:jc w:val="both"/>
      </w:pPr>
      <w:r>
        <w:rPr>
          <w:rFonts w:ascii="Times New Roman"/>
          <w:b w:val="false"/>
          <w:i w:val="false"/>
          <w:color w:val="000000"/>
          <w:sz w:val="28"/>
        </w:rPr>
        <w:t>
      Командир воздушного судна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Инженер-оператор         ________________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 (техник) службы ЭСТОП ___________ _____________________</w:t>
      </w:r>
    </w:p>
    <w:p>
      <w:pPr>
        <w:spacing w:after="0"/>
        <w:ind w:left="0"/>
        <w:jc w:val="both"/>
      </w:pPr>
      <w:r>
        <w:rPr>
          <w:rFonts w:ascii="Times New Roman"/>
          <w:b w:val="false"/>
          <w:i w:val="false"/>
          <w:color w:val="000000"/>
          <w:sz w:val="28"/>
        </w:rPr>
        <w:t>
                                            (подпись)       (ф. и.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p>
            <w:pPr>
              <w:spacing w:after="20"/>
              <w:ind w:left="20"/>
              <w:jc w:val="both"/>
            </w:pPr>
            <w:r>
              <w:rPr>
                <w:rFonts w:ascii="Times New Roman"/>
                <w:b w:val="false"/>
                <w:i w:val="false"/>
                <w:color w:val="000000"/>
                <w:sz w:val="20"/>
              </w:rPr>
              <w:t>
Начальник службы ЭСТОП</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 _____________ 20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xml:space="preserve">
Руководитель </w:t>
            </w:r>
          </w:p>
          <w:p>
            <w:pPr>
              <w:spacing w:after="20"/>
              <w:ind w:left="20"/>
              <w:jc w:val="both"/>
            </w:pPr>
            <w:r>
              <w:rPr>
                <w:rFonts w:ascii="Times New Roman"/>
                <w:b w:val="false"/>
                <w:i w:val="false"/>
                <w:color w:val="000000"/>
                <w:sz w:val="20"/>
              </w:rPr>
              <w:t>
предприятия гражданской авиации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"_____" ____________ 20 __ г.</w:t>
            </w:r>
          </w:p>
        </w:tc>
      </w:tr>
    </w:tbl>
    <w:bookmarkStart w:name="z175" w:id="541"/>
    <w:p>
      <w:pPr>
        <w:spacing w:after="0"/>
        <w:ind w:left="0"/>
        <w:jc w:val="left"/>
      </w:pPr>
      <w:r>
        <w:rPr>
          <w:rFonts w:ascii="Times New Roman"/>
          <w:b/>
          <w:i w:val="false"/>
          <w:color w:val="000000"/>
        </w:rPr>
        <w:t xml:space="preserve">  АКТ</w:t>
      </w:r>
      <w:r>
        <w:br/>
      </w:r>
      <w:r>
        <w:rPr>
          <w:rFonts w:ascii="Times New Roman"/>
          <w:b/>
          <w:i w:val="false"/>
          <w:color w:val="000000"/>
        </w:rPr>
        <w:t>ПО РЕЗУЛЬТАТАМ ЛЕТНОЙ ПРОВЕРКИ СИСТЕМЫ</w:t>
      </w:r>
      <w:r>
        <w:br/>
      </w:r>
      <w:r>
        <w:rPr>
          <w:rFonts w:ascii="Times New Roman"/>
          <w:b/>
          <w:i w:val="false"/>
          <w:color w:val="000000"/>
        </w:rPr>
        <w:t>СВЕТОСИГНАЛЬНОГО ОБОРУДОВАНИЯ ОВИ</w:t>
      </w:r>
    </w:p>
    <w:bookmarkEnd w:id="541"/>
    <w:p>
      <w:pPr>
        <w:spacing w:after="0"/>
        <w:ind w:left="0"/>
        <w:jc w:val="both"/>
      </w:pPr>
      <w:r>
        <w:rPr>
          <w:rFonts w:ascii="Times New Roman"/>
          <w:b w:val="false"/>
          <w:i w:val="false"/>
          <w:color w:val="000000"/>
          <w:sz w:val="28"/>
        </w:rPr>
        <w:t>
      типа ________________________________________, установленного в</w:t>
      </w:r>
    </w:p>
    <w:p>
      <w:pPr>
        <w:spacing w:after="0"/>
        <w:ind w:left="0"/>
        <w:jc w:val="both"/>
      </w:pPr>
      <w:r>
        <w:rPr>
          <w:rFonts w:ascii="Times New Roman"/>
          <w:b w:val="false"/>
          <w:i w:val="false"/>
          <w:color w:val="000000"/>
          <w:sz w:val="28"/>
        </w:rPr>
        <w:t>
      аэропорту_____________________________ с МКпос ______________________</w:t>
      </w:r>
    </w:p>
    <w:p>
      <w:pPr>
        <w:spacing w:after="0"/>
        <w:ind w:left="0"/>
        <w:jc w:val="both"/>
      </w:pPr>
      <w:r>
        <w:rPr>
          <w:rFonts w:ascii="Times New Roman"/>
          <w:b w:val="false"/>
          <w:i w:val="false"/>
          <w:color w:val="000000"/>
          <w:sz w:val="28"/>
        </w:rPr>
        <w:t>
      Летная проверка системы светосигнального оборудования</w:t>
      </w:r>
    </w:p>
    <w:p>
      <w:pPr>
        <w:spacing w:after="0"/>
        <w:ind w:left="0"/>
        <w:jc w:val="both"/>
      </w:pPr>
      <w:r>
        <w:rPr>
          <w:rFonts w:ascii="Times New Roman"/>
          <w:b w:val="false"/>
          <w:i w:val="false"/>
          <w:color w:val="000000"/>
          <w:sz w:val="28"/>
        </w:rPr>
        <w:t>
      проводилась в целях определения правильности функционирования системы</w:t>
      </w:r>
    </w:p>
    <w:p>
      <w:pPr>
        <w:spacing w:after="0"/>
        <w:ind w:left="0"/>
        <w:jc w:val="both"/>
      </w:pPr>
      <w:r>
        <w:rPr>
          <w:rFonts w:ascii="Times New Roman"/>
          <w:b w:val="false"/>
          <w:i w:val="false"/>
          <w:color w:val="000000"/>
          <w:sz w:val="28"/>
        </w:rPr>
        <w:t>
      и соответствия ее действующим нормам.</w:t>
      </w:r>
    </w:p>
    <w:p>
      <w:pPr>
        <w:spacing w:after="0"/>
        <w:ind w:left="0"/>
        <w:jc w:val="both"/>
      </w:pPr>
      <w:r>
        <w:rPr>
          <w:rFonts w:ascii="Times New Roman"/>
          <w:b w:val="false"/>
          <w:i w:val="false"/>
          <w:color w:val="000000"/>
          <w:sz w:val="28"/>
        </w:rPr>
        <w:t>
      Полеты выполнялись ___________________ 20 ____ г</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 воздушном судне ________________, бортовой номер ___________</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Проверка проводилась в соответствии с утвержденной программой и</w:t>
      </w:r>
    </w:p>
    <w:p>
      <w:pPr>
        <w:spacing w:after="0"/>
        <w:ind w:left="0"/>
        <w:jc w:val="both"/>
      </w:pPr>
      <w:r>
        <w:rPr>
          <w:rFonts w:ascii="Times New Roman"/>
          <w:b w:val="false"/>
          <w:i w:val="false"/>
          <w:color w:val="000000"/>
          <w:sz w:val="28"/>
        </w:rPr>
        <w:t>
      методическими указаниями по летной проверке систем светосигнального</w:t>
      </w:r>
    </w:p>
    <w:p>
      <w:pPr>
        <w:spacing w:after="0"/>
        <w:ind w:left="0"/>
        <w:jc w:val="both"/>
      </w:pPr>
      <w:r>
        <w:rPr>
          <w:rFonts w:ascii="Times New Roman"/>
          <w:b w:val="false"/>
          <w:i w:val="false"/>
          <w:color w:val="000000"/>
          <w:sz w:val="28"/>
        </w:rPr>
        <w:t>
      оборудования ОВИ.</w:t>
      </w:r>
    </w:p>
    <w:bookmarkStart w:name="z176" w:id="542"/>
    <w:p>
      <w:pPr>
        <w:spacing w:after="0"/>
        <w:ind w:left="0"/>
        <w:jc w:val="left"/>
      </w:pPr>
      <w:r>
        <w:rPr>
          <w:rFonts w:ascii="Times New Roman"/>
          <w:b/>
          <w:i w:val="false"/>
          <w:color w:val="000000"/>
        </w:rPr>
        <w:t xml:space="preserve"> РЕЗУЛЬТАТЫ ЛЕТНОЙ ПРОВЕРКИ</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Соответствие схемы расположения и цвета огней утвержденной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негорящих огней в каждой из подсистем (в штуках и процентах от общего количества огней в подсистемах):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световых горизонтов; входные огни; посадочные огни ВПП и знака приземления; ограничительные огни;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 осевые огни ВПП; боковые рулежные огни; осевые огни РД; стоп-огни; предупредительные огни; огни критических зон РМС; управляемые световые указатели; неуправляемые световые указатели.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двух и более рядом расположенных негорящих огней.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огней, отличающихся по яркости от остальных огней, в подсистеме: огни приближения и световых горизонтов; входные огни; посадочные огни ВПП и знака; приземления; ограничительные огни; огни зоны приземления; осевые огни ВПП; боковые рулежные огни; осевые огни 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темпового промежутка при переключении групп яркости огней кнопками оперативного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Правильность набора групп огней по кнопкам оперативного управления диспетчера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Время с момента погасания огней системы ОВИ до ее восстановления при переходе на резервный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543"/>
    <w:p>
      <w:pPr>
        <w:spacing w:after="0"/>
        <w:ind w:left="0"/>
        <w:jc w:val="left"/>
      </w:pPr>
      <w:r>
        <w:rPr>
          <w:rFonts w:ascii="Times New Roman"/>
          <w:b/>
          <w:i w:val="false"/>
          <w:color w:val="000000"/>
        </w:rPr>
        <w:t xml:space="preserve">   ВЫВОД</w:t>
      </w:r>
    </w:p>
    <w:bookmarkEnd w:id="543"/>
    <w:p>
      <w:pPr>
        <w:spacing w:after="0"/>
        <w:ind w:left="0"/>
        <w:jc w:val="both"/>
      </w:pPr>
      <w:r>
        <w:rPr>
          <w:rFonts w:ascii="Times New Roman"/>
          <w:b w:val="false"/>
          <w:i w:val="false"/>
          <w:color w:val="000000"/>
          <w:sz w:val="28"/>
        </w:rPr>
        <w:t>
      (Делается заключение о соответствии системы светосигнального</w:t>
      </w:r>
    </w:p>
    <w:p>
      <w:pPr>
        <w:spacing w:after="0"/>
        <w:ind w:left="0"/>
        <w:jc w:val="both"/>
      </w:pPr>
      <w:r>
        <w:rPr>
          <w:rFonts w:ascii="Times New Roman"/>
          <w:b w:val="false"/>
          <w:i w:val="false"/>
          <w:color w:val="000000"/>
          <w:sz w:val="28"/>
        </w:rPr>
        <w:t>
      оборудования действующим нормам.)</w:t>
      </w:r>
    </w:p>
    <w:bookmarkStart w:name="z225" w:id="544"/>
    <w:p>
      <w:pPr>
        <w:spacing w:after="0"/>
        <w:ind w:left="0"/>
        <w:jc w:val="both"/>
      </w:pPr>
      <w:r>
        <w:rPr>
          <w:rFonts w:ascii="Times New Roman"/>
          <w:b w:val="false"/>
          <w:i w:val="false"/>
          <w:color w:val="000000"/>
          <w:sz w:val="28"/>
        </w:rPr>
        <w:t>
      Приложение: Фотографии системы светосигнального оборудования.</w:t>
      </w:r>
    </w:p>
    <w:bookmarkEnd w:id="544"/>
    <w:p>
      <w:pPr>
        <w:spacing w:after="0"/>
        <w:ind w:left="0"/>
        <w:jc w:val="both"/>
      </w:pPr>
      <w:r>
        <w:rPr>
          <w:rFonts w:ascii="Times New Roman"/>
          <w:b w:val="false"/>
          <w:i w:val="false"/>
          <w:color w:val="000000"/>
          <w:sz w:val="28"/>
        </w:rPr>
        <w:t>
      Командир воздушного судна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Инженер-оператор          _______________ 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Ст. инженер (техник) службы ЭСТОП ___________ _________________</w:t>
      </w:r>
    </w:p>
    <w:p>
      <w:pPr>
        <w:spacing w:after="0"/>
        <w:ind w:left="0"/>
        <w:jc w:val="both"/>
      </w:pPr>
      <w:r>
        <w:rPr>
          <w:rFonts w:ascii="Times New Roman"/>
          <w:b w:val="false"/>
          <w:i w:val="false"/>
          <w:color w:val="000000"/>
          <w:sz w:val="28"/>
        </w:rPr>
        <w:t>
      (подпись) (ф. и.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79" w:id="545"/>
    <w:p>
      <w:pPr>
        <w:spacing w:after="0"/>
        <w:ind w:left="0"/>
        <w:jc w:val="left"/>
      </w:pPr>
      <w:r>
        <w:rPr>
          <w:rFonts w:ascii="Times New Roman"/>
          <w:b/>
          <w:i w:val="false"/>
          <w:color w:val="000000"/>
        </w:rPr>
        <w:t xml:space="preserve"> Диапазон номинальных значений выходного тока источников питания аэродромных огней</w:t>
      </w:r>
    </w:p>
    <w:bookmarkEnd w:id="545"/>
    <w:p>
      <w:pPr>
        <w:spacing w:after="0"/>
        <w:ind w:left="0"/>
        <w:jc w:val="both"/>
      </w:pPr>
      <w:r>
        <w:rPr>
          <w:rFonts w:ascii="Times New Roman"/>
          <w:b w:val="false"/>
          <w:i w:val="false"/>
          <w:color w:val="ff0000"/>
          <w:sz w:val="28"/>
        </w:rPr>
        <w:t xml:space="preserve">
      Сноска. Приложение 17 - в редакции приказа и.о. Министра транспорта РК от 12.12.2024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регулятора яркости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яркости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выходной ток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3-ступенчатый 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5-ступенчатый 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1" w:id="546"/>
    <w:p>
      <w:pPr>
        <w:spacing w:after="0"/>
        <w:ind w:left="0"/>
        <w:jc w:val="left"/>
      </w:pPr>
      <w:r>
        <w:rPr>
          <w:rFonts w:ascii="Times New Roman"/>
          <w:b/>
          <w:i w:val="false"/>
          <w:color w:val="000000"/>
        </w:rPr>
        <w:t xml:space="preserve"> ФОРМА ЖУРНАЛА УЧЕТА РАБОТЫ ОПЕРАТИВНОЙ ГРУППЫ</w:t>
      </w:r>
      <w:r>
        <w:br/>
      </w:r>
      <w:r>
        <w:rPr>
          <w:rFonts w:ascii="Times New Roman"/>
          <w:b/>
          <w:i w:val="false"/>
          <w:color w:val="000000"/>
        </w:rPr>
        <w:t>СЛУЖБЫ ЭСТОП АЭРОПОРТА _____________________</w:t>
      </w:r>
    </w:p>
    <w:bookmarkEnd w:id="546"/>
    <w:p>
      <w:pPr>
        <w:spacing w:after="0"/>
        <w:ind w:left="0"/>
        <w:jc w:val="both"/>
      </w:pPr>
      <w:r>
        <w:rPr>
          <w:rFonts w:ascii="Times New Roman"/>
          <w:b w:val="false"/>
          <w:i w:val="false"/>
          <w:color w:val="000000"/>
          <w:sz w:val="28"/>
        </w:rPr>
        <w:t>
      В журнал следует включить:</w:t>
      </w:r>
    </w:p>
    <w:bookmarkStart w:name="z269" w:id="547"/>
    <w:p>
      <w:pPr>
        <w:spacing w:after="0"/>
        <w:ind w:left="0"/>
        <w:jc w:val="both"/>
      </w:pPr>
      <w:r>
        <w:rPr>
          <w:rFonts w:ascii="Times New Roman"/>
          <w:b w:val="false"/>
          <w:i w:val="false"/>
          <w:color w:val="000000"/>
          <w:sz w:val="28"/>
        </w:rPr>
        <w:t>
      1. Список лиц оперативной группы по сменам (ф. и. о., должность, квалификационная группа по ТБ, старшие по сменам)</w:t>
      </w:r>
    </w:p>
    <w:bookmarkEnd w:id="547"/>
    <w:bookmarkStart w:name="z270" w:id="548"/>
    <w:p>
      <w:pPr>
        <w:spacing w:after="0"/>
        <w:ind w:left="0"/>
        <w:jc w:val="both"/>
      </w:pPr>
      <w:r>
        <w:rPr>
          <w:rFonts w:ascii="Times New Roman"/>
          <w:b w:val="false"/>
          <w:i w:val="false"/>
          <w:color w:val="000000"/>
          <w:sz w:val="28"/>
        </w:rPr>
        <w:t>
      2. Список лиц службы, имеющих право единоличного осмотра в электроустановках</w:t>
      </w:r>
    </w:p>
    <w:bookmarkEnd w:id="548"/>
    <w:p>
      <w:pPr>
        <w:spacing w:after="0"/>
        <w:ind w:left="0"/>
        <w:jc w:val="both"/>
      </w:pPr>
      <w:r>
        <w:rPr>
          <w:rFonts w:ascii="Times New Roman"/>
          <w:b w:val="false"/>
          <w:i w:val="false"/>
          <w:color w:val="000000"/>
          <w:sz w:val="28"/>
        </w:rPr>
        <w:t>
      3. Список лиц службы, имеющих право отдавать оперативные распоряжения</w:t>
      </w:r>
    </w:p>
    <w:bookmarkStart w:name="z271" w:id="549"/>
    <w:p>
      <w:pPr>
        <w:spacing w:after="0"/>
        <w:ind w:left="0"/>
        <w:jc w:val="both"/>
      </w:pPr>
      <w:r>
        <w:rPr>
          <w:rFonts w:ascii="Times New Roman"/>
          <w:b w:val="false"/>
          <w:i w:val="false"/>
          <w:color w:val="000000"/>
          <w:sz w:val="28"/>
        </w:rPr>
        <w:t>
      4. Список лиц службы, имеющих право переговоров с диспетчером энергоснабжающей организации</w:t>
      </w:r>
    </w:p>
    <w:bookmarkEnd w:id="549"/>
    <w:bookmarkStart w:name="z272" w:id="550"/>
    <w:p>
      <w:pPr>
        <w:spacing w:after="0"/>
        <w:ind w:left="0"/>
        <w:jc w:val="both"/>
      </w:pPr>
      <w:r>
        <w:rPr>
          <w:rFonts w:ascii="Times New Roman"/>
          <w:b w:val="false"/>
          <w:i w:val="false"/>
          <w:color w:val="000000"/>
          <w:sz w:val="28"/>
        </w:rPr>
        <w:t>
      5. Список ответственных дежурных в вышестоящей энергоснабжающей организации</w:t>
      </w:r>
    </w:p>
    <w:bookmarkEnd w:id="550"/>
    <w:bookmarkStart w:name="z273" w:id="551"/>
    <w:p>
      <w:pPr>
        <w:spacing w:after="0"/>
        <w:ind w:left="0"/>
        <w:jc w:val="both"/>
      </w:pPr>
      <w:r>
        <w:rPr>
          <w:rFonts w:ascii="Times New Roman"/>
          <w:b w:val="false"/>
          <w:i w:val="false"/>
          <w:color w:val="000000"/>
          <w:sz w:val="28"/>
        </w:rPr>
        <w:t>
      6. Перечень защитных средств оперативной группы и регистрация испытании</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защитного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 w:id="552"/>
    <w:p>
      <w:pPr>
        <w:spacing w:after="0"/>
        <w:ind w:left="0"/>
        <w:jc w:val="both"/>
      </w:pPr>
      <w:r>
        <w:rPr>
          <w:rFonts w:ascii="Times New Roman"/>
          <w:b w:val="false"/>
          <w:i w:val="false"/>
          <w:color w:val="000000"/>
          <w:sz w:val="28"/>
        </w:rPr>
        <w:t>
      7. Табель учета средств измерений оперативной группы и их проверок</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инвентарный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5" w:id="553"/>
    <w:p>
      <w:pPr>
        <w:spacing w:after="0"/>
        <w:ind w:left="0"/>
        <w:jc w:val="both"/>
      </w:pPr>
      <w:r>
        <w:rPr>
          <w:rFonts w:ascii="Times New Roman"/>
          <w:b w:val="false"/>
          <w:i w:val="false"/>
          <w:color w:val="000000"/>
          <w:sz w:val="28"/>
        </w:rPr>
        <w:t>
      8. Перечень выполненных работ за смену</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время сдачи и приема смены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за смену персоналом оперативной группы (указать время, исполнителя и наименование работы, при нарушениях в работе оборудования ЭСТОП — объект и характер нарушения, последствия, принятые меры, время устранения, ведется учет выдачи и сдачи ключей, защитных средств, приборов, донесений, согласований и т 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3" w:id="554"/>
    <w:p>
      <w:pPr>
        <w:spacing w:after="0"/>
        <w:ind w:left="0"/>
        <w:jc w:val="left"/>
      </w:pPr>
      <w:r>
        <w:rPr>
          <w:rFonts w:ascii="Times New Roman"/>
          <w:b/>
          <w:i w:val="false"/>
          <w:color w:val="000000"/>
        </w:rPr>
        <w:t xml:space="preserve"> ФОРМА ЖУРНАЛА РЕГИСТРАЦИИ НАРЯДОВ И РАСПОРЯЖЕНИЙ</w:t>
      </w:r>
      <w:r>
        <w:br/>
      </w:r>
      <w:r>
        <w:rPr>
          <w:rFonts w:ascii="Times New Roman"/>
          <w:b/>
          <w:i w:val="false"/>
          <w:color w:val="000000"/>
        </w:rPr>
        <w:t>ПО РАБОТАМ В ЭЛЕКТРОУСТАНОВКАХ СЛУЖБЫ ЭСТОП</w:t>
      </w:r>
      <w:r>
        <w:br/>
      </w:r>
      <w:r>
        <w:rPr>
          <w:rFonts w:ascii="Times New Roman"/>
          <w:b/>
          <w:i w:val="false"/>
          <w:color w:val="000000"/>
        </w:rPr>
        <w:t>АЭРОПОРТА _____________________</w:t>
      </w:r>
    </w:p>
    <w:bookmarkEnd w:id="554"/>
    <w:p>
      <w:pPr>
        <w:spacing w:after="0"/>
        <w:ind w:left="0"/>
        <w:jc w:val="both"/>
      </w:pPr>
      <w:r>
        <w:rPr>
          <w:rFonts w:ascii="Times New Roman"/>
          <w:b w:val="false"/>
          <w:i w:val="false"/>
          <w:color w:val="000000"/>
          <w:sz w:val="28"/>
        </w:rPr>
        <w:t>
      В журнал следует включить:</w:t>
      </w:r>
    </w:p>
    <w:bookmarkStart w:name="z227" w:id="555"/>
    <w:p>
      <w:pPr>
        <w:spacing w:after="0"/>
        <w:ind w:left="0"/>
        <w:jc w:val="both"/>
      </w:pPr>
      <w:r>
        <w:rPr>
          <w:rFonts w:ascii="Times New Roman"/>
          <w:b w:val="false"/>
          <w:i w:val="false"/>
          <w:color w:val="000000"/>
          <w:sz w:val="28"/>
        </w:rPr>
        <w:t>
      1. Список лиц службы, имеющих право выдачи нарядов и распоряжений для работы в электроустановках аэропорта (ф. и. о., должность, квалификационная группа по ТБ).</w:t>
      </w:r>
    </w:p>
    <w:bookmarkEnd w:id="555"/>
    <w:bookmarkStart w:name="z228" w:id="556"/>
    <w:p>
      <w:pPr>
        <w:spacing w:after="0"/>
        <w:ind w:left="0"/>
        <w:jc w:val="both"/>
      </w:pPr>
      <w:r>
        <w:rPr>
          <w:rFonts w:ascii="Times New Roman"/>
          <w:b w:val="false"/>
          <w:i w:val="false"/>
          <w:color w:val="000000"/>
          <w:sz w:val="28"/>
        </w:rPr>
        <w:t>
      2. Список лиц службы, допущенных к работе по нарядам и распоряжениям в электроустановках аэропорта (ф.и.о., должность, квалификационная группа по ТБ).</w:t>
      </w:r>
    </w:p>
    <w:bookmarkEnd w:id="556"/>
    <w:bookmarkStart w:name="z229" w:id="557"/>
    <w:p>
      <w:pPr>
        <w:spacing w:after="0"/>
        <w:ind w:left="0"/>
        <w:jc w:val="both"/>
      </w:pPr>
      <w:r>
        <w:rPr>
          <w:rFonts w:ascii="Times New Roman"/>
          <w:b w:val="false"/>
          <w:i w:val="false"/>
          <w:color w:val="000000"/>
          <w:sz w:val="28"/>
        </w:rPr>
        <w:t>
      3. Список лиц службы, допущенных к работе по нарядам в электроустановках энергоснабжающей организации.*</w:t>
      </w:r>
    </w:p>
    <w:bookmarkEnd w:id="557"/>
    <w:bookmarkStart w:name="z230" w:id="558"/>
    <w:p>
      <w:pPr>
        <w:spacing w:after="0"/>
        <w:ind w:left="0"/>
        <w:jc w:val="both"/>
      </w:pPr>
      <w:r>
        <w:rPr>
          <w:rFonts w:ascii="Times New Roman"/>
          <w:b w:val="false"/>
          <w:i w:val="false"/>
          <w:color w:val="000000"/>
          <w:sz w:val="28"/>
        </w:rPr>
        <w:t>
      4. Список лиц службы, назначаемых ответственными руководителями и производителями работ по нарядам и распоряжениям, а также наблюдающими.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 дата и время выдачи, должность ф.и.о. выдавшего 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условия производства работ по наряду, перечень работ, подлежащих выполнению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выполнения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ответственного руководителя производителя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получившего наряд, дата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принявшего работу и закрывшего наряд, дата и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Список оформляется при производственной необходимости</w:t>
      </w:r>
    </w:p>
    <w:bookmarkStart w:name="z226" w:id="559"/>
    <w:p>
      <w:pPr>
        <w:spacing w:after="0"/>
        <w:ind w:left="0"/>
        <w:jc w:val="both"/>
      </w:pPr>
      <w:r>
        <w:rPr>
          <w:rFonts w:ascii="Times New Roman"/>
          <w:b w:val="false"/>
          <w:i w:val="false"/>
          <w:color w:val="000000"/>
          <w:sz w:val="28"/>
        </w:rPr>
        <w:t>
      5. Перечень регистрируемых распоряжений:</w:t>
      </w:r>
    </w:p>
    <w:bookmarkEnd w:id="559"/>
    <w:p>
      <w:pPr>
        <w:spacing w:after="0"/>
        <w:ind w:left="0"/>
        <w:jc w:val="both"/>
      </w:pPr>
      <w:r>
        <w:rPr>
          <w:rFonts w:ascii="Times New Roman"/>
          <w:b w:val="false"/>
          <w:i w:val="false"/>
          <w:color w:val="000000"/>
          <w:sz w:val="28"/>
        </w:rPr>
        <w:t>
      перечень работ, выполняемых по распоряжению;</w:t>
      </w:r>
    </w:p>
    <w:p>
      <w:pPr>
        <w:spacing w:after="0"/>
        <w:ind w:left="0"/>
        <w:jc w:val="both"/>
      </w:pPr>
      <w:r>
        <w:rPr>
          <w:rFonts w:ascii="Times New Roman"/>
          <w:b w:val="false"/>
          <w:i w:val="false"/>
          <w:color w:val="000000"/>
          <w:sz w:val="28"/>
        </w:rPr>
        <w:t>
      перечень регистрируемых распоряжений по работам в электроустановках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отдано распоряжение (ф. и. о.,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условия производства работ по распоряжению, перечень работ, подлежащих выполнению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 выполнение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квалификационная группа производителя работ и членов бригады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окончании работы (дата, время 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5" w:id="560"/>
    <w:p>
      <w:pPr>
        <w:spacing w:after="0"/>
        <w:ind w:left="0"/>
        <w:jc w:val="left"/>
      </w:pPr>
      <w:r>
        <w:rPr>
          <w:rFonts w:ascii="Times New Roman"/>
          <w:b/>
          <w:i w:val="false"/>
          <w:color w:val="000000"/>
        </w:rPr>
        <w:t xml:space="preserve"> ФОРМА ЖУРНАЛА ЗАЯВОК НА ТЕКУЩИЙ РЕМОНТ ЭЛЕКТРОУСТАНОВОК</w:t>
      </w:r>
      <w:r>
        <w:br/>
      </w:r>
      <w:r>
        <w:rPr>
          <w:rFonts w:ascii="Times New Roman"/>
          <w:b/>
          <w:i w:val="false"/>
          <w:color w:val="000000"/>
        </w:rPr>
        <w:t>ОБЪЕКТОВ ОБЩЕГО НАЗНАЧЕНИЯ</w:t>
      </w:r>
      <w:r>
        <w:br/>
      </w:r>
      <w:r>
        <w:rPr>
          <w:rFonts w:ascii="Times New Roman"/>
          <w:b/>
          <w:i w:val="false"/>
          <w:color w:val="000000"/>
        </w:rPr>
        <w:t>АЭРОПОРТА _____________________</w:t>
      </w:r>
    </w:p>
    <w:bookmarkEnd w:id="560"/>
    <w:p>
      <w:pPr>
        <w:spacing w:after="0"/>
        <w:ind w:left="0"/>
        <w:jc w:val="both"/>
      </w:pPr>
      <w:r>
        <w:rPr>
          <w:rFonts w:ascii="Times New Roman"/>
          <w:b w:val="false"/>
          <w:i w:val="false"/>
          <w:color w:val="000000"/>
          <w:sz w:val="28"/>
        </w:rPr>
        <w:t>
      В журнал следует включить:</w:t>
      </w:r>
    </w:p>
    <w:bookmarkStart w:name="z231" w:id="561"/>
    <w:p>
      <w:pPr>
        <w:spacing w:after="0"/>
        <w:ind w:left="0"/>
        <w:jc w:val="both"/>
      </w:pPr>
      <w:r>
        <w:rPr>
          <w:rFonts w:ascii="Times New Roman"/>
          <w:b w:val="false"/>
          <w:i w:val="false"/>
          <w:color w:val="000000"/>
          <w:sz w:val="28"/>
        </w:rPr>
        <w:t>
      1. Список лиц, выполняющих работы по заявкам.</w:t>
      </w:r>
    </w:p>
    <w:bookmarkEnd w:id="561"/>
    <w:bookmarkStart w:name="z232" w:id="562"/>
    <w:p>
      <w:pPr>
        <w:spacing w:after="0"/>
        <w:ind w:left="0"/>
        <w:jc w:val="both"/>
      </w:pPr>
      <w:r>
        <w:rPr>
          <w:rFonts w:ascii="Times New Roman"/>
          <w:b w:val="false"/>
          <w:i w:val="false"/>
          <w:color w:val="000000"/>
          <w:sz w:val="28"/>
        </w:rPr>
        <w:t>
      2. Перечень поступающих заявок и их выполнение: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службы, от которой поступила заявка, ф. и. о., должность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 время,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7" w:id="563"/>
    <w:p>
      <w:pPr>
        <w:spacing w:after="0"/>
        <w:ind w:left="0"/>
        <w:jc w:val="left"/>
      </w:pPr>
      <w:r>
        <w:rPr>
          <w:rFonts w:ascii="Times New Roman"/>
          <w:b/>
          <w:i w:val="false"/>
          <w:color w:val="000000"/>
        </w:rPr>
        <w:t xml:space="preserve"> РАЗРЕШЕНИЕ НА ПРОИЗВОДСТВО ЗЕМЛЯНЫХ РАБОТ</w:t>
      </w:r>
    </w:p>
    <w:bookmarkEnd w:id="563"/>
    <w:p>
      <w:pPr>
        <w:spacing w:after="0"/>
        <w:ind w:left="0"/>
        <w:jc w:val="both"/>
      </w:pPr>
      <w:r>
        <w:rPr>
          <w:rFonts w:ascii="Times New Roman"/>
          <w:b w:val="false"/>
          <w:i w:val="false"/>
          <w:color w:val="ff0000"/>
          <w:sz w:val="28"/>
        </w:rPr>
        <w:t xml:space="preserve">
      Сноска. Приложение 21 - в редакции приказа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0" w:id="564"/>
      <w:r>
        <w:rPr>
          <w:rFonts w:ascii="Times New Roman"/>
          <w:b w:val="false"/>
          <w:i w:val="false"/>
          <w:color w:val="000000"/>
          <w:sz w:val="28"/>
        </w:rPr>
        <w:t>
      На территории ___________________________________________________</w:t>
      </w:r>
    </w:p>
    <w:bookmarkEnd w:id="564"/>
    <w:p>
      <w:pPr>
        <w:spacing w:after="0"/>
        <w:ind w:left="0"/>
        <w:jc w:val="both"/>
      </w:pPr>
      <w:r>
        <w:rPr>
          <w:rFonts w:ascii="Times New Roman"/>
          <w:b w:val="false"/>
          <w:i w:val="false"/>
          <w:color w:val="000000"/>
          <w:sz w:val="28"/>
        </w:rPr>
        <w:t>(аэропорт, предприятие ГА)</w:t>
      </w:r>
    </w:p>
    <w:p>
      <w:pPr>
        <w:spacing w:after="0"/>
        <w:ind w:left="0"/>
        <w:jc w:val="both"/>
      </w:pPr>
      <w:r>
        <w:rPr>
          <w:rFonts w:ascii="Times New Roman"/>
          <w:b w:val="false"/>
          <w:i w:val="false"/>
          <w:color w:val="000000"/>
          <w:sz w:val="28"/>
        </w:rPr>
        <w:t>Представителю __________________________________________________</w:t>
      </w:r>
    </w:p>
    <w:p>
      <w:pPr>
        <w:spacing w:after="0"/>
        <w:ind w:left="0"/>
        <w:jc w:val="both"/>
      </w:pPr>
      <w:r>
        <w:rPr>
          <w:rFonts w:ascii="Times New Roman"/>
          <w:b w:val="false"/>
          <w:i w:val="false"/>
          <w:color w:val="000000"/>
          <w:sz w:val="28"/>
        </w:rPr>
        <w:t>(организация, должность)</w:t>
      </w:r>
    </w:p>
    <w:p>
      <w:pPr>
        <w:spacing w:after="0"/>
        <w:ind w:left="0"/>
        <w:jc w:val="both"/>
      </w:pPr>
      <w:r>
        <w:rPr>
          <w:rFonts w:ascii="Times New Roman"/>
          <w:b w:val="false"/>
          <w:i w:val="false"/>
          <w:color w:val="000000"/>
          <w:sz w:val="28"/>
        </w:rPr>
        <w:t>г-ну ____________________________________________________________</w:t>
      </w:r>
    </w:p>
    <w:p>
      <w:pPr>
        <w:spacing w:after="0"/>
        <w:ind w:left="0"/>
        <w:jc w:val="both"/>
      </w:pPr>
      <w:r>
        <w:rPr>
          <w:rFonts w:ascii="Times New Roman"/>
          <w:b w:val="false"/>
          <w:i w:val="false"/>
          <w:color w:val="000000"/>
          <w:sz w:val="28"/>
        </w:rPr>
        <w:t>разрешается производство работ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(характер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проведения работы)</w:t>
      </w:r>
    </w:p>
    <w:p>
      <w:pPr>
        <w:spacing w:after="0"/>
        <w:ind w:left="0"/>
        <w:jc w:val="both"/>
      </w:pPr>
      <w:r>
        <w:rPr>
          <w:rFonts w:ascii="Times New Roman"/>
          <w:b w:val="false"/>
          <w:i w:val="false"/>
          <w:color w:val="000000"/>
          <w:sz w:val="28"/>
        </w:rPr>
        <w:t>с раскрытием траншеи (котлована) длиной _________ м. по проекту</w:t>
      </w:r>
    </w:p>
    <w:p>
      <w:pPr>
        <w:spacing w:after="0"/>
        <w:ind w:left="0"/>
        <w:jc w:val="both"/>
      </w:pPr>
      <w:r>
        <w:rPr>
          <w:rFonts w:ascii="Times New Roman"/>
          <w:b w:val="false"/>
          <w:i w:val="false"/>
          <w:color w:val="000000"/>
          <w:sz w:val="28"/>
        </w:rPr>
        <w:t>(эскизу) № ____________________ от____________________20____ г,</w:t>
      </w:r>
    </w:p>
    <w:p>
      <w:pPr>
        <w:spacing w:after="0"/>
        <w:ind w:left="0"/>
        <w:jc w:val="both"/>
      </w:pPr>
      <w:r>
        <w:rPr>
          <w:rFonts w:ascii="Times New Roman"/>
          <w:b w:val="false"/>
          <w:i w:val="false"/>
          <w:color w:val="000000"/>
          <w:sz w:val="28"/>
        </w:rPr>
        <w:t>согласованному с _________________________________________________,</w:t>
      </w:r>
    </w:p>
    <w:p>
      <w:pPr>
        <w:spacing w:after="0"/>
        <w:ind w:left="0"/>
        <w:jc w:val="both"/>
      </w:pPr>
      <w:r>
        <w:rPr>
          <w:rFonts w:ascii="Times New Roman"/>
          <w:b w:val="false"/>
          <w:i w:val="false"/>
          <w:color w:val="000000"/>
          <w:sz w:val="28"/>
        </w:rPr>
        <w:t>(указать лицо и организацию)</w:t>
      </w:r>
    </w:p>
    <w:p>
      <w:pPr>
        <w:spacing w:after="0"/>
        <w:ind w:left="0"/>
        <w:jc w:val="both"/>
      </w:pPr>
      <w:r>
        <w:rPr>
          <w:rFonts w:ascii="Times New Roman"/>
          <w:b w:val="false"/>
          <w:i w:val="false"/>
          <w:color w:val="000000"/>
          <w:sz w:val="28"/>
        </w:rPr>
        <w:t xml:space="preserve">при соблюдении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объектов электрических сетей</w:t>
      </w:r>
    </w:p>
    <w:p>
      <w:pPr>
        <w:spacing w:after="0"/>
        <w:ind w:left="0"/>
        <w:jc w:val="both"/>
      </w:pPr>
      <w:r>
        <w:rPr>
          <w:rFonts w:ascii="Times New Roman"/>
          <w:b w:val="false"/>
          <w:i w:val="false"/>
          <w:color w:val="000000"/>
          <w:sz w:val="28"/>
        </w:rPr>
        <w:t>и особых условий использования земельных участков, расположенных в границах</w:t>
      </w:r>
    </w:p>
    <w:p>
      <w:pPr>
        <w:spacing w:after="0"/>
        <w:ind w:left="0"/>
        <w:jc w:val="both"/>
      </w:pPr>
      <w:r>
        <w:rPr>
          <w:rFonts w:ascii="Times New Roman"/>
          <w:b w:val="false"/>
          <w:i w:val="false"/>
          <w:color w:val="000000"/>
          <w:sz w:val="28"/>
        </w:rPr>
        <w:t>таких зон, утвержденных Приказом Министра энергетики РК от 28.09.2017 года</w:t>
      </w:r>
    </w:p>
    <w:p>
      <w:pPr>
        <w:spacing w:after="0"/>
        <w:ind w:left="0"/>
        <w:jc w:val="both"/>
      </w:pPr>
      <w:r>
        <w:rPr>
          <w:rFonts w:ascii="Times New Roman"/>
          <w:b w:val="false"/>
          <w:i w:val="false"/>
          <w:color w:val="000000"/>
          <w:sz w:val="28"/>
        </w:rPr>
        <w:t>№ 330. Работа должна быть начата в сроки, указанные в настоящем разрешении,</w:t>
      </w:r>
    </w:p>
    <w:p>
      <w:pPr>
        <w:spacing w:after="0"/>
        <w:ind w:left="0"/>
        <w:jc w:val="both"/>
      </w:pPr>
      <w:r>
        <w:rPr>
          <w:rFonts w:ascii="Times New Roman"/>
          <w:b w:val="false"/>
          <w:i w:val="false"/>
          <w:color w:val="000000"/>
          <w:sz w:val="28"/>
        </w:rPr>
        <w:t>с выполнением следующих условий:</w:t>
      </w:r>
    </w:p>
    <w:p>
      <w:pPr>
        <w:spacing w:after="0"/>
        <w:ind w:left="0"/>
        <w:jc w:val="both"/>
      </w:pPr>
      <w:bookmarkStart w:name="z1511" w:id="565"/>
      <w:r>
        <w:rPr>
          <w:rFonts w:ascii="Times New Roman"/>
          <w:b w:val="false"/>
          <w:i w:val="false"/>
          <w:color w:val="000000"/>
          <w:sz w:val="28"/>
        </w:rPr>
        <w:t>
      1. Земляные работы на территории аэропорта должны выполняться при соблюдении</w:t>
      </w:r>
    </w:p>
    <w:bookmarkEnd w:id="565"/>
    <w:p>
      <w:pPr>
        <w:spacing w:after="0"/>
        <w:ind w:left="0"/>
        <w:jc w:val="both"/>
      </w:pPr>
      <w:r>
        <w:rPr>
          <w:rFonts w:ascii="Times New Roman"/>
          <w:b w:val="false"/>
          <w:i w:val="false"/>
          <w:color w:val="000000"/>
          <w:sz w:val="28"/>
        </w:rPr>
        <w:t>правил техники безопасности и под техническим надзором соответствующих</w:t>
      </w:r>
    </w:p>
    <w:p>
      <w:pPr>
        <w:spacing w:after="0"/>
        <w:ind w:left="0"/>
        <w:jc w:val="both"/>
      </w:pPr>
      <w:r>
        <w:rPr>
          <w:rFonts w:ascii="Times New Roman"/>
          <w:b w:val="false"/>
          <w:i w:val="false"/>
          <w:color w:val="000000"/>
          <w:sz w:val="28"/>
        </w:rPr>
        <w:t>эксплуатационных служб.</w:t>
      </w:r>
    </w:p>
    <w:p>
      <w:pPr>
        <w:spacing w:after="0"/>
        <w:ind w:left="0"/>
        <w:jc w:val="both"/>
      </w:pPr>
      <w:bookmarkStart w:name="z1512" w:id="566"/>
      <w:r>
        <w:rPr>
          <w:rFonts w:ascii="Times New Roman"/>
          <w:b w:val="false"/>
          <w:i w:val="false"/>
          <w:color w:val="000000"/>
          <w:sz w:val="28"/>
        </w:rPr>
        <w:t>
      2. Во время выполнения paбoт лицо, ответственное за производство работ, обязано</w:t>
      </w:r>
    </w:p>
    <w:bookmarkEnd w:id="566"/>
    <w:p>
      <w:pPr>
        <w:spacing w:after="0"/>
        <w:ind w:left="0"/>
        <w:jc w:val="both"/>
      </w:pPr>
      <w:r>
        <w:rPr>
          <w:rFonts w:ascii="Times New Roman"/>
          <w:b w:val="false"/>
          <w:i w:val="false"/>
          <w:color w:val="000000"/>
          <w:sz w:val="28"/>
        </w:rPr>
        <w:t>находиться на месте, имея при себе разрешение и утвержденный проект (эскиз).</w:t>
      </w:r>
    </w:p>
    <w:p>
      <w:pPr>
        <w:spacing w:after="0"/>
        <w:ind w:left="0"/>
        <w:jc w:val="both"/>
      </w:pPr>
      <w:bookmarkStart w:name="z1513" w:id="567"/>
      <w:r>
        <w:rPr>
          <w:rFonts w:ascii="Times New Roman"/>
          <w:b w:val="false"/>
          <w:i w:val="false"/>
          <w:color w:val="000000"/>
          <w:sz w:val="28"/>
        </w:rPr>
        <w:t>
      3. Лицо, ответственное за производство работ, обязано до их начала вызвать на место</w:t>
      </w:r>
    </w:p>
    <w:bookmarkEnd w:id="567"/>
    <w:p>
      <w:pPr>
        <w:spacing w:after="0"/>
        <w:ind w:left="0"/>
        <w:jc w:val="both"/>
      </w:pPr>
      <w:r>
        <w:rPr>
          <w:rFonts w:ascii="Times New Roman"/>
          <w:b w:val="false"/>
          <w:i w:val="false"/>
          <w:color w:val="000000"/>
          <w:sz w:val="28"/>
        </w:rPr>
        <w:t>работ представителей эксплуатационных служб, указанных в разрешении, установить</w:t>
      </w:r>
    </w:p>
    <w:p>
      <w:pPr>
        <w:spacing w:after="0"/>
        <w:ind w:left="0"/>
        <w:jc w:val="both"/>
      </w:pPr>
      <w:r>
        <w:rPr>
          <w:rFonts w:ascii="Times New Roman"/>
          <w:b w:val="false"/>
          <w:i w:val="false"/>
          <w:color w:val="000000"/>
          <w:sz w:val="28"/>
        </w:rPr>
        <w:t>совместно с ними точное расположение подземных коммуникаций и принять</w:t>
      </w:r>
    </w:p>
    <w:p>
      <w:pPr>
        <w:spacing w:after="0"/>
        <w:ind w:left="0"/>
        <w:jc w:val="both"/>
      </w:pPr>
      <w:r>
        <w:rPr>
          <w:rFonts w:ascii="Times New Roman"/>
          <w:b w:val="false"/>
          <w:i w:val="false"/>
          <w:color w:val="000000"/>
          <w:sz w:val="28"/>
        </w:rPr>
        <w:t>необходимые меры, обеспечивающие их полную сохранность.</w:t>
      </w:r>
    </w:p>
    <w:p>
      <w:pPr>
        <w:spacing w:after="0"/>
        <w:ind w:left="0"/>
        <w:jc w:val="both"/>
      </w:pPr>
      <w:r>
        <w:rPr>
          <w:rFonts w:ascii="Times New Roman"/>
          <w:b w:val="false"/>
          <w:i w:val="false"/>
          <w:color w:val="000000"/>
          <w:sz w:val="28"/>
        </w:rPr>
        <w:t>При выполнении земляных работ механизмами, лицо, ответственное за их</w:t>
      </w:r>
    </w:p>
    <w:p>
      <w:pPr>
        <w:spacing w:after="0"/>
        <w:ind w:left="0"/>
        <w:jc w:val="both"/>
      </w:pPr>
      <w:r>
        <w:rPr>
          <w:rFonts w:ascii="Times New Roman"/>
          <w:b w:val="false"/>
          <w:i w:val="false"/>
          <w:color w:val="000000"/>
          <w:sz w:val="28"/>
        </w:rPr>
        <w:t>производство, обязано вручить водителю землеройного механизма эскиз, показать</w:t>
      </w:r>
    </w:p>
    <w:p>
      <w:pPr>
        <w:spacing w:after="0"/>
        <w:ind w:left="0"/>
        <w:jc w:val="both"/>
      </w:pPr>
      <w:r>
        <w:rPr>
          <w:rFonts w:ascii="Times New Roman"/>
          <w:b w:val="false"/>
          <w:i w:val="false"/>
          <w:color w:val="000000"/>
          <w:sz w:val="28"/>
        </w:rPr>
        <w:t>на месте границы работ и расположение действующих подземных коммуникаций,</w:t>
      </w:r>
    </w:p>
    <w:p>
      <w:pPr>
        <w:spacing w:after="0"/>
        <w:ind w:left="0"/>
        <w:jc w:val="both"/>
      </w:pPr>
      <w:r>
        <w:rPr>
          <w:rFonts w:ascii="Times New Roman"/>
          <w:b w:val="false"/>
          <w:i w:val="false"/>
          <w:color w:val="000000"/>
          <w:sz w:val="28"/>
        </w:rPr>
        <w:t>сохранность которых должна быть обеспечена.</w:t>
      </w:r>
    </w:p>
    <w:p>
      <w:pPr>
        <w:spacing w:after="0"/>
        <w:ind w:left="0"/>
        <w:jc w:val="both"/>
      </w:pPr>
      <w:r>
        <w:rPr>
          <w:rFonts w:ascii="Times New Roman"/>
          <w:b w:val="false"/>
          <w:i w:val="false"/>
          <w:color w:val="000000"/>
          <w:sz w:val="28"/>
        </w:rPr>
        <w:t>Руководители эксплуатационных служб обязаны обеспечить явку своих</w:t>
      </w:r>
    </w:p>
    <w:p>
      <w:pPr>
        <w:spacing w:after="0"/>
        <w:ind w:left="0"/>
        <w:jc w:val="both"/>
      </w:pPr>
      <w:r>
        <w:rPr>
          <w:rFonts w:ascii="Times New Roman"/>
          <w:b w:val="false"/>
          <w:i w:val="false"/>
          <w:color w:val="000000"/>
          <w:sz w:val="28"/>
        </w:rPr>
        <w:t>ответственных представителей к месту работ по вызову строящей организации и дать</w:t>
      </w:r>
    </w:p>
    <w:p>
      <w:pPr>
        <w:spacing w:after="0"/>
        <w:ind w:left="0"/>
        <w:jc w:val="both"/>
      </w:pPr>
      <w:r>
        <w:rPr>
          <w:rFonts w:ascii="Times New Roman"/>
          <w:b w:val="false"/>
          <w:i w:val="false"/>
          <w:color w:val="000000"/>
          <w:sz w:val="28"/>
        </w:rPr>
        <w:t>исчерпывающие указания в письменном виде об условиях, необходимых</w:t>
      </w:r>
    </w:p>
    <w:p>
      <w:pPr>
        <w:spacing w:after="0"/>
        <w:ind w:left="0"/>
        <w:jc w:val="both"/>
      </w:pPr>
      <w:r>
        <w:rPr>
          <w:rFonts w:ascii="Times New Roman"/>
          <w:b w:val="false"/>
          <w:i w:val="false"/>
          <w:color w:val="000000"/>
          <w:sz w:val="28"/>
        </w:rPr>
        <w:t>для обеспечения сохранности принадлежащих им подземных коммуникаций.</w:t>
      </w:r>
    </w:p>
    <w:p>
      <w:pPr>
        <w:spacing w:after="0"/>
        <w:ind w:left="0"/>
        <w:jc w:val="both"/>
      </w:pPr>
      <w:bookmarkStart w:name="z1514" w:id="568"/>
      <w:r>
        <w:rPr>
          <w:rFonts w:ascii="Times New Roman"/>
          <w:b w:val="false"/>
          <w:i w:val="false"/>
          <w:color w:val="000000"/>
          <w:sz w:val="28"/>
        </w:rPr>
        <w:t>
      4. Ответственность за повреждение существующих коммуникаций несет организация,</w:t>
      </w:r>
    </w:p>
    <w:bookmarkEnd w:id="568"/>
    <w:p>
      <w:pPr>
        <w:spacing w:after="0"/>
        <w:ind w:left="0"/>
        <w:jc w:val="both"/>
      </w:pPr>
      <w:r>
        <w:rPr>
          <w:rFonts w:ascii="Times New Roman"/>
          <w:b w:val="false"/>
          <w:i w:val="false"/>
          <w:color w:val="000000"/>
          <w:sz w:val="28"/>
        </w:rPr>
        <w:t>производящая работы и лицо, ответственное за производство работ.</w:t>
      </w:r>
    </w:p>
    <w:p>
      <w:pPr>
        <w:spacing w:after="0"/>
        <w:ind w:left="0"/>
        <w:jc w:val="both"/>
      </w:pPr>
      <w:bookmarkStart w:name="z1515" w:id="569"/>
      <w:r>
        <w:rPr>
          <w:rFonts w:ascii="Times New Roman"/>
          <w:b w:val="false"/>
          <w:i w:val="false"/>
          <w:color w:val="000000"/>
          <w:sz w:val="28"/>
        </w:rPr>
        <w:t>
      5. Каждое место работ должно быть ограждено и оборудовано стандартными</w:t>
      </w:r>
    </w:p>
    <w:bookmarkEnd w:id="569"/>
    <w:p>
      <w:pPr>
        <w:spacing w:after="0"/>
        <w:ind w:left="0"/>
        <w:jc w:val="both"/>
      </w:pPr>
      <w:r>
        <w:rPr>
          <w:rFonts w:ascii="Times New Roman"/>
          <w:b w:val="false"/>
          <w:i w:val="false"/>
          <w:color w:val="000000"/>
          <w:sz w:val="28"/>
        </w:rPr>
        <w:t>предупреждающими знаками. В вечернее время к ограждению должны быть</w:t>
      </w:r>
    </w:p>
    <w:p>
      <w:pPr>
        <w:spacing w:after="0"/>
        <w:ind w:left="0"/>
        <w:jc w:val="both"/>
      </w:pPr>
      <w:r>
        <w:rPr>
          <w:rFonts w:ascii="Times New Roman"/>
          <w:b w:val="false"/>
          <w:i w:val="false"/>
          <w:color w:val="000000"/>
          <w:sz w:val="28"/>
        </w:rPr>
        <w:t>прикреплены красные габаритные огни.</w:t>
      </w:r>
    </w:p>
    <w:p>
      <w:pPr>
        <w:spacing w:after="0"/>
        <w:ind w:left="0"/>
        <w:jc w:val="both"/>
      </w:pPr>
      <w:bookmarkStart w:name="z1516" w:id="570"/>
      <w:r>
        <w:rPr>
          <w:rFonts w:ascii="Times New Roman"/>
          <w:b w:val="false"/>
          <w:i w:val="false"/>
          <w:color w:val="000000"/>
          <w:sz w:val="28"/>
        </w:rPr>
        <w:t>
      6. Во время производства земляных работ должны быть приняты меры</w:t>
      </w:r>
    </w:p>
    <w:bookmarkEnd w:id="570"/>
    <w:p>
      <w:pPr>
        <w:spacing w:after="0"/>
        <w:ind w:left="0"/>
        <w:jc w:val="both"/>
      </w:pPr>
      <w:r>
        <w:rPr>
          <w:rFonts w:ascii="Times New Roman"/>
          <w:b w:val="false"/>
          <w:i w:val="false"/>
          <w:color w:val="000000"/>
          <w:sz w:val="28"/>
        </w:rPr>
        <w:t>предосторожности при подвеске встречающихся на трассе подземных коммуникаций</w:t>
      </w:r>
    </w:p>
    <w:p>
      <w:pPr>
        <w:spacing w:after="0"/>
        <w:ind w:left="0"/>
        <w:jc w:val="both"/>
      </w:pPr>
      <w:r>
        <w:rPr>
          <w:rFonts w:ascii="Times New Roman"/>
          <w:b w:val="false"/>
          <w:i w:val="false"/>
          <w:color w:val="000000"/>
          <w:sz w:val="28"/>
        </w:rPr>
        <w:t>(кабелей).</w:t>
      </w:r>
    </w:p>
    <w:p>
      <w:pPr>
        <w:spacing w:after="0"/>
        <w:ind w:left="0"/>
        <w:jc w:val="both"/>
      </w:pPr>
      <w:r>
        <w:rPr>
          <w:rFonts w:ascii="Times New Roman"/>
          <w:b w:val="false"/>
          <w:i w:val="false"/>
          <w:color w:val="000000"/>
          <w:sz w:val="28"/>
        </w:rPr>
        <w:t>Производство работ согласовано с представителями:</w:t>
      </w:r>
    </w:p>
    <w:p>
      <w:pPr>
        <w:spacing w:after="0"/>
        <w:ind w:left="0"/>
        <w:jc w:val="both"/>
      </w:pPr>
      <w:r>
        <w:rPr>
          <w:rFonts w:ascii="Times New Roman"/>
          <w:b w:val="false"/>
          <w:i w:val="false"/>
          <w:color w:val="000000"/>
          <w:sz w:val="28"/>
        </w:rPr>
        <w:t>Служба электротехнического обеспечения полетов</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Аэродромная служба ___________________________________ 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теплотехнического и санитарно-технического обеспечения</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РГП "Казаэронавигация": ________________________________________ 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ЭРТОС ______________________________________ ___________________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Служба движения _______________________________________ ________________</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(ф.и.о., должность производителя работ и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обязуюсь соблюдать все указанные выше условия и за невыполнение обязательств</w:t>
      </w:r>
    </w:p>
    <w:p>
      <w:pPr>
        <w:spacing w:after="0"/>
        <w:ind w:left="0"/>
        <w:jc w:val="both"/>
      </w:pPr>
      <w:r>
        <w:rPr>
          <w:rFonts w:ascii="Times New Roman"/>
          <w:b w:val="false"/>
          <w:i w:val="false"/>
          <w:color w:val="000000"/>
          <w:sz w:val="28"/>
        </w:rPr>
        <w:t>настоящего разрешения несу ответственность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Адрес организации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 ________________</w:t>
      </w:r>
    </w:p>
    <w:p>
      <w:pPr>
        <w:spacing w:after="0"/>
        <w:ind w:left="0"/>
        <w:jc w:val="both"/>
      </w:pPr>
      <w:r>
        <w:rPr>
          <w:rFonts w:ascii="Times New Roman"/>
          <w:b w:val="false"/>
          <w:i w:val="false"/>
          <w:color w:val="000000"/>
          <w:sz w:val="28"/>
        </w:rPr>
        <w:t>Домашний адрес ответственного производителя работ</w:t>
      </w:r>
    </w:p>
    <w:p>
      <w:pPr>
        <w:spacing w:after="0"/>
        <w:ind w:left="0"/>
        <w:jc w:val="both"/>
      </w:pPr>
      <w:r>
        <w:rPr>
          <w:rFonts w:ascii="Times New Roman"/>
          <w:b w:val="false"/>
          <w:i w:val="false"/>
          <w:color w:val="000000"/>
          <w:sz w:val="28"/>
        </w:rPr>
        <w:t>______________________________________________, телефон________________</w:t>
      </w:r>
    </w:p>
    <w:p>
      <w:pPr>
        <w:spacing w:after="0"/>
        <w:ind w:left="0"/>
        <w:jc w:val="both"/>
      </w:pPr>
      <w:r>
        <w:rPr>
          <w:rFonts w:ascii="Times New Roman"/>
          <w:b w:val="false"/>
          <w:i w:val="false"/>
          <w:color w:val="000000"/>
          <w:sz w:val="28"/>
        </w:rPr>
        <w:t>Производство работ с соблюдением вышеуказанных условий разрешаю</w:t>
      </w:r>
    </w:p>
    <w:p>
      <w:pPr>
        <w:spacing w:after="0"/>
        <w:ind w:left="0"/>
        <w:jc w:val="both"/>
      </w:pPr>
      <w:r>
        <w:rPr>
          <w:rFonts w:ascii="Times New Roman"/>
          <w:b w:val="false"/>
          <w:i w:val="false"/>
          <w:color w:val="000000"/>
          <w:sz w:val="28"/>
        </w:rPr>
        <w:t>с "____"__________20 ____г. по "____"__________20____ г.</w:t>
      </w:r>
    </w:p>
    <w:p>
      <w:pPr>
        <w:spacing w:after="0"/>
        <w:ind w:left="0"/>
        <w:jc w:val="both"/>
      </w:pPr>
      <w:r>
        <w:rPr>
          <w:rFonts w:ascii="Times New Roman"/>
          <w:b w:val="false"/>
          <w:i w:val="false"/>
          <w:color w:val="000000"/>
          <w:sz w:val="28"/>
        </w:rPr>
        <w:t>Начальник аэропорта _____________________ ______________________________</w:t>
      </w:r>
    </w:p>
    <w:p>
      <w:pPr>
        <w:spacing w:after="0"/>
        <w:ind w:left="0"/>
        <w:jc w:val="both"/>
      </w:pPr>
      <w:r>
        <w:rPr>
          <w:rFonts w:ascii="Times New Roman"/>
          <w:b w:val="false"/>
          <w:i w:val="false"/>
          <w:color w:val="000000"/>
          <w:sz w:val="28"/>
        </w:rPr>
        <w:t>(подпись) (ф. и. о.)</w:t>
      </w:r>
    </w:p>
    <w:p>
      <w:pPr>
        <w:spacing w:after="0"/>
        <w:ind w:left="0"/>
        <w:jc w:val="both"/>
      </w:pPr>
      <w:r>
        <w:rPr>
          <w:rFonts w:ascii="Times New Roman"/>
          <w:b w:val="false"/>
          <w:i w:val="false"/>
          <w:color w:val="000000"/>
          <w:sz w:val="28"/>
        </w:rPr>
        <w:t>"____"______________20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гражданской авиации</w:t>
            </w:r>
            <w:r>
              <w:br/>
            </w:r>
            <w:r>
              <w:rPr>
                <w:rFonts w:ascii="Times New Roman"/>
                <w:b w:val="false"/>
                <w:i w:val="false"/>
                <w:color w:val="000000"/>
                <w:sz w:val="20"/>
              </w:rPr>
              <w:t>Республики Казахстан</w:t>
            </w:r>
          </w:p>
        </w:tc>
      </w:tr>
    </w:tbl>
    <w:bookmarkStart w:name="z189" w:id="571"/>
    <w:p>
      <w:pPr>
        <w:spacing w:after="0"/>
        <w:ind w:left="0"/>
        <w:jc w:val="left"/>
      </w:pPr>
      <w:r>
        <w:rPr>
          <w:rFonts w:ascii="Times New Roman"/>
          <w:b/>
          <w:i w:val="false"/>
          <w:color w:val="000000"/>
        </w:rPr>
        <w:t xml:space="preserve"> ЖУРНАЛА ТЕХНИЧЕСКОГО УЧЕТА РАСХОДА ЭЛЕКТРОЭНЕРГИИ</w:t>
      </w:r>
      <w:r>
        <w:br/>
      </w:r>
      <w:r>
        <w:rPr>
          <w:rFonts w:ascii="Times New Roman"/>
          <w:b/>
          <w:i w:val="false"/>
          <w:color w:val="000000"/>
        </w:rPr>
        <w:t>В АЭРОПОРТУ ____________________</w:t>
      </w:r>
    </w:p>
    <w:bookmarkEnd w:id="571"/>
    <w:p>
      <w:pPr>
        <w:spacing w:after="0"/>
        <w:ind w:left="0"/>
        <w:jc w:val="both"/>
      </w:pPr>
      <w:r>
        <w:rPr>
          <w:rFonts w:ascii="Times New Roman"/>
          <w:b w:val="false"/>
          <w:i w:val="false"/>
          <w:color w:val="000000"/>
          <w:sz w:val="28"/>
        </w:rPr>
        <w:t>
      В журнал следует включить:</w:t>
      </w:r>
    </w:p>
    <w:bookmarkStart w:name="z236" w:id="572"/>
    <w:p>
      <w:pPr>
        <w:spacing w:after="0"/>
        <w:ind w:left="0"/>
        <w:jc w:val="both"/>
      </w:pPr>
      <w:r>
        <w:rPr>
          <w:rFonts w:ascii="Times New Roman"/>
          <w:b w:val="false"/>
          <w:i w:val="false"/>
          <w:color w:val="000000"/>
          <w:sz w:val="28"/>
        </w:rPr>
        <w:t>
      1 Список ответственных за учет расхода электроэнергии в аэропорту и распределение лимитов</w:t>
      </w:r>
    </w:p>
    <w:bookmarkEnd w:id="572"/>
    <w:bookmarkStart w:name="z237" w:id="573"/>
    <w:p>
      <w:pPr>
        <w:spacing w:after="0"/>
        <w:ind w:left="0"/>
        <w:jc w:val="both"/>
      </w:pPr>
      <w:r>
        <w:rPr>
          <w:rFonts w:ascii="Times New Roman"/>
          <w:b w:val="false"/>
          <w:i w:val="false"/>
          <w:color w:val="000000"/>
          <w:sz w:val="28"/>
        </w:rPr>
        <w:t>
      2 Таблицу расчетных данных потребления электроэнергии по объектам служб аэропорта</w:t>
      </w:r>
    </w:p>
    <w:bookmarkEnd w:id="573"/>
    <w:bookmarkStart w:name="z238" w:id="574"/>
    <w:p>
      <w:pPr>
        <w:spacing w:after="0"/>
        <w:ind w:left="0"/>
        <w:jc w:val="both"/>
      </w:pPr>
      <w:r>
        <w:rPr>
          <w:rFonts w:ascii="Times New Roman"/>
          <w:b w:val="false"/>
          <w:i w:val="false"/>
          <w:color w:val="000000"/>
          <w:sz w:val="28"/>
        </w:rPr>
        <w:t>
      3 Учет расхода электроэнергии по объектам служб аэропорта.</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счетчика, служба, объект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счетчика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трансформации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счетчика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расход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перерасход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200__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18" w:id="575"/>
    <w:p>
      <w:pPr>
        <w:spacing w:after="0"/>
        <w:ind w:left="0"/>
        <w:jc w:val="left"/>
      </w:pPr>
      <w:r>
        <w:rPr>
          <w:rFonts w:ascii="Times New Roman"/>
          <w:b/>
          <w:i w:val="false"/>
          <w:color w:val="000000"/>
        </w:rPr>
        <w:t xml:space="preserve"> Требования к наземным и летным проверкам светосигнального оборудования Наземные проверки</w:t>
      </w:r>
    </w:p>
    <w:bookmarkEnd w:id="575"/>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9" w:id="576"/>
    <w:p>
      <w:pPr>
        <w:spacing w:after="0"/>
        <w:ind w:left="0"/>
        <w:jc w:val="both"/>
      </w:pPr>
      <w:r>
        <w:rPr>
          <w:rFonts w:ascii="Times New Roman"/>
          <w:b w:val="false"/>
          <w:i w:val="false"/>
          <w:color w:val="000000"/>
          <w:sz w:val="28"/>
        </w:rPr>
        <w:t>
      1. Наземные проверки выполняются в целях проверки соответствия характеристик светосигнального оборудования.</w:t>
      </w:r>
    </w:p>
    <w:bookmarkEnd w:id="576"/>
    <w:bookmarkStart w:name="z1520" w:id="577"/>
    <w:p>
      <w:pPr>
        <w:spacing w:after="0"/>
        <w:ind w:left="0"/>
        <w:jc w:val="both"/>
      </w:pPr>
      <w:r>
        <w:rPr>
          <w:rFonts w:ascii="Times New Roman"/>
          <w:b w:val="false"/>
          <w:i w:val="false"/>
          <w:color w:val="000000"/>
          <w:sz w:val="28"/>
        </w:rPr>
        <w:t>
      2. Наземные проверки системы светосигнального оборудования включают ряд различных мероприятий, которые необходимо выполнять с определенной периодичностью. Эти проверки включают, но не ограничиваются следующим:</w:t>
      </w:r>
    </w:p>
    <w:bookmarkEnd w:id="577"/>
    <w:bookmarkStart w:name="z1521" w:id="578"/>
    <w:p>
      <w:pPr>
        <w:spacing w:after="0"/>
        <w:ind w:left="0"/>
        <w:jc w:val="both"/>
      </w:pPr>
      <w:r>
        <w:rPr>
          <w:rFonts w:ascii="Times New Roman"/>
          <w:b w:val="false"/>
          <w:i w:val="false"/>
          <w:color w:val="000000"/>
          <w:sz w:val="28"/>
        </w:rPr>
        <w:t>
      проверка на наличие поврежденных ламп или частей блоков;</w:t>
      </w:r>
    </w:p>
    <w:bookmarkEnd w:id="578"/>
    <w:bookmarkStart w:name="z1522" w:id="579"/>
    <w:p>
      <w:pPr>
        <w:spacing w:after="0"/>
        <w:ind w:left="0"/>
        <w:jc w:val="both"/>
      </w:pPr>
      <w:r>
        <w:rPr>
          <w:rFonts w:ascii="Times New Roman"/>
          <w:b w:val="false"/>
          <w:i w:val="false"/>
          <w:color w:val="000000"/>
          <w:sz w:val="28"/>
        </w:rPr>
        <w:t>
      состояние фильтров;</w:t>
      </w:r>
    </w:p>
    <w:bookmarkEnd w:id="579"/>
    <w:bookmarkStart w:name="z1523" w:id="580"/>
    <w:p>
      <w:pPr>
        <w:spacing w:after="0"/>
        <w:ind w:left="0"/>
        <w:jc w:val="both"/>
      </w:pPr>
      <w:r>
        <w:rPr>
          <w:rFonts w:ascii="Times New Roman"/>
          <w:b w:val="false"/>
          <w:i w:val="false"/>
          <w:color w:val="000000"/>
          <w:sz w:val="28"/>
        </w:rPr>
        <w:t>
      наличие коррозии;</w:t>
      </w:r>
    </w:p>
    <w:bookmarkEnd w:id="580"/>
    <w:bookmarkStart w:name="z1524" w:id="581"/>
    <w:p>
      <w:pPr>
        <w:spacing w:after="0"/>
        <w:ind w:left="0"/>
        <w:jc w:val="both"/>
      </w:pPr>
      <w:r>
        <w:rPr>
          <w:rFonts w:ascii="Times New Roman"/>
          <w:b w:val="false"/>
          <w:i w:val="false"/>
          <w:color w:val="000000"/>
          <w:sz w:val="28"/>
        </w:rPr>
        <w:t>
      чистота оборудования;</w:t>
      </w:r>
    </w:p>
    <w:bookmarkEnd w:id="581"/>
    <w:bookmarkStart w:name="z1525" w:id="582"/>
    <w:p>
      <w:pPr>
        <w:spacing w:after="0"/>
        <w:ind w:left="0"/>
        <w:jc w:val="both"/>
      </w:pPr>
      <w:r>
        <w:rPr>
          <w:rFonts w:ascii="Times New Roman"/>
          <w:b w:val="false"/>
          <w:i w:val="false"/>
          <w:color w:val="000000"/>
          <w:sz w:val="28"/>
        </w:rPr>
        <w:t>
      подтягивание крепежных элементов блоков;</w:t>
      </w:r>
    </w:p>
    <w:bookmarkEnd w:id="582"/>
    <w:bookmarkStart w:name="z1526" w:id="583"/>
    <w:p>
      <w:pPr>
        <w:spacing w:after="0"/>
        <w:ind w:left="0"/>
        <w:jc w:val="both"/>
      </w:pPr>
      <w:r>
        <w:rPr>
          <w:rFonts w:ascii="Times New Roman"/>
          <w:b w:val="false"/>
          <w:i w:val="false"/>
          <w:color w:val="000000"/>
          <w:sz w:val="28"/>
        </w:rPr>
        <w:t>
      выравнивание (ориентация) огней;</w:t>
      </w:r>
    </w:p>
    <w:bookmarkEnd w:id="583"/>
    <w:bookmarkStart w:name="z1527" w:id="584"/>
    <w:p>
      <w:pPr>
        <w:spacing w:after="0"/>
        <w:ind w:left="0"/>
        <w:jc w:val="both"/>
      </w:pPr>
      <w:r>
        <w:rPr>
          <w:rFonts w:ascii="Times New Roman"/>
          <w:b w:val="false"/>
          <w:i w:val="false"/>
          <w:color w:val="000000"/>
          <w:sz w:val="28"/>
        </w:rPr>
        <w:t>
      наличие влаги/воды;</w:t>
      </w:r>
    </w:p>
    <w:bookmarkEnd w:id="584"/>
    <w:bookmarkStart w:name="z1528" w:id="585"/>
    <w:p>
      <w:pPr>
        <w:spacing w:after="0"/>
        <w:ind w:left="0"/>
        <w:jc w:val="both"/>
      </w:pPr>
      <w:r>
        <w:rPr>
          <w:rFonts w:ascii="Times New Roman"/>
          <w:b w:val="false"/>
          <w:i w:val="false"/>
          <w:color w:val="000000"/>
          <w:sz w:val="28"/>
        </w:rPr>
        <w:t>
      электрические соединения огней;</w:t>
      </w:r>
    </w:p>
    <w:bookmarkEnd w:id="585"/>
    <w:bookmarkStart w:name="z1529" w:id="586"/>
    <w:p>
      <w:pPr>
        <w:spacing w:after="0"/>
        <w:ind w:left="0"/>
        <w:jc w:val="both"/>
      </w:pPr>
      <w:r>
        <w:rPr>
          <w:rFonts w:ascii="Times New Roman"/>
          <w:b w:val="false"/>
          <w:i w:val="false"/>
          <w:color w:val="000000"/>
          <w:sz w:val="28"/>
        </w:rPr>
        <w:t>
      состояние конструкции и фундамента каждого блока.</w:t>
      </w:r>
    </w:p>
    <w:bookmarkEnd w:id="586"/>
    <w:bookmarkStart w:name="z1530" w:id="587"/>
    <w:p>
      <w:pPr>
        <w:spacing w:after="0"/>
        <w:ind w:left="0"/>
        <w:jc w:val="both"/>
      </w:pPr>
      <w:r>
        <w:rPr>
          <w:rFonts w:ascii="Times New Roman"/>
          <w:b w:val="false"/>
          <w:i w:val="false"/>
          <w:color w:val="000000"/>
          <w:sz w:val="28"/>
        </w:rPr>
        <w:t>
      3. По результатам наземной проверки светосигнального оборудования и электроустановок составляется соответствующий акт, копия которого предоставляется организации, выполняющей летную проверку.</w:t>
      </w:r>
    </w:p>
    <w:bookmarkEnd w:id="587"/>
    <w:bookmarkStart w:name="z1531" w:id="588"/>
    <w:p>
      <w:pPr>
        <w:spacing w:after="0"/>
        <w:ind w:left="0"/>
        <w:jc w:val="both"/>
      </w:pPr>
      <w:r>
        <w:rPr>
          <w:rFonts w:ascii="Times New Roman"/>
          <w:b w:val="false"/>
          <w:i w:val="false"/>
          <w:color w:val="000000"/>
          <w:sz w:val="28"/>
        </w:rPr>
        <w:t xml:space="preserve">
      Летные проверки </w:t>
      </w:r>
    </w:p>
    <w:bookmarkEnd w:id="588"/>
    <w:bookmarkStart w:name="z1532" w:id="589"/>
    <w:p>
      <w:pPr>
        <w:spacing w:after="0"/>
        <w:ind w:left="0"/>
        <w:jc w:val="both"/>
      </w:pPr>
      <w:r>
        <w:rPr>
          <w:rFonts w:ascii="Times New Roman"/>
          <w:b w:val="false"/>
          <w:i w:val="false"/>
          <w:color w:val="000000"/>
          <w:sz w:val="28"/>
        </w:rPr>
        <w:t>
      4. При контрольно-проверочных полетах в дневное и ночное время, устанавливается следующее:</w:t>
      </w:r>
    </w:p>
    <w:bookmarkEnd w:id="589"/>
    <w:bookmarkStart w:name="z1533" w:id="590"/>
    <w:p>
      <w:pPr>
        <w:spacing w:after="0"/>
        <w:ind w:left="0"/>
        <w:jc w:val="both"/>
      </w:pPr>
      <w:r>
        <w:rPr>
          <w:rFonts w:ascii="Times New Roman"/>
          <w:b w:val="false"/>
          <w:i w:val="false"/>
          <w:color w:val="000000"/>
          <w:sz w:val="28"/>
        </w:rPr>
        <w:t>
      все огни системы имеют одинаковую интенсивность свечения (а);</w:t>
      </w:r>
    </w:p>
    <w:bookmarkEnd w:id="590"/>
    <w:bookmarkStart w:name="z1534" w:id="591"/>
    <w:p>
      <w:pPr>
        <w:spacing w:after="0"/>
        <w:ind w:left="0"/>
        <w:jc w:val="both"/>
      </w:pPr>
      <w:r>
        <w:rPr>
          <w:rFonts w:ascii="Times New Roman"/>
          <w:b w:val="false"/>
          <w:i w:val="false"/>
          <w:color w:val="000000"/>
          <w:sz w:val="28"/>
        </w:rPr>
        <w:t>
      огни, формирующие схему, расположены преимущественно в одной горизонтальной плоскости (b);</w:t>
      </w:r>
    </w:p>
    <w:bookmarkEnd w:id="591"/>
    <w:bookmarkStart w:name="z1535" w:id="592"/>
    <w:p>
      <w:pPr>
        <w:spacing w:after="0"/>
        <w:ind w:left="0"/>
        <w:jc w:val="both"/>
      </w:pPr>
      <w:r>
        <w:rPr>
          <w:rFonts w:ascii="Times New Roman"/>
          <w:b w:val="false"/>
          <w:i w:val="false"/>
          <w:color w:val="000000"/>
          <w:sz w:val="28"/>
        </w:rPr>
        <w:t>
      соответствующие огни по обеим сторонам взлетно-посадочной полосы становятся видимыми одновременно и синхронно изменяют цвет при необходимости (c);</w:t>
      </w:r>
    </w:p>
    <w:bookmarkEnd w:id="592"/>
    <w:bookmarkStart w:name="z1536" w:id="593"/>
    <w:p>
      <w:pPr>
        <w:spacing w:after="0"/>
        <w:ind w:left="0"/>
        <w:jc w:val="both"/>
      </w:pPr>
      <w:r>
        <w:rPr>
          <w:rFonts w:ascii="Times New Roman"/>
          <w:b w:val="false"/>
          <w:i w:val="false"/>
          <w:color w:val="000000"/>
          <w:sz w:val="28"/>
        </w:rPr>
        <w:t>
      система индицирует правильный угол наклона глиссады, углы отсечки установлены корректно (d);</w:t>
      </w:r>
    </w:p>
    <w:bookmarkEnd w:id="593"/>
    <w:bookmarkStart w:name="z1537" w:id="594"/>
    <w:p>
      <w:pPr>
        <w:spacing w:after="0"/>
        <w:ind w:left="0"/>
        <w:jc w:val="both"/>
      </w:pPr>
      <w:r>
        <w:rPr>
          <w:rFonts w:ascii="Times New Roman"/>
          <w:b w:val="false"/>
          <w:i w:val="false"/>
          <w:color w:val="000000"/>
          <w:sz w:val="28"/>
        </w:rPr>
        <w:t>
      дальность видимости огней в полете соответствует установленным требованиям (e);</w:t>
      </w:r>
    </w:p>
    <w:bookmarkEnd w:id="594"/>
    <w:bookmarkStart w:name="z1538" w:id="595"/>
    <w:p>
      <w:pPr>
        <w:spacing w:after="0"/>
        <w:ind w:left="0"/>
        <w:jc w:val="both"/>
      </w:pPr>
      <w:r>
        <w:rPr>
          <w:rFonts w:ascii="Times New Roman"/>
          <w:b w:val="false"/>
          <w:i w:val="false"/>
          <w:color w:val="000000"/>
          <w:sz w:val="28"/>
        </w:rPr>
        <w:t>
      азимут, относительно продолжения осевой линии ВПП, в направлении которого система полностью видна днем и ночью, соответствует проектному значению (f);</w:t>
      </w:r>
    </w:p>
    <w:bookmarkEnd w:id="595"/>
    <w:bookmarkStart w:name="z1539" w:id="596"/>
    <w:p>
      <w:pPr>
        <w:spacing w:after="0"/>
        <w:ind w:left="0"/>
        <w:jc w:val="both"/>
      </w:pPr>
      <w:r>
        <w:rPr>
          <w:rFonts w:ascii="Times New Roman"/>
          <w:b w:val="false"/>
          <w:i w:val="false"/>
          <w:color w:val="000000"/>
          <w:sz w:val="28"/>
        </w:rPr>
        <w:t>
      ступени регулирования яркости огней изменяются последовательно и без сбоев (g);</w:t>
      </w:r>
    </w:p>
    <w:bookmarkEnd w:id="596"/>
    <w:bookmarkStart w:name="z1540" w:id="597"/>
    <w:p>
      <w:pPr>
        <w:spacing w:after="0"/>
        <w:ind w:left="0"/>
        <w:jc w:val="both"/>
      </w:pPr>
      <w:r>
        <w:rPr>
          <w:rFonts w:ascii="Times New Roman"/>
          <w:b w:val="false"/>
          <w:i w:val="false"/>
          <w:color w:val="000000"/>
          <w:sz w:val="28"/>
        </w:rPr>
        <w:t>
      интенсивность свечения огней системы и огней ВПП совпадает при одинаковых установках силы света (h);</w:t>
      </w:r>
    </w:p>
    <w:bookmarkEnd w:id="597"/>
    <w:bookmarkStart w:name="z1541" w:id="598"/>
    <w:p>
      <w:pPr>
        <w:spacing w:after="0"/>
        <w:ind w:left="0"/>
        <w:jc w:val="both"/>
      </w:pPr>
      <w:r>
        <w:rPr>
          <w:rFonts w:ascii="Times New Roman"/>
          <w:b w:val="false"/>
          <w:i w:val="false"/>
          <w:color w:val="000000"/>
          <w:sz w:val="28"/>
        </w:rPr>
        <w:t>
      запас высоты при пролете над препятствиями при визуальном восприятии сигнала "все красные" является достаточным (i);</w:t>
      </w:r>
    </w:p>
    <w:bookmarkEnd w:id="598"/>
    <w:bookmarkStart w:name="z1542" w:id="599"/>
    <w:p>
      <w:pPr>
        <w:spacing w:after="0"/>
        <w:ind w:left="0"/>
        <w:jc w:val="both"/>
      </w:pPr>
      <w:r>
        <w:rPr>
          <w:rFonts w:ascii="Times New Roman"/>
          <w:b w:val="false"/>
          <w:i w:val="false"/>
          <w:color w:val="000000"/>
          <w:sz w:val="28"/>
        </w:rPr>
        <w:t>
      При наличии результатов измерений углов, указанных в пунктах (d), выполненных в дневное время, ночные измерения не проводятся. Субъективная визуальная оценка считается достаточной.</w:t>
      </w:r>
    </w:p>
    <w:bookmarkEnd w:id="599"/>
    <w:bookmarkStart w:name="z1543" w:id="600"/>
    <w:p>
      <w:pPr>
        <w:spacing w:after="0"/>
        <w:ind w:left="0"/>
        <w:jc w:val="both"/>
      </w:pPr>
      <w:r>
        <w:rPr>
          <w:rFonts w:ascii="Times New Roman"/>
          <w:b w:val="false"/>
          <w:i w:val="false"/>
          <w:color w:val="000000"/>
          <w:sz w:val="28"/>
        </w:rPr>
        <w:t>
      В ходе летных проверок, проверяется наличие неаэронавигационных огней, которые мешают четкому распознаванию аэронавигационных наземных огней или дезориентировать.</w:t>
      </w:r>
    </w:p>
    <w:bookmarkEnd w:id="600"/>
    <w:bookmarkStart w:name="z1544" w:id="601"/>
    <w:p>
      <w:pPr>
        <w:spacing w:after="0"/>
        <w:ind w:left="0"/>
        <w:jc w:val="both"/>
      </w:pPr>
      <w:r>
        <w:rPr>
          <w:rFonts w:ascii="Times New Roman"/>
          <w:b w:val="false"/>
          <w:i w:val="false"/>
          <w:color w:val="000000"/>
          <w:sz w:val="28"/>
        </w:rPr>
        <w:t>
      5. Для получения объективной оценки пригодности к эксплуатации ССО при проведении летных проверок систем светосигнального оборудования должно производиться фотографирование и запись на видеокамеру высокого качества. Видеосъемки и фотографирование производятся при заходе на посадку в течение времени, необходимого для получения полных сведений об огнях приближения и ВПП. Для фотопечати отбираются по 2–3 наиболее качественных негатива огней ССО. Проявленная пленка с указанием даты облета и номера СЛ или ВС, на котором производилась летная проверка, должна храниться в службе ЭСТОП. Фотографии или распечатки прикладываются к акту летной проверки ССО.</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ПРОВЕРКИ СОПРОТИВЛЕНИЯ ИЗОЛЯЦИИ КАБЕЛЬНЫХ КОЛЕЦ СВЕТОСИСТЕМЫ</w:t>
            </w:r>
          </w:p>
          <w:p>
            <w:pPr>
              <w:spacing w:after="20"/>
              <w:ind w:left="20"/>
              <w:jc w:val="both"/>
            </w:pPr>
            <w:r>
              <w:rPr>
                <w:rFonts w:ascii="Times New Roman"/>
                <w:b w:val="false"/>
                <w:i w:val="false"/>
                <w:color w:val="000000"/>
                <w:sz w:val="20"/>
              </w:rPr>
              <w:t>Помещение РЯ или подстанция № ________________________________</w:t>
            </w:r>
          </w:p>
          <w:p>
            <w:pPr>
              <w:spacing w:after="20"/>
              <w:ind w:left="20"/>
              <w:jc w:val="both"/>
            </w:pPr>
            <w:r>
              <w:rPr>
                <w:rFonts w:ascii="Times New Roman"/>
                <w:b w:val="false"/>
                <w:i w:val="false"/>
                <w:color w:val="000000"/>
                <w:sz w:val="20"/>
              </w:rPr>
              <w:t>Обозначение кабельного кольца 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Погодные условия и примечания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602"/>
    <w:p>
      <w:pPr>
        <w:spacing w:after="0"/>
        <w:ind w:left="0"/>
        <w:jc w:val="both"/>
      </w:pPr>
      <w:r>
        <w:rPr>
          <w:rFonts w:ascii="Times New Roman"/>
          <w:b w:val="false"/>
          <w:i w:val="false"/>
          <w:color w:val="000000"/>
          <w:sz w:val="28"/>
        </w:rPr>
        <w:t>
      Журнал измерения сопротивления изоляции кабельных колец светосистемы службы ЭСТОП</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кабеля по кабельному журналу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кабельного кольца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w:t>
            </w:r>
          </w:p>
          <w:p>
            <w:pPr>
              <w:spacing w:after="20"/>
              <w:ind w:left="20"/>
              <w:jc w:val="both"/>
            </w:pPr>
            <w:r>
              <w:rPr>
                <w:rFonts w:ascii="Times New Roman"/>
                <w:b w:val="false"/>
                <w:i w:val="false"/>
                <w:color w:val="000000"/>
                <w:sz w:val="20"/>
              </w:rPr>
              <w:t>МОм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603"/>
    <w:p>
      <w:pPr>
        <w:spacing w:after="0"/>
        <w:ind w:left="0"/>
        <w:jc w:val="both"/>
      </w:pPr>
      <w:r>
        <w:rPr>
          <w:rFonts w:ascii="Times New Roman"/>
          <w:b w:val="false"/>
          <w:i w:val="false"/>
          <w:color w:val="000000"/>
          <w:sz w:val="28"/>
        </w:rPr>
        <w:t>
      Измерение сопротивления изоляции на всех аэродромных кольцах проводится не реже чем раз в месяц. Если на аэродроме имеются регулярно отказывающие цепи вследствие их длительного срока службы или других причин, рассмотрите возможность проведения еженедельных проверок. Многие места возможных отказов могут быть обнаружены в дневное время до того, как они станут проблемой, если взять в привычку проведение еженедельных проверок сопротивления изоляции в рамках профилактического технического обслуживания. Протоколы измерения сопротивления с указанием кабельных колец и журналы измерения сопротивления изоляции кабельных колец светосистемы хранятся в помещении регуляторов яркости. Протокол содержит погодные условия во время проведения проверки, такие как, недавняя грозовая активность и т. п., и мест установленных отказов и их причин.</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49" w:id="604"/>
    <w:p>
      <w:pPr>
        <w:spacing w:after="0"/>
        <w:ind w:left="0"/>
        <w:jc w:val="left"/>
      </w:pPr>
      <w:r>
        <w:rPr>
          <w:rFonts w:ascii="Times New Roman"/>
          <w:b/>
          <w:i w:val="false"/>
          <w:color w:val="000000"/>
        </w:rPr>
        <w:t xml:space="preserve"> ФОРМА ЖУРНАЛА ПРОФИЛАКТИЧЕСКОГО РЕМОНТА КАБЕЛЬНОГО КОЛЬЦА</w:t>
      </w:r>
    </w:p>
    <w:bookmarkEnd w:id="604"/>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выполненных работ (место и характер повреждения, и его устранение, испытания повышенным напряжением, капитальный, текущий, профилактический ремонт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муфт,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после ремонта, 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0" w:id="605"/>
    <w:p>
      <w:pPr>
        <w:spacing w:after="0"/>
        <w:ind w:left="0"/>
        <w:jc w:val="left"/>
      </w:pPr>
      <w:r>
        <w:rPr>
          <w:rFonts w:ascii="Times New Roman"/>
          <w:b/>
          <w:i w:val="false"/>
          <w:color w:val="000000"/>
        </w:rPr>
        <w:t xml:space="preserve"> ЖУРНАЛ УЧЕТА ПОЛУЧЕНИЯ И РАСХОДА ЗИП И МАТЕРИАЛОВ НА СКЛАДЕ СЛУЖБЫ ЭСТОП</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оборудования или материала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606"/>
    <w:p>
      <w:pPr>
        <w:spacing w:after="0"/>
        <w:ind w:left="0"/>
        <w:jc w:val="left"/>
      </w:pPr>
      <w:r>
        <w:rPr>
          <w:rFonts w:ascii="Times New Roman"/>
          <w:b/>
          <w:i w:val="false"/>
          <w:color w:val="000000"/>
        </w:rPr>
        <w:t xml:space="preserve"> ЖУРНАЛ УЧЕТА ОБОРУДОВАНИЯ, ИНСТРУМЕНТА И СРЕДСТВ ИЗМЕРЕНИЙ НА СКЛАДЕ СЛУЖБЫ ЭСТОП</w:t>
      </w:r>
    </w:p>
    <w:bookmarkEnd w:id="606"/>
    <w:p>
      <w:pPr>
        <w:spacing w:after="0"/>
        <w:ind w:left="0"/>
        <w:jc w:val="both"/>
      </w:pPr>
      <w:bookmarkStart w:name="z1552" w:id="607"/>
      <w:r>
        <w:rPr>
          <w:rFonts w:ascii="Times New Roman"/>
          <w:b w:val="false"/>
          <w:i w:val="false"/>
          <w:color w:val="000000"/>
          <w:sz w:val="28"/>
        </w:rPr>
        <w:t>
      Наименование оборудования, инструмента или средств измерений</w:t>
      </w:r>
    </w:p>
    <w:bookmarkEnd w:id="607"/>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xml:space="preserve">Прихода и расхода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оборудования или материала</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складе</w:t>
            </w:r>
          </w:p>
          <w:p>
            <w:pPr>
              <w:spacing w:after="20"/>
              <w:ind w:left="20"/>
              <w:jc w:val="both"/>
            </w:pPr>
            <w:r>
              <w:rPr>
                <w:rFonts w:ascii="Times New Roman"/>
                <w:b w:val="false"/>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554" w:id="608"/>
    <w:p>
      <w:pPr>
        <w:spacing w:after="0"/>
        <w:ind w:left="0"/>
        <w:jc w:val="left"/>
      </w:pPr>
      <w:r>
        <w:rPr>
          <w:rFonts w:ascii="Times New Roman"/>
          <w:b/>
          <w:i w:val="false"/>
          <w:color w:val="000000"/>
        </w:rPr>
        <w:t xml:space="preserve"> Карта-накопитель отказов ССО</w:t>
      </w:r>
    </w:p>
    <w:bookmarkEnd w:id="608"/>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55" w:id="609"/>
      <w:r>
        <w:rPr>
          <w:rFonts w:ascii="Times New Roman"/>
          <w:b w:val="false"/>
          <w:i w:val="false"/>
          <w:color w:val="000000"/>
          <w:sz w:val="28"/>
        </w:rPr>
        <w:t>
      Тип средства ___________, заводской номер ____________</w:t>
      </w:r>
    </w:p>
    <w:bookmarkEnd w:id="609"/>
    <w:p>
      <w:pPr>
        <w:spacing w:after="0"/>
        <w:ind w:left="0"/>
        <w:jc w:val="both"/>
      </w:pPr>
      <w:r>
        <w:rPr>
          <w:rFonts w:ascii="Times New Roman"/>
          <w:b w:val="false"/>
          <w:i w:val="false"/>
          <w:color w:val="000000"/>
          <w:sz w:val="28"/>
        </w:rPr>
        <w:t>Дата изготовления _____, дата ввода в эксплуатацию ________________________</w:t>
      </w:r>
    </w:p>
    <w:p>
      <w:pPr>
        <w:spacing w:after="0"/>
        <w:ind w:left="0"/>
        <w:jc w:val="both"/>
      </w:pPr>
      <w:r>
        <w:rPr>
          <w:rFonts w:ascii="Times New Roman"/>
          <w:b w:val="false"/>
          <w:i w:val="false"/>
          <w:color w:val="000000"/>
          <w:sz w:val="28"/>
        </w:rPr>
        <w:t>Установлено на объекте ___________,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1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6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и повреждений, в том числе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отказ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повреждение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611"/>
    <w:p>
      <w:pPr>
        <w:spacing w:after="0"/>
        <w:ind w:left="0"/>
        <w:jc w:val="both"/>
      </w:pPr>
      <w:r>
        <w:rPr>
          <w:rFonts w:ascii="Times New Roman"/>
          <w:b w:val="false"/>
          <w:i w:val="false"/>
          <w:color w:val="000000"/>
          <w:sz w:val="28"/>
        </w:rPr>
        <w:t>
      (Обратная сторона карты-накопителя отказов и повреждений ССО)</w:t>
      </w:r>
    </w:p>
    <w:bookmarkEnd w:id="611"/>
    <w:bookmarkStart w:name="z1619" w:id="612"/>
    <w:p>
      <w:pPr>
        <w:spacing w:after="0"/>
        <w:ind w:left="0"/>
        <w:jc w:val="both"/>
      </w:pPr>
      <w:r>
        <w:rPr>
          <w:rFonts w:ascii="Times New Roman"/>
          <w:b w:val="false"/>
          <w:i w:val="false"/>
          <w:color w:val="000000"/>
          <w:sz w:val="28"/>
        </w:rPr>
        <w:t>
      Карта-накопитель заполняется раз в год по состоянию на 1 января.</w:t>
      </w:r>
    </w:p>
    <w:bookmarkEnd w:id="612"/>
    <w:bookmarkStart w:name="z1620" w:id="613"/>
    <w:p>
      <w:pPr>
        <w:spacing w:after="0"/>
        <w:ind w:left="0"/>
        <w:jc w:val="both"/>
      </w:pPr>
      <w:r>
        <w:rPr>
          <w:rFonts w:ascii="Times New Roman"/>
          <w:b w:val="false"/>
          <w:i w:val="false"/>
          <w:color w:val="000000"/>
          <w:sz w:val="28"/>
        </w:rPr>
        <w:t>
      Причина отказов и повреждений указываются цифрами 1-9, которые имеют</w:t>
      </w:r>
    </w:p>
    <w:bookmarkEnd w:id="613"/>
    <w:bookmarkStart w:name="z1621" w:id="614"/>
    <w:p>
      <w:pPr>
        <w:spacing w:after="0"/>
        <w:ind w:left="0"/>
        <w:jc w:val="both"/>
      </w:pPr>
      <w:r>
        <w:rPr>
          <w:rFonts w:ascii="Times New Roman"/>
          <w:b w:val="false"/>
          <w:i w:val="false"/>
          <w:color w:val="000000"/>
          <w:sz w:val="28"/>
        </w:rPr>
        <w:t xml:space="preserve">
      следующие значения: </w:t>
      </w:r>
    </w:p>
    <w:bookmarkEnd w:id="614"/>
    <w:bookmarkStart w:name="z1622" w:id="615"/>
    <w:p>
      <w:pPr>
        <w:spacing w:after="0"/>
        <w:ind w:left="0"/>
        <w:jc w:val="both"/>
      </w:pPr>
      <w:r>
        <w:rPr>
          <w:rFonts w:ascii="Times New Roman"/>
          <w:b w:val="false"/>
          <w:i w:val="false"/>
          <w:color w:val="000000"/>
          <w:sz w:val="28"/>
        </w:rPr>
        <w:t>
      1 – отказ – расстройка оборудования или влияние метеоусловий;</w:t>
      </w:r>
    </w:p>
    <w:bookmarkEnd w:id="615"/>
    <w:bookmarkStart w:name="z1623" w:id="616"/>
    <w:p>
      <w:pPr>
        <w:spacing w:after="0"/>
        <w:ind w:left="0"/>
        <w:jc w:val="both"/>
      </w:pPr>
      <w:r>
        <w:rPr>
          <w:rFonts w:ascii="Times New Roman"/>
          <w:b w:val="false"/>
          <w:i w:val="false"/>
          <w:color w:val="000000"/>
          <w:sz w:val="28"/>
        </w:rPr>
        <w:t>
      2 – отказ блока, модуля, платы (ТЭЗ-типовые элементы замены);</w:t>
      </w:r>
    </w:p>
    <w:bookmarkEnd w:id="616"/>
    <w:bookmarkStart w:name="z1624" w:id="617"/>
    <w:p>
      <w:pPr>
        <w:spacing w:after="0"/>
        <w:ind w:left="0"/>
        <w:jc w:val="both"/>
      </w:pPr>
      <w:r>
        <w:rPr>
          <w:rFonts w:ascii="Times New Roman"/>
          <w:b w:val="false"/>
          <w:i w:val="false"/>
          <w:color w:val="000000"/>
          <w:sz w:val="28"/>
        </w:rPr>
        <w:t>
      3 – отказ/сбой программного обеспечения;</w:t>
      </w:r>
    </w:p>
    <w:bookmarkEnd w:id="617"/>
    <w:bookmarkStart w:name="z1625" w:id="618"/>
    <w:p>
      <w:pPr>
        <w:spacing w:after="0"/>
        <w:ind w:left="0"/>
        <w:jc w:val="both"/>
      </w:pPr>
      <w:r>
        <w:rPr>
          <w:rFonts w:ascii="Times New Roman"/>
          <w:b w:val="false"/>
          <w:i w:val="false"/>
          <w:color w:val="000000"/>
          <w:sz w:val="28"/>
        </w:rPr>
        <w:t>
      4 – отказ элементов электропитающих цепей;</w:t>
      </w:r>
    </w:p>
    <w:bookmarkEnd w:id="618"/>
    <w:bookmarkStart w:name="z1626" w:id="619"/>
    <w:p>
      <w:pPr>
        <w:spacing w:after="0"/>
        <w:ind w:left="0"/>
        <w:jc w:val="both"/>
      </w:pPr>
      <w:r>
        <w:rPr>
          <w:rFonts w:ascii="Times New Roman"/>
          <w:b w:val="false"/>
          <w:i w:val="false"/>
          <w:color w:val="000000"/>
          <w:sz w:val="28"/>
        </w:rPr>
        <w:t>
      5 – отказ монитора аппаратуры дистанционного управления;</w:t>
      </w:r>
    </w:p>
    <w:bookmarkEnd w:id="619"/>
    <w:bookmarkStart w:name="z1627" w:id="620"/>
    <w:p>
      <w:pPr>
        <w:spacing w:after="0"/>
        <w:ind w:left="0"/>
        <w:jc w:val="both"/>
      </w:pPr>
      <w:r>
        <w:rPr>
          <w:rFonts w:ascii="Times New Roman"/>
          <w:b w:val="false"/>
          <w:i w:val="false"/>
          <w:color w:val="000000"/>
          <w:sz w:val="28"/>
        </w:rPr>
        <w:t>
      6 – отказ нарушения изоляции монтажных жгутов, комплектных соединительных кабелей, отказ кабельных разъемов;</w:t>
      </w:r>
    </w:p>
    <w:bookmarkEnd w:id="620"/>
    <w:bookmarkStart w:name="z1628" w:id="621"/>
    <w:p>
      <w:pPr>
        <w:spacing w:after="0"/>
        <w:ind w:left="0"/>
        <w:jc w:val="both"/>
      </w:pPr>
      <w:r>
        <w:rPr>
          <w:rFonts w:ascii="Times New Roman"/>
          <w:b w:val="false"/>
          <w:i w:val="false"/>
          <w:color w:val="000000"/>
          <w:sz w:val="28"/>
        </w:rPr>
        <w:t>
      7 – отказ механических элементов схемы (двигателя, редуктора, шестерен, подшипника);</w:t>
      </w:r>
    </w:p>
    <w:bookmarkEnd w:id="621"/>
    <w:bookmarkStart w:name="z1629" w:id="622"/>
    <w:p>
      <w:pPr>
        <w:spacing w:after="0"/>
        <w:ind w:left="0"/>
        <w:jc w:val="both"/>
      </w:pPr>
      <w:r>
        <w:rPr>
          <w:rFonts w:ascii="Times New Roman"/>
          <w:b w:val="false"/>
          <w:i w:val="false"/>
          <w:color w:val="000000"/>
          <w:sz w:val="28"/>
        </w:rPr>
        <w:t>
      8 – отказ линий трансляции информации (модемов, MUX, РРС, ВОЛС, др. каналообразующей аппаратуры) в границах ответственности эксплуатирующей организации (не включая арендованные каналы);</w:t>
      </w:r>
    </w:p>
    <w:bookmarkEnd w:id="622"/>
    <w:bookmarkStart w:name="z1630" w:id="623"/>
    <w:p>
      <w:pPr>
        <w:spacing w:after="0"/>
        <w:ind w:left="0"/>
        <w:jc w:val="both"/>
      </w:pPr>
      <w:r>
        <w:rPr>
          <w:rFonts w:ascii="Times New Roman"/>
          <w:b w:val="false"/>
          <w:i w:val="false"/>
          <w:color w:val="000000"/>
          <w:sz w:val="28"/>
        </w:rPr>
        <w:t>
      9 – отказ - невыясненная причина.</w:t>
      </w:r>
    </w:p>
    <w:bookmarkEnd w:id="623"/>
    <w:bookmarkStart w:name="z1631" w:id="624"/>
    <w:p>
      <w:pPr>
        <w:spacing w:after="0"/>
        <w:ind w:left="0"/>
        <w:jc w:val="both"/>
      </w:pPr>
      <w:r>
        <w:rPr>
          <w:rFonts w:ascii="Times New Roman"/>
          <w:b w:val="false"/>
          <w:i w:val="false"/>
          <w:color w:val="000000"/>
          <w:sz w:val="28"/>
        </w:rPr>
        <w:t>
      (При заполнении графы "Количество отказов и повреждений по причинам" отказы и повреждения одного типа суммируются и показываются одним числом).</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633" w:id="625"/>
    <w:p>
      <w:pPr>
        <w:spacing w:after="0"/>
        <w:ind w:left="0"/>
        <w:jc w:val="left"/>
      </w:pPr>
      <w:r>
        <w:rPr>
          <w:rFonts w:ascii="Times New Roman"/>
          <w:b/>
          <w:i w:val="false"/>
          <w:color w:val="000000"/>
        </w:rPr>
        <w:t xml:space="preserve"> ПОРЯДОК ВЕДЕНИЯ ФОРМУЛЯРОВ НА РЕГУЛЯТОРЫ ЯРКОСТИ, ЩГП, ИБП, ДГУ</w:t>
      </w:r>
    </w:p>
    <w:bookmarkEnd w:id="625"/>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4" w:id="626"/>
    <w:p>
      <w:pPr>
        <w:spacing w:after="0"/>
        <w:ind w:left="0"/>
        <w:jc w:val="both"/>
      </w:pPr>
      <w:r>
        <w:rPr>
          <w:rFonts w:ascii="Times New Roman"/>
          <w:b w:val="false"/>
          <w:i w:val="false"/>
          <w:color w:val="000000"/>
          <w:sz w:val="28"/>
        </w:rPr>
        <w:t>
      1. Формуляр является документом, удостоверяющим гарантированные изготовителем основные параметры и технические характеристики ССО, ИБП, ДГУ, отражающим техническое состояние данных средств и содержащим сведения по их эксплуатации (длительность и условия работы, ТО, виды ремонтов, замена составных частей и деталей и другие данные за весь период эксплуатации).</w:t>
      </w:r>
    </w:p>
    <w:bookmarkEnd w:id="626"/>
    <w:bookmarkStart w:name="z1635" w:id="627"/>
    <w:p>
      <w:pPr>
        <w:spacing w:after="0"/>
        <w:ind w:left="0"/>
        <w:jc w:val="both"/>
      </w:pPr>
      <w:r>
        <w:rPr>
          <w:rFonts w:ascii="Times New Roman"/>
          <w:b w:val="false"/>
          <w:i w:val="false"/>
          <w:color w:val="000000"/>
          <w:sz w:val="28"/>
        </w:rPr>
        <w:t>
      2. При отсутствии формуляра на новое оборудование формуляр заводится эксплуатирующей организацией, в разделе "Особые отметки" делается соответствующая запись начальником службы ЭСТОП. В зависимости от типа оборудования формуляр содержит следующие разделы:</w:t>
      </w:r>
    </w:p>
    <w:bookmarkEnd w:id="627"/>
    <w:bookmarkStart w:name="z1636" w:id="628"/>
    <w:p>
      <w:pPr>
        <w:spacing w:after="0"/>
        <w:ind w:left="0"/>
        <w:jc w:val="both"/>
      </w:pPr>
      <w:r>
        <w:rPr>
          <w:rFonts w:ascii="Times New Roman"/>
          <w:b w:val="false"/>
          <w:i w:val="false"/>
          <w:color w:val="000000"/>
          <w:sz w:val="28"/>
        </w:rPr>
        <w:t>
      1) общие указания (по ведению формуляра);</w:t>
      </w:r>
    </w:p>
    <w:bookmarkEnd w:id="628"/>
    <w:bookmarkStart w:name="z1637" w:id="629"/>
    <w:p>
      <w:pPr>
        <w:spacing w:after="0"/>
        <w:ind w:left="0"/>
        <w:jc w:val="both"/>
      </w:pPr>
      <w:r>
        <w:rPr>
          <w:rFonts w:ascii="Times New Roman"/>
          <w:b w:val="false"/>
          <w:i w:val="false"/>
          <w:color w:val="000000"/>
          <w:sz w:val="28"/>
        </w:rPr>
        <w:t>
      2) общие сведения об изделии, комплекте (наименование изделия (комплекта), заводские или условные номера, входящего в комплект оборудования);</w:t>
      </w:r>
    </w:p>
    <w:bookmarkEnd w:id="629"/>
    <w:bookmarkStart w:name="z1638" w:id="630"/>
    <w:p>
      <w:pPr>
        <w:spacing w:after="0"/>
        <w:ind w:left="0"/>
        <w:jc w:val="both"/>
      </w:pPr>
      <w:r>
        <w:rPr>
          <w:rFonts w:ascii="Times New Roman"/>
          <w:b w:val="false"/>
          <w:i w:val="false"/>
          <w:color w:val="000000"/>
          <w:sz w:val="28"/>
        </w:rPr>
        <w:t>
      3) основные технические данные и характеристики, срок службы;</w:t>
      </w:r>
    </w:p>
    <w:bookmarkEnd w:id="630"/>
    <w:bookmarkStart w:name="z1639" w:id="631"/>
    <w:p>
      <w:pPr>
        <w:spacing w:after="0"/>
        <w:ind w:left="0"/>
        <w:jc w:val="both"/>
      </w:pPr>
      <w:r>
        <w:rPr>
          <w:rFonts w:ascii="Times New Roman"/>
          <w:b w:val="false"/>
          <w:i w:val="false"/>
          <w:color w:val="000000"/>
          <w:sz w:val="28"/>
        </w:rPr>
        <w:t>
      4) комплектность (список поставки);</w:t>
      </w:r>
    </w:p>
    <w:bookmarkEnd w:id="631"/>
    <w:bookmarkStart w:name="z1640" w:id="632"/>
    <w:p>
      <w:pPr>
        <w:spacing w:after="0"/>
        <w:ind w:left="0"/>
        <w:jc w:val="both"/>
      </w:pPr>
      <w:r>
        <w:rPr>
          <w:rFonts w:ascii="Times New Roman"/>
          <w:b w:val="false"/>
          <w:i w:val="false"/>
          <w:color w:val="000000"/>
          <w:sz w:val="28"/>
        </w:rPr>
        <w:t>
      5) информация о приемке (вводе в эксплуатацию, расконсервации);</w:t>
      </w:r>
    </w:p>
    <w:bookmarkEnd w:id="632"/>
    <w:bookmarkStart w:name="z1641" w:id="633"/>
    <w:p>
      <w:pPr>
        <w:spacing w:after="0"/>
        <w:ind w:left="0"/>
        <w:jc w:val="both"/>
      </w:pPr>
      <w:r>
        <w:rPr>
          <w:rFonts w:ascii="Times New Roman"/>
          <w:b w:val="false"/>
          <w:i w:val="false"/>
          <w:color w:val="000000"/>
          <w:sz w:val="28"/>
        </w:rPr>
        <w:t>
      6) сведения о движении изделия при эксплуатации;</w:t>
      </w:r>
    </w:p>
    <w:bookmarkEnd w:id="633"/>
    <w:bookmarkStart w:name="z1642" w:id="634"/>
    <w:p>
      <w:pPr>
        <w:spacing w:after="0"/>
        <w:ind w:left="0"/>
        <w:jc w:val="both"/>
      </w:pPr>
      <w:r>
        <w:rPr>
          <w:rFonts w:ascii="Times New Roman"/>
          <w:b w:val="false"/>
          <w:i w:val="false"/>
          <w:color w:val="000000"/>
          <w:sz w:val="28"/>
        </w:rPr>
        <w:t>
      7) сведения о закреплении эксплуатации изделия за ответственным персоналом;</w:t>
      </w:r>
    </w:p>
    <w:bookmarkEnd w:id="634"/>
    <w:bookmarkStart w:name="z1643" w:id="635"/>
    <w:p>
      <w:pPr>
        <w:spacing w:after="0"/>
        <w:ind w:left="0"/>
        <w:jc w:val="both"/>
      </w:pPr>
      <w:r>
        <w:rPr>
          <w:rFonts w:ascii="Times New Roman"/>
          <w:b w:val="false"/>
          <w:i w:val="false"/>
          <w:color w:val="000000"/>
          <w:sz w:val="28"/>
        </w:rPr>
        <w:t>
      8) учет работы (наработка);</w:t>
      </w:r>
    </w:p>
    <w:bookmarkEnd w:id="635"/>
    <w:bookmarkStart w:name="z1644" w:id="636"/>
    <w:p>
      <w:pPr>
        <w:spacing w:after="0"/>
        <w:ind w:left="0"/>
        <w:jc w:val="both"/>
      </w:pPr>
      <w:r>
        <w:rPr>
          <w:rFonts w:ascii="Times New Roman"/>
          <w:b w:val="false"/>
          <w:i w:val="false"/>
          <w:color w:val="000000"/>
          <w:sz w:val="28"/>
        </w:rPr>
        <w:t>
      9) учет отказов и неисправностей;</w:t>
      </w:r>
    </w:p>
    <w:bookmarkEnd w:id="636"/>
    <w:bookmarkStart w:name="z1645" w:id="637"/>
    <w:p>
      <w:pPr>
        <w:spacing w:after="0"/>
        <w:ind w:left="0"/>
        <w:jc w:val="both"/>
      </w:pPr>
      <w:r>
        <w:rPr>
          <w:rFonts w:ascii="Times New Roman"/>
          <w:b w:val="false"/>
          <w:i w:val="false"/>
          <w:color w:val="000000"/>
          <w:sz w:val="28"/>
        </w:rPr>
        <w:t>
      10) учет трудоемкого технического обслуживания;</w:t>
      </w:r>
    </w:p>
    <w:bookmarkEnd w:id="637"/>
    <w:bookmarkStart w:name="z1646" w:id="638"/>
    <w:p>
      <w:pPr>
        <w:spacing w:after="0"/>
        <w:ind w:left="0"/>
        <w:jc w:val="both"/>
      </w:pPr>
      <w:r>
        <w:rPr>
          <w:rFonts w:ascii="Times New Roman"/>
          <w:b w:val="false"/>
          <w:i w:val="false"/>
          <w:color w:val="000000"/>
          <w:sz w:val="28"/>
        </w:rPr>
        <w:t>
      11) контрольные измерения (информация о летных, наземных проверках);</w:t>
      </w:r>
    </w:p>
    <w:bookmarkEnd w:id="638"/>
    <w:bookmarkStart w:name="z1647" w:id="639"/>
    <w:p>
      <w:pPr>
        <w:spacing w:after="0"/>
        <w:ind w:left="0"/>
        <w:jc w:val="both"/>
      </w:pPr>
      <w:r>
        <w:rPr>
          <w:rFonts w:ascii="Times New Roman"/>
          <w:b w:val="false"/>
          <w:i w:val="false"/>
          <w:color w:val="000000"/>
          <w:sz w:val="28"/>
        </w:rPr>
        <w:t>
      12) сведения об изменении конструкции изделия и его составных частей в процессе эксплуатации и ремонта;</w:t>
      </w:r>
    </w:p>
    <w:bookmarkEnd w:id="639"/>
    <w:bookmarkStart w:name="z1648" w:id="640"/>
    <w:p>
      <w:pPr>
        <w:spacing w:after="0"/>
        <w:ind w:left="0"/>
        <w:jc w:val="both"/>
      </w:pPr>
      <w:r>
        <w:rPr>
          <w:rFonts w:ascii="Times New Roman"/>
          <w:b w:val="false"/>
          <w:i w:val="false"/>
          <w:color w:val="000000"/>
          <w:sz w:val="28"/>
        </w:rPr>
        <w:t>
      13) сведения о замене составных частей изделия за время эксплуатации;</w:t>
      </w:r>
    </w:p>
    <w:bookmarkEnd w:id="640"/>
    <w:bookmarkStart w:name="z1649" w:id="641"/>
    <w:p>
      <w:pPr>
        <w:spacing w:after="0"/>
        <w:ind w:left="0"/>
        <w:jc w:val="both"/>
      </w:pPr>
      <w:r>
        <w:rPr>
          <w:rFonts w:ascii="Times New Roman"/>
          <w:b w:val="false"/>
          <w:i w:val="false"/>
          <w:color w:val="000000"/>
          <w:sz w:val="28"/>
        </w:rPr>
        <w:t>
      14) сведения о ремонте изделия (учет неисправностей), мероприятия для устранения выявленных недостатков;</w:t>
      </w:r>
    </w:p>
    <w:bookmarkEnd w:id="641"/>
    <w:bookmarkStart w:name="z1650" w:id="642"/>
    <w:p>
      <w:pPr>
        <w:spacing w:after="0"/>
        <w:ind w:left="0"/>
        <w:jc w:val="both"/>
      </w:pPr>
      <w:r>
        <w:rPr>
          <w:rFonts w:ascii="Times New Roman"/>
          <w:b w:val="false"/>
          <w:i w:val="false"/>
          <w:color w:val="000000"/>
          <w:sz w:val="28"/>
        </w:rPr>
        <w:t>
      15) сведения о результатах проверки ведения формуляра;</w:t>
      </w:r>
    </w:p>
    <w:bookmarkEnd w:id="642"/>
    <w:bookmarkStart w:name="z1651" w:id="643"/>
    <w:p>
      <w:pPr>
        <w:spacing w:after="0"/>
        <w:ind w:left="0"/>
        <w:jc w:val="both"/>
      </w:pPr>
      <w:r>
        <w:rPr>
          <w:rFonts w:ascii="Times New Roman"/>
          <w:b w:val="false"/>
          <w:i w:val="false"/>
          <w:color w:val="000000"/>
          <w:sz w:val="28"/>
        </w:rPr>
        <w:t>
      16) особые отметки;</w:t>
      </w:r>
    </w:p>
    <w:bookmarkEnd w:id="643"/>
    <w:bookmarkStart w:name="z1652" w:id="644"/>
    <w:p>
      <w:pPr>
        <w:spacing w:after="0"/>
        <w:ind w:left="0"/>
        <w:jc w:val="both"/>
      </w:pPr>
      <w:r>
        <w:rPr>
          <w:rFonts w:ascii="Times New Roman"/>
          <w:b w:val="false"/>
          <w:i w:val="false"/>
          <w:color w:val="000000"/>
          <w:sz w:val="28"/>
        </w:rPr>
        <w:t>
      17) карта накопитель отказов и повреждений ССО;</w:t>
      </w:r>
    </w:p>
    <w:bookmarkEnd w:id="644"/>
    <w:bookmarkStart w:name="z1653" w:id="645"/>
    <w:p>
      <w:pPr>
        <w:spacing w:after="0"/>
        <w:ind w:left="0"/>
        <w:jc w:val="both"/>
      </w:pPr>
      <w:r>
        <w:rPr>
          <w:rFonts w:ascii="Times New Roman"/>
          <w:b w:val="false"/>
          <w:i w:val="false"/>
          <w:color w:val="000000"/>
          <w:sz w:val="28"/>
        </w:rPr>
        <w:t>
      18) приложения (приказы о вводе в эксплуатацию, акты технического состояния, расследования отказов).</w:t>
      </w:r>
    </w:p>
    <w:bookmarkEnd w:id="645"/>
    <w:bookmarkStart w:name="z1654" w:id="646"/>
    <w:p>
      <w:pPr>
        <w:spacing w:after="0"/>
        <w:ind w:left="0"/>
        <w:jc w:val="both"/>
      </w:pPr>
      <w:r>
        <w:rPr>
          <w:rFonts w:ascii="Times New Roman"/>
          <w:b w:val="false"/>
          <w:i w:val="false"/>
          <w:color w:val="000000"/>
          <w:sz w:val="28"/>
        </w:rPr>
        <w:t>
      Страницы формуляра нумеруются, формуляр прошивается, подписывается начальником службы ЭСТОП, утверждается руководителем организации (подразделения) ГА.</w:t>
      </w:r>
    </w:p>
    <w:bookmarkEnd w:id="646"/>
    <w:bookmarkStart w:name="z1655" w:id="647"/>
    <w:p>
      <w:pPr>
        <w:spacing w:after="0"/>
        <w:ind w:left="0"/>
        <w:jc w:val="both"/>
      </w:pPr>
      <w:r>
        <w:rPr>
          <w:rFonts w:ascii="Times New Roman"/>
          <w:b w:val="false"/>
          <w:i w:val="false"/>
          <w:color w:val="000000"/>
          <w:sz w:val="28"/>
        </w:rPr>
        <w:t>
      3. Ответственным за сохранность формуляра и правильное его ведение является специалист службы ЭСТОП, за которым закреплено данное средство.</w:t>
      </w:r>
    </w:p>
    <w:bookmarkEnd w:id="647"/>
    <w:bookmarkStart w:name="z1656" w:id="648"/>
    <w:p>
      <w:pPr>
        <w:spacing w:after="0"/>
        <w:ind w:left="0"/>
        <w:jc w:val="both"/>
      </w:pPr>
      <w:r>
        <w:rPr>
          <w:rFonts w:ascii="Times New Roman"/>
          <w:b w:val="false"/>
          <w:i w:val="false"/>
          <w:color w:val="000000"/>
          <w:sz w:val="28"/>
        </w:rPr>
        <w:t>
      4. При утере формуляра дубликат заводится с разрешения руководителя организации (подразделения) ГА.</w:t>
      </w:r>
    </w:p>
    <w:bookmarkEnd w:id="648"/>
    <w:bookmarkStart w:name="z1657" w:id="649"/>
    <w:p>
      <w:pPr>
        <w:spacing w:after="0"/>
        <w:ind w:left="0"/>
        <w:jc w:val="both"/>
      </w:pPr>
      <w:r>
        <w:rPr>
          <w:rFonts w:ascii="Times New Roman"/>
          <w:b w:val="false"/>
          <w:i w:val="false"/>
          <w:color w:val="000000"/>
          <w:sz w:val="28"/>
        </w:rPr>
        <w:t>
      5. Ведение формуляра производится по всем разделам. Все записи в формуляре производят отчетливо и аккуратно. Подчистки и незаверенные исправления не допускаются. Исправления заверяются начальником службы ЭСТОП (при его отсутствии лицом, исполняющим его обязанности).</w:t>
      </w:r>
    </w:p>
    <w:bookmarkEnd w:id="649"/>
    <w:bookmarkStart w:name="z1658" w:id="650"/>
    <w:p>
      <w:pPr>
        <w:spacing w:after="0"/>
        <w:ind w:left="0"/>
        <w:jc w:val="both"/>
      </w:pPr>
      <w:r>
        <w:rPr>
          <w:rFonts w:ascii="Times New Roman"/>
          <w:b w:val="false"/>
          <w:i w:val="false"/>
          <w:color w:val="000000"/>
          <w:sz w:val="28"/>
        </w:rPr>
        <w:t>
      6. При заполнении всех листков формуляра подшиваются дополнительные листы. При невозможности подшивки дополнительных листков формуляр заменяется новым. В новый формуляр заносятся обобщенные данные по каждому разделу старого формуляра. Эти записи скрепляются подписью руководителя организации (подразделения) ГА и гербовой печатью. Старый формуляр уничтожается по акту.</w:t>
      </w:r>
    </w:p>
    <w:bookmarkEnd w:id="650"/>
    <w:bookmarkStart w:name="z1659" w:id="651"/>
    <w:p>
      <w:pPr>
        <w:spacing w:after="0"/>
        <w:ind w:left="0"/>
        <w:jc w:val="both"/>
      </w:pPr>
      <w:r>
        <w:rPr>
          <w:rFonts w:ascii="Times New Roman"/>
          <w:b w:val="false"/>
          <w:i w:val="false"/>
          <w:color w:val="000000"/>
          <w:sz w:val="28"/>
        </w:rPr>
        <w:t>
      7. Данные о наработке средства заносятся ежемесячно на основании показаний счетчиков оборудования или записей в журнале учета работы службы ЭСТОП по форме согласно приложению 9 к настоящим Правилам.</w:t>
      </w:r>
    </w:p>
    <w:bookmarkEnd w:id="651"/>
    <w:bookmarkStart w:name="z1660" w:id="652"/>
    <w:p>
      <w:pPr>
        <w:spacing w:after="0"/>
        <w:ind w:left="0"/>
        <w:jc w:val="both"/>
      </w:pPr>
      <w:r>
        <w:rPr>
          <w:rFonts w:ascii="Times New Roman"/>
          <w:b w:val="false"/>
          <w:i w:val="false"/>
          <w:color w:val="000000"/>
          <w:sz w:val="28"/>
        </w:rPr>
        <w:t>
      8. В графах контрольных измерений основных параметров изделия записи производятся по результатам измерений средствами измерения.</w:t>
      </w:r>
    </w:p>
    <w:bookmarkEnd w:id="652"/>
    <w:bookmarkStart w:name="z1661" w:id="653"/>
    <w:p>
      <w:pPr>
        <w:spacing w:after="0"/>
        <w:ind w:left="0"/>
        <w:jc w:val="both"/>
      </w:pPr>
      <w:r>
        <w:rPr>
          <w:rFonts w:ascii="Times New Roman"/>
          <w:b w:val="false"/>
          <w:i w:val="false"/>
          <w:color w:val="000000"/>
          <w:sz w:val="28"/>
        </w:rPr>
        <w:t>
      9. В сведениях о ремонте записываются технические параметры, не соответствующие установленным нормам, и основные выявленные неисправности.</w:t>
      </w:r>
    </w:p>
    <w:bookmarkEnd w:id="653"/>
    <w:bookmarkStart w:name="z1662" w:id="654"/>
    <w:p>
      <w:pPr>
        <w:spacing w:after="0"/>
        <w:ind w:left="0"/>
        <w:jc w:val="both"/>
      </w:pPr>
      <w:r>
        <w:rPr>
          <w:rFonts w:ascii="Times New Roman"/>
          <w:b w:val="false"/>
          <w:i w:val="false"/>
          <w:color w:val="000000"/>
          <w:sz w:val="28"/>
        </w:rPr>
        <w:t>
      10. В графе "Выводы" записываются мероприятия для устранения выявленных недостатков.</w:t>
      </w:r>
    </w:p>
    <w:bookmarkEnd w:id="654"/>
    <w:bookmarkStart w:name="z1663" w:id="655"/>
    <w:p>
      <w:pPr>
        <w:spacing w:after="0"/>
        <w:ind w:left="0"/>
        <w:jc w:val="both"/>
      </w:pPr>
      <w:r>
        <w:rPr>
          <w:rFonts w:ascii="Times New Roman"/>
          <w:b w:val="false"/>
          <w:i w:val="false"/>
          <w:color w:val="000000"/>
          <w:sz w:val="28"/>
        </w:rPr>
        <w:t>
      11. В формуляре ведется карта-накопитель отказов и повреждений средства.</w:t>
      </w:r>
    </w:p>
    <w:bookmarkEnd w:id="655"/>
    <w:bookmarkStart w:name="z1664" w:id="656"/>
    <w:p>
      <w:pPr>
        <w:spacing w:after="0"/>
        <w:ind w:left="0"/>
        <w:jc w:val="both"/>
      </w:pPr>
      <w:r>
        <w:rPr>
          <w:rFonts w:ascii="Times New Roman"/>
          <w:b w:val="false"/>
          <w:i w:val="false"/>
          <w:color w:val="000000"/>
          <w:sz w:val="28"/>
        </w:rPr>
        <w:t>
      12. Записи о замене деталей и текущем ремонте средства производятся лицами, проводившими ремонт. При этом указывают наименование, номера замененных составных частей, их наработку, причину их замены.</w:t>
      </w:r>
    </w:p>
    <w:bookmarkEnd w:id="656"/>
    <w:bookmarkStart w:name="z1665" w:id="657"/>
    <w:p>
      <w:pPr>
        <w:spacing w:after="0"/>
        <w:ind w:left="0"/>
        <w:jc w:val="both"/>
      </w:pPr>
      <w:r>
        <w:rPr>
          <w:rFonts w:ascii="Times New Roman"/>
          <w:b w:val="false"/>
          <w:i w:val="false"/>
          <w:color w:val="000000"/>
          <w:sz w:val="28"/>
        </w:rPr>
        <w:t>
      13. Записи о расконсервации производятся в период установки средства на эксплуатацию.</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электросветотехнического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гражданской авиации</w:t>
            </w:r>
            <w:r>
              <w:br/>
            </w:r>
            <w:r>
              <w:rPr>
                <w:rFonts w:ascii="Times New Roman"/>
                <w:b w:val="false"/>
                <w:i w:val="false"/>
                <w:color w:val="000000"/>
                <w:sz w:val="20"/>
              </w:rPr>
              <w:t>Республики Казахстан</w:t>
            </w:r>
          </w:p>
        </w:tc>
      </w:tr>
    </w:tbl>
    <w:bookmarkStart w:name="z1667" w:id="658"/>
    <w:p>
      <w:pPr>
        <w:spacing w:after="0"/>
        <w:ind w:left="0"/>
        <w:jc w:val="left"/>
      </w:pPr>
      <w:r>
        <w:rPr>
          <w:rFonts w:ascii="Times New Roman"/>
          <w:b/>
          <w:i w:val="false"/>
          <w:color w:val="000000"/>
        </w:rPr>
        <w:t xml:space="preserve"> Проверочный лист осмотра ССО</w:t>
      </w:r>
    </w:p>
    <w:bookmarkEnd w:id="658"/>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и.о. Министра транспорта РК от 28.11.2025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68" w:id="659"/>
      <w:r>
        <w:rPr>
          <w:rFonts w:ascii="Times New Roman"/>
          <w:b w:val="false"/>
          <w:i w:val="false"/>
          <w:color w:val="000000"/>
          <w:sz w:val="28"/>
        </w:rPr>
        <w:t>
      Время начала проведения осмотра __________________</w:t>
      </w:r>
    </w:p>
    <w:bookmarkEnd w:id="659"/>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 подпись</w:t>
      </w:r>
    </w:p>
    <w:p>
      <w:pPr>
        <w:spacing w:after="0"/>
        <w:ind w:left="0"/>
        <w:jc w:val="both"/>
      </w:pPr>
      <w:r>
        <w:rPr>
          <w:rFonts w:ascii="Times New Roman"/>
          <w:b w:val="false"/>
          <w:i w:val="false"/>
          <w:color w:val="000000"/>
          <w:sz w:val="28"/>
        </w:rPr>
        <w:t>Погодные условия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огней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(С- соответствует,</w:t>
            </w:r>
          </w:p>
          <w:p>
            <w:pPr>
              <w:spacing w:after="20"/>
              <w:ind w:left="20"/>
              <w:jc w:val="both"/>
            </w:pPr>
            <w:r>
              <w:rPr>
                <w:rFonts w:ascii="Times New Roman"/>
                <w:b w:val="false"/>
                <w:i w:val="false"/>
                <w:color w:val="000000"/>
                <w:sz w:val="20"/>
              </w:rPr>
              <w:t>N - не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Боковые (посадочные) огни;</w:t>
            </w:r>
          </w:p>
          <w:p>
            <w:pPr>
              <w:spacing w:after="20"/>
              <w:ind w:left="20"/>
              <w:jc w:val="both"/>
            </w:pPr>
            <w:r>
              <w:rPr>
                <w:rFonts w:ascii="Times New Roman"/>
                <w:b w:val="false"/>
                <w:i w:val="false"/>
                <w:color w:val="000000"/>
                <w:sz w:val="20"/>
              </w:rPr>
              <w:t>Боковые рулежные огни РД;</w:t>
            </w:r>
          </w:p>
          <w:p>
            <w:pPr>
              <w:spacing w:after="20"/>
              <w:ind w:left="20"/>
              <w:jc w:val="both"/>
            </w:pPr>
            <w:r>
              <w:rPr>
                <w:rFonts w:ascii="Times New Roman"/>
                <w:b w:val="false"/>
                <w:i w:val="false"/>
                <w:color w:val="000000"/>
                <w:sz w:val="20"/>
              </w:rPr>
              <w:t>Входные и ограничительные огни;</w:t>
            </w:r>
          </w:p>
          <w:p>
            <w:pPr>
              <w:spacing w:after="20"/>
              <w:ind w:left="20"/>
              <w:jc w:val="both"/>
            </w:pPr>
            <w:r>
              <w:rPr>
                <w:rFonts w:ascii="Times New Roman"/>
                <w:b w:val="false"/>
                <w:i w:val="false"/>
                <w:color w:val="000000"/>
                <w:sz w:val="20"/>
              </w:rPr>
              <w:t>Боковые огни площадки разворота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индикация глиссады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функционирования каждого уровня яркости;</w:t>
            </w:r>
          </w:p>
          <w:p>
            <w:pPr>
              <w:spacing w:after="20"/>
              <w:ind w:left="20"/>
              <w:jc w:val="both"/>
            </w:pPr>
            <w:r>
              <w:rPr>
                <w:rFonts w:ascii="Times New Roman"/>
                <w:b w:val="false"/>
                <w:i w:val="false"/>
                <w:color w:val="000000"/>
                <w:sz w:val="20"/>
              </w:rPr>
              <w:t>Проверка каждого блока чтобы убедиться в том, что:</w:t>
            </w:r>
          </w:p>
          <w:p>
            <w:pPr>
              <w:spacing w:after="20"/>
              <w:ind w:left="20"/>
              <w:jc w:val="both"/>
            </w:pPr>
            <w:r>
              <w:rPr>
                <w:rFonts w:ascii="Times New Roman"/>
                <w:b w:val="false"/>
                <w:i w:val="false"/>
                <w:color w:val="000000"/>
                <w:sz w:val="20"/>
              </w:rPr>
              <w:t>a) все лампы зажигаются и горят с одинаковой интенсивностью;</w:t>
            </w:r>
          </w:p>
          <w:p>
            <w:pPr>
              <w:spacing w:after="20"/>
              <w:ind w:left="20"/>
              <w:jc w:val="both"/>
            </w:pPr>
            <w:r>
              <w:rPr>
                <w:rFonts w:ascii="Times New Roman"/>
                <w:b w:val="false"/>
                <w:i w:val="false"/>
                <w:color w:val="000000"/>
                <w:sz w:val="20"/>
              </w:rPr>
              <w:t>b) нет никаких признаков повреждений;</w:t>
            </w:r>
          </w:p>
          <w:p>
            <w:pPr>
              <w:spacing w:after="20"/>
              <w:ind w:left="20"/>
              <w:jc w:val="both"/>
            </w:pPr>
            <w:r>
              <w:rPr>
                <w:rFonts w:ascii="Times New Roman"/>
                <w:b w:val="false"/>
                <w:i w:val="false"/>
                <w:color w:val="000000"/>
                <w:sz w:val="20"/>
              </w:rPr>
              <w:t>c) изменение цвета огня с красного на белый происходит одновременно во всех элементах блока;</w:t>
            </w:r>
          </w:p>
          <w:p>
            <w:pPr>
              <w:spacing w:after="20"/>
              <w:ind w:left="20"/>
              <w:jc w:val="both"/>
            </w:pPr>
            <w:r>
              <w:rPr>
                <w:rFonts w:ascii="Times New Roman"/>
                <w:b w:val="false"/>
                <w:i w:val="false"/>
                <w:color w:val="000000"/>
                <w:sz w:val="20"/>
              </w:rPr>
              <w:t>d) линзы не загрязнены.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p>
            <w:pPr>
              <w:spacing w:after="20"/>
              <w:ind w:left="20"/>
              <w:jc w:val="both"/>
            </w:pPr>
            <w:r>
              <w:rPr>
                <w:rFonts w:ascii="Times New Roman"/>
                <w:b w:val="false"/>
                <w:i w:val="false"/>
                <w:color w:val="000000"/>
                <w:sz w:val="20"/>
              </w:rPr>
              <w:t>Огни зоны приземления;</w:t>
            </w:r>
          </w:p>
          <w:p>
            <w:pPr>
              <w:spacing w:after="20"/>
              <w:ind w:left="20"/>
              <w:jc w:val="both"/>
            </w:pPr>
            <w:r>
              <w:rPr>
                <w:rFonts w:ascii="Times New Roman"/>
                <w:b w:val="false"/>
                <w:i w:val="false"/>
                <w:color w:val="000000"/>
                <w:sz w:val="20"/>
              </w:rPr>
              <w:t>Осевые огни РД;</w:t>
            </w:r>
          </w:p>
          <w:p>
            <w:pPr>
              <w:spacing w:after="20"/>
              <w:ind w:left="20"/>
              <w:jc w:val="both"/>
            </w:pPr>
            <w:r>
              <w:rPr>
                <w:rFonts w:ascii="Times New Roman"/>
                <w:b w:val="false"/>
                <w:i w:val="false"/>
                <w:color w:val="000000"/>
                <w:sz w:val="20"/>
              </w:rPr>
              <w:t>Огни линии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 Проверка линз на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Импульсные огни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Аэродромные знаки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перегоревших ламп;</w:t>
            </w:r>
          </w:p>
          <w:p>
            <w:pPr>
              <w:spacing w:after="20"/>
              <w:ind w:left="20"/>
              <w:jc w:val="both"/>
            </w:pPr>
            <w:r>
              <w:rPr>
                <w:rFonts w:ascii="Times New Roman"/>
                <w:b w:val="false"/>
                <w:i w:val="false"/>
                <w:color w:val="000000"/>
                <w:sz w:val="20"/>
              </w:rPr>
              <w:t>Проверка функционирования каждого уровня яркости;</w:t>
            </w:r>
          </w:p>
          <w:p>
            <w:pPr>
              <w:spacing w:after="20"/>
              <w:ind w:left="20"/>
              <w:jc w:val="both"/>
            </w:pPr>
            <w:r>
              <w:rPr>
                <w:rFonts w:ascii="Times New Roman"/>
                <w:b w:val="false"/>
                <w:i w:val="false"/>
                <w:color w:val="000000"/>
                <w:sz w:val="20"/>
              </w:rPr>
              <w:t>Проверка стекол на поломку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1" w:id="660"/>
    <w:p>
      <w:pPr>
        <w:spacing w:after="0"/>
        <w:ind w:left="0"/>
        <w:jc w:val="both"/>
      </w:pPr>
      <w:r>
        <w:rPr>
          <w:rFonts w:ascii="Times New Roman"/>
          <w:b w:val="false"/>
          <w:i w:val="false"/>
          <w:color w:val="000000"/>
          <w:sz w:val="28"/>
        </w:rPr>
        <w:t>
      Примечание: наименование системы огней заполняется в зависимости от установленной системы на аэродроме</w:t>
      </w:r>
    </w:p>
    <w:bookmarkEnd w:id="660"/>
    <w:bookmarkStart w:name="z1672" w:id="661"/>
    <w:p>
      <w:pPr>
        <w:spacing w:after="0"/>
        <w:ind w:left="0"/>
        <w:jc w:val="left"/>
      </w:pPr>
      <w:r>
        <w:rPr>
          <w:rFonts w:ascii="Times New Roman"/>
          <w:b/>
          <w:i w:val="false"/>
          <w:color w:val="000000"/>
        </w:rPr>
        <w:t xml:space="preserve"> Проверочный лист осмотра огоньковых подстанций</w:t>
      </w:r>
    </w:p>
    <w:bookmarkEnd w:id="661"/>
    <w:p>
      <w:pPr>
        <w:spacing w:after="0"/>
        <w:ind w:left="0"/>
        <w:jc w:val="both"/>
      </w:pPr>
      <w:bookmarkStart w:name="z1673" w:id="662"/>
      <w:r>
        <w:rPr>
          <w:rFonts w:ascii="Times New Roman"/>
          <w:b w:val="false"/>
          <w:i w:val="false"/>
          <w:color w:val="000000"/>
          <w:sz w:val="28"/>
        </w:rPr>
        <w:t>
      Время начала проведения осмотра __________________</w:t>
      </w:r>
    </w:p>
    <w:bookmarkEnd w:id="662"/>
    <w:p>
      <w:pPr>
        <w:spacing w:after="0"/>
        <w:ind w:left="0"/>
        <w:jc w:val="both"/>
      </w:pPr>
      <w:r>
        <w:rPr>
          <w:rFonts w:ascii="Times New Roman"/>
          <w:b w:val="false"/>
          <w:i w:val="false"/>
          <w:color w:val="000000"/>
          <w:sz w:val="28"/>
        </w:rPr>
        <w:t>Продолжительность осмотра на ВПП________________</w:t>
      </w:r>
    </w:p>
    <w:p>
      <w:pPr>
        <w:spacing w:after="0"/>
        <w:ind w:left="0"/>
        <w:jc w:val="both"/>
      </w:pPr>
      <w:r>
        <w:rPr>
          <w:rFonts w:ascii="Times New Roman"/>
          <w:b w:val="false"/>
          <w:i w:val="false"/>
          <w:color w:val="000000"/>
          <w:sz w:val="28"/>
        </w:rPr>
        <w:t>Ф.И.О. проверившего _____________________,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проверяемых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xml:space="preserve"> (С- соответствует, N - не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на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секционного автоматического выключателя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коммутационных аппаратов ЩГП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напряжения на выходе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ДГУ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регуляторов яркости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