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de03" w14:textId="56dd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"Государственный учет научных, научно-технических проектов и програм, финансируемых из государственного бюджета, и отчетов по их выполнению"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июня 2015 года № 371. Зарегистрирован в Министерстве юстиции Республики Казахстан 10 июля 2015 года № 11628. Утратил силу приказом Министра образования и науки Республики Казахстан от 24 июня 2020 года № 262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Т.О. Балыкбаева.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"Государственный учет научных, научно-технических проектов и</w:t>
      </w:r>
      <w:r>
        <w:br/>
      </w:r>
      <w:r>
        <w:rPr>
          <w:rFonts w:ascii="Times New Roman"/>
          <w:b/>
          <w:i w:val="false"/>
          <w:color w:val="000000"/>
        </w:rPr>
        <w:t>программ, финансируемых из государственного бюджета, и отчетов</w:t>
      </w:r>
      <w:r>
        <w:br/>
      </w:r>
      <w:r>
        <w:rPr>
          <w:rFonts w:ascii="Times New Roman"/>
          <w:b/>
          <w:i w:val="false"/>
          <w:color w:val="000000"/>
        </w:rPr>
        <w:t>по их выполнению"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"Государственный учет научных, научно-технических проектов и программ, финансируемых из государственного бюджета, и отчетов по их выполнению" осуществляется акционерным обществом "Национальный центр государственной научно-технической экспертизы" (далее – услугодатель) на основании 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207, зарегистрированным в государственном Реестре нормативных правовых актов № 11105 (далее - Стандарт).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услугодателем.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09.10.2017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бумажный.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научный, научно-технический проект – выдача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присвоением номера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научно-техническую программу – выдача свидетельства c присвоением шифра;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отчеты по выполнению научных, научно-технических проектов – выдача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присвоением инвентарного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результат научно-технической деятельности – 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присвоением номера государственной регистрации.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 и сокращения, используемые в настоящем регламенте: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научный, научно-технический проект и программа -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научной и (или) научно-технической деятельности (далее - РНТД) - новые знания или решения, полученные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научно-технических программ и проектов (далее - ГР НТП) - перечень научных и научно-технических программ и проектов, реализуемых в Республике Казахстан за счет государственного бюджета, отчетов по их выполнению.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государственному учету научных, научно-технических проектов и программ, финансируемых из государственного бюджета, и отчетов по их выполнению является предоставление услугополучателем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п.9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оказания государственной услуги состоит из следующих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прием пакета документов для учета и регистрации научно-технических программ, научных, научно-технических проектов, отчетов о их выполнении и результатов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2 - проверка пакета документов на соответствие перечню, предоставляемому заказчиком (при наличии), на содержание и правильность оформления, читаемость бумажных и электронных версий в соответствии с требованиями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регистрации НТП путем присвоения соответствующего шифра и втечение 20 (двадцати) календарных дней выдача свидетельства о регистрации и включение программы в ГР НТП проведение регистрации научных, научно-технических проектов путем присвоения номера госрегистрации в течение 20 (двадцати) календарных дней со дня регистрации направляет организации-исполнителю (исполнителю) один экземпляр регистрационной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регистрации отчета по выполнению научного, научно-технического проекта в соответствии с Международным стандартом ГОСТ 7.32-2001 (изменения от 2006 г.) "Отчет о научно-исследовательской работе", присвоение инвентарного номера госрегистрации и в течение 20 (двадцати) календарных дней со дня регистрации направляет организации-исполнителю (исполнителю) один экземпляр информационной карты.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регистрации РНТД путем присвоения номера госрегистрации и внесение данных в ГР РНТД.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внесение в ГРРНТД информацию: о реализуемых НТП,выполняемых научных, научно-технических проектах, выполненных отчетах о научных, научно-технических проектах и РНТД; данные об организации-исполнителе (исполнителе), регистрационный и инвентарный номера, присвоенные услугодателем, информацию о научном руководителе (проекта, программы, отчета);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по данным государственного учета научных, научно-технических проектов и программ, финансируемых из государственного бюджета, и отчетов по их выполнению осуществляется формирование государственных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краткая информация о результатах оказания государственной услуги размещается на интернет-ресурсе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1 - при внесении корректировок в зарегистрированный проект организация-исполнитель (исполнитель) в течение 30 (тридцати) календарных дней направляет услугодателю письменное извещение(уведомление);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2 - при необходимости засекречивания проекта в процессе его выполнения организация-исполнитель (исполнитель) в 10(десятидневный) срок в письменном виде информирует услугодателя для внесения соответствующей отметки в ГР НТП;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в случае прекращения права на РНТД, организация-исполнитель (исполнитель) в течение 30 (тридцати) календарных дней направляет услугодателю извещение об исключении РНТД из государственного реестра результатов научной и научно-технической деятельности.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проведения работ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2)Департамент формирования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информационных технологий.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8.Описание последовательности процедур (действий) между структурными подразделениями (работниками) услугодателя.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1)Канцелярия услугодателя регистрирует сопроводительное письмо и принимает пакет документов (НТП, научных, научно-технических проектов, отчетов, РНТД)в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сопроводительного письма, пакет документов (НТП, научных, научно-технических проектов, отчетов, РНТД) направляется на рассмотрение в Департамент формирования информационных ресурсов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и ненадлежащего их оформления документы не регистрируются до полного устранения выявленных недостатков.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 возврату не подлежат.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формирования информационных ресурсов вносит данные о НТП, научных, научно-технических проектах, отчетах, РНТД в ГР НТП и в течение 20(двадцати) календарных дней направляет результат оказания услуг в канцелярию.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возвращает результаты с сопроводительным письмом услугополучателю нарочно либо отправляет по почте в течение 1 (одного) календарного дня.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размещает на своем интернет-ресурсе краткую информацию о регистрации научных, научно-технических проектов, НТП, отчетов по их выполнению и РНТД в течение 90(девяносто) рабочих дней после его проведения.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