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059b" w14:textId="3420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по вопросам документирования и регистрации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мая 2015 года № 501. Зарегистрирован в Министерстве юстиции Республики Казахстан 10 июля 2015 года № 11624. Утратил силу приказом Министра внутренних дел Республики Казахстан от 30 марта 2020 года № 267.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30.03.2020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"Выдача паспортов, удостоверений личности гражданам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"Выдача временного удостоверения личности гражданам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"Регистрация по месту жительства населения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"Снятие с регистрации по месту жительства населения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"Выдача адресных справок с места жительства"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внутренних дел Республики Казахстан от 28.12.2018 </w:t>
      </w:r>
      <w:r>
        <w:rPr>
          <w:rFonts w:ascii="Times New Roman"/>
          <w:b w:val="false"/>
          <w:i w:val="false"/>
          <w:color w:val="000000"/>
          <w:sz w:val="28"/>
        </w:rPr>
        <w:t>№ 953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20 марта 2014 года № 165 "Об утверждении регламентов государственных услуг по вопросам документирования и регистрации населения Республики Казахстан" (зарегистрирован в Реестре государственной регистрации нормативных правовых актов Республики Казахстан под № 9378, опубликован в газетах "Казахстанская правда" от 30 октября 2014 года № 212 (27833) и "Егемен Қазақстан" от 30 октября 2014 года № 212 (28435));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июня 2014 года № 386 "О внесении изменений в приказ Министра внутренних дел Республики Казахстан от 20 марта 2014 года № 165 "Об утверждении регламентов государственных услуг по вопросам документирования и регистрации населения Республики Казахстан" (зарегистрирован в Реестре государственной регистрации нормативных правовых актов Республики Казахстан под № 9648).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миграционной полиции (Саинов С.С.)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внутренних дел Республики Казахстан.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Департамент миграционной полиции Министерства внутренних дел Республики Казахстан (Саинов С.С.).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мая 2015 года № 501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паспортов, удостоверений личности гражданам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и.о. Министра внутренних дел РК от 26.02.2016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Республики Казахстан от 28.12.2018 </w:t>
      </w:r>
      <w:r>
        <w:rPr>
          <w:rFonts w:ascii="Times New Roman"/>
          <w:b w:val="false"/>
          <w:i w:val="false"/>
          <w:color w:val="ff0000"/>
          <w:sz w:val="28"/>
        </w:rPr>
        <w:t>№ 953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паспортов, удостоверений личности гражданам Республики Казахстан" (далее –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паспортов, удостоверений личности гражданам Республики Казахстан" (далее – Стандарт), утвержденным приказом Министра внутренних дел Республики Казахстан от 10 апреля 2015 года № 332 (зарегистрирован в Реестре государственной регистрации нормативных правовых актов Республики Казахстан под № 11174).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территориальными подразделениями Министерства внутренних дел Республики Казахстан (далее – 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для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в некоммерческом акционерном обществе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(далее – портал): www.egov.kz – при обмене документа, удостоверяющего личность, в связи с видоизменением документов, согласно новой технологии их изготовления.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электронная (частично автоматизированная) или бумажная.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выдача паспорта и (или) удостоверения личности гражданина Республики Казахстан.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внутренних дел Республики Казахстан от 28.12.2018 </w:t>
      </w:r>
      <w:r>
        <w:rPr>
          <w:rFonts w:ascii="Times New Roman"/>
          <w:b w:val="false"/>
          <w:i w:val="false"/>
          <w:color w:val="ff0000"/>
          <w:sz w:val="28"/>
        </w:rPr>
        <w:t>№ 953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наличие документов у услугополучателя,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предоставленных услугодателю в Государственной корпорации;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электронного запроса, направленного через портал: www.egov.kz – при обмене документа, удостоверяющего личность, в связи с видоизменением документов.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сотрудник отдела (отделения, группы) миграционной службы городского, районного, районного (в городе), поселкового управления (отдела) органов внутренних дел (далее – ОМС) и работник Государственной корпорации.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действий работников услугодателя в процессе оказания государственной услуги, содержание каждой процедуры (действия), входящих в состав процесса оказания государственной услуги, длительность и последовательность их выполнения, результат процедуры (действия) по оказанию государственной услуги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внутренних дел РК от 26.01.2018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осуществляется в Государственной корпорации на рабочих местах посредством информационной системы "Регистрационный пункт "Документирование и регистрация населения" (далее – ИС РП ДРН), на которых указывается фамилия, имя, отчество (при его наличии) и должность услугодателя.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оказания государственной услуги осуществляется через Государственную корпорацию, через услугодателя – при приеме документов через Портал.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Интернет-ресурсах: Министерства внутренних дел Республики Казахстан (далее – Министерство) - www.mvd.gov.kz в разделе "О Министерстве", подразделе "Веб-ресурсы структурных подразделений Министерства внутренних дел Республики Казахстан", Государственной корпорации - www.gov4c.kz, Портала - www.еgov.kz, а также в официальных источниках информации и на стендах, расположенных в Государственной корпорации.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внутренних дел РК от 26.01.2018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Сроки оказания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внутренних дел Республики Казахстан от 28.12.2018 </w:t>
      </w:r>
      <w:r>
        <w:rPr>
          <w:rFonts w:ascii="Times New Roman"/>
          <w:b w:val="false"/>
          <w:i w:val="false"/>
          <w:color w:val="ff0000"/>
          <w:sz w:val="28"/>
        </w:rPr>
        <w:t>№ 953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оказания государственной услуги участвуют:</w:t>
      </w:r>
    </w:p>
    <w:bookmarkEnd w:id="19"/>
    <w:bookmarkStart w:name="z1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ОМС;</w:t>
      </w:r>
    </w:p>
    <w:bookmarkEnd w:id="20"/>
    <w:bookmarkStart w:name="z1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корпорации;</w:t>
      </w:r>
    </w:p>
    <w:bookmarkEnd w:id="21"/>
    <w:bookmarkStart w:name="z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управления миграционной службы Департамента полиции области, городов республиканского значения и столицы (далее – УМС);</w:t>
      </w:r>
    </w:p>
    <w:bookmarkEnd w:id="22"/>
    <w:bookmarkStart w:name="z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Комитета миграционной службы (далее – КМС);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предприятие на праве хозяйственного ведения "Информационно-производственный центр" Министерства внутренних дел Республики Казахстан (далее – РГП "ИПЦ").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внутренних дел РК от 26.01.2018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внутренних дел Республики Казахстан от 28.12.2018 </w:t>
      </w:r>
      <w:r>
        <w:rPr>
          <w:rFonts w:ascii="Times New Roman"/>
          <w:b w:val="false"/>
          <w:i w:val="false"/>
          <w:color w:val="000000"/>
          <w:sz w:val="28"/>
        </w:rPr>
        <w:t>№ 953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26.08.2019 </w:t>
      </w:r>
      <w:r>
        <w:rPr>
          <w:rFonts w:ascii="Times New Roman"/>
          <w:b w:val="false"/>
          <w:i w:val="false"/>
          <w:color w:val="000000"/>
          <w:sz w:val="28"/>
        </w:rPr>
        <w:t>№ 740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Текстовое табличное описание последовательности и взаимодействие административных действий (процедур) с указанием срока выполнения каждого административного действия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внутренних дел Республики Казахстан от 28.12.2018 </w:t>
      </w:r>
      <w:r>
        <w:rPr>
          <w:rFonts w:ascii="Times New Roman"/>
          <w:b w:val="false"/>
          <w:i w:val="false"/>
          <w:color w:val="ff0000"/>
          <w:sz w:val="28"/>
        </w:rPr>
        <w:t>№ 953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участвуют:</w:t>
      </w:r>
    </w:p>
    <w:bookmarkEnd w:id="26"/>
    <w:bookmarkStart w:name="z2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Услугополучатель;</w:t>
      </w:r>
    </w:p>
    <w:bookmarkEnd w:id="27"/>
    <w:bookmarkStart w:name="z2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ОМС;</w:t>
      </w:r>
    </w:p>
    <w:bookmarkEnd w:id="28"/>
    <w:bookmarkStart w:name="z2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УМС;</w:t>
      </w:r>
    </w:p>
    <w:bookmarkEnd w:id="29"/>
    <w:bookmarkStart w:name="z2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КМС;</w:t>
      </w:r>
    </w:p>
    <w:bookmarkEnd w:id="30"/>
    <w:bookmarkStart w:name="z2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"ИПЦ"</w:t>
      </w:r>
    </w:p>
    <w:bookmarkEnd w:id="31"/>
    <w:bookmarkStart w:name="z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корпорация;</w:t>
      </w:r>
    </w:p>
    <w:bookmarkEnd w:id="32"/>
    <w:bookmarkStart w:name="z2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ПЭП;</w:t>
      </w:r>
    </w:p>
    <w:bookmarkEnd w:id="33"/>
    <w:bookmarkStart w:name="z2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Шлюз "электронного правительства" (ШЭП);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РП ДРН.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внутренних дел РК от 26.01.2018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Необходимую информацию и консультацию по оказанию государственной услуги можно получить по телефону Единого контакт–центра по вопросам оказания государственных услуг: (1414), 8 800 080 7777.</w:t>
      </w:r>
    </w:p>
    <w:bookmarkEnd w:id="35"/>
    <w:bookmarkStart w:name="z3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в процессе оказания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"электронного правительства" и интернет-ресурсе Министерства www.mvd.gov.kz, департаментов полиции областей, городов республиканского значения и столицы, а также в официальных источниках информации и на стендах, расположенных в подразделениях миграционной службы.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внутренних дел РК от 26.01.2018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внутренних дел Республики Казахстан от 28.12.2018 </w:t>
      </w:r>
      <w:r>
        <w:rPr>
          <w:rFonts w:ascii="Times New Roman"/>
          <w:b w:val="false"/>
          <w:i w:val="false"/>
          <w:color w:val="000000"/>
          <w:sz w:val="28"/>
        </w:rPr>
        <w:t>№ 953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26.08.2019 </w:t>
      </w:r>
      <w:r>
        <w:rPr>
          <w:rFonts w:ascii="Times New Roman"/>
          <w:b w:val="false"/>
          <w:i w:val="false"/>
          <w:color w:val="000000"/>
          <w:sz w:val="28"/>
        </w:rPr>
        <w:t>№ 740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паспортов,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3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внутренних дел РК от 26.08.2019 </w:t>
      </w:r>
      <w:r>
        <w:rPr>
          <w:rFonts w:ascii="Times New Roman"/>
          <w:b w:val="false"/>
          <w:i w:val="false"/>
          <w:color w:val="ff0000"/>
          <w:sz w:val="28"/>
        </w:rPr>
        <w:t>№ 740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структурно-функциональной единицы (СФЕ)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409"/>
        <w:gridCol w:w="374"/>
        <w:gridCol w:w="3730"/>
        <w:gridCol w:w="1679"/>
        <w:gridCol w:w="1722"/>
        <w:gridCol w:w="2390"/>
        <w:gridCol w:w="175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ГОРРОВД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ГОРРОВД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ГОРРОВД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"ИПЦ"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пакета документов услугополучателя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 базе данных, регистрация заявки, заполнение электронного формуляра, фотографирование, заверение ЭЦП. Проставление персонального кода, даты и подписи при заполнении бумажного формуляра (оформляется с выездом по месту пребывания следственно-арестованным и лицам, отбывающим наказание в местах лишения свободы, лицам, имеющим полную или частичную утрату способности или возможности осуществлять самообслуживание, а также при обращении граждан РК, в связи с обменом паспортов бывшего СССР образца 1974 года, на основании свидетельств о рождении лиц старше 18 лет, при отсутствии РП ДРН в Государственной корпорации, при сбоях каналов связи с РП ДРН или поломкой их оборудования).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реестра ГОРРОВД в 3-х экземплярах, первый из которых приобщается к номенклатурному делу, второй и третий - передаются вместе с формулярами (на бумажном носителе) в УМС. Оформленный электронный формуляр передается для проверки в УМС посредством кода "рабочего места" РП ДРН.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правильности и обоснованности заполнения формуляров, формирование сводного реестра в 3-х экземплярах, первый приобщается к номенклатурному делу второй и третий вместе с районными реестрами и формулярами (на бумажном носителе) направляются в КМС. После проверки правильности и обоснованности заполнения электронный формуляр отправляется на центральный узел РП ДРН.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полученных из УМС сводных реестров в книге учета входящих сводных реестров (на бумажном носителе). Проверка правильности и обоснованности заполнения формуляров, в том числе на бумажном носителе, включенных в сводный реестр, проверка услугополучателей по базе данных на лиц, находящихся в розыске. Приобщение первого экземпляра сводного реестра с районными реестрами к номенклатурному делу, направление второго экземпляра вместе с районными реестрами и формулярами в РГП "ИПЦ".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документов, направление их вместе с формулярами, реестром изготовленных документов и экземпляром сводного реестра в КМС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обращения услугополучателя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услугополучателю талона электронной регистрации заявки либо отрывного талона бумажного формуляра.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реестр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номер регистрации сводного реестра. Заверение сводного реестра подписью КМС. Сопроводительное письмо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документы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 и 2 категорий срочности – 1 рабочий день (день оформления), для 3 категории – 2 рабочих дня, в общем порядке – 1 рабочий день.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 и 2 категорий срочности – 1 рабочий день, для 3 категории – 2 рабочих дня, в общем порядке – 1 рабочий день.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 категории срочности – 1 рабочий день, для 2 категории – до 2 рабочих дней, для 3 категории – до 3 рабочих дней, в общем порядке – до 5 рабочих дней</w:t>
            </w:r>
          </w:p>
        </w:tc>
      </w:tr>
    </w:tbl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1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5062"/>
        <w:gridCol w:w="3726"/>
        <w:gridCol w:w="2311"/>
        <w:gridCol w:w="777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ГОРРОВД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реестров изготовленных документов, формирование реестра на отправку. Направление реестра на отправку вместе с реестрами изготовленных документов, готовыми документами, формулярами, и для оформленных на бумажном носителе - экземпляром сводного реестра вместе с районными в УМС.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Приобщение реестра на отправку и третьего экземпляра сводного реестра в номенклатурное дело. Направление реестров изготовленных документов, вместе с готовыми документами, формулярами, и экземпляром реестра ГОРРОВД в ГОРРОВД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реестров изготовленных документов вместе с готовыми документами, формулярами в Государственную корпорацию. Внесение формуляров в картотеку ГОРОВД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услугополучателю изготовленных документов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на отправку. Направление реестра на отправку в УМС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Сопроводительный реестр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Сопроводительный реестр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1, 2 и 3 категорий срочности – 1 рабочий день, в общем порядке до 5 рабочих дней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</w:tr>
    </w:tbl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Варианты использования.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Основной процесс – оформление паспортов, удостоверений личности гражданам Республики Казахстан.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0"/>
        <w:gridCol w:w="2584"/>
        <w:gridCol w:w="3476"/>
        <w:gridCol w:w="4"/>
        <w:gridCol w:w="318"/>
        <w:gridCol w:w="318"/>
        <w:gridCol w:w="32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ГОРРОВД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"ИПЦ"</w:t>
            </w:r>
          </w:p>
        </w:tc>
      </w:tr>
      <w:tr>
        <w:trPr>
          <w:trHeight w:val="30" w:hRule="atLeast"/>
        </w:trPr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 проверка полноты предъявленного пакета документов услугополучателя.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Проверка правильности и обоснованности заполнения формуляра, формирование сводного реестра в 3-х экземплярах, первый приобщается к номенклатурному делу второй и третий - направляются вместе с формулярами в КМС (на бумажном носителе). После проверки правильности и обоснованности заполнения электронный формуляр отправляется на центральный узел РП ДРН (КМС).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Регистрация полученных из УМС сводных реестров в книге учета входящих сводных реестров из УМС ДП (на бумажном носителе). Проверка правильности и обоснованности заполнения формуляров, в том числе на бумажном носителе, включенных в сводный реестр, проверка услугополучателей по базе данных МВД на предмет розыска. Приобщение первого экземпляра сводного реестра с одним экземпляром районного реестра к номенклатурному делу, направление второго экземпляра вместе с районными реестрами и формулярами в РГП "ИПЦ".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Изготовление документов, направление их вместе с формулярами, реестром изготовленных документов и экземпляром сводного реестра в КМС.</w:t>
            </w:r>
          </w:p>
        </w:tc>
      </w:tr>
      <w:tr>
        <w:trPr>
          <w:trHeight w:val="30" w:hRule="atLeast"/>
        </w:trPr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Идентификация личности по базе данных, регистрация заявки, заполнение, заверение электронного формуляра ЭЦП. Проставление персонального кода, даты и подписи при заполнении бумажного формуляра, который оформляется с выездом по месту пребывания следственно-арестованным и лицам, отбывающим наказание в местах лишения свободы, лицам, имеющим полную или частичную утрату способности или возможности осуществлять самообслуживание, а также при обращении граждан РК, в связи с обменом паспортов бывшего СССР образца 1974 года, на основании свидетельств о рождении лиц старше 18 лет, при отсутствии РП ДРН в Государственной корпорации, при сбоях каналов связи с РП ДРН или поломкой их оборудования. Выдача услугополучателю талона регистрации.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Приобщение реестра на отправку и третьего экземпляра сводного реестра в номенклатурное дело. Направление реестров изготовленных документов, вместе с готовыми документами, формулярами, и экземпляром реестра ГОРРОВД в ГОРРОВД.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Регистрация реестров изготовленных документов, формирование реестра на отправку в УМС ДП. Направление реестра на отправку вместе с реестрами изготовленных документов, готовыми документами, формулярами, и для оформленных на бумажном носителе экземпляром сводного реестра вместе с районными в УМС ДП.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Формирование реестра ГОРРОВД в 3-х экземплярах, первый приобщается к номенклатурному делу, второй и третий - направляются вместе с бумажными формулярами в УМС. Оформленный электронный формуляр передается для проверки в УМС посредством кода "рабочего места" РП ДРН.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Направление реестров изготовленных документов, вместе с готовыми документами, формулярами в Государственную корпорацию. Внесение формуляров в картотеку ГОРРОВД.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Выдача услугополучателю изготовленных документов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паспортов,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 граждан 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внутренних дел Республики Казахстан от 28.12.2018 </w:t>
      </w:r>
      <w:r>
        <w:rPr>
          <w:rFonts w:ascii="Times New Roman"/>
          <w:b w:val="false"/>
          <w:i w:val="false"/>
          <w:color w:val="ff0000"/>
          <w:sz w:val="28"/>
        </w:rPr>
        <w:t>№ 953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"Выдача паспортов, удостоверений личности гражданам Республики Казахстан"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744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паспортов,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 граждан Республики Казахстан"</w:t>
            </w:r>
          </w:p>
        </w:tc>
      </w:tr>
    </w:tbl>
    <w:bookmarkStart w:name="z3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структурно-функциональной единицы через ПЭП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внутренних дел Республики Казахстан от 28.12.2018 </w:t>
      </w:r>
      <w:r>
        <w:rPr>
          <w:rFonts w:ascii="Times New Roman"/>
          <w:b w:val="false"/>
          <w:i w:val="false"/>
          <w:color w:val="ff0000"/>
          <w:sz w:val="28"/>
        </w:rPr>
        <w:t>№ 953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структурно-функциональной единицы через ПЭП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381"/>
        <w:gridCol w:w="1429"/>
        <w:gridCol w:w="1416"/>
        <w:gridCol w:w="1359"/>
        <w:gridCol w:w="1521"/>
        <w:gridCol w:w="2402"/>
        <w:gridCol w:w="1521"/>
        <w:gridCol w:w="897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Авторизуется на ПЭП по ИИН и пароля.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услугополучателя.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Выбирает услугу и формирует данные запроса, выбирает ЭЦП.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услугополучателя ЭЦП.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(подписание) запрос посредством ЭЦП.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услугополучателя ПЭП.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услугополучателем результата услуги.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 организационно–распорядительное решение)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паспортов, удостверений личности гражданам Республики Казахстан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если есть нарушения в данных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если авторизация прошла успешно.</w:t>
            </w:r>
          </w:p>
          <w:bookmarkEnd w:id="4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если есть нарушения в данных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если нарушений нет.</w:t>
            </w:r>
          </w:p>
          <w:bookmarkEnd w:id="45"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если есть нарушения в данных услугополучателя; 7 – если нарушений нет.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1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Описание действий структурно-функциональной единицы через УМС ДП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1388"/>
        <w:gridCol w:w="1542"/>
        <w:gridCol w:w="1529"/>
        <w:gridCol w:w="1542"/>
        <w:gridCol w:w="1634"/>
        <w:gridCol w:w="1542"/>
        <w:gridCol w:w="1845"/>
        <w:gridCol w:w="902"/>
      </w:tblGrid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УМС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УМС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УМС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Авторизуется на ИС РП ДРН по логину и паролю.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сотрудника УМС.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Выбирает услугу и формирует данные запроса, выбирает ЭЦП.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ЭЦП сотрудника УМС.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(подписание) запрос посредством ЭЦП.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услугополучателя в ИС РП ДРН.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услугополучателем результата услуги.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 организационно–распорядительное решение)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паспортов, удостоверений личности гражданам Республики Казахстан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если есть нарушения в данных сотрудника УМС;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если авторизация прошла успешно.</w:t>
            </w:r>
          </w:p>
          <w:bookmarkEnd w:id="47"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если есть нарушения в данных сотрудника УМС;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если нарушений нет.</w:t>
            </w:r>
          </w:p>
          <w:bookmarkEnd w:id="48"/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если есть нарушения в данных сотрудника УМС;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если нарушений нет.</w:t>
            </w:r>
          </w:p>
          <w:bookmarkEnd w:id="49"/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паспортов,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 граждан 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внутренних дел РК от 26.01.2018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</w:t>
      </w:r>
      <w:r>
        <w:rPr>
          <w:rFonts w:ascii="Times New Roman"/>
          <w:b/>
          <w:i w:val="false"/>
          <w:color w:val="000000"/>
        </w:rPr>
        <w:t xml:space="preserve"> электронной государственной услуги через ПЭП</w:t>
      </w:r>
    </w:p>
    <w:bookmarkEnd w:id="50"/>
    <w:bookmarkStart w:name="z13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электронной государственной услуги через ИС РП ДРН</w:t>
      </w:r>
    </w:p>
    <w:bookmarkEnd w:id="52"/>
    <w:bookmarkStart w:name="z13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501</w:t>
            </w:r>
          </w:p>
        </w:tc>
      </w:tr>
    </w:tbl>
    <w:bookmarkStart w:name="z4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временного удостоверения личности гражданам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и.о. Министра внутренних дел РК от 26.02.2016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Республики Казахстан от 28.12.2018 </w:t>
      </w:r>
      <w:r>
        <w:rPr>
          <w:rFonts w:ascii="Times New Roman"/>
          <w:b w:val="false"/>
          <w:i w:val="false"/>
          <w:color w:val="ff0000"/>
          <w:sz w:val="28"/>
        </w:rPr>
        <w:t>№ 953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временного удостоверения личности гражданам Республики Казахстан" (далее –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временного удостоверения личности гражданам Республики Казахстан" (далее – Стандарт), утвержденным приказом Министра внутренних дел Республики Казахстан от 10 апреля 2015 года № 332 (зарегистрирован в Реестре государственной регистрации нормативных правовых актов Республики Казахстан под № 11174).</w:t>
      </w:r>
    </w:p>
    <w:bookmarkEnd w:id="57"/>
    <w:bookmarkStart w:name="z4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территориальными подразделениями Министерства внутренних дел Республики Казахстан (далее – услугодатель).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оказания государственной услуги осуществляется через услугодателя в некоммерческом акционерном обществе "Государственная корпорация "Правительство для граждан" (далее – Государственная корпорация).</w:t>
      </w:r>
    </w:p>
    <w:bookmarkStart w:name="z4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бумажная.</w:t>
      </w:r>
    </w:p>
    <w:bookmarkEnd w:id="59"/>
    <w:bookmarkStart w:name="z4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выдача временного удостоверения личности, заверенного гербовой паспортной печатью и подписью услугодателя.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4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внутренних дел Республики Казахстан от 28.12.2018 </w:t>
      </w:r>
      <w:r>
        <w:rPr>
          <w:rFonts w:ascii="Times New Roman"/>
          <w:b w:val="false"/>
          <w:i w:val="false"/>
          <w:color w:val="ff0000"/>
          <w:sz w:val="28"/>
        </w:rPr>
        <w:t>№ 953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наличие заявления от услугополучателя с прилагаемыми документами,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поданного услугодателю в Государственной корпорации.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оказания государственной услуги осуществляется через Государственную корпорацию.</w:t>
      </w:r>
    </w:p>
    <w:bookmarkStart w:name="z5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сотрудник отдела (отделения, группы) миграционной службы городского, районного, районного (в городе), поселкового управления (отдела) органов внутренних дел (далее – ОМС) – прием документов от услугополучателя и оформление временного удостоверения личности гражданина Республики Казахстан, и работник Государственной корпорации – выдача документов услугополучателю.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действий работников услугодателя в процессе оказания государственной услуги, содержание каждой процедуры (действия), входящих в состав процесса оказания государственной услуги, длительность и последовательность их выполнения, результат процедуры (действия) по оказанию государственной услуги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внутренних дел РК от 26.01.2018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осуществляется на рабочих местах в Государственной корпорации, на которых указывается фамилия, имя, отчество (при его наличии) и должность сотрудника ОМС.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внутренних дел РК от 26.01.2018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Интернет-ресурсах: Министерства внутренних дел Республики Казахстан - www.mvd.gov.kz в разделе "О Министерстве", подразделе "Веб-ресурсы структурных подразделений Министерства внутренних дел Республики Казахстан", Государственной корпорации - www.gov4c.kz, а также в официальных источниках информации и на стендах, расположенных в Государственной корпорации.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внутренних дел РК от 26.01.2018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Сроки оказания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6"/>
    <w:bookmarkStart w:name="z5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внутренних дел Республики Казахстан от 28.12.2018 </w:t>
      </w:r>
      <w:r>
        <w:rPr>
          <w:rFonts w:ascii="Times New Roman"/>
          <w:b w:val="false"/>
          <w:i w:val="false"/>
          <w:color w:val="ff0000"/>
          <w:sz w:val="28"/>
        </w:rPr>
        <w:t>№ 953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оказания государственной услуги участвует сотрудник ОМС – оформление временного удостоверения личности гражданина Республики Казахстан и работник Государственной корпорации – выдача документа.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внутренних дел РК от 26.01.2018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описание порядка взаимодействия с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"электронного правительства" и интернет ресурсе услугодателя.</w:t>
      </w:r>
    </w:p>
    <w:bookmarkStart w:name="z5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Необходимую информацию и консультацию по оказанию государственной услуги можно получить по телефону Единого контакт–центра по вопросам оказания государственных услуг: (1414), 8 800 080 7777.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временного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 гражданина Республики Казахстан"</w:t>
            </w:r>
          </w:p>
        </w:tc>
      </w:tr>
    </w:tbl>
    <w:bookmarkStart w:name="z6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Таблица 1. Описание действий структурно-функциональной единицы.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3545"/>
        <w:gridCol w:w="2393"/>
        <w:gridCol w:w="52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ГОРРОВД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 операции) и их описание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услугополучателя, оформление временного удостоверения личности гражданина Республики Казахстан, проставление даты, должности и подписи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удостоверения личности гражданина Республики Казахстан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 учета выдачи временного удостоверения личности гражданина Республики Казахстан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2-х рабочих дней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Варианты использования.</w:t>
      </w:r>
    </w:p>
    <w:bookmarkStart w:name="z6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Основной процесс – оформление временного удостоверения</w:t>
      </w:r>
      <w:r>
        <w:br/>
      </w:r>
      <w:r>
        <w:rPr>
          <w:rFonts w:ascii="Times New Roman"/>
          <w:b/>
          <w:i w:val="false"/>
          <w:color w:val="000000"/>
        </w:rPr>
        <w:t>личности гражданина Республики Казахстан.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9"/>
        <w:gridCol w:w="724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ГОРРОВД</w:t>
            </w:r>
          </w:p>
        </w:tc>
      </w:tr>
      <w:tr>
        <w:trPr>
          <w:trHeight w:val="30" w:hRule="atLeast"/>
        </w:trPr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 проверка пакета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услугополучателя, оформление временного удостоверения личности гражданина Республики Казахстан, проставление даты, должности и подписи</w:t>
            </w:r>
          </w:p>
        </w:tc>
      </w:tr>
      <w:tr>
        <w:trPr>
          <w:trHeight w:val="30" w:hRule="atLeast"/>
        </w:trPr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Выдача временного удостоверения личности гражданина Республики Казахстан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Регистрация в журнале учета выдачи временного удостоверения личности гражданина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временного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 гражданина Республики Казахстан"</w:t>
            </w:r>
          </w:p>
        </w:tc>
      </w:tr>
    </w:tbl>
    <w:bookmarkStart w:name="z6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временного удостоверения личности гражданам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Казахстан"</w:t>
      </w:r>
    </w:p>
    <w:bookmarkEnd w:id="7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501</w:t>
            </w:r>
          </w:p>
        </w:tc>
      </w:tr>
    </w:tbl>
    <w:bookmarkStart w:name="z6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по месту жительства населения Республики Казахстан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Регламента в редакции приказа Министра внутренних дел Республики Казахстан от 28.12.2018 </w:t>
      </w:r>
      <w:r>
        <w:rPr>
          <w:rFonts w:ascii="Times New Roman"/>
          <w:b w:val="false"/>
          <w:i w:val="false"/>
          <w:color w:val="ff0000"/>
          <w:sz w:val="28"/>
        </w:rPr>
        <w:t>№ 953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и.о. Министра внутренних дел РК от 26.02.2016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Республики Казахстан от 28.12.2018 </w:t>
      </w:r>
      <w:r>
        <w:rPr>
          <w:rFonts w:ascii="Times New Roman"/>
          <w:b w:val="false"/>
          <w:i w:val="false"/>
          <w:color w:val="ff0000"/>
          <w:sz w:val="28"/>
        </w:rPr>
        <w:t>№ 953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"Регистрация по месту жительства населения Республики Казахстан" (далее - Регламент) разработан в соответствии со Стандартом государственной услуги "Регистрация по месту жительства населения Республики Казахстан" (далее - Стандарт),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10 апреля 2015 года № 332 (зарегистрирован в Реестре государственной регистрации нормативных правовых актов Республики Казахстан под № 11174).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Республики Казахстан от 28.12.2018 </w:t>
      </w:r>
      <w:r>
        <w:rPr>
          <w:rFonts w:ascii="Times New Roman"/>
          <w:b w:val="false"/>
          <w:i w:val="false"/>
          <w:color w:val="000000"/>
          <w:sz w:val="28"/>
        </w:rPr>
        <w:t>№ 953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территориальными подразделениями Министерства внутренних дел (далее - услугодатель).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для оказания государственной услуги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граждан Республики Казахстан через:</w:t>
      </w:r>
    </w:p>
    <w:bookmarkStart w:name="z1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в некоммерческом акционерном обществе "Государственная корпорация "Правительство для граждан" (далее - Государственная корпорация);</w:t>
      </w:r>
    </w:p>
    <w:bookmarkEnd w:id="78"/>
    <w:bookmarkStart w:name="z1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(далее - портал): www.egov.kz;</w:t>
      </w:r>
    </w:p>
    <w:bookmarkEnd w:id="79"/>
    <w:bookmarkStart w:name="z1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постоянно проживающих в Республике Казахстан иностранцев и лиц без гражданства через услугодателя в Государственной корпорации;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иностранцев и лиц без гражданства, получивших статус беженца через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внутренних дел РК от 26.08.2019 </w:t>
      </w:r>
      <w:r>
        <w:rPr>
          <w:rFonts w:ascii="Times New Roman"/>
          <w:b w:val="false"/>
          <w:i w:val="false"/>
          <w:color w:val="000000"/>
          <w:sz w:val="28"/>
        </w:rPr>
        <w:t>№ 740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оказания государственной услуги: электронная. </w:t>
      </w:r>
    </w:p>
    <w:bookmarkEnd w:id="81"/>
    <w:bookmarkStart w:name="z7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внесение услугодателем сведений об адресе регистрации по месту постоянного жительства, а при временной регистрации - об адресе временного пребывания (проживания) в информационную систему "Регистрационный пункт "Документирование и регистрация населения" (далее - ИС РП ДРН), перезапись юридического адреса услугополучателя в удостоверении личности с электронным носителем.</w:t>
      </w:r>
    </w:p>
    <w:bookmarkEnd w:id="82"/>
    <w:bookmarkStart w:name="z3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по новому месту жительства, снятие с регистрации по прежнему месту жительства населения Республики Казахстан осуществляется автоматически.</w:t>
      </w:r>
    </w:p>
    <w:bookmarkEnd w:id="83"/>
    <w:bookmarkStart w:name="z4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РП ДРН и Государственной базе данных "Физические лица", лицам, не установленным по месту жительства, присваивается статус.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внутренних дел Республики Казахстан от 28.12.2018 </w:t>
      </w:r>
      <w:r>
        <w:rPr>
          <w:rFonts w:ascii="Times New Roman"/>
          <w:b w:val="false"/>
          <w:i w:val="false"/>
          <w:color w:val="000000"/>
          <w:sz w:val="28"/>
        </w:rPr>
        <w:t>№ 953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внутренних дел Республики Казахстан от 28.12.2018 </w:t>
      </w:r>
      <w:r>
        <w:rPr>
          <w:rFonts w:ascii="Times New Roman"/>
          <w:b w:val="false"/>
          <w:i w:val="false"/>
          <w:color w:val="ff0000"/>
          <w:sz w:val="28"/>
        </w:rPr>
        <w:t>№ 953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наличие документов у услугополучателя, предоставленных услугодателю в Государственной корпорации;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электронного запроса через портал, удостоверенного электронной цифровой подписью услугополучателя и электронной цифровой подписью собственника жилища, давшего согласие на регистрацию или удостоверенный одноразовыми паролями в виде короткого текстового сообщения, в случае регистрации и подключения абонентского номера услугополучателя и собственника жилища, предоставленных оператором сотовой связи к учетным записям пользователей на портале (первичный запрос на портал для регистрации и подключения абонентского номера удостоверяется электронной цифровой подписью пользователя).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результат оказания государственной услуги направляется в "личный кабинет" в виде уведомления о регистрации по месту жительства услугополучателя.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внутренних дел РК от 26.08.2019 </w:t>
      </w:r>
      <w:r>
        <w:rPr>
          <w:rFonts w:ascii="Times New Roman"/>
          <w:b w:val="false"/>
          <w:i w:val="false"/>
          <w:color w:val="000000"/>
          <w:sz w:val="28"/>
        </w:rPr>
        <w:t>№ 740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сотрудник отдела (отделения, группы) миграционной службы городского, районного, районного (в городе), поселкового управления (отдела) органов внутренних дел (далее – ОМС) – прием документов от услугополучателя, регистрация заявки, внесение сведений об адресе регистрации по месту постоянного жительства, а при временной регистрации – об адресе временного пребывания (проживания) в ИС РП ДРН, перезапись юридического адреса услугополучателя в удостоверении личности с электронным носителем.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действий работников услугодателя в процессе оказания государственной услуги, содержание каждой процедуры (действия), входящих в состав процесса оказания государственной услуги, длительность и последовательность их выполнения, результат процедуры (действия) по оказанию государственной услуги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внутренних дел РК от 26.01.2018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выдача результата оказания государственной услуги осуществляется в Государственной корпорации на рабочих местах РП ДРН, на которых указывается фамилия, имя, отчество (при его наличии) и должность услугодателя.</w:t>
      </w:r>
    </w:p>
    <w:bookmarkEnd w:id="88"/>
    <w:bookmarkStart w:name="z7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Интернет-ресурсах: Министерства внутренних дел Республики Казахстан - www.mvd.gov.kz в разделе "О Министерстве", подразделе "Веб-ресурсы структурных подразделений Министерства внутренних дел Республики Казахстан", Государственной корпорации - www.gov4c.kz, Портала - www.еgov.kz, а также в официальных источниках информации и на стендах, расположенных в Государственной корпорации.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внутренних дел РК от 26.01.2018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Сроки оказания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0"/>
    <w:bookmarkStart w:name="z7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внутренних дел Республики Казахстан от 28.12.2018 </w:t>
      </w:r>
      <w:r>
        <w:rPr>
          <w:rFonts w:ascii="Times New Roman"/>
          <w:b w:val="false"/>
          <w:i w:val="false"/>
          <w:color w:val="ff0000"/>
          <w:sz w:val="28"/>
        </w:rPr>
        <w:t>№ 953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оказания государственной услуги участвуют:</w:t>
      </w:r>
    </w:p>
    <w:bookmarkEnd w:id="92"/>
    <w:bookmarkStart w:name="z5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Услугополучатель;</w:t>
      </w:r>
    </w:p>
    <w:bookmarkEnd w:id="93"/>
    <w:bookmarkStart w:name="z5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ОМС;</w:t>
      </w:r>
    </w:p>
    <w:bookmarkEnd w:id="94"/>
    <w:bookmarkStart w:name="z5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ПЭП;</w:t>
      </w:r>
    </w:p>
    <w:bookmarkEnd w:id="95"/>
    <w:bookmarkStart w:name="z5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Шлюз "электронного правительства" (ШЭП);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РП ДРН.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внутренних дел РК от 26.01.2018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"электронного правительства" и интернет-ресурсе услугодателя.</w:t>
      </w:r>
    </w:p>
    <w:bookmarkStart w:name="z8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Необходимую информацию и консультацию по оказанию государственной услуги можно получить по телефону Единого контакт–центра по вопросам оказания государственных услуг: (1414), 8 800 080 7777.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внутренних дел РК от 26.01.2018 </w:t>
      </w:r>
      <w:r>
        <w:rPr>
          <w:rFonts w:ascii="Times New Roman"/>
          <w:b w:val="false"/>
          <w:i w:val="false"/>
          <w:color w:val="ff0000"/>
          <w:sz w:val="28"/>
        </w:rPr>
        <w:t>№ 953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последовательности и взаимодействие административных действий (процедур)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структурно-функциональной единицы.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"/>
        <w:gridCol w:w="2153"/>
        <w:gridCol w:w="1204"/>
        <w:gridCol w:w="88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действия (хода, потока работ)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ННаименование СФЕ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ГГОРРОВД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ГГОРРОВД</w:t>
            </w:r>
          </w:p>
        </w:tc>
      </w:tr>
      <w:tr>
        <w:trPr>
          <w:trHeight w:val="30" w:hRule="atLeast"/>
        </w:trPr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ННаименование действия (процесса, процедуры, операции) и их описание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ППрием и проверка полноты представленных документов услугополучателя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ООформление регистрации по месту жительства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ФФорма завершения (данные, документ, организационно- распорядительное решение)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ВВнесение сведений в ИС РП ДРН об адресе регистрации по месту постоянного жительства, а при временной регистрации – об адресе временного пребывания, перезапись юридического адреса услугополучателя в удостоверении личности с электронным носителем, также внесение в ИС РП ДРН сведений о присвоении статуса лицам, не установленным по месту жительства.</w:t>
            </w:r>
          </w:p>
        </w:tc>
      </w:tr>
      <w:tr>
        <w:trPr>
          <w:trHeight w:val="30" w:hRule="atLeast"/>
        </w:trPr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ССроки исполнения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</w:tr>
    </w:tbl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Варианты использования.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Основной процесс – оформление регистрации по месту жительства населения Республики Казахстан.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6"/>
        <w:gridCol w:w="99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ГГОРРОВД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ГГОРРОВД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1.Прием и проверка пакета документов услугополучателя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Оформление регистрации по месту жительства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Внесение сведений в ИС РП ДРН об адресе регистрации по месту постоянного жительства, а при временной регистрации - об адресе временного пребывания, перезапись юридического адреса услугополучателя в удостоверении личности с электронным носителем.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внутренних дел РК от 15.03.2019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"Регистрация по месту жительства населения Республики Казахстан"</w:t>
      </w:r>
    </w:p>
    <w:bookmarkEnd w:id="103"/>
    <w:bookmarkStart w:name="z4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7810500" cy="844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4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внутренних дел РК от 26.01.2018 </w:t>
      </w:r>
      <w:r>
        <w:rPr>
          <w:rFonts w:ascii="Times New Roman"/>
          <w:b w:val="false"/>
          <w:i w:val="false"/>
          <w:color w:val="ff0000"/>
          <w:sz w:val="28"/>
        </w:rPr>
        <w:t>№ 953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структурно-функциональной единицы через ПЭП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1558"/>
        <w:gridCol w:w="1613"/>
        <w:gridCol w:w="1481"/>
        <w:gridCol w:w="1534"/>
        <w:gridCol w:w="1599"/>
        <w:gridCol w:w="1598"/>
        <w:gridCol w:w="1600"/>
        <w:gridCol w:w="894"/>
      </w:tblGrid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Авторизуется на ПЭП по ИИН и паролю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услугополучателя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Выбирает услугу и формирует данные запроса, выбирает ЭЦП.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услугополучателя ЭЦП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(подписание) запрос посредством ЭЦП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услугополучателя ПЭП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услугополучателем результата услуги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 организационно–распорядительное решение)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по месту жительства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если есть нарушения в данных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если авторизация прошла успешно</w:t>
            </w:r>
          </w:p>
          <w:bookmarkEnd w:id="106"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если есть нарушения в данных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если нарушений нет</w:t>
            </w:r>
          </w:p>
          <w:bookmarkEnd w:id="107"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если есть нарушения в данных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если нарушений нет</w:t>
            </w:r>
          </w:p>
          <w:bookmarkEnd w:id="108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Описание действий структурно-функциональной единицы через Государственную корпорацию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1455"/>
        <w:gridCol w:w="1615"/>
        <w:gridCol w:w="1492"/>
        <w:gridCol w:w="1542"/>
        <w:gridCol w:w="1493"/>
        <w:gridCol w:w="1542"/>
        <w:gridCol w:w="1932"/>
        <w:gridCol w:w="835"/>
      </w:tblGrid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ОМС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ОМС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ОМС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Авторизуется на ИС РП ДРН по логину и паролю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сотрудника ОМС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Выбирает услугу и формирует данные запроса, выбирает ЭЦП.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сотрудника ОМС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(подписание) запрос посредством ЭЦП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сотрудника ОМС в ИС РП ДРН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услугополучателем результата услуги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 организационно–распорядительное решение)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по месту жительства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если есть нарушения в данных сотрудника ОМС;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если авторизация прошла успешно</w:t>
            </w:r>
          </w:p>
          <w:bookmarkEnd w:id="110"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если есть нарушения в данных сотрудника ОМС;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если нарушений нет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если есть нарушения в данных сотрудника ОМС;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если нарушений нет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4 в редакции приказа Министра внутренних дел Республики Казахстан от 28.12.2018 </w:t>
      </w:r>
      <w:r>
        <w:rPr>
          <w:rFonts w:ascii="Times New Roman"/>
          <w:b w:val="false"/>
          <w:i w:val="false"/>
          <w:color w:val="ff0000"/>
          <w:sz w:val="28"/>
        </w:rPr>
        <w:t>№ 953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электронной государственной услуги через ПЭП 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9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 через ИС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корпорации 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501</w:t>
            </w:r>
          </w:p>
        </w:tc>
      </w:tr>
    </w:tbl>
    <w:bookmarkStart w:name="z9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"Снятие с регистрации по месту жительства населения Республики Казахстан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Регламента в редакции приказа Министра внутренних дел Республики Казахстан от 28.12.2018 </w:t>
      </w:r>
      <w:r>
        <w:rPr>
          <w:rFonts w:ascii="Times New Roman"/>
          <w:b w:val="false"/>
          <w:i w:val="false"/>
          <w:color w:val="ff0000"/>
          <w:sz w:val="28"/>
        </w:rPr>
        <w:t>№ 953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и.о. Министра внутренних дел РК от 26.02.2016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Республики Казахстан от 28.12.2018 </w:t>
      </w:r>
      <w:r>
        <w:rPr>
          <w:rFonts w:ascii="Times New Roman"/>
          <w:b w:val="false"/>
          <w:i w:val="false"/>
          <w:color w:val="ff0000"/>
          <w:sz w:val="28"/>
        </w:rPr>
        <w:t>№ 953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"Снятие с регистрации по месту жительства населения Республики Казахстан" (далее - Регламент) разработан в соответствии со Стандартом государственной услуги "Снятие с регистрации по месту жительства населения Республики Казахстан" (далее - Стандарт),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10 апреля 2015 года № 332 (зарегистрирован в Реестре государственной регистрации нормативных правовых актов Республики Казахстан под № 11174).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Республики Казахстан от 28.12.2018 </w:t>
      </w:r>
      <w:r>
        <w:rPr>
          <w:rFonts w:ascii="Times New Roman"/>
          <w:b w:val="false"/>
          <w:i w:val="false"/>
          <w:color w:val="000000"/>
          <w:sz w:val="28"/>
        </w:rPr>
        <w:t>№ 953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территориальными подразделениями Министерства внутренних дел Республики Казахстан (далее - услугодатель).</w:t>
      </w:r>
    </w:p>
    <w:bookmarkEnd w:id="116"/>
    <w:bookmarkStart w:name="z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документов для оказания государственной услуги осуществляется </w:t>
      </w:r>
    </w:p>
    <w:bookmarkEnd w:id="117"/>
    <w:bookmarkStart w:name="z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граждан Республики Казахстан через: </w:t>
      </w:r>
    </w:p>
    <w:bookmarkEnd w:id="118"/>
    <w:bookmarkStart w:name="z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в некоммерческом акционерном обществе "Государственная корпорация "Правительство для граждан" (далее - Государственная корпорация);</w:t>
      </w:r>
    </w:p>
    <w:bookmarkEnd w:id="119"/>
    <w:bookmarkStart w:name="z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(далее - портал): www.egov.kz. (при снятии с регистрации по месту жительства по заявлению собственника жилища);</w:t>
      </w:r>
    </w:p>
    <w:bookmarkEnd w:id="120"/>
    <w:bookmarkStart w:name="z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постоянно проживающих в Республике Казахстан иностранцев и лиц без гражданства через услугодателя в Государственной корпорации;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иностранцев и лиц без гражданства, получивших статус беженца через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внутренних дел РК от 26.08.2019 </w:t>
      </w:r>
      <w:r>
        <w:rPr>
          <w:rFonts w:ascii="Times New Roman"/>
          <w:b w:val="false"/>
          <w:i w:val="false"/>
          <w:color w:val="000000"/>
          <w:sz w:val="28"/>
        </w:rPr>
        <w:t>№ 740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электронная (частично автоматизированная).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внутренних дел Республики Казахстан от 28.12.2018 </w:t>
      </w:r>
      <w:r>
        <w:rPr>
          <w:rFonts w:ascii="Times New Roman"/>
          <w:b w:val="false"/>
          <w:i w:val="false"/>
          <w:color w:val="000000"/>
          <w:sz w:val="28"/>
        </w:rPr>
        <w:t>№ 953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внесение услугодателем сведений о снятии с регистрации по месту жительства в информационную систему "Регистрационный пункт "Документирование и регистрация населения" (далее – ИС РП ДРН) и выдача в бумажном виде адресного листка убытия с проставлением штампа установленного образца, заверенного гербовой паспортной печатью и подписью услугодателя.</w:t>
      </w:r>
    </w:p>
    <w:bookmarkEnd w:id="123"/>
    <w:bookmarkStart w:name="z6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 для лиц, выбывших на постоянное место жительства за пределы республики, признанных судом утратившими право пользования жилым помещением, по заявлению собственника жилища.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внутренних дел РК от 26.01.2018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внутренних дел Республики Казахстан от 28.12.2018 </w:t>
      </w:r>
      <w:r>
        <w:rPr>
          <w:rFonts w:ascii="Times New Roman"/>
          <w:b w:val="false"/>
          <w:i w:val="false"/>
          <w:color w:val="ff0000"/>
          <w:sz w:val="28"/>
        </w:rPr>
        <w:t>№ 953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наличие документов у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поданных услугодателю в Государственной корпорации.</w:t>
      </w:r>
    </w:p>
    <w:bookmarkEnd w:id="126"/>
    <w:bookmarkStart w:name="z10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сотрудник отдела (отделения, группы) миграционной службы городского, районного, районного (в городе), поселкового управления (отдела) органов внутренних дел (далее – ОМС) – внесение сведений о снятии с регистрации по месту жительства ИС РП ДРН и выдача в бумажном виде адресного листка убытия с проставлением штампа установленного образца, заверенного гербовой паспортной печатью и подписью услугодателя.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внутренних дел РК от 26.01.2018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9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выдача результата оказания государственной услуги осуществляется в Государственной корпорации на рабочих местах РП ДРН, на которых указывается фамилия, имя, отчество (при его наличии) и должность услугодателя.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результат государственной услуги направляется в "личный кабинет услугополучателя".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внутренних дел Республики Казахстан от 28.12.2018 </w:t>
      </w:r>
      <w:r>
        <w:rPr>
          <w:rFonts w:ascii="Times New Roman"/>
          <w:b w:val="false"/>
          <w:i w:val="false"/>
          <w:color w:val="000000"/>
          <w:sz w:val="28"/>
        </w:rPr>
        <w:t>№ 953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Интернет-ресурсах: Министерства внутренни дел Республики Казахстан - www.mvd.gov.kz в разделе в разделе "О Министерстве", подразделе "Веб-ресурсы структурных подразделений Министерства внутренних дел Республики Казахстан", Государственной корпорации - www.gov4c.kz, а также в официальных источниках информации и на стендах, расположенных в Государственной корпорации.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внутренних дел РК от 26.01.2018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Сроки оказания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0"/>
    <w:bookmarkStart w:name="z10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"электронного правительства" и интернет ресурсе услугодателя.</w:t>
      </w:r>
    </w:p>
    <w:bookmarkStart w:name="z10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государственной услуги можно получить по телефону Единого контакт-центра по вопросам оказания государственных услуг: (1414), 8 800 080 7777.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0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внутренних дел Республики Казахстан от 28.12.2018 </w:t>
      </w:r>
      <w:r>
        <w:rPr>
          <w:rFonts w:ascii="Times New Roman"/>
          <w:b w:val="false"/>
          <w:i w:val="false"/>
          <w:color w:val="ff0000"/>
          <w:sz w:val="28"/>
        </w:rPr>
        <w:t>№ 953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структурно-функциональной единицы.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2813"/>
        <w:gridCol w:w="1573"/>
        <w:gridCol w:w="7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 работ)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проверка полноты представленных документов услугополучателя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Оформление снятия с регистрации по месту жительства населения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 распорядительное решение)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ИС РП ДРН сведений о снятии с регистрации по месту жительства и выдача в бумажном виде адресного листка убытия с проставлением штампа установленного образца, заверенного гербовой паспортной печатью и подписью услугодателя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</w:tr>
    </w:tbl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Варианты использования.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Основной процесс - оформление снятия с регистрации населения Республики Казахстан по месту жительства.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9"/>
        <w:gridCol w:w="965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 проверка пакета документов услугополучателя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 Оформление снятия с регистрации по месту жительства населения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Внесение в ИС РП ДРН сведений о снятии с регистрации по месту жительства и выдача в бумажном виде адресного листка убытия с проставлением штампа установленного образца, заверенного гербовой паспортной печатью и подписью услугодателя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"Снятие с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месту жительства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1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"Снятие с регистрации по месту жительства населения Республики Казахстан"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внутренних дел РК от 15.03.2019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7"/>
    <w:p>
      <w:pPr>
        <w:spacing w:after="0"/>
        <w:ind w:left="0"/>
        <w:jc w:val="both"/>
      </w:pPr>
      <w:r>
        <w:drawing>
          <wp:inline distT="0" distB="0" distL="0" distR="0">
            <wp:extent cx="7810500" cy="844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4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501</w:t>
            </w:r>
          </w:p>
        </w:tc>
      </w:tr>
    </w:tbl>
    <w:bookmarkStart w:name="z11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адресных справок с места жительства"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и.о. Министра внутренних дел РК от 26.02.2016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Республики Казахстан от 28.12.2018 </w:t>
      </w:r>
      <w:r>
        <w:rPr>
          <w:rFonts w:ascii="Times New Roman"/>
          <w:b w:val="false"/>
          <w:i w:val="false"/>
          <w:color w:val="ff0000"/>
          <w:sz w:val="28"/>
        </w:rPr>
        <w:t>№ 953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адресных справок с места жительства" (далее –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адресных справок с места жительства" (далее – Стандарт), утвержденным приказом Министра внутренних дел Республики Казахстан от 10 апреля 2015 года № 332 (зарегистрирован в Реестре государственной регистрации нормативных правовых актов Республики Казахстан под № 11174).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территориальными подразделениями Министерства внутренних дел Республики Казахстан (далее – услугодатель).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правительства": www.egov.kz (далее – портал).</w:t>
      </w:r>
    </w:p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оказания государственной услуги: электронная. 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Результатом оказания государственной услуги является выдача адресной справки либо мотивированный отказ в приеме документов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4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внутренних дел Республики Казахстан от 28.12.2018 </w:t>
      </w:r>
      <w:r>
        <w:rPr>
          <w:rFonts w:ascii="Times New Roman"/>
          <w:b w:val="false"/>
          <w:i w:val="false"/>
          <w:color w:val="ff0000"/>
          <w:sz w:val="28"/>
        </w:rPr>
        <w:t>№ 953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наличие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поданных в Государственной корпорации;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 www.egov.kz.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 Государственную корпорацию либо портал.</w:t>
      </w:r>
    </w:p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сотрудник отдела (отделения, группы) миграционной службы городского, районного, районного (в городе), поселкового управления (отдела) органов внутренних дел (далее – ОМС) – корректировка адресных сведений услугополучателя при выявлении их несоответствия и работник Государственной корпорации – прием документов, выдача адресной справки либо мотивированный отказ в приеме документов.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действий работников услугодателя в процессе оказания государственной услуги, содержание каждой процедуры (действия), входящих в состав процесса оказания государственной услуги, длительность и последовательность их выполнения, результат процедуры (действия) по оказанию государственной услуги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внутренних дел РК от 26.01.2018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выдача результата оказания государственной услуги осуществляется на рабочих местах в Государственной корпорации, на которых указывается фамилия, имя, отчество (при его наличии) и должность работника Государственной корпорации.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Интернет-ресурсах: Министерства внутренних дел Республики Казахстан - www.mvd.gov.kz в разделе "О Министерстве", подразделе "Веб-ресурсы структурных подразделений Министерства внутренних дел Республики Казахстан", Государственной корпорации - www.gov4c.kz, портала - www.еgov.kz, а также в официальных источниках информации и на стендах, расположенных в Государственной корпорации.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внутренних дел РК от 26.01.2018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Сроки оказания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9"/>
    <w:bookmarkStart w:name="z15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внутренних дел Республики Казахстан от 28.12.2018 </w:t>
      </w:r>
      <w:r>
        <w:rPr>
          <w:rFonts w:ascii="Times New Roman"/>
          <w:b w:val="false"/>
          <w:i w:val="false"/>
          <w:color w:val="ff0000"/>
          <w:sz w:val="28"/>
        </w:rPr>
        <w:t>№ 953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оказания государственной услуги участвуют:</w:t>
      </w:r>
    </w:p>
    <w:bookmarkEnd w:id="151"/>
    <w:bookmarkStart w:name="z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Услугополучатель;</w:t>
      </w:r>
    </w:p>
    <w:bookmarkEnd w:id="152"/>
    <w:bookmarkStart w:name="z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ОМС;</w:t>
      </w:r>
    </w:p>
    <w:bookmarkEnd w:id="153"/>
    <w:bookmarkStart w:name="z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корпорации;</w:t>
      </w:r>
    </w:p>
    <w:bookmarkEnd w:id="154"/>
    <w:bookmarkStart w:name="z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ПЭП;</w:t>
      </w:r>
    </w:p>
    <w:bookmarkEnd w:id="155"/>
    <w:bookmarkStart w:name="z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Шлюз "электронного правительства" (ШЭП);</w:t>
      </w:r>
    </w:p>
    <w:bookmarkEnd w:id="156"/>
    <w:bookmarkStart w:name="z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Интегрированная информационная система Государственной корпорации;</w:t>
      </w:r>
    </w:p>
    <w:bookmarkEnd w:id="157"/>
    <w:bookmarkStart w:name="z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база данных "Физические лица" (ГБД ФЛ);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база данных "Юридические лица" (ГБД ЮЛ).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внутренних дел РК от 26.01.2018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"электронного правительства" и интернет-ресурсе услугодателя.</w:t>
      </w:r>
    </w:p>
    <w:bookmarkStart w:name="z15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Необходимую информацию и консультацию по оказанию государственной услуги можно получить по телефону Единого контакт–центра по вопросам оказания государственных услуг: (1414), 8 800 080 7777.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адресных справок с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жительства"</w:t>
            </w:r>
          </w:p>
        </w:tc>
      </w:tr>
    </w:tbl>
    <w:bookmarkStart w:name="z11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 xml:space="preserve"> Таблица 1. Описание действий структурно-функциональной единицы.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4189"/>
        <w:gridCol w:w="3572"/>
        <w:gridCol w:w="32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ГОРРОВД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 операции) и их описание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представленных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адресных сведений услугополучателя при выявлении их несоответствия 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адресной справки либо мотивированный отказ в приеме документов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Варианты использования.</w:t>
      </w:r>
    </w:p>
    <w:bookmarkStart w:name="z116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Основной процесс – выдача адресной справки с места</w:t>
      </w:r>
      <w:r>
        <w:br/>
      </w:r>
      <w:r>
        <w:rPr>
          <w:rFonts w:ascii="Times New Roman"/>
          <w:b/>
          <w:i w:val="false"/>
          <w:color w:val="000000"/>
        </w:rPr>
        <w:t>жительства.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2"/>
        <w:gridCol w:w="53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ГОРРОВД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 проверка пакета документов услугополучателя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Корректировка адресных сведений услугополучателя при выявлении их несоответствия</w:t>
            </w:r>
          </w:p>
        </w:tc>
      </w:tr>
      <w:tr>
        <w:trPr>
          <w:trHeight w:val="30" w:hRule="atLeast"/>
        </w:trPr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Выдача адресной справки с места жительства либо мотивированный отказ в приеме документов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адресных справок с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жительства"</w:t>
            </w:r>
          </w:p>
        </w:tc>
      </w:tr>
    </w:tbl>
    <w:bookmarkStart w:name="z11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"Выдача адресных справок с места жительства"  </w:t>
      </w:r>
    </w:p>
    <w:bookmarkEnd w:id="163"/>
    <w:p>
      <w:pPr>
        <w:spacing w:after="0"/>
        <w:ind w:left="0"/>
        <w:jc w:val="both"/>
      </w:pPr>
      <w:r>
        <w:drawing>
          <wp:inline distT="0" distB="0" distL="0" distR="0">
            <wp:extent cx="74803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электронной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адресных справок с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жительства"</w:t>
            </w:r>
          </w:p>
        </w:tc>
      </w:tr>
    </w:tbl>
    <w:bookmarkStart w:name="z11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структурно-функциональной единицы</w:t>
      </w:r>
      <w:r>
        <w:br/>
      </w:r>
      <w:r>
        <w:rPr>
          <w:rFonts w:ascii="Times New Roman"/>
          <w:b/>
          <w:i w:val="false"/>
          <w:color w:val="000000"/>
        </w:rPr>
        <w:t>через ПЭП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1574"/>
        <w:gridCol w:w="1629"/>
        <w:gridCol w:w="1496"/>
        <w:gridCol w:w="1549"/>
        <w:gridCol w:w="1614"/>
        <w:gridCol w:w="1613"/>
        <w:gridCol w:w="1615"/>
        <w:gridCol w:w="783"/>
      </w:tblGrid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Авторизуется на ПЭП по ИИН/БИН и паролю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услугополучателя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Выбирает услугу и формирует данные запроса, выбирает ЭЦП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ЭЦП услугополучателя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(подписание) запрос посредством ЭЦП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ПЭП услугополучателя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услугополучателем результата услуги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 организационно–распорядительное решение)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электронных адресных справок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если есть нарушения в данных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если авторизация прошла успешно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если есть нарушения в данных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если нарушений нет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если есть нарушения в данных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если нарушений нет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1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2. Описание действий структурно-функциональной единицы</w:t>
      </w:r>
      <w:r>
        <w:br/>
      </w:r>
      <w:r>
        <w:rPr>
          <w:rFonts w:ascii="Times New Roman"/>
          <w:b/>
          <w:i w:val="false"/>
          <w:color w:val="000000"/>
        </w:rPr>
        <w:t>через Государственную корпорацию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1417"/>
        <w:gridCol w:w="1680"/>
        <w:gridCol w:w="1561"/>
        <w:gridCol w:w="1608"/>
        <w:gridCol w:w="1668"/>
        <w:gridCol w:w="1609"/>
        <w:gridCol w:w="1668"/>
        <w:gridCol w:w="705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Авторизуется на ИИС Государственной корпорации по логину и паролю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работника Государственной корпорации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Выбирает услугу и формирует данные запроса, выбирает ЭЦП.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Формирует сообщение об отказе в связи с имеющимися нарушениями в данных ЭЦП работника Государственной корпорации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(подписание) запрос посредством ЭЦП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сообщение об отказе в связи с имеющимися нарушениями в данных ИИС Государственной корпорации услугополучателя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услугополучателем результата услуги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 организационно–распорядительное решение)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электронных адресных справок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мин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сек – 1 минута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минута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если есть нарушения в данных работника Государственной корпорации;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если авторизация прошла успешно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если есть нарушения в данных работника Государственной корпорации;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если нарушений нет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если есть нарушения в данных работника Государственной корпорации;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если нарушений нет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адресных справок с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жительства"</w:t>
            </w:r>
          </w:p>
        </w:tc>
      </w:tr>
    </w:tbl>
    <w:bookmarkStart w:name="z12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электронной государственной услуги через ПЭП  </w:t>
      </w:r>
    </w:p>
    <w:bookmarkEnd w:id="166"/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21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 через ИС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корпорации  </w:t>
      </w:r>
    </w:p>
    <w:bookmarkEnd w:id="167"/>
    <w:p>
      <w:pPr>
        <w:spacing w:after="0"/>
        <w:ind w:left="0"/>
        <w:jc w:val="both"/>
      </w:pPr>
      <w:r>
        <w:drawing>
          <wp:inline distT="0" distB="0" distL="0" distR="0">
            <wp:extent cx="78105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976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