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f002" w14:textId="f8ff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сертификата службы эксплуатации радиотехнического оборудования и связи аэронавигационной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641. Зарегистрирован в Министерстве юстиции Республики Казахстан 9 июля 2015 года № 11619. Утратил силу приказом Министра индустрии и инфраструктурного развития Республики Казахстан от 15 февраля 2019 года № 84 (вводится в действие по истечении десяти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15.02.2019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службы эксплуатации радиотехнического оборудования и связи аэронавигационной организации".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транспорта и коммуникации Республики Казахстан от 9 апреля 2014 года № 243 "Об утверждении регламентов государственных услуг в сфере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пространства" (зарегистрированный в Реестре государственной регистрации нормативных правовых актов за № 9463).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(Сейдахметов Б.К.)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по инвестициям и развитию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641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службы эксплуатации радиотехнического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и связи аэронавигационной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службы эксплуатации радиотехнического оборудования и связи аэронавигационной организации" (далее – государственная услуга) оказывается Комитетом гражданской авиации Министерства по инвестициям и развитию Республики Казахстан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сертификата (дубликата сертификата) службы эксплуатации радиотехнического оборудования и связи аэронавигационной организации (далее – сертификат, дубликат сертификата) либо мотивированного ответа об отказе.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документов, предусмотренных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сертификата службы эксплуатации радиотехнического оборудования и связи аэронавигационной организации", утвержденного приказом Министра по инвестициям и развитию Республики Казахстан от 28 апреля 2015 года № 510 (зарегистрированный в Реестре государственной регистрации нормативных правовых актов № 11583).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 и направления решения о проведении сертификационного обследования либо мотивированного ответа об отказе в оказании государственной услуги в срок не более девятнадцати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принятия приказа для проведения сертификационного обследования ответственным исполнителем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сертификационного обследования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подписание руководителем услугодателя сертификата в срок не более четырех рабочих дней со дня подписания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нарочно или почтой услугополучателю в течение одного рабочего дня после утверждения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работником канцелярии услугодателя с присвоением регистрационного номера и даты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ответственным исполнителем и оформление дубликата сертификата в срок не более шести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и выдача дубликата сертификата нарочно или почтой услугополучателю в течение четырех часов.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решения о проведении сертификационного обследования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приказа для проведения сертификационного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сертификационного обследования и оформление акта сертификационного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плана корректирующих действий услугополучателя по устранению несоответствий (в случае указания в акте заключения о невозможности выдачи сертификата с приложением перечня несоответствий сертификационным требованиям);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услугополучателя об устранении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сертификата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или мотивированного ответа об отказе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даче дубликата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услугополучателю.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работниками с указанием длительности каждой процедуры (действия) и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"Выдача сертификата службы эксплуатации радиотехнического оборудования и связи аэронавигационной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радиотехнического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службы эксплуатации радиотехнического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оборудования и связи аэронавигационной организации"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