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4f49" w14:textId="3014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экспортеру зерна подтверждения о соблюдении экспортером зерна обязательств по поставке зерна в государственные ресурсы зерна"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мая 2015 года № 4-1/469. Зарегистрирован в Министерстве юстиции Республики Казахстан 9 июля 2015 года № 11598. Утратил силу приказом Министра сельского хозяйства Республики Казахстан от 30 марта 2016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30.03.2016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экспортеру зерна подтверждения о соблюдении экспортером зерна обязательств по поставке зерна в государственные ресурсы зерна».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мая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4-1/469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экспортеру зерна подтверждения о соблюдении экспортером</w:t>
      </w:r>
      <w:r>
        <w:br/>
      </w:r>
      <w:r>
        <w:rPr>
          <w:rFonts w:ascii="Times New Roman"/>
          <w:b/>
          <w:i w:val="false"/>
          <w:color w:val="000000"/>
        </w:rPr>
        <w:t>
зерна обязательств по поставке зерна в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ресурсы зерна»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экспортеру зерна подтверждения о соблюдении экспортером зерна обязательств по поставке зерна в государственные ресурсы зерна»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государственной инспекции в агропромышленном комплексе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«электронного правительства» www.egov.kz, www.elicense.kz (далее – портал).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соблюдении экспортером зерна обязательств по поставке зерна в государственные ресурсы зерна (далее – подтверждение).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готовности выдается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до 18.30 часов с перерывом на обед с 13.00 до 14.30 часов, кроме выходных и праздничных дней,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– с 9.00 до 17.30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либо его представитель при обращении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и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полномочия представителя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документов, фамилиии, имени и отчества (при наличии в документе удостоверяющем личность)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«личный кабинет» направляется статус о принятии запроса для оказания государственной услуги.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услугодателей и (или) их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(бездействия) услугодателя и (или) его должностных лиц по вопросам оказания государственной услуги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виде,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 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>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имеет право обратиться в суд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«О государственных услугах».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– www.minagri.gov.kz (в разделе «Поддержка и услуги», подраздел «Государственные услуги»).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www.minagri.gov.kz. Единый контакт-центр по вопросам оказания государственных услуг: 1414.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экспортеру зерна подтверждения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соблюдении экспортером зерна обязательств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поставке зерна в государственные ресурсы зерна»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Заявка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(наименование уполномоченного органа в области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комплекса)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(наименование юридического лица (БИН)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 в документе, удостоверяющем личность)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(ИИН))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подтверждение о соблюдении обязательств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поставке зерна в государственные ресурсы зерна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Экспортируемый объем зерна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_________________________________________________________________тонн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(индекс, район, область, город (село),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осведомлен об ответственности за предоставление 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№ ________ от «___» 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личность)), подпись ответственного лица, принявшего заявку)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