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a6551" w14:textId="2ca65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типовой формы публичного договора на хранение зерна между хлебоприемным предприятием и владельцем зерна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сельского хозяйства Республики Казахстан от 29 мая 2015 года № 4-1/487. Зарегистрирован в Министерстве юстиции Республики Казахстан 9 июля 2015 года № 11596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31)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19 января 2001 года «О зерне»,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 </w:t>
      </w:r>
      <w:r>
        <w:rPr>
          <w:rFonts w:ascii="Times New Roman"/>
          <w:b w:val="false"/>
          <w:i w:val="false"/>
          <w:color w:val="000000"/>
          <w:sz w:val="28"/>
        </w:rPr>
        <w:t>типовую 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публичного договора на хранение зерна между хлебоприемным предприятием и владельцем зерна.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производства и переработки растениеводческой продукции и фитосанитарной безопасности Министерства сельского хозяйства Республики Казахстан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информационно-правовую систему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сельского хозяйства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Министра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Омаров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Министр национальной экономики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Е. Досаев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9 июня 2015 года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исполняющего обязанности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сельского хозяйства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мая 2015 года № 4-1/487   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Типовая форма публичного договора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на хранение зерна между хлебоприемным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предприятием и владельцем зерна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          № ___         «____»________20___года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(населенный пункт)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 в лице ______________________, действующего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(владелец зерна)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основании __________________, именуемый в дальнейшем «Владелец»,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 в лице ___________________________,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(хлебоприемное предприятие)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действующего на основании __________________________, именуемое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дальнейшем «ХПП», совместно именуемые «Стороны», заключили настоящий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договор о нижеследующем.</w:t>
      </w:r>
    </w:p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Предмет договора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Предметом настоящего договора является оказание ХПП возмездных услуг по хранению зерна в соответствии и на условиях настоящего договора.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Объем и характеристики передаваемого на хранение зерна, качественные показатели, до которых доводится зерно в целях обеспечения его сохранности, определяются Сторонами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договору.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в редакции приказа Заместителя Премьер-Министра РК – Министра сельского хозяйства РК от 24.06.2016 </w:t>
      </w:r>
      <w:r>
        <w:rPr>
          <w:rFonts w:ascii="Times New Roman"/>
          <w:b w:val="false"/>
          <w:i w:val="false"/>
          <w:color w:val="00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Права и обязанности сторон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ХПП обязуется: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выпустить зерновую расписку на каждую партию однородного по качеству зерна, принятого на хранение, в срок не позднее трех календарных дней со дня приема зерна от Владельца, сформировав в государственном электронном реестре держателей зерновых расписок (далее – Реестр) приказ на выпуск зерновой расписки;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осуществлять определение качества зерна при его приемке в соответствии со стандартом, указанным в количественно-качественных показателях зерна и стоимости услуг по хранению зерна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договору;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обеспечить сохранность переданного Владельцем зерна в количестве и качестве, указанных в зерновой расписке;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соблюдать условия хранения, установленные национальными стандартами, техническими регламентами, техническими условиями и нормативными правовыми актами;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предоставить Владельцу либо его уполномоченному представителю возможность осмотра места хранения зерна, замера и отбора проб зерна;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приказом Заместителя Премьер-Министра РК – Министра сельского хозяйства РК от 24.06.2016 </w:t>
      </w:r>
      <w:r>
        <w:rPr>
          <w:rFonts w:ascii="Times New Roman"/>
          <w:b w:val="false"/>
          <w:i w:val="false"/>
          <w:color w:val="00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выдать зерно (за исключением случаев,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19 января 2001 года «О зерне» (далее – Закон) и подпунктом 2)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договора), на основании приказа на погашение зерновой расписки, формируемого в Реестре Владельцем. Выдача (отгрузка) зерна производится согласно 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количественно-качественного учета зерна, утвержденным приказом Министра сельского хозяйства Республики Казахстан от 19 июня 2015 года № 4-1/546 (зарегистрированный в Реестре государственной регистрации нормативных правовых актов № 11804) (далее – Правила учета зерна). После выдачи зерна зерновая расписка погашается;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без согласия Владельца не перемещать зерно на хранение в зернохранилища третьих лиц, за исключением случаев, когда возникла опасность утраты или повреждения хранящегося зерна. О передаче зерна на хранение третьему лицу ХПП обязано незамедлительно уведомить Владельца, для формирования Владельцем в Реестре приказа на погашение зерновой расписки. При этом ХПП полностью отвечает за действия третьего лица, которому оно передало на хранение зерно;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представлять Владельцу по его заявке в течение трех рабочих дней информацию о технических возможностях ХПП;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уведомить Владельца о невозможности приемки и отпуска (отгрузки) зерна в связи с проведением плановых ремонтных работ не менее чем за 45 дней до остановки с указанием сроков проведения ремонта, которые не могут превышать сроки,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хранения зерна, утверждаемыми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(далее – Правила хранения зерна);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в случае, если ХПП не участвует в системе гарантирования исполнения обязательств по зерновым распискам, застраховать свою гражданско-правовую ответственность по настоящему договору;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в случае обнаружения зараженности зерна вредителями в процессе хранения за свой счет произвести обеззараживание;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письменно уведомлять Владельца о приостановлении действия, лишении лицензии на оказание услуг по складской деятельности с выпуском зерновых расписок, а также о принятии решения о реорганизации, изменении наименования, о возбуждении процедуры банкротства, добровольной ликвидации ХПП в течение трех рабочих дней с момента принятия соответствующего 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обеспечить возврат зерноотходов, полученных в результате доведения зерна до качественных показателей, установленных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договору,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учета зерна.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с изменениями, внесенными приказом Заместителя Премьер-Министра РК – Министра сельского хозяйства РК от 24.06.2016 </w:t>
      </w:r>
      <w:r>
        <w:rPr>
          <w:rFonts w:ascii="Times New Roman"/>
          <w:b w:val="false"/>
          <w:i w:val="false"/>
          <w:color w:val="00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ХПП имеет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требовать оплату за фактически оказанные услуги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разделом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договора;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наличии у Владельца задолженности по оплате оказанных услуг отказать в отпуске (отгрузке) зерна в объеме, не превышающем размер этой задолженности, определяемой на момент отпуска (отгрузки) зерна по его биржевой цене, формируемой в ходе осуществления биржевых торгов на казахстанских товарных биржах;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проводить при отпуске (отгрузке) зерна совместно с Владельцем осмотр зерна на его соответствие количественно-качественным показателям, указанным в зерновой расписке, или независимую экспертную оценку с возмещением расходов за свой счет.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Владелец обязуется своевременно оплачивать услуги ХПП в порядке и на условиях,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разделом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в редакции приказа Заместителя Премьер-Министра РК – Министра сельского хозяйства РК от 24.06.2016 </w:t>
      </w:r>
      <w:r>
        <w:rPr>
          <w:rFonts w:ascii="Times New Roman"/>
          <w:b w:val="false"/>
          <w:i w:val="false"/>
          <w:color w:val="00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Владелец имеет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распоряжаться хранящимся на ХПП зерном в объеме, указанном в зерновой расписке;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определение качества зерна при его приемке по стандарту,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договору;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присутствовать при взвешивании зерна при его приемке и отпуске (отгрузке);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осуществлять осмотр места хранения, проводить замер зерна и отбирать пробы зерна;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проводить при отпуске (отгрузке) ХПП зерна совместно с ХПП осмотр зерна на его соответствие количественно-качественным показателям, указанным в зерновой расписке, или независимую экспертную оценку с возмещением расходов за свой счет;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получать по заявке информацию о технических возможностях ХПП;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на возврат ему зерноотходов и распоряжение зерноотходами, полученными в результате доведения зерна до качественных показателей, установленных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договору.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с изменениями, внесенными приказом Заместителя Премьер-Министра РК – Министра сельского хозяйства РК от 24.06.2016 </w:t>
      </w:r>
      <w:r>
        <w:rPr>
          <w:rFonts w:ascii="Times New Roman"/>
          <w:b w:val="false"/>
          <w:i w:val="false"/>
          <w:color w:val="00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End w:id="6"/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Выплата вознаграждения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Сумма вознаграждения ХПП за услуги по хранению зерна отдельно по каждой операции (приемка, сушка, очистка, хранение, отгрузка) включает в себя все расходы ХПП, связанные с их оказанием, а также налоги и другие обязательные платежи, предусмотренные законодательством Республики Казахстан, и определяется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договору.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в редакции приказа Заместителя Премьер-Министра РК – Министра сельского хозяйства РК от 24.06.2016 </w:t>
      </w:r>
      <w:r>
        <w:rPr>
          <w:rFonts w:ascii="Times New Roman"/>
          <w:b w:val="false"/>
          <w:i w:val="false"/>
          <w:color w:val="00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Цены (тарифы) на услуги ХПП, занимающего доминирующее положение на рынке, определяются в порядке, установленном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Оплата услуг по хранению зерна производится деньгами либо путем передачи соответствующего количества хранимого зерна по ценам, определенным соглашением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9 в редакции приказа Заместителя Премьер-Министра РК – Министра сельского хозяйства РК от 24.06.2016 </w:t>
      </w:r>
      <w:r>
        <w:rPr>
          <w:rFonts w:ascii="Times New Roman"/>
          <w:b w:val="false"/>
          <w:i w:val="false"/>
          <w:color w:val="00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Сроки оплаты услуг определяются по соглашению Сторон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договору.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10 в редакции приказа Заместителя Премьер-Министра РК – Министра сельского хозяйства РК от 24.06.2016 </w:t>
      </w:r>
      <w:r>
        <w:rPr>
          <w:rFonts w:ascii="Times New Roman"/>
          <w:b w:val="false"/>
          <w:i w:val="false"/>
          <w:color w:val="00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End w:id="8"/>
    <w:bookmarkStart w:name="z2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Срок действия договора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Настоящий договор заключен на срок, определенный востребованием Владельца, не превышающий сроков хранения, установленных Правилами хранения зерна, и прекращает свое действие при условии полного исполнения Сторонами своих обязательств.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Расторжение договора по инициативе ХПП не допускается. </w:t>
      </w:r>
    </w:p>
    <w:bookmarkEnd w:id="10"/>
    <w:bookmarkStart w:name="z2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Сторон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случае утраты, недостачи, повреждения, порчи, ухудшения качества хранимого зерна ХПП уплачивает в пользу Владельца штраф в размере ___% от стоимости утраченного, недостающего, поврежденного, испорченного зерна либо зерна, качество которого ухудшилось, соответственно.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случае необоснованного отказа от исполнения подпункта 7)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договора, ХПП уплачивает в пользу Владельца штраф в размере ___ % от стоимости зерна, заявленного к отгрузке, за каждый день просрочки.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ХПП освобождается от ответственности, если докажет, что утрата, недостача, повреждение, порча, ухудшение качества зерна произошли вследствие непреодолимой силы либо умысла или грубой неосторожности Владельца.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Сумма штрафных санкций, возмещение стоимости зерна, а также сумма убытков, причиненных Владельцу в результате действий (бездействия) ХПП, определяются по ценам, сложившимся на момент взыскания.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В случае нарушения Владельцем определенного Сторонами срока оплаты вознаграждения Владелец уплачивает ХПП пеню в размере ___ % от неоплаченной суммы за каждый календарный день просрочки.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Убытки, причиненные одной из Сторон в результате неисполнения или ненадлежащего исполнения другой Стороной принятых обязательств, возмещаются сверх неустойки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Уплата штрафных санкций не освобождает Стороны от исполнения принятых по настоящему договору обязательств. </w:t>
      </w:r>
    </w:p>
    <w:bookmarkEnd w:id="12"/>
    <w:bookmarkStart w:name="z3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Порядок рассмотрения споров</w:t>
      </w:r>
    </w:p>
    <w:bookmarkEnd w:id="13"/>
    <w:bookmarkStart w:name="z3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В случае возникновения споров по настоящему договору Стороны обязуются принять все меры для внесудебного разрешения возникших споров.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При недостижении согласия по возникшим спорам, споры подлежат рассмотрению в суде в установленном законодательством Республики Казахстан порядке. </w:t>
      </w:r>
    </w:p>
    <w:bookmarkEnd w:id="14"/>
    <w:bookmarkStart w:name="z3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Прочие условия</w:t>
      </w:r>
    </w:p>
    <w:bookmarkEnd w:id="15"/>
    <w:bookmarkStart w:name="z3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Права и обязанности по настоящему договору передаются одновременно с передачей прав по зерновой расписке на зерно в объеме, указанном в зерновой расписке.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22 в редакции приказа Заместителя Премьер-Министра РК – Министра сельского хозяйства РК от 24.06.2016 </w:t>
      </w:r>
      <w:r>
        <w:rPr>
          <w:rFonts w:ascii="Times New Roman"/>
          <w:b w:val="false"/>
          <w:i w:val="false"/>
          <w:color w:val="00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При изменении тарифов на услуги, необходимости улучшения качественных показателей, до которых доводится зерно, или поступлении на ХПП новых партий зерна соответствующие изменения оформляются путем подписания дополнительного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договору.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23 в редакции приказа Заместителя Премьер-Министра РК – Министра сельского хозяйства РК от 24.06.2016 </w:t>
      </w:r>
      <w:r>
        <w:rPr>
          <w:rFonts w:ascii="Times New Roman"/>
          <w:b w:val="false"/>
          <w:i w:val="false"/>
          <w:color w:val="00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Приложение к настоящему договору является его неотъемлемой частью, должно быть оформлено в письменном виде, подписано уполномоченными представителями Сторон и скреплено печатями.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24 в редакции приказа Заместителя Премьер-Министра РК – Министра сельского хозяйства РК от 24.06.2016 </w:t>
      </w:r>
      <w:r>
        <w:rPr>
          <w:rFonts w:ascii="Times New Roman"/>
          <w:b w:val="false"/>
          <w:i w:val="false"/>
          <w:color w:val="00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В части, не урегулированной настоящим договором, применяются нормы законодательства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Настоящий договор составлен в 2 экземплярах, имеющих одинаковую юридическую силу, по одному экземпляру для каждой из Сторон, на государственном и русском языках. </w:t>
      </w:r>
    </w:p>
    <w:bookmarkEnd w:id="16"/>
    <w:bookmarkStart w:name="z4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8. Реквизиты и подписи Сторон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bookmarkStart w:name="z4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Типовой форме публичного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договора на хранение зерна между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хлебоприемным предприятием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владельцем зерна        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Правый верхний угол приложения в редакции приказа Заместителя Премьер-Министра РК – Министра сельского хозяйства РК от 24.06.2016 </w:t>
      </w:r>
      <w:r>
        <w:rPr>
          <w:rFonts w:ascii="Times New Roman"/>
          <w:b w:val="false"/>
          <w:i w:val="false"/>
          <w:color w:val="ff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4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Количественно-качественные показатели зерна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 стоимость услуг по хранению зерна к договору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№ ___ от «___»_______20 ___ года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№ ___ «___» ________20 ___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9"/>
        <w:gridCol w:w="2124"/>
        <w:gridCol w:w="3001"/>
        <w:gridCol w:w="3002"/>
        <w:gridCol w:w="2552"/>
        <w:gridCol w:w="2552"/>
      </w:tblGrid>
      <w:tr>
        <w:trPr>
          <w:trHeight w:val="345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и характеристика передаваемого на хранение зерна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Сорт, репродукция (для семян)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посевного стандарта (для семян)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урожая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Количество, тонн, до</w:t>
            </w:r>
          </w:p>
        </w:tc>
      </w:tr>
      <w:tr>
        <w:trPr>
          <w:trHeight w:val="46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(продолжение таблицы)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03"/>
        <w:gridCol w:w="2520"/>
        <w:gridCol w:w="2965"/>
        <w:gridCol w:w="2755"/>
        <w:gridCol w:w="3857"/>
      </w:tblGrid>
      <w:tr>
        <w:trPr>
          <w:trHeight w:val="435" w:hRule="atLeast"/>
        </w:trPr>
        <w:tc>
          <w:tcPr>
            <w:tcW w:w="1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Качественные показатели, до которых доводится зерно на ХПП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влажности, %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сорной примеси, %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зерновой примеси, %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класса посевного стандарта (для семян)</w:t>
            </w:r>
          </w:p>
        </w:tc>
      </w:tr>
      <w:tr>
        <w:trPr>
          <w:trHeight w:val="270" w:hRule="atLeast"/>
        </w:trPr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24"/>
        <w:gridCol w:w="3791"/>
        <w:gridCol w:w="3585"/>
      </w:tblGrid>
      <w:tr>
        <w:trPr>
          <w:trHeight w:val="405" w:hRule="atLeast"/>
        </w:trPr>
        <w:tc>
          <w:tcPr>
            <w:tcW w:w="6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операции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 на услуги, тенге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оплаты</w:t>
            </w:r>
          </w:p>
        </w:tc>
      </w:tr>
      <w:tr>
        <w:trPr>
          <w:trHeight w:val="345" w:hRule="atLeast"/>
        </w:trPr>
        <w:tc>
          <w:tcPr>
            <w:tcW w:w="6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Приемка, тенге за тонну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Сушка, тенге за тонно-процент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Очистка, тенге за тонно-процент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Хранение, тенге за тонну в месяц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6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Отгрузка ж/д транспортом, тенге за тонну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6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Отгрузка автотранспортом, тенге за тонну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т.ч. НДС ____%.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Владелец:                      ХПП: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Руководитель: _________        Руководитель: 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Место печати                   Место печати </w:t>
      </w:r>
    </w:p>
    <w:bookmarkStart w:name="z4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Типовой форме публичного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договора на хранение зерна между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хлебоприемным предприятием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владельцем зерна      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исключено приказом Заместителя Премьер-Министра РК – Министра сельского хозяйства РК от 24.06.2016 </w:t>
      </w:r>
      <w:r>
        <w:rPr>
          <w:rFonts w:ascii="Times New Roman"/>
          <w:b w:val="false"/>
          <w:i w:val="false"/>
          <w:color w:val="ff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