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81215" w14:textId="42812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требований, предъявляемых к деятельности по оказанию услуг по складской деятельности с выпуском зерновых расписок, и перечня документов, подтверждающих соответствие 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16 апреля 2015 года № 4-1/339. Зарегистрирован в Министерстве юстиции Республики Казахстан 9 июля 2015 года № 11595.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приказа в редакции приказа Заместителя Премьер-Министра РК – Министра сельского хозяйства РК от 24.06.2016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зерне" и подпунктом 1-1)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сельского хозяйства РК от 24.05.2023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>, предъявляемые к деятельности по оказанию услуг по складской деятельности с выпуском зерновых расписок, и перечень документов, подтверждающих соответствие им.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Заместителя Премьер-Министра РК – Министра сельского хозяйства РК от 24.06.2016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Департаменту производства и переработки растениеводческой продукции и фитосанитарной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сельского хозяйства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развитию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апреля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июня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2015 года № 4-1/339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требования, предъявляемые к деятельности по оказанию услуг по складской деятельности с выпуском зерновых расписок, и перечень документов, подтверждающих соответствие им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Квалификационные требования - в редакции приказа Министра сельского хозяйства РК от 24.05.2023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 включают наличие: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праве собственности зернохранилища (элеватора, хлебоприемного пункта)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о соответствии квалификационным требованиям, предъявляемым к деятельности по оказанию услуг по складской деятельности с выпуском зерновых расписок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технологического оборудования: зерноочистительных машин, зерносушильного оборудования, весового оборудования (поверенного в установленном порядке), погрузочно-разгрузочных устройств, подъемно-транспортного оборудования, передвижного транспортного оборудования, оборудования активного вентилирования, емкостей для хранения зерна, оборудования для контроля температуры и влажности зерна при хранении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о соответствии квалификационным требованиям, предъявляемым к деятельности по оказанию услуг по складской деятельности с выпуском зерновых расписок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пропускного режима, ограждения территории, асфальтированных и (или) бетонных площадок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о соответствии квалификационным требованиям, предъявляемым к деятельности по оказанию услуг по складской деятельности с выпуском зерновых расписок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производственно-технологической лаборатории для определения качества зерна, прошедшей оценку состояния измерений, оснащенной: лабораторным оборудованием и приборами (влагомерами, сушильными шкафами, весами лабораторными, мельницей для размола зерна, комплектами сит, пробоотборниками, пурками, устройствами для определения содержания белка, содержания и качества клейковины, числа падения, оптическими приборами для определения зараженности зерна); стеллажами для хранения образцов зерна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Сертификаты об утверждении типа средств измерений, о метрологической аттестации средств измерений и о поверке средств измерений, выдаваемые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обеспечении единства измерений". Форма сведений о соответствии квалификационным требованиям, предъявляемым к деятельности по оказанию услуг по складской деятельности с выпуском зерновых расписок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квалифицированного состава технических руководителей и специалистов, имеющих соответствующее образование (для технических руководителей – высшее техническое, технологическое или агрономическое образование, для специалистов – послесреднее (техническое, технологическое или агрономическое) образование)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о соответствии квалификационным требованиям, предъявляемым к деятельности по оказанию услуг по складской деятельности с выпуском зерновых расписок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доступа к сети Интернет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о соответствии квалификационным требованиям, предъявляемым к деятельности по оказанию услуг по складской деятельности с выпуском зерновых расписок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 требованиям,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предъявляемым к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оказанию услуг по складской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 выпуском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зерновых расписок, и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им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о соответствии квалификационным требованиям,</w:t>
      </w:r>
      <w:r>
        <w:br/>
      </w:r>
      <w:r>
        <w:rPr>
          <w:rFonts w:ascii="Times New Roman"/>
          <w:b/>
          <w:i w:val="false"/>
          <w:color w:val="000000"/>
        </w:rPr>
        <w:t>предъявляемым к деятельности по оказанию услуг по складской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с выпуском зерновых расписок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зернохранилища (элеватора, хлебоприемного пункта):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правообладателя:_______________________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Местонахождение и кадастровый номер зернохранилища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Собственник (правообладатель)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наличии технологического оборудования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________ 20___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зерносушильное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штук/ тонн в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для хранения зерна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тонн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зерноочистительные машины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активного вентилирования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передвижное транспортное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подъемно-транспортное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контроля температуры и влажности зерна при хранении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весовое оборудование (поверенное в установленном порядке)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погрузочно-разгрузочные устройства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доступе к сети Интернет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___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 к сети Интернет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пропускного режима, ограждения территории, асфальтированных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бетонных площадок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 асфальтированным и (или) бетонным площадкам указывается площадь в метр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наличии сертификатов об утверждении типа средств измерений,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метрологической аттестации средств измерений и о поверке средств измерений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(сертификаты выдаются государственными метрологическими службами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метрологическими службами аккредитованных юридических лиц)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завершения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метрологической службы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оснащенности производственно-технологической лаборатории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определения качества зерна исправным оборудованием и приборами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________ 20 ___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для определения содержания белка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Стеллажи для хранения образцов зерна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Оптические приборы для определения зараженности зерна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для определения содержания и качества клейковины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Мельницы для размола зерна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Комплекты сит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лабораторные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Сушильные шкафы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для определения числа падения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Пробоотборники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Влагомеры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квалифицированного состава технических руководителей и специалистов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специалиста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по образованию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по специальности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