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7494" w14:textId="a9c7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495. Зарегистрирован в Министерстве юстиции Республики Казахстан 8 июля 2015 года № 11578. Утратил силу приказом Министра культуры и спорта Республики Казахстан от 29 мая 2020 года № 156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лицензии на туристскую операторскую деятельность (туроператорская деятельность)"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индустрии туризма Министерства по инвестициям и развитию Республики Казахстан (Мамажанова А.Е.)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предоставить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июня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495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туристскую операторскую деятельность (туроператорская деятельность)"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культуры и спорта РК от 18.04.2019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 - государственная услуга).</w:t>
      </w:r>
    </w:p>
    <w:bookmarkEnd w:id="7"/>
    <w:bookmarkStart w:name="z4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- Министерство).</w:t>
      </w:r>
    </w:p>
    <w:bookmarkEnd w:id="8"/>
    <w:bookmarkStart w:name="z4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Нур-Султана, Алматы и Шымкента (далее – услугодатели).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культуры и спорта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bookmarkStart w:name="z4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11"/>
    <w:bookmarkStart w:name="z4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не позднее 6 (шести) рабочих дней;</w:t>
      </w:r>
    </w:p>
    <w:bookmarkEnd w:id="12"/>
    <w:bookmarkStart w:name="z4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3 (трех) рабочих дней;</w:t>
      </w:r>
    </w:p>
    <w:bookmarkEnd w:id="13"/>
    <w:bookmarkStart w:name="z4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реорганизации в форме выделения, разделения юридического лица-лицензиата к другому юридическому лицу – не позднее 6 (шести) рабочих дней.</w:t>
      </w:r>
    </w:p>
    <w:bookmarkEnd w:id="14"/>
    <w:bookmarkStart w:name="z4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15"/>
    <w:bookmarkStart w:name="z4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6"/>
    <w:bookmarkStart w:name="z4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4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8"/>
    <w:bookmarkStart w:name="z4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- услугополучатель). </w:t>
      </w:r>
    </w:p>
    <w:bookmarkEnd w:id="19"/>
    <w:bookmarkStart w:name="z4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в бюджет по месту нахождения услугополучателя оплачивается лицензионный сбор за право занятия туроператорской деятельностью в соответствии со статьей 554 Кодекса Республики Казахстан "О налогах и других обязательных платежах в бюджет (Налогового кодекса)" от 25 декабря 2017 года:</w:t>
      </w:r>
    </w:p>
    <w:bookmarkEnd w:id="20"/>
    <w:bookmarkStart w:name="z4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туроператорской деятельностью составляет 10 месячных расчетных показателей (далее - МРП);</w:t>
      </w:r>
    </w:p>
    <w:bookmarkEnd w:id="21"/>
    <w:bookmarkStart w:name="z4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лицензии, но не более 4 МРП;</w:t>
      </w:r>
    </w:p>
    <w:bookmarkEnd w:id="22"/>
    <w:bookmarkStart w:name="z4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портал. Оплата может осуществляться через платежный шлюз "электронного правительства" (далее - ПШЭП).</w:t>
      </w:r>
    </w:p>
    <w:bookmarkEnd w:id="23"/>
    <w:bookmarkStart w:name="z4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</w:r>
    </w:p>
    <w:bookmarkEnd w:id="24"/>
    <w:bookmarkStart w:name="z4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5"/>
    <w:bookmarkStart w:name="z4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26"/>
    <w:bookmarkStart w:name="z4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получения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или заявление физического лица для получения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27"/>
    <w:bookmarkStart w:name="z4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уплату лицензионного сбора, за исключением оплаты через ПШЭП;</w:t>
      </w:r>
    </w:p>
    <w:bookmarkEnd w:id="28"/>
    <w:bookmarkStart w:name="z4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документа.</w:t>
      </w:r>
    </w:p>
    <w:bookmarkEnd w:id="29"/>
    <w:bookmarkStart w:name="z4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30"/>
    <w:bookmarkStart w:name="z4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переоформления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 заявление физического лица для переоформления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31"/>
    <w:bookmarkStart w:name="z4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уплату лицензионного сбора за переоформление лицензии, за исключением случаев оплаты через ПШЭП;</w:t>
      </w:r>
    </w:p>
    <w:bookmarkEnd w:id="32"/>
    <w:bookmarkStart w:name="z4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33"/>
    <w:bookmarkStart w:name="z4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</w:p>
    <w:bookmarkEnd w:id="34"/>
    <w:bookmarkStart w:name="z4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документа.</w:t>
      </w:r>
    </w:p>
    <w:bookmarkEnd w:id="35"/>
    <w:bookmarkStart w:name="z4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на одно из вновь возникших в результате разделения юридических лиц услугополучатель дополнительно представляет электронные копии сведений и документов о соответствии квалификационным требованиям.</w:t>
      </w:r>
    </w:p>
    <w:bookmarkEnd w:id="36"/>
    <w:bookmarkStart w:name="z4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в качестве индивидуального предпринимателя, о государственной регистрации (перерегистрации) юридического лица, о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7"/>
    <w:bookmarkStart w:name="z4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</w:t>
      </w:r>
    </w:p>
    <w:bookmarkEnd w:id="38"/>
    <w:bookmarkStart w:name="z4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39"/>
    <w:bookmarkStart w:name="z4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отказа в оказании государственной услуги:</w:t>
      </w:r>
    </w:p>
    <w:bookmarkEnd w:id="40"/>
    <w:bookmarkStart w:name="z4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туроператорской деятельностью запрещено законами Республики Казахстан для данной категории услугополучателя;</w:t>
      </w:r>
    </w:p>
    <w:bookmarkEnd w:id="41"/>
    <w:bookmarkStart w:name="z4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bookmarkEnd w:id="42"/>
    <w:bookmarkStart w:name="z4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не соответствует квалификационным требованиям, предъявляемым к туристской операторской деятельности, утвержденным приказом Министра по инвестициям и развитию Республики Казахстан от 30 января 2015 года № 79 "Об утверждении квалификационных требований, предъявляемых к туристской операторской деятельности и перечня документов, подтверждающих соответствие им", зарегистрированным в Реестре государственной регистрации нормативных правовых актов № 10484;</w:t>
      </w:r>
    </w:p>
    <w:bookmarkEnd w:id="43"/>
    <w:bookmarkStart w:name="z4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приостановлении или запрещении туроператорской деятельности;</w:t>
      </w:r>
    </w:p>
    <w:bookmarkEnd w:id="44"/>
    <w:bookmarkStart w:name="z4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услугополучателю-должнику лицензии.</w:t>
      </w:r>
    </w:p>
    <w:bookmarkEnd w:id="45"/>
    <w:bookmarkStart w:name="z4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ненадлежащее оформление документов, указанных в пункте 9 настоящего стандарта;</w:t>
      </w:r>
    </w:p>
    <w:bookmarkEnd w:id="46"/>
    <w:bookmarkStart w:name="z4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услугополучателя квалификационным требованиям (по основанию реорганизации юридического лица в формах разделения и выделения);</w:t>
      </w:r>
    </w:p>
    <w:bookmarkEnd w:id="47"/>
    <w:bookmarkStart w:name="z4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ранее лицензия была переоформлена на другое юридическое лицо из числа вновь возникших в результате разделения юридических лиц-лицензиатов (по основанию реорганизации юридического лица в форме выделения).</w:t>
      </w:r>
    </w:p>
    <w:bookmarkEnd w:id="48"/>
    <w:bookmarkStart w:name="z4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услуг, Государственных корпорации и (или) их работников по вопросам оказания государственных услуг</w:t>
      </w:r>
    </w:p>
    <w:bookmarkEnd w:id="49"/>
    <w:bookmarkStart w:name="z4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 пункте 13 настоящего стандарта государственной услуги.</w:t>
      </w:r>
    </w:p>
    <w:bookmarkEnd w:id="50"/>
    <w:bookmarkStart w:name="z4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51"/>
    <w:bookmarkStart w:name="z4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52"/>
    <w:bookmarkStart w:name="z4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указывается:</w:t>
      </w:r>
    </w:p>
    <w:bookmarkEnd w:id="53"/>
    <w:bookmarkStart w:name="z4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почтовый адрес (для физического лица);</w:t>
      </w:r>
    </w:p>
    <w:bookmarkEnd w:id="54"/>
    <w:bookmarkStart w:name="z4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почтовый адрес (для юридического лица).</w:t>
      </w:r>
    </w:p>
    <w:bookmarkEnd w:id="55"/>
    <w:bookmarkStart w:name="z4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дата жалобы подписывается услугополучателем.</w:t>
      </w:r>
    </w:p>
    <w:bookmarkEnd w:id="56"/>
    <w:bookmarkStart w:name="z4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57"/>
    <w:bookmarkStart w:name="z4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действий (бездействия) работника услугодателя можно получить по номеру телефона единого контакт-центра по вопросам оказания государственных услуг: 1414.</w:t>
      </w:r>
    </w:p>
    <w:bookmarkEnd w:id="58"/>
    <w:bookmarkStart w:name="z4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9"/>
    <w:bookmarkStart w:name="z4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0"/>
    <w:bookmarkStart w:name="z4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1"/>
    <w:bookmarkStart w:name="z4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2"/>
    <w:bookmarkStart w:name="z4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Государственные корпорации</w:t>
      </w:r>
    </w:p>
    <w:bookmarkEnd w:id="63"/>
    <w:bookmarkStart w:name="z4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размещены на интернет-ресурсе Министерства: mks.gov.kz.</w:t>
      </w:r>
    </w:p>
    <w:bookmarkEnd w:id="64"/>
    <w:bookmarkStart w:name="z4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65"/>
    <w:bookmarkStart w:name="z4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Министерства по вопросам оказания государственной услуги: 8 (7172) 74 04 86, единый контакт-центр по вопросам оказания государственных услуг: 1414, 8 800 080 77 77.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местонахождение,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бизнес–идентификационный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филиала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–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юридического лица)</w:t>
            </w:r>
          </w:p>
        </w:tc>
      </w:tr>
    </w:tbl>
    <w:bookmarkStart w:name="z49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юридического лица для получения лицензии</w:t>
      </w:r>
    </w:p>
    <w:bookmarkEnd w:id="67"/>
    <w:bookmarkStart w:name="z4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наименование вида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Адрес(а) осуществления деятельности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bookmarkEnd w:id="68"/>
    <w:bookmarkStart w:name="z4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листов.</w:t>
      </w:r>
    </w:p>
    <w:bookmarkEnd w:id="69"/>
    <w:bookmarkStart w:name="z4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70"/>
    <w:bookmarkStart w:name="z4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лицензии; </w:t>
      </w:r>
    </w:p>
    <w:bookmarkEnd w:id="71"/>
    <w:bookmarkStart w:name="z4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деятельности;</w:t>
      </w:r>
    </w:p>
    <w:bookmarkEnd w:id="72"/>
    <w:bookmarkStart w:name="z4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bookmarkEnd w:id="73"/>
    <w:bookmarkStart w:name="z5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</w:t>
      </w:r>
    </w:p>
    <w:bookmarkEnd w:id="74"/>
    <w:bookmarkStart w:name="z5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bookmarkEnd w:id="75"/>
    <w:bookmarkStart w:name="z5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лицензии;</w:t>
      </w:r>
    </w:p>
    <w:bookmarkEnd w:id="76"/>
    <w:bookmarkStart w:name="z5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удостоверено ЭЦП:</w:t>
      </w:r>
    </w:p>
    <w:bookmarkEnd w:id="77"/>
    <w:bookmarkStart w:name="z5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наличии)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50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физического лица для получения лицензии</w:t>
      </w:r>
    </w:p>
    <w:bookmarkEnd w:id="79"/>
    <w:bookmarkStart w:name="z5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наименование вида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осуществления деятельности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bookmarkEnd w:id="80"/>
    <w:bookmarkStart w:name="z5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листов.</w:t>
      </w:r>
    </w:p>
    <w:bookmarkEnd w:id="81"/>
    <w:bookmarkStart w:name="z5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82"/>
    <w:bookmarkStart w:name="z5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лицензии;</w:t>
      </w:r>
    </w:p>
    <w:bookmarkEnd w:id="83"/>
    <w:bookmarkStart w:name="z5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деятельности;</w:t>
      </w:r>
    </w:p>
    <w:bookmarkEnd w:id="84"/>
    <w:bookmarkStart w:name="z5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85"/>
    <w:bookmarkStart w:name="z5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лицензии;</w:t>
      </w:r>
    </w:p>
    <w:bookmarkEnd w:id="86"/>
    <w:bookmarkStart w:name="z5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удостоверено ЭЦП:</w:t>
      </w:r>
    </w:p>
    <w:bookmarkEnd w:id="87"/>
    <w:bookmarkStart w:name="z5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наличии)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51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Форма сведений о соответствии квалификационным требованиям и перечню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документов, подтверждающих соответствие им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туроператорской деятельности</w:t>
      </w:r>
    </w:p>
    <w:bookmarkEnd w:id="89"/>
    <w:bookmarkStart w:name="z5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Сформированный туристский продукт: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номер договора с третьими лицами на оказание отдельных туристских услуг, входящих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сформированный туристский продукт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дата заключения договора 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Наличие не менее одного работника с туристским образованием, имеющего стаж работы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специальность и квалификация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номер диплома о высшем образовании по профилю лицензируемого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дата выдачи диплома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наименование учебного заведения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стаж работы работника с туристским образованием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Помещение для офиса на праве собственности или иных законных основаниях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правоустанавливающего документа на помещение для офиса)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местонахождение,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филиала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–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юридического лица)</w:t>
            </w:r>
          </w:p>
        </w:tc>
      </w:tr>
    </w:tbl>
    <w:bookmarkStart w:name="z52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</w:t>
      </w:r>
    </w:p>
    <w:bookmarkEnd w:id="91"/>
    <w:bookmarkStart w:name="z5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 ________ от "___" _________ 20___ года, 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лицензии, дата выдачи, наименование лицензиара,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вида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 определенным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слияния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лица-услугополучателя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лица-услугополучателя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вида деятельности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(страна (для иностранного юридического лица), 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bookmarkEnd w:id="92"/>
    <w:bookmarkStart w:name="z5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листов.</w:t>
      </w:r>
    </w:p>
    <w:bookmarkEnd w:id="93"/>
    <w:bookmarkStart w:name="z5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94"/>
    <w:bookmarkStart w:name="z5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лицензии;</w:t>
      </w:r>
    </w:p>
    <w:bookmarkEnd w:id="95"/>
    <w:bookmarkStart w:name="z5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деятельности;</w:t>
      </w:r>
    </w:p>
    <w:bookmarkEnd w:id="96"/>
    <w:bookmarkStart w:name="z5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97"/>
    <w:bookmarkStart w:name="z5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персональных данных ограниченного доступа, составляющих охраняемую законом тайну, содержащихся в информационных системах, при выдаче лицензии;</w:t>
      </w:r>
    </w:p>
    <w:bookmarkEnd w:id="98"/>
    <w:bookmarkStart w:name="z5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удостоверено ЭЦП:</w:t>
      </w:r>
    </w:p>
    <w:bookmarkEnd w:id="99"/>
    <w:bookmarkStart w:name="z5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наличии)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53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физического лица для переоформления лицензии</w:t>
      </w:r>
    </w:p>
    <w:bookmarkEnd w:id="101"/>
    <w:bookmarkStart w:name="z5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 ___ от "___" __________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выданную(ое) (ых)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лицензии, дата выдачи, наименование лицензиара,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вида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лица-услугополучателя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а, изменение его наименования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предпринимателя-услугополучателя, изменение его юридического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наличие требования о переоформлении в законах Республики Казахстан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вида деятельности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bookmarkEnd w:id="102"/>
    <w:bookmarkStart w:name="z5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03"/>
    <w:bookmarkStart w:name="z5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04"/>
    <w:bookmarkStart w:name="z5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bookmarkEnd w:id="105"/>
    <w:bookmarkStart w:name="z5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 в выдаче лицензии;</w:t>
      </w:r>
    </w:p>
    <w:bookmarkEnd w:id="106"/>
    <w:bookmarkStart w:name="z5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деятельности;</w:t>
      </w:r>
    </w:p>
    <w:bookmarkEnd w:id="107"/>
    <w:bookmarkStart w:name="z5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08"/>
    <w:bookmarkStart w:name="z5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лицензии;</w:t>
      </w:r>
    </w:p>
    <w:bookmarkEnd w:id="109"/>
    <w:bookmarkStart w:name="z5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удостоверено ЭЦП:</w:t>
      </w:r>
    </w:p>
    <w:bookmarkEnd w:id="110"/>
    <w:bookmarkStart w:name="z5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наличии)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495</w:t>
            </w:r>
          </w:p>
        </w:tc>
      </w:tr>
    </w:tbl>
    <w:bookmarkStart w:name="z4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туристской информации, в том числе о туристском потенциале, объектах туризма и лицах, осуществляющих </w:t>
      </w:r>
      <w:r>
        <w:br/>
      </w:r>
      <w:r>
        <w:rPr>
          <w:rFonts w:ascii="Times New Roman"/>
          <w:b/>
          <w:i w:val="false"/>
          <w:color w:val="000000"/>
        </w:rPr>
        <w:t>туристскую деятельность"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культуры и спорта РК от 11.01.2018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4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3"/>
    <w:bookmarkStart w:name="z3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- государственная услуга).</w:t>
      </w:r>
    </w:p>
    <w:bookmarkEnd w:id="114"/>
    <w:bookmarkStart w:name="z3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- Министерство).</w:t>
      </w:r>
    </w:p>
    <w:bookmarkEnd w:id="115"/>
    <w:bookmarkStart w:name="z3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Нур-Султана, Алматы и Шымкента (далее – услугодатели).</w:t>
      </w:r>
    </w:p>
    <w:bookmarkEnd w:id="116"/>
    <w:bookmarkStart w:name="z3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7"/>
    <w:bookmarkStart w:name="z3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8"/>
    <w:bookmarkStart w:name="z3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культуры и спорта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0"/>
    <w:bookmarkStart w:name="z3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 при обращении к услугодателю или в Государственную корпорацию: </w:t>
      </w:r>
    </w:p>
    <w:bookmarkEnd w:id="121"/>
    <w:bookmarkStart w:name="z3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подачи заяления услугодателю или в Государственную корпорацию результат оказания государственной услуги выдается в течение 5 (пяти) рабочих дней. </w:t>
      </w:r>
    </w:p>
    <w:bookmarkEnd w:id="122"/>
    <w:bookmarkStart w:name="z3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у услугодателя – 20 (двадцать) минут, в Государственную корпорации – 15 (пятнадцать) минут;</w:t>
      </w:r>
    </w:p>
    <w:bookmarkEnd w:id="123"/>
    <w:bookmarkStart w:name="z3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20 (двадцать) минут, в Государственной корпорации – 15 (пятнадцать) минут.</w:t>
      </w:r>
    </w:p>
    <w:bookmarkEnd w:id="124"/>
    <w:bookmarkStart w:name="z3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подачи заявления не входит в срок оказания государственной услуги.</w:t>
      </w:r>
    </w:p>
    <w:bookmarkEnd w:id="125"/>
    <w:bookmarkStart w:name="z3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26"/>
    <w:bookmarkStart w:name="z3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bookmarkEnd w:id="127"/>
    <w:bookmarkStart w:name="z3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8"/>
    <w:bookmarkStart w:name="z3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и физическим лицам (далее - услугополучатель).</w:t>
      </w:r>
    </w:p>
    <w:bookmarkEnd w:id="129"/>
    <w:bookmarkStart w:name="z3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130"/>
    <w:bookmarkStart w:name="z3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часов, перерыв на обед с 13.00 до 14.30 часов, кроме выходных и праздничных дней согласно Трудовому кодексу Республики Казахстан:</w:t>
      </w:r>
    </w:p>
    <w:bookmarkEnd w:id="131"/>
    <w:bookmarkStart w:name="z3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с 9.00 до 17.30 часов, с перерывом на обед с 13.00 до 14.30 часов. </w:t>
      </w:r>
    </w:p>
    <w:bookmarkEnd w:id="132"/>
    <w:bookmarkStart w:name="z3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33"/>
    <w:bookmarkStart w:name="z3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134"/>
    <w:bookmarkStart w:name="z3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выбору услугополучателем отдела Государственной корпорации, без ускоренного обслуживания, возможно бронирование электронной очереди посредством веб-портала "электронного правительства" www.egov.kz (далее – портал).</w:t>
      </w:r>
    </w:p>
    <w:bookmarkEnd w:id="135"/>
    <w:bookmarkStart w:name="z3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обращается к услугодателю либо в Государственную корпорацию с заявлением по форме согласно приложению 1 к настоящему Стандарту государственной услуги.</w:t>
      </w:r>
    </w:p>
    <w:bookmarkEnd w:id="136"/>
    <w:bookmarkStart w:name="z3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 услугополучателя, о государственной регистрации (перерегистрации) юридического лица из соответствующих государственных информационных систем через шлюз "электронного правительства".</w:t>
      </w:r>
    </w:p>
    <w:bookmarkEnd w:id="137"/>
    <w:bookmarkStart w:name="z3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38"/>
    <w:bookmarkStart w:name="z3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выдача талона с указанием даты принятия, фамилии, имени и отчества (при его наличии) лица, принявшего заявление.</w:t>
      </w:r>
    </w:p>
    <w:bookmarkEnd w:id="139"/>
    <w:bookmarkStart w:name="z3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40"/>
    <w:bookmarkStart w:name="z3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настоящим пунктом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bookmarkEnd w:id="141"/>
    <w:bookmarkStart w:name="z37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лиц,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 государственной услуги.</w:t>
      </w:r>
    </w:p>
    <w:bookmarkEnd w:id="142"/>
    <w:bookmarkStart w:name="z3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 пункте 13 настоящего стандарта государственной услуги.</w:t>
      </w:r>
    </w:p>
    <w:bookmarkEnd w:id="143"/>
    <w:bookmarkStart w:name="z3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144"/>
    <w:bookmarkStart w:name="z3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фамилии, имени и отчества (при его наличии) лица, принявшего жалобу, срока и места получения ответа на поданную жалобу.</w:t>
      </w:r>
    </w:p>
    <w:bookmarkEnd w:id="145"/>
    <w:bookmarkStart w:name="z3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указывается:</w:t>
      </w:r>
    </w:p>
    <w:bookmarkEnd w:id="146"/>
    <w:bookmarkStart w:name="z3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почтовый адрес (для физического лица);</w:t>
      </w:r>
    </w:p>
    <w:bookmarkEnd w:id="147"/>
    <w:bookmarkStart w:name="z3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(для юридического лица);</w:t>
      </w:r>
    </w:p>
    <w:bookmarkEnd w:id="148"/>
    <w:bookmarkStart w:name="z3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почтовый адрес.</w:t>
      </w:r>
    </w:p>
    <w:bookmarkEnd w:id="149"/>
    <w:bookmarkStart w:name="z3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дата жалобы подписывается услугополучателем.</w:t>
      </w:r>
    </w:p>
    <w:bookmarkEnd w:id="150"/>
    <w:bookmarkStart w:name="z3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151"/>
    <w:bookmarkStart w:name="z3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52"/>
    <w:bookmarkStart w:name="z3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53"/>
    <w:bookmarkStart w:name="z3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www.gov4с.kz.</w:t>
      </w:r>
    </w:p>
    <w:bookmarkEnd w:id="154"/>
    <w:bookmarkStart w:name="z3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жалобе или сопроводительном письме к жалобе).</w:t>
      </w:r>
    </w:p>
    <w:bookmarkEnd w:id="155"/>
    <w:bookmarkStart w:name="z3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56"/>
    <w:bookmarkStart w:name="z3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57"/>
    <w:bookmarkStart w:name="z39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 </w:t>
      </w:r>
    </w:p>
    <w:bookmarkEnd w:id="158"/>
    <w:bookmarkStart w:name="z3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59"/>
    <w:bookmarkStart w:name="z3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размещены на интернет-ресурсе услугодателя: на официальных сайтах услугодателя.</w:t>
      </w:r>
    </w:p>
    <w:bookmarkEnd w:id="160"/>
    <w:bookmarkStart w:name="z3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Государственной корпорации: www.gov4c.kz</w:t>
      </w:r>
    </w:p>
    <w:bookmarkEnd w:id="161"/>
    <w:bookmarkStart w:name="z3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62"/>
    <w:bookmarkStart w:name="z3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Контактный телефонный справочник службы Министерства по вопросам оказания государственных услуг: 8 (7172) 74 27 90, единого контакт-центра по вопросам оказания государственных услуг: 1414, 8 800 080 77 77.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 потенциале,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лицах,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или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имя, отчество (при его наличии) физического лица </w:t>
            </w:r>
          </w:p>
        </w:tc>
      </w:tr>
    </w:tbl>
    <w:bookmarkStart w:name="z39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предоставление туристской информации, в том числе о туристском потенциале, объектах туризма и лицах, осуществляющих туристскую деятельность</w:t>
      </w:r>
    </w:p>
    <w:bookmarkEnd w:id="164"/>
    <w:bookmarkStart w:name="z3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туристскую информацию, в том числе о туристском потенциале, объектах туризма и лицах, осуществляющих туристскую деятельность.</w:t>
      </w:r>
    </w:p>
    <w:bookmarkEnd w:id="165"/>
    <w:bookmarkStart w:name="z4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</w:p>
    <w:bookmarkEnd w:id="166"/>
    <w:bookmarkStart w:name="z4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167"/>
    <w:bookmarkStart w:name="z4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168"/>
    <w:bookmarkStart w:name="z4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</w:t>
      </w:r>
    </w:p>
    <w:bookmarkEnd w:id="169"/>
    <w:bookmarkStart w:name="z4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bookmarkEnd w:id="170"/>
    <w:bookmarkStart w:name="z4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1"/>
    <w:bookmarkStart w:name="z4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bookmarkEnd w:id="172"/>
    <w:bookmarkStart w:name="z4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контактами, и на них может быть направлена информация.</w:t>
      </w:r>
    </w:p>
    <w:bookmarkEnd w:id="173"/>
    <w:bookmarkStart w:name="z4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__________"__" ____ 20 __ г.(подпись)</w:t>
      </w:r>
    </w:p>
    <w:bookmarkEnd w:id="174"/>
    <w:bookmarkStart w:name="z4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_________ ____________________________________ </w:t>
      </w:r>
    </w:p>
    <w:bookmarkEnd w:id="175"/>
    <w:bookmarkStart w:name="z4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(фамилия, имя, отчество (при его наличии) </w:t>
      </w:r>
    </w:p>
    <w:bookmarkEnd w:id="176"/>
    <w:bookmarkStart w:name="z4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 печати)</w:t>
      </w:r>
    </w:p>
    <w:bookmarkEnd w:id="177"/>
    <w:bookmarkStart w:name="z4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 "___" _________ 20 __ года 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 потенциале,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лицах,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1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79"/>
    <w:bookmarkStart w:name="z4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__________________________________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80"/>
    <w:bookmarkStart w:name="z4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81"/>
    <w:bookmarkStart w:name="z4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182"/>
    <w:bookmarkStart w:name="z4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183"/>
    <w:bookmarkStart w:name="z4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________________________________________;</w:t>
      </w:r>
    </w:p>
    <w:bookmarkEnd w:id="184"/>
    <w:bookmarkStart w:name="z4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bookmarkEnd w:id="185"/>
    <w:bookmarkStart w:name="z4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                  ________________________ </w:t>
      </w:r>
    </w:p>
    <w:bookmarkEnd w:id="186"/>
    <w:bookmarkStart w:name="z4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 (работника                         (подпись)</w:t>
      </w:r>
    </w:p>
    <w:bookmarkEnd w:id="187"/>
    <w:bookmarkStart w:name="z42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корпорации) </w:t>
      </w:r>
    </w:p>
    <w:bookmarkEnd w:id="188"/>
    <w:bookmarkStart w:name="z42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Исполнитель. Ф.И.О. (при его наличии) _____________ </w:t>
      </w:r>
    </w:p>
    <w:bookmarkEnd w:id="189"/>
    <w:bookmarkStart w:name="z42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Телефон__________ </w:t>
      </w:r>
    </w:p>
    <w:bookmarkEnd w:id="190"/>
    <w:bookmarkStart w:name="z4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Получил: __________________________                         _______________ </w:t>
      </w:r>
    </w:p>
    <w:bookmarkEnd w:id="191"/>
    <w:bookmarkStart w:name="z42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/ подпись услугополучателя                   подпись</w:t>
      </w:r>
    </w:p>
    <w:bookmarkEnd w:id="192"/>
    <w:bookmarkStart w:name="z42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