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eb09" w14:textId="ba4e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624. Зарегистрирован в Министерстве юстиции Республики Казахстан 8 июля 2015 года № 11576.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"Согласование строительства подъездных дорог и примыканий к автомобильным дорогам общего 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09.09.2019 </w:t>
      </w:r>
      <w:r>
        <w:rPr>
          <w:rFonts w:ascii="Times New Roman"/>
          <w:b w:val="false"/>
          <w:i w:val="false"/>
          <w:color w:val="00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февраля 2014 года № 160 "Об утверждении регламентов государственных услуг в сфере автомобильных дорог" (зарегистрированный в Реестре государственной регистрации нормативных правовых N актов Республики Казахстан под № 9233, опубликованный в информационно-правовой системе "Әділет" 18 апреля 2014 года, в газете "Казахстанская правда" 8 октября 2014 года № 196 (27817).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по инвестициям и развитию Республики Казахстан (Пшембаев М.К.)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09.09.2019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4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 (далее – государственная услуга) оказывается областными филиалами акционерного общества "Национальная компания "КазАвтоЖол"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размещения объектов наружной (визуальной) рекламы в полосе отвода автомобильных дорог общего пользования международного и республиканского значения", утвержденным приказом Министра по инвестициям и развитию Республики Казахстан от 30 апреля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8"/>
    <w:bookmarkStart w:name="z4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9"/>
    <w:bookmarkStart w:name="z4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10"/>
    <w:bookmarkStart w:name="z4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письменное согласование на размещение объектов наружной (визуальной) рекламы в полосе отвода автомобильных дорог общего пользования международного и республиканского значения (далее – письменное согласование), либо письменный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4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4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4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электронное заявление (далее - заявление)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4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4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услугодателя.</w:t>
      </w:r>
    </w:p>
    <w:bookmarkEnd w:id="16"/>
    <w:bookmarkStart w:name="z4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17"/>
    <w:bookmarkStart w:name="z4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18"/>
    <w:bookmarkStart w:name="z4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на исполнение ответственному исполнителю;</w:t>
      </w:r>
    </w:p>
    <w:bookmarkEnd w:id="20"/>
    <w:bookmarkStart w:name="z4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четырех рабочих дней рассматривает заявление, оформляет и подписывает электронной цифровой подписью (далее - ЭЦП) руководителя услугодателя результат оказания государственной услуги;</w:t>
      </w:r>
    </w:p>
    <w:bookmarkEnd w:id="21"/>
    <w:bookmarkStart w:name="z4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подписанного ЭЦП руководителя услугодателя (либо лицом его замещающим) результата оказания государственной услуги в течение двух часов через портал.</w:t>
      </w:r>
    </w:p>
    <w:bookmarkEnd w:id="22"/>
    <w:bookmarkStart w:name="z4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23"/>
    <w:bookmarkStart w:name="z4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24"/>
    <w:bookmarkStart w:name="z4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25"/>
    <w:bookmarkStart w:name="z4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26"/>
    <w:bookmarkStart w:name="z4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27"/>
    <w:bookmarkStart w:name="z4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28"/>
    <w:bookmarkStart w:name="z4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29"/>
    <w:bookmarkStart w:name="z4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30"/>
    <w:bookmarkStart w:name="z4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31"/>
    <w:bookmarkStart w:name="z4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4"/>
    <w:bookmarkStart w:name="z4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6"/>
    <w:bookmarkStart w:name="z4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37"/>
    <w:bookmarkStart w:name="z4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38"/>
    <w:bookmarkStart w:name="z4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39"/>
    <w:bookmarkStart w:name="z4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услугодателя;</w:t>
      </w:r>
    </w:p>
    <w:bookmarkEnd w:id="40"/>
    <w:bookmarkStart w:name="z4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на рассмотрение заместителю руководителя услугодателя;</w:t>
      </w:r>
    </w:p>
    <w:bookmarkEnd w:id="41"/>
    <w:bookmarkStart w:name="z4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его на рассмотрение руководителю структурного подразделения;</w:t>
      </w:r>
    </w:p>
    <w:bookmarkEnd w:id="42"/>
    <w:bookmarkStart w:name="z4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его на исполнение ответственному исполнителю;</w:t>
      </w:r>
    </w:p>
    <w:bookmarkEnd w:id="43"/>
    <w:bookmarkStart w:name="z4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рассматривает заявление в течение четырех рабочих дней:</w:t>
      </w:r>
    </w:p>
    <w:bookmarkEnd w:id="44"/>
    <w:bookmarkStart w:name="z4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45"/>
    <w:bookmarkStart w:name="z4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46"/>
    <w:bookmarkStart w:name="z4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ЭЦП руководителя услугодателя результат оказания государственной услуги; </w:t>
      </w:r>
    </w:p>
    <w:bookmarkEnd w:id="47"/>
    <w:bookmarkStart w:name="z4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портал.</w:t>
      </w:r>
    </w:p>
    <w:bookmarkEnd w:id="48"/>
    <w:bookmarkStart w:name="z4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49"/>
    <w:bookmarkStart w:name="z4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4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51"/>
    <w:bookmarkStart w:name="z4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52"/>
    <w:bookmarkStart w:name="z4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53"/>
    <w:bookmarkStart w:name="z4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54"/>
    <w:bookmarkStart w:name="z4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4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виде, а также выбор услугополучателем регистрационного свидетельства ЭЦП для удостоверения (подписания) заявления;</w:t>
      </w:r>
    </w:p>
    <w:bookmarkEnd w:id="56"/>
    <w:bookmarkStart w:name="z4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7"/>
    <w:bookmarkStart w:name="z4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58"/>
    <w:bookmarkStart w:name="z4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(заявления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59"/>
    <w:bookmarkStart w:name="z4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60"/>
    <w:bookmarkStart w:name="z4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4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значения" </w:t>
            </w:r>
          </w:p>
        </w:tc>
      </w:tr>
    </w:tbl>
    <w:bookmarkStart w:name="z4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 </w:t>
      </w:r>
    </w:p>
    <w:bookmarkEnd w:id="63"/>
    <w:bookmarkStart w:name="z4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740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</w:tbl>
    <w:bookmarkStart w:name="z4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4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09.09.2019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4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 (далее – государственная услуга) оказывается областными филиалами акционерного общества "Национальная компания "КазАвтоЖол"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коммуникациями", утвержденным приказом Министра по инвестициям и развитию Республики Казахстан от 30 апреля 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71"/>
    <w:bookmarkStart w:name="z4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72"/>
    <w:bookmarkStart w:name="z4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73"/>
    <w:bookmarkStart w:name="z4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технического условия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 либо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bookmarkStart w:name="z4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5"/>
    <w:bookmarkStart w:name="z4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6"/>
    <w:bookmarkStart w:name="z4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электронное заявление (далее - заявление)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7"/>
    <w:bookmarkStart w:name="z5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8"/>
    <w:bookmarkStart w:name="z5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услугодателя.</w:t>
      </w:r>
    </w:p>
    <w:bookmarkEnd w:id="79"/>
    <w:bookmarkStart w:name="z5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80"/>
    <w:bookmarkStart w:name="z5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81"/>
    <w:bookmarkStart w:name="z5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82"/>
    <w:bookmarkStart w:name="z5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на исполнение ответственному исполнителю;</w:t>
      </w:r>
    </w:p>
    <w:bookmarkEnd w:id="83"/>
    <w:bookmarkStart w:name="z5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четырех рабочих дней рассматривает заявление, оформляет и подписывает электронной цифровой подписью (далее - ЭЦП) руководителя услугодателя результат оказания государственной услуги;</w:t>
      </w:r>
    </w:p>
    <w:bookmarkEnd w:id="84"/>
    <w:bookmarkStart w:name="z5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подписанного ЭЦП руководителя услугодателя (либо лицом его замещающим) результата оказания государственной в течение двух часов через портал.</w:t>
      </w:r>
    </w:p>
    <w:bookmarkEnd w:id="85"/>
    <w:bookmarkStart w:name="z5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86"/>
    <w:bookmarkStart w:name="z5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87"/>
    <w:bookmarkStart w:name="z5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88"/>
    <w:bookmarkStart w:name="z5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89"/>
    <w:bookmarkStart w:name="z5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90"/>
    <w:bookmarkStart w:name="z5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91"/>
    <w:bookmarkStart w:name="z5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92"/>
    <w:bookmarkStart w:name="z5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93"/>
    <w:bookmarkStart w:name="z5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94"/>
    <w:bookmarkStart w:name="z5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5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6"/>
    <w:bookmarkStart w:name="z5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97"/>
    <w:bookmarkStart w:name="z5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8"/>
    <w:bookmarkStart w:name="z5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99"/>
    <w:bookmarkStart w:name="z5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00"/>
    <w:bookmarkStart w:name="z5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01"/>
    <w:bookmarkStart w:name="z5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102"/>
    <w:bookmarkStart w:name="z5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заявления через портал регистрирует его и направляет на рассмотрение руководителю услугодателя;</w:t>
      </w:r>
    </w:p>
    <w:bookmarkEnd w:id="103"/>
    <w:bookmarkStart w:name="z5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на рассмотрение заместителю руководителя услугодателя;</w:t>
      </w:r>
    </w:p>
    <w:bookmarkEnd w:id="104"/>
    <w:bookmarkStart w:name="z5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его на рассмотрение руководителю структурного подразделения;</w:t>
      </w:r>
    </w:p>
    <w:bookmarkEnd w:id="105"/>
    <w:bookmarkStart w:name="z5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направляет его на исполнение ответственному исполнителю;</w:t>
      </w:r>
    </w:p>
    <w:bookmarkEnd w:id="106"/>
    <w:bookmarkStart w:name="z5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рассматривает заявление в течение четырех рабочих дней: </w:t>
      </w:r>
    </w:p>
    <w:bookmarkEnd w:id="107"/>
    <w:bookmarkStart w:name="z5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108"/>
    <w:bookmarkStart w:name="z5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109"/>
    <w:bookmarkStart w:name="z5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ЭЦП руководителя услугодателя результат оказания государственной услуги;</w:t>
      </w:r>
    </w:p>
    <w:bookmarkEnd w:id="110"/>
    <w:bookmarkStart w:name="z5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портал.</w:t>
      </w:r>
    </w:p>
    <w:bookmarkEnd w:id="111"/>
    <w:bookmarkStart w:name="z5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112"/>
    <w:bookmarkStart w:name="z5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5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114"/>
    <w:bookmarkStart w:name="z5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115"/>
    <w:bookmarkStart w:name="z5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116"/>
    <w:bookmarkStart w:name="z5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117"/>
    <w:bookmarkStart w:name="z5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18"/>
    <w:bookmarkStart w:name="z5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виде, а также выбор услугополучателем регистрационного свидетельства ЭЦП для удостоверения (подписания) заявления;</w:t>
      </w:r>
    </w:p>
    <w:bookmarkEnd w:id="119"/>
    <w:bookmarkStart w:name="z5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20"/>
    <w:bookmarkStart w:name="z5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121"/>
    <w:bookmarkStart w:name="z5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регистрация и обработка электронного документа (заявления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пунктом 5 настоящего регламента;</w:t>
      </w:r>
    </w:p>
    <w:bookmarkEnd w:id="122"/>
    <w:bookmarkStart w:name="z5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123"/>
    <w:bookmarkStart w:name="z5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bookmarkStart w:name="z5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коммуникациями"</w:t>
            </w:r>
          </w:p>
        </w:tc>
      </w:tr>
    </w:tbl>
    <w:bookmarkStart w:name="z5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 </w:t>
      </w:r>
    </w:p>
    <w:bookmarkEnd w:id="126"/>
    <w:bookmarkStart w:name="z5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5867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международного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каналами, линиями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электропередачи, нефтепроводами,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газопроводами, водопроводами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железными дорогами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инженерными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коммуникациями"</w:t>
            </w:r>
          </w:p>
        </w:tc>
      </w:tr>
    </w:tbl>
    <w:bookmarkStart w:name="z5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9"/>
    <w:bookmarkStart w:name="z5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624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строительства подъездных дорог и примыканий к автомобильным дорогам общего пользования"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индустрии и инфраструктурного развития РК от 09.09.2019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5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строительства подъездных дорог и примыканий к автомобильным дорогам общего пользования"  (далее – государственная услуга) оказывается областными филиалами акционерного общества "Национальная компания "КазАвтоЖол" 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строительства подъездных дорог и примыканий к автомобильным дорогам общего пользования", утвержденным приказом Министра по инвестициям и развитию Республики Казахстан от 30 апреля  2015 года № 529 (зарегистрирован в Реестре государственной регистрации нормативных правовых актов за № 11327) (далее – Стандарт).</w:t>
      </w:r>
    </w:p>
    <w:bookmarkEnd w:id="134"/>
    <w:bookmarkStart w:name="z5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35"/>
    <w:bookmarkStart w:name="z5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136"/>
    <w:bookmarkStart w:name="z5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технического условия на строительство подъездных дорог и примыканий к автомобильным дорогам общего пользования (далее – техническое условие) либо мотивированный ответ об отказе в оказании государственной услуги (далее – отказ) в случаях и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7"/>
    <w:bookmarkStart w:name="z5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8"/>
    <w:bookmarkStart w:name="z56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9"/>
    <w:bookmarkStart w:name="z5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электронное заявление (далее - заявление)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0"/>
    <w:bookmarkStart w:name="z5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1"/>
    <w:bookmarkStart w:name="z5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услугодателя.</w:t>
      </w:r>
    </w:p>
    <w:bookmarkEnd w:id="142"/>
    <w:bookmarkStart w:name="z5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143"/>
    <w:bookmarkStart w:name="z5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заместителю руководителя;</w:t>
      </w:r>
    </w:p>
    <w:bookmarkEnd w:id="144"/>
    <w:bookmarkStart w:name="z5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руководителю структурного подразделения;</w:t>
      </w:r>
    </w:p>
    <w:bookmarkEnd w:id="145"/>
    <w:bookmarkStart w:name="z5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течение двух часов рассматривает заявление и направляет на исполнение ответственному исполнителю;</w:t>
      </w:r>
    </w:p>
    <w:bookmarkEnd w:id="146"/>
    <w:bookmarkStart w:name="z5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четырех рабочих дней рассматривает заявление, оформляет и подписывает электронной цифровой подписью (далее - ЭЦП) руководителя услугодателя результат оказания государственной услуги;</w:t>
      </w:r>
    </w:p>
    <w:bookmarkEnd w:id="147"/>
    <w:bookmarkStart w:name="z5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и выдача подписанного ЭЦП руководителя услугодателя (либо лицом его замещающим) результата оказания государственной услуги в течение двух часов через портал.</w:t>
      </w:r>
    </w:p>
    <w:bookmarkEnd w:id="148"/>
    <w:bookmarkStart w:name="z5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149"/>
    <w:bookmarkStart w:name="z5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</w:p>
    <w:bookmarkEnd w:id="150"/>
    <w:bookmarkStart w:name="z5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51"/>
    <w:bookmarkStart w:name="z5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bookmarkEnd w:id="152"/>
    <w:bookmarkStart w:name="z5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руководителя;</w:t>
      </w:r>
    </w:p>
    <w:bookmarkEnd w:id="153"/>
    <w:bookmarkStart w:name="z5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структурного подразделения;</w:t>
      </w:r>
    </w:p>
    <w:bookmarkEnd w:id="154"/>
    <w:bookmarkStart w:name="z5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исполнителем, а также оформление и направление на подписание результата оказания государственной услуги;</w:t>
      </w:r>
    </w:p>
    <w:bookmarkEnd w:id="155"/>
    <w:bookmarkStart w:name="z5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156"/>
    <w:bookmarkStart w:name="z5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услуги.</w:t>
      </w:r>
    </w:p>
    <w:bookmarkEnd w:id="157"/>
    <w:bookmarkStart w:name="z5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8"/>
    <w:bookmarkStart w:name="z5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9"/>
    <w:bookmarkStart w:name="z5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60"/>
    <w:bookmarkStart w:name="z5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1"/>
    <w:bookmarkStart w:name="z5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162"/>
    <w:bookmarkStart w:name="z5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подразделения;</w:t>
      </w:r>
    </w:p>
    <w:bookmarkEnd w:id="163"/>
    <w:bookmarkStart w:name="z5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64"/>
    <w:bookmarkStart w:name="z5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(действий):</w:t>
      </w:r>
    </w:p>
    <w:bookmarkEnd w:id="165"/>
    <w:bookmarkStart w:name="z5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заявления через портал регистрирует его и направляет на рассмотрение руководителю услугодателя;</w:t>
      </w:r>
    </w:p>
    <w:bookmarkEnd w:id="166"/>
    <w:bookmarkStart w:name="z5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двух часов рассматривает заявление и отписывает его на рассмотрение заместителю руководителя услугодателя;</w:t>
      </w:r>
    </w:p>
    <w:bookmarkEnd w:id="167"/>
    <w:bookmarkStart w:name="z5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двух часов рассматривает заявление и отписывает его на рассмотрение руководителю структурного подразделения;</w:t>
      </w:r>
    </w:p>
    <w:bookmarkEnd w:id="168"/>
    <w:bookmarkStart w:name="z5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в течении двух часов рассматривает заявление и направляет его на исполнение ответственному исполнителю;</w:t>
      </w:r>
    </w:p>
    <w:bookmarkEnd w:id="169"/>
    <w:bookmarkStart w:name="z5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рассматривает заявление в течение четырех рабочих дней: </w:t>
      </w:r>
    </w:p>
    <w:bookmarkEnd w:id="170"/>
    <w:bookmarkStart w:name="z5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результат оказания государственной услуги;</w:t>
      </w:r>
    </w:p>
    <w:bookmarkEnd w:id="171"/>
    <w:bookmarkStart w:name="z5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результат оказания государственной услуги с руководителем структурного подразделения и заместителем руководителя услугодателя;</w:t>
      </w:r>
    </w:p>
    <w:bookmarkEnd w:id="172"/>
    <w:bookmarkStart w:name="z5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ЭЦП руководителя услугодателя результат оказания государственной услуги;</w:t>
      </w:r>
    </w:p>
    <w:bookmarkEnd w:id="173"/>
    <w:bookmarkStart w:name="z5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в течение двух часов через портал.</w:t>
      </w:r>
    </w:p>
    <w:bookmarkEnd w:id="174"/>
    <w:bookmarkStart w:name="z5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 в форме электронного документа в "личный кабинет" услугополучателя.</w:t>
      </w:r>
    </w:p>
    <w:bookmarkEnd w:id="175"/>
    <w:bookmarkStart w:name="z5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176"/>
    <w:bookmarkStart w:name="z6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177"/>
    <w:bookmarkStart w:name="z6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портале с помощью индивидуального идентификационного или бизнес-идентификационного номера (далее - ИИН/БИН) (осуществляется для не зарегистрированных услугополучателей на портале);</w:t>
      </w:r>
    </w:p>
    <w:bookmarkEnd w:id="178"/>
    <w:bookmarkStart w:name="z6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портал для получения услуги;</w:t>
      </w:r>
    </w:p>
    <w:bookmarkEnd w:id="179"/>
    <w:bookmarkStart w:name="z6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услугополучателе через ИНН/БИН и пароль;</w:t>
      </w:r>
    </w:p>
    <w:bookmarkEnd w:id="180"/>
    <w:bookmarkStart w:name="z6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81"/>
    <w:bookmarkStart w:name="z6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виде, а также выбор услугополучателем регистрационного свидетельства ЭЦП для удостоверения (подписания) заявления;     </w:t>
      </w:r>
    </w:p>
    <w:bookmarkEnd w:id="182"/>
    <w:bookmarkStart w:name="z6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83"/>
    <w:bookmarkStart w:name="z6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</w:p>
    <w:bookmarkEnd w:id="184"/>
    <w:bookmarkStart w:name="z6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регистрация и обработка электронного документа (заявления услугополучателя) в информационной системе государственной базе данных "Е-лицензирование" (далее - ИС ГБД "Е-лицензирование") услугодателем, а также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85"/>
    <w:bookmarkStart w:name="z6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получение услугополучателем результата оказания государственной услуги в "личном кабинете" услугополучателя на портале, сформированной в ИС ГБД "Е-лицензирование". Электронный документ формируется с использованием ЭЦП уполномоченного лица услугодателя.</w:t>
      </w:r>
    </w:p>
    <w:bookmarkEnd w:id="186"/>
    <w:bookmarkStart w:name="z6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7"/>
    <w:bookmarkStart w:name="z6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</w:tbl>
    <w:bookmarkStart w:name="z61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 </w:t>
      </w:r>
    </w:p>
    <w:bookmarkEnd w:id="1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примыканий к автомобильным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 общего пользования"</w:t>
            </w:r>
          </w:p>
        </w:tc>
      </w:tr>
    </w:tbl>
    <w:bookmarkStart w:name="z61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