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ac7" w14:textId="5d80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2015 года № 497. Зарегистрирован в Министерстве юстиции Республики Казахстан 7 июля 2015 года № 11571. Утратил силу приказом и.о. Министра внутренних дел Республики Казахстан от 24 мая 2017 года № 356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внутренних дел РК от 24.05.2017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2014 года № 135 "Об утверждении регламента государственной услуги "Продление и выдача выездных виз", (зарегистрирован в Реестре государственной регистрации нормативных правовых актов Республики Казахстан от 15 марта 2014 года за № 9228, опубликован в информационно-правовой системе нормативных правовых актов Республики Казахстан "Әділет" 23 июня 2014 года, газете "Казахстанская правда" от 31 июля 2014 года № 147 (27768);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июня 2014 года № 376 "О внесении изменения и дополнения в приказ Министра внутренних дел Республики Казахстан от 3 марта 2014 года № 135 "Об утверждении регламента государственной услуги "Продление и выдача выездных виз" (зарегистрирован в Реестре государственной регистрации нормативных правовых актов Республики Казахстан от 1 августа 2014 года за № 9666, опубликован в информационно-правовой системе нормативных правовых актов Республики Казахстан "Әділет" от 1 июня 2015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миграционной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"Продление и выдача выездных виз"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Регламент государственной услуги "Продление и выдача выездных виз" (далее – регламент) оказывается по месту постоянного жительства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виз", 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внутренних дел Республики Казахстан от 14 апреля 2015 года № 343 (зарегистрирован в Реестре государственной регистрации нормативных правовых актов за № 11121) (далее – стандарт).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внутренних дел (далее – Министерства) www.mvd.gov.kz в разделе "О деятельности органов внутренних дел".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 –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Результат оказания государственной услуги – продление и </w:t>
      </w:r>
      <w:r>
        <w:rPr>
          <w:rFonts w:ascii="Times New Roman"/>
          <w:b w:val="false"/>
          <w:i w:val="false"/>
          <w:color w:val="000000"/>
          <w:sz w:val="28"/>
        </w:rPr>
        <w:t>выдача виз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путем вклеивания заполненной и заверенной подписью начальника (заместителя начальника) Управления миграционной полиции Департамента внутренних дел г.г. Астаны, Алматы, областей визовой наклейки в </w:t>
      </w:r>
      <w:r>
        <w:rPr>
          <w:rFonts w:ascii="Times New Roman"/>
          <w:b w:val="false"/>
          <w:i w:val="false"/>
          <w:color w:val="000000"/>
          <w:sz w:val="28"/>
        </w:rPr>
        <w:t>заграничный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удостоверение лица без гражданства услугополучателя, предусмотренных для виз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Прием документов услугодателем осуществляется посредством "окон", на которых указывается фамилия, имя, отчество (при его наличии) и должность сотрудника миграционной полиции.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проверка исполнителем заявления на достоверность указанных в нем сведений, а также соответствие перечню, указанному в пункте 9 стандарта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регистрация исполнителем заявления на получение государственной услуги в канцелярии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выбор руководством услугодателя ответственного исполнителя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направление исполнителем заявления для согласования в территориальные подразделения Комитета национальной безопасности Республики Казахстан (далее – ДКНБ) в день получения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вклеивание визы соответствующей категории либо мотивированный отказ в предоставлении государственной услуги на основании ответа ДКНБ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уведомление услугодателем услугополучателя о принятом решении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выдача услугополучателю документов с вклеенной заполненной визовой наклейкой в течение десяти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оказания государственной услуги составляет пять рабочих дней.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структурных подразделений (работников) услугодателя и государственных органов,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исполнитель, который осуществляет прием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исполнитель, который рассматривает и направляет запрос в ДКНБ;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начальник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сотрудники ДКНБ.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регистрация в день поступления заявления на получение государственной услуги, поступившего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проверка полноты и достоверности представленных документов в день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запроса в ДКНБ для согласования в случае полноты и достоверности, представленных документов в день получения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обработка исполнителем ответа ДКНБ в течение одного рабочего дня со дня его поступления и вклеивание визы соответствующей категории либо мотивированный отказ в предоставлении государственной услуги.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www.mvd.gov.kz, а также в официальных источниках информации и на стендах, расположенных в подразделениях миграционной полиции.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"Продление и выдача выездных виз"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