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6e7b" w14:textId="6736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охраны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22 мая 2015 года № 369. Зарегистрирован в Министерстве юстиции Республики Казахстан 3 июля 2015 года № 11565. Утратил силу приказом Министра экологии, геологии и природных ресурсов Республики Казахстан от 2 июня 2020 года № 130.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02.06.2020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bookmarkStart w:name="z55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выполнение работ и оказание услуг в области охраны окружающей среды" согласно приложению 1 к настоящему приказу;</w:t>
      </w:r>
    </w:p>
    <w:bookmarkEnd w:id="1"/>
    <w:bookmarkStart w:name="z55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ввоз на территорию Республики Казахстан из стран, не входящих в Таможенный союз, и вывоз с территории Республики Казахстан в эти страны озоноразрушающих веществ и содержащей их продукции" согласно приложению 2 к настоящему приказу;</w:t>
      </w:r>
    </w:p>
    <w:bookmarkEnd w:id="2"/>
    <w:bookmarkStart w:name="z55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вещества" согласно приложению 3 к настоящему приказу";</w:t>
      </w:r>
    </w:p>
    <w:bookmarkEnd w:id="3"/>
    <w:bookmarkStart w:name="z55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экологических разрешений для объектов I категории" согласно приложению 4 к настоящему приказу;</w:t>
      </w:r>
    </w:p>
    <w:bookmarkEnd w:id="4"/>
    <w:bookmarkStart w:name="z55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 категории" согласно приложению 5 к настоящему приказу;</w:t>
      </w:r>
    </w:p>
    <w:bookmarkEnd w:id="5"/>
    <w:bookmarkStart w:name="z55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регламент государственной услуги "Выдача комплексного экологического разрешения"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5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регламент государственной услуги "Выдача лицензии на экспорт и импорт опасных отходов"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55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регламент государственной услуги "Предоставление экологической информации"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энергетики РК от 04.03.2019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29 декабря 2012 года № 393-ө "Об утверждении регламентов электронных государственных услуг в области охраны окружающей среды" (зарегистрированный в Реестре государственной регистрации нормативных правовых актов за № 8368, опубликованный в газете "Казахстанская правда" от 21 декабря 2013 года № 341 (27615)).</w:t>
      </w:r>
    </w:p>
    <w:bookmarkEnd w:id="9"/>
    <w:bookmarkStart w:name="z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регулирования, контроля и государственной инспекции в нефтегазовом комплексе в установленном законодательством порядке обеспечить: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информационно-правовую систему 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11"/>
    <w:bookmarkStart w:name="z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369</w:t>
            </w:r>
          </w:p>
        </w:tc>
      </w:tr>
    </w:tbl>
    <w:bookmarkStart w:name="z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выполнение работ и оказание услуг в области охраны окружающей среды"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энергетики РК от 22.12.2017 </w:t>
      </w:r>
      <w:r>
        <w:rPr>
          <w:rFonts w:ascii="Times New Roman"/>
          <w:b w:val="false"/>
          <w:i w:val="false"/>
          <w:color w:val="ff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19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выполнение работ и оказание услуг в области охраны окружающей среды" (далее – государственная услуга) оказывается Комитетом экологического регулирования и контроля Министерства энергетики Республики Казахстан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выполнение работ и оказание услуг в области охраны окружающей среды", утвержденного приказом Министра энергетики Республики Казахстан от 23 апреля 2015 года № 301 (зарегистрирован в Реестре государственной регистрации нормативных правовых актов за № 11229) (далее – Стандарт).</w:t>
      </w:r>
    </w:p>
    <w:bookmarkEnd w:id="15"/>
    <w:bookmarkStart w:name="z19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 </w:t>
      </w:r>
    </w:p>
    <w:bookmarkEnd w:id="16"/>
    <w:bookmarkStart w:name="z19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электронная.</w:t>
      </w:r>
    </w:p>
    <w:bookmarkEnd w:id="17"/>
    <w:bookmarkStart w:name="z19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лицензия и (или) приложение к лицензии, переоформление лицензии и (или) приложения к лицензии на выполнение работ и оказания услуг в области охраны окружающей среды либо мотивированный ответ об отказе в оказании государственной услуги.</w:t>
      </w:r>
    </w:p>
    <w:bookmarkEnd w:id="18"/>
    <w:bookmarkStart w:name="z20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20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bookmarkStart w:name="z20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21"/>
    <w:bookmarkStart w:name="z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и (или) приложения к лицензии на выполнение работ и оказание услуг в области охраны окружающей среды (далее - лицензия и (или) приложения к лицензии):</w:t>
      </w:r>
    </w:p>
    <w:bookmarkEnd w:id="22"/>
    <w:bookmarkStart w:name="z1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и передача его руководству услугодателя осуществляется работником канцелярии услугодателя в течение 1 (одного) часа (при обращении услугополучателя после 18-30 часов рабочего дня,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днем);</w:t>
      </w:r>
    </w:p>
    <w:bookmarkEnd w:id="23"/>
    <w:bookmarkStart w:name="z1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течение 2 (двух) часов с содержанием документа и наложение резолюции. Передача документа руководителю соответствующего структурного подразделения услугодателя (далее – руководитель услугодателя);</w:t>
      </w:r>
    </w:p>
    <w:bookmarkEnd w:id="24"/>
    <w:bookmarkStart w:name="z1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руководителем услугодателя в течение 2 (двух) часов ответственного исполнителя структурного подразделения (далее – исполнитель);</w:t>
      </w:r>
    </w:p>
    <w:bookmarkEnd w:id="25"/>
    <w:bookmarkStart w:name="z1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полноту осуществляется исполнителем в течение 3 (трех) часов;</w:t>
      </w:r>
    </w:p>
    <w:bookmarkEnd w:id="26"/>
    <w:bookmarkStart w:name="z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исполнитель в течение 3 (трех) часов подготавливает мотивированный ответ об отказе в дальнейшем рассмотрении заявления;</w:t>
      </w:r>
    </w:p>
    <w:bookmarkEnd w:id="27"/>
    <w:bookmarkStart w:name="z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мотивированного ответа об отказе в дальнейшем рассмотрении заявления руководителем услугодателя в течение 2 (двух) часов;</w:t>
      </w:r>
    </w:p>
    <w:bookmarkEnd w:id="28"/>
    <w:bookmarkStart w:name="z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мотивированного ответа об отказе в дальнейшем рассмотрении заявления осуществляется руководством услугодателя в течение 2 (двух) часов;</w:t>
      </w:r>
    </w:p>
    <w:bookmarkEnd w:id="29"/>
    <w:bookmarkStart w:name="z1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мотивированного отказа руководством услугодателя заявитель получает ответ на портале, в личном кабинете с автоматически присвоенным номером;</w:t>
      </w:r>
    </w:p>
    <w:bookmarkEnd w:id="30"/>
    <w:bookmarkStart w:name="z1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полноты представленных документов исполнитель осуществляет следующие последовательные действия:</w:t>
      </w:r>
    </w:p>
    <w:bookmarkEnd w:id="31"/>
    <w:bookmarkStart w:name="z1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запроса в соответствующее территориальное подразделение услугодателя для проведения проверки соответствия заявителя разрешительным требованиям, осуществляется исполнителем в течение 3 (трех) часов;</w:t>
      </w:r>
    </w:p>
    <w:bookmarkEnd w:id="32"/>
    <w:bookmarkStart w:name="z2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запроса осуществляется руководителем услугодателя в течение 1 (одного) часа;</w:t>
      </w:r>
    </w:p>
    <w:bookmarkEnd w:id="33"/>
    <w:bookmarkStart w:name="z2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запроса осуществляется руководством услугодателя в течение 1 (одного) часа;</w:t>
      </w:r>
    </w:p>
    <w:bookmarkEnd w:id="34"/>
    <w:bookmarkStart w:name="z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запроса в территориальное подразделение услугодателя в Единой системе электронного документооборота осуществляется работником канцелярии услугодателя в течение 1 (одного) часа;</w:t>
      </w:r>
    </w:p>
    <w:bookmarkEnd w:id="35"/>
    <w:bookmarkStart w:name="z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соответствие представленных документов и представление заключение по ее итогам осуществляется территориальным подразделением услугодателя в течение 5 (пяти) рабочих дней;</w:t>
      </w:r>
    </w:p>
    <w:bookmarkEnd w:id="36"/>
    <w:bookmarkStart w:name="z2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результата оказания государственной услуги на основании заключения территориального подразделения осуществляется исполнителем в течение 2 (двух) рабочих дней;</w:t>
      </w:r>
    </w:p>
    <w:bookmarkEnd w:id="37"/>
    <w:bookmarkStart w:name="z2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результата оказания государственной услуги осуществляется руководителем услугодателя в течение 2 (двух) часов;</w:t>
      </w:r>
    </w:p>
    <w:bookmarkEnd w:id="38"/>
    <w:bookmarkStart w:name="z2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оказания государственной услуги осуществляется руководством услугодателя в течение 1 (одного) часа;</w:t>
      </w:r>
    </w:p>
    <w:bookmarkEnd w:id="39"/>
    <w:bookmarkStart w:name="z2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результата оказания государственной услуги руководством услугодателя заявитель получает ответ на портале, в личном кабинете с автоматически присвоенным номером;</w:t>
      </w:r>
    </w:p>
    <w:bookmarkEnd w:id="40"/>
    <w:bookmarkStart w:name="z2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и (или) приложения к лицензии: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переоформление лицензии и (или) приложения к лицензии и передача его руководству услугодателя осуществляется работником канцелярии услугодателя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течение 2 (двух) часов с содержанием документа и наложение резолюции. Передача документа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руководителем услугодателя исполнителя в течение 2 (двух) часов;</w:t>
      </w:r>
    </w:p>
    <w:bookmarkStart w:name="z3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полноту осуществляется исполнителем в течение 3 (трех) часов;</w:t>
      </w:r>
    </w:p>
    <w:bookmarkEnd w:id="42"/>
    <w:bookmarkStart w:name="z3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установления неполноты представленных документов и (или) документов с истекшим сроком действия исполнитель в течение 4 (четырех) часов подготавливает мотивированный ответ об отказе в дальнейшем рассмотрении заявления;</w:t>
      </w:r>
    </w:p>
    <w:bookmarkEnd w:id="43"/>
    <w:bookmarkStart w:name="z3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мотивированного ответа об отказе в дальнейшем рассмотрении заявления осуществляется руководителем услугодателя в течение 2 (двух) часов;</w:t>
      </w:r>
    </w:p>
    <w:bookmarkEnd w:id="44"/>
    <w:bookmarkStart w:name="z3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мотивированного ответа об отказе в дальнейшем рассмотрении заявления осуществляется руководством услугодателя в течение 2 (двух) часов;</w:t>
      </w:r>
    </w:p>
    <w:bookmarkEnd w:id="45"/>
    <w:bookmarkStart w:name="z3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мотивированного отказа руководством услугодателя заявитель получает ответ на портале, в личном кабинете с автоматически присвоенным номером;</w:t>
      </w:r>
    </w:p>
    <w:bookmarkEnd w:id="46"/>
    <w:bookmarkStart w:name="z3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полноты представленных документов исполнитель осуществляет переоформление лицензии и (или) приложения к лицензии в течение 4 (четырех) часов;</w:t>
      </w:r>
    </w:p>
    <w:bookmarkEnd w:id="47"/>
    <w:bookmarkStart w:name="z3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переоформленной лицензии и (или) приложения к лицензии осуществляется руководителем услугодателя в течение 2 (двух) часов;</w:t>
      </w:r>
    </w:p>
    <w:bookmarkEnd w:id="48"/>
    <w:bookmarkStart w:name="z3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переоформленной лицензии и (или) приложения к лицензии осуществляется руководством услугодателя в течение 2 (двух) часов;</w:t>
      </w:r>
    </w:p>
    <w:bookmarkEnd w:id="49"/>
    <w:bookmarkStart w:name="z4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переоформленной лицензии и (или) приложения к лицензии руководством услугодателя заявитель получает ее на портале, в личном кабинете с автоматически присвоенным номером.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энергетики РК от 26.06.2018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приказом Министра энергетики РК от 04.03.2019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(действий) по оказанию государственной услуги, которые служат основанием для начала выполнения следующих процедур (действий):</w:t>
      </w:r>
    </w:p>
    <w:bookmarkEnd w:id="51"/>
    <w:bookmarkStart w:name="z23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заявление с входящим номером;</w:t>
      </w:r>
    </w:p>
    <w:bookmarkEnd w:id="52"/>
    <w:bookmarkStart w:name="z23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ознакомленная и наложенная резолюция;</w:t>
      </w:r>
    </w:p>
    <w:bookmarkEnd w:id="53"/>
    <w:bookmarkStart w:name="z23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рассмотренный пакет документов на полноту;</w:t>
      </w:r>
    </w:p>
    <w:bookmarkEnd w:id="54"/>
    <w:bookmarkStart w:name="z23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зарегистрированный запрос с исходящим номером;</w:t>
      </w:r>
    </w:p>
    <w:bookmarkEnd w:id="55"/>
    <w:bookmarkStart w:name="z24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представленное территориальным подразделением заключение;</w:t>
      </w:r>
    </w:p>
    <w:bookmarkEnd w:id="56"/>
    <w:bookmarkStart w:name="z24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подготовленный результат оказания государственной услуги;</w:t>
      </w:r>
    </w:p>
    <w:bookmarkEnd w:id="57"/>
    <w:bookmarkStart w:name="z24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подписанный результат оказания государственной услуги.</w:t>
      </w:r>
    </w:p>
    <w:bookmarkEnd w:id="58"/>
    <w:bookmarkStart w:name="z24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9"/>
    <w:bookmarkStart w:name="z24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процедуре оказания государственной услуги:</w:t>
      </w:r>
    </w:p>
    <w:bookmarkEnd w:id="60"/>
    <w:bookmarkStart w:name="z24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bookmarkEnd w:id="61"/>
    <w:bookmarkStart w:name="z24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62"/>
    <w:bookmarkStart w:name="z24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исполнитель;</w:t>
      </w:r>
    </w:p>
    <w:bookmarkEnd w:id="63"/>
    <w:bookmarkStart w:name="z24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канцелярии услугодателя;</w:t>
      </w:r>
    </w:p>
    <w:bookmarkEnd w:id="64"/>
    <w:bookmarkStart w:name="z24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соответствующее территориальное подразделение.</w:t>
      </w:r>
    </w:p>
    <w:bookmarkEnd w:id="65"/>
    <w:bookmarkStart w:name="z25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 с указанием длительности каждой процедуры (действия):</w:t>
      </w:r>
    </w:p>
    <w:bookmarkEnd w:id="66"/>
    <w:bookmarkStart w:name="z4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и передача его руководству услугодателя осуществляется работником канцелярии услугодателя в течение 1 (одного) часа;</w:t>
      </w:r>
    </w:p>
    <w:bookmarkEnd w:id="67"/>
    <w:bookmarkStart w:name="z4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течение 2 (двух) часов с содержанием документа и наложение резолюции. Передача документа руководителю услугодателя;</w:t>
      </w:r>
    </w:p>
    <w:bookmarkEnd w:id="68"/>
    <w:bookmarkStart w:name="z4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руководителем услугодателя в течение 2 (двух) часов исполнителя;</w:t>
      </w:r>
    </w:p>
    <w:bookmarkEnd w:id="69"/>
    <w:bookmarkStart w:name="z4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полноту осуществляется исполнителем в течение 3 (трех) часов;</w:t>
      </w:r>
    </w:p>
    <w:bookmarkEnd w:id="70"/>
    <w:bookmarkStart w:name="z4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выдача мотивированного ответа об отказе в дальнейшем рассмотрении заявления в течение 1 (одного) рабочего дня;</w:t>
      </w:r>
    </w:p>
    <w:bookmarkEnd w:id="71"/>
    <w:bookmarkStart w:name="z4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на соответствие и выдача лицензии в течение 8 (восьми) рабочих дней, переоформление лицензии в течение 1 (одного) рабочего дня.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энергетики РК от 26.06.2018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взаимодействия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"Выдача лицензии на выполнение работ и оказание услуг в области охраны окружающей среды" согласно приложению к настоящему Регламенту государственной услуги.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выполнение работ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Министра энергетики РК от 26.06.2018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Справочник бизнес - 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"Выдача лицензии на выполнение работ и оказание услуг в области охраны окружающей среды"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369</w:t>
            </w:r>
          </w:p>
        </w:tc>
      </w:tr>
    </w:tbl>
    <w:bookmarkStart w:name="z3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ввоз на территорию Республики Казахстан из стран, не входящих в Таможенный союз, и вывоз с территории Республики Казахстан в эти страны озоноразрушающих веществ и содержащей их продукции"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энергетики РК от 22.12.2017 </w:t>
      </w:r>
      <w:r>
        <w:rPr>
          <w:rFonts w:ascii="Times New Roman"/>
          <w:b w:val="false"/>
          <w:i w:val="false"/>
          <w:color w:val="ff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7"/>
    <w:bookmarkStart w:name="z26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ввоз на территорию Республики Казахстан из стран, не входящих в Таможенный союз, и вывоз с территории Республики Казахстан в эти страны озоноразрушающих веществ и содержащей их продукции" (далее - государственная услуга) оказывается Комитетом экологического регулирования и контроля Министерства энергетики Республики Казахстан (далее -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ввоз на территорию Республики Казахстан из стран, не входящих в Таможенный союз, и вывоз с территории Республики Казахстан в эти страны озоноразрушающих веществ и содержащей их продукции", утвержденного приказом Министра энергетики Республики Казахстан от 23 апреля 2015 года № 301 (зарегистрирован в Реестре государственной регистрации нормативных правовых актов за № 11229) (далее – Стандарт).</w:t>
      </w:r>
    </w:p>
    <w:bookmarkEnd w:id="78"/>
    <w:bookmarkStart w:name="z26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 </w:t>
      </w:r>
    </w:p>
    <w:bookmarkEnd w:id="79"/>
    <w:bookmarkStart w:name="z26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электронная.</w:t>
      </w:r>
    </w:p>
    <w:bookmarkEnd w:id="80"/>
    <w:bookmarkStart w:name="z26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лицензия на ввоз на территорию Республики Казахстан из стран, не входящих в Таможенный союз согласно лимитам (квот) потребления озоноразрушающих веществ на период соответствующий год, и вывоз с территории Республики Казахстан в эти страны озоноразрушающих веществ и содержащей их продукции либо мотивированный ответ об отказе в оказании государственной услуги.</w:t>
      </w:r>
    </w:p>
    <w:bookmarkEnd w:id="81"/>
    <w:bookmarkStart w:name="z26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2"/>
    <w:bookmarkStart w:name="z26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с приложением документов, утвержденных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3"/>
    <w:bookmarkStart w:name="z26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лицензии на ввоз на территорию Республики Казахстан из стран, не входящих в Таможенный союз, и вывоз с территории Республики Казахстан в эти страны озоноразрушающих веществ и содержащей их продукции (далее – лицензия) и передача его руководству услугодателя осуществляется работником канцелярии услугодателя в течение 1 (одного) часа (при обращении услугополучателя после 18-30 часов рабочего дня,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днем);</w:t>
      </w:r>
    </w:p>
    <w:bookmarkStart w:name="z5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течение 2 (двух) часов с содержанием документа и наложение резолюции. Передача документа руководителю соответствующего структурного подразделения услугодателя (далее – руководитель услугодателя);</w:t>
      </w:r>
    </w:p>
    <w:bookmarkEnd w:id="85"/>
    <w:bookmarkStart w:name="z5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руководителем услугодателя в течение 1 (одного) часа ответственного исполнителя структурного подразделения (далее – исполнитель);</w:t>
      </w:r>
    </w:p>
    <w:bookmarkEnd w:id="86"/>
    <w:bookmarkStart w:name="z5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полноту осуществляется исполнителем в течение 3 (трех) часов;</w:t>
      </w:r>
    </w:p>
    <w:bookmarkEnd w:id="87"/>
    <w:bookmarkStart w:name="z5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исполнитель в течение 4 (четырех) часов подготавливает мотивированный ответ об отказе в дальнейшем рассмотрении заявления;</w:t>
      </w:r>
    </w:p>
    <w:bookmarkEnd w:id="88"/>
    <w:bookmarkStart w:name="z5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мотивированного ответа об отказе в дальнейшем рассмотрении заявления осуществляется руководителем услугодателя в течение 2 (двух) часов;</w:t>
      </w:r>
    </w:p>
    <w:bookmarkEnd w:id="89"/>
    <w:bookmarkStart w:name="z5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мотивированного ответа об отказе в дальнейшем рассмотрении заявления осуществляется руководителем услугодателя в течение 2 (двух) часов;</w:t>
      </w:r>
    </w:p>
    <w:bookmarkEnd w:id="90"/>
    <w:bookmarkStart w:name="z6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мотивированного отказа руководителем услугодателя заявитель получает ответ на портале, в личном кабинете с автоматически присвоенным номером;</w:t>
      </w:r>
    </w:p>
    <w:bookmarkEnd w:id="91"/>
    <w:bookmarkStart w:name="z6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полноты представленных документов исполнитель рассматривает их на соответствие в течение 4 (четырех) рабочих дней;</w:t>
      </w:r>
    </w:p>
    <w:bookmarkEnd w:id="92"/>
    <w:bookmarkStart w:name="z6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результата оказания государственной услуги осуществляется исполнителем в течение 1 (одного) рабочего дня;</w:t>
      </w:r>
    </w:p>
    <w:bookmarkEnd w:id="93"/>
    <w:bookmarkStart w:name="z6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результата оказания государственной услуги осуществляется руководителем услугодателя в течение 4 (четырех) часов;</w:t>
      </w:r>
    </w:p>
    <w:bookmarkEnd w:id="94"/>
    <w:bookmarkStart w:name="z6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оказания государственной услуги осуществляется руководством услугодателя в течение 4 (четырех) часов;</w:t>
      </w:r>
    </w:p>
    <w:bookmarkEnd w:id="95"/>
    <w:bookmarkStart w:name="z6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результата оказания государственной услуги руководством услугодателя заявитель получает ее на портале, в личном кабинете с автоматически присвоенным номером;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энергетики РК от 26.06.2018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приказом Министра энергетики РК от 04.03.2019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97"/>
    <w:bookmarkStart w:name="z28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заявление с входящим номером;</w:t>
      </w:r>
    </w:p>
    <w:bookmarkEnd w:id="98"/>
    <w:bookmarkStart w:name="z28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ознакомленная и наложенная резолюция;</w:t>
      </w:r>
    </w:p>
    <w:bookmarkEnd w:id="99"/>
    <w:bookmarkStart w:name="z28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рассмотренный пакет документов на полноту;</w:t>
      </w:r>
    </w:p>
    <w:bookmarkEnd w:id="100"/>
    <w:bookmarkStart w:name="z28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подготовленный результат оказания государственной услуги;</w:t>
      </w:r>
    </w:p>
    <w:bookmarkEnd w:id="101"/>
    <w:bookmarkStart w:name="z28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подписанный результат оказания государственной услуги.</w:t>
      </w:r>
    </w:p>
    <w:bookmarkEnd w:id="102"/>
    <w:bookmarkStart w:name="z28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3"/>
    <w:bookmarkStart w:name="z28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4"/>
    <w:bookmarkStart w:name="z29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bookmarkEnd w:id="105"/>
    <w:bookmarkStart w:name="z29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06"/>
    <w:bookmarkStart w:name="z29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исполнитель;</w:t>
      </w:r>
    </w:p>
    <w:bookmarkEnd w:id="107"/>
    <w:bookmarkStart w:name="z29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услугодателя.</w:t>
      </w:r>
    </w:p>
    <w:bookmarkEnd w:id="108"/>
    <w:bookmarkStart w:name="z29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 с указанием длительности каждой процедуры (действия):</w:t>
      </w:r>
    </w:p>
    <w:bookmarkEnd w:id="109"/>
    <w:bookmarkStart w:name="z6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лицензии и передача его руководству услугодателя осуществляется работником канцелярии услугодателя в течение 1 (одного) часа;</w:t>
      </w:r>
    </w:p>
    <w:bookmarkEnd w:id="110"/>
    <w:bookmarkStart w:name="z6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течение 2 (двух) часов с содержанием документа и наложение резолюции. Передача документа руководителю услугодателя;</w:t>
      </w:r>
    </w:p>
    <w:bookmarkEnd w:id="111"/>
    <w:bookmarkStart w:name="z7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руководителем услугодателя в течение 2 (двух) часов исполнителя;</w:t>
      </w:r>
    </w:p>
    <w:bookmarkEnd w:id="112"/>
    <w:bookmarkStart w:name="z7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полноту осуществляется исполнителем в течение 3 (трех) часов;</w:t>
      </w:r>
    </w:p>
    <w:bookmarkEnd w:id="113"/>
    <w:bookmarkStart w:name="z7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выдача мотивированного ответа об отказе в дальнейшем рассмотрении заявления в течение 1 (одного) рабочего дня;</w:t>
      </w:r>
    </w:p>
    <w:bookmarkEnd w:id="114"/>
    <w:bookmarkStart w:name="z7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на соответствие и выдача лицензии в течение 6 (шести) рабочих дней.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энергетики РК от 26.06.2018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взаимодействия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"Выдача лицензии на ввоз на территорию Республики Казахстан из стран, не входящих в Таможенный союз, и вывоз с территории Республики Казахстан в эти страны озоноразрушающих веществ и содержащей их продукции" согласно приложению к настоящему Регламенту государственной услуги.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"Выдача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лицензии на ввоз на территорию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из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входящих в Таможенный союз,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вывоз с территории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эти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содержащей их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Министра энергетики РК от 26.06.2018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0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"Выдача лицензии на ввоз на территорию Республики Казахстан из стран, не входящих в Таможенный союз, и вывоз с территории Республики Казахстан в эти страны озоноразрушающих веществ и содержащей их продукции"</w:t>
      </w:r>
    </w:p>
    <w:bookmarkEnd w:id="117"/>
    <w:bookmarkStart w:name="z8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369</w:t>
            </w:r>
          </w:p>
        </w:tc>
      </w:tr>
    </w:tbl>
    <w:bookmarkStart w:name="z5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вещества"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энергетики РК от 22.12.2017 </w:t>
      </w:r>
      <w:r>
        <w:rPr>
          <w:rFonts w:ascii="Times New Roman"/>
          <w:b w:val="false"/>
          <w:i w:val="false"/>
          <w:color w:val="ff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0"/>
    <w:bookmarkStart w:name="z30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вещества" (далее - государственная услуга) оказывается Комитетом экологического регулирования и контроля Министерства энергетики Республики Казахстан (далее -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вещества", утвержденного приказом Министра энергетики Республики Казахстан от 23 апреля 2015 года № 301 (зарегистрирован в Реестре государственной регистрации нормативных правовых актов за № 11229) (далее – Стандарт).</w:t>
      </w:r>
    </w:p>
    <w:bookmarkEnd w:id="121"/>
    <w:bookmarkStart w:name="z30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 </w:t>
      </w:r>
    </w:p>
    <w:bookmarkEnd w:id="122"/>
    <w:bookmarkStart w:name="z30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электронная.</w:t>
      </w:r>
    </w:p>
    <w:bookmarkEnd w:id="123"/>
    <w:bookmarkStart w:name="z30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разрешение на производство работ с использованием озоноразрушающих веществ, ремонт, монтаж, обслуживание оборудования, содержащего озоноразрушающие вещества либо мотивированный ответ об отказе в оказании государственной услуги.</w:t>
      </w:r>
    </w:p>
    <w:bookmarkEnd w:id="124"/>
    <w:bookmarkStart w:name="z31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5"/>
    <w:bookmarkStart w:name="z31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6"/>
    <w:bookmarkStart w:name="z31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 (далее – разрешение) и передача его руководству услугодателя осуществляется работником канцелярии услугодателя в течение 1 (одного) часа (при обращении услугополучателя после 18-30 часов рабочего дня,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течение 2 (двух) часов с содержанием документа и наложение резолюции. Передача документа руководителю соответствующего структурного подразделения услугодателя (далее – руководитель услугодателя);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руководителем услугодателя в течение 2 (двух) часов ответственного исполнителя структурного подразделения  (далее – исполнитель);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полноту осуществляется исполнителем в течение 3 (трех)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исполнитель в течение 3 (трех) часов подготавливает мотивированный ответ об отказе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мотивированного ответа об отказе в дальнейшем рассмотрении заявления осуществляется руководителем услугодателя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мотивированного ответа об отказе в дальнейшем рассмотрении заявления осуществляется руководством услугодателя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мотивированного отказа руководством услугодателя заявитель получает ответ на портале, в личном кабинете с автоматически присвоенным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полноты представленных документов исполнитель осуществляет следующие последовательные действия: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запроса в соответствующее территориальное подразделение услугодателя для проведения проверки соответствия заявителя разрешительным требованиям, осуществляется исполнителем в течение 3 (трех)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запроса осуществляется руководителем услугодателя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запроса осуществляется руководством услугодателя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запроса в Единой системе электронного документооборота осуществляется работником канцелярии услугодателя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соответствие представленных документов и представление заключения по ее итогам осуществляется соответствующим территориальным подразделением в течение 5 (пяти) рабочих дней, для субъектов малого предпринимательства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результата оказания государственной услуги на основании заключения территориального подразделения осуществляется исполнителем в течение 2 (двух) рабочих дней, для субъектов малого предпринимательства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результата оказания государственной услуги осуществляется руководителем услугодателя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оказания государственной услуги осуществляется руководством услугодателя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результата оказания государственной услуги руководством услугодателя заявитель получает его на портале, в личном кабинете с автоматически присвоенным номером.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энергетики РК от 04.03.2019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(действий) по оказанию государственной услуги, которые служат основанием для начала выполнения следующих процедур (действий):</w:t>
      </w:r>
    </w:p>
    <w:bookmarkEnd w:id="128"/>
    <w:bookmarkStart w:name="z3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заявление с входящим номером;</w:t>
      </w:r>
    </w:p>
    <w:bookmarkEnd w:id="129"/>
    <w:bookmarkStart w:name="z3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ознакомленная и наложенная резолюция;</w:t>
      </w:r>
    </w:p>
    <w:bookmarkEnd w:id="130"/>
    <w:bookmarkStart w:name="z3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рассмотренный пакет документов на полноту;</w:t>
      </w:r>
    </w:p>
    <w:bookmarkEnd w:id="131"/>
    <w:bookmarkStart w:name="z3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зарегистрированный запрос с исходящим номером;</w:t>
      </w:r>
    </w:p>
    <w:bookmarkEnd w:id="132"/>
    <w:bookmarkStart w:name="z3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представленное территориальным подразделением заключение;</w:t>
      </w:r>
    </w:p>
    <w:bookmarkEnd w:id="133"/>
    <w:bookmarkStart w:name="z3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подготовленный результат оказания государственной услуги;</w:t>
      </w:r>
    </w:p>
    <w:bookmarkEnd w:id="134"/>
    <w:bookmarkStart w:name="z3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подписанный результат оказания государственной услуги.</w:t>
      </w:r>
    </w:p>
    <w:bookmarkEnd w:id="135"/>
    <w:bookmarkStart w:name="z33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6"/>
    <w:bookmarkStart w:name="z3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процедуре оказания государственной услуги:</w:t>
      </w:r>
    </w:p>
    <w:bookmarkEnd w:id="137"/>
    <w:bookmarkStart w:name="z3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bookmarkEnd w:id="138"/>
    <w:bookmarkStart w:name="z3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39"/>
    <w:bookmarkStart w:name="z3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исполнитель;</w:t>
      </w:r>
    </w:p>
    <w:bookmarkEnd w:id="140"/>
    <w:bookmarkStart w:name="z3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услугодателя;</w:t>
      </w:r>
    </w:p>
    <w:bookmarkEnd w:id="141"/>
    <w:bookmarkStart w:name="z3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соответствующее территориальное подразделение.</w:t>
      </w:r>
    </w:p>
    <w:bookmarkEnd w:id="142"/>
    <w:bookmarkStart w:name="z3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 с указанием длительности каждой процедуры (действия):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разрешения и передача его руководству услугодателя осуществляется работником канцелярии услугодателя в течение 1 (одного) часа (при обращении услугополучателя после 18-30 часов рабочего дня,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течение 2 (двух) часов с содержанием документа и наложение резолюции. Передача документа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руководителем услугодателя в течение 2 (двух) часов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полноту осуществляется исполнителем в течение 3 (трех)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выдача мотивированного ответа об отказе в дальнейшем рассмотрении заявления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на соответствие и выдача разрешения в течение 6 (шести) рабочих дней, для субъектов малого предпринимательства в течение 3 (трех)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энергетики РК от 04.03.2019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взаимодействия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"Выдача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вещества" согласно приложению к настоящему Регламенту государственной услуги.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работ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озоноразрушающих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ремонт, монтаж,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содержащего озоноразрушающие вещества"</w:t>
            </w:r>
          </w:p>
        </w:tc>
      </w:tr>
    </w:tbl>
    <w:bookmarkStart w:name="z35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вещества"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Министра энергетики РК от 04.03.2019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7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369</w:t>
            </w:r>
          </w:p>
        </w:tc>
      </w:tr>
    </w:tbl>
    <w:bookmarkStart w:name="z7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экологических разрешений для объектов І категории"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энергетики РК от 04.03.2019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55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8"/>
    <w:bookmarkStart w:name="z5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экологических разрешений для объектов І категории" (далее – государственная услуга) оказывается Комитетом экологического регулирования и контроля Министерства энергетики Республики Казахстан и его территориальными подразделениями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экологических разрешений для объектов I категории", утвержденного приказом Министра энергетики Республики Казахстан от 23 апреля 2015 года № 301 (зарегистрирован в Реестре государственной регистрации нормативных правовых актов за № 11229) (далее – Стандарт).</w:t>
      </w:r>
    </w:p>
    <w:bookmarkEnd w:id="149"/>
    <w:bookmarkStart w:name="z5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150"/>
    <w:bookmarkStart w:name="z5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электронная.</w:t>
      </w:r>
    </w:p>
    <w:bookmarkEnd w:id="151"/>
    <w:bookmarkStart w:name="z5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разрешение, переоформление разрешения на эмиссии в окружающую среду для объектов I категории либо мотивированный ответ об отказе в оказании государственной услуги.</w:t>
      </w:r>
    </w:p>
    <w:bookmarkEnd w:id="152"/>
    <w:bookmarkStart w:name="z56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3"/>
    <w:bookmarkStart w:name="z5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с приложением документов, утвержденных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4"/>
    <w:bookmarkStart w:name="z5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процессов оказания государственной услуги, длительность его выполнения:</w:t>
      </w:r>
    </w:p>
    <w:bookmarkEnd w:id="155"/>
    <w:bookmarkStart w:name="z5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эмиссии в окружающую среду (далее – разрешение):</w:t>
      </w:r>
    </w:p>
    <w:bookmarkEnd w:id="156"/>
    <w:bookmarkStart w:name="z5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 передача его руководству услугодателя осуществляется работником канцелярии услугодателя в течение 1 (одного) часа (при обращении услугополучателя после 18-30 часов рабочего дня,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днем);</w:t>
      </w:r>
    </w:p>
    <w:bookmarkEnd w:id="157"/>
    <w:bookmarkStart w:name="z5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течение 5 (пяти) часов с содержанием документа и наложение резолюции. Передача документа руководителю соответствующего структурного подразделения услугодателя (далее – руководитель услугодателя);</w:t>
      </w:r>
    </w:p>
    <w:bookmarkEnd w:id="158"/>
    <w:bookmarkStart w:name="z5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руководителем услугодателя в течение 2 (двух) часов ответственного исполнителя структурного подразделения (далее – исполнитель);</w:t>
      </w:r>
    </w:p>
    <w:bookmarkEnd w:id="159"/>
    <w:bookmarkStart w:name="z5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полноту осуществляется исполнителем в течение 2 (двух) рабочих дней;</w:t>
      </w:r>
    </w:p>
    <w:bookmarkEnd w:id="160"/>
    <w:bookmarkStart w:name="z5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исполнитель в течение 1 (одного) рабочего дня подготавливает мотивированный ответ об отказе в дальнейшем рассмотрении заявления;</w:t>
      </w:r>
    </w:p>
    <w:bookmarkEnd w:id="161"/>
    <w:bookmarkStart w:name="z5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мотивированного ответа об отказе в дальнейшем рассмотрении заявления осуществляется руководителем услугодателя в течение 4 (четырех) часов;</w:t>
      </w:r>
    </w:p>
    <w:bookmarkEnd w:id="162"/>
    <w:bookmarkStart w:name="z5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мотивированного ответа об отказе в дальнейшем рассмотрении заявления осуществляется руководством услугодателя в течение 4 (четырех) часов;</w:t>
      </w:r>
    </w:p>
    <w:bookmarkEnd w:id="163"/>
    <w:bookmarkStart w:name="z5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мотивированного ответа об отказе в дальнейшем рассмотрении заявления руководством услугодателя услугополучатель получает ответ на портале, в личном кабинете с автоматически присвоенным номером;</w:t>
      </w:r>
    </w:p>
    <w:bookmarkEnd w:id="164"/>
    <w:bookmarkStart w:name="z5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полноты представленных документов исполнитель рассматривает на соответствие их требованиям, установленным нормативными правовыми актами Республики Казахстан в области охраны окружающей среды в течение 7 (семи) рабочих дней;</w:t>
      </w:r>
    </w:p>
    <w:bookmarkEnd w:id="165"/>
    <w:bookmarkStart w:name="z5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исполнитель подготавливает разрешение либо мотивированный ответ об отказе в оказании государственной услуги в течение 1 (одного) рабочего дня; </w:t>
      </w:r>
    </w:p>
    <w:bookmarkEnd w:id="166"/>
    <w:bookmarkStart w:name="z5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разрешения либо мотивированного ответа об отказе в оказании государственной услуги осуществляется руководителем услугодателя в течение 1 (одного) рабочего дня;</w:t>
      </w:r>
    </w:p>
    <w:bookmarkEnd w:id="167"/>
    <w:bookmarkStart w:name="z5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разрешения либо мотивированного ответа об отказе в оказании государственной услуги осуществляется руководством услугодателя в течение 1 (одного) рабочего дня;</w:t>
      </w:r>
    </w:p>
    <w:bookmarkEnd w:id="168"/>
    <w:bookmarkStart w:name="z5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разрешения либо мотивированного ответа об отказе в оказании государственной услуги руководством услугодателя услугополучатель получает его на портале, в личном кабинете с автоматически присвоенным номером;</w:t>
      </w:r>
    </w:p>
    <w:bookmarkEnd w:id="169"/>
    <w:bookmarkStart w:name="z5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разрешения:</w:t>
      </w:r>
    </w:p>
    <w:bookmarkEnd w:id="170"/>
    <w:bookmarkStart w:name="z5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 передача его руководству услугодателя осуществляется работником канцелярии услугодателя в течение 1 (одного) часа (при обращении услугополучателя после 18-30 часов рабочего дня,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днем);</w:t>
      </w:r>
    </w:p>
    <w:bookmarkEnd w:id="171"/>
    <w:bookmarkStart w:name="z5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течение 5 (пяти) часов с содержанием документа и наложение резолюции. Передача документа руководителю соответствующего структурного подразделения услугодателя (далее – руководитель услугодателя);</w:t>
      </w:r>
    </w:p>
    <w:bookmarkEnd w:id="172"/>
    <w:bookmarkStart w:name="z5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руководителем услугодателя в течение 2 (двух) часов ответственного исполнителя структурного подразделения (далее – исполнитель);</w:t>
      </w:r>
    </w:p>
    <w:bookmarkEnd w:id="173"/>
    <w:bookmarkStart w:name="z5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полноту и соответствие осуществляется исполнителем в течение 2 (двух) рабочих дней;</w:t>
      </w:r>
    </w:p>
    <w:bookmarkEnd w:id="174"/>
    <w:bookmarkStart w:name="z5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исполнитель в течение 1 (одного) рабочего дня подготавливает мотивированный ответ об отказе в дальнейшем рассмотрении заявления;</w:t>
      </w:r>
    </w:p>
    <w:bookmarkEnd w:id="175"/>
    <w:bookmarkStart w:name="z5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мотивированного ответа об отказе в дальнейшем рассмотрении заявления осуществляется руководителем услугодателя в течение 4 (четырех) часов;</w:t>
      </w:r>
    </w:p>
    <w:bookmarkEnd w:id="176"/>
    <w:bookmarkStart w:name="z5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мотивированного ответа об отказе в дальнейшем рассмотрении заявления осуществляется руководством услугодателя в течение 4 (четырех) часов;</w:t>
      </w:r>
    </w:p>
    <w:bookmarkEnd w:id="177"/>
    <w:bookmarkStart w:name="z5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мотивированного отказа руководством услугодателя услугополучатель получает ответ на портале, в личном кабинете с автоматически присвоенным номером;</w:t>
      </w:r>
    </w:p>
    <w:bookmarkEnd w:id="178"/>
    <w:bookmarkStart w:name="z5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полноты представленных документов исполнитель подготавливает переоформление разрешения в течение 8 (восьми) календарных дней; </w:t>
      </w:r>
    </w:p>
    <w:bookmarkEnd w:id="179"/>
    <w:bookmarkStart w:name="z5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переоформленного разрешения осуществляется руководителем услугодателя в течение 1 (одного) календарного дня;</w:t>
      </w:r>
    </w:p>
    <w:bookmarkEnd w:id="180"/>
    <w:bookmarkStart w:name="z5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переоформленного разрешения осуществляется руководством услугодателя в течение 1 (одного) календарного дня;</w:t>
      </w:r>
    </w:p>
    <w:bookmarkEnd w:id="181"/>
    <w:bookmarkStart w:name="z5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подписания переоформленного разрешения руководством услугодателя услугополучатель получает его на портале, в личном кабинете с автоматически присвоенным номером. </w:t>
      </w:r>
    </w:p>
    <w:bookmarkEnd w:id="182"/>
    <w:bookmarkStart w:name="z5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(действий) по оказанию государственной услуги, которые служат основанием для начала выполнения следующих процедур (действий):</w:t>
      </w:r>
    </w:p>
    <w:bookmarkEnd w:id="183"/>
    <w:bookmarkStart w:name="z5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заявление с входящим номером;</w:t>
      </w:r>
    </w:p>
    <w:bookmarkEnd w:id="184"/>
    <w:bookmarkStart w:name="z5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ознакомленная и наложенная резолюция;</w:t>
      </w:r>
    </w:p>
    <w:bookmarkEnd w:id="185"/>
    <w:bookmarkStart w:name="z5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рассмотренный пакет документов на полноту и соответствие;</w:t>
      </w:r>
    </w:p>
    <w:bookmarkEnd w:id="186"/>
    <w:bookmarkStart w:name="z5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подготовленный результат оказания государственной услуги;</w:t>
      </w:r>
    </w:p>
    <w:bookmarkEnd w:id="187"/>
    <w:bookmarkStart w:name="z5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подписанный результат оказания государственной услуги.</w:t>
      </w:r>
    </w:p>
    <w:bookmarkEnd w:id="188"/>
    <w:bookmarkStart w:name="z60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9"/>
    <w:bookmarkStart w:name="z6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процедуре оказания государственной услуги:</w:t>
      </w:r>
    </w:p>
    <w:bookmarkEnd w:id="190"/>
    <w:bookmarkStart w:name="z6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bookmarkEnd w:id="191"/>
    <w:bookmarkStart w:name="z6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92"/>
    <w:bookmarkStart w:name="z6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исполнитель;</w:t>
      </w:r>
    </w:p>
    <w:bookmarkEnd w:id="193"/>
    <w:bookmarkStart w:name="z6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канцелярии.</w:t>
      </w:r>
    </w:p>
    <w:bookmarkEnd w:id="194"/>
    <w:bookmarkStart w:name="z6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 с указанием длительности каждой процедуры (действия):</w:t>
      </w:r>
    </w:p>
    <w:bookmarkEnd w:id="195"/>
    <w:bookmarkStart w:name="z6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осуществляет прием и регистрацию заявления в течение 1 (одного) часа (при обращении услугополучателя после 18-30 часов рабочего дня,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днем);</w:t>
      </w:r>
    </w:p>
    <w:bookmarkEnd w:id="196"/>
    <w:bookmarkStart w:name="z6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налагает резолюцию, передает заявление и документы руководителю услугодателя в течение 5 (пяти) часов;</w:t>
      </w:r>
    </w:p>
    <w:bookmarkEnd w:id="197"/>
    <w:bookmarkStart w:name="z6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определяет исполнителя в течение 2 (двух) часов;</w:t>
      </w:r>
    </w:p>
    <w:bookmarkEnd w:id="198"/>
    <w:bookmarkStart w:name="z6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осуществляет проверку документов на полноту в течение 2 (двух) рабочих дней;</w:t>
      </w:r>
    </w:p>
    <w:bookmarkEnd w:id="199"/>
    <w:bookmarkStart w:name="z6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и выдача мотивированного ответа об отказе в дальнейшем рассмотрении заявления в течение 2 (двух) рабочих дней;</w:t>
      </w:r>
    </w:p>
    <w:bookmarkEnd w:id="200"/>
    <w:bookmarkStart w:name="z6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на соответствие представленных документов и по итогам рассмотрения осуществлять выдачу разрешения либо мотивированного ответа об отказе в оказании государственной услуги в течение 10 (десяти) рабочих дней;</w:t>
      </w:r>
    </w:p>
    <w:bookmarkEnd w:id="201"/>
    <w:bookmarkStart w:name="z6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разрешения и его выдача в течение 15 (пятнадцати) календарных дней. </w:t>
      </w:r>
    </w:p>
    <w:bookmarkEnd w:id="202"/>
    <w:bookmarkStart w:name="z6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взаимодействия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"Выдача экологических разрешений для объектов І категории" согласно приложению к настоящему Регламенту государственной услуги.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экологических разрешений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І категории"</w:t>
            </w:r>
          </w:p>
        </w:tc>
      </w:tr>
    </w:tbl>
    <w:bookmarkStart w:name="z6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экологических разрешений для объектов І категории"</w:t>
      </w:r>
    </w:p>
    <w:bookmarkEnd w:id="204"/>
    <w:bookmarkStart w:name="z6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5"/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369</w:t>
            </w:r>
          </w:p>
        </w:tc>
      </w:tr>
    </w:tbl>
    <w:bookmarkStart w:name="z96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заключений государственной экологической экспертизы для объектов I категории"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энергетики РК от 04.03.2019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61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7"/>
    <w:bookmarkStart w:name="z6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заключений государственной экологической экспертизы для объектов I категории" (далее – государственная услуга) оказывается Комитетом экологического регулирования и контроля Министерства энергетики Республики Казахстан и его территориальными подразделениями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 категории", утвержденного приказом Министра энергетики Республики Казахстан от 23 апреля 2015 года № 301 (зарегистрирован в Реестре государственной регистрации нормативных правовых актов за № 11229) (далее – Стандарт).</w:t>
      </w:r>
    </w:p>
    <w:bookmarkEnd w:id="208"/>
    <w:bookmarkStart w:name="z6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209"/>
    <w:bookmarkStart w:name="z6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электронная.</w:t>
      </w:r>
    </w:p>
    <w:bookmarkEnd w:id="210"/>
    <w:bookmarkStart w:name="z6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заключение государственной экологической экспертизы для объектов I категории с выводом "согласовывается/не согласовывается" либо мотивированный ответ об отказе в оказании государственной услуги.</w:t>
      </w:r>
    </w:p>
    <w:bookmarkEnd w:id="211"/>
    <w:bookmarkStart w:name="z623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услугодателей в процессе оказания государственной услуги</w:t>
      </w:r>
    </w:p>
    <w:bookmarkEnd w:id="212"/>
    <w:bookmarkStart w:name="z6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с приложением материалов, утвержденных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3"/>
    <w:bookmarkStart w:name="z6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процессов оказания государственной услуги, длительность выполнения:</w:t>
      </w:r>
    </w:p>
    <w:bookmarkEnd w:id="214"/>
    <w:bookmarkStart w:name="z6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заключения государственной экологической экспертизы:</w:t>
      </w:r>
    </w:p>
    <w:bookmarkEnd w:id="215"/>
    <w:bookmarkStart w:name="z6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заявления и передача его руководству услугодателя осуществляется работником канцелярии услугодателя в течение 1 (одного) часа (при обращении услугополучателя после 18-30 часов рабочего дня,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днем);</w:t>
      </w:r>
    </w:p>
    <w:bookmarkEnd w:id="216"/>
    <w:bookmarkStart w:name="z6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наложение руководством услугодателя резолюции, передача заявления и материалов руководителю соответствующего структурного подразделения услугодателя (далее – руководитель услугодателя) в течение 5 (пяти) часов;</w:t>
      </w:r>
    </w:p>
    <w:bookmarkEnd w:id="217"/>
    <w:bookmarkStart w:name="z6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руководителем услугодателя в течение 2 (двух) часов ответственного исполнителя структурного подразделения (далее – исполнитель);</w:t>
      </w:r>
    </w:p>
    <w:bookmarkEnd w:id="218"/>
    <w:bookmarkStart w:name="z6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на полноту представленных материалов исполнителем в течение 1 (одного) рабочего дня;</w:t>
      </w:r>
    </w:p>
    <w:bookmarkEnd w:id="219"/>
    <w:bookmarkStart w:name="z6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материалов исполнитель подготавливает мотивированный отказ в дальнейшем рассмотрении заявления в течение 1 (одного) рабочего дня;</w:t>
      </w:r>
    </w:p>
    <w:bookmarkEnd w:id="220"/>
    <w:bookmarkStart w:name="z6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мотивированного отказа в дальнейшем рассмотрении заявления осуществляется руководителем услугодателя в течение 1 (одного) рабочего дня;</w:t>
      </w:r>
    </w:p>
    <w:bookmarkEnd w:id="221"/>
    <w:bookmarkStart w:name="z6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мотивированного отказа в дальнейшем рассмотрении заявления осуществляется руководством услугодателя в течение 1 (одного) рабочего дня;</w:t>
      </w:r>
    </w:p>
    <w:bookmarkEnd w:id="222"/>
    <w:bookmarkStart w:name="z6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мотивированного отказа руководством услугодателя услугополучатель получает ответ на портале, с автоматически присвоенным номером в личном кабинете;</w:t>
      </w:r>
    </w:p>
    <w:bookmarkEnd w:id="223"/>
    <w:bookmarkStart w:name="z6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полноты представленных материалов исполнитель осуществляет следующие последовательные действия:</w:t>
      </w:r>
    </w:p>
    <w:bookmarkEnd w:id="224"/>
    <w:bookmarkStart w:name="z6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2 (двух) рабочих дней направляет запрос через Единую систему электронного документооборота в соответствующее территориальное подразделение для предоставления предложений и замечаний в течение 5 (пяти) рабочих дней;</w:t>
      </w:r>
    </w:p>
    <w:bookmarkEnd w:id="225"/>
    <w:bookmarkStart w:name="z6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экспертизу материалов с учетом предложений и замечаний, представленных территориальным подразделением в течение 9 (девяти) рабочих дней;</w:t>
      </w:r>
    </w:p>
    <w:bookmarkEnd w:id="226"/>
    <w:bookmarkStart w:name="z6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по содержанию представленных документов, исполнитель подготавливает мотивированные замечания в течение 2 (двух) рабочих дней;</w:t>
      </w:r>
    </w:p>
    <w:bookmarkEnd w:id="227"/>
    <w:bookmarkStart w:name="z6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мотивированные замечания руководителем услугодателя в течение 1 (одного) рабочего дня;</w:t>
      </w:r>
    </w:p>
    <w:bookmarkEnd w:id="228"/>
    <w:bookmarkStart w:name="z6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мотивированные замечания руководством услугодателя в течение 1 (одного) рабочего дня;</w:t>
      </w:r>
    </w:p>
    <w:bookmarkEnd w:id="229"/>
    <w:bookmarkStart w:name="z6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мотивированных замечаний руководством услугодателя услугополучатель получает их на портале, в личном кабинете;</w:t>
      </w:r>
    </w:p>
    <w:bookmarkEnd w:id="230"/>
    <w:bookmarkStart w:name="z6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10 (десяти) рабочих дней услугополучатель представляет доработанные проектные материалы через личный кабинет со дня выдачи замечаний услугодателем на портале. </w:t>
      </w:r>
    </w:p>
    <w:bookmarkEnd w:id="231"/>
    <w:bookmarkStart w:name="z6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их услугополучателем исполнитель подготавливает заключение государственной экологической экспертизы в течение 8 (восьми) рабочих дней;</w:t>
      </w:r>
    </w:p>
    <w:bookmarkEnd w:id="232"/>
    <w:bookmarkStart w:name="z6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их услугополучателем исполнитель подготавливает мотивированный ответ об отказе в оказании государственной услуги в течение 8 (восьми) рабочих дней;</w:t>
      </w:r>
    </w:p>
    <w:bookmarkEnd w:id="233"/>
    <w:bookmarkStart w:name="z6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заключение либо мотивированный ответ об отказе в оказании государственной услуги руководителем услугодателя в течение 1 (одного) рабочего дня;</w:t>
      </w:r>
    </w:p>
    <w:bookmarkEnd w:id="234"/>
    <w:bookmarkStart w:name="z6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заключение либо мотивированный ответ об отказе в оказании государственной услуги руководством услугодателя в течение 1 (одного) рабочего дня;</w:t>
      </w:r>
    </w:p>
    <w:bookmarkEnd w:id="235"/>
    <w:bookmarkStart w:name="z6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заключения либо мотивированного ответа об отказе в оказании государственной услуги руководством услугодателя услугополучатель получает ответ на портале, с автоматически присвоенным номером в личном кабинете;</w:t>
      </w:r>
    </w:p>
    <w:bookmarkEnd w:id="236"/>
    <w:bookmarkStart w:name="z6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заключения государственной экологической экспертизы одновременно с разрешением на эмиссии в окружающую среду:</w:t>
      </w:r>
    </w:p>
    <w:bookmarkEnd w:id="237"/>
    <w:bookmarkStart w:name="z6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заявления на проведение государственной экологической экспертизы с последующей выдачей разрешения на эмиссии в окружающую среду и передача его руководству услугодателя осуществляется работником канцелярии услугодателя в течение 1 (одного) часа (при обращении услугополучателя после 18-30 часов рабочего дня,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днем);</w:t>
      </w:r>
    </w:p>
    <w:bookmarkEnd w:id="238"/>
    <w:bookmarkStart w:name="z6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наложение руководством услугодателя резолюции, передача заявления и материалов руководителю соответствующего структурного подразделения услугодателя (далее – руководитель услугодателя) в течение 5 (пяти) часов;</w:t>
      </w:r>
    </w:p>
    <w:bookmarkEnd w:id="239"/>
    <w:bookmarkStart w:name="z6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руководителем услугодателя в течение 2 (двух) часов ответственного исполнителя структурного подразделения  (далее – исполнитель);</w:t>
      </w:r>
    </w:p>
    <w:bookmarkEnd w:id="240"/>
    <w:bookmarkStart w:name="z6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на полноту представленных материалов исполнителем в течение 1 (одного) рабочего дня;</w:t>
      </w:r>
    </w:p>
    <w:bookmarkEnd w:id="241"/>
    <w:bookmarkStart w:name="z6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материалов исполнитель подготавливает мотивированный отказ в дальнейшем рассмотрении заявления в течение 1 (одного) рабочего дня;</w:t>
      </w:r>
    </w:p>
    <w:bookmarkEnd w:id="242"/>
    <w:bookmarkStart w:name="z6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мотивированного отказа в дальнейшем рассмотрении заявления осуществляется руководителем услугодателя в течение 1 (одного) рабочего дня;</w:t>
      </w:r>
    </w:p>
    <w:bookmarkEnd w:id="243"/>
    <w:bookmarkStart w:name="z6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мотивированного отказа в дальнейшем рассмотрении заявления осуществляется руководством услугодателя в течение 1 (одного) рабочего дня;</w:t>
      </w:r>
    </w:p>
    <w:bookmarkEnd w:id="244"/>
    <w:bookmarkStart w:name="z6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мотивированного отказа в дальнейшем рассмотрении заявления руководством услугодателя услугополучатель получает ответ на портале, с автоматически присвоенным номером в личном кабинете;</w:t>
      </w:r>
    </w:p>
    <w:bookmarkEnd w:id="245"/>
    <w:bookmarkStart w:name="z6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полноты представленных материалов исполнитель осуществляет следующие последовательные действия:</w:t>
      </w:r>
    </w:p>
    <w:bookmarkEnd w:id="246"/>
    <w:bookmarkStart w:name="z6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2 (двух) рабочих дней направляет запрос через Единую систему электронного документооборота в соответствующее территориальное подразделение для предоставления предложений и замечаний в течение 5 (пяти) рабочих дней;</w:t>
      </w:r>
    </w:p>
    <w:bookmarkEnd w:id="247"/>
    <w:bookmarkStart w:name="z6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9 (девяти) рабочих дней рассматривает представленные материалы на соответствие требованиям, установленным нормативными правовыми актами в области охраны окружающей среды Республики Казахстан с учетом предложений и замечаний, представленных территориальным подразделением;</w:t>
      </w:r>
    </w:p>
    <w:bookmarkEnd w:id="248"/>
    <w:bookmarkStart w:name="z6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по содержанию представленных документов на экспертизу и разрешение, исполнитель подготавливает мотивированные замечания в течение 2 (двух) рабочих дней;</w:t>
      </w:r>
    </w:p>
    <w:bookmarkEnd w:id="249"/>
    <w:bookmarkStart w:name="z6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мотивированные замечания руководителем услугодателя в течение 1 (одного) рабочего дня;</w:t>
      </w:r>
    </w:p>
    <w:bookmarkEnd w:id="250"/>
    <w:bookmarkStart w:name="z6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мотивированные замечания руководством услугодателя в течение 1 (одного) рабочего дня;</w:t>
      </w:r>
    </w:p>
    <w:bookmarkEnd w:id="251"/>
    <w:bookmarkStart w:name="z6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мотивированных замечаний руководством услугодателя услугополучатель получает их на портале, в личном кабинете;</w:t>
      </w:r>
    </w:p>
    <w:bookmarkEnd w:id="252"/>
    <w:bookmarkStart w:name="z6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10 (десяти) рабочих дней услугополучатель представляет доработанные материалы через личный кабинет со дня выдачи замечаний услугодателем на портале. </w:t>
      </w:r>
    </w:p>
    <w:bookmarkEnd w:id="253"/>
    <w:bookmarkStart w:name="z6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их услугополучателем исполнитель подготавливает заключение государственной экологической экспертизы и разрешение на эмиссии в окружающую среду в течение 8 (восьми) рабочих дней;</w:t>
      </w:r>
    </w:p>
    <w:bookmarkEnd w:id="254"/>
    <w:bookmarkStart w:name="z6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заключение государственной экологической экспертизы и разрешение на эмиссии в окружающую среду руководителем услугодателя в течение 1 (одного) рабочего дня;</w:t>
      </w:r>
    </w:p>
    <w:bookmarkEnd w:id="255"/>
    <w:bookmarkStart w:name="z6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заключение государственной экологической экспертизы и разрешение на эмиссии в окружающую среду руководством услугодателя в течение 1 (одного) рабочего дня;</w:t>
      </w:r>
    </w:p>
    <w:bookmarkEnd w:id="256"/>
    <w:bookmarkStart w:name="z6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заключения государственной экологической экспертизы и разрешения на эмиссии в окружающую среду руководством услугодателя услугополучатель получает ответ на портале, с автоматически присвоенным номером в личном кабинете.</w:t>
      </w:r>
    </w:p>
    <w:bookmarkEnd w:id="257"/>
    <w:bookmarkStart w:name="z6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их услугополучателем исполнитель подготавливает мотивированный ответ об отказе в оказании государственной услуги в течение 8 (восьми) рабочих дней;</w:t>
      </w:r>
    </w:p>
    <w:bookmarkEnd w:id="258"/>
    <w:bookmarkStart w:name="z6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мотивированный ответ об отказе в оказании государственной услуги руководителем услугодателя в течение 1 (одного) рабочего дня;</w:t>
      </w:r>
    </w:p>
    <w:bookmarkEnd w:id="259"/>
    <w:bookmarkStart w:name="z6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мотивированный ответ об отказе в оказании государственной услуги руководством услугодателя в течение 1 (одного) рабочего дня;</w:t>
      </w:r>
    </w:p>
    <w:bookmarkEnd w:id="260"/>
    <w:bookmarkStart w:name="z6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мотивированного ответа об отказе в оказании государственной услуги руководством услугодателя услугополучатель получает ответ на портале, с автоматически присвоенным номером в личном кабинете.</w:t>
      </w:r>
    </w:p>
    <w:bookmarkEnd w:id="261"/>
    <w:bookmarkStart w:name="z6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262"/>
    <w:bookmarkStart w:name="z6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заявление с входящим номером;</w:t>
      </w:r>
    </w:p>
    <w:bookmarkEnd w:id="263"/>
    <w:bookmarkStart w:name="z6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наложенная резолюция;</w:t>
      </w:r>
    </w:p>
    <w:bookmarkEnd w:id="264"/>
    <w:bookmarkStart w:name="z6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рассмотренный пакет документов на полноту и соответствие;</w:t>
      </w:r>
    </w:p>
    <w:bookmarkEnd w:id="265"/>
    <w:bookmarkStart w:name="z6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подготовленный результат оказания государственной услуги;</w:t>
      </w:r>
    </w:p>
    <w:bookmarkEnd w:id="266"/>
    <w:bookmarkStart w:name="z6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подписанный результат оказания государственной услуги.</w:t>
      </w:r>
    </w:p>
    <w:bookmarkEnd w:id="267"/>
    <w:bookmarkStart w:name="z679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8"/>
    <w:bookmarkStart w:name="z6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процедуре оказания государственной услуги:</w:t>
      </w:r>
    </w:p>
    <w:bookmarkEnd w:id="269"/>
    <w:bookmarkStart w:name="z6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bookmarkEnd w:id="270"/>
    <w:bookmarkStart w:name="z6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71"/>
    <w:bookmarkStart w:name="z6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исполнитель;</w:t>
      </w:r>
    </w:p>
    <w:bookmarkEnd w:id="272"/>
    <w:bookmarkStart w:name="z6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канцелярии;</w:t>
      </w:r>
    </w:p>
    <w:bookmarkEnd w:id="273"/>
    <w:bookmarkStart w:name="z6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соответствующее территориальное подразделение.</w:t>
      </w:r>
    </w:p>
    <w:bookmarkEnd w:id="274"/>
    <w:bookmarkStart w:name="z6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 с указанием длительности каждой процедуры (действия):</w:t>
      </w:r>
    </w:p>
    <w:bookmarkEnd w:id="275"/>
    <w:bookmarkStart w:name="z6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заключения государственной экологической экспертизы:</w:t>
      </w:r>
    </w:p>
    <w:bookmarkEnd w:id="276"/>
    <w:bookmarkStart w:name="z6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осуществляет прием и регистрацию заявления в течение 1 (одного) часа (при обращении услугополучателя после 18-30 часов рабочего дня,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днем);</w:t>
      </w:r>
    </w:p>
    <w:bookmarkEnd w:id="277"/>
    <w:bookmarkStart w:name="z6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налагает резолюцию, передает заявление и документы руководителю услугодателя в течение 5 (пяти) часов;</w:t>
      </w:r>
    </w:p>
    <w:bookmarkEnd w:id="278"/>
    <w:bookmarkStart w:name="z6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определяет исполнителя в течение 2 (двух) часов;</w:t>
      </w:r>
    </w:p>
    <w:bookmarkEnd w:id="279"/>
    <w:bookmarkStart w:name="z6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рассматривает материалы на полноту в течение 1 (одного) рабочего дня;</w:t>
      </w:r>
    </w:p>
    <w:bookmarkEnd w:id="280"/>
    <w:bookmarkStart w:name="z6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и выдача мотивированного отказа в дальнейшем рассмотрении заявления в течение 3 (трех) рабочих дней;</w:t>
      </w:r>
    </w:p>
    <w:bookmarkEnd w:id="281"/>
    <w:bookmarkStart w:name="z6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экспертизы и выдача мотивированных замечаний в течение 20 (двадцати) рабочих дней;</w:t>
      </w:r>
    </w:p>
    <w:bookmarkEnd w:id="282"/>
    <w:bookmarkStart w:name="z6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и выдача заключения государственной экологической экспертизы либо мотивированного ответа об отказе в оказании государственной услуги в течение 10 (десяти) рабочих дней;</w:t>
      </w:r>
    </w:p>
    <w:bookmarkEnd w:id="283"/>
    <w:bookmarkStart w:name="z6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заключения государственной экологической экспертизы одновременно с разрешением на эмиссии в окружающую среду:</w:t>
      </w:r>
    </w:p>
    <w:bookmarkEnd w:id="284"/>
    <w:bookmarkStart w:name="z6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осуществляет прием и регистрацию заявления в течение 1 (одного) часа (при обращении услугополучателя после 18-30 часов рабочего дня,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днем);</w:t>
      </w:r>
    </w:p>
    <w:bookmarkEnd w:id="285"/>
    <w:bookmarkStart w:name="z6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налагает резолюцию, передает заявление и документы руководителю услугодателя в течение 5 (пяти) часов;</w:t>
      </w:r>
    </w:p>
    <w:bookmarkEnd w:id="286"/>
    <w:bookmarkStart w:name="z6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определяет исполнителя в течение 2 (двух) часов;</w:t>
      </w:r>
    </w:p>
    <w:bookmarkEnd w:id="287"/>
    <w:bookmarkStart w:name="z6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рассматривает материалы на полноту в течение 1 (одного) рабочего дня;</w:t>
      </w:r>
    </w:p>
    <w:bookmarkEnd w:id="288"/>
    <w:bookmarkStart w:name="z7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и выдача мотивированного отказа в дальнейшем рассмотрении заявления в течение 3 (трех) рабочих дней;</w:t>
      </w:r>
    </w:p>
    <w:bookmarkEnd w:id="289"/>
    <w:bookmarkStart w:name="z7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представленных материалов на соответствие и выдача мотивированных замечаний в течение 20 (двадцати) рабочих дней;</w:t>
      </w:r>
    </w:p>
    <w:bookmarkEnd w:id="290"/>
    <w:bookmarkStart w:name="z7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доработанных материалов услугополучателем в течение 10 (десяти) рабочих дней;</w:t>
      </w:r>
    </w:p>
    <w:bookmarkEnd w:id="291"/>
    <w:bookmarkStart w:name="z7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и выдача заключения государственной экологической экспертизы одновременно с разрешением на эмиссии в окружающую среду либо мотивированного ответа об отказе в оказании государственной услуги в течение 10 (десяти) рабочих дней.</w:t>
      </w:r>
    </w:p>
    <w:bookmarkEnd w:id="292"/>
    <w:bookmarkStart w:name="z7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взаимодействия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"Выдача заключений государственной экологической экспертизы для объектов I категории" согласно приложению к настоящему Регламенту государственной услуги.</w:t>
      </w:r>
    </w:p>
    <w:bookmarkEnd w:id="2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экспертизы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 категории"</w:t>
            </w:r>
          </w:p>
        </w:tc>
      </w:tr>
    </w:tbl>
    <w:bookmarkStart w:name="z706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заключений государственной экологической экспертизы для объектов I категории"</w:t>
      </w:r>
    </w:p>
    <w:bookmarkEnd w:id="294"/>
    <w:bookmarkStart w:name="z70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5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369</w:t>
            </w:r>
          </w:p>
        </w:tc>
      </w:tr>
    </w:tbl>
    <w:bookmarkStart w:name="z708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комплексного экологического разрешения"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 в соответствии с приказом Министра энергетики РК от 04.03.2019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709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7"/>
    <w:bookmarkStart w:name="z71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комплексного экологического разрешения" (далее–государственная услуга) оказывается Комитетом экологического регулирования и контроля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комплексного экологического разрешения", утвержденного приказом Министра энергетики Республики Казахстан от 23 апреля 2015 года № 301 (зарегистрирован в Реестре государственной регистрации нормативных правовых актов за № 11229) (далее – Стандарт).</w:t>
      </w:r>
    </w:p>
    <w:bookmarkEnd w:id="298"/>
    <w:bookmarkStart w:name="z71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299"/>
    <w:bookmarkStart w:name="z71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300"/>
    <w:bookmarkStart w:name="z71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301"/>
    <w:bookmarkStart w:name="z71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 и (или) электронная.</w:t>
      </w:r>
    </w:p>
    <w:bookmarkEnd w:id="302"/>
    <w:bookmarkStart w:name="z71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– комплексное экологическое разрешение либо мотивированный ответ об отказе в оказании государственной услуги.</w:t>
      </w:r>
    </w:p>
    <w:bookmarkEnd w:id="303"/>
    <w:bookmarkStart w:name="z716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04"/>
    <w:bookmarkStart w:name="z71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с приложением документов, утвержденных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05"/>
    <w:bookmarkStart w:name="z71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06"/>
    <w:bookmarkStart w:name="z71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и передача его руководству услугодателя осуществляется работником канцелярии услугодателя в течение 1 (одного) часа (при обращении услугополучателя после 18-30 часов рабочего дня,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днем);</w:t>
      </w:r>
    </w:p>
    <w:bookmarkEnd w:id="307"/>
    <w:bookmarkStart w:name="z72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течение 2 (двух) часов с содержанием документа и наложение резолюции. Передача документа руководителю соответствующего структурного подразделения услугодателя (далее – руководитель услугодателя);</w:t>
      </w:r>
    </w:p>
    <w:bookmarkEnd w:id="308"/>
    <w:bookmarkStart w:name="z72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руководителем услугодателя в течение 2 (двух) часов ответственного исполнителя структурного подразделения  (далее – исполнитель);</w:t>
      </w:r>
    </w:p>
    <w:bookmarkEnd w:id="309"/>
    <w:bookmarkStart w:name="z72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полноту осуществляется исполнителем в течение 5 (пяти) часов;</w:t>
      </w:r>
    </w:p>
    <w:bookmarkEnd w:id="310"/>
    <w:bookmarkStart w:name="z72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исполнитель в течение 2 (двух) часов рабочего дня подготавливает мотивированный ответ об отказе в дальнейшем рассмотрении заявления;</w:t>
      </w:r>
    </w:p>
    <w:bookmarkEnd w:id="311"/>
    <w:bookmarkStart w:name="z72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мотивированного ответа об отказе в дальнейшем рассмотрении заявления осуществляется руководителем услугодателя в течение 2 (двух) часов;</w:t>
      </w:r>
    </w:p>
    <w:bookmarkEnd w:id="312"/>
    <w:bookmarkStart w:name="z72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мотивированного ответа об отказе в дальнейшем рассмотрении заявления осуществляется руководством услугодателя в течение 2 (двух) часов;</w:t>
      </w:r>
    </w:p>
    <w:bookmarkEnd w:id="313"/>
    <w:bookmarkStart w:name="z72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мотивированного ответа об отказе в дальнейшем рассмотрении заявления руководством услугодателя услугополучатель получает ответ на портале, в личном кабинете с автоматически присвоенным номером;</w:t>
      </w:r>
    </w:p>
    <w:bookmarkEnd w:id="314"/>
    <w:bookmarkStart w:name="z72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полноты представленных документов исполнитель рассматривает на соответствие их требованиям, установленным нормативными правовыми актами Республики Казахстан в области охраны окружающей среды 47 (сорока семи) календарных дней;</w:t>
      </w:r>
    </w:p>
    <w:bookmarkEnd w:id="315"/>
    <w:bookmarkStart w:name="z72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осуществляет подготовку выдачи разрешения либо мотивированного ответа об отказе в оказании государственной услуги в течение 1 (одного) календарного дня;</w:t>
      </w:r>
    </w:p>
    <w:bookmarkEnd w:id="316"/>
    <w:bookmarkStart w:name="z72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осуществляет подготовку выдачи разрешения либо мотивированного ответа об отказе в оказании государственной услуги в течение 1 (одного) календарного дня; </w:t>
      </w:r>
    </w:p>
    <w:bookmarkEnd w:id="317"/>
    <w:bookmarkStart w:name="z73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разрешения либо мотивированного ответа об отказе в оказании государственной услуги осуществляется руководителем услугодателя в течение 1 (одного) рабочего дня;</w:t>
      </w:r>
    </w:p>
    <w:bookmarkEnd w:id="318"/>
    <w:bookmarkStart w:name="z73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разрешения либо мотивированного ответа об отказе в оказании государственной услуги осуществляется руководством услугодателя в течение 1 (одного) рабочего дня;</w:t>
      </w:r>
    </w:p>
    <w:bookmarkEnd w:id="319"/>
    <w:bookmarkStart w:name="z73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разрешения либо мотивированного ответа об отказе в оказании государственной услуги руководством услугодателя услугополучатель получает его на портале, в личном кабинете с автоматически присвоенным номером;</w:t>
      </w:r>
    </w:p>
    <w:bookmarkEnd w:id="320"/>
    <w:bookmarkStart w:name="z73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(действий) по оказанию государственной услуги, которые служат основанием для начала выполнения следующих процедур (действий):</w:t>
      </w:r>
    </w:p>
    <w:bookmarkEnd w:id="321"/>
    <w:bookmarkStart w:name="z73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заявление с входящим номером;</w:t>
      </w:r>
    </w:p>
    <w:bookmarkEnd w:id="322"/>
    <w:bookmarkStart w:name="z73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ознакомленная и наложенная резолюция;</w:t>
      </w:r>
    </w:p>
    <w:bookmarkEnd w:id="323"/>
    <w:bookmarkStart w:name="z73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рассмотренный пакет документов на полноту и соответствие;</w:t>
      </w:r>
    </w:p>
    <w:bookmarkEnd w:id="324"/>
    <w:bookmarkStart w:name="z73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подготовленный результат оказания государственной услуги;</w:t>
      </w:r>
    </w:p>
    <w:bookmarkEnd w:id="325"/>
    <w:bookmarkStart w:name="z73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подписанный результат оказания государственной услуги.</w:t>
      </w:r>
    </w:p>
    <w:bookmarkEnd w:id="326"/>
    <w:bookmarkStart w:name="z739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7"/>
    <w:bookmarkStart w:name="z74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процедуре оказания государственной услуги:</w:t>
      </w:r>
    </w:p>
    <w:bookmarkEnd w:id="328"/>
    <w:bookmarkStart w:name="z74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bookmarkEnd w:id="329"/>
    <w:bookmarkStart w:name="z74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30"/>
    <w:bookmarkStart w:name="z74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исполнитель;</w:t>
      </w:r>
    </w:p>
    <w:bookmarkEnd w:id="331"/>
    <w:bookmarkStart w:name="z74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канцелярии.</w:t>
      </w:r>
    </w:p>
    <w:bookmarkEnd w:id="332"/>
    <w:bookmarkStart w:name="z74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 с указанием длительности каждой процедуры (действия):</w:t>
      </w:r>
    </w:p>
    <w:bookmarkEnd w:id="333"/>
    <w:bookmarkStart w:name="z74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осуществляет прием и регистрацию заявления в течение 1 (одного) часа (при обращении услугополучателя после 18-30 часов рабочего дня,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днем);</w:t>
      </w:r>
    </w:p>
    <w:bookmarkEnd w:id="334"/>
    <w:bookmarkStart w:name="z74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налагает резолюцию, передает заявление и документы руководителю услугодателя в течение 2 (двух) часов;</w:t>
      </w:r>
    </w:p>
    <w:bookmarkEnd w:id="335"/>
    <w:bookmarkStart w:name="z74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определяет исполнителя в течение 2 (двух) часов;</w:t>
      </w:r>
    </w:p>
    <w:bookmarkEnd w:id="336"/>
    <w:bookmarkStart w:name="z74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осуществляет проверку документов на полноту в течение 5 (пяти) часов;</w:t>
      </w:r>
    </w:p>
    <w:bookmarkEnd w:id="337"/>
    <w:bookmarkStart w:name="z75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и выдача мотивированного отказа в дальнейшем рассмотрении заявления в течение 6 (шести) часов;</w:t>
      </w:r>
    </w:p>
    <w:bookmarkEnd w:id="338"/>
    <w:bookmarkStart w:name="z75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и выдача разрешения либо мотивированного ответа об отказе в оказании государственной услуги в течение 52 (пятидесяти двух) календарных дней. </w:t>
      </w:r>
    </w:p>
    <w:bookmarkEnd w:id="339"/>
    <w:bookmarkStart w:name="z75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взаимодействия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"Выдача комплексного экологического разрешения" согласно приложению к настоящему Регламенту государственной услуги.</w:t>
      </w:r>
    </w:p>
    <w:bookmarkEnd w:id="3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комплексного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разрешения"</w:t>
            </w:r>
          </w:p>
        </w:tc>
      </w:tr>
    </w:tbl>
    <w:bookmarkStart w:name="z754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комплексного экологического разрешения"</w:t>
      </w:r>
    </w:p>
    <w:bookmarkEnd w:id="341"/>
    <w:bookmarkStart w:name="z75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2"/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369</w:t>
            </w:r>
          </w:p>
        </w:tc>
      </w:tr>
    </w:tbl>
    <w:bookmarkStart w:name="z756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экспорт и импорт опасных отходов"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 в соответствии с приказом Министра энергетики РК от 04.03.2019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757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4"/>
    <w:bookmarkStart w:name="z75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экспорт и импорт опасных отходов" (далее – государственная услуга) оказывается Комитетом экологического регулирования и контроля Министерства энергетики Республики Казахстан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экспорт и импорт опасных отходов", утвержденного приказом Министра энергетики Республики Казахстан от 23 апреля 2015 года № 301 (зарегистрирован в Реестре государственной регистрации нормативных правовых актов за № 11229) (далее – Стандарт).</w:t>
      </w:r>
    </w:p>
    <w:bookmarkEnd w:id="345"/>
    <w:bookmarkStart w:name="z75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346"/>
    <w:bookmarkStart w:name="z76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электронная.</w:t>
      </w:r>
    </w:p>
    <w:bookmarkEnd w:id="347"/>
    <w:bookmarkStart w:name="z76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лицензия на экспорт и импорт опасных отходов, либо мотивированный ответ об отказе в оказании государственной услуги.</w:t>
      </w:r>
    </w:p>
    <w:bookmarkEnd w:id="348"/>
    <w:bookmarkStart w:name="z762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49"/>
    <w:bookmarkStart w:name="z76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с приложением документов, утвержденных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50"/>
    <w:bookmarkStart w:name="z76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его выполнения:</w:t>
      </w:r>
    </w:p>
    <w:bookmarkEnd w:id="351"/>
    <w:bookmarkStart w:name="z76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 течение 1 (одного) часа (при обращении услугополучателя после 18-30 часов рабочего дня,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 регистрирует представленные документы услугополучателя, необходимые для оказания государственной услуги, и направляет их руководителю услугодателя;</w:t>
      </w:r>
    </w:p>
    <w:bookmarkEnd w:id="352"/>
    <w:bookmarkStart w:name="z76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2 (двух) часов рассматривает представленные документы услугополучателя, необходимые для оказания государственной услуги, и направляет их руководителю структурного подразделения;</w:t>
      </w:r>
    </w:p>
    <w:bookmarkEnd w:id="353"/>
    <w:bookmarkStart w:name="z76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в течение 2 (двух) часов рассматривает представленные документы услугополучателя, необходимые для оказания государственной услуги, и направляет ответственному исполнителю;</w:t>
      </w:r>
    </w:p>
    <w:bookmarkEnd w:id="354"/>
    <w:bookmarkStart w:name="z76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полноту осуществляется исполнителем в течение 3 (трех) часов;</w:t>
      </w:r>
    </w:p>
    <w:bookmarkEnd w:id="355"/>
    <w:bookmarkStart w:name="z76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исполнитель в течение 4 (четырех) часов подготавливает мотивированный ответ об отказе в дальнейшем рассмотрении заявления;</w:t>
      </w:r>
    </w:p>
    <w:bookmarkEnd w:id="356"/>
    <w:bookmarkStart w:name="z77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мотивированного ответа об отказе в дальнейшем рассмотрении заявления осуществляется руководителем услугодателя в течение 2 (двух) часов;</w:t>
      </w:r>
    </w:p>
    <w:bookmarkEnd w:id="357"/>
    <w:bookmarkStart w:name="z77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мотивированного ответа об отказе в дальнейшем рассмотрении заявления осуществляется руководителем услугодателя в течение 2 (двух) часов;</w:t>
      </w:r>
    </w:p>
    <w:bookmarkEnd w:id="358"/>
    <w:bookmarkStart w:name="z77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мотивированного отказа руководителем услугодателя заявитель получает ответ на портале, в личном кабинете с автоматически присвоенным номером;</w:t>
      </w:r>
    </w:p>
    <w:bookmarkEnd w:id="359"/>
    <w:bookmarkStart w:name="z77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полноты представленных документов исполнитель рассматривает их на соответствие в течение 9 (девяти) рабочих дней;</w:t>
      </w:r>
    </w:p>
    <w:bookmarkEnd w:id="360"/>
    <w:bookmarkStart w:name="z77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лицензии осуществляется исполнителем в течение 2 (двух) рабочихдней;</w:t>
      </w:r>
    </w:p>
    <w:bookmarkEnd w:id="361"/>
    <w:bookmarkStart w:name="z77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лицензии осуществляется руководителем услугодателя в течение 1 (одного) рабочего дня;</w:t>
      </w:r>
    </w:p>
    <w:bookmarkEnd w:id="362"/>
    <w:bookmarkStart w:name="z77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лицензии осуществляется руководством услугодателя в течение 1 (одного) рабочего дня;</w:t>
      </w:r>
    </w:p>
    <w:bookmarkEnd w:id="363"/>
    <w:bookmarkStart w:name="z77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лицензии руководством услугодателя заявитель получает ее на портале, в личном кабинете с автоматически присвоенным номером.</w:t>
      </w:r>
    </w:p>
    <w:bookmarkEnd w:id="364"/>
    <w:bookmarkStart w:name="z77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65"/>
    <w:bookmarkStart w:name="z77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заявление с входящим номером;</w:t>
      </w:r>
    </w:p>
    <w:bookmarkEnd w:id="366"/>
    <w:bookmarkStart w:name="z78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ознакомленная и наложенная резолюция;</w:t>
      </w:r>
    </w:p>
    <w:bookmarkEnd w:id="367"/>
    <w:bookmarkStart w:name="z78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рассмотренный пакет документов на полноту;</w:t>
      </w:r>
    </w:p>
    <w:bookmarkEnd w:id="368"/>
    <w:bookmarkStart w:name="z78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подготовленный результат оказания государственной услуги;</w:t>
      </w:r>
    </w:p>
    <w:bookmarkEnd w:id="369"/>
    <w:bookmarkStart w:name="z78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подписанный результат оказания государственной услуги.</w:t>
      </w:r>
    </w:p>
    <w:bookmarkEnd w:id="370"/>
    <w:bookmarkStart w:name="z784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71"/>
    <w:bookmarkStart w:name="z78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процедуре оказания государственной услуги:</w:t>
      </w:r>
    </w:p>
    <w:bookmarkEnd w:id="372"/>
    <w:bookmarkStart w:name="z78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bookmarkEnd w:id="373"/>
    <w:bookmarkStart w:name="z78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подразделения;</w:t>
      </w:r>
    </w:p>
    <w:bookmarkEnd w:id="374"/>
    <w:bookmarkStart w:name="z78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исполнитель.</w:t>
      </w:r>
    </w:p>
    <w:bookmarkEnd w:id="375"/>
    <w:bookmarkStart w:name="z78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услугодателя;</w:t>
      </w:r>
    </w:p>
    <w:bookmarkEnd w:id="376"/>
    <w:bookmarkStart w:name="z79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377"/>
    <w:bookmarkStart w:name="z79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1 (одного) часа (при обращении услугополучателя после 18-30 часов рабочего дня,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 регистрирует заявление на получение лицензии услугополучателя и документы необходимые для оказания государственной услуги и направляет их руководству услугодателя;</w:t>
      </w:r>
    </w:p>
    <w:bookmarkEnd w:id="378"/>
    <w:bookmarkStart w:name="z79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в течение 2 (двух) часов рассматривает представленные документы услугополучателя, необходимые для оказания государственной услуги, и направляет их руководителю структурного подразделения;</w:t>
      </w:r>
    </w:p>
    <w:bookmarkEnd w:id="379"/>
    <w:bookmarkStart w:name="z79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в течение 2 (двух) часов рассматривает представленные документы услугополучателя, необходимые для оказания государственной услуги, и направляет ответственному исполнителю;</w:t>
      </w:r>
    </w:p>
    <w:bookmarkEnd w:id="380"/>
    <w:bookmarkStart w:name="z79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проверяет представленный пакет документов на полноту в течение 3 (трех) часов, в случае установления неполноты готовит письменный мотивированный отказ в дальнейшем рассмотрении заявленияв течение 4 (четырех) часов;</w:t>
      </w:r>
    </w:p>
    <w:bookmarkEnd w:id="381"/>
    <w:bookmarkStart w:name="z79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услугодателя в течение 2 (двух) часов визирует мотивированный отказ в дальнейшем рассмотрении заявления и передает на подпись руководству услугодателя;</w:t>
      </w:r>
    </w:p>
    <w:bookmarkEnd w:id="382"/>
    <w:bookmarkStart w:name="z79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в течение 2 (двух) часов подписывает мотивированный отказ в дальнейшем рассмотрении заявления;</w:t>
      </w:r>
    </w:p>
    <w:bookmarkEnd w:id="383"/>
    <w:bookmarkStart w:name="z79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исполнитель структурного подразделения, в случае полного пакета документов в течение 11 (одиннадцати) рабочих дней рассматривает документы услугополучателя, необходимых для оказания государственной услуги, на его соответствие условиям выдачи лицензии, подготавливает и вносит результат оказания государственной услуги на рассмотрение руководителю структурного подразделения;</w:t>
      </w:r>
    </w:p>
    <w:bookmarkEnd w:id="384"/>
    <w:bookmarkStart w:name="z79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структурного подразделения услугодателя в течение 1 (одного) рабочего дня визирует результат оказания государственной услуги и передает на подпись руководству услугодателя;</w:t>
      </w:r>
    </w:p>
    <w:bookmarkEnd w:id="385"/>
    <w:bookmarkStart w:name="z79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руководство услугодателя в течение 1 (одного) рабочего дня подписывает результат оказания государственной услуги.</w:t>
      </w:r>
    </w:p>
    <w:bookmarkEnd w:id="386"/>
    <w:bookmarkStart w:name="z80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взаимодействия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"Выдача лицензии на экспорт и импорт опасных отходов" согласно приложению к настоящему Регламенту государственной услуги. </w:t>
      </w:r>
    </w:p>
    <w:bookmarkEnd w:id="3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опасных отходов"</w:t>
            </w:r>
          </w:p>
        </w:tc>
      </w:tr>
    </w:tbl>
    <w:bookmarkStart w:name="z802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экспорт и импорт опасных отходов"</w:t>
      </w:r>
    </w:p>
    <w:bookmarkEnd w:id="388"/>
    <w:bookmarkStart w:name="z80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9"/>
    <w:p>
      <w:pPr>
        <w:spacing w:after="0"/>
        <w:ind w:left="0"/>
        <w:jc w:val="both"/>
      </w:pPr>
      <w:r>
        <w:drawing>
          <wp:inline distT="0" distB="0" distL="0" distR="0">
            <wp:extent cx="78105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мая 2015 года № 369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приказом Министра энергетики РК от 24.05.2016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369</w:t>
            </w:r>
          </w:p>
        </w:tc>
      </w:tr>
    </w:tbl>
    <w:bookmarkStart w:name="z180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экологической информации"</w:t>
      </w:r>
    </w:p>
    <w:bookmarkEnd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энергетики РК от 22.12.2017 </w:t>
      </w:r>
      <w:r>
        <w:rPr>
          <w:rFonts w:ascii="Times New Roman"/>
          <w:b w:val="false"/>
          <w:i w:val="false"/>
          <w:color w:val="ff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83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91"/>
    <w:bookmarkStart w:name="z48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Государственная услуга "Предоставление экологической информации" (далее–государственная услуга) оказывается Республиканским государственным предприятием на праве хозяйственного ведения "Информационно-аналитический центр охраны окружающей среды" Министерства энергетики Республики Казахстан (далее -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экологической информации", утвержденного приказом Министра энергетики Республики Казахстан от 23 апреля 2015 года № 301 (зарегистрирован в Реестре государственной регистрации нормативных правовых актов за № 11229) (далее – Стандарт).</w:t>
      </w:r>
    </w:p>
    <w:bookmarkEnd w:id="392"/>
    <w:bookmarkStart w:name="z48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393"/>
    <w:bookmarkStart w:name="z48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394"/>
    <w:bookmarkStart w:name="z48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395"/>
    <w:bookmarkStart w:name="z48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96"/>
    <w:bookmarkStart w:name="z48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– экологическая информация.</w:t>
      </w:r>
    </w:p>
    <w:bookmarkEnd w:id="397"/>
    <w:bookmarkStart w:name="z490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98"/>
    <w:bookmarkStart w:name="z49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с приложением документов, утвержденных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99"/>
    <w:bookmarkStart w:name="z49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00"/>
    <w:bookmarkStart w:name="z49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государственной услуги работником канцелярии услугодателя, поступившего на бумажном носителе, и передача его на рассмотрение руководству услугодателя в течение 1 (одного) часа;</w:t>
      </w:r>
    </w:p>
    <w:bookmarkEnd w:id="401"/>
    <w:bookmarkStart w:name="z49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течение 1 (одного) рабочего дня с содержанием документа и наложение резолюции. Передача документа руководителю соответствующего структурного подразделения услугодателя (далее - руководитель услугодателя);</w:t>
      </w:r>
    </w:p>
    <w:bookmarkEnd w:id="402"/>
    <w:bookmarkStart w:name="z49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руководителем услугодателя в течение 3 (трех) часов ответственного исполнителя структурного подразделения (далее - исполнитель);</w:t>
      </w:r>
    </w:p>
    <w:bookmarkEnd w:id="403"/>
    <w:bookmarkStart w:name="z49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в течение 6 (шести) рабочих дней проверяет наличие запрашиваемой информации в базе данных Государственного фонда экологической информации и подготавливает результат оказания государственной услуги;</w:t>
      </w:r>
    </w:p>
    <w:bookmarkEnd w:id="404"/>
    <w:bookmarkStart w:name="z49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результата оказания государственной услуги руководителем услугодателя в течение 4 (четырех) часов;</w:t>
      </w:r>
    </w:p>
    <w:bookmarkEnd w:id="405"/>
    <w:bookmarkStart w:name="z49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оказания государственной услуги руководством услугодателя в течение 1 (одного) рабочего дня;</w:t>
      </w:r>
    </w:p>
    <w:bookmarkEnd w:id="406"/>
    <w:bookmarkStart w:name="z49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результата государственной услуги работником канцелярии услугодателя и выдача его услугополучателю нарочно или направление по почте в день подписания результата государственной услуги руководством услугодателя в течение 1 (одного) рабочего дня.</w:t>
      </w:r>
    </w:p>
    <w:bookmarkEnd w:id="407"/>
    <w:bookmarkStart w:name="z50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408"/>
    <w:bookmarkStart w:name="z50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заявление о предоставлении экологической информации с входящим номером;</w:t>
      </w:r>
    </w:p>
    <w:bookmarkEnd w:id="409"/>
    <w:bookmarkStart w:name="z50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ознакомленная и наложенная резолюция;</w:t>
      </w:r>
    </w:p>
    <w:bookmarkEnd w:id="410"/>
    <w:bookmarkStart w:name="z50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заявления исполнителю;</w:t>
      </w:r>
    </w:p>
    <w:bookmarkEnd w:id="411"/>
    <w:bookmarkStart w:name="z50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наличие запрашиваемой информации;</w:t>
      </w:r>
    </w:p>
    <w:bookmarkEnd w:id="412"/>
    <w:bookmarkStart w:name="z50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подготовленный результат оказания государственной услуги;</w:t>
      </w:r>
    </w:p>
    <w:bookmarkEnd w:id="413"/>
    <w:bookmarkStart w:name="z50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завизированный результат оказания государственной услуги;</w:t>
      </w:r>
    </w:p>
    <w:bookmarkEnd w:id="414"/>
    <w:bookmarkStart w:name="z50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подписанный результат оказания государственной услуги;</w:t>
      </w:r>
    </w:p>
    <w:bookmarkEnd w:id="415"/>
    <w:bookmarkStart w:name="z50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зарегистрированный результат оказания государственной услуги с исходящим номером и выдача.</w:t>
      </w:r>
    </w:p>
    <w:bookmarkEnd w:id="416"/>
    <w:bookmarkStart w:name="z509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417"/>
    <w:bookmarkStart w:name="z51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18"/>
    <w:bookmarkStart w:name="z51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bookmarkEnd w:id="419"/>
    <w:bookmarkStart w:name="z51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420"/>
    <w:bookmarkStart w:name="z51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исполнитель; </w:t>
      </w:r>
    </w:p>
    <w:bookmarkEnd w:id="421"/>
    <w:bookmarkStart w:name="z51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канцелярии.</w:t>
      </w:r>
    </w:p>
    <w:bookmarkEnd w:id="422"/>
    <w:bookmarkStart w:name="z51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23"/>
    <w:bookmarkStart w:name="z51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в день поступления заявление о предоставлении экологической информации, поступившего на бумажном носителе, и передает его на рассмотрение руководству услугодателя в течение 1 (одного) часа;</w:t>
      </w:r>
    </w:p>
    <w:bookmarkEnd w:id="424"/>
    <w:bookmarkStart w:name="z51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накладывает резолюцию и передает документы руководителю услугодателя в течение 1 (одного) рабочего дня;</w:t>
      </w:r>
    </w:p>
    <w:bookmarkEnd w:id="425"/>
    <w:bookmarkStart w:name="z51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определяет исполнителя в течение 3 (трех) часов;</w:t>
      </w:r>
    </w:p>
    <w:bookmarkEnd w:id="426"/>
    <w:bookmarkStart w:name="z51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в течение 6 (шести) рабочих дней проверяет наличие запрашиваемой информации в базе данных Государственного фонда экологической информации и подготавливает результат оказания государственной услуги;</w:t>
      </w:r>
    </w:p>
    <w:bookmarkEnd w:id="427"/>
    <w:bookmarkStart w:name="z52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согласовывает результат оказания государственной услуги руководителем услугодателя в течение 4 (четырех) часов;</w:t>
      </w:r>
    </w:p>
    <w:bookmarkEnd w:id="428"/>
    <w:bookmarkStart w:name="z52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подписывает результат оказания государственной услуги руководством услугодателя в течение 1 (одного) рабочего дня;</w:t>
      </w:r>
    </w:p>
    <w:bookmarkEnd w:id="429"/>
    <w:bookmarkStart w:name="z52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результат государственной услуги и выдает его услугополучателю нарочно или направляет по почте в день подписания результата государственной услуги руководством услугодателя в течение 1 (одного) рабочего дня.</w:t>
      </w:r>
    </w:p>
    <w:bookmarkEnd w:id="430"/>
    <w:bookmarkStart w:name="z52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взаимодействия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"Предоставление экологической информации" согласно приложению к настоящему Регламенту государственной услуги.</w:t>
      </w:r>
    </w:p>
    <w:bookmarkEnd w:id="431"/>
    <w:bookmarkStart w:name="z524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32"/>
    <w:bookmarkStart w:name="z52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корпорацию, длительность обработки запроса услугополучателя:</w:t>
      </w:r>
    </w:p>
    <w:bookmarkEnd w:id="433"/>
    <w:bookmarkStart w:name="z52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порядка обращения в Государственную корпорацию:</w:t>
      </w:r>
    </w:p>
    <w:bookmarkEnd w:id="434"/>
    <w:bookmarkStart w:name="z52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1 - ввод работником Государственной корпорации в информационной системе "Интегрированная информационная система автоматизированное рабочее место центра обслуживания населения" (далее - ИИС АРМ ЦОН) пароля по ЭЦП (процесс авторизации) для оказания государственной услуги;</w:t>
      </w:r>
    </w:p>
    <w:bookmarkEnd w:id="435"/>
    <w:bookmarkStart w:name="z52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2 - идентификация работником Государственной корпорации личности лица, подписавшего заявление;</w:t>
      </w:r>
    </w:p>
    <w:bookmarkEnd w:id="436"/>
    <w:bookmarkStart w:name="z52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3 - выбор работником Государственной корпорации услуги, указанной в настоящем регламенте, вывод на экран формы запроса для оказания государственной услуги и ввод работником Государственной корпорации данных услугополучателя;</w:t>
      </w:r>
    </w:p>
    <w:bookmarkEnd w:id="437"/>
    <w:bookmarkStart w:name="z53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4 - направление работником Государственной корпорации заявления в Накопительный сектор для дальнейшей передачи пакета документов в канцелярию услугодателя;</w:t>
      </w:r>
    </w:p>
    <w:bookmarkEnd w:id="438"/>
    <w:bookmarkStart w:name="z53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5 -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15 апреля 2013 года "О государственных услугах";</w:t>
      </w:r>
    </w:p>
    <w:bookmarkEnd w:id="439"/>
    <w:bookmarkStart w:name="z53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- правильность заполнения заявления и полнота представленного пакета документов в соответствии с перечнем в ИИС АРМ ЦОН;</w:t>
      </w:r>
    </w:p>
    <w:bookmarkEnd w:id="440"/>
    <w:bookmarkStart w:name="z53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6 - выдача работником Государственной корпорации расписки об отказе в приеме документов, в случае предоставления услугополучателем неполного пакета документов;</w:t>
      </w:r>
    </w:p>
    <w:bookmarkEnd w:id="441"/>
    <w:bookmarkStart w:name="z53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7 - внесение работником Государственной корпорации списка предоставленных услугополучателем документов в ИИС АРМ ЦОН, сканирование документов, прикрепление их к форме запроса и на основании письменного согласия услугополучателя, заверение заявления услугополучателя, выданной ему для использования в служебных целях;</w:t>
      </w:r>
    </w:p>
    <w:bookmarkEnd w:id="442"/>
    <w:bookmarkStart w:name="z53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8 - выдача работником Государственной корпорации расписки со штрих-кодом, присвоенным ИИС АРМ ЦОН, о приеме соответствующих документов от услугополучателя;</w:t>
      </w:r>
    </w:p>
    <w:bookmarkEnd w:id="443"/>
    <w:bookmarkStart w:name="z53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9 - направление работником филиала Государственной корпорации, расположенной в городе Астана пакета документов в канцелярию услугодателя, из других филиалов Государственной корпорации доставка пакета документов осуществляется с помощью специализированной сети в канцелярию услугодателя.</w:t>
      </w:r>
    </w:p>
    <w:bookmarkEnd w:id="444"/>
    <w:bookmarkStart w:name="z53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документов, которые необходимы услугодателю для оказания государственной услуги, определены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45"/>
    <w:bookmarkStart w:name="z53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10 - выдача работником Государственной корпорации результата оказания государственной услуги услугополучателю в срок, указанный в расписке на получение;</w:t>
      </w:r>
    </w:p>
    <w:bookmarkEnd w:id="446"/>
    <w:bookmarkStart w:name="z53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Государственной корпорации - не более 15 (пятнадцати) минут.</w:t>
      </w:r>
    </w:p>
    <w:bookmarkEnd w:id="447"/>
    <w:bookmarkStart w:name="z54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48"/>
    <w:bookmarkStart w:name="z54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 получения результата оказания государственной услуги - нарочно в Государственной корпорации;</w:t>
      </w:r>
    </w:p>
    <w:bookmarkEnd w:id="449"/>
    <w:bookmarkStart w:name="z54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процесса получения результата оказания государственной услуги - не более 15 (пятнадцати) минут;</w:t>
      </w:r>
    </w:p>
    <w:bookmarkEnd w:id="450"/>
    <w:bookmarkStart w:name="z54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получения результата оказания государственной услуги:</w:t>
      </w:r>
    </w:p>
    <w:bookmarkEnd w:id="451"/>
    <w:bookmarkStart w:name="z54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1 - услугополучатель (либо его представитель по доверенности) на основании отрывного талона бланка заявления-расписки в указанный в нем срок с предъявлением документа, удостоверяющего его личность, обращается к работнику Государственной корпорации;</w:t>
      </w:r>
    </w:p>
    <w:bookmarkEnd w:id="452"/>
    <w:bookmarkStart w:name="z54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2 - работник Государственной корпорации принимает у услугополучателя расписку со штрих-кодом для сканирования штрих-кода на расписке;</w:t>
      </w:r>
    </w:p>
    <w:bookmarkEnd w:id="453"/>
    <w:bookmarkStart w:name="z54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3 - работник Государственной корпорации, с обязательной отметкой услугополучателя в получении, выдает ему результат оказания государственной услуги.</w:t>
      </w:r>
    </w:p>
    <w:bookmarkEnd w:id="454"/>
    <w:bookmarkStart w:name="z54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Невыданные в срок, по вине услугополучателя документы в течение одного месяца хранятся в Государственной корпорации.</w:t>
      </w:r>
    </w:p>
    <w:bookmarkEnd w:id="4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экологической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информации"</w:t>
            </w:r>
          </w:p>
        </w:tc>
      </w:tr>
    </w:tbl>
    <w:bookmarkStart w:name="z549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экологической информации"</w:t>
      </w:r>
    </w:p>
    <w:bookmarkEnd w:id="456"/>
    <w:bookmarkStart w:name="z550" w:id="457"/>
    <w:p>
      <w:pPr>
        <w:spacing w:after="0"/>
        <w:ind w:left="0"/>
        <w:jc w:val="left"/>
      </w:pPr>
    </w:p>
    <w:bookmarkEnd w:id="457"/>
    <w:p>
      <w:pPr>
        <w:spacing w:after="0"/>
        <w:ind w:left="0"/>
        <w:jc w:val="both"/>
      </w:pPr>
      <w:r>
        <w:drawing>
          <wp:inline distT="0" distB="0" distL="0" distR="0">
            <wp:extent cx="78105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