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e255" w14:textId="0ebe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технологического бизнес-инкубирования, а также определения стоимости таких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173. Зарегистрирован в Министерстве юстиции Республики Казахстан 3 июля 2015 года № 11547. Утратил силу приказом Министра по инвестициям и развитию Республики Казахстан от 9 декабря 2015 года № 1178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по инвестициям и развитию РК от 09.12.2015 </w:t>
      </w:r>
      <w:r>
        <w:rPr>
          <w:rFonts w:ascii="Times New Roman"/>
          <w:b w:val="false"/>
          <w:i w:val="false"/>
          <w:color w:val="ff0000"/>
          <w:sz w:val="28"/>
        </w:rPr>
        <w:t>№ 1178</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от 9 января 2012 года «О государственной поддержке индустриально-инновационной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технологического бизнес-инкубирования, а также определения стоимости таких услуг. </w:t>
      </w:r>
      <w:r>
        <w:br/>
      </w:r>
      <w:r>
        <w:rPr>
          <w:rFonts w:ascii="Times New Roman"/>
          <w:b w:val="false"/>
          <w:i w:val="false"/>
          <w:color w:val="000000"/>
          <w:sz w:val="28"/>
        </w:rPr>
        <w:t>
</w:t>
      </w:r>
      <w:r>
        <w:rPr>
          <w:rFonts w:ascii="Times New Roman"/>
          <w:b w:val="false"/>
          <w:i w:val="false"/>
          <w:color w:val="000000"/>
          <w:sz w:val="28"/>
        </w:rPr>
        <w:t xml:space="preserve">
      2. Департаменту технологического и инновационного развития Министерства по инвестициям и развитию Республики Казахстан (Батырқожа А.Б.) обеспечить: </w:t>
      </w:r>
      <w:r>
        <w:br/>
      </w: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по инвестициям и развитию Республики Казахстан Сагадиева Е.К.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xml:space="preserve">      министра по инвестициям </w:t>
      </w:r>
      <w:r>
        <w:br/>
      </w:r>
      <w:r>
        <w:rPr>
          <w:rFonts w:ascii="Times New Roman"/>
          <w:b w:val="false"/>
          <w:i w:val="false"/>
          <w:color w:val="000000"/>
          <w:sz w:val="28"/>
        </w:rPr>
        <w:t>
</w:t>
      </w:r>
      <w:r>
        <w:rPr>
          <w:rFonts w:ascii="Times New Roman"/>
          <w:b w:val="false"/>
          <w:i/>
          <w:color w:val="000000"/>
          <w:sz w:val="28"/>
        </w:rPr>
        <w:t>      и развитию Республики Казахстан            Ж. Касымбек</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Б. Султанов</w:t>
      </w:r>
      <w:r>
        <w:br/>
      </w:r>
      <w:r>
        <w:rPr>
          <w:rFonts w:ascii="Times New Roman"/>
          <w:b w:val="false"/>
          <w:i w:val="false"/>
          <w:color w:val="000000"/>
          <w:sz w:val="28"/>
        </w:rPr>
        <w:t>
</w:t>
      </w:r>
      <w:r>
        <w:rPr>
          <w:rFonts w:ascii="Times New Roman"/>
          <w:b w:val="false"/>
          <w:i/>
          <w:color w:val="000000"/>
          <w:sz w:val="28"/>
        </w:rPr>
        <w:t>      2 июня 2015 год</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Е. Досаев</w:t>
      </w:r>
      <w:r>
        <w:br/>
      </w:r>
      <w:r>
        <w:rPr>
          <w:rFonts w:ascii="Times New Roman"/>
          <w:b w:val="false"/>
          <w:i w:val="false"/>
          <w:color w:val="000000"/>
          <w:sz w:val="28"/>
        </w:rPr>
        <w:t>
</w:t>
      </w:r>
      <w:r>
        <w:rPr>
          <w:rFonts w:ascii="Times New Roman"/>
          <w:b w:val="false"/>
          <w:i/>
          <w:color w:val="000000"/>
          <w:sz w:val="28"/>
        </w:rPr>
        <w:t>      21 апреля 2015 год</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исполняющего обязанности</w:t>
      </w:r>
      <w:r>
        <w:br/>
      </w:r>
      <w:r>
        <w:rPr>
          <w:rFonts w:ascii="Times New Roman"/>
          <w:b w:val="false"/>
          <w:i w:val="false"/>
          <w:color w:val="000000"/>
          <w:sz w:val="28"/>
        </w:rPr>
        <w:t xml:space="preserve">
Министра по инвестициям   </w:t>
      </w:r>
      <w:r>
        <w:br/>
      </w:r>
      <w:r>
        <w:rPr>
          <w:rFonts w:ascii="Times New Roman"/>
          <w:b w:val="false"/>
          <w:i w:val="false"/>
          <w:color w:val="000000"/>
          <w:sz w:val="28"/>
        </w:rPr>
        <w:t>
и развитию Республики Казахстан</w:t>
      </w:r>
      <w:r>
        <w:br/>
      </w:r>
      <w:r>
        <w:rPr>
          <w:rFonts w:ascii="Times New Roman"/>
          <w:b w:val="false"/>
          <w:i w:val="false"/>
          <w:color w:val="000000"/>
          <w:sz w:val="28"/>
        </w:rPr>
        <w:t xml:space="preserve">
от 24 февраля 2015 года № 173 </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услуг технологического бизнес-инкубирования, а также определения стоимости таких услуг</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оказания услуг технологического бизнес-инкубирования, а также определения стоимости таких услуг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от 9 января 2012 года «О государственной поддержке индустриально-инновационной деятельности» и определяют порядок оказания услуг технологического бизнес-инкубирования, а также определения стоимости таких услуг.</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и термины: </w:t>
      </w:r>
      <w:r>
        <w:br/>
      </w:r>
      <w:r>
        <w:rPr>
          <w:rFonts w:ascii="Times New Roman"/>
          <w:b w:val="false"/>
          <w:i w:val="false"/>
          <w:color w:val="000000"/>
          <w:sz w:val="28"/>
        </w:rPr>
        <w:t>
</w:t>
      </w:r>
      <w:r>
        <w:rPr>
          <w:rFonts w:ascii="Times New Roman"/>
          <w:b w:val="false"/>
          <w:i w:val="false"/>
          <w:color w:val="000000"/>
          <w:sz w:val="28"/>
        </w:rPr>
        <w:t xml:space="preserve">
      1) продукция проекта – товары, работы или услуги, планируемые к производству заявителем в процессе реализации проекта с использованием услуг технологического бизнес-инкубирования; </w:t>
      </w:r>
      <w:r>
        <w:br/>
      </w:r>
      <w:r>
        <w:rPr>
          <w:rFonts w:ascii="Times New Roman"/>
          <w:b w:val="false"/>
          <w:i w:val="false"/>
          <w:color w:val="000000"/>
          <w:sz w:val="28"/>
        </w:rPr>
        <w:t>
</w:t>
      </w:r>
      <w:r>
        <w:rPr>
          <w:rFonts w:ascii="Times New Roman"/>
          <w:b w:val="false"/>
          <w:i w:val="false"/>
          <w:color w:val="000000"/>
          <w:sz w:val="28"/>
        </w:rPr>
        <w:t xml:space="preserve">
      2) индустриально-инновационный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реализуемых в течение определенного срока времени;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государственной поддержки индустриально-инновационной деятельности - центральный исполнительный орган, осуществляющий руководство в сфере индустрии и индустриально-инновационного развития,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межотраслевую координацию и участие в реализации государственной поддержки индустриально-инновационной деятельности; </w:t>
      </w:r>
      <w:r>
        <w:br/>
      </w:r>
      <w:r>
        <w:rPr>
          <w:rFonts w:ascii="Times New Roman"/>
          <w:b w:val="false"/>
          <w:i w:val="false"/>
          <w:color w:val="000000"/>
          <w:sz w:val="28"/>
        </w:rPr>
        <w:t>
</w:t>
      </w:r>
      <w:r>
        <w:rPr>
          <w:rFonts w:ascii="Times New Roman"/>
          <w:b w:val="false"/>
          <w:i w:val="false"/>
          <w:color w:val="000000"/>
          <w:sz w:val="28"/>
        </w:rPr>
        <w:t>
      4) получатель услуг – заявитель, по заявлению которого в результате отбора в соответствии с настоящими Правилами принято решение об оказании услуг технологического бизнес-инкубирования;</w:t>
      </w:r>
      <w:r>
        <w:br/>
      </w:r>
      <w:r>
        <w:rPr>
          <w:rFonts w:ascii="Times New Roman"/>
          <w:b w:val="false"/>
          <w:i w:val="false"/>
          <w:color w:val="000000"/>
          <w:sz w:val="28"/>
        </w:rPr>
        <w:t>
</w:t>
      </w:r>
      <w:r>
        <w:rPr>
          <w:rFonts w:ascii="Times New Roman"/>
          <w:b w:val="false"/>
          <w:i w:val="false"/>
          <w:color w:val="000000"/>
          <w:sz w:val="28"/>
        </w:rPr>
        <w:t xml:space="preserve">
      5) заявитель – субъект индустриально-инновационной деятельности, представивший заявление в технопарк для получения услуг технологического бизнес-инкубирования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экспертный совет</w:t>
      </w:r>
      <w:r>
        <w:rPr>
          <w:rFonts w:ascii="Times New Roman"/>
          <w:b w:val="false"/>
          <w:i w:val="false"/>
          <w:color w:val="000000"/>
          <w:sz w:val="28"/>
        </w:rPr>
        <w:t xml:space="preserve"> – консультативно-совещательный орган, действующий при координаторе для рассмотрения заявления на предоставление услуг технологического бизнес-инкубирования;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внешняя экспертиза</w:t>
      </w:r>
      <w:r>
        <w:rPr>
          <w:rFonts w:ascii="Times New Roman"/>
          <w:b w:val="false"/>
          <w:i w:val="false"/>
          <w:color w:val="000000"/>
          <w:sz w:val="28"/>
        </w:rPr>
        <w:t xml:space="preserve"> – экспертиза заявлений, проводимая специалистами в определенной области знаний, организуемая координатором в целях отбора заявлений для рассмотрения экспертным советом; </w:t>
      </w:r>
      <w:r>
        <w:br/>
      </w:r>
      <w:r>
        <w:rPr>
          <w:rFonts w:ascii="Times New Roman"/>
          <w:b w:val="false"/>
          <w:i w:val="false"/>
          <w:color w:val="000000"/>
          <w:sz w:val="28"/>
        </w:rPr>
        <w:t>
</w:t>
      </w:r>
      <w:r>
        <w:rPr>
          <w:rFonts w:ascii="Times New Roman"/>
          <w:b w:val="false"/>
          <w:i w:val="false"/>
          <w:color w:val="000000"/>
          <w:sz w:val="28"/>
        </w:rPr>
        <w:t xml:space="preserve">
      8) технологическое бизнес-инкубирование – оказание технопарком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w:t>
      </w:r>
      <w:r>
        <w:br/>
      </w:r>
      <w:r>
        <w:rPr>
          <w:rFonts w:ascii="Times New Roman"/>
          <w:b w:val="false"/>
          <w:i w:val="false"/>
          <w:color w:val="000000"/>
          <w:sz w:val="28"/>
        </w:rPr>
        <w:t>
</w:t>
      </w:r>
      <w:r>
        <w:rPr>
          <w:rFonts w:ascii="Times New Roman"/>
          <w:b w:val="false"/>
          <w:i w:val="false"/>
          <w:color w:val="000000"/>
          <w:sz w:val="28"/>
        </w:rPr>
        <w:t xml:space="preserve">
      9) программа технологического бизнес-инкубирования – комплекс мероприятий, связанных с оказанием услуг технологического бизнес-инкубирования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10) технологический парк (далее – технопарк) – юридическое лицо, созданное </w:t>
      </w:r>
      <w:r>
        <w:rPr>
          <w:rFonts w:ascii="Times New Roman"/>
          <w:b w:val="false"/>
          <w:i w:val="false"/>
          <w:color w:val="000000"/>
          <w:sz w:val="28"/>
        </w:rPr>
        <w:t>национальным институтом</w:t>
      </w:r>
      <w:r>
        <w:rPr>
          <w:rFonts w:ascii="Times New Roman"/>
          <w:b w:val="false"/>
          <w:i w:val="false"/>
          <w:color w:val="000000"/>
          <w:sz w:val="28"/>
        </w:rPr>
        <w:t xml:space="preserve"> развития в области технологического развития,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 </w:t>
      </w:r>
      <w:r>
        <w:br/>
      </w:r>
      <w:r>
        <w:rPr>
          <w:rFonts w:ascii="Times New Roman"/>
          <w:b w:val="false"/>
          <w:i w:val="false"/>
          <w:color w:val="000000"/>
          <w:sz w:val="28"/>
        </w:rPr>
        <w:t>
</w:t>
      </w:r>
      <w:r>
        <w:rPr>
          <w:rFonts w:ascii="Times New Roman"/>
          <w:b w:val="false"/>
          <w:i w:val="false"/>
          <w:color w:val="000000"/>
          <w:sz w:val="28"/>
        </w:rPr>
        <w:t xml:space="preserve">
      11) центр коммерциализации технологий – юридическое лицо, структурное или обособленное подразделение научной организации, высшего учебного заведения или автономной организации образования, осуществляющее коммерциализацию технологий; </w:t>
      </w:r>
      <w:r>
        <w:br/>
      </w:r>
      <w:r>
        <w:rPr>
          <w:rFonts w:ascii="Times New Roman"/>
          <w:b w:val="false"/>
          <w:i w:val="false"/>
          <w:color w:val="000000"/>
          <w:sz w:val="28"/>
        </w:rPr>
        <w:t>
</w:t>
      </w:r>
      <w:r>
        <w:rPr>
          <w:rFonts w:ascii="Times New Roman"/>
          <w:b w:val="false"/>
          <w:i w:val="false"/>
          <w:color w:val="000000"/>
          <w:sz w:val="28"/>
        </w:rPr>
        <w:t xml:space="preserve">
      12) технологическое прогнозирование – комплекс аналитических исследований, направленных на выявление технологий, освоение которых является необходимым условием для устойчивого индустриально-инновационного развития государства; </w:t>
      </w:r>
      <w:r>
        <w:br/>
      </w:r>
      <w:r>
        <w:rPr>
          <w:rFonts w:ascii="Times New Roman"/>
          <w:b w:val="false"/>
          <w:i w:val="false"/>
          <w:color w:val="000000"/>
          <w:sz w:val="28"/>
        </w:rPr>
        <w:t>
</w:t>
      </w:r>
      <w:r>
        <w:rPr>
          <w:rFonts w:ascii="Times New Roman"/>
          <w:b w:val="false"/>
          <w:i w:val="false"/>
          <w:color w:val="000000"/>
          <w:sz w:val="28"/>
        </w:rPr>
        <w:t>
      13) координатор – </w:t>
      </w:r>
      <w:r>
        <w:rPr>
          <w:rFonts w:ascii="Times New Roman"/>
          <w:b w:val="false"/>
          <w:i w:val="false"/>
          <w:color w:val="000000"/>
          <w:sz w:val="28"/>
        </w:rPr>
        <w:t>национальный институт</w:t>
      </w:r>
      <w:r>
        <w:rPr>
          <w:rFonts w:ascii="Times New Roman"/>
          <w:b w:val="false"/>
          <w:i w:val="false"/>
          <w:color w:val="000000"/>
          <w:sz w:val="28"/>
        </w:rPr>
        <w:t xml:space="preserve"> развития в области технологического развития. </w:t>
      </w:r>
      <w:r>
        <w:br/>
      </w:r>
      <w:r>
        <w:rPr>
          <w:rFonts w:ascii="Times New Roman"/>
          <w:b w:val="false"/>
          <w:i w:val="false"/>
          <w:color w:val="000000"/>
          <w:sz w:val="28"/>
        </w:rPr>
        <w:t>
</w:t>
      </w:r>
      <w:r>
        <w:rPr>
          <w:rFonts w:ascii="Times New Roman"/>
          <w:b w:val="false"/>
          <w:i w:val="false"/>
          <w:color w:val="000000"/>
          <w:sz w:val="28"/>
        </w:rPr>
        <w:t>
      3. Координатор осуществляет управление программой технологического бизнес-инкубирования (далее – ТБИ) в соответствии с настоящими Правилами на основании договора, заключаемого с уполномоченным органом в области государственной поддержки индустриально-инновационной деятельности (далее – уполномоченный орган), а технологические парки (далее – технопарк) оказывают услуги получателям услуг ТБИ в соответствии с настоящими Правилами на основании договора.</w:t>
      </w:r>
      <w:r>
        <w:br/>
      </w:r>
      <w:r>
        <w:rPr>
          <w:rFonts w:ascii="Times New Roman"/>
          <w:b w:val="false"/>
          <w:i w:val="false"/>
          <w:color w:val="000000"/>
          <w:sz w:val="28"/>
        </w:rPr>
        <w:t>
</w:t>
      </w:r>
      <w:r>
        <w:rPr>
          <w:rFonts w:ascii="Times New Roman"/>
          <w:b w:val="false"/>
          <w:i w:val="false"/>
          <w:color w:val="000000"/>
          <w:sz w:val="28"/>
        </w:rPr>
        <w:t>
      4. Период оказания услуг ТБИ не должен превышать 24 месяцев с даты начала оказания услуг ТБИ.</w:t>
      </w:r>
      <w:r>
        <w:br/>
      </w:r>
      <w:r>
        <w:rPr>
          <w:rFonts w:ascii="Times New Roman"/>
          <w:b w:val="false"/>
          <w:i w:val="false"/>
          <w:color w:val="000000"/>
          <w:sz w:val="28"/>
        </w:rPr>
        <w:t>
      Датой начала оказания услуг ТБИ считается дата заключения договора на оказание услуг ТБИ между технопарком и получателем услуг. Продолжительность периода оказания ТБИ по каждому конкретному индустриально-инновационному проекту (далее – проект) определяется </w:t>
      </w:r>
      <w:r>
        <w:rPr>
          <w:rFonts w:ascii="Times New Roman"/>
          <w:b w:val="false"/>
          <w:i w:val="false"/>
          <w:color w:val="000000"/>
          <w:sz w:val="28"/>
        </w:rPr>
        <w:t>календарным планом</w:t>
      </w:r>
      <w:r>
        <w:rPr>
          <w:rFonts w:ascii="Times New Roman"/>
          <w:b w:val="false"/>
          <w:i w:val="false"/>
          <w:color w:val="000000"/>
          <w:sz w:val="28"/>
        </w:rPr>
        <w:t xml:space="preserve"> реализации проекта. </w:t>
      </w:r>
      <w:r>
        <w:br/>
      </w:r>
      <w:r>
        <w:rPr>
          <w:rFonts w:ascii="Times New Roman"/>
          <w:b w:val="false"/>
          <w:i w:val="false"/>
          <w:color w:val="000000"/>
          <w:sz w:val="28"/>
        </w:rPr>
        <w:t>
</w:t>
      </w:r>
      <w:r>
        <w:rPr>
          <w:rFonts w:ascii="Times New Roman"/>
          <w:b w:val="false"/>
          <w:i w:val="false"/>
          <w:color w:val="000000"/>
          <w:sz w:val="28"/>
        </w:rPr>
        <w:t>
      5. Результатами реализации проектов получателей услуг в рамках программы ТБИ являются:</w:t>
      </w:r>
      <w:r>
        <w:br/>
      </w:r>
      <w:r>
        <w:rPr>
          <w:rFonts w:ascii="Times New Roman"/>
          <w:b w:val="false"/>
          <w:i w:val="false"/>
          <w:color w:val="000000"/>
          <w:sz w:val="28"/>
        </w:rPr>
        <w:t>
      1) создание юридического лица;</w:t>
      </w:r>
      <w:r>
        <w:br/>
      </w:r>
      <w:r>
        <w:rPr>
          <w:rFonts w:ascii="Times New Roman"/>
          <w:b w:val="false"/>
          <w:i w:val="false"/>
          <w:color w:val="000000"/>
          <w:sz w:val="28"/>
        </w:rPr>
        <w:t>
      2) бизнес-план по развитию предпринимательской деятельности в рамках проекта;</w:t>
      </w:r>
      <w:r>
        <w:br/>
      </w:r>
      <w:r>
        <w:rPr>
          <w:rFonts w:ascii="Times New Roman"/>
          <w:b w:val="false"/>
          <w:i w:val="false"/>
          <w:color w:val="000000"/>
          <w:sz w:val="28"/>
        </w:rPr>
        <w:t>
      3) техническая документация на продукцию;</w:t>
      </w:r>
      <w:r>
        <w:br/>
      </w:r>
      <w:r>
        <w:rPr>
          <w:rFonts w:ascii="Times New Roman"/>
          <w:b w:val="false"/>
          <w:i w:val="false"/>
          <w:color w:val="000000"/>
          <w:sz w:val="28"/>
        </w:rPr>
        <w:t>
      4) документы, подтверждающие результаты испытаний и необходимые параметры продукции;</w:t>
      </w:r>
      <w:r>
        <w:br/>
      </w:r>
      <w:r>
        <w:rPr>
          <w:rFonts w:ascii="Times New Roman"/>
          <w:b w:val="false"/>
          <w:i w:val="false"/>
          <w:color w:val="000000"/>
          <w:sz w:val="28"/>
        </w:rPr>
        <w:t>
      5) необходимые разрешительные документы на осуществление предпринимательской деятельности;</w:t>
      </w:r>
      <w:r>
        <w:br/>
      </w:r>
      <w:r>
        <w:rPr>
          <w:rFonts w:ascii="Times New Roman"/>
          <w:b w:val="false"/>
          <w:i w:val="false"/>
          <w:color w:val="000000"/>
          <w:sz w:val="28"/>
        </w:rPr>
        <w:t>
      6) факты реализации продукции, произведенной в период оказания услуг ТБИ.</w:t>
      </w:r>
      <w:r>
        <w:br/>
      </w:r>
      <w:r>
        <w:rPr>
          <w:rFonts w:ascii="Times New Roman"/>
          <w:b w:val="false"/>
          <w:i w:val="false"/>
          <w:color w:val="000000"/>
          <w:sz w:val="28"/>
        </w:rPr>
        <w:t>
</w:t>
      </w:r>
      <w:r>
        <w:rPr>
          <w:rFonts w:ascii="Times New Roman"/>
          <w:b w:val="false"/>
          <w:i w:val="false"/>
          <w:color w:val="000000"/>
          <w:sz w:val="28"/>
        </w:rPr>
        <w:t>
      6. Для участия в программе ТБИ проект заявителя должен соответствовать следующим критериям:</w:t>
      </w:r>
      <w:r>
        <w:br/>
      </w:r>
      <w:r>
        <w:rPr>
          <w:rFonts w:ascii="Times New Roman"/>
          <w:b w:val="false"/>
          <w:i w:val="false"/>
          <w:color w:val="000000"/>
          <w:sz w:val="28"/>
        </w:rPr>
        <w:t>
      1) иметь направленность на производство продукции с определенными количественными и качественными параметрами;</w:t>
      </w:r>
      <w:r>
        <w:br/>
      </w:r>
      <w:r>
        <w:rPr>
          <w:rFonts w:ascii="Times New Roman"/>
          <w:b w:val="false"/>
          <w:i w:val="false"/>
          <w:color w:val="000000"/>
          <w:sz w:val="28"/>
        </w:rPr>
        <w:t>
      2) иметь образец продукции, подтвержденный соответствующими экспертами, и не требующий проведения дополнительных научно-исследовательских работ;</w:t>
      </w:r>
      <w:r>
        <w:br/>
      </w:r>
      <w:r>
        <w:rPr>
          <w:rFonts w:ascii="Times New Roman"/>
          <w:b w:val="false"/>
          <w:i w:val="false"/>
          <w:color w:val="000000"/>
          <w:sz w:val="28"/>
        </w:rPr>
        <w:t>
      3) соответствовать по планируемым в рамках оказания услуг ТБИ результатам,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5"/>
    <w:bookmarkStart w:name="z28" w:id="6"/>
    <w:p>
      <w:pPr>
        <w:spacing w:after="0"/>
        <w:ind w:left="0"/>
        <w:jc w:val="left"/>
      </w:pPr>
      <w:r>
        <w:rPr>
          <w:rFonts w:ascii="Times New Roman"/>
          <w:b/>
          <w:i w:val="false"/>
          <w:color w:val="000000"/>
        </w:rPr>
        <w:t xml:space="preserve"> 
2. Порядок оказания услуг ТБИ</w:t>
      </w:r>
    </w:p>
    <w:bookmarkEnd w:id="6"/>
    <w:bookmarkStart w:name="z29" w:id="7"/>
    <w:p>
      <w:pPr>
        <w:spacing w:after="0"/>
        <w:ind w:left="0"/>
        <w:jc w:val="left"/>
      </w:pPr>
      <w:r>
        <w:rPr>
          <w:rFonts w:ascii="Times New Roman"/>
          <w:b/>
          <w:i w:val="false"/>
          <w:color w:val="000000"/>
        </w:rPr>
        <w:t xml:space="preserve"> 
Параграф 1. Общие требования</w:t>
      </w:r>
    </w:p>
    <w:bookmarkEnd w:id="7"/>
    <w:bookmarkStart w:name="z30" w:id="8"/>
    <w:p>
      <w:pPr>
        <w:spacing w:after="0"/>
        <w:ind w:left="0"/>
        <w:jc w:val="both"/>
      </w:pPr>
      <w:r>
        <w:rPr>
          <w:rFonts w:ascii="Times New Roman"/>
          <w:b w:val="false"/>
          <w:i w:val="false"/>
          <w:color w:val="000000"/>
          <w:sz w:val="28"/>
        </w:rPr>
        <w:t>
      7. Процедура оказания услуг ТБИ проводится в десять этапов:</w:t>
      </w:r>
      <w:r>
        <w:br/>
      </w:r>
      <w:r>
        <w:rPr>
          <w:rFonts w:ascii="Times New Roman"/>
          <w:b w:val="false"/>
          <w:i w:val="false"/>
          <w:color w:val="000000"/>
          <w:sz w:val="28"/>
        </w:rPr>
        <w:t>
      1) прием </w:t>
      </w:r>
      <w:r>
        <w:rPr>
          <w:rFonts w:ascii="Times New Roman"/>
          <w:b w:val="false"/>
          <w:i w:val="false"/>
          <w:color w:val="000000"/>
          <w:sz w:val="28"/>
        </w:rPr>
        <w:t>заявлений</w:t>
      </w:r>
      <w:r>
        <w:rPr>
          <w:rFonts w:ascii="Times New Roman"/>
          <w:b w:val="false"/>
          <w:i w:val="false"/>
          <w:color w:val="000000"/>
          <w:sz w:val="28"/>
        </w:rPr>
        <w:t xml:space="preserve"> от заявителей на оказание услуг ТБИ;</w:t>
      </w:r>
      <w:r>
        <w:br/>
      </w:r>
      <w:r>
        <w:rPr>
          <w:rFonts w:ascii="Times New Roman"/>
          <w:b w:val="false"/>
          <w:i w:val="false"/>
          <w:color w:val="000000"/>
          <w:sz w:val="28"/>
        </w:rPr>
        <w:t>
      2) предварительное рассмотрение заявлений технопарками;</w:t>
      </w:r>
      <w:r>
        <w:br/>
      </w:r>
      <w:r>
        <w:rPr>
          <w:rFonts w:ascii="Times New Roman"/>
          <w:b w:val="false"/>
          <w:i w:val="false"/>
          <w:color w:val="000000"/>
          <w:sz w:val="28"/>
        </w:rPr>
        <w:t>
      3) внешняя экспертиза заявлений, прошедших предварительный отбор, организуемая координатором;</w:t>
      </w:r>
      <w:r>
        <w:br/>
      </w:r>
      <w:r>
        <w:rPr>
          <w:rFonts w:ascii="Times New Roman"/>
          <w:b w:val="false"/>
          <w:i w:val="false"/>
          <w:color w:val="000000"/>
          <w:sz w:val="28"/>
        </w:rPr>
        <w:t>
      4) оценка обоснованности стоимости услуг ТБИ, запрашиваемых заявителем;</w:t>
      </w:r>
      <w:r>
        <w:br/>
      </w:r>
      <w:r>
        <w:rPr>
          <w:rFonts w:ascii="Times New Roman"/>
          <w:b w:val="false"/>
          <w:i w:val="false"/>
          <w:color w:val="000000"/>
          <w:sz w:val="28"/>
        </w:rPr>
        <w:t>
      5) рассмотрение заявлений экспертным советом;</w:t>
      </w:r>
      <w:r>
        <w:br/>
      </w:r>
      <w:r>
        <w:rPr>
          <w:rFonts w:ascii="Times New Roman"/>
          <w:b w:val="false"/>
          <w:i w:val="false"/>
          <w:color w:val="000000"/>
          <w:sz w:val="28"/>
        </w:rPr>
        <w:t>
      6) принятие координатором решения об оказании и/или об отказе представления услуг ТБИ заявителям которые не получили наибольшие баллы согласно рекомендациям экспертного совета;</w:t>
      </w:r>
      <w:r>
        <w:br/>
      </w:r>
      <w:r>
        <w:rPr>
          <w:rFonts w:ascii="Times New Roman"/>
          <w:b w:val="false"/>
          <w:i w:val="false"/>
          <w:color w:val="000000"/>
          <w:sz w:val="28"/>
        </w:rPr>
        <w:t>
      7) заключение между технопарком и получателем услуг договора на оказание услуг ТБИ на основании договора об оказании услуг ТБИ;</w:t>
      </w:r>
      <w:r>
        <w:br/>
      </w:r>
      <w:r>
        <w:rPr>
          <w:rFonts w:ascii="Times New Roman"/>
          <w:b w:val="false"/>
          <w:i w:val="false"/>
          <w:color w:val="000000"/>
          <w:sz w:val="28"/>
        </w:rPr>
        <w:t>
      8) оказание услуг ТБИ технопарками;</w:t>
      </w:r>
      <w:r>
        <w:br/>
      </w:r>
      <w:r>
        <w:rPr>
          <w:rFonts w:ascii="Times New Roman"/>
          <w:b w:val="false"/>
          <w:i w:val="false"/>
          <w:color w:val="000000"/>
          <w:sz w:val="28"/>
        </w:rPr>
        <w:t>
      9) мониторинг реализации проектов в рамках программы ТБИ;</w:t>
      </w:r>
      <w:r>
        <w:br/>
      </w:r>
      <w:r>
        <w:rPr>
          <w:rFonts w:ascii="Times New Roman"/>
          <w:b w:val="false"/>
          <w:i w:val="false"/>
          <w:color w:val="000000"/>
          <w:sz w:val="28"/>
        </w:rPr>
        <w:t>
      10) оценка результатов оказания услуг ТБИ.</w:t>
      </w:r>
      <w:r>
        <w:br/>
      </w:r>
      <w:r>
        <w:rPr>
          <w:rFonts w:ascii="Times New Roman"/>
          <w:b w:val="false"/>
          <w:i w:val="false"/>
          <w:color w:val="000000"/>
          <w:sz w:val="28"/>
        </w:rPr>
        <w:t>
</w:t>
      </w:r>
      <w:r>
        <w:rPr>
          <w:rFonts w:ascii="Times New Roman"/>
          <w:b w:val="false"/>
          <w:i w:val="false"/>
          <w:color w:val="000000"/>
          <w:sz w:val="28"/>
        </w:rPr>
        <w:t>
      8. В рамках оказания услуг ТБИ получателям оказываются следующие услуги:</w:t>
      </w:r>
      <w:r>
        <w:br/>
      </w:r>
      <w:r>
        <w:rPr>
          <w:rFonts w:ascii="Times New Roman"/>
          <w:b w:val="false"/>
          <w:i w:val="false"/>
          <w:color w:val="000000"/>
          <w:sz w:val="28"/>
        </w:rPr>
        <w:t>
      1) обеспечение инфраструктурой – предоставление во временное возмездное пользование заявителю помещений административного, производственного, вспомогательного назначения, необходимых для реализации проекта, включая оплату за коммунальные услуги и услуги связи, а также необходимого оборудования или услуг с использованием такого оборудования;</w:t>
      </w:r>
      <w:r>
        <w:br/>
      </w:r>
      <w:r>
        <w:rPr>
          <w:rFonts w:ascii="Times New Roman"/>
          <w:b w:val="false"/>
          <w:i w:val="false"/>
          <w:color w:val="000000"/>
          <w:sz w:val="28"/>
        </w:rPr>
        <w:t>
      2) бухгалтерское сопровождение проекта – профессиональные услуги по ведению бухгалтерского учета, консультирование заявителя по различным вопросам, связанным с бухгалтерским учетом;</w:t>
      </w:r>
      <w:r>
        <w:br/>
      </w:r>
      <w:r>
        <w:rPr>
          <w:rFonts w:ascii="Times New Roman"/>
          <w:b w:val="false"/>
          <w:i w:val="false"/>
          <w:color w:val="000000"/>
          <w:sz w:val="28"/>
        </w:rPr>
        <w:t>
      3) юридическое сопровождение проекта – профессиональные юридические услуги по вопросам, возникающим в процессе реализации проекта;</w:t>
      </w:r>
      <w:r>
        <w:br/>
      </w:r>
      <w:r>
        <w:rPr>
          <w:rFonts w:ascii="Times New Roman"/>
          <w:b w:val="false"/>
          <w:i w:val="false"/>
          <w:color w:val="000000"/>
          <w:sz w:val="28"/>
        </w:rPr>
        <w:t>
      4) консультационное и инжиниринговое сопровождение проекта – специализированные услуги технического, технологического характера, оказываемые с привлечением соисполнителей, участие которых необходимо для реализации отдельных мероприятий по ТБИ в связи с наличием у них соответствующей квалификации, ресурсов;</w:t>
      </w:r>
      <w:r>
        <w:br/>
      </w:r>
      <w:r>
        <w:rPr>
          <w:rFonts w:ascii="Times New Roman"/>
          <w:b w:val="false"/>
          <w:i w:val="false"/>
          <w:color w:val="000000"/>
          <w:sz w:val="28"/>
        </w:rPr>
        <w:t>
      5) проектный менеджмент – консультационные услуги при подготовке и принятии управленческих решений, связанных с реализацией проекта, по поиску партнеров и финансирования, подбору персонала, соисполнителей;</w:t>
      </w:r>
      <w:r>
        <w:br/>
      </w:r>
      <w:r>
        <w:rPr>
          <w:rFonts w:ascii="Times New Roman"/>
          <w:b w:val="false"/>
          <w:i w:val="false"/>
          <w:color w:val="000000"/>
          <w:sz w:val="28"/>
        </w:rPr>
        <w:t>
      6) общее и административное сопровождение проекта – оказание информационной поддержки, обеспечение канцелярскими товарами и принадлежностями, консультации по получению инструментов государственной поддержки индустриально-инновационной деятельности, подготовка презентационных материалов, организация деловых встреч, услуги секретариата, иные сопутствующие услуги, не включенные в другие подпункты настоящего пункта;</w:t>
      </w:r>
      <w:r>
        <w:br/>
      </w:r>
      <w:r>
        <w:rPr>
          <w:rFonts w:ascii="Times New Roman"/>
          <w:b w:val="false"/>
          <w:i w:val="false"/>
          <w:color w:val="000000"/>
          <w:sz w:val="28"/>
        </w:rPr>
        <w:t>
      7) экономическое сопровождение проекта – профессиональные услуги, связанные с экономическими расчетами, консультациями по вопросам экономического характера в рамках реализации проекта;</w:t>
      </w:r>
      <w:r>
        <w:br/>
      </w:r>
      <w:r>
        <w:rPr>
          <w:rFonts w:ascii="Times New Roman"/>
          <w:b w:val="false"/>
          <w:i w:val="false"/>
          <w:color w:val="000000"/>
          <w:sz w:val="28"/>
        </w:rPr>
        <w:t>
      8) маркетинговое сопровождение проекта – оценка рынка, определение критериев конкурентоспособности, разработка маркетинговой стратегии, прочие исследования, связанные с продвижением продукции на рынок;</w:t>
      </w:r>
      <w:r>
        <w:br/>
      </w:r>
      <w:r>
        <w:rPr>
          <w:rFonts w:ascii="Times New Roman"/>
          <w:b w:val="false"/>
          <w:i w:val="false"/>
          <w:color w:val="000000"/>
          <w:sz w:val="28"/>
        </w:rPr>
        <w:t>
      9) разработка бизнес-плана;</w:t>
      </w:r>
      <w:r>
        <w:br/>
      </w:r>
      <w:r>
        <w:rPr>
          <w:rFonts w:ascii="Times New Roman"/>
          <w:b w:val="false"/>
          <w:i w:val="false"/>
          <w:color w:val="000000"/>
          <w:sz w:val="28"/>
        </w:rPr>
        <w:t>
      10) разработка технической документации – профессиональные услуги, связанные с применением современных технологий проектирования продукции, разработкой конструкторской, технологической, технической, нормативной документации;</w:t>
      </w:r>
      <w:r>
        <w:br/>
      </w:r>
      <w:r>
        <w:rPr>
          <w:rFonts w:ascii="Times New Roman"/>
          <w:b w:val="false"/>
          <w:i w:val="false"/>
          <w:color w:val="000000"/>
          <w:sz w:val="28"/>
        </w:rPr>
        <w:t>
      11) продвижение проекта – разработка логотипа, дизайна презентационных материалов, иной символики проекта, обеспечение участия получателя услуг в выставках, размещение информационных материалов о проекте в средствах массовой информации, сетях трансферта технологий, специализированных информационных системах, прочие услуги, связанные с распространением информации по проекту;</w:t>
      </w:r>
      <w:r>
        <w:br/>
      </w:r>
      <w:r>
        <w:rPr>
          <w:rFonts w:ascii="Times New Roman"/>
          <w:b w:val="false"/>
          <w:i w:val="false"/>
          <w:color w:val="000000"/>
          <w:sz w:val="28"/>
        </w:rPr>
        <w:t>
      12) переводческое сопровождение проекта;</w:t>
      </w:r>
      <w:r>
        <w:br/>
      </w:r>
      <w:r>
        <w:rPr>
          <w:rFonts w:ascii="Times New Roman"/>
          <w:b w:val="false"/>
          <w:i w:val="false"/>
          <w:color w:val="000000"/>
          <w:sz w:val="28"/>
        </w:rPr>
        <w:t>
      13) организация деловых поездок получателя услуг, связанных с реализацией проекта;</w:t>
      </w:r>
      <w:r>
        <w:br/>
      </w:r>
      <w:r>
        <w:rPr>
          <w:rFonts w:ascii="Times New Roman"/>
          <w:b w:val="false"/>
          <w:i w:val="false"/>
          <w:color w:val="000000"/>
          <w:sz w:val="28"/>
        </w:rPr>
        <w:t>
      14) проведение испытаний и апробации продукции для определения ее параметров в процессе освоения производства;</w:t>
      </w:r>
      <w:r>
        <w:br/>
      </w:r>
      <w:r>
        <w:rPr>
          <w:rFonts w:ascii="Times New Roman"/>
          <w:b w:val="false"/>
          <w:i w:val="false"/>
          <w:color w:val="000000"/>
          <w:sz w:val="28"/>
        </w:rPr>
        <w:t>
      15) содействие в выпуске опытной партии продукции проекта с целью ее реализации на рынке;</w:t>
      </w:r>
      <w:r>
        <w:br/>
      </w:r>
      <w:r>
        <w:rPr>
          <w:rFonts w:ascii="Times New Roman"/>
          <w:b w:val="false"/>
          <w:i w:val="false"/>
          <w:color w:val="000000"/>
          <w:sz w:val="28"/>
        </w:rPr>
        <w:t>
      16) оказание содействия в патентовании объектов интеллектуальной собственности, используемых при реализации проекта, на территории Республики Казахстан;</w:t>
      </w:r>
      <w:r>
        <w:br/>
      </w:r>
      <w:r>
        <w:rPr>
          <w:rFonts w:ascii="Times New Roman"/>
          <w:b w:val="false"/>
          <w:i w:val="false"/>
          <w:color w:val="000000"/>
          <w:sz w:val="28"/>
        </w:rPr>
        <w:t>
      17) оказание содействия в получении разрешительных документов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Перечень и объем оказания услуг ТБИ, необходимые для реализации проекта заявителя, определяются заявителем из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услуг при оформлении заявления.</w:t>
      </w:r>
      <w:r>
        <w:br/>
      </w:r>
      <w:r>
        <w:rPr>
          <w:rFonts w:ascii="Times New Roman"/>
          <w:b w:val="false"/>
          <w:i w:val="false"/>
          <w:color w:val="000000"/>
          <w:sz w:val="28"/>
        </w:rPr>
        <w:t>
</w:t>
      </w:r>
      <w:r>
        <w:rPr>
          <w:rFonts w:ascii="Times New Roman"/>
          <w:b w:val="false"/>
          <w:i w:val="false"/>
          <w:color w:val="000000"/>
          <w:sz w:val="28"/>
        </w:rPr>
        <w:t>
      10. Услуги ТБИ, подлежащие оказанию получателю услуг, определяются решением координатора об оказании услуг ТБИ с учетом произведенных корректировок в процессе прохождения процедур предварительного отбора и устанавливаются договором на предоставление услуг ТБИ, заключаемым между технопарком и получателем услуг.</w:t>
      </w:r>
    </w:p>
    <w:bookmarkEnd w:id="8"/>
    <w:bookmarkStart w:name="z34" w:id="9"/>
    <w:p>
      <w:pPr>
        <w:spacing w:after="0"/>
        <w:ind w:left="0"/>
        <w:jc w:val="left"/>
      </w:pPr>
      <w:r>
        <w:rPr>
          <w:rFonts w:ascii="Times New Roman"/>
          <w:b/>
          <w:i w:val="false"/>
          <w:color w:val="000000"/>
        </w:rPr>
        <w:t xml:space="preserve"> 
Параграф 2. Прием заявлений от заявителей на оказание услуг ТБИ</w:t>
      </w:r>
    </w:p>
    <w:bookmarkEnd w:id="9"/>
    <w:bookmarkStart w:name="z35" w:id="10"/>
    <w:p>
      <w:pPr>
        <w:spacing w:after="0"/>
        <w:ind w:left="0"/>
        <w:jc w:val="both"/>
      </w:pPr>
      <w:r>
        <w:rPr>
          <w:rFonts w:ascii="Times New Roman"/>
          <w:b w:val="false"/>
          <w:i w:val="false"/>
          <w:color w:val="000000"/>
          <w:sz w:val="28"/>
        </w:rPr>
        <w:t>
      11. В процессе приема заявлений технопарки совместно с координатором организуют освещение оказания услуг ТБИ в республиканских и региональных средствах массовой информации, на интернет-ресурсе координатора, с указанием адреса приема заявлений, контактных лиц, а также проводят совещания, круглые столы, семинары с потенциальными заявителями с целью их привлечения к участию в программе ТБИ.</w:t>
      </w:r>
      <w:r>
        <w:br/>
      </w:r>
      <w:r>
        <w:rPr>
          <w:rFonts w:ascii="Times New Roman"/>
          <w:b w:val="false"/>
          <w:i w:val="false"/>
          <w:color w:val="000000"/>
          <w:sz w:val="28"/>
        </w:rPr>
        <w:t>
</w:t>
      </w:r>
      <w:r>
        <w:rPr>
          <w:rFonts w:ascii="Times New Roman"/>
          <w:b w:val="false"/>
          <w:i w:val="false"/>
          <w:color w:val="000000"/>
          <w:sz w:val="28"/>
        </w:rPr>
        <w:t>
      12. Заявитель представляет в технопарк заявление, включающее:</w:t>
      </w:r>
      <w:r>
        <w:br/>
      </w:r>
      <w:r>
        <w:rPr>
          <w:rFonts w:ascii="Times New Roman"/>
          <w:b w:val="false"/>
          <w:i w:val="false"/>
          <w:color w:val="000000"/>
          <w:sz w:val="28"/>
        </w:rPr>
        <w:t>
      1) заявление на получение услуг ТБИ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паспорт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краткое описание проекта (оформляется в соответствии с требованиями к краткому описанию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смету расходов на оказание услуг ТБИ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расчетов либо подтверждающих документов;</w:t>
      </w:r>
      <w:r>
        <w:br/>
      </w:r>
      <w:r>
        <w:rPr>
          <w:rFonts w:ascii="Times New Roman"/>
          <w:b w:val="false"/>
          <w:i w:val="false"/>
          <w:color w:val="000000"/>
          <w:sz w:val="28"/>
        </w:rPr>
        <w:t>
      5) календарный план реализации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документы, определяющие правовой статус заявителя:</w:t>
      </w:r>
      <w:r>
        <w:br/>
      </w:r>
      <w:r>
        <w:rPr>
          <w:rFonts w:ascii="Times New Roman"/>
          <w:b w:val="false"/>
          <w:i w:val="false"/>
          <w:color w:val="000000"/>
          <w:sz w:val="28"/>
        </w:rPr>
        <w:t>
      для физических лиц –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r>
        <w:br/>
      </w:r>
      <w:r>
        <w:rPr>
          <w:rFonts w:ascii="Times New Roman"/>
          <w:b w:val="false"/>
          <w:i w:val="false"/>
          <w:color w:val="000000"/>
          <w:sz w:val="28"/>
        </w:rPr>
        <w:t>
      для юридических лиц – устав, свидетельство* или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13. По документам, указанным в подпункте 6) </w:t>
      </w:r>
      <w:r>
        <w:rPr>
          <w:rFonts w:ascii="Times New Roman"/>
          <w:b w:val="false"/>
          <w:i w:val="false"/>
          <w:color w:val="000000"/>
          <w:sz w:val="28"/>
        </w:rPr>
        <w:t>пункта 12</w:t>
      </w:r>
      <w:r>
        <w:rPr>
          <w:rFonts w:ascii="Times New Roman"/>
          <w:b w:val="false"/>
          <w:i w:val="false"/>
          <w:color w:val="000000"/>
          <w:sz w:val="28"/>
        </w:rPr>
        <w:t xml:space="preserve"> настоящих Правил, заявитель представляет копии и оригиналы документов. Работник технопарка, принимающий заявление, производит сверку оригиналов документов с копиями и возвращает оригиналы заявителю.</w:t>
      </w:r>
      <w:r>
        <w:br/>
      </w:r>
      <w:r>
        <w:rPr>
          <w:rFonts w:ascii="Times New Roman"/>
          <w:b w:val="false"/>
          <w:i w:val="false"/>
          <w:color w:val="000000"/>
          <w:sz w:val="28"/>
        </w:rPr>
        <w:t>
</w:t>
      </w:r>
      <w:r>
        <w:rPr>
          <w:rFonts w:ascii="Times New Roman"/>
          <w:b w:val="false"/>
          <w:i w:val="false"/>
          <w:color w:val="000000"/>
          <w:sz w:val="28"/>
        </w:rPr>
        <w:t>
      14. Прием заявлений производится технопарками в период с 1 февраля по 1 октября соответствующего года реализации программы ТБИ.</w:t>
      </w:r>
      <w:r>
        <w:br/>
      </w:r>
      <w:r>
        <w:rPr>
          <w:rFonts w:ascii="Times New Roman"/>
          <w:b w:val="false"/>
          <w:i w:val="false"/>
          <w:color w:val="000000"/>
          <w:sz w:val="28"/>
        </w:rPr>
        <w:t>
</w:t>
      </w:r>
      <w:r>
        <w:rPr>
          <w:rFonts w:ascii="Times New Roman"/>
          <w:b w:val="false"/>
          <w:i w:val="false"/>
          <w:color w:val="000000"/>
          <w:sz w:val="28"/>
        </w:rPr>
        <w:t>
      15. В период с 1 февраля по 1 октября соответствующего года координатором устанавливаются не менее трех сроков представления заявлений, интервал между которыми составляет не менее 45 календарных дней. Так, заявители, не успевшие представить заявление в первый срок, представляют ее в последующие сроки, установленные координатором. Заявления, поступившие на рассмотрение после последнего срока соответствующего года, установленного координатором, рассматриваются в следующем календарном году.</w:t>
      </w:r>
      <w:r>
        <w:br/>
      </w:r>
      <w:r>
        <w:rPr>
          <w:rFonts w:ascii="Times New Roman"/>
          <w:b w:val="false"/>
          <w:i w:val="false"/>
          <w:color w:val="000000"/>
          <w:sz w:val="28"/>
        </w:rPr>
        <w:t>
</w:t>
      </w:r>
      <w:r>
        <w:rPr>
          <w:rFonts w:ascii="Times New Roman"/>
          <w:b w:val="false"/>
          <w:i w:val="false"/>
          <w:color w:val="000000"/>
          <w:sz w:val="28"/>
        </w:rPr>
        <w:t>
      16. Заявление представляется в технопарк на государственном или русском языках, на бумажном носителе в двух экземплярах - оригинал и копия оригинала, а также на электронном носителе.</w:t>
      </w:r>
      <w:r>
        <w:br/>
      </w:r>
      <w:r>
        <w:rPr>
          <w:rFonts w:ascii="Times New Roman"/>
          <w:b w:val="false"/>
          <w:i w:val="false"/>
          <w:color w:val="000000"/>
          <w:sz w:val="28"/>
        </w:rPr>
        <w:t>
      Оригинал заявления подписывается заявителем и заверяется печатью и с материалами формируется в единую папку в прошитом виде с пронумерованными страницами, где последняя страница заверяется подписью и печатью заявителя.</w:t>
      </w:r>
      <w:r>
        <w:br/>
      </w:r>
      <w:r>
        <w:rPr>
          <w:rFonts w:ascii="Times New Roman"/>
          <w:b w:val="false"/>
          <w:i w:val="false"/>
          <w:color w:val="000000"/>
          <w:sz w:val="28"/>
        </w:rPr>
        <w:t>
      Копия заявления заявителем не прошивается.</w:t>
      </w:r>
      <w:r>
        <w:br/>
      </w:r>
      <w:r>
        <w:rPr>
          <w:rFonts w:ascii="Times New Roman"/>
          <w:b w:val="false"/>
          <w:i w:val="false"/>
          <w:color w:val="000000"/>
          <w:sz w:val="28"/>
        </w:rPr>
        <w:t>
</w:t>
      </w:r>
      <w:r>
        <w:rPr>
          <w:rFonts w:ascii="Times New Roman"/>
          <w:b w:val="false"/>
          <w:i w:val="false"/>
          <w:color w:val="000000"/>
          <w:sz w:val="28"/>
        </w:rPr>
        <w:t>
      17. В заявлении не должно быть никаких вставок между строками, подтирок или приписок.</w:t>
      </w:r>
      <w:r>
        <w:br/>
      </w:r>
      <w:r>
        <w:rPr>
          <w:rFonts w:ascii="Times New Roman"/>
          <w:b w:val="false"/>
          <w:i w:val="false"/>
          <w:color w:val="000000"/>
          <w:sz w:val="28"/>
        </w:rPr>
        <w:t>
</w:t>
      </w:r>
      <w:r>
        <w:rPr>
          <w:rFonts w:ascii="Times New Roman"/>
          <w:b w:val="false"/>
          <w:i w:val="false"/>
          <w:color w:val="000000"/>
          <w:sz w:val="28"/>
        </w:rPr>
        <w:t>
      18. Работник технопарка, принявший заявление, осуществляет ее регистрацию. Датой регистрации заявления является дата поступления заявления в технопарк.</w:t>
      </w:r>
      <w:r>
        <w:br/>
      </w:r>
      <w:r>
        <w:rPr>
          <w:rFonts w:ascii="Times New Roman"/>
          <w:b w:val="false"/>
          <w:i w:val="false"/>
          <w:color w:val="000000"/>
          <w:sz w:val="28"/>
        </w:rPr>
        <w:t>
</w:t>
      </w:r>
      <w:r>
        <w:rPr>
          <w:rFonts w:ascii="Times New Roman"/>
          <w:b w:val="false"/>
          <w:i w:val="false"/>
          <w:color w:val="000000"/>
          <w:sz w:val="28"/>
        </w:rPr>
        <w:t>
      19. Заявитель обеспечивает полноту и достоверность представленных документов, исходных данных, расчетов, обоснований, содержащихся в заявлении. Представление заявителем неполных или недостоверных данных является основанием для отказа в принятии заявления.</w:t>
      </w:r>
    </w:p>
    <w:bookmarkEnd w:id="10"/>
    <w:bookmarkStart w:name="z44" w:id="11"/>
    <w:p>
      <w:pPr>
        <w:spacing w:after="0"/>
        <w:ind w:left="0"/>
        <w:jc w:val="left"/>
      </w:pPr>
      <w:r>
        <w:rPr>
          <w:rFonts w:ascii="Times New Roman"/>
          <w:b/>
          <w:i w:val="false"/>
          <w:color w:val="000000"/>
        </w:rPr>
        <w:t xml:space="preserve"> 
Параграф 3. Предварительное рассмотрение заявлений технопарками</w:t>
      </w:r>
    </w:p>
    <w:bookmarkEnd w:id="11"/>
    <w:bookmarkStart w:name="z45" w:id="12"/>
    <w:p>
      <w:pPr>
        <w:spacing w:after="0"/>
        <w:ind w:left="0"/>
        <w:jc w:val="both"/>
      </w:pPr>
      <w:r>
        <w:rPr>
          <w:rFonts w:ascii="Times New Roman"/>
          <w:b w:val="false"/>
          <w:i w:val="false"/>
          <w:color w:val="000000"/>
          <w:sz w:val="28"/>
        </w:rPr>
        <w:t>
      20. Технопарк в течение 3 рабочих дней с даты регистрации заявления рассматривает ее на предмет соответствия настоящим Правилам в части наличия необходимых документов, содержания и полноты раскрытия информации, и в случае отсутствия замечаний, заявление направляется координатору в течение 3 рабочих дней с даты ее регистрации.</w:t>
      </w:r>
      <w:r>
        <w:br/>
      </w:r>
      <w:r>
        <w:rPr>
          <w:rFonts w:ascii="Times New Roman"/>
          <w:b w:val="false"/>
          <w:i w:val="false"/>
          <w:color w:val="000000"/>
          <w:sz w:val="28"/>
        </w:rPr>
        <w:t>
</w:t>
      </w:r>
      <w:r>
        <w:rPr>
          <w:rFonts w:ascii="Times New Roman"/>
          <w:b w:val="false"/>
          <w:i w:val="false"/>
          <w:color w:val="000000"/>
          <w:sz w:val="28"/>
        </w:rPr>
        <w:t>
      21. В случае несоответствия заявления требованиям настоящих Правил, технопарк не позднее 3 рабочих дней с даты регистрации заявления направляет заявителю письмо-уведомление с указанием замечаний по одному из указанных им в заявлении средств связи: телефон, факсимильная связь, почтовое отправление или электронная почта.</w:t>
      </w:r>
      <w:r>
        <w:br/>
      </w:r>
      <w:r>
        <w:rPr>
          <w:rFonts w:ascii="Times New Roman"/>
          <w:b w:val="false"/>
          <w:i w:val="false"/>
          <w:color w:val="000000"/>
          <w:sz w:val="28"/>
        </w:rPr>
        <w:t>
      Заявление подлежит возврату заявителю для устранения замечаний.</w:t>
      </w:r>
      <w:r>
        <w:br/>
      </w:r>
      <w:r>
        <w:rPr>
          <w:rFonts w:ascii="Times New Roman"/>
          <w:b w:val="false"/>
          <w:i w:val="false"/>
          <w:color w:val="000000"/>
          <w:sz w:val="28"/>
        </w:rPr>
        <w:t>
</w:t>
      </w:r>
      <w:r>
        <w:rPr>
          <w:rFonts w:ascii="Times New Roman"/>
          <w:b w:val="false"/>
          <w:i w:val="false"/>
          <w:color w:val="000000"/>
          <w:sz w:val="28"/>
        </w:rPr>
        <w:t>
      22. Заявитель устраняет выявленные замечания и повторно представляет заявление, соответствующую настоящим Правилам. Повторное представление заявителем заявления в технопарк осуществляется в срок не позднее 20 рабочих дней с даты получения замечаний.</w:t>
      </w:r>
      <w:r>
        <w:br/>
      </w:r>
      <w:r>
        <w:rPr>
          <w:rFonts w:ascii="Times New Roman"/>
          <w:b w:val="false"/>
          <w:i w:val="false"/>
          <w:color w:val="000000"/>
          <w:sz w:val="28"/>
        </w:rPr>
        <w:t>
      При необходимости технопарк оказывает заявителю консультационную помощь в вопросах устранения недоработок.</w:t>
      </w:r>
      <w:r>
        <w:br/>
      </w:r>
      <w:r>
        <w:rPr>
          <w:rFonts w:ascii="Times New Roman"/>
          <w:b w:val="false"/>
          <w:i w:val="false"/>
          <w:color w:val="000000"/>
          <w:sz w:val="28"/>
        </w:rPr>
        <w:t>
</w:t>
      </w:r>
      <w:r>
        <w:rPr>
          <w:rFonts w:ascii="Times New Roman"/>
          <w:b w:val="false"/>
          <w:i w:val="false"/>
          <w:color w:val="000000"/>
          <w:sz w:val="28"/>
        </w:rPr>
        <w:t>
      23. В случае отказа заявителя от повторного представления заявления с устранением указанных технопарком замечаний, заявитель в течение 10 рабочих дней с даты получения замечаний уведомляет об этом технопарк.</w:t>
      </w:r>
      <w:r>
        <w:br/>
      </w:r>
      <w:r>
        <w:rPr>
          <w:rFonts w:ascii="Times New Roman"/>
          <w:b w:val="false"/>
          <w:i w:val="false"/>
          <w:color w:val="000000"/>
          <w:sz w:val="28"/>
        </w:rPr>
        <w:t>
</w:t>
      </w:r>
      <w:r>
        <w:rPr>
          <w:rFonts w:ascii="Times New Roman"/>
          <w:b w:val="false"/>
          <w:i w:val="false"/>
          <w:color w:val="000000"/>
          <w:sz w:val="28"/>
        </w:rPr>
        <w:t>
      24. Технопарк в течение 2 рабочих дней с даты получения доработанного заявления проверяет устранение замечаний. В случае отсутствия повторных замечаний, копия заявления на бумажном носителе и в электронном формате в течение 3 рабочих дней с момента повторного получения заявления, передается координатору для организации внешней экспертизы.</w:t>
      </w:r>
      <w:r>
        <w:br/>
      </w:r>
      <w:r>
        <w:rPr>
          <w:rFonts w:ascii="Times New Roman"/>
          <w:b w:val="false"/>
          <w:i w:val="false"/>
          <w:color w:val="000000"/>
          <w:sz w:val="28"/>
        </w:rPr>
        <w:t>
      Оригинал заявления сохраняется в технопарке.</w:t>
      </w:r>
    </w:p>
    <w:bookmarkEnd w:id="12"/>
    <w:bookmarkStart w:name="z50" w:id="13"/>
    <w:p>
      <w:pPr>
        <w:spacing w:after="0"/>
        <w:ind w:left="0"/>
        <w:jc w:val="left"/>
      </w:pPr>
      <w:r>
        <w:rPr>
          <w:rFonts w:ascii="Times New Roman"/>
          <w:b/>
          <w:i w:val="false"/>
          <w:color w:val="000000"/>
        </w:rPr>
        <w:t xml:space="preserve"> 
Параграф 4. Внешняя экспертиза заявлений</w:t>
      </w:r>
    </w:p>
    <w:bookmarkEnd w:id="13"/>
    <w:bookmarkStart w:name="z51" w:id="14"/>
    <w:p>
      <w:pPr>
        <w:spacing w:after="0"/>
        <w:ind w:left="0"/>
        <w:jc w:val="both"/>
      </w:pPr>
      <w:r>
        <w:rPr>
          <w:rFonts w:ascii="Times New Roman"/>
          <w:b w:val="false"/>
          <w:i w:val="false"/>
          <w:color w:val="000000"/>
          <w:sz w:val="28"/>
        </w:rPr>
        <w:t>
      25. Координатор по мере поступления заявлений от технопарков организует их внешнюю экспертизу. Направление заявлений с приложением необходимых документов согласно требованиям настоящих Правил на внешнюю экспертизу производится координатором в течение 5 рабочих дней с даты поступления заявлений от технопарка.</w:t>
      </w:r>
      <w:r>
        <w:br/>
      </w:r>
      <w:r>
        <w:rPr>
          <w:rFonts w:ascii="Times New Roman"/>
          <w:b w:val="false"/>
          <w:i w:val="false"/>
          <w:color w:val="000000"/>
          <w:sz w:val="28"/>
        </w:rPr>
        <w:t>
</w:t>
      </w:r>
      <w:r>
        <w:rPr>
          <w:rFonts w:ascii="Times New Roman"/>
          <w:b w:val="false"/>
          <w:i w:val="false"/>
          <w:color w:val="000000"/>
          <w:sz w:val="28"/>
        </w:rPr>
        <w:t>
      26. Заявления по проектам, реализация которых производилась при участии центров коммерциализации технологий, на рассмотрение внешней экспертизы не направляются, а подлежат направлению на оценку обоснованности стоимости услуг ТБИ, запрашиваемых заявителем, в соответствии с </w:t>
      </w:r>
      <w:r>
        <w:rPr>
          <w:rFonts w:ascii="Times New Roman"/>
          <w:b w:val="false"/>
          <w:i w:val="false"/>
          <w:color w:val="000000"/>
          <w:sz w:val="28"/>
        </w:rPr>
        <w:t>параграфом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27. Внешняя экспертиза организуется посредством направления заявления двум независимым экспертам:</w:t>
      </w:r>
      <w:r>
        <w:br/>
      </w:r>
      <w:r>
        <w:rPr>
          <w:rFonts w:ascii="Times New Roman"/>
          <w:b w:val="false"/>
          <w:i w:val="false"/>
          <w:color w:val="000000"/>
          <w:sz w:val="28"/>
        </w:rPr>
        <w:t>
      1) в технологической части рассматриваемого заявления;</w:t>
      </w:r>
      <w:r>
        <w:br/>
      </w:r>
      <w:r>
        <w:rPr>
          <w:rFonts w:ascii="Times New Roman"/>
          <w:b w:val="false"/>
          <w:i w:val="false"/>
          <w:color w:val="000000"/>
          <w:sz w:val="28"/>
        </w:rPr>
        <w:t>
      2) в экономической части рассматриваемого заявления.</w:t>
      </w:r>
      <w:r>
        <w:br/>
      </w:r>
      <w:r>
        <w:rPr>
          <w:rFonts w:ascii="Times New Roman"/>
          <w:b w:val="false"/>
          <w:i w:val="false"/>
          <w:color w:val="000000"/>
          <w:sz w:val="28"/>
        </w:rPr>
        <w:t>
</w:t>
      </w:r>
      <w:r>
        <w:rPr>
          <w:rFonts w:ascii="Times New Roman"/>
          <w:b w:val="false"/>
          <w:i w:val="false"/>
          <w:color w:val="000000"/>
          <w:sz w:val="28"/>
        </w:rPr>
        <w:t>
      28. Рассмотрение заявлений независимым экспертом с квалификацией в технологической части проводится с целью установления новизны, технологической целесообразности и реализуемости проекта.</w:t>
      </w:r>
      <w:r>
        <w:br/>
      </w:r>
      <w:r>
        <w:rPr>
          <w:rFonts w:ascii="Times New Roman"/>
          <w:b w:val="false"/>
          <w:i w:val="false"/>
          <w:color w:val="000000"/>
          <w:sz w:val="28"/>
        </w:rPr>
        <w:t>
</w:t>
      </w:r>
      <w:r>
        <w:rPr>
          <w:rFonts w:ascii="Times New Roman"/>
          <w:b w:val="false"/>
          <w:i w:val="false"/>
          <w:color w:val="000000"/>
          <w:sz w:val="28"/>
        </w:rPr>
        <w:t>
      29. Рассмотрение заявлений независимым экспертом с квалификацией в экономической части проводится с целью установления конкурентоспособности продукции проекта, а также экономической целесообразности развития предпринимательской деятельности на его основе.</w:t>
      </w:r>
      <w:r>
        <w:br/>
      </w:r>
      <w:r>
        <w:rPr>
          <w:rFonts w:ascii="Times New Roman"/>
          <w:b w:val="false"/>
          <w:i w:val="false"/>
          <w:color w:val="000000"/>
          <w:sz w:val="28"/>
        </w:rPr>
        <w:t>
</w:t>
      </w:r>
      <w:r>
        <w:rPr>
          <w:rFonts w:ascii="Times New Roman"/>
          <w:b w:val="false"/>
          <w:i w:val="false"/>
          <w:color w:val="000000"/>
          <w:sz w:val="28"/>
        </w:rPr>
        <w:t>
      30. Подбор независимых экспертов для рассмотрения каждого заявления производится координатором индивидуально, исходя из квалификации и опыта эксперта. К внешней экспертизе привлекаются отечественные и (или) зарубежные эксперты.</w:t>
      </w:r>
      <w:r>
        <w:br/>
      </w:r>
      <w:r>
        <w:rPr>
          <w:rFonts w:ascii="Times New Roman"/>
          <w:b w:val="false"/>
          <w:i w:val="false"/>
          <w:color w:val="000000"/>
          <w:sz w:val="28"/>
        </w:rPr>
        <w:t>
      Расходы на проведение внешней экспертизы финансируются координатором из средств, предусмотренных уполномоченному органу на оказание услуг ТБИ.</w:t>
      </w:r>
      <w:r>
        <w:br/>
      </w:r>
      <w:r>
        <w:rPr>
          <w:rFonts w:ascii="Times New Roman"/>
          <w:b w:val="false"/>
          <w:i w:val="false"/>
          <w:color w:val="000000"/>
          <w:sz w:val="28"/>
        </w:rPr>
        <w:t>
</w:t>
      </w:r>
      <w:r>
        <w:rPr>
          <w:rFonts w:ascii="Times New Roman"/>
          <w:b w:val="false"/>
          <w:i w:val="false"/>
          <w:color w:val="000000"/>
          <w:sz w:val="28"/>
        </w:rPr>
        <w:t>
      31. Продолжительность внешней экспертизы не превышает 10 рабочих дней с даты получения независимым экспертом документов.</w:t>
      </w:r>
      <w:r>
        <w:br/>
      </w:r>
      <w:r>
        <w:rPr>
          <w:rFonts w:ascii="Times New Roman"/>
          <w:b w:val="false"/>
          <w:i w:val="false"/>
          <w:color w:val="000000"/>
          <w:sz w:val="28"/>
        </w:rPr>
        <w:t>
</w:t>
      </w:r>
      <w:r>
        <w:rPr>
          <w:rFonts w:ascii="Times New Roman"/>
          <w:b w:val="false"/>
          <w:i w:val="false"/>
          <w:color w:val="000000"/>
          <w:sz w:val="28"/>
        </w:rPr>
        <w:t>
      32. Координатор обеспечивает конфиденциальность при использовании информации, содержащейся в заявлении, а также объективность рассмотрения заявления путем:</w:t>
      </w:r>
      <w:r>
        <w:br/>
      </w:r>
      <w:r>
        <w:rPr>
          <w:rFonts w:ascii="Times New Roman"/>
          <w:b w:val="false"/>
          <w:i w:val="false"/>
          <w:color w:val="000000"/>
          <w:sz w:val="28"/>
        </w:rPr>
        <w:t>
      1) исключения контактов между заявителем и независимыми экспертами;</w:t>
      </w:r>
      <w:r>
        <w:br/>
      </w:r>
      <w:r>
        <w:rPr>
          <w:rFonts w:ascii="Times New Roman"/>
          <w:b w:val="false"/>
          <w:i w:val="false"/>
          <w:color w:val="000000"/>
          <w:sz w:val="28"/>
        </w:rPr>
        <w:t>
      2) неразглашения сведений о независимом эксперте, проводившем оценку;</w:t>
      </w:r>
      <w:r>
        <w:br/>
      </w:r>
      <w:r>
        <w:rPr>
          <w:rFonts w:ascii="Times New Roman"/>
          <w:b w:val="false"/>
          <w:i w:val="false"/>
          <w:color w:val="000000"/>
          <w:sz w:val="28"/>
        </w:rPr>
        <w:t>
      3) неразглашения сведений о заявителе и его заявление независимому эксперту.</w:t>
      </w:r>
      <w:r>
        <w:br/>
      </w:r>
      <w:r>
        <w:rPr>
          <w:rFonts w:ascii="Times New Roman"/>
          <w:b w:val="false"/>
          <w:i w:val="false"/>
          <w:color w:val="000000"/>
          <w:sz w:val="28"/>
        </w:rPr>
        <w:t>
</w:t>
      </w:r>
      <w:r>
        <w:rPr>
          <w:rFonts w:ascii="Times New Roman"/>
          <w:b w:val="false"/>
          <w:i w:val="false"/>
          <w:color w:val="000000"/>
          <w:sz w:val="28"/>
        </w:rPr>
        <w:t>
      33. В результате внешней экспертизы независимыми экспертами принимается одно из следующих решений:</w:t>
      </w:r>
      <w:r>
        <w:br/>
      </w:r>
      <w:r>
        <w:rPr>
          <w:rFonts w:ascii="Times New Roman"/>
          <w:b w:val="false"/>
          <w:i w:val="false"/>
          <w:color w:val="000000"/>
          <w:sz w:val="28"/>
        </w:rPr>
        <w:t>
      1) рекомендовать оказание услуг ТБИ заявителю – при отсутствии замечаний, способных привести к недостижению заявленных целей и параметров результата проекта;</w:t>
      </w:r>
      <w:r>
        <w:br/>
      </w:r>
      <w:r>
        <w:rPr>
          <w:rFonts w:ascii="Times New Roman"/>
          <w:b w:val="false"/>
          <w:i w:val="false"/>
          <w:color w:val="000000"/>
          <w:sz w:val="28"/>
        </w:rPr>
        <w:t>
      2) рекомендовать оказание услуг ТБИ заявителю с учетом замечаний – при наличии замечаний, способных привести к недостижению заявленных целей и параметров результата проекта, но устранимых в процессе оказания услуг ТБИ;</w:t>
      </w:r>
      <w:r>
        <w:br/>
      </w:r>
      <w:r>
        <w:rPr>
          <w:rFonts w:ascii="Times New Roman"/>
          <w:b w:val="false"/>
          <w:i w:val="false"/>
          <w:color w:val="000000"/>
          <w:sz w:val="28"/>
        </w:rPr>
        <w:t>
      3) отказать в оказании услуг ТБИ заявителю – при наличии замечаний, приводящих к недостижению заявленных целей и параметров результата проекта и неустранимых в процессе оказания услуг ТБИ.</w:t>
      </w:r>
      <w:r>
        <w:br/>
      </w:r>
      <w:r>
        <w:rPr>
          <w:rFonts w:ascii="Times New Roman"/>
          <w:b w:val="false"/>
          <w:i w:val="false"/>
          <w:color w:val="000000"/>
          <w:sz w:val="28"/>
        </w:rPr>
        <w:t>
</w:t>
      </w:r>
      <w:r>
        <w:rPr>
          <w:rFonts w:ascii="Times New Roman"/>
          <w:b w:val="false"/>
          <w:i w:val="false"/>
          <w:color w:val="000000"/>
          <w:sz w:val="28"/>
        </w:rPr>
        <w:t>
      34. Оценка независимого эксперта по каждому из критериев подлежит четкому, краткому обоснованию. Общий вывод независимого эксперта по результатам внешней экспертизы подлежит детальному обоснованию с разъяснением тех факторов, которые обусловили решение, в том числе с рекомендациями по устранению замечаний, в случае оценки, согласно подпункту 2) </w:t>
      </w:r>
      <w:r>
        <w:rPr>
          <w:rFonts w:ascii="Times New Roman"/>
          <w:b w:val="false"/>
          <w:i w:val="false"/>
          <w:color w:val="000000"/>
          <w:sz w:val="28"/>
        </w:rPr>
        <w:t>пункта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35. На основании рекомендаций независимых экспертов координатором принимается одно из следующих решений:</w:t>
      </w:r>
      <w:r>
        <w:br/>
      </w:r>
      <w:r>
        <w:rPr>
          <w:rFonts w:ascii="Times New Roman"/>
          <w:b w:val="false"/>
          <w:i w:val="false"/>
          <w:color w:val="000000"/>
          <w:sz w:val="28"/>
        </w:rPr>
        <w:t>
      1) направить заявление на проведение оценки обоснованности стоимости услуг ТБИ, запрашиваемого заявителем – в случае, если рекомендации независимых экспертов соответствуют подпунктам 1), 2) </w:t>
      </w:r>
      <w:r>
        <w:rPr>
          <w:rFonts w:ascii="Times New Roman"/>
          <w:b w:val="false"/>
          <w:i w:val="false"/>
          <w:color w:val="000000"/>
          <w:sz w:val="28"/>
        </w:rPr>
        <w:t>пункта 33</w:t>
      </w:r>
      <w:r>
        <w:rPr>
          <w:rFonts w:ascii="Times New Roman"/>
          <w:b w:val="false"/>
          <w:i w:val="false"/>
          <w:color w:val="000000"/>
          <w:sz w:val="28"/>
        </w:rPr>
        <w:t xml:space="preserve"> настоящих Правил;</w:t>
      </w:r>
      <w:r>
        <w:br/>
      </w:r>
      <w:r>
        <w:rPr>
          <w:rFonts w:ascii="Times New Roman"/>
          <w:b w:val="false"/>
          <w:i w:val="false"/>
          <w:color w:val="000000"/>
          <w:sz w:val="28"/>
        </w:rPr>
        <w:t>
      2) отклонить заявление – в случае, если одним из независимых экспертов заявление отклоняется в соответствии с подпунктом 3) </w:t>
      </w:r>
      <w:r>
        <w:rPr>
          <w:rFonts w:ascii="Times New Roman"/>
          <w:b w:val="false"/>
          <w:i w:val="false"/>
          <w:color w:val="000000"/>
          <w:sz w:val="28"/>
        </w:rPr>
        <w:t>пункта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36. Координатор в течение 3 рабочих дней с даты получения результатов внешней экспертизы принимает решение на основании </w:t>
      </w:r>
      <w:r>
        <w:rPr>
          <w:rFonts w:ascii="Times New Roman"/>
          <w:b w:val="false"/>
          <w:i w:val="false"/>
          <w:color w:val="000000"/>
          <w:sz w:val="28"/>
        </w:rPr>
        <w:t>пункта 33</w:t>
      </w:r>
      <w:r>
        <w:rPr>
          <w:rFonts w:ascii="Times New Roman"/>
          <w:b w:val="false"/>
          <w:i w:val="false"/>
          <w:color w:val="000000"/>
          <w:sz w:val="28"/>
        </w:rPr>
        <w:t xml:space="preserve"> настоящих Правил и направляет соответствующее уведомление заявителю и в технопарк со ссылкой на результаты внешней экспертизы.</w:t>
      </w:r>
    </w:p>
    <w:bookmarkEnd w:id="14"/>
    <w:bookmarkStart w:name="z63" w:id="15"/>
    <w:p>
      <w:pPr>
        <w:spacing w:after="0"/>
        <w:ind w:left="0"/>
        <w:jc w:val="left"/>
      </w:pPr>
      <w:r>
        <w:rPr>
          <w:rFonts w:ascii="Times New Roman"/>
          <w:b/>
          <w:i w:val="false"/>
          <w:color w:val="000000"/>
        </w:rPr>
        <w:t xml:space="preserve"> 
Параграф 5. Оценка обоснованности стоимости услуг ТБИ, запрашиваемых заявителем</w:t>
      </w:r>
    </w:p>
    <w:bookmarkEnd w:id="15"/>
    <w:bookmarkStart w:name="z64" w:id="16"/>
    <w:p>
      <w:pPr>
        <w:spacing w:after="0"/>
        <w:ind w:left="0"/>
        <w:jc w:val="both"/>
      </w:pPr>
      <w:r>
        <w:rPr>
          <w:rFonts w:ascii="Times New Roman"/>
          <w:b w:val="false"/>
          <w:i w:val="false"/>
          <w:color w:val="000000"/>
          <w:sz w:val="28"/>
        </w:rPr>
        <w:t>
      37. Оценка обоснованности стоимости услуг ТБИ, запрашиваемых заявителем, производится координатором в течение 10 рабочих дней с даты получения результатов внешней экспертизы или заявления по проекту, реализация которого производилась при участии центров коммерциализации технологий.</w:t>
      </w:r>
      <w:r>
        <w:br/>
      </w:r>
      <w:r>
        <w:rPr>
          <w:rFonts w:ascii="Times New Roman"/>
          <w:b w:val="false"/>
          <w:i w:val="false"/>
          <w:color w:val="000000"/>
          <w:sz w:val="28"/>
        </w:rPr>
        <w:t>
</w:t>
      </w:r>
      <w:r>
        <w:rPr>
          <w:rFonts w:ascii="Times New Roman"/>
          <w:b w:val="false"/>
          <w:i w:val="false"/>
          <w:color w:val="000000"/>
          <w:sz w:val="28"/>
        </w:rPr>
        <w:t>
      38. Целью оценки обоснованности стоимости услуг ТБИ является определение оптимальной величины расходов путем оценки соответствия размера запрашиваемого заявителем финансирования объективным потребностям, обусловленным запланированными мероприятиями в рамках реализации проекта.</w:t>
      </w:r>
      <w:r>
        <w:br/>
      </w:r>
      <w:r>
        <w:rPr>
          <w:rFonts w:ascii="Times New Roman"/>
          <w:b w:val="false"/>
          <w:i w:val="false"/>
          <w:color w:val="000000"/>
          <w:sz w:val="28"/>
        </w:rPr>
        <w:t>
</w:t>
      </w:r>
      <w:r>
        <w:rPr>
          <w:rFonts w:ascii="Times New Roman"/>
          <w:b w:val="false"/>
          <w:i w:val="false"/>
          <w:color w:val="000000"/>
          <w:sz w:val="28"/>
        </w:rPr>
        <w:t>
      39. В случае необходимости представления дополнительных разъяснений для проверки обоснования стоимости услуг ТБИ, координатор через технопарк запрашивает необходимые материалы у заявителя.</w:t>
      </w:r>
      <w:r>
        <w:br/>
      </w:r>
      <w:r>
        <w:rPr>
          <w:rFonts w:ascii="Times New Roman"/>
          <w:b w:val="false"/>
          <w:i w:val="false"/>
          <w:color w:val="000000"/>
          <w:sz w:val="28"/>
        </w:rPr>
        <w:t>
</w:t>
      </w:r>
      <w:r>
        <w:rPr>
          <w:rFonts w:ascii="Times New Roman"/>
          <w:b w:val="false"/>
          <w:i w:val="false"/>
          <w:color w:val="000000"/>
          <w:sz w:val="28"/>
        </w:rPr>
        <w:t>
      40. По результатам оценки обоснованности стоимости услуг ТБИ координатор подготавливает заключение в течение 10 рабочих дней, которое доводится до технопарка в течение 3 рабочих дней с даты подготовки заключения. При отсутствии необходимости в корректировке заявления в соответствии с заключением заявление выносится на рассмотрение экспертного совета.</w:t>
      </w:r>
      <w:r>
        <w:br/>
      </w:r>
      <w:r>
        <w:rPr>
          <w:rFonts w:ascii="Times New Roman"/>
          <w:b w:val="false"/>
          <w:i w:val="false"/>
          <w:color w:val="000000"/>
          <w:sz w:val="28"/>
        </w:rPr>
        <w:t>
</w:t>
      </w:r>
      <w:r>
        <w:rPr>
          <w:rFonts w:ascii="Times New Roman"/>
          <w:b w:val="false"/>
          <w:i w:val="false"/>
          <w:color w:val="000000"/>
          <w:sz w:val="28"/>
        </w:rPr>
        <w:t>
      41. Технопарк в течение 5 рабочих дней с даты получения заключения совместно с заявителем производит необходимые корректировки стоимости услуг ТБИ.</w:t>
      </w:r>
      <w:r>
        <w:br/>
      </w:r>
      <w:r>
        <w:rPr>
          <w:rFonts w:ascii="Times New Roman"/>
          <w:b w:val="false"/>
          <w:i w:val="false"/>
          <w:color w:val="000000"/>
          <w:sz w:val="28"/>
        </w:rPr>
        <w:t>
</w:t>
      </w:r>
      <w:r>
        <w:rPr>
          <w:rFonts w:ascii="Times New Roman"/>
          <w:b w:val="false"/>
          <w:i w:val="false"/>
          <w:color w:val="000000"/>
          <w:sz w:val="28"/>
        </w:rPr>
        <w:t>
      42. В случае несогласия заявителя с заключением координатора и непредставления им запрашиваемых разъяснений, обосновывающих стоимость услуг ТБИ, в течение срока проведения оценки обоснованности стоимости услуг ТБИ, указанного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 заявление подлежит отклонению координатором.</w:t>
      </w:r>
      <w:r>
        <w:br/>
      </w:r>
      <w:r>
        <w:rPr>
          <w:rFonts w:ascii="Times New Roman"/>
          <w:b w:val="false"/>
          <w:i w:val="false"/>
          <w:color w:val="000000"/>
          <w:sz w:val="28"/>
        </w:rPr>
        <w:t>
</w:t>
      </w:r>
      <w:r>
        <w:rPr>
          <w:rFonts w:ascii="Times New Roman"/>
          <w:b w:val="false"/>
          <w:i w:val="false"/>
          <w:color w:val="000000"/>
          <w:sz w:val="28"/>
        </w:rPr>
        <w:t>
      43. Доработанное заявление направляется координатору для вынесения на рассмотрение экспертного совета.</w:t>
      </w:r>
    </w:p>
    <w:bookmarkEnd w:id="16"/>
    <w:bookmarkStart w:name="z71" w:id="17"/>
    <w:p>
      <w:pPr>
        <w:spacing w:after="0"/>
        <w:ind w:left="0"/>
        <w:jc w:val="left"/>
      </w:pPr>
      <w:r>
        <w:rPr>
          <w:rFonts w:ascii="Times New Roman"/>
          <w:b/>
          <w:i w:val="false"/>
          <w:color w:val="000000"/>
        </w:rPr>
        <w:t xml:space="preserve"> 
Параграф 6. Рассмотрение заявлений экспертным советом</w:t>
      </w:r>
    </w:p>
    <w:bookmarkEnd w:id="17"/>
    <w:bookmarkStart w:name="z72" w:id="18"/>
    <w:p>
      <w:pPr>
        <w:spacing w:after="0"/>
        <w:ind w:left="0"/>
        <w:jc w:val="both"/>
      </w:pPr>
      <w:r>
        <w:rPr>
          <w:rFonts w:ascii="Times New Roman"/>
          <w:b w:val="false"/>
          <w:i w:val="false"/>
          <w:color w:val="000000"/>
          <w:sz w:val="28"/>
        </w:rPr>
        <w:t>
      44. Экспертный совет создается координатором в составе от 7 до 11 членов. Один из членов экспертного совета по решению координатора назначается председателем экспертного совета.</w:t>
      </w:r>
      <w:r>
        <w:br/>
      </w:r>
      <w:r>
        <w:rPr>
          <w:rFonts w:ascii="Times New Roman"/>
          <w:b w:val="false"/>
          <w:i w:val="false"/>
          <w:color w:val="000000"/>
          <w:sz w:val="28"/>
        </w:rPr>
        <w:t>
</w:t>
      </w:r>
      <w:r>
        <w:rPr>
          <w:rFonts w:ascii="Times New Roman"/>
          <w:b w:val="false"/>
          <w:i w:val="false"/>
          <w:color w:val="000000"/>
          <w:sz w:val="28"/>
        </w:rPr>
        <w:t>
      45. Заседания экспертного совета организуются координатором по мере поступления заключений оценки обоснованности стоимости услуг ТБИ при условии рассмотрения на одном заседании не менее пяти заявлений.</w:t>
      </w:r>
      <w:r>
        <w:br/>
      </w:r>
      <w:r>
        <w:rPr>
          <w:rFonts w:ascii="Times New Roman"/>
          <w:b w:val="false"/>
          <w:i w:val="false"/>
          <w:color w:val="000000"/>
          <w:sz w:val="28"/>
        </w:rPr>
        <w:t>
</w:t>
      </w:r>
      <w:r>
        <w:rPr>
          <w:rFonts w:ascii="Times New Roman"/>
          <w:b w:val="false"/>
          <w:i w:val="false"/>
          <w:color w:val="000000"/>
          <w:sz w:val="28"/>
        </w:rPr>
        <w:t>
      46. Члены экспертного совета определяются координатором из числа квалифицированных специалистов в области индустриально-инновационной деятельности по предложению:</w:t>
      </w:r>
      <w:r>
        <w:br/>
      </w:r>
      <w:r>
        <w:rPr>
          <w:rFonts w:ascii="Times New Roman"/>
          <w:b w:val="false"/>
          <w:i w:val="false"/>
          <w:color w:val="000000"/>
          <w:sz w:val="28"/>
        </w:rPr>
        <w:t>
      1) государственных органов, участвующих в реализации индустриально-инновационной политики;</w:t>
      </w:r>
      <w:r>
        <w:br/>
      </w:r>
      <w:r>
        <w:rPr>
          <w:rFonts w:ascii="Times New Roman"/>
          <w:b w:val="false"/>
          <w:i w:val="false"/>
          <w:color w:val="000000"/>
          <w:sz w:val="28"/>
        </w:rPr>
        <w:t>
      2) отраслевых ассоциаций, объединений предпринимателей, других общественных организаций, реализующих индустриально-инновационные проекты;</w:t>
      </w:r>
      <w:r>
        <w:br/>
      </w:r>
      <w:r>
        <w:rPr>
          <w:rFonts w:ascii="Times New Roman"/>
          <w:b w:val="false"/>
          <w:i w:val="false"/>
          <w:color w:val="000000"/>
          <w:sz w:val="28"/>
        </w:rPr>
        <w:t>
      3) политических партий;</w:t>
      </w:r>
      <w:r>
        <w:br/>
      </w:r>
      <w:r>
        <w:rPr>
          <w:rFonts w:ascii="Times New Roman"/>
          <w:b w:val="false"/>
          <w:i w:val="false"/>
          <w:color w:val="000000"/>
          <w:sz w:val="28"/>
        </w:rPr>
        <w:t>
      4) научных и научно-исследовательских организаций;</w:t>
      </w:r>
      <w:r>
        <w:br/>
      </w:r>
      <w:r>
        <w:rPr>
          <w:rFonts w:ascii="Times New Roman"/>
          <w:b w:val="false"/>
          <w:i w:val="false"/>
          <w:color w:val="000000"/>
          <w:sz w:val="28"/>
        </w:rPr>
        <w:t>
      5) </w:t>
      </w:r>
      <w:r>
        <w:rPr>
          <w:rFonts w:ascii="Times New Roman"/>
          <w:b w:val="false"/>
          <w:i w:val="false"/>
          <w:color w:val="000000"/>
          <w:sz w:val="28"/>
        </w:rPr>
        <w:t>национальных компаний</w:t>
      </w:r>
      <w:r>
        <w:rPr>
          <w:rFonts w:ascii="Times New Roman"/>
          <w:b w:val="false"/>
          <w:i w:val="false"/>
          <w:color w:val="000000"/>
          <w:sz w:val="28"/>
        </w:rPr>
        <w:t>, промышленных предприятий, других организаций, реализующих индустриально-инновационную деятельность.</w:t>
      </w:r>
      <w:r>
        <w:br/>
      </w:r>
      <w:r>
        <w:rPr>
          <w:rFonts w:ascii="Times New Roman"/>
          <w:b w:val="false"/>
          <w:i w:val="false"/>
          <w:color w:val="000000"/>
          <w:sz w:val="28"/>
        </w:rPr>
        <w:t>
</w:t>
      </w:r>
      <w:r>
        <w:rPr>
          <w:rFonts w:ascii="Times New Roman"/>
          <w:b w:val="false"/>
          <w:i w:val="false"/>
          <w:color w:val="000000"/>
          <w:sz w:val="28"/>
        </w:rPr>
        <w:t>
      47. Экспертный совет проводит рассмотрение заявлений по следующим направлениям:</w:t>
      </w:r>
      <w:r>
        <w:br/>
      </w:r>
      <w:r>
        <w:rPr>
          <w:rFonts w:ascii="Times New Roman"/>
          <w:b w:val="false"/>
          <w:i w:val="false"/>
          <w:color w:val="000000"/>
          <w:sz w:val="28"/>
        </w:rPr>
        <w:t>
      1) соответствие проекта приоритетным направлениям индустриально-инновационного развития Республики Казахстан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от 9 января 2012 года;</w:t>
      </w:r>
      <w:r>
        <w:br/>
      </w:r>
      <w:r>
        <w:rPr>
          <w:rFonts w:ascii="Times New Roman"/>
          <w:b w:val="false"/>
          <w:i w:val="false"/>
          <w:color w:val="000000"/>
          <w:sz w:val="28"/>
        </w:rPr>
        <w:t>
      2) уникальность проекта;</w:t>
      </w:r>
      <w:r>
        <w:br/>
      </w:r>
      <w:r>
        <w:rPr>
          <w:rFonts w:ascii="Times New Roman"/>
          <w:b w:val="false"/>
          <w:i w:val="false"/>
          <w:color w:val="000000"/>
          <w:sz w:val="28"/>
        </w:rPr>
        <w:t>
      3) востребованность продукции проекта;</w:t>
      </w:r>
      <w:r>
        <w:br/>
      </w:r>
      <w:r>
        <w:rPr>
          <w:rFonts w:ascii="Times New Roman"/>
          <w:b w:val="false"/>
          <w:i w:val="false"/>
          <w:color w:val="000000"/>
          <w:sz w:val="28"/>
        </w:rPr>
        <w:t>
      4) степень участия заявителя в реализации проекта и его способность реализовать проект в соответствии с заявленными параметрами;</w:t>
      </w:r>
      <w:r>
        <w:br/>
      </w:r>
      <w:r>
        <w:rPr>
          <w:rFonts w:ascii="Times New Roman"/>
          <w:b w:val="false"/>
          <w:i w:val="false"/>
          <w:color w:val="000000"/>
          <w:sz w:val="28"/>
        </w:rPr>
        <w:t>
      5) потенциальный экономический эффект проекта;</w:t>
      </w:r>
      <w:r>
        <w:br/>
      </w:r>
      <w:r>
        <w:rPr>
          <w:rFonts w:ascii="Times New Roman"/>
          <w:b w:val="false"/>
          <w:i w:val="false"/>
          <w:color w:val="000000"/>
          <w:sz w:val="28"/>
        </w:rPr>
        <w:t>
      6) потенциальный социальный эффект проекта;</w:t>
      </w:r>
      <w:r>
        <w:br/>
      </w:r>
      <w:r>
        <w:rPr>
          <w:rFonts w:ascii="Times New Roman"/>
          <w:b w:val="false"/>
          <w:i w:val="false"/>
          <w:color w:val="000000"/>
          <w:sz w:val="28"/>
        </w:rPr>
        <w:t>
      7) соответствие заявляемых затрат запланированным мероприятиям, целям и масштабу результатов проекта.</w:t>
      </w:r>
      <w:r>
        <w:br/>
      </w:r>
      <w:r>
        <w:rPr>
          <w:rFonts w:ascii="Times New Roman"/>
          <w:b w:val="false"/>
          <w:i w:val="false"/>
          <w:color w:val="000000"/>
          <w:sz w:val="28"/>
        </w:rPr>
        <w:t>
</w:t>
      </w:r>
      <w:r>
        <w:rPr>
          <w:rFonts w:ascii="Times New Roman"/>
          <w:b w:val="false"/>
          <w:i w:val="false"/>
          <w:color w:val="000000"/>
          <w:sz w:val="28"/>
        </w:rPr>
        <w:t>
      48. Заседания экспертного совета проводятся в очной форме путем заслушивания заявителей лично или посредством средств связи (видеоконференцсвязь, конференцсвязь).</w:t>
      </w:r>
      <w:r>
        <w:br/>
      </w:r>
      <w:r>
        <w:rPr>
          <w:rFonts w:ascii="Times New Roman"/>
          <w:b w:val="false"/>
          <w:i w:val="false"/>
          <w:color w:val="000000"/>
          <w:sz w:val="28"/>
        </w:rPr>
        <w:t>
</w:t>
      </w:r>
      <w:r>
        <w:rPr>
          <w:rFonts w:ascii="Times New Roman"/>
          <w:b w:val="false"/>
          <w:i w:val="false"/>
          <w:color w:val="000000"/>
          <w:sz w:val="28"/>
        </w:rPr>
        <w:t>
      49. Решения членов экспертного совета по каждому заявлению принимаются посредством балльной оценки по каждому направлению.</w:t>
      </w:r>
      <w:r>
        <w:br/>
      </w:r>
      <w:r>
        <w:rPr>
          <w:rFonts w:ascii="Times New Roman"/>
          <w:b w:val="false"/>
          <w:i w:val="false"/>
          <w:color w:val="000000"/>
          <w:sz w:val="28"/>
        </w:rPr>
        <w:t>
</w:t>
      </w:r>
      <w:r>
        <w:rPr>
          <w:rFonts w:ascii="Times New Roman"/>
          <w:b w:val="false"/>
          <w:i w:val="false"/>
          <w:color w:val="000000"/>
          <w:sz w:val="28"/>
        </w:rPr>
        <w:t>
      50. При сравнении баллов по рассмотренным заявлениям во внимание принимаются:</w:t>
      </w:r>
      <w:r>
        <w:br/>
      </w:r>
      <w:r>
        <w:rPr>
          <w:rFonts w:ascii="Times New Roman"/>
          <w:b w:val="false"/>
          <w:i w:val="false"/>
          <w:color w:val="000000"/>
          <w:sz w:val="28"/>
        </w:rPr>
        <w:t>
      1) заявления, поступившие в течение одного периода в соответствии с </w:t>
      </w:r>
      <w:r>
        <w:rPr>
          <w:rFonts w:ascii="Times New Roman"/>
          <w:b w:val="false"/>
          <w:i w:val="false"/>
          <w:color w:val="000000"/>
          <w:sz w:val="28"/>
        </w:rPr>
        <w:t>пунктами 14</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w:t>
      </w:r>
      <w:r>
        <w:br/>
      </w:r>
      <w:r>
        <w:rPr>
          <w:rFonts w:ascii="Times New Roman"/>
          <w:b w:val="false"/>
          <w:i w:val="false"/>
          <w:color w:val="000000"/>
          <w:sz w:val="28"/>
        </w:rPr>
        <w:t>
      2) заявления, поступившие в предыдущие периоды, прошедшие этапы внешней экспертизы и оценки обоснованности стоимости услуг ТБИ, но отклоненные по причине недостаточности баллов по результатам рассмотрения экспертным советом в сравнении с другими заявлениями, рассмотренными в предыдущие периоды.</w:t>
      </w:r>
      <w:r>
        <w:br/>
      </w:r>
      <w:r>
        <w:rPr>
          <w:rFonts w:ascii="Times New Roman"/>
          <w:b w:val="false"/>
          <w:i w:val="false"/>
          <w:color w:val="000000"/>
          <w:sz w:val="28"/>
        </w:rPr>
        <w:t>
      В случае, если имеются заявления, предусмотренные подпунктом 2) </w:t>
      </w:r>
      <w:r>
        <w:rPr>
          <w:rFonts w:ascii="Times New Roman"/>
          <w:b w:val="false"/>
          <w:i w:val="false"/>
          <w:color w:val="000000"/>
          <w:sz w:val="28"/>
        </w:rPr>
        <w:t>пункта 50</w:t>
      </w:r>
      <w:r>
        <w:rPr>
          <w:rFonts w:ascii="Times New Roman"/>
          <w:b w:val="false"/>
          <w:i w:val="false"/>
          <w:color w:val="000000"/>
          <w:sz w:val="28"/>
        </w:rPr>
        <w:t xml:space="preserve"> настоящих Правил, с более высоким баллом оценки экспертного совета, чем заявления, поступившие в течение последнего периода, при подведении результатов отобранными считаются заявления, поступившие в предыдущие периоды.</w:t>
      </w:r>
      <w:r>
        <w:br/>
      </w:r>
      <w:r>
        <w:rPr>
          <w:rFonts w:ascii="Times New Roman"/>
          <w:b w:val="false"/>
          <w:i w:val="false"/>
          <w:color w:val="000000"/>
          <w:sz w:val="28"/>
        </w:rPr>
        <w:t>
</w:t>
      </w:r>
      <w:r>
        <w:rPr>
          <w:rFonts w:ascii="Times New Roman"/>
          <w:b w:val="false"/>
          <w:i w:val="false"/>
          <w:color w:val="000000"/>
          <w:sz w:val="28"/>
        </w:rPr>
        <w:t>
      51. Количество заявлений, подлежащих отбору в рамках каждого периода, определяется от общего количества заявлений, подлежащих отбору в текущем году в рамках программы ТБИ, пропорционально количеству запланированных периодов.</w:t>
      </w:r>
      <w:r>
        <w:br/>
      </w:r>
      <w:r>
        <w:rPr>
          <w:rFonts w:ascii="Times New Roman"/>
          <w:b w:val="false"/>
          <w:i w:val="false"/>
          <w:color w:val="000000"/>
          <w:sz w:val="28"/>
        </w:rPr>
        <w:t>
</w:t>
      </w:r>
      <w:r>
        <w:rPr>
          <w:rFonts w:ascii="Times New Roman"/>
          <w:b w:val="false"/>
          <w:i w:val="false"/>
          <w:color w:val="000000"/>
          <w:sz w:val="28"/>
        </w:rPr>
        <w:t>
      52. Заявления, получившие наибольшие баллы, подлежат рекомендации координатору для оказания услуг ТБИ.</w:t>
      </w:r>
      <w:r>
        <w:br/>
      </w:r>
      <w:r>
        <w:rPr>
          <w:rFonts w:ascii="Times New Roman"/>
          <w:b w:val="false"/>
          <w:i w:val="false"/>
          <w:color w:val="000000"/>
          <w:sz w:val="28"/>
        </w:rPr>
        <w:t>
</w:t>
      </w:r>
      <w:r>
        <w:rPr>
          <w:rFonts w:ascii="Times New Roman"/>
          <w:b w:val="false"/>
          <w:i w:val="false"/>
          <w:color w:val="000000"/>
          <w:sz w:val="28"/>
        </w:rPr>
        <w:t>
      53. Заявления, получившие по результатам рассмотрения экспертным советом менее пятидесяти процентов максимально возможных баллов, не подлежат рекомендации координатору для оказания услуг ТБИ.</w:t>
      </w:r>
      <w:r>
        <w:br/>
      </w:r>
      <w:r>
        <w:rPr>
          <w:rFonts w:ascii="Times New Roman"/>
          <w:b w:val="false"/>
          <w:i w:val="false"/>
          <w:color w:val="000000"/>
          <w:sz w:val="28"/>
        </w:rPr>
        <w:t>
</w:t>
      </w:r>
      <w:r>
        <w:rPr>
          <w:rFonts w:ascii="Times New Roman"/>
          <w:b w:val="false"/>
          <w:i w:val="false"/>
          <w:color w:val="000000"/>
          <w:sz w:val="28"/>
        </w:rPr>
        <w:t>
      54. Решения экспертного совета в рамках каждого проведенного заседания оформляются протоколом в течение 3 рабочих дней с даты проведения заседания.</w:t>
      </w:r>
      <w:r>
        <w:br/>
      </w:r>
      <w:r>
        <w:rPr>
          <w:rFonts w:ascii="Times New Roman"/>
          <w:b w:val="false"/>
          <w:i w:val="false"/>
          <w:color w:val="000000"/>
          <w:sz w:val="28"/>
        </w:rPr>
        <w:t>
</w:t>
      </w:r>
      <w:r>
        <w:rPr>
          <w:rFonts w:ascii="Times New Roman"/>
          <w:b w:val="false"/>
          <w:i w:val="false"/>
          <w:color w:val="000000"/>
          <w:sz w:val="28"/>
        </w:rPr>
        <w:t>
      55. Деятельность членов экспертного совета, не являющихся государственными служащими, оплачивается координатором из средств, выделяемых уполномоченному органу на реализацию программы ТБИ в соответствующем году.</w:t>
      </w:r>
    </w:p>
    <w:bookmarkEnd w:id="18"/>
    <w:bookmarkStart w:name="z84" w:id="19"/>
    <w:p>
      <w:pPr>
        <w:spacing w:after="0"/>
        <w:ind w:left="0"/>
        <w:jc w:val="left"/>
      </w:pPr>
      <w:r>
        <w:rPr>
          <w:rFonts w:ascii="Times New Roman"/>
          <w:b/>
          <w:i w:val="false"/>
          <w:color w:val="000000"/>
        </w:rPr>
        <w:t xml:space="preserve"> 
Параграф 7. Принятие координатором решения об оказании услуг ТБИ</w:t>
      </w:r>
    </w:p>
    <w:bookmarkEnd w:id="19"/>
    <w:bookmarkStart w:name="z85" w:id="20"/>
    <w:p>
      <w:pPr>
        <w:spacing w:after="0"/>
        <w:ind w:left="0"/>
        <w:jc w:val="both"/>
      </w:pPr>
      <w:r>
        <w:rPr>
          <w:rFonts w:ascii="Times New Roman"/>
          <w:b w:val="false"/>
          <w:i w:val="false"/>
          <w:color w:val="000000"/>
          <w:sz w:val="28"/>
        </w:rPr>
        <w:t>
      56. На основании рекомендаций экспертного совета координатор в течение 5 рабочих дней с момента представления экспертного заключения, принимает решение об оказании услуг ТБИ заявителям и/или об отказе представления услуг ТБИ заявителям, которые не получили наибольшие баллы согласно рекомендациям экспертного совета.</w:t>
      </w:r>
      <w:r>
        <w:br/>
      </w:r>
      <w:r>
        <w:rPr>
          <w:rFonts w:ascii="Times New Roman"/>
          <w:b w:val="false"/>
          <w:i w:val="false"/>
          <w:color w:val="000000"/>
          <w:sz w:val="28"/>
        </w:rPr>
        <w:t>
</w:t>
      </w:r>
      <w:r>
        <w:rPr>
          <w:rFonts w:ascii="Times New Roman"/>
          <w:b w:val="false"/>
          <w:i w:val="false"/>
          <w:color w:val="000000"/>
          <w:sz w:val="28"/>
        </w:rPr>
        <w:t>
      57. Решение координатора в течение 3 рабочих дней с даты его принятия официально доводится до технопарков. Технопарки доводят решение координатора до заявителей, заявления которых выносились на рассмотрение экспертного совета, в течение 5 рабочих дней с даты получения уведомления от координатора.</w:t>
      </w:r>
    </w:p>
    <w:bookmarkEnd w:id="20"/>
    <w:bookmarkStart w:name="z87" w:id="21"/>
    <w:p>
      <w:pPr>
        <w:spacing w:after="0"/>
        <w:ind w:left="0"/>
        <w:jc w:val="left"/>
      </w:pPr>
      <w:r>
        <w:rPr>
          <w:rFonts w:ascii="Times New Roman"/>
          <w:b/>
          <w:i w:val="false"/>
          <w:color w:val="000000"/>
        </w:rPr>
        <w:t xml:space="preserve"> 
Параграф 8. Заключение между технопарком и получателем услуг</w:t>
      </w:r>
      <w:r>
        <w:br/>
      </w:r>
      <w:r>
        <w:rPr>
          <w:rFonts w:ascii="Times New Roman"/>
          <w:b/>
          <w:i w:val="false"/>
          <w:color w:val="000000"/>
        </w:rPr>
        <w:t>
договора на оказание услуг ТБИ</w:t>
      </w:r>
    </w:p>
    <w:bookmarkEnd w:id="21"/>
    <w:bookmarkStart w:name="z88" w:id="22"/>
    <w:p>
      <w:pPr>
        <w:spacing w:after="0"/>
        <w:ind w:left="0"/>
        <w:jc w:val="both"/>
      </w:pPr>
      <w:r>
        <w:rPr>
          <w:rFonts w:ascii="Times New Roman"/>
          <w:b w:val="false"/>
          <w:i w:val="false"/>
          <w:color w:val="000000"/>
          <w:sz w:val="28"/>
        </w:rPr>
        <w:t>
      58. Заключение между технопарком и получателем услуг договора на оказание услуг ТБИ производится в порядке, определяемом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59. Неотъемлемой частью договора между технопарком и заявителем являются:</w:t>
      </w:r>
      <w:r>
        <w:br/>
      </w:r>
      <w:r>
        <w:rPr>
          <w:rFonts w:ascii="Times New Roman"/>
          <w:b w:val="false"/>
          <w:i w:val="false"/>
          <w:color w:val="000000"/>
          <w:sz w:val="28"/>
        </w:rPr>
        <w:t>
      1) техническое задание, содержащее перечень и объем услуг ТБИ, подлежащих оказанию заявителю;</w:t>
      </w:r>
      <w:r>
        <w:br/>
      </w:r>
      <w:r>
        <w:rPr>
          <w:rFonts w:ascii="Times New Roman"/>
          <w:b w:val="false"/>
          <w:i w:val="false"/>
          <w:color w:val="000000"/>
          <w:sz w:val="28"/>
        </w:rPr>
        <w:t>
      2) смета расходов на оказание услуг ТБИ, скорректированная по результатам оценки обоснованности стоимости услуг ТБИ, запрашиваемых заявителем;</w:t>
      </w:r>
      <w:r>
        <w:br/>
      </w:r>
      <w:r>
        <w:rPr>
          <w:rFonts w:ascii="Times New Roman"/>
          <w:b w:val="false"/>
          <w:i w:val="false"/>
          <w:color w:val="000000"/>
          <w:sz w:val="28"/>
        </w:rPr>
        <w:t>
      3) </w:t>
      </w:r>
      <w:r>
        <w:rPr>
          <w:rFonts w:ascii="Times New Roman"/>
          <w:b w:val="false"/>
          <w:i w:val="false"/>
          <w:color w:val="000000"/>
          <w:sz w:val="28"/>
        </w:rPr>
        <w:t>календарный план</w:t>
      </w:r>
      <w:r>
        <w:rPr>
          <w:rFonts w:ascii="Times New Roman"/>
          <w:b w:val="false"/>
          <w:i w:val="false"/>
          <w:color w:val="000000"/>
          <w:sz w:val="28"/>
        </w:rPr>
        <w:t xml:space="preserve"> реализации проекта, содержащий поэтапное описание процесса его реализации, с указанием стоимости каждого из этапов и планируемого к достижению результата.</w:t>
      </w:r>
    </w:p>
    <w:bookmarkEnd w:id="22"/>
    <w:bookmarkStart w:name="z90" w:id="23"/>
    <w:p>
      <w:pPr>
        <w:spacing w:after="0"/>
        <w:ind w:left="0"/>
        <w:jc w:val="left"/>
      </w:pPr>
      <w:r>
        <w:rPr>
          <w:rFonts w:ascii="Times New Roman"/>
          <w:b/>
          <w:i w:val="false"/>
          <w:color w:val="000000"/>
        </w:rPr>
        <w:t xml:space="preserve"> 
Параграф 9. Оказание услуг ТБИ технопарками</w:t>
      </w:r>
    </w:p>
    <w:bookmarkEnd w:id="23"/>
    <w:bookmarkStart w:name="z91" w:id="24"/>
    <w:p>
      <w:pPr>
        <w:spacing w:after="0"/>
        <w:ind w:left="0"/>
        <w:jc w:val="both"/>
      </w:pPr>
      <w:r>
        <w:rPr>
          <w:rFonts w:ascii="Times New Roman"/>
          <w:b w:val="false"/>
          <w:i w:val="false"/>
          <w:color w:val="000000"/>
          <w:sz w:val="28"/>
        </w:rPr>
        <w:t>
      60. Оказание услуг ТБИ технопарком получателю услуг производится на основании заключенного между ними договора в соответствии с календарным планом реализации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61. Факт оказания услуг ТБИ оформляется соответствующими актами оказанных услуг, заключаемыми между технопарком и получателем услуг, которые прилагаются к отчетности технопарка перед координатором.</w:t>
      </w:r>
      <w:r>
        <w:br/>
      </w:r>
      <w:r>
        <w:rPr>
          <w:rFonts w:ascii="Times New Roman"/>
          <w:b w:val="false"/>
          <w:i w:val="false"/>
          <w:color w:val="000000"/>
          <w:sz w:val="28"/>
        </w:rPr>
        <w:t>
</w:t>
      </w:r>
      <w:r>
        <w:rPr>
          <w:rFonts w:ascii="Times New Roman"/>
          <w:b w:val="false"/>
          <w:i w:val="false"/>
          <w:color w:val="000000"/>
          <w:sz w:val="28"/>
        </w:rPr>
        <w:t>
      62. Оплата услуг ТБИ, оказанных технопарком получателю услуг, производится координатором на основании сметы расходов на оказание услуг ТБИ по мере выполнения мероприятий, предусмотренных календарным планом реализации проекта. Источником для оплаты услуг ТБИ, оказанных технопарком, являются денежные средства, выделяемые из бюджета уполномоченному органу на реализацию программы ТБИ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63. Технопарк обеспечивает соответствие выполняемых ими мероприятий потребностям получателя услуг. При этом, технопарк при выборе соисполнителей учитывает мнение заявителя о способности соисполнителя выполнить необходимые мероприятия с надлежащим качеством.</w:t>
      </w:r>
      <w:r>
        <w:br/>
      </w:r>
      <w:r>
        <w:rPr>
          <w:rFonts w:ascii="Times New Roman"/>
          <w:b w:val="false"/>
          <w:i w:val="false"/>
          <w:color w:val="000000"/>
          <w:sz w:val="28"/>
        </w:rPr>
        <w:t>
</w:t>
      </w:r>
      <w:r>
        <w:rPr>
          <w:rFonts w:ascii="Times New Roman"/>
          <w:b w:val="false"/>
          <w:i w:val="false"/>
          <w:color w:val="000000"/>
          <w:sz w:val="28"/>
        </w:rPr>
        <w:t>
      64. В случае, если в процессе реализации проекта возникает необходимость корректировки сметы расходов на оказание услуг ТБИ, предложения по корректировке сметы расходов с детальным обоснованием необходимости корректировок подготавливаются технопарком совместно с заявителем и выносятся на рассмотрение координатора.</w:t>
      </w:r>
      <w:r>
        <w:br/>
      </w:r>
      <w:r>
        <w:rPr>
          <w:rFonts w:ascii="Times New Roman"/>
          <w:b w:val="false"/>
          <w:i w:val="false"/>
          <w:color w:val="000000"/>
          <w:sz w:val="28"/>
        </w:rPr>
        <w:t>
</w:t>
      </w:r>
      <w:r>
        <w:rPr>
          <w:rFonts w:ascii="Times New Roman"/>
          <w:b w:val="false"/>
          <w:i w:val="false"/>
          <w:color w:val="000000"/>
          <w:sz w:val="28"/>
        </w:rPr>
        <w:t>
      65. Координатор в течение 10 рабочих дней с даты получения предложений о корректировке сметы расходов на оказание услуг ТБИ рассматривает указанные предложения и подготавливает заключение о целесообразности или нецелесообразности внесения корректировок.</w:t>
      </w:r>
      <w:r>
        <w:br/>
      </w:r>
      <w:r>
        <w:rPr>
          <w:rFonts w:ascii="Times New Roman"/>
          <w:b w:val="false"/>
          <w:i w:val="false"/>
          <w:color w:val="000000"/>
          <w:sz w:val="28"/>
        </w:rPr>
        <w:t>
</w:t>
      </w:r>
      <w:r>
        <w:rPr>
          <w:rFonts w:ascii="Times New Roman"/>
          <w:b w:val="false"/>
          <w:i w:val="false"/>
          <w:color w:val="000000"/>
          <w:sz w:val="28"/>
        </w:rPr>
        <w:t>
      66. В случае признания внесения корректировок целесообразным, соответствующие корректировки оформляются на основании заключения координатора дополнительным соглашением к договору на оказание услуг ТБИ, заключенному между технопарком и получателем услуг.</w:t>
      </w:r>
    </w:p>
    <w:bookmarkEnd w:id="24"/>
    <w:bookmarkStart w:name="z98" w:id="25"/>
    <w:p>
      <w:pPr>
        <w:spacing w:after="0"/>
        <w:ind w:left="0"/>
        <w:jc w:val="left"/>
      </w:pPr>
      <w:r>
        <w:rPr>
          <w:rFonts w:ascii="Times New Roman"/>
          <w:b/>
          <w:i w:val="false"/>
          <w:color w:val="000000"/>
        </w:rPr>
        <w:t xml:space="preserve"> 
Параграф 10. Мониторинг реализации</w:t>
      </w:r>
      <w:r>
        <w:br/>
      </w:r>
      <w:r>
        <w:rPr>
          <w:rFonts w:ascii="Times New Roman"/>
          <w:b/>
          <w:i w:val="false"/>
          <w:color w:val="000000"/>
        </w:rPr>
        <w:t>
проектов в рамках программы ТБИ</w:t>
      </w:r>
    </w:p>
    <w:bookmarkEnd w:id="25"/>
    <w:bookmarkStart w:name="z99" w:id="26"/>
    <w:p>
      <w:pPr>
        <w:spacing w:after="0"/>
        <w:ind w:left="0"/>
        <w:jc w:val="both"/>
      </w:pPr>
      <w:r>
        <w:rPr>
          <w:rFonts w:ascii="Times New Roman"/>
          <w:b w:val="false"/>
          <w:i w:val="false"/>
          <w:color w:val="000000"/>
          <w:sz w:val="28"/>
        </w:rPr>
        <w:t>
      67. Целью мониторинга реализации проектов в рамках программы ТБИ является отражение фактического хода реализации проекта в соответствии с договором.</w:t>
      </w:r>
      <w:r>
        <w:br/>
      </w:r>
      <w:r>
        <w:rPr>
          <w:rFonts w:ascii="Times New Roman"/>
          <w:b w:val="false"/>
          <w:i w:val="false"/>
          <w:color w:val="000000"/>
          <w:sz w:val="28"/>
        </w:rPr>
        <w:t>
</w:t>
      </w:r>
      <w:r>
        <w:rPr>
          <w:rFonts w:ascii="Times New Roman"/>
          <w:b w:val="false"/>
          <w:i w:val="false"/>
          <w:color w:val="000000"/>
          <w:sz w:val="28"/>
        </w:rPr>
        <w:t>
      68. Мониторинг реализации проектов в рамках программы ТБИ включает представление следующей отчетности по каждому проекту:</w:t>
      </w:r>
      <w:r>
        <w:br/>
      </w:r>
      <w:r>
        <w:rPr>
          <w:rFonts w:ascii="Times New Roman"/>
          <w:b w:val="false"/>
          <w:i w:val="false"/>
          <w:color w:val="000000"/>
          <w:sz w:val="28"/>
        </w:rPr>
        <w:t>
      1) ежеквартальный отчет о реализованных мероприятиях по проекту и достигнутых результатах с рекомендациями;</w:t>
      </w:r>
      <w:r>
        <w:br/>
      </w:r>
      <w:r>
        <w:rPr>
          <w:rFonts w:ascii="Times New Roman"/>
          <w:b w:val="false"/>
          <w:i w:val="false"/>
          <w:color w:val="000000"/>
          <w:sz w:val="28"/>
        </w:rPr>
        <w:t>
      2) ежегодный отчет о ходе реализации проекта с анализом достигнутых результатов и рекомендациями по его дальнейшему развитию.</w:t>
      </w:r>
      <w:r>
        <w:br/>
      </w:r>
      <w:r>
        <w:rPr>
          <w:rFonts w:ascii="Times New Roman"/>
          <w:b w:val="false"/>
          <w:i w:val="false"/>
          <w:color w:val="000000"/>
          <w:sz w:val="28"/>
        </w:rPr>
        <w:t>
</w:t>
      </w:r>
      <w:r>
        <w:rPr>
          <w:rFonts w:ascii="Times New Roman"/>
          <w:b w:val="false"/>
          <w:i w:val="false"/>
          <w:color w:val="000000"/>
          <w:sz w:val="28"/>
        </w:rPr>
        <w:t>
      69. Ежеквартальный отчет представляется технопарком координатору. Отчет согласовывается с получателем услуг и является одним из оснований для приемки координатором услуг, оказанных технопарком.</w:t>
      </w:r>
      <w:r>
        <w:br/>
      </w:r>
      <w:r>
        <w:rPr>
          <w:rFonts w:ascii="Times New Roman"/>
          <w:b w:val="false"/>
          <w:i w:val="false"/>
          <w:color w:val="000000"/>
          <w:sz w:val="28"/>
        </w:rPr>
        <w:t>
</w:t>
      </w:r>
      <w:r>
        <w:rPr>
          <w:rFonts w:ascii="Times New Roman"/>
          <w:b w:val="false"/>
          <w:i w:val="false"/>
          <w:color w:val="000000"/>
          <w:sz w:val="28"/>
        </w:rPr>
        <w:t>
      70. К ежеквартальному отчету прилагается пояснительная записка по каждому из пунктов, разъясняющая характер реализованных мероприятий, параметры достигнутых результатов, степень достижения запланированных показателей, причины отклонений от запланированных показателей, проблемные и постановочные вопросы, предложения по их решению.</w:t>
      </w:r>
      <w:r>
        <w:br/>
      </w:r>
      <w:r>
        <w:rPr>
          <w:rFonts w:ascii="Times New Roman"/>
          <w:b w:val="false"/>
          <w:i w:val="false"/>
          <w:color w:val="000000"/>
          <w:sz w:val="28"/>
        </w:rPr>
        <w:t>
</w:t>
      </w:r>
      <w:r>
        <w:rPr>
          <w:rFonts w:ascii="Times New Roman"/>
          <w:b w:val="false"/>
          <w:i w:val="false"/>
          <w:color w:val="000000"/>
          <w:sz w:val="28"/>
        </w:rPr>
        <w:t>
      71. Ежеквартальный отчет представляется координатору в срок не позднее 15 числа месяца, следующего за последним месяцем отчетного квартала. Форма представления ежеквартального отчета утверждается координатором.</w:t>
      </w:r>
      <w:r>
        <w:br/>
      </w:r>
      <w:r>
        <w:rPr>
          <w:rFonts w:ascii="Times New Roman"/>
          <w:b w:val="false"/>
          <w:i w:val="false"/>
          <w:color w:val="000000"/>
          <w:sz w:val="28"/>
        </w:rPr>
        <w:t>
</w:t>
      </w:r>
      <w:r>
        <w:rPr>
          <w:rFonts w:ascii="Times New Roman"/>
          <w:b w:val="false"/>
          <w:i w:val="false"/>
          <w:color w:val="000000"/>
          <w:sz w:val="28"/>
        </w:rPr>
        <w:t>
      72. На основании ежеквартальных отчетов технопарков координатор подготавливает уполномоченному органу аналитическую информацию о ходе реализации программы ТБИ в течение месяца после отчетного периода.</w:t>
      </w:r>
      <w:r>
        <w:br/>
      </w:r>
      <w:r>
        <w:rPr>
          <w:rFonts w:ascii="Times New Roman"/>
          <w:b w:val="false"/>
          <w:i w:val="false"/>
          <w:color w:val="000000"/>
          <w:sz w:val="28"/>
        </w:rPr>
        <w:t>
</w:t>
      </w:r>
      <w:r>
        <w:rPr>
          <w:rFonts w:ascii="Times New Roman"/>
          <w:b w:val="false"/>
          <w:i w:val="false"/>
          <w:color w:val="000000"/>
          <w:sz w:val="28"/>
        </w:rPr>
        <w:t>
      73. Ежегодный отчет о ходе реализации проекта оформляется в порядке, аналогичном ежеквартальному отчету, и дополнительно содержит:</w:t>
      </w:r>
      <w:r>
        <w:br/>
      </w:r>
      <w:r>
        <w:rPr>
          <w:rFonts w:ascii="Times New Roman"/>
          <w:b w:val="false"/>
          <w:i w:val="false"/>
          <w:color w:val="000000"/>
          <w:sz w:val="28"/>
        </w:rPr>
        <w:t>
      1) копии документов, подтверждающих факты реализации мероприятий и достижения результатов, включая фотографические материалы;</w:t>
      </w:r>
      <w:r>
        <w:br/>
      </w:r>
      <w:r>
        <w:rPr>
          <w:rFonts w:ascii="Times New Roman"/>
          <w:b w:val="false"/>
          <w:i w:val="false"/>
          <w:color w:val="000000"/>
          <w:sz w:val="28"/>
        </w:rPr>
        <w:t>
      2) анализ результативности проекта с рекомендациями о его дальнейшей реализации в рамках программы ТБИ, предложениями по необходимым корректировкам или прекращению реализации проекта.</w:t>
      </w:r>
      <w:r>
        <w:br/>
      </w:r>
      <w:r>
        <w:rPr>
          <w:rFonts w:ascii="Times New Roman"/>
          <w:b w:val="false"/>
          <w:i w:val="false"/>
          <w:color w:val="000000"/>
          <w:sz w:val="28"/>
        </w:rPr>
        <w:t>
</w:t>
      </w:r>
      <w:r>
        <w:rPr>
          <w:rFonts w:ascii="Times New Roman"/>
          <w:b w:val="false"/>
          <w:i w:val="false"/>
          <w:color w:val="000000"/>
          <w:sz w:val="28"/>
        </w:rPr>
        <w:t>
      74. Координатор ежегодно, в срок до 1 февраля года, следующего за отчетным, организует заслушивание отчетов технопарков о реализации проектов в рамках программы ТБИ.</w:t>
      </w:r>
      <w:r>
        <w:br/>
      </w:r>
      <w:r>
        <w:rPr>
          <w:rFonts w:ascii="Times New Roman"/>
          <w:b w:val="false"/>
          <w:i w:val="false"/>
          <w:color w:val="000000"/>
          <w:sz w:val="28"/>
        </w:rPr>
        <w:t>
</w:t>
      </w:r>
      <w:r>
        <w:rPr>
          <w:rFonts w:ascii="Times New Roman"/>
          <w:b w:val="false"/>
          <w:i w:val="false"/>
          <w:color w:val="000000"/>
          <w:sz w:val="28"/>
        </w:rPr>
        <w:t>
      75. В рамках осуществления мониторинга координатор в целях фактической оценки хода реализации проекта, осуществляет посещение технопарка и получателя услуг.</w:t>
      </w:r>
    </w:p>
    <w:bookmarkEnd w:id="26"/>
    <w:bookmarkStart w:name="z108" w:id="27"/>
    <w:p>
      <w:pPr>
        <w:spacing w:after="0"/>
        <w:ind w:left="0"/>
        <w:jc w:val="left"/>
      </w:pPr>
      <w:r>
        <w:rPr>
          <w:rFonts w:ascii="Times New Roman"/>
          <w:b/>
          <w:i w:val="false"/>
          <w:color w:val="000000"/>
        </w:rPr>
        <w:t xml:space="preserve"> 
Параграф 11. Оценка результатов оказания услуг ТБИ</w:t>
      </w:r>
    </w:p>
    <w:bookmarkEnd w:id="27"/>
    <w:bookmarkStart w:name="z109" w:id="28"/>
    <w:p>
      <w:pPr>
        <w:spacing w:after="0"/>
        <w:ind w:left="0"/>
        <w:jc w:val="both"/>
      </w:pPr>
      <w:r>
        <w:rPr>
          <w:rFonts w:ascii="Times New Roman"/>
          <w:b w:val="false"/>
          <w:i w:val="false"/>
          <w:color w:val="000000"/>
          <w:sz w:val="28"/>
        </w:rPr>
        <w:t>
      76. В рамках реализации программы ТБИ применяются две формы оценки результатов оказания услуг ТБИ:</w:t>
      </w:r>
      <w:r>
        <w:br/>
      </w:r>
      <w:r>
        <w:rPr>
          <w:rFonts w:ascii="Times New Roman"/>
          <w:b w:val="false"/>
          <w:i w:val="false"/>
          <w:color w:val="000000"/>
          <w:sz w:val="28"/>
        </w:rPr>
        <w:t>
      1) текущая оценка – ежеквартально, на основании ежеквартальных отчетов о реализованных мероприятиях по проекту и достигнутых результатах;</w:t>
      </w:r>
      <w:r>
        <w:br/>
      </w:r>
      <w:r>
        <w:rPr>
          <w:rFonts w:ascii="Times New Roman"/>
          <w:b w:val="false"/>
          <w:i w:val="false"/>
          <w:color w:val="000000"/>
          <w:sz w:val="28"/>
        </w:rPr>
        <w:t>
      2) итоговая оценка – по завершению оказания услуг ТБИ по каждому из проектов.</w:t>
      </w:r>
      <w:r>
        <w:br/>
      </w:r>
      <w:r>
        <w:rPr>
          <w:rFonts w:ascii="Times New Roman"/>
          <w:b w:val="false"/>
          <w:i w:val="false"/>
          <w:color w:val="000000"/>
          <w:sz w:val="28"/>
        </w:rPr>
        <w:t>
</w:t>
      </w:r>
      <w:r>
        <w:rPr>
          <w:rFonts w:ascii="Times New Roman"/>
          <w:b w:val="false"/>
          <w:i w:val="false"/>
          <w:color w:val="000000"/>
          <w:sz w:val="28"/>
        </w:rPr>
        <w:t xml:space="preserve">
      77. Текущая оценка производится координатором с целью определения эффективности реализованных мероприятий, выработки рекомендаций по дальнейшему развитию проекта и оценки результативности технопарков в рамках программы ТБИ. </w:t>
      </w:r>
      <w:r>
        <w:br/>
      </w:r>
      <w:r>
        <w:rPr>
          <w:rFonts w:ascii="Times New Roman"/>
          <w:b w:val="false"/>
          <w:i w:val="false"/>
          <w:color w:val="000000"/>
          <w:sz w:val="28"/>
        </w:rPr>
        <w:t>
</w:t>
      </w:r>
      <w:r>
        <w:rPr>
          <w:rFonts w:ascii="Times New Roman"/>
          <w:b w:val="false"/>
          <w:i w:val="false"/>
          <w:color w:val="000000"/>
          <w:sz w:val="28"/>
        </w:rPr>
        <w:t>
      78. Основанием для проведения текущей оценки являются ежеквартальные отчеты, представляемые технопарком в порядке, установленном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79. Итоговая оценка проводится координатором по завершению оказания услуг ТБИ получателю услуг.</w:t>
      </w:r>
      <w:r>
        <w:br/>
      </w:r>
      <w:r>
        <w:rPr>
          <w:rFonts w:ascii="Times New Roman"/>
          <w:b w:val="false"/>
          <w:i w:val="false"/>
          <w:color w:val="000000"/>
          <w:sz w:val="28"/>
        </w:rPr>
        <w:t>
</w:t>
      </w:r>
      <w:r>
        <w:rPr>
          <w:rFonts w:ascii="Times New Roman"/>
          <w:b w:val="false"/>
          <w:i w:val="false"/>
          <w:color w:val="000000"/>
          <w:sz w:val="28"/>
        </w:rPr>
        <w:t>
      80. Оказание услуг ТБИ получателю завершаются в плановом или досрочном порядке.</w:t>
      </w:r>
      <w:r>
        <w:br/>
      </w:r>
      <w:r>
        <w:rPr>
          <w:rFonts w:ascii="Times New Roman"/>
          <w:b w:val="false"/>
          <w:i w:val="false"/>
          <w:color w:val="000000"/>
          <w:sz w:val="28"/>
        </w:rPr>
        <w:t>
</w:t>
      </w:r>
      <w:r>
        <w:rPr>
          <w:rFonts w:ascii="Times New Roman"/>
          <w:b w:val="false"/>
          <w:i w:val="false"/>
          <w:color w:val="000000"/>
          <w:sz w:val="28"/>
        </w:rPr>
        <w:t>
      81. Под плановым завершением оказания услуг ТБИ получателю услуг понимается истечение периода оказания услуг ТБИ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82. Досрочное прекращение оказания услуг ТБИ получателю услуг осуществляется координатором в случаях:</w:t>
      </w:r>
      <w:r>
        <w:br/>
      </w:r>
      <w:r>
        <w:rPr>
          <w:rFonts w:ascii="Times New Roman"/>
          <w:b w:val="false"/>
          <w:i w:val="false"/>
          <w:color w:val="000000"/>
          <w:sz w:val="28"/>
        </w:rPr>
        <w:t>
      1) принятия решения о нецелесообразности дальнейшей реализации проекта в рамках программы ТБИ по результатам текущей оценки;</w:t>
      </w:r>
      <w:r>
        <w:br/>
      </w:r>
      <w:r>
        <w:rPr>
          <w:rFonts w:ascii="Times New Roman"/>
          <w:b w:val="false"/>
          <w:i w:val="false"/>
          <w:color w:val="000000"/>
          <w:sz w:val="28"/>
        </w:rPr>
        <w:t>
      2) досрочного достижения запланированных результатов и отсутствия дальнейшей целесообразности в услугах ТБИ;</w:t>
      </w:r>
      <w:r>
        <w:br/>
      </w:r>
      <w:r>
        <w:rPr>
          <w:rFonts w:ascii="Times New Roman"/>
          <w:b w:val="false"/>
          <w:i w:val="false"/>
          <w:color w:val="000000"/>
          <w:sz w:val="28"/>
        </w:rPr>
        <w:t>
      3) отказа получателя услуг от дальнейшей реализации проекта в рамках программы ТБИ.</w:t>
      </w:r>
      <w:r>
        <w:br/>
      </w:r>
      <w:r>
        <w:rPr>
          <w:rFonts w:ascii="Times New Roman"/>
          <w:b w:val="false"/>
          <w:i w:val="false"/>
          <w:color w:val="000000"/>
          <w:sz w:val="28"/>
        </w:rPr>
        <w:t>
</w:t>
      </w:r>
      <w:r>
        <w:rPr>
          <w:rFonts w:ascii="Times New Roman"/>
          <w:b w:val="false"/>
          <w:i w:val="false"/>
          <w:color w:val="000000"/>
          <w:sz w:val="28"/>
        </w:rPr>
        <w:t>
      83. Основанием для досрочного прекращения оказания услуг ТБИ в соответствии с подпунктами 2), 3) </w:t>
      </w:r>
      <w:r>
        <w:rPr>
          <w:rFonts w:ascii="Times New Roman"/>
          <w:b w:val="false"/>
          <w:i w:val="false"/>
          <w:color w:val="000000"/>
          <w:sz w:val="28"/>
        </w:rPr>
        <w:t>пункта 82</w:t>
      </w:r>
      <w:r>
        <w:rPr>
          <w:rFonts w:ascii="Times New Roman"/>
          <w:b w:val="false"/>
          <w:i w:val="false"/>
          <w:color w:val="000000"/>
          <w:sz w:val="28"/>
        </w:rPr>
        <w:t xml:space="preserve"> настоящих Правил является решение Координатора, принимаемое по представлению технопарка, с обоснованием выносимого представления.</w:t>
      </w:r>
    </w:p>
    <w:bookmarkEnd w:id="28"/>
    <w:bookmarkStart w:name="z117" w:id="29"/>
    <w:p>
      <w:pPr>
        <w:spacing w:after="0"/>
        <w:ind w:left="0"/>
        <w:jc w:val="left"/>
      </w:pPr>
      <w:r>
        <w:rPr>
          <w:rFonts w:ascii="Times New Roman"/>
          <w:b/>
          <w:i w:val="false"/>
          <w:color w:val="000000"/>
        </w:rPr>
        <w:t xml:space="preserve"> 
3. Порядок определения стоимости услуг ТБИ</w:t>
      </w:r>
    </w:p>
    <w:bookmarkEnd w:id="29"/>
    <w:bookmarkStart w:name="z118" w:id="30"/>
    <w:p>
      <w:pPr>
        <w:spacing w:after="0"/>
        <w:ind w:left="0"/>
        <w:jc w:val="both"/>
      </w:pPr>
      <w:r>
        <w:rPr>
          <w:rFonts w:ascii="Times New Roman"/>
          <w:b w:val="false"/>
          <w:i w:val="false"/>
          <w:color w:val="000000"/>
          <w:sz w:val="28"/>
        </w:rPr>
        <w:t>
      84. Общая стоимость услуг ТБИ на реализацию одного проекта определяется в соответствии с особенностями конкретного проекта, но не более восьмитысячекратного минимального расчетного показателя в год,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85. Стоимость услуг ТБИ, указанных в подпунктах 1) – 6)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определяется исходя из единого почасового тарифа, разрабатываемого технопарком и утверждаемого координатором. При этом тарифы не должны превышать среднерыночный тариф, действующий на рынке для аналогичных услуг.</w:t>
      </w:r>
      <w:r>
        <w:br/>
      </w:r>
      <w:r>
        <w:rPr>
          <w:rFonts w:ascii="Times New Roman"/>
          <w:b w:val="false"/>
          <w:i w:val="false"/>
          <w:color w:val="000000"/>
          <w:sz w:val="28"/>
        </w:rPr>
        <w:t>
</w:t>
      </w:r>
      <w:r>
        <w:rPr>
          <w:rFonts w:ascii="Times New Roman"/>
          <w:b w:val="false"/>
          <w:i w:val="false"/>
          <w:color w:val="000000"/>
          <w:sz w:val="28"/>
        </w:rPr>
        <w:t>
      86. Расчет потребности в услугах ТБИ, указанных в подпунктах 1) – 6) </w:t>
      </w:r>
      <w:r>
        <w:rPr>
          <w:rFonts w:ascii="Times New Roman"/>
          <w:b w:val="false"/>
          <w:i w:val="false"/>
          <w:color w:val="000000"/>
          <w:sz w:val="28"/>
        </w:rPr>
        <w:t>пункта 8</w:t>
      </w:r>
      <w:r>
        <w:rPr>
          <w:rFonts w:ascii="Times New Roman"/>
          <w:b w:val="false"/>
          <w:i w:val="false"/>
          <w:color w:val="000000"/>
          <w:sz w:val="28"/>
        </w:rPr>
        <w:t xml:space="preserve"> настоящих Правил, производится с учетом следующих ограничений:</w:t>
      </w:r>
      <w:r>
        <w:br/>
      </w:r>
      <w:r>
        <w:rPr>
          <w:rFonts w:ascii="Times New Roman"/>
          <w:b w:val="false"/>
          <w:i w:val="false"/>
          <w:color w:val="000000"/>
          <w:sz w:val="28"/>
        </w:rPr>
        <w:t>
      1) услуги по бухгалтерскому сопровождению – не более десяти часов в неделю на один проект;</w:t>
      </w:r>
      <w:r>
        <w:br/>
      </w:r>
      <w:r>
        <w:rPr>
          <w:rFonts w:ascii="Times New Roman"/>
          <w:b w:val="false"/>
          <w:i w:val="false"/>
          <w:color w:val="000000"/>
          <w:sz w:val="28"/>
        </w:rPr>
        <w:t>
      2) услуги по юридическому сопровождению проекта – не более десяти часов в неделю на один проект;</w:t>
      </w:r>
      <w:r>
        <w:br/>
      </w:r>
      <w:r>
        <w:rPr>
          <w:rFonts w:ascii="Times New Roman"/>
          <w:b w:val="false"/>
          <w:i w:val="false"/>
          <w:color w:val="000000"/>
          <w:sz w:val="28"/>
        </w:rPr>
        <w:t>
      3) услуги проектного менеджера – не более сорока часов в неделю на один проект;</w:t>
      </w:r>
      <w:r>
        <w:br/>
      </w:r>
      <w:r>
        <w:rPr>
          <w:rFonts w:ascii="Times New Roman"/>
          <w:b w:val="false"/>
          <w:i w:val="false"/>
          <w:color w:val="000000"/>
          <w:sz w:val="28"/>
        </w:rPr>
        <w:t>
      4) услуги по общему и административному сопровождению проекта – не более двадцати часов в неделю на один проект;</w:t>
      </w:r>
      <w:r>
        <w:br/>
      </w:r>
      <w:r>
        <w:rPr>
          <w:rFonts w:ascii="Times New Roman"/>
          <w:b w:val="false"/>
          <w:i w:val="false"/>
          <w:color w:val="000000"/>
          <w:sz w:val="28"/>
        </w:rPr>
        <w:t>
      5) услуги по экономическому сопровождению проекта – не более десяти часов в неделю на один проект;</w:t>
      </w:r>
      <w:r>
        <w:br/>
      </w:r>
      <w:r>
        <w:rPr>
          <w:rFonts w:ascii="Times New Roman"/>
          <w:b w:val="false"/>
          <w:i w:val="false"/>
          <w:color w:val="000000"/>
          <w:sz w:val="28"/>
        </w:rPr>
        <w:t>
      6) услуги по маркетинговому сопровождению проекта – не более двадцати часов в неделю, но не более двухсот семидесяти часов на один проект.</w:t>
      </w:r>
      <w:r>
        <w:br/>
      </w:r>
      <w:r>
        <w:rPr>
          <w:rFonts w:ascii="Times New Roman"/>
          <w:b w:val="false"/>
          <w:i w:val="false"/>
          <w:color w:val="000000"/>
          <w:sz w:val="28"/>
        </w:rPr>
        <w:t>
      При определении стоимости услуг по общему и административному сопровождению не учитывается стоимость обеспечения канцелярскими товарами и принадлежностями, доступа к внешним информационным ресурсам.</w:t>
      </w:r>
      <w:r>
        <w:br/>
      </w:r>
      <w:r>
        <w:rPr>
          <w:rFonts w:ascii="Times New Roman"/>
          <w:b w:val="false"/>
          <w:i w:val="false"/>
          <w:color w:val="000000"/>
          <w:sz w:val="28"/>
        </w:rPr>
        <w:t>
      Затраты на обеспечение канцелярскими товарами и принадлежностями не должны превышать размер тридцатикратного размера минимального расчетного показателя в год,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Затраты на доступ к внешним информационным ресурсам определяются по фактической стоимости, устанавливаемой владельцами соответствующих информационных ресурсов.</w:t>
      </w:r>
      <w:r>
        <w:br/>
      </w:r>
      <w:r>
        <w:rPr>
          <w:rFonts w:ascii="Times New Roman"/>
          <w:b w:val="false"/>
          <w:i w:val="false"/>
          <w:color w:val="000000"/>
          <w:sz w:val="28"/>
        </w:rPr>
        <w:t>
</w:t>
      </w:r>
      <w:r>
        <w:rPr>
          <w:rFonts w:ascii="Times New Roman"/>
          <w:b w:val="false"/>
          <w:i w:val="false"/>
          <w:color w:val="000000"/>
          <w:sz w:val="28"/>
        </w:rPr>
        <w:t>
      87. Стоимость услуг по разработке бизнес-плана согласно подпункту 7) </w:t>
      </w:r>
      <w:r>
        <w:rPr>
          <w:rFonts w:ascii="Times New Roman"/>
          <w:b w:val="false"/>
          <w:i w:val="false"/>
          <w:color w:val="000000"/>
          <w:sz w:val="28"/>
        </w:rPr>
        <w:t>пункта 8</w:t>
      </w:r>
      <w:r>
        <w:rPr>
          <w:rFonts w:ascii="Times New Roman"/>
          <w:b w:val="false"/>
          <w:i w:val="false"/>
          <w:color w:val="000000"/>
          <w:sz w:val="28"/>
        </w:rPr>
        <w:t xml:space="preserve"> настоящих Правил в зависимости от сложности проекта и наличия исходных данных не должна превышать семисоткратного размера минимального расчетного показателя,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88. При определении стоимости услуг по организации деловых поездок, связанных с реализацией проекта согласно подпункту 13) </w:t>
      </w:r>
      <w:r>
        <w:rPr>
          <w:rFonts w:ascii="Times New Roman"/>
          <w:b w:val="false"/>
          <w:i w:val="false"/>
          <w:color w:val="000000"/>
          <w:sz w:val="28"/>
        </w:rPr>
        <w:t>пункта 8</w:t>
      </w:r>
      <w:r>
        <w:rPr>
          <w:rFonts w:ascii="Times New Roman"/>
          <w:b w:val="false"/>
          <w:i w:val="false"/>
          <w:color w:val="000000"/>
          <w:sz w:val="28"/>
        </w:rPr>
        <w:t xml:space="preserve"> настоящих Правил, применяется порядок, установленный </w:t>
      </w:r>
      <w:r>
        <w:rPr>
          <w:rFonts w:ascii="Times New Roman"/>
          <w:b w:val="false"/>
          <w:i w:val="false"/>
          <w:color w:val="000000"/>
          <w:sz w:val="28"/>
        </w:rPr>
        <w:t>нормативным правовым актом</w:t>
      </w:r>
      <w:r>
        <w:rPr>
          <w:rFonts w:ascii="Times New Roman"/>
          <w:b w:val="false"/>
          <w:i w:val="false"/>
          <w:color w:val="000000"/>
          <w:sz w:val="28"/>
        </w:rPr>
        <w:t>, регулирующим порядок возмещения командировочных расходов работникам государственных учреждений, содержащихся за счет средств государственного бюджета, не являющихся руководителями и заместителями руководителей государственных учреждений.</w:t>
      </w:r>
      <w:r>
        <w:br/>
      </w:r>
      <w:r>
        <w:rPr>
          <w:rFonts w:ascii="Times New Roman"/>
          <w:b w:val="false"/>
          <w:i w:val="false"/>
          <w:color w:val="000000"/>
          <w:sz w:val="28"/>
        </w:rPr>
        <w:t>
</w:t>
      </w:r>
      <w:r>
        <w:rPr>
          <w:rFonts w:ascii="Times New Roman"/>
          <w:b w:val="false"/>
          <w:i w:val="false"/>
          <w:color w:val="000000"/>
          <w:sz w:val="28"/>
        </w:rPr>
        <w:t>
      89. В рамках оказания услуг ТБИ, предусмотренных подпунктами 14), 15) </w:t>
      </w:r>
      <w:r>
        <w:rPr>
          <w:rFonts w:ascii="Times New Roman"/>
          <w:b w:val="false"/>
          <w:i w:val="false"/>
          <w:color w:val="000000"/>
          <w:sz w:val="28"/>
        </w:rPr>
        <w:t>пункта 8</w:t>
      </w:r>
      <w:r>
        <w:rPr>
          <w:rFonts w:ascii="Times New Roman"/>
          <w:b w:val="false"/>
          <w:i w:val="false"/>
          <w:color w:val="000000"/>
          <w:sz w:val="28"/>
        </w:rPr>
        <w:t xml:space="preserve"> настоящих Правил, допускается приобретение оборудования, необходимого для надлежащего оказания данных услуг, при условии, что общая стоимость приобретаемого оборудования по одному проекту не превышает двухтысячекратного размера минимального расчетного показателя,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90. В случае приобретения оборудования в рамках оказания услуг ТБИ, а также возникновения в результате оказания услуг ТБИ другого имущества, указанные активы являются собственностью технопарка. Их использование осуществляется получателем услуг в целях реализации проекта. Расходы, возникающие в связи с использованием указанных активов, финансируются из средств, выделяемых на оказание услуг ТБИ получателю услуг в рамках соответствующего проекта.</w:t>
      </w:r>
      <w:r>
        <w:br/>
      </w:r>
      <w:r>
        <w:rPr>
          <w:rFonts w:ascii="Times New Roman"/>
          <w:b w:val="false"/>
          <w:i w:val="false"/>
          <w:color w:val="000000"/>
          <w:sz w:val="28"/>
        </w:rPr>
        <w:t>
</w:t>
      </w:r>
      <w:r>
        <w:rPr>
          <w:rFonts w:ascii="Times New Roman"/>
          <w:b w:val="false"/>
          <w:i w:val="false"/>
          <w:color w:val="000000"/>
          <w:sz w:val="28"/>
        </w:rPr>
        <w:t>
      91. По завершению периода оказания услуг ТБИ по проекту приобретенные или образованные в рамках этого активы, принадлежащие технопарку, используются технопарком одним из следующих способов:</w:t>
      </w:r>
      <w:r>
        <w:br/>
      </w:r>
      <w:r>
        <w:rPr>
          <w:rFonts w:ascii="Times New Roman"/>
          <w:b w:val="false"/>
          <w:i w:val="false"/>
          <w:color w:val="000000"/>
          <w:sz w:val="28"/>
        </w:rPr>
        <w:t>
      1) вносятся в уставный капитал юридического лица, созданного получателем услуг в рамках реализации проекта, в качестве вклада технопарка;</w:t>
      </w:r>
      <w:r>
        <w:br/>
      </w:r>
      <w:r>
        <w:rPr>
          <w:rFonts w:ascii="Times New Roman"/>
          <w:b w:val="false"/>
          <w:i w:val="false"/>
          <w:color w:val="000000"/>
          <w:sz w:val="28"/>
        </w:rPr>
        <w:t>
      2) реализуются заявителю по стоимости, не ниже балансовой стоимости на момент реализации;</w:t>
      </w:r>
      <w:r>
        <w:br/>
      </w:r>
      <w:r>
        <w:rPr>
          <w:rFonts w:ascii="Times New Roman"/>
          <w:b w:val="false"/>
          <w:i w:val="false"/>
          <w:color w:val="000000"/>
          <w:sz w:val="28"/>
        </w:rPr>
        <w:t>
      3) реализуются третьим лицам по стоимости, не ниже балансовой стоимости на момент завершения оказания услуг ТБИ.</w:t>
      </w:r>
      <w:r>
        <w:br/>
      </w:r>
      <w:r>
        <w:rPr>
          <w:rFonts w:ascii="Times New Roman"/>
          <w:b w:val="false"/>
          <w:i w:val="false"/>
          <w:color w:val="000000"/>
          <w:sz w:val="28"/>
        </w:rPr>
        <w:t>
      Решение о способе использования активов принимается органами управления технопарком в порядке согласно уставу технопарков.</w:t>
      </w:r>
      <w:r>
        <w:br/>
      </w:r>
      <w:r>
        <w:rPr>
          <w:rFonts w:ascii="Times New Roman"/>
          <w:b w:val="false"/>
          <w:i w:val="false"/>
          <w:color w:val="000000"/>
          <w:sz w:val="28"/>
        </w:rPr>
        <w:t>
</w:t>
      </w:r>
      <w:r>
        <w:rPr>
          <w:rFonts w:ascii="Times New Roman"/>
          <w:b w:val="false"/>
          <w:i w:val="false"/>
          <w:color w:val="000000"/>
          <w:sz w:val="28"/>
        </w:rPr>
        <w:t>
      92. Требования, указанные в </w:t>
      </w:r>
      <w:r>
        <w:rPr>
          <w:rFonts w:ascii="Times New Roman"/>
          <w:b w:val="false"/>
          <w:i w:val="false"/>
          <w:color w:val="000000"/>
          <w:sz w:val="28"/>
        </w:rPr>
        <w:t>пунктах 90</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настоящих Правил, не распространяются на объекты интеллектуальной собственности и разрешительные документы, полученные в рамках оказания услуг ТБИ, которые являются собственностью получателя услуг.</w:t>
      </w:r>
      <w:r>
        <w:br/>
      </w:r>
      <w:r>
        <w:rPr>
          <w:rFonts w:ascii="Times New Roman"/>
          <w:b w:val="false"/>
          <w:i w:val="false"/>
          <w:color w:val="000000"/>
          <w:sz w:val="28"/>
        </w:rPr>
        <w:t>
</w:t>
      </w:r>
      <w:r>
        <w:rPr>
          <w:rFonts w:ascii="Times New Roman"/>
          <w:b w:val="false"/>
          <w:i w:val="false"/>
          <w:color w:val="000000"/>
          <w:sz w:val="28"/>
        </w:rPr>
        <w:t>
      93. В случае возникновения в процессе оказания услуг ТБИ нового объекта интеллектуальной собственности, первоначально не заявляемого получателем услуг, технопарк по согласованию с получателем услуг приобретает право на часть доходов от использования данного объекта интеллектуальной собственности в размере до пятидесяти процентов от получаемого чистого дохода. Часть чистого дохода, подлежащая выплате технопарку, устанавливается отдельным соглашением между получателем услуг и технопарком.</w:t>
      </w:r>
      <w:r>
        <w:br/>
      </w:r>
      <w:r>
        <w:rPr>
          <w:rFonts w:ascii="Times New Roman"/>
          <w:b w:val="false"/>
          <w:i w:val="false"/>
          <w:color w:val="000000"/>
          <w:sz w:val="28"/>
        </w:rPr>
        <w:t>
</w:t>
      </w:r>
      <w:r>
        <w:rPr>
          <w:rFonts w:ascii="Times New Roman"/>
          <w:b w:val="false"/>
          <w:i w:val="false"/>
          <w:color w:val="000000"/>
          <w:sz w:val="28"/>
        </w:rPr>
        <w:t>
      94. Стоимость других услуг,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определяется координатором в процессе оценки обоснованности стоимости услуг ТБИ исходя из фактической стоимости, подтверждаемой соответствующими расчетами и ценовыми предложениями, предоставляемыми заявителем в составе заявления.</w:t>
      </w:r>
    </w:p>
    <w:bookmarkEnd w:id="30"/>
    <w:bookmarkStart w:name="z129"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бизнес-инкубирования, а также </w:t>
      </w:r>
      <w:r>
        <w:br/>
      </w:r>
      <w:r>
        <w:rPr>
          <w:rFonts w:ascii="Times New Roman"/>
          <w:b w:val="false"/>
          <w:i w:val="false"/>
          <w:color w:val="000000"/>
          <w:sz w:val="28"/>
        </w:rPr>
        <w:t>
определения стоимости таких услуг</w:t>
      </w:r>
    </w:p>
    <w:bookmarkEnd w:id="3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Заявление на получение услуг технологического</w:t>
      </w:r>
      <w:r>
        <w:br/>
      </w:r>
      <w:r>
        <w:rPr>
          <w:rFonts w:ascii="Times New Roman"/>
          <w:b w:val="false"/>
          <w:i w:val="false"/>
          <w:color w:val="000000"/>
          <w:sz w:val="28"/>
        </w:rPr>
        <w:t>
</w:t>
      </w:r>
      <w:r>
        <w:rPr>
          <w:rFonts w:ascii="Times New Roman"/>
          <w:b/>
          <w:i w:val="false"/>
          <w:color w:val="000000"/>
          <w:sz w:val="28"/>
        </w:rPr>
        <w:t>                бизнес-инкубирования проекта</w:t>
      </w:r>
    </w:p>
    <w:p>
      <w:pPr>
        <w:spacing w:after="0"/>
        <w:ind w:left="0"/>
        <w:jc w:val="both"/>
      </w:pPr>
      <w:r>
        <w:rPr>
          <w:rFonts w:ascii="Times New Roman"/>
          <w:b w:val="false"/>
          <w:i w:val="false"/>
          <w:color w:val="000000"/>
          <w:sz w:val="28"/>
        </w:rPr>
        <w:t>                                                 Первому руководителю</w:t>
      </w:r>
      <w:r>
        <w:br/>
      </w:r>
      <w:r>
        <w:rPr>
          <w:rFonts w:ascii="Times New Roman"/>
          <w:b w:val="false"/>
          <w:i w:val="false"/>
          <w:color w:val="000000"/>
          <w:sz w:val="28"/>
        </w:rPr>
        <w:t>
                                                _____________________</w:t>
      </w:r>
      <w:r>
        <w:br/>
      </w:r>
      <w:r>
        <w:rPr>
          <w:rFonts w:ascii="Times New Roman"/>
          <w:b w:val="false"/>
          <w:i w:val="false"/>
          <w:color w:val="000000"/>
          <w:sz w:val="28"/>
        </w:rPr>
        <w:t>
                                            (наименование технопарка)</w:t>
      </w:r>
      <w:r>
        <w:br/>
      </w:r>
      <w:r>
        <w:rPr>
          <w:rFonts w:ascii="Times New Roman"/>
          <w:b w:val="false"/>
          <w:i w:val="false"/>
          <w:color w:val="000000"/>
          <w:sz w:val="28"/>
        </w:rPr>
        <w:t>
                                                _____________________</w:t>
      </w:r>
      <w:r>
        <w:br/>
      </w:r>
      <w:r>
        <w:rPr>
          <w:rFonts w:ascii="Times New Roman"/>
          <w:b w:val="false"/>
          <w:i w:val="false"/>
          <w:color w:val="000000"/>
          <w:sz w:val="28"/>
        </w:rPr>
        <w:t>
                                                   (Ф.И.О. директора)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Настоящим ____________________________________________________</w:t>
      </w:r>
      <w:r>
        <w:br/>
      </w:r>
      <w:r>
        <w:rPr>
          <w:rFonts w:ascii="Times New Roman"/>
          <w:b w:val="false"/>
          <w:i w:val="false"/>
          <w:color w:val="000000"/>
          <w:sz w:val="28"/>
        </w:rPr>
        <w:t>
          (полностью Ф.И.О. – для физического лица, наименование</w:t>
      </w:r>
      <w:r>
        <w:br/>
      </w:r>
      <w:r>
        <w:rPr>
          <w:rFonts w:ascii="Times New Roman"/>
          <w:b w:val="false"/>
          <w:i w:val="false"/>
          <w:color w:val="000000"/>
          <w:sz w:val="28"/>
        </w:rPr>
        <w:t>
организации – для юридического лица,) обращается с заявлением на</w:t>
      </w:r>
      <w:r>
        <w:br/>
      </w:r>
      <w:r>
        <w:rPr>
          <w:rFonts w:ascii="Times New Roman"/>
          <w:b w:val="false"/>
          <w:i w:val="false"/>
          <w:color w:val="000000"/>
          <w:sz w:val="28"/>
        </w:rPr>
        <w:t>
участие в программе технологического бизнес-инкубирования и просит</w:t>
      </w:r>
      <w:r>
        <w:br/>
      </w:r>
      <w:r>
        <w:rPr>
          <w:rFonts w:ascii="Times New Roman"/>
          <w:b w:val="false"/>
          <w:i w:val="false"/>
          <w:color w:val="000000"/>
          <w:sz w:val="28"/>
        </w:rPr>
        <w:t>
рассмотреть ее в установленном порядке.</w:t>
      </w:r>
      <w:r>
        <w:br/>
      </w:r>
      <w:r>
        <w:rPr>
          <w:rFonts w:ascii="Times New Roman"/>
          <w:b w:val="false"/>
          <w:i w:val="false"/>
          <w:color w:val="000000"/>
          <w:sz w:val="28"/>
        </w:rPr>
        <w:t>
      С Правилами оказания услуг технологического</w:t>
      </w:r>
      <w:r>
        <w:br/>
      </w:r>
      <w:r>
        <w:rPr>
          <w:rFonts w:ascii="Times New Roman"/>
          <w:b w:val="false"/>
          <w:i w:val="false"/>
          <w:color w:val="000000"/>
          <w:sz w:val="28"/>
        </w:rPr>
        <w:t>
бизнес-инкубирования и определения их стоимости ознакомлены и</w:t>
      </w:r>
      <w:r>
        <w:br/>
      </w:r>
      <w:r>
        <w:rPr>
          <w:rFonts w:ascii="Times New Roman"/>
          <w:b w:val="false"/>
          <w:i w:val="false"/>
          <w:color w:val="000000"/>
          <w:sz w:val="28"/>
        </w:rPr>
        <w:t>
согласны, замечаний и возражений не имеем.</w:t>
      </w:r>
      <w:r>
        <w:br/>
      </w:r>
      <w:r>
        <w:rPr>
          <w:rFonts w:ascii="Times New Roman"/>
          <w:b w:val="false"/>
          <w:i w:val="false"/>
          <w:color w:val="000000"/>
          <w:sz w:val="28"/>
        </w:rPr>
        <w:t>
      Достоверность сведений, представленных в заявлении,</w:t>
      </w:r>
      <w:r>
        <w:br/>
      </w:r>
      <w:r>
        <w:rPr>
          <w:rFonts w:ascii="Times New Roman"/>
          <w:b w:val="false"/>
          <w:i w:val="false"/>
          <w:color w:val="000000"/>
          <w:sz w:val="28"/>
        </w:rPr>
        <w:t>
гарантируем.</w:t>
      </w:r>
      <w:r>
        <w:br/>
      </w:r>
      <w:r>
        <w:rPr>
          <w:rFonts w:ascii="Times New Roman"/>
          <w:b w:val="false"/>
          <w:i w:val="false"/>
          <w:color w:val="000000"/>
          <w:sz w:val="28"/>
        </w:rPr>
        <w:t>
      Приложение: документы заявления, а именно:</w:t>
      </w:r>
      <w:r>
        <w:br/>
      </w:r>
      <w:r>
        <w:rPr>
          <w:rFonts w:ascii="Times New Roman"/>
          <w:b w:val="false"/>
          <w:i w:val="false"/>
          <w:color w:val="000000"/>
          <w:sz w:val="28"/>
        </w:rPr>
        <w:t>
      1) паспорт проекта, на ___ л.</w:t>
      </w:r>
      <w:r>
        <w:br/>
      </w:r>
      <w:r>
        <w:rPr>
          <w:rFonts w:ascii="Times New Roman"/>
          <w:b w:val="false"/>
          <w:i w:val="false"/>
          <w:color w:val="000000"/>
          <w:sz w:val="28"/>
        </w:rPr>
        <w:t>
      2) краткое описание проекта, на ____ л.</w:t>
      </w:r>
      <w:r>
        <w:br/>
      </w:r>
      <w:r>
        <w:rPr>
          <w:rFonts w:ascii="Times New Roman"/>
          <w:b w:val="false"/>
          <w:i w:val="false"/>
          <w:color w:val="000000"/>
          <w:sz w:val="28"/>
        </w:rPr>
        <w:t>
      3) смета расходов на оказание услуг технологического</w:t>
      </w:r>
      <w:r>
        <w:br/>
      </w:r>
      <w:r>
        <w:rPr>
          <w:rFonts w:ascii="Times New Roman"/>
          <w:b w:val="false"/>
          <w:i w:val="false"/>
          <w:color w:val="000000"/>
          <w:sz w:val="28"/>
        </w:rPr>
        <w:t>
бизнес-инкубирования, на ____ л.</w:t>
      </w:r>
      <w:r>
        <w:br/>
      </w:r>
      <w:r>
        <w:rPr>
          <w:rFonts w:ascii="Times New Roman"/>
          <w:b w:val="false"/>
          <w:i w:val="false"/>
          <w:color w:val="000000"/>
          <w:sz w:val="28"/>
        </w:rPr>
        <w:t>
      4) календарный план реализации проекта, на ____ л.</w:t>
      </w:r>
      <w:r>
        <w:br/>
      </w:r>
      <w:r>
        <w:rPr>
          <w:rFonts w:ascii="Times New Roman"/>
          <w:b w:val="false"/>
          <w:i w:val="false"/>
          <w:color w:val="000000"/>
          <w:sz w:val="28"/>
        </w:rPr>
        <w:t>
      5) копии документов, подтверждающих правовой статус, на ____ л.</w:t>
      </w:r>
      <w:r>
        <w:br/>
      </w:r>
      <w:r>
        <w:rPr>
          <w:rFonts w:ascii="Times New Roman"/>
          <w:b w:val="false"/>
          <w:i w:val="false"/>
          <w:color w:val="000000"/>
          <w:sz w:val="28"/>
        </w:rPr>
        <w:t>
      6) материалы, подтверждающие достоверность сведений,</w:t>
      </w:r>
      <w:r>
        <w:br/>
      </w:r>
      <w:r>
        <w:rPr>
          <w:rFonts w:ascii="Times New Roman"/>
          <w:b w:val="false"/>
          <w:i w:val="false"/>
          <w:color w:val="000000"/>
          <w:sz w:val="28"/>
        </w:rPr>
        <w:t>
представленных в заявлении, на ____ л.</w:t>
      </w:r>
    </w:p>
    <w:tbl>
      <w:tblPr>
        <w:tblW w:w="0" w:type="auto"/>
        <w:tblCellSpacing w:w="0" w:type="auto"/>
        <w:tblBorders>
          <w:top w:val="none"/>
          <w:left w:val="none"/>
          <w:bottom w:val="none"/>
          <w:right w:val="none"/>
          <w:insideH w:val="none"/>
          <w:insideV w:val="none"/>
        </w:tblBorders>
      </w:tblPr>
      <w:tblGrid>
        <w:gridCol w:w="5967"/>
        <w:gridCol w:w="2147"/>
        <w:gridCol w:w="5906"/>
      </w:tblGrid>
      <w:tr>
        <w:trPr>
          <w:trHeight w:val="30" w:hRule="atLeast"/>
        </w:trPr>
        <w:tc>
          <w:tcPr>
            <w:tcW w:w="59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w:t>
            </w:r>
          </w:p>
        </w:tc>
        <w:tc>
          <w:tcPr>
            <w:tcW w:w="2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w:t>
            </w:r>
          </w:p>
        </w:tc>
      </w:tr>
      <w:tr>
        <w:trPr>
          <w:trHeight w:val="30" w:hRule="atLeast"/>
        </w:trPr>
        <w:tc>
          <w:tcPr>
            <w:tcW w:w="59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(должность – для юридического лица)
</w:t>
            </w:r>
          </w:p>
        </w:tc>
        <w:tc>
          <w:tcPr>
            <w:tcW w:w="21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(подпись)</w:t>
            </w:r>
          </w:p>
        </w:tc>
        <w:tc>
          <w:tcPr>
            <w:tcW w:w="590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(Ф.И.О.)
</w:t>
            </w:r>
          </w:p>
        </w:tc>
      </w:tr>
    </w:tbl>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1 - для заявителей - юридических лиц заявление оформляется на</w:t>
      </w:r>
      <w:r>
        <w:br/>
      </w:r>
      <w:r>
        <w:rPr>
          <w:rFonts w:ascii="Times New Roman"/>
          <w:b w:val="false"/>
          <w:i w:val="false"/>
          <w:color w:val="000000"/>
          <w:sz w:val="28"/>
        </w:rPr>
        <w:t>
фирменном бланке юридического лица и скрепляется печатью юридического</w:t>
      </w:r>
      <w:r>
        <w:br/>
      </w:r>
      <w:r>
        <w:rPr>
          <w:rFonts w:ascii="Times New Roman"/>
          <w:b w:val="false"/>
          <w:i w:val="false"/>
          <w:color w:val="000000"/>
          <w:sz w:val="28"/>
        </w:rPr>
        <w:t>
лица</w:t>
      </w:r>
    </w:p>
    <w:bookmarkStart w:name="z130"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технологического бизнес-инкубирования</w:t>
      </w:r>
      <w:r>
        <w:br/>
      </w:r>
      <w:r>
        <w:rPr>
          <w:rFonts w:ascii="Times New Roman"/>
          <w:b w:val="false"/>
          <w:i w:val="false"/>
          <w:color w:val="000000"/>
          <w:sz w:val="28"/>
        </w:rPr>
        <w:t xml:space="preserve">
и определения их стоимости   </w:t>
      </w:r>
    </w:p>
    <w:bookmarkEnd w:id="3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Паспорт проекта № ______________________</w:t>
      </w:r>
      <w:r>
        <w:br/>
      </w:r>
      <w:r>
        <w:rPr>
          <w:rFonts w:ascii="Times New Roman"/>
          <w:b w:val="false"/>
          <w:i w:val="false"/>
          <w:color w:val="000000"/>
          <w:sz w:val="28"/>
        </w:rPr>
        <w:t>
                      (присваивается работником технопарка)</w:t>
      </w:r>
    </w:p>
    <w:p>
      <w:pPr>
        <w:spacing w:after="0"/>
        <w:ind w:left="0"/>
        <w:jc w:val="both"/>
      </w:pPr>
      <w:r>
        <w:rPr>
          <w:rFonts w:ascii="Times New Roman"/>
          <w:b w:val="false"/>
          <w:i w:val="false"/>
          <w:color w:val="000000"/>
          <w:sz w:val="28"/>
        </w:rPr>
        <w:t>                          Дата регистрации: _________________________</w:t>
      </w:r>
      <w:r>
        <w:br/>
      </w:r>
      <w:r>
        <w:rPr>
          <w:rFonts w:ascii="Times New Roman"/>
          <w:b w:val="false"/>
          <w:i w:val="false"/>
          <w:color w:val="000000"/>
          <w:sz w:val="28"/>
        </w:rPr>
        <w:t xml:space="preserve">
                                               (день) (месяц) (год) </w:t>
      </w:r>
    </w:p>
    <w:p>
      <w:pPr>
        <w:spacing w:after="0"/>
        <w:ind w:left="0"/>
        <w:jc w:val="both"/>
      </w:pPr>
      <w:r>
        <w:rPr>
          <w:rFonts w:ascii="Times New Roman"/>
          <w:b w:val="false"/>
          <w:i w:val="false"/>
          <w:color w:val="000000"/>
          <w:sz w:val="28"/>
        </w:rPr>
        <w:t>1. Наименование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Отрасль проекта:_______________________________________________</w:t>
      </w:r>
      <w:r>
        <w:br/>
      </w:r>
      <w:r>
        <w:rPr>
          <w:rFonts w:ascii="Times New Roman"/>
          <w:b w:val="false"/>
          <w:i w:val="false"/>
          <w:color w:val="000000"/>
          <w:sz w:val="28"/>
        </w:rPr>
        <w:t>
Подотрасль проекта: _________________________________________________</w:t>
      </w:r>
      <w:r>
        <w:br/>
      </w:r>
      <w:r>
        <w:rPr>
          <w:rFonts w:ascii="Times New Roman"/>
          <w:b w:val="false"/>
          <w:i w:val="false"/>
          <w:color w:val="000000"/>
          <w:sz w:val="28"/>
        </w:rPr>
        <w:t>
2. Заявитель: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полностью - для физических лиц, полное наименование - для</w:t>
      </w:r>
      <w:r>
        <w:br/>
      </w:r>
      <w:r>
        <w:rPr>
          <w:rFonts w:ascii="Times New Roman"/>
          <w:b w:val="false"/>
          <w:i w:val="false"/>
          <w:color w:val="000000"/>
          <w:sz w:val="28"/>
        </w:rPr>
        <w:t>
                          юридических лиц)</w:t>
      </w:r>
      <w:r>
        <w:br/>
      </w:r>
      <w:r>
        <w:rPr>
          <w:rFonts w:ascii="Times New Roman"/>
          <w:b w:val="false"/>
          <w:i w:val="false"/>
          <w:color w:val="000000"/>
          <w:sz w:val="28"/>
        </w:rPr>
        <w:t>
3. Уполномоченный представитель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(для юридических лиц)</w:t>
      </w:r>
      <w:r>
        <w:br/>
      </w:r>
      <w:r>
        <w:rPr>
          <w:rFonts w:ascii="Times New Roman"/>
          <w:b w:val="false"/>
          <w:i w:val="false"/>
          <w:color w:val="000000"/>
          <w:sz w:val="28"/>
        </w:rPr>
        <w:t>
3.1. Должность: _____________________________________________________</w:t>
      </w:r>
      <w:r>
        <w:br/>
      </w:r>
      <w:r>
        <w:rPr>
          <w:rFonts w:ascii="Times New Roman"/>
          <w:b w:val="false"/>
          <w:i w:val="false"/>
          <w:color w:val="000000"/>
          <w:sz w:val="28"/>
        </w:rPr>
        <w:t>
3.2. Ф.И.О. _________________________________________________________</w:t>
      </w:r>
      <w:r>
        <w:br/>
      </w:r>
      <w:r>
        <w:rPr>
          <w:rFonts w:ascii="Times New Roman"/>
          <w:b w:val="false"/>
          <w:i w:val="false"/>
          <w:color w:val="000000"/>
          <w:sz w:val="28"/>
        </w:rPr>
        <w:t>
3.3. Основание _____________________________________________________</w:t>
      </w:r>
      <w:r>
        <w:br/>
      </w:r>
      <w:r>
        <w:rPr>
          <w:rFonts w:ascii="Times New Roman"/>
          <w:b w:val="false"/>
          <w:i w:val="false"/>
          <w:color w:val="000000"/>
          <w:sz w:val="28"/>
        </w:rPr>
        <w:t>
         (реквизиты документа, на основании которого представитель</w:t>
      </w:r>
      <w:r>
        <w:br/>
      </w:r>
      <w:r>
        <w:rPr>
          <w:rFonts w:ascii="Times New Roman"/>
          <w:b w:val="false"/>
          <w:i w:val="false"/>
          <w:color w:val="000000"/>
          <w:sz w:val="28"/>
        </w:rPr>
        <w:t>
    уполномочен представлять заявителя, копия документа прилагается к</w:t>
      </w:r>
      <w:r>
        <w:br/>
      </w:r>
      <w:r>
        <w:rPr>
          <w:rFonts w:ascii="Times New Roman"/>
          <w:b w:val="false"/>
          <w:i w:val="false"/>
          <w:color w:val="000000"/>
          <w:sz w:val="28"/>
        </w:rPr>
        <w:t>
    материалам, подтверждающих достоверность информации, содержащейся</w:t>
      </w:r>
      <w:r>
        <w:br/>
      </w:r>
      <w:r>
        <w:rPr>
          <w:rFonts w:ascii="Times New Roman"/>
          <w:b w:val="false"/>
          <w:i w:val="false"/>
          <w:color w:val="000000"/>
          <w:sz w:val="28"/>
        </w:rPr>
        <w:t>
                              в заявлении)</w:t>
      </w:r>
      <w:r>
        <w:br/>
      </w:r>
      <w:r>
        <w:rPr>
          <w:rFonts w:ascii="Times New Roman"/>
          <w:b w:val="false"/>
          <w:i w:val="false"/>
          <w:color w:val="000000"/>
          <w:sz w:val="28"/>
        </w:rPr>
        <w:t>
4. Адрес заявителя:__________________________________________________</w:t>
      </w:r>
      <w:r>
        <w:br/>
      </w:r>
      <w:r>
        <w:rPr>
          <w:rFonts w:ascii="Times New Roman"/>
          <w:b w:val="false"/>
          <w:i w:val="false"/>
          <w:color w:val="000000"/>
          <w:sz w:val="28"/>
        </w:rPr>
        <w:t>
(адрес заявителя полностью, для юридических лиц - юридический адрес)</w:t>
      </w:r>
      <w:r>
        <w:br/>
      </w:r>
      <w:r>
        <w:rPr>
          <w:rFonts w:ascii="Times New Roman"/>
          <w:b w:val="false"/>
          <w:i w:val="false"/>
          <w:color w:val="000000"/>
          <w:sz w:val="28"/>
        </w:rPr>
        <w:t>
5. Место реализации проекта: ________________________________________</w:t>
      </w:r>
      <w:r>
        <w:br/>
      </w:r>
      <w:r>
        <w:rPr>
          <w:rFonts w:ascii="Times New Roman"/>
          <w:b w:val="false"/>
          <w:i w:val="false"/>
          <w:color w:val="000000"/>
          <w:sz w:val="28"/>
        </w:rPr>
        <w:t>
                                       (город, район, область)</w:t>
      </w:r>
      <w:r>
        <w:br/>
      </w:r>
      <w:r>
        <w:rPr>
          <w:rFonts w:ascii="Times New Roman"/>
          <w:b w:val="false"/>
          <w:i w:val="false"/>
          <w:color w:val="000000"/>
          <w:sz w:val="28"/>
        </w:rPr>
        <w:t>
6. Руководитель проекта</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Место работы: ______________ Должность: _____________________________</w:t>
      </w:r>
      <w:r>
        <w:br/>
      </w:r>
      <w:r>
        <w:rPr>
          <w:rFonts w:ascii="Times New Roman"/>
          <w:b w:val="false"/>
          <w:i w:val="false"/>
          <w:color w:val="000000"/>
          <w:sz w:val="28"/>
        </w:rPr>
        <w:t>
Специальность: ______________________________________________________</w:t>
      </w:r>
      <w:r>
        <w:br/>
      </w:r>
      <w:r>
        <w:rPr>
          <w:rFonts w:ascii="Times New Roman"/>
          <w:b w:val="false"/>
          <w:i w:val="false"/>
          <w:color w:val="000000"/>
          <w:sz w:val="28"/>
        </w:rPr>
        <w:t>
Специализация: ______________________________________________________</w:t>
      </w:r>
      <w:r>
        <w:br/>
      </w:r>
      <w:r>
        <w:rPr>
          <w:rFonts w:ascii="Times New Roman"/>
          <w:b w:val="false"/>
          <w:i w:val="false"/>
          <w:color w:val="000000"/>
          <w:sz w:val="28"/>
        </w:rPr>
        <w:t>
Ученая степень _____________________ Ученое звание:__________________</w:t>
      </w:r>
      <w:r>
        <w:br/>
      </w:r>
      <w:r>
        <w:rPr>
          <w:rFonts w:ascii="Times New Roman"/>
          <w:b w:val="false"/>
          <w:i w:val="false"/>
          <w:color w:val="000000"/>
          <w:sz w:val="28"/>
        </w:rPr>
        <w:t>
7. Стоимость услуг ТБИ в соответствии с заявлением, тыс тенге: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прописью)</w:t>
      </w:r>
      <w:r>
        <w:br/>
      </w:r>
      <w:r>
        <w:rPr>
          <w:rFonts w:ascii="Times New Roman"/>
          <w:b w:val="false"/>
          <w:i w:val="false"/>
          <w:color w:val="000000"/>
          <w:sz w:val="28"/>
        </w:rPr>
        <w:t>
8. Объем софинансирования, тыс. тенге:_______________________________</w:t>
      </w:r>
      <w:r>
        <w:br/>
      </w:r>
      <w:r>
        <w:rPr>
          <w:rFonts w:ascii="Times New Roman"/>
          <w:b w:val="false"/>
          <w:i w:val="false"/>
          <w:color w:val="000000"/>
          <w:sz w:val="28"/>
        </w:rPr>
        <w:t>
                                        (цифрами, прописью)</w:t>
      </w:r>
      <w:r>
        <w:br/>
      </w:r>
      <w:r>
        <w:rPr>
          <w:rFonts w:ascii="Times New Roman"/>
          <w:b w:val="false"/>
          <w:i w:val="false"/>
          <w:color w:val="000000"/>
          <w:sz w:val="28"/>
        </w:rPr>
        <w:t>
9. Продукция проекта:________________________________________________</w:t>
      </w:r>
      <w:r>
        <w:br/>
      </w:r>
      <w:r>
        <w:rPr>
          <w:rFonts w:ascii="Times New Roman"/>
          <w:b w:val="false"/>
          <w:i w:val="false"/>
          <w:color w:val="000000"/>
          <w:sz w:val="28"/>
        </w:rPr>
        <w:t>
10. Продолжительность оказания услуг ТБИ: ____________ недель</w:t>
      </w:r>
      <w:r>
        <w:br/>
      </w:r>
      <w:r>
        <w:rPr>
          <w:rFonts w:ascii="Times New Roman"/>
          <w:b w:val="false"/>
          <w:i w:val="false"/>
          <w:color w:val="000000"/>
          <w:sz w:val="28"/>
        </w:rPr>
        <w:t>
      Этап 1 ______________ недель</w:t>
      </w:r>
      <w:r>
        <w:br/>
      </w:r>
      <w:r>
        <w:rPr>
          <w:rFonts w:ascii="Times New Roman"/>
          <w:b w:val="false"/>
          <w:i w:val="false"/>
          <w:color w:val="000000"/>
          <w:sz w:val="28"/>
        </w:rPr>
        <w:t>
      Этап 2 ______________ недель</w:t>
      </w:r>
      <w:r>
        <w:br/>
      </w:r>
      <w:r>
        <w:rPr>
          <w:rFonts w:ascii="Times New Roman"/>
          <w:b w:val="false"/>
          <w:i w:val="false"/>
          <w:color w:val="000000"/>
          <w:sz w:val="28"/>
        </w:rPr>
        <w:t>
      Этап … ______________ недель</w:t>
      </w:r>
      <w:r>
        <w:br/>
      </w:r>
      <w:r>
        <w:rPr>
          <w:rFonts w:ascii="Times New Roman"/>
          <w:b w:val="false"/>
          <w:i w:val="false"/>
          <w:color w:val="000000"/>
          <w:sz w:val="28"/>
        </w:rPr>
        <w:t>
      Этап N ______________ недель</w:t>
      </w:r>
      <w:r>
        <w:br/>
      </w:r>
      <w:r>
        <w:rPr>
          <w:rFonts w:ascii="Times New Roman"/>
          <w:b w:val="false"/>
          <w:i w:val="false"/>
          <w:color w:val="000000"/>
          <w:sz w:val="28"/>
        </w:rPr>
        <w:t>
11. Конечный результат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370"/>
        <w:gridCol w:w="1102"/>
        <w:gridCol w:w="1488"/>
        <w:gridCol w:w="1239"/>
        <w:gridCol w:w="1307"/>
        <w:gridCol w:w="1420"/>
        <w:gridCol w:w="536"/>
        <w:gridCol w:w="536"/>
        <w:gridCol w:w="650"/>
        <w:gridCol w:w="604"/>
        <w:gridCol w:w="536"/>
        <w:gridCol w:w="742"/>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показателя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N</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N</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Контактная информация заявителя: ________________________________</w:t>
      </w:r>
      <w:r>
        <w:br/>
      </w:r>
      <w:r>
        <w:rPr>
          <w:rFonts w:ascii="Times New Roman"/>
          <w:b w:val="false"/>
          <w:i w:val="false"/>
          <w:color w:val="000000"/>
          <w:sz w:val="28"/>
        </w:rPr>
        <w:t>
                                 (телефон) (факс) (адрес эл. почты)</w:t>
      </w:r>
      <w:r>
        <w:br/>
      </w:r>
      <w:r>
        <w:rPr>
          <w:rFonts w:ascii="Times New Roman"/>
          <w:b w:val="false"/>
          <w:i w:val="false"/>
          <w:color w:val="000000"/>
          <w:sz w:val="28"/>
        </w:rPr>
        <w:t>
13. Потенциальные соисполнители:</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N.___________________________________________________________________</w:t>
      </w:r>
      <w:r>
        <w:br/>
      </w:r>
      <w:r>
        <w:rPr>
          <w:rFonts w:ascii="Times New Roman"/>
          <w:b w:val="false"/>
          <w:i w:val="false"/>
          <w:color w:val="000000"/>
          <w:sz w:val="28"/>
        </w:rPr>
        <w:t>
(для физических лиц - указать Ф.И.О., специальность, для юридических</w:t>
      </w:r>
      <w:r>
        <w:br/>
      </w:r>
      <w:r>
        <w:rPr>
          <w:rFonts w:ascii="Times New Roman"/>
          <w:b w:val="false"/>
          <w:i w:val="false"/>
          <w:color w:val="000000"/>
          <w:sz w:val="28"/>
        </w:rPr>
        <w:t>
        лиц - полное наименование, основной вид деятельности)</w:t>
      </w:r>
      <w:r>
        <w:br/>
      </w:r>
      <w:r>
        <w:rPr>
          <w:rFonts w:ascii="Times New Roman"/>
          <w:b w:val="false"/>
          <w:i w:val="false"/>
          <w:color w:val="000000"/>
          <w:sz w:val="28"/>
        </w:rPr>
        <w:t>
14. Нежелательные эксперты:</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(указать Ф.И.О., регион эксперта, привлечение которого для экспертизы</w:t>
      </w:r>
      <w:r>
        <w:br/>
      </w:r>
      <w:r>
        <w:rPr>
          <w:rFonts w:ascii="Times New Roman"/>
          <w:b w:val="false"/>
          <w:i w:val="false"/>
          <w:color w:val="000000"/>
          <w:sz w:val="28"/>
        </w:rPr>
        <w:t>
заявления не желательно по личным или иным субъективным причинам)</w:t>
      </w:r>
      <w:r>
        <w:br/>
      </w:r>
      <w:r>
        <w:rPr>
          <w:rFonts w:ascii="Times New Roman"/>
          <w:b w:val="false"/>
          <w:i w:val="false"/>
          <w:color w:val="000000"/>
          <w:sz w:val="28"/>
        </w:rPr>
        <w:t>
Заявитель ___________________________________________________________</w:t>
      </w:r>
      <w:r>
        <w:br/>
      </w:r>
      <w:r>
        <w:rPr>
          <w:rFonts w:ascii="Times New Roman"/>
          <w:b w:val="false"/>
          <w:i w:val="false"/>
          <w:color w:val="000000"/>
          <w:sz w:val="28"/>
        </w:rPr>
        <w:t>
(подпись заявителя или его уполномоченного лица) (Ф.И.О. полностью)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1"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оказания услуг</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бизнес-инкубирования, также</w:t>
      </w:r>
      <w:r>
        <w:br/>
      </w:r>
      <w:r>
        <w:rPr>
          <w:rFonts w:ascii="Times New Roman"/>
          <w:b w:val="false"/>
          <w:i w:val="false"/>
          <w:color w:val="000000"/>
          <w:sz w:val="28"/>
        </w:rPr>
        <w:t xml:space="preserve">
определения стоимости </w:t>
      </w:r>
      <w:r>
        <w:br/>
      </w:r>
      <w:r>
        <w:rPr>
          <w:rFonts w:ascii="Times New Roman"/>
          <w:b w:val="false"/>
          <w:i w:val="false"/>
          <w:color w:val="000000"/>
          <w:sz w:val="28"/>
        </w:rPr>
        <w:t xml:space="preserve">
таких услуг       </w:t>
      </w:r>
    </w:p>
    <w:bookmarkEnd w:id="33"/>
    <w:bookmarkStart w:name="z132" w:id="34"/>
    <w:p>
      <w:pPr>
        <w:spacing w:after="0"/>
        <w:ind w:left="0"/>
        <w:jc w:val="left"/>
      </w:pPr>
      <w:r>
        <w:rPr>
          <w:rFonts w:ascii="Times New Roman"/>
          <w:b/>
          <w:i w:val="false"/>
          <w:color w:val="000000"/>
        </w:rPr>
        <w:t xml:space="preserve"> 
Требования к краткому описанию проекта</w:t>
      </w:r>
    </w:p>
    <w:bookmarkEnd w:id="34"/>
    <w:p>
      <w:pPr>
        <w:spacing w:after="0"/>
        <w:ind w:left="0"/>
        <w:jc w:val="both"/>
      </w:pPr>
      <w:r>
        <w:rPr>
          <w:rFonts w:ascii="Times New Roman"/>
          <w:b w:val="false"/>
          <w:i w:val="false"/>
          <w:color w:val="000000"/>
          <w:sz w:val="28"/>
        </w:rPr>
        <w:t>      Краткое описание проекта оформляется заявителем в соответствии со следующей структурой:</w:t>
      </w:r>
      <w:r>
        <w:br/>
      </w:r>
      <w:r>
        <w:rPr>
          <w:rFonts w:ascii="Times New Roman"/>
          <w:b w:val="false"/>
          <w:i w:val="false"/>
          <w:color w:val="000000"/>
          <w:sz w:val="28"/>
        </w:rPr>
        <w:t>
      1) наименование проекта;</w:t>
      </w:r>
      <w:r>
        <w:br/>
      </w:r>
      <w:r>
        <w:rPr>
          <w:rFonts w:ascii="Times New Roman"/>
          <w:b w:val="false"/>
          <w:i w:val="false"/>
          <w:color w:val="000000"/>
          <w:sz w:val="28"/>
        </w:rPr>
        <w:t>
      2) общее описание концепции проекта;</w:t>
      </w:r>
      <w:r>
        <w:br/>
      </w:r>
      <w:r>
        <w:rPr>
          <w:rFonts w:ascii="Times New Roman"/>
          <w:b w:val="false"/>
          <w:i w:val="false"/>
          <w:color w:val="000000"/>
          <w:sz w:val="28"/>
        </w:rPr>
        <w:t>
      3) продукция проекта;</w:t>
      </w:r>
      <w:r>
        <w:br/>
      </w:r>
      <w:r>
        <w:rPr>
          <w:rFonts w:ascii="Times New Roman"/>
          <w:b w:val="false"/>
          <w:i w:val="false"/>
          <w:color w:val="000000"/>
          <w:sz w:val="28"/>
        </w:rPr>
        <w:t>
      4) рынок продукции проекта;</w:t>
      </w:r>
      <w:r>
        <w:br/>
      </w:r>
      <w:r>
        <w:rPr>
          <w:rFonts w:ascii="Times New Roman"/>
          <w:b w:val="false"/>
          <w:i w:val="false"/>
          <w:color w:val="000000"/>
          <w:sz w:val="28"/>
        </w:rPr>
        <w:t>
      5) обоснование места реализации проекта;</w:t>
      </w:r>
      <w:r>
        <w:br/>
      </w:r>
      <w:r>
        <w:rPr>
          <w:rFonts w:ascii="Times New Roman"/>
          <w:b w:val="false"/>
          <w:i w:val="false"/>
          <w:color w:val="000000"/>
          <w:sz w:val="28"/>
        </w:rPr>
        <w:t>
      6) степень готовности проекта к реализации;</w:t>
      </w:r>
      <w:r>
        <w:br/>
      </w:r>
      <w:r>
        <w:rPr>
          <w:rFonts w:ascii="Times New Roman"/>
          <w:b w:val="false"/>
          <w:i w:val="false"/>
          <w:color w:val="000000"/>
          <w:sz w:val="28"/>
        </w:rPr>
        <w:t>
      7) видение развития предпринимательской деятельности в рамках проекта;</w:t>
      </w:r>
      <w:r>
        <w:br/>
      </w:r>
      <w:r>
        <w:rPr>
          <w:rFonts w:ascii="Times New Roman"/>
          <w:b w:val="false"/>
          <w:i w:val="false"/>
          <w:color w:val="000000"/>
          <w:sz w:val="28"/>
        </w:rPr>
        <w:t>
      8) экономическая эффективность проекта;</w:t>
      </w:r>
      <w:r>
        <w:br/>
      </w:r>
      <w:r>
        <w:rPr>
          <w:rFonts w:ascii="Times New Roman"/>
          <w:b w:val="false"/>
          <w:i w:val="false"/>
          <w:color w:val="000000"/>
          <w:sz w:val="28"/>
        </w:rPr>
        <w:t>
      9) команда проекта;</w:t>
      </w:r>
      <w:r>
        <w:br/>
      </w:r>
      <w:r>
        <w:rPr>
          <w:rFonts w:ascii="Times New Roman"/>
          <w:b w:val="false"/>
          <w:i w:val="false"/>
          <w:color w:val="000000"/>
          <w:sz w:val="28"/>
        </w:rPr>
        <w:t>
      10) требуемые услуги технологического бизнес-инкубирования;</w:t>
      </w:r>
      <w:r>
        <w:br/>
      </w:r>
      <w:r>
        <w:rPr>
          <w:rFonts w:ascii="Times New Roman"/>
          <w:b w:val="false"/>
          <w:i w:val="false"/>
          <w:color w:val="000000"/>
          <w:sz w:val="28"/>
        </w:rPr>
        <w:t>
      11) участие заявителя в реализации проекта;</w:t>
      </w:r>
      <w:r>
        <w:br/>
      </w:r>
      <w:r>
        <w:rPr>
          <w:rFonts w:ascii="Times New Roman"/>
          <w:b w:val="false"/>
          <w:i w:val="false"/>
          <w:color w:val="000000"/>
          <w:sz w:val="28"/>
        </w:rPr>
        <w:t>
      12) планируемые результаты от реализации проекта.</w:t>
      </w:r>
      <w:r>
        <w:br/>
      </w:r>
      <w:r>
        <w:rPr>
          <w:rFonts w:ascii="Times New Roman"/>
          <w:b w:val="false"/>
          <w:i w:val="false"/>
          <w:color w:val="000000"/>
          <w:sz w:val="28"/>
        </w:rPr>
        <w:t>
      При подготовке краткого описания заявитель по возможности должен избегать прямого указания сведений, позволяющих его идентифицировать.</w:t>
      </w:r>
      <w:r>
        <w:br/>
      </w:r>
      <w:r>
        <w:rPr>
          <w:rFonts w:ascii="Times New Roman"/>
          <w:b w:val="false"/>
          <w:i w:val="false"/>
          <w:color w:val="000000"/>
          <w:sz w:val="28"/>
        </w:rPr>
        <w:t>
      Вся информация должна излагаться в четкой, понятной форме, исключающей двоякое толкование, содержащей конкретные факты, обосновывающие предлагаемые заявителем подходы к реализации проекта и раскрывающие содержание основных мероприятий.</w:t>
      </w:r>
      <w:r>
        <w:br/>
      </w:r>
      <w:r>
        <w:rPr>
          <w:rFonts w:ascii="Times New Roman"/>
          <w:b w:val="false"/>
          <w:i w:val="false"/>
          <w:color w:val="000000"/>
          <w:sz w:val="28"/>
        </w:rPr>
        <w:t>
      Заявителем – физическим лицом или руководителем юридического лица – заявителя парафируется каждый лист краткого описания проекта. В электронном формате краткое описание проекта представляется без парафирования.</w:t>
      </w:r>
      <w:r>
        <w:br/>
      </w:r>
      <w:r>
        <w:rPr>
          <w:rFonts w:ascii="Times New Roman"/>
          <w:b w:val="false"/>
          <w:i w:val="false"/>
          <w:color w:val="000000"/>
          <w:sz w:val="28"/>
        </w:rPr>
        <w:t>
      Раздел «Общее описание концепции проекта» должен содержать:</w:t>
      </w:r>
      <w:r>
        <w:br/>
      </w:r>
      <w:r>
        <w:rPr>
          <w:rFonts w:ascii="Times New Roman"/>
          <w:b w:val="false"/>
          <w:i w:val="false"/>
          <w:color w:val="000000"/>
          <w:sz w:val="28"/>
        </w:rPr>
        <w:t>
      1) краткое описание применяемой технологии в объеме не более 1 страницы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2) обоснование актуальности проекта – конкретные причины, по которым проект целесообразен для реализации, проблемы, на решение которых направлен проект, в объеме не более 1 страницы;</w:t>
      </w:r>
      <w:r>
        <w:br/>
      </w:r>
      <w:r>
        <w:rPr>
          <w:rFonts w:ascii="Times New Roman"/>
          <w:b w:val="false"/>
          <w:i w:val="false"/>
          <w:color w:val="000000"/>
          <w:sz w:val="28"/>
        </w:rPr>
        <w:t>
      3) новизна проекта – конкретные факты, определяющие уникальность проекта, новизну применяемых при его реализации решений, с обоснованием сделанных выводов в объеме не более 1 страницы;</w:t>
      </w:r>
      <w:r>
        <w:br/>
      </w:r>
      <w:r>
        <w:rPr>
          <w:rFonts w:ascii="Times New Roman"/>
          <w:b w:val="false"/>
          <w:i w:val="false"/>
          <w:color w:val="000000"/>
          <w:sz w:val="28"/>
        </w:rPr>
        <w:t>
      4) цель проекта – конкретно сформулированную, измеримую, достижимую цель реализации проекта, достижение которой возможно в рамках участия в программе ТБИ, в объеме не более 0,5 страниц;</w:t>
      </w:r>
      <w:r>
        <w:br/>
      </w:r>
      <w:r>
        <w:rPr>
          <w:rFonts w:ascii="Times New Roman"/>
          <w:b w:val="false"/>
          <w:i w:val="false"/>
          <w:color w:val="000000"/>
          <w:sz w:val="28"/>
        </w:rPr>
        <w:t>
      5) этапы реализации проекта – краткое описание основных этапов реализации проекта с обоснованием их необходимости, указанием продолжительности в неделях, предлагаемых к реализации мероприятий и ожидаемых результатов каждого этапа, в объеме не более 2 страниц.</w:t>
      </w:r>
      <w:r>
        <w:br/>
      </w:r>
      <w:r>
        <w:rPr>
          <w:rFonts w:ascii="Times New Roman"/>
          <w:b w:val="false"/>
          <w:i w:val="false"/>
          <w:color w:val="000000"/>
          <w:sz w:val="28"/>
        </w:rPr>
        <w:t>
      В разделе «Продукция проекта» указывается краткое описание продукции, которую планируется производить в рамках проекта, в том числе:</w:t>
      </w:r>
      <w:r>
        <w:br/>
      </w:r>
      <w:r>
        <w:rPr>
          <w:rFonts w:ascii="Times New Roman"/>
          <w:b w:val="false"/>
          <w:i w:val="false"/>
          <w:color w:val="000000"/>
          <w:sz w:val="28"/>
        </w:rPr>
        <w:t>
      1) ассортимент продукции;</w:t>
      </w:r>
      <w:r>
        <w:br/>
      </w:r>
      <w:r>
        <w:rPr>
          <w:rFonts w:ascii="Times New Roman"/>
          <w:b w:val="false"/>
          <w:i w:val="false"/>
          <w:color w:val="000000"/>
          <w:sz w:val="28"/>
        </w:rPr>
        <w:t>
      2) сфера применения продукции;</w:t>
      </w:r>
      <w:r>
        <w:br/>
      </w:r>
      <w:r>
        <w:rPr>
          <w:rFonts w:ascii="Times New Roman"/>
          <w:b w:val="false"/>
          <w:i w:val="false"/>
          <w:color w:val="000000"/>
          <w:sz w:val="28"/>
        </w:rPr>
        <w:t>
      3) технические параметры продукции;</w:t>
      </w:r>
      <w:r>
        <w:br/>
      </w:r>
      <w:r>
        <w:rPr>
          <w:rFonts w:ascii="Times New Roman"/>
          <w:b w:val="false"/>
          <w:i w:val="false"/>
          <w:color w:val="000000"/>
          <w:sz w:val="28"/>
        </w:rPr>
        <w:t>
      4) экономические параметры продукции;</w:t>
      </w:r>
      <w:r>
        <w:br/>
      </w:r>
      <w:r>
        <w:rPr>
          <w:rFonts w:ascii="Times New Roman"/>
          <w:b w:val="false"/>
          <w:i w:val="false"/>
          <w:color w:val="000000"/>
          <w:sz w:val="28"/>
        </w:rPr>
        <w:t>
      5) преимущества продукции в сравнении с продукцией конкурентов;</w:t>
      </w:r>
      <w:r>
        <w:br/>
      </w:r>
      <w:r>
        <w:rPr>
          <w:rFonts w:ascii="Times New Roman"/>
          <w:b w:val="false"/>
          <w:i w:val="false"/>
          <w:color w:val="000000"/>
          <w:sz w:val="28"/>
        </w:rPr>
        <w:t>
      6) планируемый к освоению объем производства продукции, в том числе в рамках программы ТБИ;</w:t>
      </w:r>
      <w:r>
        <w:br/>
      </w:r>
      <w:r>
        <w:rPr>
          <w:rFonts w:ascii="Times New Roman"/>
          <w:b w:val="false"/>
          <w:i w:val="false"/>
          <w:color w:val="000000"/>
          <w:sz w:val="28"/>
        </w:rPr>
        <w:t>
      7) сведения о результатах ранее проведенных испытаний продукции при наличии - о результатах ранее осуществленного производства продукции, продажах продукции.</w:t>
      </w:r>
      <w:r>
        <w:br/>
      </w:r>
      <w:r>
        <w:rPr>
          <w:rFonts w:ascii="Times New Roman"/>
          <w:b w:val="false"/>
          <w:i w:val="false"/>
          <w:color w:val="000000"/>
          <w:sz w:val="28"/>
        </w:rPr>
        <w:t>
      Раздел «Продукция проекта» по объему не должен превышать 2 страниц.</w:t>
      </w:r>
      <w:r>
        <w:br/>
      </w:r>
      <w:r>
        <w:rPr>
          <w:rFonts w:ascii="Times New Roman"/>
          <w:b w:val="false"/>
          <w:i w:val="false"/>
          <w:color w:val="000000"/>
          <w:sz w:val="28"/>
        </w:rPr>
        <w:t>
      Раздел «Рынок продукции проекта» содержит видение заявителя по продвижению продукции на рынок, в том числе:</w:t>
      </w:r>
      <w:r>
        <w:br/>
      </w:r>
      <w:r>
        <w:rPr>
          <w:rFonts w:ascii="Times New Roman"/>
          <w:b w:val="false"/>
          <w:i w:val="false"/>
          <w:color w:val="000000"/>
          <w:sz w:val="28"/>
        </w:rPr>
        <w:t>
      1) направления реализации продукции проекта: региональный, национальный или внешний рынки;</w:t>
      </w:r>
      <w:r>
        <w:br/>
      </w:r>
      <w:r>
        <w:rPr>
          <w:rFonts w:ascii="Times New Roman"/>
          <w:b w:val="false"/>
          <w:i w:val="false"/>
          <w:color w:val="000000"/>
          <w:sz w:val="28"/>
        </w:rPr>
        <w:t>
      2) объем производства и потребления продукции проекта на рынке;</w:t>
      </w:r>
      <w:r>
        <w:br/>
      </w:r>
      <w:r>
        <w:rPr>
          <w:rFonts w:ascii="Times New Roman"/>
          <w:b w:val="false"/>
          <w:i w:val="false"/>
          <w:color w:val="000000"/>
          <w:sz w:val="28"/>
        </w:rPr>
        <w:t>
      3) потенциальные потребители продукции проекта;</w:t>
      </w:r>
      <w:r>
        <w:br/>
      </w:r>
      <w:r>
        <w:rPr>
          <w:rFonts w:ascii="Times New Roman"/>
          <w:b w:val="false"/>
          <w:i w:val="false"/>
          <w:color w:val="000000"/>
          <w:sz w:val="28"/>
        </w:rPr>
        <w:t>
      4) существующие на рынке производители и поставщики продукции проекта;</w:t>
      </w:r>
      <w:r>
        <w:br/>
      </w:r>
      <w:r>
        <w:rPr>
          <w:rFonts w:ascii="Times New Roman"/>
          <w:b w:val="false"/>
          <w:i w:val="false"/>
          <w:color w:val="000000"/>
          <w:sz w:val="28"/>
        </w:rPr>
        <w:t>
      5) уровень цен на рынке, другая информация, имеющаяся у заявителя;</w:t>
      </w:r>
      <w:r>
        <w:br/>
      </w:r>
      <w:r>
        <w:rPr>
          <w:rFonts w:ascii="Times New Roman"/>
          <w:b w:val="false"/>
          <w:i w:val="false"/>
          <w:color w:val="000000"/>
          <w:sz w:val="28"/>
        </w:rPr>
        <w:t>
      6) сведения о наличии предварительных договоренностей, соглашений, протоколов о намерениях, договоров с потребителями продукции проекта на ее реализацию.</w:t>
      </w:r>
      <w:r>
        <w:br/>
      </w:r>
      <w:r>
        <w:rPr>
          <w:rFonts w:ascii="Times New Roman"/>
          <w:b w:val="false"/>
          <w:i w:val="false"/>
          <w:color w:val="000000"/>
          <w:sz w:val="28"/>
        </w:rPr>
        <w:t>
      Раздел «Рынок продукции проекта» по объему не должен превышать 2 страниц.</w:t>
      </w:r>
      <w:r>
        <w:br/>
      </w:r>
      <w:r>
        <w:rPr>
          <w:rFonts w:ascii="Times New Roman"/>
          <w:b w:val="false"/>
          <w:i w:val="false"/>
          <w:color w:val="000000"/>
          <w:sz w:val="28"/>
        </w:rPr>
        <w:t>
      Раздел «Обоснование места реализации проекта» по объему не должен превышать 1 страницы и содержит описание места реализации проекта с указанием факторов, обуславливающих его выбор, преимуществ и недостатков.</w:t>
      </w:r>
      <w:r>
        <w:br/>
      </w:r>
      <w:r>
        <w:rPr>
          <w:rFonts w:ascii="Times New Roman"/>
          <w:b w:val="false"/>
          <w:i w:val="false"/>
          <w:color w:val="000000"/>
          <w:sz w:val="28"/>
        </w:rPr>
        <w:t>
      Раздел «Степень готовности проекта к реализации» содержит описание существующих наработок по проекту, которые будут использованы при его дальнейшей реализации, в том числе:</w:t>
      </w:r>
      <w:r>
        <w:br/>
      </w:r>
      <w:r>
        <w:rPr>
          <w:rFonts w:ascii="Times New Roman"/>
          <w:b w:val="false"/>
          <w:i w:val="false"/>
          <w:color w:val="000000"/>
          <w:sz w:val="28"/>
        </w:rPr>
        <w:t>
      1) информацию о ранее выполненных научно-исследовательских и опытно-конструкторских работах по проекту, их результатах с указанием источников финансирования указанных работ;</w:t>
      </w:r>
      <w:r>
        <w:br/>
      </w:r>
      <w:r>
        <w:rPr>
          <w:rFonts w:ascii="Times New Roman"/>
          <w:b w:val="false"/>
          <w:i w:val="false"/>
          <w:color w:val="000000"/>
          <w:sz w:val="28"/>
        </w:rPr>
        <w:t>
      2) информацию о наличии у заявителя объектов интеллектуальной собственности, планируемых к использованию в процессе реализации проекта;</w:t>
      </w:r>
      <w:r>
        <w:br/>
      </w:r>
      <w:r>
        <w:rPr>
          <w:rFonts w:ascii="Times New Roman"/>
          <w:b w:val="false"/>
          <w:i w:val="false"/>
          <w:color w:val="000000"/>
          <w:sz w:val="28"/>
        </w:rPr>
        <w:t>
      3) сведения о том, финансировался ли проект ранее, если да, то из каких источников, в каком объеме, какие результаты достигнуты;</w:t>
      </w:r>
      <w:r>
        <w:br/>
      </w:r>
      <w:r>
        <w:rPr>
          <w:rFonts w:ascii="Times New Roman"/>
          <w:b w:val="false"/>
          <w:i w:val="false"/>
          <w:color w:val="000000"/>
          <w:sz w:val="28"/>
        </w:rPr>
        <w:t>
      4) другую информацию, характеризующую существующее состояние проработки проекта.</w:t>
      </w:r>
      <w:r>
        <w:br/>
      </w:r>
      <w:r>
        <w:rPr>
          <w:rFonts w:ascii="Times New Roman"/>
          <w:b w:val="false"/>
          <w:i w:val="false"/>
          <w:color w:val="000000"/>
          <w:sz w:val="28"/>
        </w:rPr>
        <w:t>
      Раздел «Степень готовности проекта к реализации» по объему не должен превышать 2 страниц.</w:t>
      </w:r>
      <w:r>
        <w:br/>
      </w:r>
      <w:r>
        <w:rPr>
          <w:rFonts w:ascii="Times New Roman"/>
          <w:b w:val="false"/>
          <w:i w:val="false"/>
          <w:color w:val="000000"/>
          <w:sz w:val="28"/>
        </w:rPr>
        <w:t>
      Раздел «Видение развития предпринимательской деятельности в рамках проекта» должен отражать понимание заявителем дальнейших направлений развития проекта для построения успешного бизнеса, в том числе после завершения оказания услуг ТБИ, и не должен превышать по объему 1 страницы.</w:t>
      </w:r>
      <w:r>
        <w:br/>
      </w:r>
      <w:r>
        <w:rPr>
          <w:rFonts w:ascii="Times New Roman"/>
          <w:b w:val="false"/>
          <w:i w:val="false"/>
          <w:color w:val="000000"/>
          <w:sz w:val="28"/>
        </w:rPr>
        <w:t>
      В разделе «Экономическая эффективность проекта» указывается оценка экономической эффективности проекта, произведенная заявителем на основе имеющихся у него данных. В случае, если для достижения заявляемых в рамках программы ТБИ целей потребуется привлечение дополнительных инвестиций, приводится оценка потребности в дополнительных инвестициях и указываются потенциальные источники инвестиций.</w:t>
      </w:r>
      <w:r>
        <w:br/>
      </w:r>
      <w:r>
        <w:rPr>
          <w:rFonts w:ascii="Times New Roman"/>
          <w:b w:val="false"/>
          <w:i w:val="false"/>
          <w:color w:val="000000"/>
          <w:sz w:val="28"/>
        </w:rPr>
        <w:t>
      Объем раздела «Экономическая эффективность проекта» не должен превышать 1 страницы.</w:t>
      </w:r>
      <w:r>
        <w:br/>
      </w:r>
      <w:r>
        <w:rPr>
          <w:rFonts w:ascii="Times New Roman"/>
          <w:b w:val="false"/>
          <w:i w:val="false"/>
          <w:color w:val="000000"/>
          <w:sz w:val="28"/>
        </w:rPr>
        <w:t>
      В разделе «Команда проекта» указываются сведения:</w:t>
      </w:r>
      <w:r>
        <w:br/>
      </w:r>
      <w:r>
        <w:rPr>
          <w:rFonts w:ascii="Times New Roman"/>
          <w:b w:val="false"/>
          <w:i w:val="false"/>
          <w:color w:val="000000"/>
          <w:sz w:val="28"/>
        </w:rPr>
        <w:t>
      1) о руководителе проекта с приложением краткого резюме с указанием специальности, специализации, опыта работы, другой информации, подтверждающей квалификацию;</w:t>
      </w:r>
      <w:r>
        <w:br/>
      </w:r>
      <w:r>
        <w:rPr>
          <w:rFonts w:ascii="Times New Roman"/>
          <w:b w:val="false"/>
          <w:i w:val="false"/>
          <w:color w:val="000000"/>
          <w:sz w:val="28"/>
        </w:rPr>
        <w:t>
      2) о соисполнителях</w:t>
      </w:r>
      <w:r>
        <w:rPr>
          <w:rFonts w:ascii="Times New Roman"/>
          <w:b w:val="false"/>
          <w:i w:val="false"/>
          <w:color w:val="000000"/>
          <w:vertAlign w:val="superscript"/>
        </w:rPr>
        <w:t>3</w:t>
      </w:r>
      <w:r>
        <w:rPr>
          <w:rFonts w:ascii="Times New Roman"/>
          <w:b w:val="false"/>
          <w:i w:val="false"/>
          <w:color w:val="000000"/>
          <w:sz w:val="28"/>
        </w:rPr>
        <w:t xml:space="preserve"> с указанием их роли в реализации проекта, обоснованием необходимости участия, приложением краткого резюме с указанием специальности, специализации, опыта работы, другой информации, подтверждающей квалификацию (для физических лиц), с обоснованием целесообразности их привлечения, выбора именно предлагаемых юридических лиц в качестве соисполнителей, планируемых к выполнению ими мероприятий (для юридических лиц).</w:t>
      </w:r>
      <w:r>
        <w:br/>
      </w:r>
      <w:r>
        <w:rPr>
          <w:rFonts w:ascii="Times New Roman"/>
          <w:b w:val="false"/>
          <w:i w:val="false"/>
          <w:color w:val="000000"/>
          <w:sz w:val="28"/>
        </w:rPr>
        <w:t>
      Раздел «Команда проекта» с соответствующими приложениями формируется отдельно от остального текста краткого описания в целях его удаления из краткого описания при направлении проекта на внешнюю экспертизу.</w:t>
      </w:r>
      <w:r>
        <w:br/>
      </w:r>
      <w:r>
        <w:rPr>
          <w:rFonts w:ascii="Times New Roman"/>
          <w:b w:val="false"/>
          <w:i w:val="false"/>
          <w:color w:val="000000"/>
          <w:sz w:val="28"/>
        </w:rPr>
        <w:t>
      Раздел «Команда проекта» по объему не должен превышать 2 страниц.</w:t>
      </w:r>
      <w:r>
        <w:br/>
      </w:r>
      <w:r>
        <w:rPr>
          <w:rFonts w:ascii="Times New Roman"/>
          <w:b w:val="false"/>
          <w:i w:val="false"/>
          <w:color w:val="000000"/>
          <w:sz w:val="28"/>
        </w:rPr>
        <w:t>
      Раздел «Требуемые услуги технологического бизнес-инкубирования» должен содержать краткое описание услуг ТБИ, необходимых заявителю в целях реализации проекта, с указанием:</w:t>
      </w:r>
      <w:r>
        <w:br/>
      </w:r>
      <w:r>
        <w:rPr>
          <w:rFonts w:ascii="Times New Roman"/>
          <w:b w:val="false"/>
          <w:i w:val="false"/>
          <w:color w:val="000000"/>
          <w:sz w:val="28"/>
        </w:rPr>
        <w:t>
      1) объема необходимых услуг;</w:t>
      </w:r>
      <w:r>
        <w:br/>
      </w:r>
      <w:r>
        <w:rPr>
          <w:rFonts w:ascii="Times New Roman"/>
          <w:b w:val="false"/>
          <w:i w:val="false"/>
          <w:color w:val="000000"/>
          <w:sz w:val="28"/>
        </w:rPr>
        <w:t>
      2) обоснования объема необходимых услуг в разрезе видов и этапов оказания услуг с расчетами заявляемого объема оказываемых услуг;</w:t>
      </w:r>
      <w:r>
        <w:br/>
      </w:r>
      <w:r>
        <w:rPr>
          <w:rFonts w:ascii="Times New Roman"/>
          <w:b w:val="false"/>
          <w:i w:val="false"/>
          <w:color w:val="000000"/>
          <w:sz w:val="28"/>
        </w:rPr>
        <w:t>
      3) расчетов стоимости услуг с обоснованием;</w:t>
      </w:r>
      <w:r>
        <w:br/>
      </w:r>
      <w:r>
        <w:rPr>
          <w:rFonts w:ascii="Times New Roman"/>
          <w:b w:val="false"/>
          <w:i w:val="false"/>
          <w:color w:val="000000"/>
          <w:sz w:val="28"/>
        </w:rPr>
        <w:t>
      4) ожидаемых результатов от оказания каждого вида услуг, в том числе в разрезе этапов.</w:t>
      </w:r>
      <w:r>
        <w:br/>
      </w:r>
      <w:r>
        <w:rPr>
          <w:rFonts w:ascii="Times New Roman"/>
          <w:b w:val="false"/>
          <w:i w:val="false"/>
          <w:color w:val="000000"/>
          <w:sz w:val="28"/>
        </w:rPr>
        <w:t>
      Объем раздела «Требуемые услуги технологического бизнес-инкубирования» не должен превышать 4 страниц.</w:t>
      </w:r>
      <w:r>
        <w:br/>
      </w:r>
      <w:r>
        <w:rPr>
          <w:rFonts w:ascii="Times New Roman"/>
          <w:b w:val="false"/>
          <w:i w:val="false"/>
          <w:color w:val="000000"/>
          <w:sz w:val="28"/>
        </w:rPr>
        <w:t>
      В разделе «Участие заявителя в реализации проекта» указываются конкретные ресурсы, которые будут использоваться заявителем в целях реализации проекта в рамках программы ТБИ. В качестве ресурсов заявителя могут указываться:</w:t>
      </w:r>
      <w:r>
        <w:br/>
      </w:r>
      <w:r>
        <w:rPr>
          <w:rFonts w:ascii="Times New Roman"/>
          <w:b w:val="false"/>
          <w:i w:val="false"/>
          <w:color w:val="000000"/>
          <w:sz w:val="28"/>
        </w:rPr>
        <w:t>
      1) помещения, оборудование, которые будут использоваться заявителем в процессе реализации проекта в рамках программы ТБИ с указанием помещений и оборудования;</w:t>
      </w:r>
      <w:r>
        <w:br/>
      </w:r>
      <w:r>
        <w:rPr>
          <w:rFonts w:ascii="Times New Roman"/>
          <w:b w:val="false"/>
          <w:i w:val="false"/>
          <w:color w:val="000000"/>
          <w:sz w:val="28"/>
        </w:rPr>
        <w:t>
      2) денежные средства, которые будут израсходованы заявителем в рамках реализации проекта, с указанием периода и направлений расходования средств, ожидаемых результатов;</w:t>
      </w:r>
      <w:r>
        <w:br/>
      </w:r>
      <w:r>
        <w:rPr>
          <w:rFonts w:ascii="Times New Roman"/>
          <w:b w:val="false"/>
          <w:i w:val="false"/>
          <w:color w:val="000000"/>
          <w:sz w:val="28"/>
        </w:rPr>
        <w:t>
      3) расходы на оплату услуг соисполнителей, привлекаемых для реализации проекта, производимые за счет собственных средств заявителей;</w:t>
      </w:r>
      <w:r>
        <w:br/>
      </w:r>
      <w:r>
        <w:rPr>
          <w:rFonts w:ascii="Times New Roman"/>
          <w:b w:val="false"/>
          <w:i w:val="false"/>
          <w:color w:val="000000"/>
          <w:sz w:val="28"/>
        </w:rPr>
        <w:t>
      4) объекты интеллектуальной собственности, используемые при реализации проекта;</w:t>
      </w:r>
      <w:r>
        <w:br/>
      </w:r>
      <w:r>
        <w:rPr>
          <w:rFonts w:ascii="Times New Roman"/>
          <w:b w:val="false"/>
          <w:i w:val="false"/>
          <w:color w:val="000000"/>
          <w:sz w:val="28"/>
        </w:rPr>
        <w:t>
      5) другие ресурсы, востребованные в процессе реализации проекта и используемые заявителем для соответствующих целей без затрат со стороны технопарка.</w:t>
      </w:r>
      <w:r>
        <w:br/>
      </w:r>
      <w:r>
        <w:rPr>
          <w:rFonts w:ascii="Times New Roman"/>
          <w:b w:val="false"/>
          <w:i w:val="false"/>
          <w:color w:val="000000"/>
          <w:sz w:val="28"/>
        </w:rPr>
        <w:t>
      Кроме того, заявителем указывается стоимость ресурсов, которая будет им израсходована в процессе реализации проекта. Стоимость указанных ресурсов указывается в качестве софинансирования проекта со стороны заявителя на основе собственной оценки заявителя с обоснованием предлагаемой оценки.</w:t>
      </w:r>
      <w:r>
        <w:br/>
      </w:r>
      <w:r>
        <w:rPr>
          <w:rFonts w:ascii="Times New Roman"/>
          <w:b w:val="false"/>
          <w:i w:val="false"/>
          <w:color w:val="000000"/>
          <w:sz w:val="28"/>
        </w:rPr>
        <w:t>
      Объем раздела «Участие заявителя в реализации проекта» не должен превышать 2 страниц.</w:t>
      </w:r>
      <w:r>
        <w:br/>
      </w:r>
      <w:r>
        <w:rPr>
          <w:rFonts w:ascii="Times New Roman"/>
          <w:b w:val="false"/>
          <w:i w:val="false"/>
          <w:color w:val="000000"/>
          <w:sz w:val="28"/>
        </w:rPr>
        <w:t>
      В разделе «Планируемые результаты от реализации проекта» указываются конкретные количественные и качественные показатели, характеризующие экономический, социальный, экологический и другой положительный эффект, достигаемый в результате реализации проекта по завершению оказания услуг ТБИ. В частности, должны быть указаны в разрезе этапов реализации проекта:</w:t>
      </w:r>
      <w:r>
        <w:br/>
      </w:r>
      <w:r>
        <w:rPr>
          <w:rFonts w:ascii="Times New Roman"/>
          <w:b w:val="false"/>
          <w:i w:val="false"/>
          <w:color w:val="000000"/>
          <w:sz w:val="28"/>
        </w:rPr>
        <w:t>
      1) объем производства продукции проекта;</w:t>
      </w:r>
      <w:r>
        <w:br/>
      </w:r>
      <w:r>
        <w:rPr>
          <w:rFonts w:ascii="Times New Roman"/>
          <w:b w:val="false"/>
          <w:i w:val="false"/>
          <w:color w:val="000000"/>
          <w:sz w:val="28"/>
        </w:rPr>
        <w:t>
      2) объем продаж и планируемые доходы от продаж;</w:t>
      </w:r>
      <w:r>
        <w:br/>
      </w:r>
      <w:r>
        <w:rPr>
          <w:rFonts w:ascii="Times New Roman"/>
          <w:b w:val="false"/>
          <w:i w:val="false"/>
          <w:color w:val="000000"/>
          <w:sz w:val="28"/>
        </w:rPr>
        <w:t>
      3) количество рабочих мест в юридическом лице, создаваемом получателем услуг для реализации проекта;</w:t>
      </w:r>
      <w:r>
        <w:br/>
      </w:r>
      <w:r>
        <w:rPr>
          <w:rFonts w:ascii="Times New Roman"/>
          <w:b w:val="false"/>
          <w:i w:val="false"/>
          <w:color w:val="000000"/>
          <w:sz w:val="28"/>
        </w:rPr>
        <w:t>
      4) другие показатели, определяемые отраслевой и иной спецификой проекта.</w:t>
      </w:r>
      <w:r>
        <w:br/>
      </w:r>
      <w:r>
        <w:rPr>
          <w:rFonts w:ascii="Times New Roman"/>
          <w:b w:val="false"/>
          <w:i w:val="false"/>
          <w:color w:val="000000"/>
          <w:sz w:val="28"/>
        </w:rPr>
        <w:t>
      Объем раздела «Планируемые результаты от реализации проекта» не должен превышать 2 страниц, для простоты и удобства изложения показатели могут быть приведены в форме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67"/>
        <w:gridCol w:w="2267"/>
        <w:gridCol w:w="2717"/>
        <w:gridCol w:w="2782"/>
        <w:gridCol w:w="3357"/>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N</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необходимости, заявителем в каждом из разделов может быть указана дополнительная информация в соответствии с их тематикой при условии соблюдения ограничений по объему материала, указанных в настоящих требованиях.</w:t>
      </w:r>
      <w:r>
        <w:br/>
      </w:r>
      <w:r>
        <w:rPr>
          <w:rFonts w:ascii="Times New Roman"/>
          <w:b w:val="false"/>
          <w:i w:val="false"/>
          <w:color w:val="000000"/>
          <w:sz w:val="28"/>
        </w:rPr>
        <w:t>
      Общий объем краткого описания проекта не должен превышать 25 страниц. Необходимые расчеты и другая объемная информация (таблицы, иллюстрации, др.), обосновывающие подходы, изложенные в кратком описании проекта, могут быть вынесены в качестве приложений к материалам, подтверждающих достоверность сведений, представленных в заявлении. При этом в тексте краткого описания проекта на них в обязательном порядке указывается ссылка.</w:t>
      </w:r>
      <w:r>
        <w:br/>
      </w:r>
      <w:r>
        <w:rPr>
          <w:rFonts w:ascii="Times New Roman"/>
          <w:b w:val="false"/>
          <w:i w:val="false"/>
          <w:color w:val="000000"/>
          <w:sz w:val="28"/>
        </w:rPr>
        <w:t>
      Краткое описание проекта подписывается заявителем – для физических лиц, уполномоченным лицом заявителя и скрепляется печатью - для юридических лиц.</w:t>
      </w:r>
    </w:p>
    <w:bookmarkStart w:name="z133" w:id="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бизнес-инкубирования, а также </w:t>
      </w:r>
      <w:r>
        <w:br/>
      </w:r>
      <w:r>
        <w:rPr>
          <w:rFonts w:ascii="Times New Roman"/>
          <w:b w:val="false"/>
          <w:i w:val="false"/>
          <w:color w:val="000000"/>
          <w:sz w:val="28"/>
        </w:rPr>
        <w:t>
определения стоимости таких услуг</w:t>
      </w:r>
    </w:p>
    <w:bookmarkEnd w:id="3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Смета расходов на оказание услуг </w:t>
      </w:r>
      <w:r>
        <w:br/>
      </w:r>
      <w:r>
        <w:rPr>
          <w:rFonts w:ascii="Times New Roman"/>
          <w:b w:val="false"/>
          <w:i w:val="false"/>
          <w:color w:val="000000"/>
          <w:sz w:val="28"/>
        </w:rPr>
        <w:t>
</w:t>
      </w:r>
      <w:r>
        <w:rPr>
          <w:rFonts w:ascii="Times New Roman"/>
          <w:b/>
          <w:i w:val="false"/>
          <w:color w:val="000000"/>
          <w:sz w:val="28"/>
        </w:rPr>
        <w:t>            технологического бизнес-инкубирования</w:t>
      </w:r>
    </w:p>
    <w:p>
      <w:pPr>
        <w:spacing w:after="0"/>
        <w:ind w:left="0"/>
        <w:jc w:val="both"/>
      </w:pPr>
      <w:r>
        <w:rPr>
          <w:rFonts w:ascii="Times New Roman"/>
          <w:b w:val="false"/>
          <w:i w:val="false"/>
          <w:color w:val="000000"/>
          <w:sz w:val="28"/>
        </w:rPr>
        <w:t>Наименование проекта:_____________________________________</w:t>
      </w:r>
      <w:r>
        <w:br/>
      </w:r>
      <w:r>
        <w:rPr>
          <w:rFonts w:ascii="Times New Roman"/>
          <w:b w:val="false"/>
          <w:i w:val="false"/>
          <w:color w:val="000000"/>
          <w:sz w:val="28"/>
        </w:rPr>
        <w:t>
      Для развития проекта в рамках программы технологического</w:t>
      </w:r>
      <w:r>
        <w:br/>
      </w:r>
      <w:r>
        <w:rPr>
          <w:rFonts w:ascii="Times New Roman"/>
          <w:b w:val="false"/>
          <w:i w:val="false"/>
          <w:color w:val="000000"/>
          <w:sz w:val="28"/>
        </w:rPr>
        <w:t>
бизнес-инкубирования необходимы следующие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931"/>
        <w:gridCol w:w="1400"/>
        <w:gridCol w:w="960"/>
        <w:gridCol w:w="768"/>
        <w:gridCol w:w="1402"/>
        <w:gridCol w:w="1204"/>
        <w:gridCol w:w="1182"/>
        <w:gridCol w:w="1205"/>
        <w:gridCol w:w="1184"/>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измерения</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Кол-во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ед.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w:t>
            </w:r>
            <w:r>
              <w:br/>
            </w:r>
            <w:r>
              <w:rPr>
                <w:rFonts w:ascii="Times New Roman"/>
                <w:b w:val="false"/>
                <w:i w:val="false"/>
                <w:color w:val="000000"/>
                <w:sz w:val="20"/>
              </w:rPr>
              <w:t>
</w:t>
            </w:r>
            <w:r>
              <w:rPr>
                <w:rFonts w:ascii="Times New Roman"/>
                <w:b/>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N</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бухгалтерскому сопровождению проекта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юридическому сопровождению проекта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проектного менеджера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общему и административному сопровождению проекта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внешним источникам информации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канцелярскими товарами и принадлежностями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экономическому сопровождению проекта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маркетинговому сопровождению проекта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разработке бизнес-плана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разработке технической документации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инфраструктуры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 административного назначения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 производственного назначения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 вспомогательного назначения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инфраструктуры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продвижению проекта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переводчика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и инжиниринговые услуги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командировок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испытаний и апробации продукции для определения ее параметров в процессе освоения производства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выпуску опытной партии продукции проекта с целью ее реализации на рынке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сырье и материалы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патентованию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получению разрешительной документации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бизнес-инкубирования, а также </w:t>
      </w:r>
      <w:r>
        <w:br/>
      </w:r>
      <w:r>
        <w:rPr>
          <w:rFonts w:ascii="Times New Roman"/>
          <w:b w:val="false"/>
          <w:i w:val="false"/>
          <w:color w:val="000000"/>
          <w:sz w:val="28"/>
        </w:rPr>
        <w:t>
определения стоимости таких услуг</w:t>
      </w:r>
    </w:p>
    <w:bookmarkEnd w:id="3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Календарный план реализации проекта</w:t>
      </w:r>
    </w:p>
    <w:p>
      <w:pPr>
        <w:spacing w:after="0"/>
        <w:ind w:left="0"/>
        <w:jc w:val="both"/>
      </w:pPr>
      <w:r>
        <w:rPr>
          <w:rFonts w:ascii="Times New Roman"/>
          <w:b w:val="false"/>
          <w:i w:val="false"/>
          <w:color w:val="000000"/>
          <w:sz w:val="28"/>
        </w:rPr>
        <w:t>Наименование проекта:________________________________________________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565"/>
        <w:gridCol w:w="1782"/>
        <w:gridCol w:w="2378"/>
        <w:gridCol w:w="2779"/>
        <w:gridCol w:w="2716"/>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Ожидаемый результат</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завершение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