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767" w14:textId="5eaf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июня 2015 года № 45. Зарегистрирован в Министерстве юстиции Республики Казахстан 3 июля 2015 года № 11544.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23.07.2022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23.07.2022 </w:t>
      </w:r>
      <w:r>
        <w:rPr>
          <w:rFonts w:ascii="Times New Roman"/>
          <w:b w:val="false"/>
          <w:i w:val="false"/>
          <w:color w:val="00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снабжения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23.07.2022 </w:t>
      </w:r>
      <w:r>
        <w:rPr>
          <w:rFonts w:ascii="Times New Roman"/>
          <w:b w:val="false"/>
          <w:i w:val="false"/>
          <w:color w:val="00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КНБ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Пограничной службе КНБ осуществлять закуп имущества для подготовки и содержания служебных животных поэтапно за счет и в пределах выделенных средств из республиканского бюджета на соответствующий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45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- в редакции приказа Председателя Комитета национальной безопасности РК от 23.07.2022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для собаки деревянная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Сборный вольер для служебной собаки (на штат служебных собак)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плакаты для подготовки групп специалистов служебных животных (10 плакатов)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уборки вольера (станка)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голову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для уборки вольера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(штыковая) для уборки вольера (станка)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голову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флажков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обыска местности, помещений,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следовой работы (для розыскных собак)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бесконтактной выборки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на собаку (для штурмовых собак)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