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536" w14:textId="152a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мая 2015 года № 595. Зарегистрирован в Министерстве юстиции Республики Казахстан 2 июля 2015 года № 11543. Утратил силу приказом Министра по инвестициям и развитию Республики Казахстан от 28 апреля 2016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№ 10130),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по инвестициям и развитию Республики Казахстан (Игалиев М.Н.)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2015 года № 595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
инвестициям и развитию Республики Казахстан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Министерства по инвестициям и развитию Республики Казахстан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под № 10130) и определяет методы ежегодной оценки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 корпуса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инвестициям и развитию Республики Казахстан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истечении каждого года пребывания на 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 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Ответственным секретарем Министерства по инвестициям и развитию Республики Казахстан (далее – Министерство), в Комитетах и их территориальных подразделениях – председателем Комитета и руководителем территориального подразделения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- Ответственный секретарь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комитетах –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подразделениях -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 пункте 13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 пункте 13 настоящей Методики, осуществляется анонимно.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и выше баллов – «эффективно».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 пункте 20 настоящей Методики, а также подписанный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Комиссии хранятся в службе управления персоналом.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службой управления персоналом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«Б»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116"/>
        <w:gridCol w:w="2321"/>
        <w:gridCol w:w="1779"/>
      </w:tblGrid>
      <w:tr>
        <w:trPr>
          <w:trHeight w:val="3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8"/>
        <w:gridCol w:w="7492"/>
      </w:tblGrid>
      <w:tr>
        <w:trPr>
          <w:trHeight w:val="30" w:hRule="atLeast"/>
        </w:trPr>
        <w:tc>
          <w:tcPr>
            <w:tcW w:w="6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7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«Б»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9469"/>
        <w:gridCol w:w="2312"/>
        <w:gridCol w:w="1547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по инвестициям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   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Протокол заседания Комиссии по оценке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3829"/>
        <w:gridCol w:w="4748"/>
        <w:gridCol w:w="2520"/>
        <w:gridCol w:w="208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служащего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 _____________________ Дата: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