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cd9c" w14:textId="402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167. Зарегистрирован в Министерстве юстиции Республики Казахстан 2 июля 2015 года № 11541.</w:t>
      </w:r>
    </w:p>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Заголовок</w:t>
      </w:r>
      <w:r>
        <w:rPr>
          <w:rFonts w:ascii="Times New Roman"/>
          <w:b w:val="false"/>
          <w:i w:val="false"/>
          <w:color w:val="ff0000"/>
          <w:sz w:val="28"/>
        </w:rPr>
        <w:t xml:space="preserve"> приказа в редакции приказа Министра по инвестициям и развитию РК от 25.07.2016 </w:t>
      </w:r>
      <w:r>
        <w:rPr>
          <w:rFonts w:ascii="Times New Roman"/>
          <w:b w:val="false"/>
          <w:i w:val="false"/>
          <w:color w:val="ff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34-23)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24.04.2026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w:t>
      </w:r>
      <w:r>
        <w:rPr>
          <w:rFonts w:ascii="Times New Roman"/>
          <w:b w:val="false"/>
          <w:i w:val="false"/>
          <w:color w:val="ff0000"/>
          <w:sz w:val="28"/>
        </w:rPr>
        <w:t xml:space="preserve"> в редакции приказа Министра по инвестициям и развитию РК от 25.07.2016 </w:t>
      </w:r>
      <w:r>
        <w:rPr>
          <w:rFonts w:ascii="Times New Roman"/>
          <w:b w:val="false"/>
          <w:i w:val="false"/>
          <w:color w:val="00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21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29 мая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167</w:t>
            </w:r>
          </w:p>
        </w:tc>
      </w:tr>
    </w:tbl>
    <w:bookmarkStart w:name="z7" w:id="5"/>
    <w:p>
      <w:pPr>
        <w:spacing w:after="0"/>
        <w:ind w:left="0"/>
        <w:jc w:val="left"/>
      </w:pPr>
      <w:r>
        <w:rPr>
          <w:rFonts w:ascii="Times New Roman"/>
          <w:b/>
          <w:i w:val="false"/>
          <w:color w:val="000000"/>
        </w:rPr>
        <w:t xml:space="preserve">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5"/>
    <w:p>
      <w:pPr>
        <w:spacing w:after="0"/>
        <w:ind w:left="0"/>
        <w:jc w:val="both"/>
      </w:pPr>
      <w:r>
        <w:rPr>
          <w:rFonts w:ascii="Times New Roman"/>
          <w:b w:val="false"/>
          <w:i w:val="false"/>
          <w:color w:val="ff0000"/>
          <w:sz w:val="28"/>
        </w:rPr>
        <w:t xml:space="preserve">
      Сноска. Методика – в редакции приказа Министра транспорта РК от 24.04.2026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2" w:id="6"/>
    <w:p>
      <w:pPr>
        <w:spacing w:after="0"/>
        <w:ind w:left="0"/>
        <w:jc w:val="both"/>
      </w:pPr>
      <w:r>
        <w:rPr>
          <w:rFonts w:ascii="Times New Roman"/>
          <w:b w:val="false"/>
          <w:i w:val="false"/>
          <w:color w:val="000000"/>
          <w:sz w:val="28"/>
        </w:rPr>
        <w:t xml:space="preserve">
      1. Настоящая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разработана в соответствии с подпунктом 34-23)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w:t>
      </w:r>
    </w:p>
    <w:bookmarkEnd w:id="6"/>
    <w:bookmarkStart w:name="z23" w:id="7"/>
    <w:p>
      <w:pPr>
        <w:spacing w:after="0"/>
        <w:ind w:left="0"/>
        <w:jc w:val="both"/>
      </w:pPr>
      <w:r>
        <w:rPr>
          <w:rFonts w:ascii="Times New Roman"/>
          <w:b w:val="false"/>
          <w:i w:val="false"/>
          <w:color w:val="000000"/>
          <w:sz w:val="28"/>
        </w:rPr>
        <w:t xml:space="preserve">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утверждаемой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p>
    <w:bookmarkEnd w:id="7"/>
    <w:bookmarkStart w:name="z24" w:id="8"/>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End w:id="8"/>
    <w:bookmarkStart w:name="z25" w:id="9"/>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9"/>
    <w:bookmarkStart w:name="z26" w:id="10"/>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обслуживания маршрутов для перевозчика;</w:t>
      </w:r>
    </w:p>
    <w:bookmarkEnd w:id="10"/>
    <w:bookmarkStart w:name="z27" w:id="11"/>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1"/>
    <w:bookmarkStart w:name="z28" w:id="12"/>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 при организации перевозок пассажиров по социально значимым сообщениям;</w:t>
      </w:r>
    </w:p>
    <w:bookmarkEnd w:id="12"/>
    <w:bookmarkStart w:name="z29" w:id="13"/>
    <w:p>
      <w:pPr>
        <w:spacing w:after="0"/>
        <w:ind w:left="0"/>
        <w:jc w:val="both"/>
      </w:pPr>
      <w:r>
        <w:rPr>
          <w:rFonts w:ascii="Times New Roman"/>
          <w:b w:val="false"/>
          <w:i w:val="false"/>
          <w:color w:val="000000"/>
          <w:sz w:val="28"/>
        </w:rPr>
        <w:t>
      5) выделяемые субсидии из средств государственного бюджета, учитывается для покрытия потери перевозчиков от регулирования цен (тарифов) и обеспечение доступности пассажирского железнодорожного транспорта для населения.</w:t>
      </w:r>
    </w:p>
    <w:bookmarkEnd w:id="13"/>
    <w:bookmarkStart w:name="z30" w:id="14"/>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14"/>
    <w:bookmarkStart w:name="z31" w:id="15"/>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 по социально значимым сообщениям и типам вагонов;</w:t>
      </w:r>
    </w:p>
    <w:bookmarkEnd w:id="15"/>
    <w:bookmarkStart w:name="z32" w:id="16"/>
    <w:p>
      <w:pPr>
        <w:spacing w:after="0"/>
        <w:ind w:left="0"/>
        <w:jc w:val="both"/>
      </w:pPr>
      <w:r>
        <w:rPr>
          <w:rFonts w:ascii="Times New Roman"/>
          <w:b w:val="false"/>
          <w:i w:val="false"/>
          <w:color w:val="000000"/>
          <w:sz w:val="28"/>
        </w:rPr>
        <w:t>
      2) пробег вагона (вагонооборот)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16"/>
    <w:bookmarkStart w:name="z33" w:id="17"/>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17"/>
    <w:bookmarkStart w:name="z34" w:id="18"/>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18"/>
    <w:bookmarkStart w:name="z35" w:id="19"/>
    <w:p>
      <w:pPr>
        <w:spacing w:after="0"/>
        <w:ind w:left="0"/>
        <w:jc w:val="both"/>
      </w:pPr>
      <w:r>
        <w:rPr>
          <w:rFonts w:ascii="Times New Roman"/>
          <w:b w:val="false"/>
          <w:i w:val="false"/>
          <w:color w:val="000000"/>
          <w:sz w:val="28"/>
        </w:rPr>
        <w:t>
      5)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19"/>
    <w:bookmarkStart w:name="z36" w:id="20"/>
    <w:p>
      <w:pPr>
        <w:spacing w:after="0"/>
        <w:ind w:left="0"/>
        <w:jc w:val="both"/>
      </w:pPr>
      <w:r>
        <w:rPr>
          <w:rFonts w:ascii="Times New Roman"/>
          <w:b w:val="false"/>
          <w:i w:val="false"/>
          <w:color w:val="000000"/>
          <w:sz w:val="28"/>
        </w:rPr>
        <w:t xml:space="preserve">
      6) капитальный и деповской ремонт, техническое обслуживание и отцепочный ремонт – виды ремонта и обслуживания подвижного состава, проводимые в соответствии с Правилами технической эксплуатации, обслуживания и ремонта подвижного состава,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27 июня 2019 года № 444 (зарегистрированный в Реестре государственной регистрации нормативных правовых актов за № 18952.);</w:t>
      </w:r>
    </w:p>
    <w:bookmarkEnd w:id="20"/>
    <w:bookmarkStart w:name="z37" w:id="21"/>
    <w:p>
      <w:pPr>
        <w:spacing w:after="0"/>
        <w:ind w:left="0"/>
        <w:jc w:val="both"/>
      </w:pPr>
      <w:r>
        <w:rPr>
          <w:rFonts w:ascii="Times New Roman"/>
          <w:b w:val="false"/>
          <w:i w:val="false"/>
          <w:color w:val="000000"/>
          <w:sz w:val="28"/>
        </w:rPr>
        <w:t xml:space="preserve">
      7) налог на добавленную стоимость (далее – НДС) ставка налога на добавленную стоимость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w:t>
      </w:r>
    </w:p>
    <w:bookmarkEnd w:id="21"/>
    <w:bookmarkStart w:name="z38" w:id="22"/>
    <w:p>
      <w:pPr>
        <w:spacing w:after="0"/>
        <w:ind w:left="0"/>
        <w:jc w:val="both"/>
      </w:pPr>
      <w:r>
        <w:rPr>
          <w:rFonts w:ascii="Times New Roman"/>
          <w:b w:val="false"/>
          <w:i w:val="false"/>
          <w:color w:val="000000"/>
          <w:sz w:val="28"/>
        </w:rPr>
        <w:t>
      8) себестоимость услуги – денежное выражение затрат перевозчика, осуществляющего регулируемую деятельность по перевозке пассажиров;</w:t>
      </w:r>
    </w:p>
    <w:bookmarkEnd w:id="22"/>
    <w:bookmarkStart w:name="z39" w:id="23"/>
    <w:p>
      <w:pPr>
        <w:spacing w:after="0"/>
        <w:ind w:left="0"/>
        <w:jc w:val="both"/>
      </w:pPr>
      <w:r>
        <w:rPr>
          <w:rFonts w:ascii="Times New Roman"/>
          <w:b w:val="false"/>
          <w:i w:val="false"/>
          <w:color w:val="000000"/>
          <w:sz w:val="28"/>
        </w:rPr>
        <w:t>
      9)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3"/>
    <w:bookmarkStart w:name="z40" w:id="24"/>
    <w:p>
      <w:pPr>
        <w:spacing w:after="0"/>
        <w:ind w:left="0"/>
        <w:jc w:val="both"/>
      </w:pPr>
      <w:r>
        <w:rPr>
          <w:rFonts w:ascii="Times New Roman"/>
          <w:b w:val="false"/>
          <w:i w:val="false"/>
          <w:color w:val="000000"/>
          <w:sz w:val="28"/>
        </w:rPr>
        <w:t>
      10) производственные факторы – факторы, учитывающие технологические особенности перевозки пассажиров (тип подвижной единицы, скорость и т.д.);</w:t>
      </w:r>
    </w:p>
    <w:bookmarkEnd w:id="24"/>
    <w:bookmarkStart w:name="z41" w:id="25"/>
    <w:p>
      <w:pPr>
        <w:spacing w:after="0"/>
        <w:ind w:left="0"/>
        <w:jc w:val="both"/>
      </w:pPr>
      <w:r>
        <w:rPr>
          <w:rFonts w:ascii="Times New Roman"/>
          <w:b w:val="false"/>
          <w:i w:val="false"/>
          <w:color w:val="000000"/>
          <w:sz w:val="28"/>
        </w:rPr>
        <w:t>
      11) рентабельность (норма прибыли) – показатель прибыли с одного тенге расходов, определяемых на уровне базовой процентной ставки, установленной Национальным банком Республики Казахстан на дату формирования бюджетной заявки, выраженная в виде коэффициента нормы прибыли ((процентная ставки+100)/100);</w:t>
      </w:r>
    </w:p>
    <w:bookmarkEnd w:id="25"/>
    <w:bookmarkStart w:name="z42" w:id="26"/>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26"/>
    <w:bookmarkStart w:name="z43" w:id="27"/>
    <w:p>
      <w:pPr>
        <w:spacing w:after="0"/>
        <w:ind w:left="0"/>
        <w:jc w:val="both"/>
      </w:pPr>
      <w:r>
        <w:rPr>
          <w:rFonts w:ascii="Times New Roman"/>
          <w:b w:val="false"/>
          <w:i w:val="false"/>
          <w:color w:val="000000"/>
          <w:sz w:val="28"/>
        </w:rPr>
        <w:t xml:space="preserve">
      13) временный понижающий коэффициент – коэффициент, определенный в соответствии с приоритетностью, указанный в пункте 45 Параграфа 5 Главы 2 настоящей Методики при формировании бюджетной заявки и конкурсной документации и последующим утвержденный государственным органом, осуществляющим руководство в соответствующих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(зарегистрированный в Реестре государственной регистрации нормативных правовых актов за № 19617);</w:t>
      </w:r>
    </w:p>
    <w:bookmarkEnd w:id="27"/>
    <w:bookmarkStart w:name="z44" w:id="28"/>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28"/>
    <w:bookmarkStart w:name="z45" w:id="29"/>
    <w:p>
      <w:pPr>
        <w:spacing w:after="0"/>
        <w:ind w:left="0"/>
        <w:jc w:val="both"/>
      </w:pPr>
      <w:r>
        <w:rPr>
          <w:rFonts w:ascii="Times New Roman"/>
          <w:b w:val="false"/>
          <w:i w:val="false"/>
          <w:color w:val="000000"/>
          <w:sz w:val="28"/>
        </w:rPr>
        <w:t>
      15)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29"/>
    <w:bookmarkStart w:name="z46" w:id="30"/>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0"/>
    <w:bookmarkStart w:name="z47" w:id="31"/>
    <w:p>
      <w:pPr>
        <w:spacing w:after="0"/>
        <w:ind w:left="0"/>
        <w:jc w:val="both"/>
      </w:pPr>
      <w:r>
        <w:rPr>
          <w:rFonts w:ascii="Times New Roman"/>
          <w:b w:val="false"/>
          <w:i w:val="false"/>
          <w:color w:val="000000"/>
          <w:sz w:val="28"/>
        </w:rPr>
        <w:t>
      17) расходные измерители – укрупненные единицы измерения для количественной оценки работы в перевозочном процессе.</w:t>
      </w:r>
    </w:p>
    <w:bookmarkEnd w:id="31"/>
    <w:bookmarkStart w:name="z48" w:id="32"/>
    <w:p>
      <w:pPr>
        <w:spacing w:after="0"/>
        <w:ind w:left="0"/>
        <w:jc w:val="both"/>
      </w:pPr>
      <w:r>
        <w:rPr>
          <w:rFonts w:ascii="Times New Roman"/>
          <w:b w:val="false"/>
          <w:i w:val="false"/>
          <w:color w:val="000000"/>
          <w:sz w:val="28"/>
        </w:rPr>
        <w:t>
      5. Настоящая Методика включает:</w:t>
      </w:r>
    </w:p>
    <w:bookmarkEnd w:id="32"/>
    <w:bookmarkStart w:name="z49" w:id="33"/>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3"/>
    <w:bookmarkStart w:name="z50" w:id="34"/>
    <w:p>
      <w:pPr>
        <w:spacing w:after="0"/>
        <w:ind w:left="0"/>
        <w:jc w:val="both"/>
      </w:pPr>
      <w:r>
        <w:rPr>
          <w:rFonts w:ascii="Times New Roman"/>
          <w:b w:val="false"/>
          <w:i w:val="false"/>
          <w:color w:val="000000"/>
          <w:sz w:val="28"/>
        </w:rPr>
        <w:t>
      2) расчет доходов от перевозки пассажиров по социально значимому сообщению;</w:t>
      </w:r>
    </w:p>
    <w:bookmarkEnd w:id="34"/>
    <w:bookmarkStart w:name="z51" w:id="35"/>
    <w:p>
      <w:pPr>
        <w:spacing w:after="0"/>
        <w:ind w:left="0"/>
        <w:jc w:val="both"/>
      </w:pPr>
      <w:r>
        <w:rPr>
          <w:rFonts w:ascii="Times New Roman"/>
          <w:b w:val="false"/>
          <w:i w:val="false"/>
          <w:color w:val="000000"/>
          <w:sz w:val="28"/>
        </w:rPr>
        <w:t>
      3) расчет расходов перевозчика по социально значимому сообщению, включенные в полную себестоимость;</w:t>
      </w:r>
    </w:p>
    <w:bookmarkEnd w:id="35"/>
    <w:bookmarkStart w:name="z52" w:id="36"/>
    <w:p>
      <w:pPr>
        <w:spacing w:after="0"/>
        <w:ind w:left="0"/>
        <w:jc w:val="both"/>
      </w:pPr>
      <w:r>
        <w:rPr>
          <w:rFonts w:ascii="Times New Roman"/>
          <w:b w:val="false"/>
          <w:i w:val="false"/>
          <w:color w:val="000000"/>
          <w:sz w:val="28"/>
        </w:rPr>
        <w:t>
      4) определение объема субсидирования для покрытия потери перевозчиков от регулирования цен (тарифов) на перевозки пассажиров по социально значимому сообщению.</w:t>
      </w:r>
    </w:p>
    <w:bookmarkEnd w:id="36"/>
    <w:bookmarkStart w:name="z53" w:id="37"/>
    <w:p>
      <w:pPr>
        <w:spacing w:after="0"/>
        <w:ind w:left="0"/>
        <w:jc w:val="both"/>
      </w:pPr>
      <w:r>
        <w:rPr>
          <w:rFonts w:ascii="Times New Roman"/>
          <w:b w:val="false"/>
          <w:i w:val="false"/>
          <w:color w:val="000000"/>
          <w:sz w:val="28"/>
        </w:rPr>
        <w:t>
      6. Методика:</w:t>
      </w:r>
    </w:p>
    <w:bookmarkEnd w:id="37"/>
    <w:bookmarkStart w:name="z54" w:id="38"/>
    <w:p>
      <w:pPr>
        <w:spacing w:after="0"/>
        <w:ind w:left="0"/>
        <w:jc w:val="both"/>
      </w:pPr>
      <w:r>
        <w:rPr>
          <w:rFonts w:ascii="Times New Roman"/>
          <w:b w:val="false"/>
          <w:i w:val="false"/>
          <w:color w:val="000000"/>
          <w:sz w:val="28"/>
        </w:rPr>
        <w:t>
      1) применяются уполномоченным органом в сфере железнодорожного транспорта (далее – уполномоченный орган) и местными исполнительными органами для:</w:t>
      </w:r>
    </w:p>
    <w:bookmarkEnd w:id="38"/>
    <w:bookmarkStart w:name="z55" w:id="39"/>
    <w:p>
      <w:pPr>
        <w:spacing w:after="0"/>
        <w:ind w:left="0"/>
        <w:jc w:val="both"/>
      </w:pPr>
      <w:r>
        <w:rPr>
          <w:rFonts w:ascii="Times New Roman"/>
          <w:b w:val="false"/>
          <w:i w:val="false"/>
          <w:color w:val="000000"/>
          <w:sz w:val="28"/>
        </w:rPr>
        <w:t>
      определения необходимого объема субсидий по каждому поезду, курсирующему по социально значимому сообщению;</w:t>
      </w:r>
    </w:p>
    <w:bookmarkEnd w:id="39"/>
    <w:bookmarkStart w:name="z56" w:id="40"/>
    <w:p>
      <w:pPr>
        <w:spacing w:after="0"/>
        <w:ind w:left="0"/>
        <w:jc w:val="both"/>
      </w:pPr>
      <w:r>
        <w:rPr>
          <w:rFonts w:ascii="Times New Roman"/>
          <w:b w:val="false"/>
          <w:i w:val="false"/>
          <w:color w:val="000000"/>
          <w:sz w:val="28"/>
        </w:rPr>
        <w:t>
      предоставления обоснования расчетов при предоставлении бюджетной заявки на планируемый период в рамках бюджетных программ по долгосрочному субсидированию перевозок пассажиров по социально значимым сообщениям;</w:t>
      </w:r>
    </w:p>
    <w:bookmarkEnd w:id="40"/>
    <w:bookmarkStart w:name="z57" w:id="41"/>
    <w:p>
      <w:pPr>
        <w:spacing w:after="0"/>
        <w:ind w:left="0"/>
        <w:jc w:val="both"/>
      </w:pPr>
      <w:r>
        <w:rPr>
          <w:rFonts w:ascii="Times New Roman"/>
          <w:b w:val="false"/>
          <w:i w:val="false"/>
          <w:color w:val="000000"/>
          <w:sz w:val="28"/>
        </w:rPr>
        <w:t>
      распределения объема требуемых субсидий, определенных в соответствии с данной Методикой между поездами (прицепными вагонами), курсирующими по социально значимым сообщениям в случае их не полного выделения из республиканского и местных бюджетов;</w:t>
      </w:r>
    </w:p>
    <w:bookmarkEnd w:id="41"/>
    <w:bookmarkStart w:name="z58" w:id="42"/>
    <w:p>
      <w:pPr>
        <w:spacing w:after="0"/>
        <w:ind w:left="0"/>
        <w:jc w:val="both"/>
      </w:pPr>
      <w:r>
        <w:rPr>
          <w:rFonts w:ascii="Times New Roman"/>
          <w:b w:val="false"/>
          <w:i w:val="false"/>
          <w:color w:val="000000"/>
          <w:sz w:val="28"/>
        </w:rPr>
        <w:t>
      2) не является основанием для определения объемов расходов по элементам затрат, цен на товары и услуги (работы), размера заработных плат по факту деятельности перевозчика при организации перевозок пассажиров по социально значимым сообщениям;</w:t>
      </w:r>
    </w:p>
    <w:bookmarkEnd w:id="42"/>
    <w:bookmarkStart w:name="z59" w:id="43"/>
    <w:p>
      <w:pPr>
        <w:spacing w:after="0"/>
        <w:ind w:left="0"/>
        <w:jc w:val="both"/>
      </w:pPr>
      <w:r>
        <w:rPr>
          <w:rFonts w:ascii="Times New Roman"/>
          <w:b w:val="false"/>
          <w:i w:val="false"/>
          <w:color w:val="000000"/>
          <w:sz w:val="28"/>
        </w:rPr>
        <w:t>
      3) не является основанием для расчетов по увеличению (снижению) выделенных субсидий по факту деятельности перевозчика или объему работ при организации перевозок пассажиров по социально значимым сообщениям, кроме случаев уточнения бюджета соответствующего уровня в соответствии с законодательством Республики Казахстан;</w:t>
      </w:r>
    </w:p>
    <w:bookmarkEnd w:id="43"/>
    <w:bookmarkStart w:name="z60" w:id="44"/>
    <w:p>
      <w:pPr>
        <w:spacing w:after="0"/>
        <w:ind w:left="0"/>
        <w:jc w:val="both"/>
      </w:pPr>
      <w:r>
        <w:rPr>
          <w:rFonts w:ascii="Times New Roman"/>
          <w:b w:val="false"/>
          <w:i w:val="false"/>
          <w:color w:val="000000"/>
          <w:sz w:val="28"/>
        </w:rPr>
        <w:t>
      4) не исключает получение прибыли по факту деятельности перевозчика от организации перевозок пассажиров по социально значимым сообщениям;</w:t>
      </w:r>
    </w:p>
    <w:bookmarkEnd w:id="44"/>
    <w:bookmarkStart w:name="z61" w:id="45"/>
    <w:p>
      <w:pPr>
        <w:spacing w:after="0"/>
        <w:ind w:left="0"/>
        <w:jc w:val="both"/>
      </w:pPr>
      <w:r>
        <w:rPr>
          <w:rFonts w:ascii="Times New Roman"/>
          <w:b w:val="false"/>
          <w:i w:val="false"/>
          <w:color w:val="000000"/>
          <w:sz w:val="28"/>
        </w:rPr>
        <w:t>
      5) не определяет направления расходования субсидий по факту деятельности перевозчика при организации перевозок пассажиров по социально значимым сообщениям.</w:t>
      </w:r>
    </w:p>
    <w:bookmarkEnd w:id="45"/>
    <w:bookmarkStart w:name="z62" w:id="46"/>
    <w:p>
      <w:pPr>
        <w:spacing w:after="0"/>
        <w:ind w:left="0"/>
        <w:jc w:val="left"/>
      </w:pPr>
      <w:r>
        <w:rPr>
          <w:rFonts w:ascii="Times New Roman"/>
          <w:b/>
          <w:i w:val="false"/>
          <w:color w:val="000000"/>
        </w:rPr>
        <w:t xml:space="preserve"> Глава 2.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46"/>
    <w:bookmarkStart w:name="z63" w:id="47"/>
    <w:p>
      <w:pPr>
        <w:spacing w:after="0"/>
        <w:ind w:left="0"/>
        <w:jc w:val="left"/>
      </w:pPr>
      <w:r>
        <w:rPr>
          <w:rFonts w:ascii="Times New Roman"/>
          <w:b/>
          <w:i w:val="false"/>
          <w:color w:val="000000"/>
        </w:rPr>
        <w:t xml:space="preserve"> Параграф 1. Определение объема эксплуатационных показателей</w:t>
      </w:r>
    </w:p>
    <w:bookmarkEnd w:id="47"/>
    <w:bookmarkStart w:name="z64" w:id="48"/>
    <w:p>
      <w:pPr>
        <w:spacing w:after="0"/>
        <w:ind w:left="0"/>
        <w:jc w:val="both"/>
      </w:pPr>
      <w:r>
        <w:rPr>
          <w:rFonts w:ascii="Times New Roman"/>
          <w:b w:val="false"/>
          <w:i w:val="false"/>
          <w:color w:val="000000"/>
          <w:sz w:val="28"/>
        </w:rPr>
        <w:t>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 Расчет показателей производиться в разрезе типов вагонов.</w:t>
      </w:r>
    </w:p>
    <w:bookmarkEnd w:id="48"/>
    <w:bookmarkStart w:name="z65" w:id="49"/>
    <w:p>
      <w:pPr>
        <w:spacing w:after="0"/>
        <w:ind w:left="0"/>
        <w:jc w:val="both"/>
      </w:pPr>
      <w:r>
        <w:rPr>
          <w:rFonts w:ascii="Times New Roman"/>
          <w:b w:val="false"/>
          <w:i w:val="false"/>
          <w:color w:val="000000"/>
          <w:sz w:val="28"/>
        </w:rPr>
        <w:t>
      8. Прогнозируемый объем пробега вагонов пассажирского поезда рассчитывается по формуле:</w:t>
      </w:r>
    </w:p>
    <w:bookmarkEnd w:id="49"/>
    <w:bookmarkStart w:name="z66" w:id="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=2S*N</w:t>
      </w:r>
      <w:r>
        <w:rPr>
          <w:rFonts w:ascii="Times New Roman"/>
          <w:b w:val="false"/>
          <w:i w:val="false"/>
          <w:color w:val="000000"/>
          <w:vertAlign w:val="subscript"/>
        </w:rPr>
        <w:t>ваг.ср.</w:t>
      </w:r>
      <w:r>
        <w:rPr>
          <w:rFonts w:ascii="Times New Roman"/>
          <w:b w:val="false"/>
          <w:i w:val="false"/>
          <w:color w:val="000000"/>
          <w:sz w:val="28"/>
        </w:rPr>
        <w:t>*N</w:t>
      </w:r>
      <w:r>
        <w:rPr>
          <w:rFonts w:ascii="Times New Roman"/>
          <w:b w:val="false"/>
          <w:i w:val="false"/>
          <w:color w:val="000000"/>
          <w:vertAlign w:val="subscript"/>
        </w:rPr>
        <w:t>рейс</w:t>
      </w:r>
    </w:p>
    <w:bookmarkEnd w:id="50"/>
    <w:bookmarkStart w:name="z67" w:id="51"/>
    <w:p>
      <w:pPr>
        <w:spacing w:after="0"/>
        <w:ind w:left="0"/>
        <w:jc w:val="both"/>
      </w:pPr>
      <w:r>
        <w:rPr>
          <w:rFonts w:ascii="Times New Roman"/>
          <w:b w:val="false"/>
          <w:i w:val="false"/>
          <w:color w:val="000000"/>
          <w:sz w:val="28"/>
        </w:rPr>
        <w:t>
      где:</w:t>
      </w:r>
    </w:p>
    <w:bookmarkEnd w:id="51"/>
    <w:bookmarkStart w:name="z68" w:id="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прогнозируемый объем пробега вагонов пассажирского поезда на планируемый период;</w:t>
      </w:r>
    </w:p>
    <w:bookmarkEnd w:id="52"/>
    <w:bookmarkStart w:name="z69" w:id="53"/>
    <w:p>
      <w:pPr>
        <w:spacing w:after="0"/>
        <w:ind w:left="0"/>
        <w:jc w:val="both"/>
      </w:pPr>
      <w:r>
        <w:rPr>
          <w:rFonts w:ascii="Times New Roman"/>
          <w:b w:val="false"/>
          <w:i w:val="false"/>
          <w:color w:val="000000"/>
          <w:sz w:val="28"/>
        </w:rPr>
        <w:t>
      2S – расстояние маршрута курсирования пассажирского поезда на всем пути следования и в границах Республики Казахстан, которая определяется расписанием движения поездов туда и обратно, км.;</w:t>
      </w:r>
    </w:p>
    <w:bookmarkEnd w:id="53"/>
    <w:bookmarkStart w:name="z70" w:id="5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ваг.ср.</w:t>
      </w:r>
      <w:r>
        <w:rPr>
          <w:rFonts w:ascii="Times New Roman"/>
          <w:b w:val="false"/>
          <w:i w:val="false"/>
          <w:color w:val="000000"/>
          <w:sz w:val="28"/>
        </w:rPr>
        <w:t xml:space="preserve"> – количество вагонов в составе, определяемое конкурсной документацией согласно Правилам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(зарегистрированный в Реестре государственной регистрации нормативных правовых актов за № 9860) (далее – Правила проведения конкурса) с учетом изменений по согласованию между организатором проведения тендера и перевозчиком в соответствии с Договором на долгосрочное субсидирование расходов перевозчика, связанных с осуществлением перевозок пассажиров по социально значимым сообщениям (далее – Договор субсидирования), вагон;</w:t>
      </w:r>
    </w:p>
    <w:bookmarkEnd w:id="54"/>
    <w:bookmarkStart w:name="z71" w:id="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организатором проведения тендера и перевозчиком в соответствии с Договором субсидирования, дней.</w:t>
      </w:r>
    </w:p>
    <w:bookmarkEnd w:id="55"/>
    <w:bookmarkStart w:name="z72" w:id="56"/>
    <w:p>
      <w:pPr>
        <w:spacing w:after="0"/>
        <w:ind w:left="0"/>
        <w:jc w:val="both"/>
      </w:pPr>
      <w:r>
        <w:rPr>
          <w:rFonts w:ascii="Times New Roman"/>
          <w:b w:val="false"/>
          <w:i w:val="false"/>
          <w:color w:val="000000"/>
          <w:sz w:val="28"/>
        </w:rPr>
        <w:t>
      9. Прогнозируемый пассажирооборот определяется по формуле:</w:t>
      </w:r>
    </w:p>
    <w:bookmarkEnd w:id="56"/>
    <w:bookmarkStart w:name="z73"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пасс/км</w:t>
      </w:r>
      <w:r>
        <w:rPr>
          <w:rFonts w:ascii="Times New Roman"/>
          <w:b w:val="false"/>
          <w:i w:val="false"/>
          <w:color w:val="000000"/>
          <w:sz w:val="28"/>
        </w:rPr>
        <w:t xml:space="preserve"> =V</w:t>
      </w:r>
      <w:r>
        <w:rPr>
          <w:rFonts w:ascii="Times New Roman"/>
          <w:b w:val="false"/>
          <w:i w:val="false"/>
          <w:color w:val="000000"/>
          <w:vertAlign w:val="subscript"/>
        </w:rPr>
        <w:t>ваг.км*p</w:t>
      </w:r>
    </w:p>
    <w:bookmarkEnd w:id="57"/>
    <w:bookmarkStart w:name="z74" w:id="58"/>
    <w:p>
      <w:pPr>
        <w:spacing w:after="0"/>
        <w:ind w:left="0"/>
        <w:jc w:val="both"/>
      </w:pPr>
      <w:r>
        <w:rPr>
          <w:rFonts w:ascii="Times New Roman"/>
          <w:b w:val="false"/>
          <w:i w:val="false"/>
          <w:color w:val="000000"/>
          <w:sz w:val="28"/>
        </w:rPr>
        <w:t>
      где:</w:t>
      </w:r>
    </w:p>
    <w:bookmarkEnd w:id="58"/>
    <w:bookmarkStart w:name="z75" w:id="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пасс/км</w:t>
      </w:r>
      <w:r>
        <w:rPr>
          <w:rFonts w:ascii="Times New Roman"/>
          <w:b w:val="false"/>
          <w:i w:val="false"/>
          <w:color w:val="000000"/>
          <w:sz w:val="28"/>
        </w:rPr>
        <w:t xml:space="preserve"> – прогнозируемый пассажирооборот;</w:t>
      </w:r>
    </w:p>
    <w:bookmarkEnd w:id="59"/>
    <w:bookmarkStart w:name="z76" w:id="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прогнозируемый объем пробега вагонов пассажирского поезда;</w:t>
      </w:r>
    </w:p>
    <w:bookmarkEnd w:id="60"/>
    <w:bookmarkStart w:name="z77" w:id="61"/>
    <w:p>
      <w:pPr>
        <w:spacing w:after="0"/>
        <w:ind w:left="0"/>
        <w:jc w:val="both"/>
      </w:pPr>
      <w:r>
        <w:rPr>
          <w:rFonts w:ascii="Times New Roman"/>
          <w:b w:val="false"/>
          <w:i w:val="false"/>
          <w:color w:val="000000"/>
          <w:sz w:val="28"/>
        </w:rPr>
        <w:t>
      p – средняя населенность по предыдущему году.</w:t>
      </w:r>
    </w:p>
    <w:bookmarkEnd w:id="61"/>
    <w:bookmarkStart w:name="z78" w:id="62"/>
    <w:p>
      <w:pPr>
        <w:spacing w:after="0"/>
        <w:ind w:left="0"/>
        <w:jc w:val="both"/>
      </w:pPr>
      <w:r>
        <w:rPr>
          <w:rFonts w:ascii="Times New Roman"/>
          <w:b w:val="false"/>
          <w:i w:val="false"/>
          <w:color w:val="000000"/>
          <w:sz w:val="28"/>
        </w:rPr>
        <w:t>
      Средняя населенность на планируемый период устанавливается исходя из фактической средней населенности по прошлому периоду.</w:t>
      </w:r>
    </w:p>
    <w:bookmarkEnd w:id="62"/>
    <w:bookmarkStart w:name="z79" w:id="63"/>
    <w:p>
      <w:pPr>
        <w:spacing w:after="0"/>
        <w:ind w:left="0"/>
        <w:jc w:val="both"/>
      </w:pPr>
      <w:r>
        <w:rPr>
          <w:rFonts w:ascii="Times New Roman"/>
          <w:b w:val="false"/>
          <w:i w:val="false"/>
          <w:color w:val="000000"/>
          <w:sz w:val="28"/>
        </w:rPr>
        <w:t>
      В случае назначения нового поезда, для определения планируемого пассажирооборота населенность вагона устанавливается исходя 50 % наполняемости вагона пассажирского поезда на всем пути следования в межобластном сообщении и 35 % в межрайонном (междугородном внутриобластном) и пригородном сообщениях.</w:t>
      </w:r>
    </w:p>
    <w:bookmarkEnd w:id="63"/>
    <w:bookmarkStart w:name="z80" w:id="64"/>
    <w:p>
      <w:pPr>
        <w:spacing w:after="0"/>
        <w:ind w:left="0"/>
        <w:jc w:val="both"/>
      </w:pPr>
      <w:r>
        <w:rPr>
          <w:rFonts w:ascii="Times New Roman"/>
          <w:b w:val="false"/>
          <w:i w:val="false"/>
          <w:color w:val="000000"/>
          <w:sz w:val="28"/>
        </w:rPr>
        <w:t>
      10. Показатель "перевезено пассажиров" определяется по следующей формуле:</w:t>
      </w:r>
    </w:p>
    <w:bookmarkEnd w:id="64"/>
    <w:bookmarkStart w:name="z81"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перев</w:t>
      </w:r>
      <w:r>
        <w:rPr>
          <w:rFonts w:ascii="Times New Roman"/>
          <w:b w:val="false"/>
          <w:i w:val="false"/>
          <w:color w:val="000000"/>
          <w:sz w:val="28"/>
        </w:rPr>
        <w:t>=V</w:t>
      </w:r>
      <w:r>
        <w:rPr>
          <w:rFonts w:ascii="Times New Roman"/>
          <w:b w:val="false"/>
          <w:i w:val="false"/>
          <w:color w:val="000000"/>
          <w:vertAlign w:val="subscript"/>
        </w:rPr>
        <w:t>пасс/км</w:t>
      </w:r>
      <w:r>
        <w:rPr>
          <w:rFonts w:ascii="Times New Roman"/>
          <w:b w:val="false"/>
          <w:i w:val="false"/>
          <w:color w:val="000000"/>
          <w:sz w:val="28"/>
        </w:rPr>
        <w:t>/S</w:t>
      </w:r>
      <w:r>
        <w:rPr>
          <w:rFonts w:ascii="Times New Roman"/>
          <w:b w:val="false"/>
          <w:i w:val="false"/>
          <w:color w:val="000000"/>
          <w:vertAlign w:val="subscript"/>
        </w:rPr>
        <w:t>ср.дал.</w:t>
      </w:r>
    </w:p>
    <w:bookmarkEnd w:id="65"/>
    <w:bookmarkStart w:name="z82" w:id="66"/>
    <w:p>
      <w:pPr>
        <w:spacing w:after="0"/>
        <w:ind w:left="0"/>
        <w:jc w:val="both"/>
      </w:pPr>
      <w:r>
        <w:rPr>
          <w:rFonts w:ascii="Times New Roman"/>
          <w:b w:val="false"/>
          <w:i w:val="false"/>
          <w:color w:val="000000"/>
          <w:sz w:val="28"/>
        </w:rPr>
        <w:t>
      где:</w:t>
      </w:r>
    </w:p>
    <w:bookmarkEnd w:id="66"/>
    <w:bookmarkStart w:name="z83" w:id="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перев</w:t>
      </w:r>
      <w:r>
        <w:rPr>
          <w:rFonts w:ascii="Times New Roman"/>
          <w:b w:val="false"/>
          <w:i w:val="false"/>
          <w:color w:val="000000"/>
          <w:sz w:val="28"/>
        </w:rPr>
        <w:t xml:space="preserve"> – количество перевезено пассажиров;</w:t>
      </w:r>
    </w:p>
    <w:bookmarkEnd w:id="67"/>
    <w:bookmarkStart w:name="z84" w:id="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пасс/км</w:t>
      </w:r>
      <w:r>
        <w:rPr>
          <w:rFonts w:ascii="Times New Roman"/>
          <w:b w:val="false"/>
          <w:i w:val="false"/>
          <w:color w:val="000000"/>
          <w:sz w:val="28"/>
        </w:rPr>
        <w:t xml:space="preserve"> – прогнозируемый пассажирооборот;</w:t>
      </w:r>
    </w:p>
    <w:bookmarkEnd w:id="68"/>
    <w:bookmarkStart w:name="z85" w:id="6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ср.дал.</w:t>
      </w:r>
      <w:r>
        <w:rPr>
          <w:rFonts w:ascii="Times New Roman"/>
          <w:b w:val="false"/>
          <w:i w:val="false"/>
          <w:color w:val="000000"/>
          <w:sz w:val="28"/>
        </w:rPr>
        <w:t xml:space="preserve"> – средняя дальность поездки пассажира по предыдущему году.</w:t>
      </w:r>
    </w:p>
    <w:bookmarkEnd w:id="69"/>
    <w:bookmarkStart w:name="z86" w:id="70"/>
    <w:p>
      <w:pPr>
        <w:spacing w:after="0"/>
        <w:ind w:left="0"/>
        <w:jc w:val="both"/>
      </w:pPr>
      <w:r>
        <w:rPr>
          <w:rFonts w:ascii="Times New Roman"/>
          <w:b w:val="false"/>
          <w:i w:val="false"/>
          <w:color w:val="000000"/>
          <w:sz w:val="28"/>
        </w:rPr>
        <w:t>
      При назначении нового поезда средняя дальность перевозки пассажира в соответствующем типе вагона определяется как половина расстояния маршрута курсирования вновь назначаемого пассажирского поезда в границах Республики Казахстан.</w:t>
      </w:r>
    </w:p>
    <w:bookmarkEnd w:id="70"/>
    <w:bookmarkStart w:name="z87" w:id="71"/>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 в случае продаж проездных документов (билетов) вне автоматизированной системы управления пассажирскими перевозками, документ организации, предоставляющий услугу по продаже проездных документов (билетов) перевозчику.</w:t>
      </w:r>
    </w:p>
    <w:bookmarkEnd w:id="71"/>
    <w:bookmarkStart w:name="z88" w:id="72"/>
    <w:p>
      <w:pPr>
        <w:spacing w:after="0"/>
        <w:ind w:left="0"/>
        <w:jc w:val="both"/>
      </w:pPr>
      <w:r>
        <w:rPr>
          <w:rFonts w:ascii="Times New Roman"/>
          <w:b w:val="false"/>
          <w:i w:val="false"/>
          <w:color w:val="000000"/>
          <w:sz w:val="28"/>
        </w:rPr>
        <w:t>
      11. Общее количество вагонов требуемых для организации перевозок пассажиров по социально значимым сообщениям определяется по типам вагонов и по следующей формуле:</w:t>
      </w:r>
    </w:p>
    <w:bookmarkEnd w:id="72"/>
    <w:bookmarkStart w:name="z89" w:id="7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sz w:val="28"/>
        </w:rPr>
        <w:t xml:space="preserve"> =N</w:t>
      </w:r>
      <w:r>
        <w:rPr>
          <w:rFonts w:ascii="Times New Roman"/>
          <w:b w:val="false"/>
          <w:i w:val="false"/>
          <w:color w:val="000000"/>
          <w:vertAlign w:val="subscript"/>
        </w:rPr>
        <w:t>ваг.потреб.</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*k</w:t>
      </w:r>
      <w:r>
        <w:rPr>
          <w:rFonts w:ascii="Times New Roman"/>
          <w:b w:val="false"/>
          <w:i w:val="false"/>
          <w:color w:val="000000"/>
          <w:vertAlign w:val="subscript"/>
        </w:rPr>
        <w:t>резерв</w:t>
      </w:r>
    </w:p>
    <w:bookmarkEnd w:id="73"/>
    <w:bookmarkStart w:name="z90" w:id="74"/>
    <w:p>
      <w:pPr>
        <w:spacing w:after="0"/>
        <w:ind w:left="0"/>
        <w:jc w:val="both"/>
      </w:pPr>
      <w:r>
        <w:rPr>
          <w:rFonts w:ascii="Times New Roman"/>
          <w:b w:val="false"/>
          <w:i w:val="false"/>
          <w:color w:val="000000"/>
          <w:sz w:val="28"/>
        </w:rPr>
        <w:t>
      где:</w:t>
      </w:r>
    </w:p>
    <w:bookmarkEnd w:id="74"/>
    <w:bookmarkStart w:name="z91" w:id="7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sz w:val="28"/>
        </w:rPr>
        <w:t xml:space="preserve"> – общее количество вагонов требуемых для организации перевозок пассажиров по социально значимым сообщениям;</w:t>
      </w:r>
    </w:p>
    <w:bookmarkEnd w:id="75"/>
    <w:bookmarkStart w:name="z92" w:id="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ваг.потреб.</w:t>
      </w:r>
      <w:r>
        <w:rPr>
          <w:rFonts w:ascii="Times New Roman"/>
          <w:b w:val="false"/>
          <w:i w:val="false"/>
          <w:color w:val="000000"/>
          <w:sz w:val="28"/>
        </w:rPr>
        <w:t xml:space="preserve"> – наибольшее потребное количество вагонов в составе за планируемый период курсирования поезда для выполнения условий вагонооборота, указанных в Договоре субсидирования с учетом сезонности перевозок по месяцам или условий конкурсной документации, согласно Правилам проведения конкурса;</w:t>
      </w:r>
    </w:p>
    <w:bookmarkEnd w:id="76"/>
    <w:bookmarkStart w:name="z93" w:id="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 потребное количество составов, достаточное для выполнения количества дней курсирования (периодичности) согласно утвержденному графику движения поездов;</w:t>
      </w:r>
    </w:p>
    <w:bookmarkEnd w:id="77"/>
    <w:bookmarkStart w:name="z94"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коэффициент обязательного резерва вагонов: по пассажирским вагонам равный 1,07 (7 % от общего количества вагонов в обороте), но не менее 1 вагона каждого типа с округлением вверх до целого числа, по электросекциям и дизельным поездам равное 3 вагонам (головной, моторный и прицепной).</w:t>
      </w:r>
    </w:p>
    <w:bookmarkEnd w:id="78"/>
    <w:bookmarkStart w:name="z95" w:id="79"/>
    <w:p>
      <w:pPr>
        <w:spacing w:after="0"/>
        <w:ind w:left="0"/>
        <w:jc w:val="left"/>
      </w:pPr>
      <w:r>
        <w:rPr>
          <w:rFonts w:ascii="Times New Roman"/>
          <w:b/>
          <w:i w:val="false"/>
          <w:color w:val="000000"/>
        </w:rPr>
        <w:t xml:space="preserve"> Параграф 2. Формирование доходов перевозчика</w:t>
      </w:r>
    </w:p>
    <w:bookmarkEnd w:id="79"/>
    <w:bookmarkStart w:name="z96" w:id="80"/>
    <w:p>
      <w:pPr>
        <w:spacing w:after="0"/>
        <w:ind w:left="0"/>
        <w:jc w:val="both"/>
      </w:pPr>
      <w:r>
        <w:rPr>
          <w:rFonts w:ascii="Times New Roman"/>
          <w:b w:val="false"/>
          <w:i w:val="false"/>
          <w:color w:val="000000"/>
          <w:sz w:val="28"/>
        </w:rPr>
        <w:t>
      12. Доходы от перевозок пассажиров по социально значимому сообщению зависят от типа вагонов, категории поезда, вида сообщения, дальности поездки, объемов перевезенных пассажиров и пассажирооборота.</w:t>
      </w:r>
    </w:p>
    <w:bookmarkEnd w:id="80"/>
    <w:bookmarkStart w:name="z97" w:id="81"/>
    <w:p>
      <w:pPr>
        <w:spacing w:after="0"/>
        <w:ind w:left="0"/>
        <w:jc w:val="both"/>
      </w:pPr>
      <w:r>
        <w:rPr>
          <w:rFonts w:ascii="Times New Roman"/>
          <w:b w:val="false"/>
          <w:i w:val="false"/>
          <w:color w:val="000000"/>
          <w:sz w:val="28"/>
        </w:rPr>
        <w:t>
      Определение дохода от перевозки пассажиров на планируемый период осуществляется в 2 этапа:</w:t>
      </w:r>
    </w:p>
    <w:bookmarkEnd w:id="81"/>
    <w:bookmarkStart w:name="z98" w:id="82"/>
    <w:p>
      <w:pPr>
        <w:spacing w:after="0"/>
        <w:ind w:left="0"/>
        <w:jc w:val="both"/>
      </w:pPr>
      <w:r>
        <w:rPr>
          <w:rFonts w:ascii="Times New Roman"/>
          <w:b w:val="false"/>
          <w:i w:val="false"/>
          <w:color w:val="000000"/>
          <w:sz w:val="28"/>
        </w:rPr>
        <w:t>
      На первом этапе расчет дохода от перевозки пассажиров на планируемый период по существующему маршруту и типам вагонов в соответствии планируемыми эксплуатационными показателями определяется по формуле:</w:t>
      </w:r>
    </w:p>
    <w:bookmarkEnd w:id="82"/>
    <w:bookmarkStart w:name="z99" w:id="83"/>
    <w:p>
      <w:pPr>
        <w:spacing w:after="0"/>
        <w:ind w:left="0"/>
        <w:jc w:val="both"/>
      </w:pPr>
      <w:r>
        <w:rPr>
          <w:rFonts w:ascii="Times New Roman"/>
          <w:b w:val="false"/>
          <w:i w:val="false"/>
          <w:color w:val="000000"/>
          <w:sz w:val="28"/>
        </w:rPr>
        <w:t>
      D</w:t>
      </w:r>
      <w:r>
        <w:rPr>
          <w:rFonts w:ascii="Times New Roman"/>
          <w:b w:val="false"/>
          <w:i w:val="false"/>
          <w:color w:val="000000"/>
          <w:vertAlign w:val="subscript"/>
        </w:rPr>
        <w:t>эк.проезд</w:t>
      </w:r>
      <w:r>
        <w:rPr>
          <w:rFonts w:ascii="Times New Roman"/>
          <w:b w:val="false"/>
          <w:i w:val="false"/>
          <w:color w:val="000000"/>
          <w:sz w:val="28"/>
        </w:rPr>
        <w:t xml:space="preserve"> =[((D</w:t>
      </w:r>
      <w:r>
        <w:rPr>
          <w:rFonts w:ascii="Times New Roman"/>
          <w:b w:val="false"/>
          <w:i w:val="false"/>
          <w:color w:val="000000"/>
          <w:vertAlign w:val="subscript"/>
        </w:rPr>
        <w:t>i-1 проезд</w:t>
      </w:r>
      <w:r>
        <w:rPr>
          <w:rFonts w:ascii="Times New Roman"/>
          <w:b w:val="false"/>
          <w:i w:val="false"/>
          <w:color w:val="000000"/>
          <w:sz w:val="28"/>
        </w:rPr>
        <w:t>-D</w:t>
      </w:r>
      <w:r>
        <w:rPr>
          <w:rFonts w:ascii="Times New Roman"/>
          <w:b w:val="false"/>
          <w:i w:val="false"/>
          <w:color w:val="000000"/>
          <w:vertAlign w:val="subscript"/>
        </w:rPr>
        <w:t>i-постель</w:t>
      </w:r>
      <w:r>
        <w:rPr>
          <w:rFonts w:ascii="Times New Roman"/>
          <w:b w:val="false"/>
          <w:i w:val="false"/>
          <w:color w:val="000000"/>
          <w:sz w:val="28"/>
        </w:rPr>
        <w:t>)/К</w:t>
      </w:r>
      <w:r>
        <w:rPr>
          <w:rFonts w:ascii="Times New Roman"/>
          <w:b w:val="false"/>
          <w:i w:val="false"/>
          <w:color w:val="000000"/>
          <w:vertAlign w:val="subscript"/>
        </w:rPr>
        <w:t>НДС</w:t>
      </w:r>
      <w:r>
        <w:rPr>
          <w:rFonts w:ascii="Times New Roman"/>
          <w:b w:val="false"/>
          <w:i w:val="false"/>
          <w:color w:val="000000"/>
          <w:sz w:val="28"/>
        </w:rPr>
        <w:t>)/VW</w:t>
      </w:r>
      <w:r>
        <w:rPr>
          <w:rFonts w:ascii="Times New Roman"/>
          <w:b w:val="false"/>
          <w:i w:val="false"/>
          <w:color w:val="000000"/>
          <w:vertAlign w:val="subscript"/>
        </w:rPr>
        <w:t>i-1 пасс/км</w:t>
      </w:r>
      <w:r>
        <w:rPr>
          <w:rFonts w:ascii="Times New Roman"/>
          <w:b w:val="false"/>
          <w:i w:val="false"/>
          <w:color w:val="000000"/>
          <w:sz w:val="28"/>
        </w:rPr>
        <w:t>]*VQ</w:t>
      </w:r>
      <w:r>
        <w:rPr>
          <w:rFonts w:ascii="Times New Roman"/>
          <w:b w:val="false"/>
          <w:i w:val="false"/>
          <w:color w:val="000000"/>
          <w:vertAlign w:val="subscript"/>
        </w:rPr>
        <w:t>iпасс/км</w:t>
      </w:r>
    </w:p>
    <w:bookmarkEnd w:id="83"/>
    <w:bookmarkStart w:name="z100" w:id="84"/>
    <w:p>
      <w:pPr>
        <w:spacing w:after="0"/>
        <w:ind w:left="0"/>
        <w:jc w:val="both"/>
      </w:pPr>
      <w:r>
        <w:rPr>
          <w:rFonts w:ascii="Times New Roman"/>
          <w:b w:val="false"/>
          <w:i w:val="false"/>
          <w:color w:val="000000"/>
          <w:sz w:val="28"/>
        </w:rPr>
        <w:t>
      где:</w:t>
      </w:r>
    </w:p>
    <w:bookmarkEnd w:id="84"/>
    <w:bookmarkStart w:name="z101" w:id="85"/>
    <w:p>
      <w:pPr>
        <w:spacing w:after="0"/>
        <w:ind w:left="0"/>
        <w:jc w:val="both"/>
      </w:pPr>
      <w:r>
        <w:rPr>
          <w:rFonts w:ascii="Times New Roman"/>
          <w:b w:val="false"/>
          <w:i w:val="false"/>
          <w:color w:val="000000"/>
          <w:sz w:val="28"/>
        </w:rPr>
        <w:t>
      D</w:t>
      </w:r>
      <w:r>
        <w:rPr>
          <w:rFonts w:ascii="Times New Roman"/>
          <w:b w:val="false"/>
          <w:i w:val="false"/>
          <w:color w:val="000000"/>
          <w:vertAlign w:val="subscript"/>
        </w:rPr>
        <w:t>эк.проезд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с учетом планируемых эксплуатационных показателей на планируемый период;</w:t>
      </w:r>
    </w:p>
    <w:bookmarkEnd w:id="85"/>
    <w:bookmarkStart w:name="z102" w:id="86"/>
    <w:p>
      <w:pPr>
        <w:spacing w:after="0"/>
        <w:ind w:left="0"/>
        <w:jc w:val="both"/>
      </w:pPr>
      <w:r>
        <w:rPr>
          <w:rFonts w:ascii="Times New Roman"/>
          <w:b w:val="false"/>
          <w:i w:val="false"/>
          <w:color w:val="000000"/>
          <w:sz w:val="28"/>
        </w:rPr>
        <w:t>
      D</w:t>
      </w:r>
      <w:r>
        <w:rPr>
          <w:rFonts w:ascii="Times New Roman"/>
          <w:b w:val="false"/>
          <w:i w:val="false"/>
          <w:color w:val="000000"/>
          <w:vertAlign w:val="subscript"/>
        </w:rPr>
        <w:t>i-1проезд</w:t>
      </w:r>
      <w:r>
        <w:rPr>
          <w:rFonts w:ascii="Times New Roman"/>
          <w:b w:val="false"/>
          <w:i w:val="false"/>
          <w:color w:val="000000"/>
          <w:sz w:val="28"/>
        </w:rPr>
        <w:t xml:space="preserve">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автоматизированных систем управления за предыдущий период, через которые осуществлялись продажи проездных документов (билетов) и резервирования мест;</w:t>
      </w:r>
    </w:p>
    <w:bookmarkEnd w:id="86"/>
    <w:bookmarkStart w:name="z103" w:id="8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iпостель</w:t>
      </w:r>
      <w:r>
        <w:rPr>
          <w:rFonts w:ascii="Times New Roman"/>
          <w:b w:val="false"/>
          <w:i w:val="false"/>
          <w:color w:val="000000"/>
          <w:sz w:val="28"/>
        </w:rPr>
        <w:t xml:space="preserve"> – сумма доходных поступлений от продажи постельных принадлежностей в пути следования, по данным автоматизированных систем управления за предыдущий период, через которые осуществлялись продажи проездных документов (билетов) и резервирования мест;</w:t>
      </w:r>
    </w:p>
    <w:bookmarkEnd w:id="87"/>
    <w:bookmarkStart w:name="z104" w:id="8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НДС</w:t>
      </w:r>
      <w:r>
        <w:rPr>
          <w:rFonts w:ascii="Times New Roman"/>
          <w:b w:val="false"/>
          <w:i w:val="false"/>
          <w:color w:val="000000"/>
          <w:sz w:val="28"/>
        </w:rPr>
        <w:t xml:space="preserve"> – коэффициент НДС;</w:t>
      </w:r>
    </w:p>
    <w:bookmarkEnd w:id="88"/>
    <w:bookmarkStart w:name="z105" w:id="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Wi-1 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за предыдущий период;</w:t>
      </w:r>
    </w:p>
    <w:bookmarkEnd w:id="89"/>
    <w:bookmarkStart w:name="z106" w:id="90"/>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на планируемый период.</w:t>
      </w:r>
    </w:p>
    <w:bookmarkEnd w:id="90"/>
    <w:bookmarkStart w:name="z107" w:id="91"/>
    <w:p>
      <w:pPr>
        <w:spacing w:after="0"/>
        <w:ind w:left="0"/>
        <w:jc w:val="both"/>
      </w:pPr>
      <w:r>
        <w:rPr>
          <w:rFonts w:ascii="Times New Roman"/>
          <w:b w:val="false"/>
          <w:i w:val="false"/>
          <w:color w:val="000000"/>
          <w:sz w:val="28"/>
        </w:rPr>
        <w:t>
      На втором этапе расчет дохода от перевозки пассажиров на планируемый период с учетом повышения цен (тарифов) на услуги по перевозке пассажиров по социально значимым сообщениям по существующему маршруту и типам вагонов определяется по формуле:</w:t>
      </w:r>
    </w:p>
    <w:bookmarkEnd w:id="91"/>
    <w:bookmarkStart w:name="z108" w:id="92"/>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=D</w:t>
      </w:r>
      <w:r>
        <w:rPr>
          <w:rFonts w:ascii="Times New Roman"/>
          <w:b w:val="false"/>
          <w:i w:val="false"/>
          <w:color w:val="000000"/>
          <w:vertAlign w:val="subscript"/>
        </w:rPr>
        <w:t>эк.проезд</w:t>
      </w:r>
      <w:r>
        <w:rPr>
          <w:rFonts w:ascii="Times New Roman"/>
          <w:b w:val="false"/>
          <w:i w:val="false"/>
          <w:color w:val="000000"/>
          <w:sz w:val="28"/>
        </w:rPr>
        <w:t>*K</w:t>
      </w:r>
      <w:r>
        <w:rPr>
          <w:rFonts w:ascii="Times New Roman"/>
          <w:b w:val="false"/>
          <w:i w:val="false"/>
          <w:color w:val="000000"/>
          <w:vertAlign w:val="subscript"/>
        </w:rPr>
        <w:t>тариф</w:t>
      </w:r>
    </w:p>
    <w:bookmarkEnd w:id="92"/>
    <w:bookmarkStart w:name="z109" w:id="93"/>
    <w:p>
      <w:pPr>
        <w:spacing w:after="0"/>
        <w:ind w:left="0"/>
        <w:jc w:val="both"/>
      </w:pPr>
      <w:r>
        <w:rPr>
          <w:rFonts w:ascii="Times New Roman"/>
          <w:b w:val="false"/>
          <w:i w:val="false"/>
          <w:color w:val="000000"/>
          <w:sz w:val="28"/>
        </w:rPr>
        <w:t>
      где:</w:t>
      </w:r>
    </w:p>
    <w:bookmarkEnd w:id="93"/>
    <w:bookmarkStart w:name="z110" w:id="94"/>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с учетом повышения цен (тарифов) на услуги по перевозке пассажиров по социально значимым сообщениям;</w:t>
      </w:r>
    </w:p>
    <w:bookmarkEnd w:id="94"/>
    <w:bookmarkStart w:name="z111" w:id="95"/>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тариф</w:t>
      </w:r>
      <w:r>
        <w:rPr>
          <w:rFonts w:ascii="Times New Roman"/>
          <w:b w:val="false"/>
          <w:i w:val="false"/>
          <w:color w:val="000000"/>
          <w:sz w:val="28"/>
        </w:rPr>
        <w:t xml:space="preserve"> – коэффициент повышения стоимости на проездные документы (билеты) на планируемый период, определяемый уполномоченным органом или местными исполнительными органами, не менее уровня повышения тарифов, предусмотренных в Договорах субсидирования, но не более предельного уровня тарифов, рассчитанного в соответствии с Методикой определения предельных уровней цен (тарифов) на услуги по перевозке пассажиров по социально значимым сообщениям (далее – Методика определения предельных уровней),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186 (зарегистрированный в Реестре государственной регистрации нормативных правовых актов за № 12992).</w:t>
      </w:r>
    </w:p>
    <w:bookmarkEnd w:id="95"/>
    <w:bookmarkStart w:name="z112" w:id="96"/>
    <w:p>
      <w:pPr>
        <w:spacing w:after="0"/>
        <w:ind w:left="0"/>
        <w:jc w:val="both"/>
      </w:pPr>
      <w:r>
        <w:rPr>
          <w:rFonts w:ascii="Times New Roman"/>
          <w:b w:val="false"/>
          <w:i w:val="false"/>
          <w:color w:val="000000"/>
          <w:sz w:val="28"/>
        </w:rPr>
        <w:t>
      При этом, в случае если фактические данные показателей D</w:t>
      </w:r>
      <w:r>
        <w:rPr>
          <w:rFonts w:ascii="Times New Roman"/>
          <w:b w:val="false"/>
          <w:i w:val="false"/>
          <w:color w:val="000000"/>
          <w:vertAlign w:val="subscript"/>
        </w:rPr>
        <w:t>i-1проезд</w:t>
      </w:r>
      <w:r>
        <w:rPr>
          <w:rFonts w:ascii="Times New Roman"/>
          <w:b w:val="false"/>
          <w:i w:val="false"/>
          <w:color w:val="000000"/>
          <w:sz w:val="28"/>
        </w:rPr>
        <w:t xml:space="preserve"> и D</w:t>
      </w:r>
      <w:r>
        <w:rPr>
          <w:rFonts w:ascii="Times New Roman"/>
          <w:b w:val="false"/>
          <w:i w:val="false"/>
          <w:color w:val="000000"/>
          <w:vertAlign w:val="subscript"/>
        </w:rPr>
        <w:t>iпостель</w:t>
      </w:r>
      <w:r>
        <w:rPr>
          <w:rFonts w:ascii="Times New Roman"/>
          <w:b w:val="false"/>
          <w:i w:val="false"/>
          <w:color w:val="000000"/>
          <w:sz w:val="28"/>
        </w:rPr>
        <w:t xml:space="preserve"> в расчетах используется за неполный год в предыдущем периоде, то показатель VW</w:t>
      </w:r>
      <w:r>
        <w:rPr>
          <w:rFonts w:ascii="Times New Roman"/>
          <w:b w:val="false"/>
          <w:i w:val="false"/>
          <w:color w:val="000000"/>
          <w:vertAlign w:val="subscript"/>
        </w:rPr>
        <w:t>i-1 пасс/км</w:t>
      </w:r>
      <w:r>
        <w:rPr>
          <w:rFonts w:ascii="Times New Roman"/>
          <w:b w:val="false"/>
          <w:i w:val="false"/>
          <w:color w:val="000000"/>
          <w:sz w:val="28"/>
        </w:rPr>
        <w:t xml:space="preserve"> применяется за соответствующий период.</w:t>
      </w:r>
    </w:p>
    <w:bookmarkEnd w:id="96"/>
    <w:bookmarkStart w:name="z113" w:id="97"/>
    <w:p>
      <w:pPr>
        <w:spacing w:after="0"/>
        <w:ind w:left="0"/>
        <w:jc w:val="both"/>
      </w:pPr>
      <w:r>
        <w:rPr>
          <w:rFonts w:ascii="Times New Roman"/>
          <w:b w:val="false"/>
          <w:i w:val="false"/>
          <w:color w:val="000000"/>
          <w:sz w:val="28"/>
        </w:rPr>
        <w:t>
      13. При назначении нового поезда расчет доходов от перевозок пассажиров определяется по формуле:</w:t>
      </w:r>
    </w:p>
    <w:bookmarkEnd w:id="97"/>
    <w:bookmarkStart w:name="z114" w:id="98"/>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=(P</w:t>
      </w:r>
      <w:r>
        <w:rPr>
          <w:rFonts w:ascii="Times New Roman"/>
          <w:b w:val="false"/>
          <w:i w:val="false"/>
          <w:color w:val="000000"/>
          <w:vertAlign w:val="subscript"/>
        </w:rPr>
        <w:t>проезд</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t>
      </w:r>
      <w:r>
        <w:rPr>
          <w:rFonts w:ascii="Times New Roman"/>
          <w:b w:val="false"/>
          <w:i w:val="false"/>
          <w:color w:val="000000"/>
          <w:vertAlign w:val="subscript"/>
        </w:rPr>
        <w:t>iперев</w:t>
      </w:r>
    </w:p>
    <w:bookmarkEnd w:id="98"/>
    <w:bookmarkStart w:name="z115" w:id="99"/>
    <w:p>
      <w:pPr>
        <w:spacing w:after="0"/>
        <w:ind w:left="0"/>
        <w:jc w:val="both"/>
      </w:pPr>
      <w:r>
        <w:rPr>
          <w:rFonts w:ascii="Times New Roman"/>
          <w:b w:val="false"/>
          <w:i w:val="false"/>
          <w:color w:val="000000"/>
          <w:sz w:val="28"/>
        </w:rPr>
        <w:t>
      где:</w:t>
      </w:r>
    </w:p>
    <w:bookmarkEnd w:id="99"/>
    <w:bookmarkStart w:name="z116" w:id="100"/>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поезда;</w:t>
      </w:r>
    </w:p>
    <w:bookmarkEnd w:id="100"/>
    <w:bookmarkStart w:name="z117" w:id="10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проезд</w:t>
      </w:r>
      <w:r>
        <w:rPr>
          <w:rFonts w:ascii="Times New Roman"/>
          <w:b w:val="false"/>
          <w:i w:val="false"/>
          <w:color w:val="000000"/>
          <w:sz w:val="28"/>
        </w:rPr>
        <w:t xml:space="preserve"> – стоимость проезда в границах Республики Казахстан, рассчитываемая в соответствии с Методикой определения предельных уровней.</w:t>
      </w:r>
    </w:p>
    <w:bookmarkEnd w:id="101"/>
    <w:bookmarkStart w:name="z118" w:id="102"/>
    <w:p>
      <w:pPr>
        <w:spacing w:after="0"/>
        <w:ind w:left="0"/>
        <w:jc w:val="both"/>
      </w:pPr>
      <w:r>
        <w:rPr>
          <w:rFonts w:ascii="Times New Roman"/>
          <w:b w:val="false"/>
          <w:i w:val="false"/>
          <w:color w:val="000000"/>
          <w:sz w:val="28"/>
        </w:rPr>
        <w:t>
      Средняя стоимость проезда рассчитывается на среднюю прогнозную дальность перевозки пассажира в соответствующем типе вагона. Прогнозная средняя дальность составляет 50 % от расстояния маршрута следования;</w:t>
      </w:r>
    </w:p>
    <w:bookmarkEnd w:id="102"/>
    <w:bookmarkStart w:name="z119" w:id="10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iперев</w:t>
      </w:r>
      <w:r>
        <w:rPr>
          <w:rFonts w:ascii="Times New Roman"/>
          <w:b w:val="false"/>
          <w:i w:val="false"/>
          <w:color w:val="000000"/>
          <w:sz w:val="28"/>
        </w:rPr>
        <w:t xml:space="preserve"> – количество перевезенных пассажиров в границах Республики Казахстан соответствующего типа вагона на основе показателя Vперев.</w:t>
      </w:r>
    </w:p>
    <w:bookmarkEnd w:id="103"/>
    <w:bookmarkStart w:name="z120" w:id="104"/>
    <w:p>
      <w:pPr>
        <w:spacing w:after="0"/>
        <w:ind w:left="0"/>
        <w:jc w:val="left"/>
      </w:pPr>
      <w:r>
        <w:rPr>
          <w:rFonts w:ascii="Times New Roman"/>
          <w:b/>
          <w:i w:val="false"/>
          <w:color w:val="000000"/>
        </w:rPr>
        <w:t xml:space="preserve"> Параграф 3. Формирование расходов перевозчика</w:t>
      </w:r>
    </w:p>
    <w:bookmarkEnd w:id="104"/>
    <w:bookmarkStart w:name="z121" w:id="105"/>
    <w:p>
      <w:pPr>
        <w:spacing w:after="0"/>
        <w:ind w:left="0"/>
        <w:jc w:val="both"/>
      </w:pPr>
      <w:r>
        <w:rPr>
          <w:rFonts w:ascii="Times New Roman"/>
          <w:b w:val="false"/>
          <w:i w:val="false"/>
          <w:color w:val="000000"/>
          <w:sz w:val="28"/>
        </w:rPr>
        <w:t>
      14. Формирование расходов производится по каждому маршруту пассажирского поезда с учетом производственно-технологических факторов:</w:t>
      </w:r>
    </w:p>
    <w:bookmarkEnd w:id="105"/>
    <w:bookmarkStart w:name="z122" w:id="10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перевозчика</w:t>
      </w:r>
      <w:r>
        <w:rPr>
          <w:rFonts w:ascii="Times New Roman"/>
          <w:b w:val="false"/>
          <w:i w:val="false"/>
          <w:color w:val="000000"/>
          <w:sz w:val="28"/>
        </w:rPr>
        <w:t>=R</w:t>
      </w:r>
      <w:r>
        <w:rPr>
          <w:rFonts w:ascii="Times New Roman"/>
          <w:b w:val="false"/>
          <w:i w:val="false"/>
          <w:color w:val="000000"/>
          <w:vertAlign w:val="subscript"/>
        </w:rPr>
        <w:t>МЖС</w:t>
      </w:r>
      <w:r>
        <w:rPr>
          <w:rFonts w:ascii="Times New Roman"/>
          <w:b w:val="false"/>
          <w:i w:val="false"/>
          <w:color w:val="000000"/>
          <w:sz w:val="28"/>
        </w:rPr>
        <w:t>+R</w:t>
      </w:r>
      <w:r>
        <w:rPr>
          <w:rFonts w:ascii="Times New Roman"/>
          <w:b w:val="false"/>
          <w:i w:val="false"/>
          <w:color w:val="000000"/>
          <w:vertAlign w:val="subscript"/>
        </w:rPr>
        <w:t>лок</w:t>
      </w:r>
      <w:r>
        <w:rPr>
          <w:rFonts w:ascii="Times New Roman"/>
          <w:b w:val="false"/>
          <w:i w:val="false"/>
          <w:color w:val="000000"/>
          <w:sz w:val="28"/>
        </w:rPr>
        <w:t>+R</w:t>
      </w:r>
      <w:r>
        <w:rPr>
          <w:rFonts w:ascii="Times New Roman"/>
          <w:b w:val="false"/>
          <w:i w:val="false"/>
          <w:color w:val="000000"/>
          <w:vertAlign w:val="subscript"/>
        </w:rPr>
        <w:t>справ</w:t>
      </w:r>
      <w:r>
        <w:rPr>
          <w:rFonts w:ascii="Times New Roman"/>
          <w:b w:val="false"/>
          <w:i w:val="false"/>
          <w:color w:val="000000"/>
          <w:sz w:val="28"/>
        </w:rPr>
        <w:t>+R</w:t>
      </w:r>
      <w:r>
        <w:rPr>
          <w:rFonts w:ascii="Times New Roman"/>
          <w:b w:val="false"/>
          <w:i w:val="false"/>
          <w:color w:val="000000"/>
          <w:vertAlign w:val="subscript"/>
        </w:rPr>
        <w:t>доступ</w:t>
      </w:r>
      <w:r>
        <w:rPr>
          <w:rFonts w:ascii="Times New Roman"/>
          <w:b w:val="false"/>
          <w:i w:val="false"/>
          <w:color w:val="000000"/>
          <w:sz w:val="28"/>
        </w:rPr>
        <w:t>+R</w:t>
      </w:r>
      <w:r>
        <w:rPr>
          <w:rFonts w:ascii="Times New Roman"/>
          <w:b w:val="false"/>
          <w:i w:val="false"/>
          <w:color w:val="000000"/>
          <w:vertAlign w:val="subscript"/>
        </w:rPr>
        <w:t>экипир.вода/топ</w:t>
      </w:r>
      <w:r>
        <w:rPr>
          <w:rFonts w:ascii="Times New Roman"/>
          <w:b w:val="false"/>
          <w:i w:val="false"/>
          <w:color w:val="000000"/>
          <w:sz w:val="28"/>
        </w:rPr>
        <w:t>+(R</w:t>
      </w:r>
      <w:r>
        <w:rPr>
          <w:rFonts w:ascii="Times New Roman"/>
          <w:b w:val="false"/>
          <w:i w:val="false"/>
          <w:color w:val="000000"/>
          <w:vertAlign w:val="subscript"/>
        </w:rPr>
        <w:t>з.п.</w:t>
      </w:r>
      <w:r>
        <w:rPr>
          <w:rFonts w:ascii="Times New Roman"/>
          <w:b w:val="false"/>
          <w:i w:val="false"/>
          <w:color w:val="000000"/>
          <w:sz w:val="28"/>
        </w:rPr>
        <w:t>+R</w:t>
      </w:r>
      <w:r>
        <w:rPr>
          <w:rFonts w:ascii="Times New Roman"/>
          <w:b w:val="false"/>
          <w:i w:val="false"/>
          <w:color w:val="000000"/>
          <w:vertAlign w:val="subscript"/>
        </w:rPr>
        <w:t>соц.отч.</w:t>
      </w:r>
      <w:r>
        <w:rPr>
          <w:rFonts w:ascii="Times New Roman"/>
          <w:b w:val="false"/>
          <w:i w:val="false"/>
          <w:color w:val="000000"/>
          <w:sz w:val="28"/>
        </w:rPr>
        <w:t>+R</w:t>
      </w:r>
      <w:r>
        <w:rPr>
          <w:rFonts w:ascii="Times New Roman"/>
          <w:b w:val="false"/>
          <w:i w:val="false"/>
          <w:color w:val="000000"/>
          <w:vertAlign w:val="subscript"/>
        </w:rPr>
        <w:t>рем</w:t>
      </w:r>
      <w:r>
        <w:rPr>
          <w:rFonts w:ascii="Times New Roman"/>
          <w:b w:val="false"/>
          <w:i w:val="false"/>
          <w:color w:val="000000"/>
          <w:sz w:val="28"/>
        </w:rPr>
        <w:t>+R</w:t>
      </w:r>
      <w:r>
        <w:rPr>
          <w:rFonts w:ascii="Times New Roman"/>
          <w:b w:val="false"/>
          <w:i w:val="false"/>
          <w:color w:val="000000"/>
          <w:vertAlign w:val="subscript"/>
        </w:rPr>
        <w:t>ТО</w:t>
      </w:r>
      <w:r>
        <w:rPr>
          <w:rFonts w:ascii="Times New Roman"/>
          <w:b w:val="false"/>
          <w:i w:val="false"/>
          <w:color w:val="000000"/>
          <w:sz w:val="28"/>
        </w:rPr>
        <w:t>+R</w:t>
      </w:r>
      <w:r>
        <w:rPr>
          <w:rFonts w:ascii="Times New Roman"/>
          <w:b w:val="false"/>
          <w:i w:val="false"/>
          <w:color w:val="000000"/>
          <w:vertAlign w:val="subscript"/>
        </w:rPr>
        <w:t>биотуалет</w:t>
      </w:r>
      <w:r>
        <w:rPr>
          <w:rFonts w:ascii="Times New Roman"/>
          <w:b w:val="false"/>
          <w:i w:val="false"/>
          <w:color w:val="000000"/>
          <w:sz w:val="28"/>
        </w:rPr>
        <w:t>+R</w:t>
      </w:r>
      <w:r>
        <w:rPr>
          <w:rFonts w:ascii="Times New Roman"/>
          <w:b w:val="false"/>
          <w:i w:val="false"/>
          <w:color w:val="000000"/>
          <w:vertAlign w:val="subscript"/>
        </w:rPr>
        <w:t>си/сангиг</w:t>
      </w:r>
      <w:r>
        <w:rPr>
          <w:rFonts w:ascii="Times New Roman"/>
          <w:b w:val="false"/>
          <w:i w:val="false"/>
          <w:color w:val="000000"/>
          <w:sz w:val="28"/>
        </w:rPr>
        <w:t>+R</w:t>
      </w:r>
      <w:r>
        <w:rPr>
          <w:rFonts w:ascii="Times New Roman"/>
          <w:b w:val="false"/>
          <w:i w:val="false"/>
          <w:color w:val="000000"/>
          <w:vertAlign w:val="subscript"/>
        </w:rPr>
        <w:t>пробег</w:t>
      </w:r>
      <w:r>
        <w:rPr>
          <w:rFonts w:ascii="Times New Roman"/>
          <w:b w:val="false"/>
          <w:i w:val="false"/>
          <w:color w:val="000000"/>
          <w:sz w:val="28"/>
        </w:rPr>
        <w:t>+R</w:t>
      </w:r>
      <w:r>
        <w:rPr>
          <w:rFonts w:ascii="Times New Roman"/>
          <w:b w:val="false"/>
          <w:i w:val="false"/>
          <w:color w:val="000000"/>
          <w:vertAlign w:val="subscript"/>
        </w:rPr>
        <w:t>пробег.хоз</w:t>
      </w:r>
      <w:r>
        <w:rPr>
          <w:rFonts w:ascii="Times New Roman"/>
          <w:b w:val="false"/>
          <w:i w:val="false"/>
          <w:color w:val="000000"/>
          <w:sz w:val="28"/>
        </w:rPr>
        <w:t>+R</w:t>
      </w:r>
      <w:r>
        <w:rPr>
          <w:rFonts w:ascii="Times New Roman"/>
          <w:b w:val="false"/>
          <w:i w:val="false"/>
          <w:color w:val="000000"/>
          <w:vertAlign w:val="subscript"/>
        </w:rPr>
        <w:t>элэнергия</w:t>
      </w:r>
      <w:r>
        <w:rPr>
          <w:rFonts w:ascii="Times New Roman"/>
          <w:b w:val="false"/>
          <w:i w:val="false"/>
          <w:color w:val="000000"/>
          <w:sz w:val="28"/>
        </w:rPr>
        <w:t>+R</w:t>
      </w:r>
      <w:r>
        <w:rPr>
          <w:rFonts w:ascii="Times New Roman"/>
          <w:b w:val="false"/>
          <w:i w:val="false"/>
          <w:color w:val="000000"/>
          <w:vertAlign w:val="subscript"/>
        </w:rPr>
        <w:t>дизтопл.поезд</w:t>
      </w:r>
      <w:r>
        <w:rPr>
          <w:rFonts w:ascii="Times New Roman"/>
          <w:b w:val="false"/>
          <w:i w:val="false"/>
          <w:color w:val="000000"/>
          <w:sz w:val="28"/>
        </w:rPr>
        <w:t>+R</w:t>
      </w:r>
      <w:r>
        <w:rPr>
          <w:rFonts w:ascii="Times New Roman"/>
          <w:b w:val="false"/>
          <w:i w:val="false"/>
          <w:color w:val="000000"/>
          <w:vertAlign w:val="subscript"/>
        </w:rPr>
        <w:t>возмещвагона</w:t>
      </w:r>
      <w:r>
        <w:rPr>
          <w:rFonts w:ascii="Times New Roman"/>
          <w:b w:val="false"/>
          <w:i w:val="false"/>
          <w:color w:val="000000"/>
          <w:sz w:val="28"/>
        </w:rPr>
        <w:t>+R</w:t>
      </w:r>
      <w:r>
        <w:rPr>
          <w:rFonts w:ascii="Times New Roman"/>
          <w:b w:val="false"/>
          <w:i w:val="false"/>
          <w:color w:val="000000"/>
          <w:vertAlign w:val="subscript"/>
        </w:rPr>
        <w:t>наклад/расходпериод</w:t>
      </w:r>
      <w:r>
        <w:rPr>
          <w:rFonts w:ascii="Times New Roman"/>
          <w:b w:val="false"/>
          <w:i w:val="false"/>
          <w:color w:val="000000"/>
          <w:sz w:val="28"/>
        </w:rPr>
        <w:t>+R</w:t>
      </w:r>
      <w:r>
        <w:rPr>
          <w:rFonts w:ascii="Times New Roman"/>
          <w:b w:val="false"/>
          <w:i w:val="false"/>
          <w:color w:val="000000"/>
          <w:vertAlign w:val="subscript"/>
        </w:rPr>
        <w:t>вознагр</w:t>
      </w:r>
      <w:r>
        <w:rPr>
          <w:rFonts w:ascii="Times New Roman"/>
          <w:b w:val="false"/>
          <w:i w:val="false"/>
          <w:color w:val="000000"/>
          <w:sz w:val="28"/>
        </w:rPr>
        <w:t>)/VW</w:t>
      </w:r>
      <w:r>
        <w:rPr>
          <w:rFonts w:ascii="Times New Roman"/>
          <w:b w:val="false"/>
          <w:i w:val="false"/>
          <w:color w:val="000000"/>
          <w:vertAlign w:val="subscript"/>
        </w:rPr>
        <w:t>iваг-км</w:t>
      </w:r>
      <w:r>
        <w:rPr>
          <w:rFonts w:ascii="Times New Roman"/>
          <w:b w:val="false"/>
          <w:i w:val="false"/>
          <w:color w:val="000000"/>
          <w:sz w:val="28"/>
        </w:rPr>
        <w:t xml:space="preserve"> *VQ</w:t>
      </w:r>
      <w:r>
        <w:rPr>
          <w:rFonts w:ascii="Times New Roman"/>
          <w:b w:val="false"/>
          <w:i w:val="false"/>
          <w:color w:val="000000"/>
          <w:vertAlign w:val="subscript"/>
        </w:rPr>
        <w:t>iваг-км</w:t>
      </w:r>
    </w:p>
    <w:bookmarkEnd w:id="106"/>
    <w:bookmarkStart w:name="z123" w:id="107"/>
    <w:p>
      <w:pPr>
        <w:spacing w:after="0"/>
        <w:ind w:left="0"/>
        <w:jc w:val="both"/>
      </w:pPr>
      <w:r>
        <w:rPr>
          <w:rFonts w:ascii="Times New Roman"/>
          <w:b w:val="false"/>
          <w:i w:val="false"/>
          <w:color w:val="000000"/>
          <w:sz w:val="28"/>
        </w:rPr>
        <w:t>
      где:</w:t>
      </w:r>
    </w:p>
    <w:bookmarkEnd w:id="107"/>
    <w:bookmarkStart w:name="z124" w:id="1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перевозчика</w:t>
      </w:r>
      <w:r>
        <w:rPr>
          <w:rFonts w:ascii="Times New Roman"/>
          <w:b w:val="false"/>
          <w:i w:val="false"/>
          <w:color w:val="000000"/>
          <w:sz w:val="28"/>
        </w:rPr>
        <w:t xml:space="preserve"> – расходы перевозчика, включенные в полную себестоимость;</w:t>
      </w:r>
    </w:p>
    <w:bookmarkEnd w:id="108"/>
    <w:bookmarkStart w:name="z125"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магистральной железнодорожной сетью (далее -МЖС);</w:t>
      </w:r>
    </w:p>
    <w:bookmarkEnd w:id="109"/>
    <w:bookmarkStart w:name="z126" w:id="11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предоставления локомотивной тяги;</w:t>
      </w:r>
    </w:p>
    <w:bookmarkEnd w:id="110"/>
    <w:bookmarkStart w:name="z127" w:id="1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w:t>
      </w:r>
      <w:r>
        <w:rPr>
          <w:rFonts w:ascii="Times New Roman"/>
          <w:b w:val="false"/>
          <w:i w:val="false"/>
          <w:color w:val="000000"/>
          <w:sz w:val="28"/>
        </w:rPr>
        <w:t xml:space="preserve"> – объем расходов по справочно-информационным услугам на железнодорожных вокзалах;</w:t>
      </w:r>
    </w:p>
    <w:bookmarkEnd w:id="111"/>
    <w:bookmarkStart w:name="z128" w:id="1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xml:space="preserve"> – объем расходов по доступу к помещениям вокзала общего пользования;</w:t>
      </w:r>
    </w:p>
    <w:bookmarkEnd w:id="112"/>
    <w:bookmarkStart w:name="z129" w:id="1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экип.вода/топ</w:t>
      </w:r>
      <w:r>
        <w:rPr>
          <w:rFonts w:ascii="Times New Roman"/>
          <w:b w:val="false"/>
          <w:i w:val="false"/>
          <w:color w:val="000000"/>
          <w:sz w:val="28"/>
        </w:rPr>
        <w:t xml:space="preserve"> – расходы за экипировку вагонов водой и топливом;</w:t>
      </w:r>
    </w:p>
    <w:bookmarkEnd w:id="113"/>
    <w:bookmarkStart w:name="z130" w:id="1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w:t>
      </w:r>
      <w:r>
        <w:rPr>
          <w:rFonts w:ascii="Times New Roman"/>
          <w:b w:val="false"/>
          <w:i w:val="false"/>
          <w:color w:val="000000"/>
          <w:sz w:val="28"/>
        </w:rPr>
        <w:t xml:space="preserve"> – фонд оплаты труда;</w:t>
      </w:r>
    </w:p>
    <w:bookmarkEnd w:id="114"/>
    <w:bookmarkStart w:name="z131"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соц.отч.</w:t>
      </w:r>
      <w:r>
        <w:rPr>
          <w:rFonts w:ascii="Times New Roman"/>
          <w:b w:val="false"/>
          <w:i w:val="false"/>
          <w:color w:val="000000"/>
          <w:sz w:val="28"/>
        </w:rPr>
        <w:t xml:space="preserve"> – налоги, отчисления и взносы исчисляемые из фонда оплаты труда начальников поездов, поездных бригад, локомотивных бригад и оплачиваемые за счет работодателя, в том числе социальный налог и обязательные пенсионные взносы работодателя, уплачиваемые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платежи 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15"/>
    <w:bookmarkStart w:name="z132" w:id="1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xml:space="preserve"> – расходы капитального/деповского ремонта на планируемый период;</w:t>
      </w:r>
    </w:p>
    <w:bookmarkEnd w:id="116"/>
    <w:bookmarkStart w:name="z133"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w:t>
      </w:r>
      <w:r>
        <w:rPr>
          <w:rFonts w:ascii="Times New Roman"/>
          <w:b w:val="false"/>
          <w:i w:val="false"/>
          <w:color w:val="000000"/>
          <w:sz w:val="28"/>
        </w:rPr>
        <w:t xml:space="preserve"> – расходы за техническое обслуживание пассажирских вагонов, электросекций и дизельных поездов;</w:t>
      </w:r>
    </w:p>
    <w:bookmarkEnd w:id="117"/>
    <w:bookmarkStart w:name="z134"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xml:space="preserve"> – расходы за ассенизаторскую очистку биотуалетов;</w:t>
      </w:r>
    </w:p>
    <w:bookmarkEnd w:id="118"/>
    <w:bookmarkStart w:name="z135" w:id="1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возмещ.вагона</w:t>
      </w:r>
      <w:r>
        <w:rPr>
          <w:rFonts w:ascii="Times New Roman"/>
          <w:b w:val="false"/>
          <w:i w:val="false"/>
          <w:color w:val="000000"/>
          <w:sz w:val="28"/>
        </w:rPr>
        <w:t xml:space="preserve"> – расходы на возмещение стоимости пользования вагонов или вагонов электросекций и дизельных поездов;</w:t>
      </w:r>
    </w:p>
    <w:bookmarkEnd w:id="119"/>
    <w:bookmarkStart w:name="z136" w:id="1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си/сангиг</w:t>
      </w:r>
      <w:r>
        <w:rPr>
          <w:rFonts w:ascii="Times New Roman"/>
          <w:b w:val="false"/>
          <w:i w:val="false"/>
          <w:color w:val="000000"/>
          <w:sz w:val="28"/>
        </w:rPr>
        <w:t xml:space="preserve"> – расходы на приобретение съемного инвентаря, средств санитарной гигиены и санитарной уборки для экипировки вагонов (поезда);</w:t>
      </w:r>
    </w:p>
    <w:bookmarkEnd w:id="120"/>
    <w:bookmarkStart w:name="z137" w:id="1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расходы на пробег вагона в составе чужих поездов;</w:t>
      </w:r>
    </w:p>
    <w:bookmarkEnd w:id="121"/>
    <w:bookmarkStart w:name="z138" w:id="122"/>
    <w:p>
      <w:pPr>
        <w:spacing w:after="0"/>
        <w:ind w:left="0"/>
        <w:jc w:val="both"/>
      </w:pPr>
      <w:r>
        <w:rPr>
          <w:rFonts w:ascii="Times New Roman"/>
          <w:b w:val="false"/>
          <w:i w:val="false"/>
          <w:color w:val="000000"/>
          <w:sz w:val="28"/>
        </w:rPr>
        <w:t>
      Rпробег.хоз – расходы на услуги локомотивной тяги для выполнения хозяйственных и маневровых работ по передислокации пассажирских вагонов (далее – хозяйственное движение);</w:t>
      </w:r>
    </w:p>
    <w:bookmarkEnd w:id="122"/>
    <w:bookmarkStart w:name="z139" w:id="1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 xml:space="preserve"> – расходы по электроэнергии для работы электросекций;</w:t>
      </w:r>
    </w:p>
    <w:bookmarkEnd w:id="123"/>
    <w:bookmarkStart w:name="z140" w:id="1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дизтопл.поезд</w:t>
      </w:r>
      <w:r>
        <w:rPr>
          <w:rFonts w:ascii="Times New Roman"/>
          <w:b w:val="false"/>
          <w:i w:val="false"/>
          <w:color w:val="000000"/>
          <w:sz w:val="28"/>
        </w:rPr>
        <w:t xml:space="preserve"> – расходы дизельного топлива на поездную работу;</w:t>
      </w:r>
    </w:p>
    <w:bookmarkEnd w:id="124"/>
    <w:bookmarkStart w:name="z141" w:id="1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наклад/расходпериод</w:t>
      </w:r>
      <w:r>
        <w:rPr>
          <w:rFonts w:ascii="Times New Roman"/>
          <w:b w:val="false"/>
          <w:i w:val="false"/>
          <w:color w:val="000000"/>
          <w:sz w:val="28"/>
        </w:rPr>
        <w:t xml:space="preserve"> – расходы перевозчика, включенные в полную себестоимость, учитываемые без НДС;</w:t>
      </w:r>
    </w:p>
    <w:bookmarkEnd w:id="125"/>
    <w:bookmarkStart w:name="z142" w:id="12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 xml:space="preserve"> – расходы перевозчика по выплате вознаграждения при кредитовании и финансовом лизинге приобретения новых вагонов, электросекции и дизельных поездов;</w:t>
      </w:r>
    </w:p>
    <w:bookmarkEnd w:id="126"/>
    <w:bookmarkStart w:name="z143" w:id="127"/>
    <w:p>
      <w:pPr>
        <w:spacing w:after="0"/>
        <w:ind w:left="0"/>
        <w:jc w:val="both"/>
      </w:pPr>
      <w:r>
        <w:rPr>
          <w:rFonts w:ascii="Times New Roman"/>
          <w:b w:val="false"/>
          <w:i w:val="false"/>
          <w:color w:val="000000"/>
          <w:sz w:val="28"/>
        </w:rPr>
        <w:t>
      VW</w:t>
      </w:r>
      <w:r>
        <w:rPr>
          <w:rFonts w:ascii="Times New Roman"/>
          <w:b w:val="false"/>
          <w:i w:val="false"/>
          <w:color w:val="000000"/>
          <w:vertAlign w:val="subscript"/>
        </w:rPr>
        <w:t>iваг-км</w:t>
      </w:r>
      <w:r>
        <w:rPr>
          <w:rFonts w:ascii="Times New Roman"/>
          <w:b w:val="false"/>
          <w:i w:val="false"/>
          <w:color w:val="000000"/>
          <w:sz w:val="28"/>
        </w:rPr>
        <w:t xml:space="preserve"> – пробег на всем пути следования соответствующего вагона, курсирующего в составе поезда на планируемый период, ваг/км;</w:t>
      </w:r>
    </w:p>
    <w:bookmarkEnd w:id="127"/>
    <w:bookmarkStart w:name="z144" w:id="128"/>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iваг-км</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128"/>
    <w:bookmarkStart w:name="z145" w:id="129"/>
    <w:p>
      <w:pPr>
        <w:spacing w:after="0"/>
        <w:ind w:left="0"/>
        <w:jc w:val="both"/>
      </w:pPr>
      <w:r>
        <w:rPr>
          <w:rFonts w:ascii="Times New Roman"/>
          <w:b w:val="false"/>
          <w:i w:val="false"/>
          <w:color w:val="000000"/>
          <w:sz w:val="28"/>
        </w:rPr>
        <w:t>
      15. Расчет расходов за услуги пользования магистральной железнодорожной сети определяется по формуле:</w:t>
      </w:r>
    </w:p>
    <w:bookmarkEnd w:id="129"/>
    <w:bookmarkStart w:name="z146" w:id="130"/>
    <w:p>
      <w:pPr>
        <w:spacing w:after="0"/>
        <w:ind w:left="0"/>
        <w:jc w:val="both"/>
      </w:pPr>
      <w:r>
        <w:rPr>
          <w:rFonts w:ascii="Times New Roman"/>
          <w:b w:val="false"/>
          <w:i w:val="false"/>
          <w:color w:val="000000"/>
          <w:sz w:val="28"/>
        </w:rPr>
        <w:t>
      без понижающего коэффициента:</w:t>
      </w:r>
    </w:p>
    <w:bookmarkEnd w:id="130"/>
    <w:bookmarkStart w:name="z147" w:id="1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=V</w:t>
      </w:r>
      <w:r>
        <w:rPr>
          <w:rFonts w:ascii="Times New Roman"/>
          <w:b w:val="false"/>
          <w:i w:val="false"/>
          <w:color w:val="000000"/>
          <w:vertAlign w:val="subscript"/>
        </w:rPr>
        <w:t>ваг-км</w:t>
      </w:r>
      <w:r>
        <w:rPr>
          <w:rFonts w:ascii="Times New Roman"/>
          <w:b w:val="false"/>
          <w:i w:val="false"/>
          <w:color w:val="000000"/>
          <w:sz w:val="28"/>
        </w:rPr>
        <w:t>*P</w:t>
      </w:r>
      <w:r>
        <w:rPr>
          <w:rFonts w:ascii="Times New Roman"/>
          <w:b w:val="false"/>
          <w:i w:val="false"/>
          <w:color w:val="000000"/>
          <w:vertAlign w:val="subscript"/>
        </w:rPr>
        <w:t>МЖС</w:t>
      </w:r>
    </w:p>
    <w:bookmarkEnd w:id="131"/>
    <w:bookmarkStart w:name="z148" w:id="132"/>
    <w:p>
      <w:pPr>
        <w:spacing w:after="0"/>
        <w:ind w:left="0"/>
        <w:jc w:val="both"/>
      </w:pPr>
      <w:r>
        <w:rPr>
          <w:rFonts w:ascii="Times New Roman"/>
          <w:b w:val="false"/>
          <w:i w:val="false"/>
          <w:color w:val="000000"/>
          <w:sz w:val="28"/>
        </w:rPr>
        <w:t>
      с понижающим коэффициентом:</w:t>
      </w:r>
    </w:p>
    <w:bookmarkEnd w:id="132"/>
    <w:bookmarkStart w:name="z149"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=V</w:t>
      </w:r>
      <w:r>
        <w:rPr>
          <w:rFonts w:ascii="Times New Roman"/>
          <w:b w:val="false"/>
          <w:i w:val="false"/>
          <w:color w:val="000000"/>
          <w:vertAlign w:val="subscript"/>
        </w:rPr>
        <w:t>ваг-км</w:t>
      </w:r>
      <w:r>
        <w:rPr>
          <w:rFonts w:ascii="Times New Roman"/>
          <w:b w:val="false"/>
          <w:i w:val="false"/>
          <w:color w:val="000000"/>
          <w:sz w:val="28"/>
        </w:rPr>
        <w:t>*P</w:t>
      </w:r>
      <w:r>
        <w:rPr>
          <w:rFonts w:ascii="Times New Roman"/>
          <w:b w:val="false"/>
          <w:i w:val="false"/>
          <w:color w:val="000000"/>
          <w:vertAlign w:val="subscript"/>
        </w:rPr>
        <w:t>мжс</w:t>
      </w:r>
      <w:r>
        <w:rPr>
          <w:rFonts w:ascii="Times New Roman"/>
          <w:b w:val="false"/>
          <w:i w:val="false"/>
          <w:color w:val="000000"/>
          <w:sz w:val="28"/>
        </w:rPr>
        <w:t>* k</w:t>
      </w:r>
      <w:r>
        <w:rPr>
          <w:rFonts w:ascii="Times New Roman"/>
          <w:b w:val="false"/>
          <w:i w:val="false"/>
          <w:color w:val="000000"/>
          <w:vertAlign w:val="subscript"/>
        </w:rPr>
        <w:t>МЖС</w:t>
      </w:r>
    </w:p>
    <w:bookmarkEnd w:id="133"/>
    <w:bookmarkStart w:name="z150" w:id="134"/>
    <w:p>
      <w:pPr>
        <w:spacing w:after="0"/>
        <w:ind w:left="0"/>
        <w:jc w:val="both"/>
      </w:pPr>
      <w:r>
        <w:rPr>
          <w:rFonts w:ascii="Times New Roman"/>
          <w:b w:val="false"/>
          <w:i w:val="false"/>
          <w:color w:val="000000"/>
          <w:sz w:val="28"/>
        </w:rPr>
        <w:t>
      где:</w:t>
      </w:r>
    </w:p>
    <w:bookmarkEnd w:id="134"/>
    <w:bookmarkStart w:name="z151" w:id="1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МЖС;</w:t>
      </w:r>
    </w:p>
    <w:bookmarkEnd w:id="135"/>
    <w:bookmarkStart w:name="z152" w:id="1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объем вагоно-км (ваг-км) на планируемый период;</w:t>
      </w:r>
    </w:p>
    <w:bookmarkEnd w:id="136"/>
    <w:bookmarkStart w:name="z153" w:id="13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p>
    <w:bookmarkEnd w:id="137"/>
    <w:bookmarkStart w:name="z154" w:id="13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МЖС</w:t>
      </w:r>
      <w:r>
        <w:rPr>
          <w:rFonts w:ascii="Times New Roman"/>
          <w:b w:val="false"/>
          <w:i w:val="false"/>
          <w:color w:val="000000"/>
          <w:sz w:val="28"/>
        </w:rPr>
        <w:t xml:space="preserve"> – временный понижающий коэффициент.</w:t>
      </w:r>
    </w:p>
    <w:bookmarkEnd w:id="138"/>
    <w:bookmarkStart w:name="z155" w:id="139"/>
    <w:p>
      <w:pPr>
        <w:spacing w:after="0"/>
        <w:ind w:left="0"/>
        <w:jc w:val="both"/>
      </w:pPr>
      <w:r>
        <w:rPr>
          <w:rFonts w:ascii="Times New Roman"/>
          <w:b w:val="false"/>
          <w:i w:val="false"/>
          <w:color w:val="000000"/>
          <w:sz w:val="28"/>
        </w:rPr>
        <w:t>
      16. Расчет расходов за услуги предоставления локомотивной тяги определяется по формулам двумя этапами:</w:t>
      </w:r>
    </w:p>
    <w:bookmarkEnd w:id="139"/>
    <w:bookmarkStart w:name="z156" w:id="140"/>
    <w:p>
      <w:pPr>
        <w:spacing w:after="0"/>
        <w:ind w:left="0"/>
        <w:jc w:val="both"/>
      </w:pPr>
      <w:r>
        <w:rPr>
          <w:rFonts w:ascii="Times New Roman"/>
          <w:b w:val="false"/>
          <w:i w:val="false"/>
          <w:color w:val="000000"/>
          <w:sz w:val="28"/>
        </w:rPr>
        <w:t>
      1-этап: Стоимость услуг по поезду:</w:t>
      </w:r>
    </w:p>
    <w:bookmarkEnd w:id="140"/>
    <w:bookmarkStart w:name="z157" w:id="1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=(V</w:t>
      </w:r>
      <w:r>
        <w:rPr>
          <w:rFonts w:ascii="Times New Roman"/>
          <w:b w:val="false"/>
          <w:i w:val="false"/>
          <w:color w:val="000000"/>
          <w:vertAlign w:val="subscript"/>
        </w:rPr>
        <w:t>теп.лок.час</w:t>
      </w:r>
      <w:r>
        <w:rPr>
          <w:rFonts w:ascii="Times New Roman"/>
          <w:b w:val="false"/>
          <w:i w:val="false"/>
          <w:color w:val="000000"/>
          <w:sz w:val="28"/>
        </w:rPr>
        <w:t>*P</w:t>
      </w:r>
      <w:r>
        <w:rPr>
          <w:rFonts w:ascii="Times New Roman"/>
          <w:b w:val="false"/>
          <w:i w:val="false"/>
          <w:color w:val="000000"/>
          <w:vertAlign w:val="subscript"/>
        </w:rPr>
        <w:t>теп.лок.час</w:t>
      </w:r>
      <w:r>
        <w:rPr>
          <w:rFonts w:ascii="Times New Roman"/>
          <w:b w:val="false"/>
          <w:i w:val="false"/>
          <w:color w:val="000000"/>
          <w:sz w:val="28"/>
        </w:rPr>
        <w:t>)+(V</w:t>
      </w:r>
      <w:r>
        <w:rPr>
          <w:rFonts w:ascii="Times New Roman"/>
          <w:b w:val="false"/>
          <w:i w:val="false"/>
          <w:color w:val="000000"/>
          <w:vertAlign w:val="subscript"/>
        </w:rPr>
        <w:t>элек.лок.час</w:t>
      </w:r>
      <w:r>
        <w:rPr>
          <w:rFonts w:ascii="Times New Roman"/>
          <w:b w:val="false"/>
          <w:i w:val="false"/>
          <w:color w:val="000000"/>
          <w:sz w:val="28"/>
        </w:rPr>
        <w:t>*P</w:t>
      </w:r>
      <w:r>
        <w:rPr>
          <w:rFonts w:ascii="Times New Roman"/>
          <w:b w:val="false"/>
          <w:i w:val="false"/>
          <w:color w:val="000000"/>
          <w:vertAlign w:val="subscript"/>
        </w:rPr>
        <w:t>элек.лок.час</w:t>
      </w:r>
      <w:r>
        <w:rPr>
          <w:rFonts w:ascii="Times New Roman"/>
          <w:b w:val="false"/>
          <w:i w:val="false"/>
          <w:color w:val="000000"/>
          <w:sz w:val="28"/>
        </w:rPr>
        <w:t>)</w:t>
      </w:r>
    </w:p>
    <w:bookmarkEnd w:id="141"/>
    <w:bookmarkStart w:name="z158" w:id="142"/>
    <w:p>
      <w:pPr>
        <w:spacing w:after="0"/>
        <w:ind w:left="0"/>
        <w:jc w:val="both"/>
      </w:pPr>
      <w:r>
        <w:rPr>
          <w:rFonts w:ascii="Times New Roman"/>
          <w:b w:val="false"/>
          <w:i w:val="false"/>
          <w:color w:val="000000"/>
          <w:sz w:val="28"/>
        </w:rPr>
        <w:t>
      где:</w:t>
      </w:r>
    </w:p>
    <w:bookmarkEnd w:id="142"/>
    <w:bookmarkStart w:name="z159" w:id="1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локомотивной тяги по поезду;</w:t>
      </w:r>
    </w:p>
    <w:bookmarkEnd w:id="143"/>
    <w:bookmarkStart w:name="z160" w:id="14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теп.лок.час</w:t>
      </w:r>
      <w:r>
        <w:rPr>
          <w:rFonts w:ascii="Times New Roman"/>
          <w:b w:val="false"/>
          <w:i w:val="false"/>
          <w:color w:val="000000"/>
          <w:sz w:val="28"/>
        </w:rPr>
        <w:t xml:space="preserve"> – количество планируемых локомотиво-часов тепловозной тяги;</w:t>
      </w:r>
    </w:p>
    <w:bookmarkEnd w:id="144"/>
    <w:bookmarkStart w:name="z161" w:id="14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теп.лок.час</w:t>
      </w:r>
      <w:r>
        <w:rPr>
          <w:rFonts w:ascii="Times New Roman"/>
          <w:b w:val="false"/>
          <w:i w:val="false"/>
          <w:color w:val="000000"/>
          <w:sz w:val="28"/>
        </w:rPr>
        <w:t xml:space="preserve"> – тариф за услуги тепловозной тяги, определяемый в порядке, установленным в Параграфе 4 Главы 2 настоящей Методики, тенге;</w:t>
      </w:r>
    </w:p>
    <w:bookmarkEnd w:id="145"/>
    <w:bookmarkStart w:name="z162" w:id="1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элек.лок.час</w:t>
      </w:r>
      <w:r>
        <w:rPr>
          <w:rFonts w:ascii="Times New Roman"/>
          <w:b w:val="false"/>
          <w:i w:val="false"/>
          <w:color w:val="000000"/>
          <w:sz w:val="28"/>
        </w:rPr>
        <w:t xml:space="preserve"> – количество планируемых локомотиво-часов электровозной тяги;</w:t>
      </w:r>
    </w:p>
    <w:bookmarkEnd w:id="146"/>
    <w:bookmarkStart w:name="z163" w:id="14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элек.лок.час</w:t>
      </w:r>
      <w:r>
        <w:rPr>
          <w:rFonts w:ascii="Times New Roman"/>
          <w:b w:val="false"/>
          <w:i w:val="false"/>
          <w:color w:val="000000"/>
          <w:sz w:val="28"/>
        </w:rPr>
        <w:t xml:space="preserve"> – тариф за услуги электровозной тяги, определяемый в порядке, установленным в Параграфе 4 Главы 2 настоящей Методики, тенге.</w:t>
      </w:r>
    </w:p>
    <w:bookmarkEnd w:id="147"/>
    <w:bookmarkStart w:name="z164" w:id="148"/>
    <w:p>
      <w:pPr>
        <w:spacing w:after="0"/>
        <w:ind w:left="0"/>
        <w:jc w:val="both"/>
      </w:pPr>
      <w:r>
        <w:rPr>
          <w:rFonts w:ascii="Times New Roman"/>
          <w:b w:val="false"/>
          <w:i w:val="false"/>
          <w:color w:val="000000"/>
          <w:sz w:val="28"/>
        </w:rPr>
        <w:t>
      2 этап: Стоимость услуг по типам вагонов:</w:t>
      </w:r>
    </w:p>
    <w:bookmarkEnd w:id="148"/>
    <w:bookmarkStart w:name="z165" w:id="14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лок.ваг</w:t>
      </w:r>
      <w:r>
        <w:rPr>
          <w:rFonts w:ascii="Times New Roman"/>
          <w:b w:val="false"/>
          <w:i w:val="false"/>
          <w:color w:val="000000"/>
          <w:sz w:val="28"/>
        </w:rPr>
        <w:t>=R</w:t>
      </w:r>
      <w:r>
        <w:rPr>
          <w:rFonts w:ascii="Times New Roman"/>
          <w:b w:val="false"/>
          <w:i w:val="false"/>
          <w:color w:val="000000"/>
          <w:vertAlign w:val="subscript"/>
        </w:rPr>
        <w:t>лок</w:t>
      </w:r>
      <w:r>
        <w:rPr>
          <w:rFonts w:ascii="Times New Roman"/>
          <w:b w:val="false"/>
          <w:i w:val="false"/>
          <w:color w:val="000000"/>
          <w:sz w:val="28"/>
        </w:rPr>
        <w:t>/VQ</w:t>
      </w:r>
      <w:r>
        <w:rPr>
          <w:rFonts w:ascii="Times New Roman"/>
          <w:b w:val="false"/>
          <w:i w:val="false"/>
          <w:color w:val="000000"/>
          <w:vertAlign w:val="subscript"/>
        </w:rPr>
        <w:t>iваг-км.поезд</w:t>
      </w:r>
      <w:r>
        <w:rPr>
          <w:rFonts w:ascii="Times New Roman"/>
          <w:b w:val="false"/>
          <w:i w:val="false"/>
          <w:color w:val="000000"/>
          <w:sz w:val="28"/>
        </w:rPr>
        <w:t>*VQ</w:t>
      </w:r>
      <w:r>
        <w:rPr>
          <w:rFonts w:ascii="Times New Roman"/>
          <w:b w:val="false"/>
          <w:i w:val="false"/>
          <w:color w:val="000000"/>
          <w:vertAlign w:val="subscript"/>
        </w:rPr>
        <w:t>iваг-км.ваг</w:t>
      </w:r>
    </w:p>
    <w:bookmarkEnd w:id="149"/>
    <w:bookmarkStart w:name="z166" w:id="150"/>
    <w:p>
      <w:pPr>
        <w:spacing w:after="0"/>
        <w:ind w:left="0"/>
        <w:jc w:val="both"/>
      </w:pPr>
      <w:r>
        <w:rPr>
          <w:rFonts w:ascii="Times New Roman"/>
          <w:b w:val="false"/>
          <w:i w:val="false"/>
          <w:color w:val="000000"/>
          <w:sz w:val="28"/>
        </w:rPr>
        <w:t>
      где:</w:t>
      </w:r>
    </w:p>
    <w:bookmarkEnd w:id="150"/>
    <w:bookmarkStart w:name="z167" w:id="1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лок.ваг.</w:t>
      </w:r>
      <w:r>
        <w:rPr>
          <w:rFonts w:ascii="Times New Roman"/>
          <w:b w:val="false"/>
          <w:i w:val="false"/>
          <w:color w:val="000000"/>
          <w:sz w:val="28"/>
        </w:rPr>
        <w:t xml:space="preserve"> – стоимость услуг по i-типу или группе вагонов, курсирующих в составе поезда, тенге;</w:t>
      </w:r>
    </w:p>
    <w:bookmarkEnd w:id="151"/>
    <w:bookmarkStart w:name="z168" w:id="1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стоимость услуг по поезду, тенге;</w:t>
      </w:r>
    </w:p>
    <w:bookmarkEnd w:id="152"/>
    <w:bookmarkStart w:name="z169" w:id="153"/>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iваг-км.поезд</w:t>
      </w:r>
      <w:r>
        <w:rPr>
          <w:rFonts w:ascii="Times New Roman"/>
          <w:b w:val="false"/>
          <w:i w:val="false"/>
          <w:color w:val="000000"/>
          <w:sz w:val="28"/>
        </w:rPr>
        <w:t xml:space="preserve"> – пробег поезда по территории Республики Казахстан на планируемый период, ваг/км.</w:t>
      </w:r>
    </w:p>
    <w:bookmarkEnd w:id="153"/>
    <w:bookmarkStart w:name="z170" w:id="154"/>
    <w:p>
      <w:pPr>
        <w:spacing w:after="0"/>
        <w:ind w:left="0"/>
        <w:jc w:val="both"/>
      </w:pPr>
      <w:r>
        <w:rPr>
          <w:rFonts w:ascii="Times New Roman"/>
          <w:b w:val="false"/>
          <w:i w:val="false"/>
          <w:color w:val="000000"/>
          <w:sz w:val="28"/>
        </w:rPr>
        <w:t>
      17.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154"/>
    <w:bookmarkStart w:name="z171" w:id="155"/>
    <w:p>
      <w:pPr>
        <w:spacing w:after="0"/>
        <w:ind w:left="0"/>
        <w:jc w:val="both"/>
      </w:pPr>
      <w:r>
        <w:rPr>
          <w:rFonts w:ascii="Times New Roman"/>
          <w:b w:val="false"/>
          <w:i w:val="false"/>
          <w:color w:val="000000"/>
          <w:sz w:val="28"/>
        </w:rPr>
        <w:t xml:space="preserve">
      18.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155"/>
    <w:bookmarkStart w:name="z172" w:id="156"/>
    <w:p>
      <w:pPr>
        <w:spacing w:after="0"/>
        <w:ind w:left="0"/>
        <w:jc w:val="both"/>
      </w:pPr>
      <w:r>
        <w:rPr>
          <w:rFonts w:ascii="Times New Roman"/>
          <w:b w:val="false"/>
          <w:i w:val="false"/>
          <w:color w:val="000000"/>
          <w:sz w:val="28"/>
        </w:rPr>
        <w:t>
      Технологическая (явочная) численность проводников рассчитывается по формуле:</w:t>
      </w:r>
    </w:p>
    <w:bookmarkEnd w:id="156"/>
    <w:bookmarkStart w:name="z173" w:id="1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sz w:val="28"/>
        </w:rPr>
        <w:t>=∑</w:t>
      </w:r>
      <w:r>
        <w:rPr>
          <w:rFonts w:ascii="Times New Roman"/>
          <w:b w:val="false"/>
          <w:i w:val="false"/>
          <w:color w:val="000000"/>
          <w:vertAlign w:val="superscript"/>
        </w:rPr>
        <w:t>4</w:t>
      </w:r>
      <w:r>
        <w:rPr>
          <w:rFonts w:ascii="Times New Roman"/>
          <w:b w:val="false"/>
          <w:i w:val="false"/>
          <w:color w:val="000000"/>
          <w:vertAlign w:val="subscript"/>
        </w:rPr>
        <w:t>i</w:t>
      </w:r>
      <w:r>
        <w:rPr>
          <w:rFonts w:ascii="Times New Roman"/>
          <w:b w:val="false"/>
          <w:i w:val="false"/>
          <w:color w:val="000000"/>
          <w:sz w:val="28"/>
        </w:rPr>
        <w:t>=1N</w:t>
      </w:r>
      <w:r>
        <w:rPr>
          <w:rFonts w:ascii="Times New Roman"/>
          <w:b w:val="false"/>
          <w:i w:val="false"/>
          <w:color w:val="000000"/>
          <w:vertAlign w:val="subscript"/>
        </w:rPr>
        <w:t>ваг.</w:t>
      </w:r>
      <w:r>
        <w:rPr>
          <w:rFonts w:ascii="Times New Roman"/>
          <w:b w:val="false"/>
          <w:i w:val="false"/>
          <w:color w:val="000000"/>
          <w:sz w:val="28"/>
        </w:rPr>
        <w:t>i ∗n</w:t>
      </w:r>
      <w:r>
        <w:rPr>
          <w:rFonts w:ascii="Times New Roman"/>
          <w:b w:val="false"/>
          <w:i w:val="false"/>
          <w:color w:val="000000"/>
          <w:vertAlign w:val="subscript"/>
        </w:rPr>
        <w:t>провод.</w:t>
      </w:r>
      <w:r>
        <w:rPr>
          <w:rFonts w:ascii="Times New Roman"/>
          <w:b w:val="false"/>
          <w:i w:val="false"/>
          <w:color w:val="000000"/>
          <w:sz w:val="28"/>
        </w:rPr>
        <w:t>i ∗N</w:t>
      </w:r>
      <w:r>
        <w:rPr>
          <w:rFonts w:ascii="Times New Roman"/>
          <w:b w:val="false"/>
          <w:i w:val="false"/>
          <w:color w:val="000000"/>
          <w:vertAlign w:val="subscript"/>
        </w:rPr>
        <w:t>рейс</w:t>
      </w:r>
      <w:r>
        <w:rPr>
          <w:rFonts w:ascii="Times New Roman"/>
          <w:b w:val="false"/>
          <w:i w:val="false"/>
          <w:color w:val="000000"/>
          <w:sz w:val="28"/>
        </w:rPr>
        <w:t>i∗t</w:t>
      </w:r>
      <w:r>
        <w:rPr>
          <w:rFonts w:ascii="Times New Roman"/>
          <w:b w:val="false"/>
          <w:i w:val="false"/>
          <w:color w:val="000000"/>
          <w:vertAlign w:val="subscript"/>
        </w:rPr>
        <w:t>провод.</w:t>
      </w:r>
      <w:r>
        <w:rPr>
          <w:rFonts w:ascii="Times New Roman"/>
          <w:b w:val="false"/>
          <w:i w:val="false"/>
          <w:color w:val="000000"/>
          <w:sz w:val="28"/>
        </w:rPr>
        <w:t>i)//nt</w:t>
      </w:r>
      <w:r>
        <w:rPr>
          <w:rFonts w:ascii="Times New Roman"/>
          <w:b w:val="false"/>
          <w:i w:val="false"/>
          <w:color w:val="000000"/>
          <w:vertAlign w:val="subscript"/>
        </w:rPr>
        <w:t>провод.</w:t>
      </w:r>
      <w:r>
        <w:rPr>
          <w:rFonts w:ascii="Times New Roman"/>
          <w:b w:val="false"/>
          <w:i w:val="false"/>
          <w:color w:val="000000"/>
          <w:sz w:val="28"/>
        </w:rPr>
        <w:t>i</w:t>
      </w:r>
    </w:p>
    <w:bookmarkEnd w:id="157"/>
    <w:bookmarkStart w:name="z174" w:id="158"/>
    <w:p>
      <w:pPr>
        <w:spacing w:after="0"/>
        <w:ind w:left="0"/>
        <w:jc w:val="both"/>
      </w:pPr>
      <w:r>
        <w:rPr>
          <w:rFonts w:ascii="Times New Roman"/>
          <w:b w:val="false"/>
          <w:i w:val="false"/>
          <w:color w:val="000000"/>
          <w:sz w:val="28"/>
        </w:rPr>
        <w:t>
      где:</w:t>
      </w:r>
    </w:p>
    <w:bookmarkEnd w:id="158"/>
    <w:bookmarkStart w:name="z175" w:id="15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sz w:val="28"/>
        </w:rPr>
        <w:t xml:space="preserve"> – технологическая (явочная) численность проводников;</w:t>
      </w:r>
    </w:p>
    <w:bookmarkEnd w:id="159"/>
    <w:bookmarkStart w:name="z176" w:id="16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количество вагонов в составе в соответствующем квартале;</w:t>
      </w:r>
    </w:p>
    <w:bookmarkEnd w:id="160"/>
    <w:bookmarkStart w:name="z177" w:id="16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sz w:val="28"/>
        </w:rPr>
        <w:t xml:space="preserve"> – норма обслуживания вагонов проводниками в соответствующем квартале с учетом времени в межрейсовой охране;</w:t>
      </w:r>
    </w:p>
    <w:bookmarkEnd w:id="161"/>
    <w:bookmarkStart w:name="z178" w:id="1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 в соответствующем квартале;</w:t>
      </w:r>
    </w:p>
    <w:bookmarkEnd w:id="162"/>
    <w:bookmarkStart w:name="z179" w:id="16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провод.</w:t>
      </w:r>
      <w:r>
        <w:rPr>
          <w:rFonts w:ascii="Times New Roman"/>
          <w:b w:val="false"/>
          <w:i w:val="false"/>
          <w:color w:val="000000"/>
          <w:sz w:val="28"/>
        </w:rPr>
        <w:t xml:space="preserve"> - рабочее время одного проводника за рейс в соответствующем квартале;</w:t>
      </w:r>
    </w:p>
    <w:bookmarkEnd w:id="163"/>
    <w:bookmarkStart w:name="z180" w:id="164"/>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провод.</w:t>
      </w:r>
      <w:r>
        <w:rPr>
          <w:rFonts w:ascii="Times New Roman"/>
          <w:b w:val="false"/>
          <w:i w:val="false"/>
          <w:color w:val="000000"/>
          <w:sz w:val="28"/>
        </w:rPr>
        <w:t xml:space="preserve"> – норма рабочего времени одного проводника в соответствующем квартале;</w:t>
      </w:r>
    </w:p>
    <w:bookmarkEnd w:id="164"/>
    <w:bookmarkStart w:name="z181" w:id="165"/>
    <w:p>
      <w:pPr>
        <w:spacing w:after="0"/>
        <w:ind w:left="0"/>
        <w:jc w:val="both"/>
      </w:pPr>
      <w:r>
        <w:rPr>
          <w:rFonts w:ascii="Times New Roman"/>
          <w:b w:val="false"/>
          <w:i w:val="false"/>
          <w:color w:val="000000"/>
          <w:sz w:val="28"/>
        </w:rPr>
        <w:t>
      iii – номер квартала.</w:t>
      </w:r>
    </w:p>
    <w:bookmarkEnd w:id="165"/>
    <w:bookmarkStart w:name="z182" w:id="166"/>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166"/>
    <w:bookmarkStart w:name="z183" w:id="1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з.п.провод.</w:t>
      </w:r>
      <w:r>
        <w:rPr>
          <w:rFonts w:ascii="Times New Roman"/>
          <w:b w:val="false"/>
          <w:i w:val="false"/>
          <w:color w:val="000000"/>
          <w:sz w:val="28"/>
        </w:rPr>
        <w:t>=N</w:t>
      </w:r>
      <w:r>
        <w:rPr>
          <w:rFonts w:ascii="Times New Roman"/>
          <w:b w:val="false"/>
          <w:i w:val="false"/>
          <w:color w:val="000000"/>
          <w:vertAlign w:val="subscript"/>
        </w:rPr>
        <w:t>провод.</w:t>
      </w:r>
      <w:r>
        <w:rPr>
          <w:rFonts w:ascii="Times New Roman"/>
          <w:b w:val="false"/>
          <w:i w:val="false"/>
          <w:color w:val="000000"/>
          <w:sz w:val="28"/>
        </w:rPr>
        <w:t>/Ni*1,1*P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p>
    <w:bookmarkEnd w:id="167"/>
    <w:bookmarkStart w:name="z184" w:id="168"/>
    <w:p>
      <w:pPr>
        <w:spacing w:after="0"/>
        <w:ind w:left="0"/>
        <w:jc w:val="both"/>
      </w:pPr>
      <w:r>
        <w:rPr>
          <w:rFonts w:ascii="Times New Roman"/>
          <w:b w:val="false"/>
          <w:i w:val="false"/>
          <w:color w:val="000000"/>
          <w:sz w:val="28"/>
        </w:rPr>
        <w:t>
      где:</w:t>
      </w:r>
    </w:p>
    <w:bookmarkEnd w:id="168"/>
    <w:bookmarkStart w:name="z185" w:id="1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з.п.провод.</w:t>
      </w:r>
      <w:r>
        <w:rPr>
          <w:rFonts w:ascii="Times New Roman"/>
          <w:b w:val="false"/>
          <w:i w:val="false"/>
          <w:color w:val="000000"/>
          <w:sz w:val="28"/>
        </w:rPr>
        <w:t xml:space="preserve"> – фонд оплаты труда нормативной численности проводников;</w:t>
      </w:r>
    </w:p>
    <w:bookmarkEnd w:id="169"/>
    <w:bookmarkStart w:name="z186" w:id="170"/>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170"/>
    <w:bookmarkStart w:name="z187" w:id="17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sz w:val="28"/>
        </w:rPr>
        <w:t xml:space="preserve"> – среднеотраслевая заработная плата проводников, определяемая в порядке, установленным в Параграфе 4 Главы 2 настоящей Методики, тенге;</w:t>
      </w:r>
    </w:p>
    <w:bookmarkEnd w:id="171"/>
    <w:bookmarkStart w:name="z188" w:id="172"/>
    <w:p>
      <w:pPr>
        <w:spacing w:after="0"/>
        <w:ind w:left="0"/>
        <w:jc w:val="both"/>
      </w:pPr>
      <w:r>
        <w:rPr>
          <w:rFonts w:ascii="Times New Roman"/>
          <w:b w:val="false"/>
          <w:i w:val="false"/>
          <w:color w:val="000000"/>
          <w:sz w:val="28"/>
        </w:rPr>
        <w:t>
      Ni – количество кварталов, задействованных в расчете технологической численности проводников;</w:t>
      </w:r>
    </w:p>
    <w:bookmarkEnd w:id="172"/>
    <w:bookmarkStart w:name="z189" w:id="17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w:t>
      </w:r>
    </w:p>
    <w:bookmarkEnd w:id="173"/>
    <w:bookmarkStart w:name="z190" w:id="174"/>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174"/>
    <w:bookmarkStart w:name="z191" w:id="175"/>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=((N</w:t>
      </w:r>
      <w:r>
        <w:rPr>
          <w:rFonts w:ascii="Times New Roman"/>
          <w:b w:val="false"/>
          <w:i w:val="false"/>
          <w:color w:val="000000"/>
          <w:vertAlign w:val="subscript"/>
        </w:rPr>
        <w:t>рейс 1кв</w:t>
      </w:r>
      <w:r>
        <w:rPr>
          <w:rFonts w:ascii="Times New Roman"/>
          <w:b w:val="false"/>
          <w:i w:val="false"/>
          <w:color w:val="000000"/>
          <w:sz w:val="28"/>
        </w:rPr>
        <w:t>+N</w:t>
      </w:r>
      <w:r>
        <w:rPr>
          <w:rFonts w:ascii="Times New Roman"/>
          <w:b w:val="false"/>
          <w:i w:val="false"/>
          <w:color w:val="000000"/>
          <w:vertAlign w:val="subscript"/>
        </w:rPr>
        <w:t>рейс 2кв</w:t>
      </w:r>
      <w:r>
        <w:rPr>
          <w:rFonts w:ascii="Times New Roman"/>
          <w:b w:val="false"/>
          <w:i w:val="false"/>
          <w:color w:val="000000"/>
          <w:sz w:val="28"/>
        </w:rPr>
        <w:t>+N</w:t>
      </w:r>
      <w:r>
        <w:rPr>
          <w:rFonts w:ascii="Times New Roman"/>
          <w:b w:val="false"/>
          <w:i w:val="false"/>
          <w:color w:val="000000"/>
          <w:vertAlign w:val="subscript"/>
        </w:rPr>
        <w:t>рейс 3кв</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xml:space="preserve"> 4</w:t>
      </w:r>
      <w:r>
        <w:rPr>
          <w:rFonts w:ascii="Times New Roman"/>
          <w:b w:val="false"/>
          <w:i w:val="false"/>
          <w:color w:val="000000"/>
          <w:vertAlign w:val="subscript"/>
        </w:rPr>
        <w:t>кв</w:t>
      </w:r>
      <w:r>
        <w:rPr>
          <w:rFonts w:ascii="Times New Roman"/>
          <w:b w:val="false"/>
          <w:i w:val="false"/>
          <w:color w:val="000000"/>
          <w:sz w:val="28"/>
        </w:rPr>
        <w:t>)*(nt</w:t>
      </w:r>
      <w:r>
        <w:rPr>
          <w:rFonts w:ascii="Times New Roman"/>
          <w:b w:val="false"/>
          <w:i w:val="false"/>
          <w:color w:val="000000"/>
          <w:vertAlign w:val="subscript"/>
        </w:rPr>
        <w:t>зима</w:t>
      </w:r>
      <w:r>
        <w:rPr>
          <w:rFonts w:ascii="Times New Roman"/>
          <w:b w:val="false"/>
          <w:i w:val="false"/>
          <w:color w:val="000000"/>
          <w:sz w:val="28"/>
        </w:rPr>
        <w:t>+nt</w:t>
      </w:r>
      <w:r>
        <w:rPr>
          <w:rFonts w:ascii="Times New Roman"/>
          <w:b w:val="false"/>
          <w:i w:val="false"/>
          <w:color w:val="000000"/>
          <w:vertAlign w:val="subscript"/>
        </w:rPr>
        <w:t>лето</w:t>
      </w:r>
      <w:r>
        <w:rPr>
          <w:rFonts w:ascii="Times New Roman"/>
          <w:b w:val="false"/>
          <w:i w:val="false"/>
          <w:color w:val="000000"/>
          <w:sz w:val="28"/>
        </w:rPr>
        <w:t>)/2/(nrt</w:t>
      </w:r>
      <w:r>
        <w:rPr>
          <w:rFonts w:ascii="Times New Roman"/>
          <w:b w:val="false"/>
          <w:i w:val="false"/>
          <w:color w:val="000000"/>
          <w:vertAlign w:val="subscript"/>
        </w:rPr>
        <w:t>1кв</w:t>
      </w:r>
      <w:r>
        <w:rPr>
          <w:rFonts w:ascii="Times New Roman"/>
          <w:b w:val="false"/>
          <w:i w:val="false"/>
          <w:color w:val="000000"/>
          <w:sz w:val="28"/>
        </w:rPr>
        <w:t>+nrt</w:t>
      </w:r>
      <w:r>
        <w:rPr>
          <w:rFonts w:ascii="Times New Roman"/>
          <w:b w:val="false"/>
          <w:i w:val="false"/>
          <w:color w:val="000000"/>
          <w:vertAlign w:val="subscript"/>
        </w:rPr>
        <w:t>2кв</w:t>
      </w:r>
      <w:r>
        <w:rPr>
          <w:rFonts w:ascii="Times New Roman"/>
          <w:b w:val="false"/>
          <w:i w:val="false"/>
          <w:color w:val="000000"/>
          <w:sz w:val="28"/>
        </w:rPr>
        <w:t>+nrt</w:t>
      </w:r>
      <w:r>
        <w:rPr>
          <w:rFonts w:ascii="Times New Roman"/>
          <w:b w:val="false"/>
          <w:i w:val="false"/>
          <w:color w:val="000000"/>
          <w:vertAlign w:val="subscript"/>
        </w:rPr>
        <w:t>3кв</w:t>
      </w:r>
      <w:r>
        <w:rPr>
          <w:rFonts w:ascii="Times New Roman"/>
          <w:b w:val="false"/>
          <w:i w:val="false"/>
          <w:color w:val="000000"/>
          <w:sz w:val="28"/>
        </w:rPr>
        <w:t>+nrt</w:t>
      </w:r>
      <w:r>
        <w:rPr>
          <w:rFonts w:ascii="Times New Roman"/>
          <w:b w:val="false"/>
          <w:i w:val="false"/>
          <w:color w:val="000000"/>
          <w:vertAlign w:val="subscript"/>
        </w:rPr>
        <w:t>4кв</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r>
        <w:rPr>
          <w:rFonts w:ascii="Times New Roman"/>
          <w:b w:val="false"/>
          <w:i w:val="false"/>
          <w:color w:val="000000"/>
          <w:sz w:val="28"/>
        </w:rPr>
        <w:t>*1,5</w:t>
      </w:r>
    </w:p>
    <w:bookmarkEnd w:id="175"/>
    <w:bookmarkStart w:name="z192" w:id="176"/>
    <w:p>
      <w:pPr>
        <w:spacing w:after="0"/>
        <w:ind w:left="0"/>
        <w:jc w:val="both"/>
      </w:pPr>
      <w:r>
        <w:rPr>
          <w:rFonts w:ascii="Times New Roman"/>
          <w:b w:val="false"/>
          <w:i w:val="false"/>
          <w:color w:val="000000"/>
          <w:sz w:val="28"/>
        </w:rPr>
        <w:t>
      где:</w:t>
      </w:r>
    </w:p>
    <w:bookmarkEnd w:id="176"/>
    <w:bookmarkStart w:name="z193" w:id="177"/>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xml:space="preserve"> – фонд оплаты труда нормативной численности начальников поездов;</w:t>
      </w:r>
    </w:p>
    <w:bookmarkEnd w:id="177"/>
    <w:bookmarkStart w:name="z194" w:id="178"/>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зима</w:t>
      </w:r>
      <w:r>
        <w:rPr>
          <w:rFonts w:ascii="Times New Roman"/>
          <w:b w:val="false"/>
          <w:i w:val="false"/>
          <w:color w:val="000000"/>
          <w:sz w:val="28"/>
        </w:rPr>
        <w:t xml:space="preserve"> – время в пути следования в зимнее время;</w:t>
      </w:r>
    </w:p>
    <w:bookmarkEnd w:id="178"/>
    <w:bookmarkStart w:name="z195" w:id="179"/>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лето</w:t>
      </w:r>
      <w:r>
        <w:rPr>
          <w:rFonts w:ascii="Times New Roman"/>
          <w:b w:val="false"/>
          <w:i w:val="false"/>
          <w:color w:val="000000"/>
          <w:sz w:val="28"/>
        </w:rPr>
        <w:t xml:space="preserve"> – время в пути следования в летнее время;</w:t>
      </w:r>
    </w:p>
    <w:bookmarkEnd w:id="179"/>
    <w:bookmarkStart w:name="z196" w:id="180"/>
    <w:p>
      <w:pPr>
        <w:spacing w:after="0"/>
        <w:ind w:left="0"/>
        <w:jc w:val="both"/>
      </w:pPr>
      <w:r>
        <w:rPr>
          <w:rFonts w:ascii="Times New Roman"/>
          <w:b w:val="false"/>
          <w:i w:val="false"/>
          <w:color w:val="000000"/>
          <w:sz w:val="28"/>
        </w:rPr>
        <w:t>
      nrt – норма рабочего времени в соответствующем квартале с учетом времени в межрейсовой охране;</w:t>
      </w:r>
    </w:p>
    <w:bookmarkEnd w:id="180"/>
    <w:bookmarkStart w:name="z197" w:id="1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sz w:val="28"/>
        </w:rPr>
        <w:t xml:space="preserve"> – среднеотраслевая заработная плата начальников поездов, определяемая в порядке, установленным в Параграфе 4 Главы 2 настоящей Методики, тенге;</w:t>
      </w:r>
    </w:p>
    <w:bookmarkEnd w:id="181"/>
    <w:bookmarkStart w:name="z198" w:id="1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w:t>
      </w:r>
    </w:p>
    <w:bookmarkEnd w:id="182"/>
    <w:bookmarkStart w:name="z199" w:id="183"/>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183"/>
    <w:bookmarkStart w:name="z200" w:id="184"/>
    <w:p>
      <w:pPr>
        <w:spacing w:after="0"/>
        <w:ind w:left="0"/>
        <w:jc w:val="both"/>
      </w:pPr>
      <w:r>
        <w:rPr>
          <w:rFonts w:ascii="Times New Roman"/>
          <w:b w:val="false"/>
          <w:i w:val="false"/>
          <w:color w:val="000000"/>
          <w:sz w:val="28"/>
        </w:rPr>
        <w:t>
      1,5 – должностной повышающий коэффициент для начальников поездов.</w:t>
      </w:r>
    </w:p>
    <w:bookmarkEnd w:id="184"/>
    <w:bookmarkStart w:name="z201" w:id="185"/>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185"/>
    <w:bookmarkStart w:name="z202" w:id="186"/>
    <w:p>
      <w:pPr>
        <w:spacing w:after="0"/>
        <w:ind w:left="0"/>
        <w:jc w:val="both"/>
      </w:pPr>
      <w:r>
        <w:rPr>
          <w:rFonts w:ascii="Times New Roman"/>
          <w:b w:val="false"/>
          <w:i w:val="false"/>
          <w:color w:val="000000"/>
          <w:sz w:val="28"/>
        </w:rPr>
        <w:t>
      19.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186"/>
    <w:bookmarkStart w:name="z203" w:id="187"/>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187"/>
    <w:bookmarkStart w:name="z204" w:id="18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*N</w:t>
      </w:r>
      <w:r>
        <w:rPr>
          <w:rFonts w:ascii="Times New Roman"/>
          <w:b w:val="false"/>
          <w:i w:val="false"/>
          <w:color w:val="000000"/>
          <w:vertAlign w:val="subscript"/>
        </w:rPr>
        <w:t>дней.мес.</w:t>
      </w:r>
      <w:r>
        <w:rPr>
          <w:rFonts w:ascii="Times New Roman"/>
          <w:b w:val="false"/>
          <w:i w:val="false"/>
          <w:color w:val="000000"/>
          <w:sz w:val="28"/>
        </w:rPr>
        <w:t>*t</w:t>
      </w:r>
      <w:r>
        <w:rPr>
          <w:rFonts w:ascii="Times New Roman"/>
          <w:b w:val="false"/>
          <w:i w:val="false"/>
          <w:color w:val="000000"/>
          <w:vertAlign w:val="subscript"/>
        </w:rPr>
        <w:t>лок.</w:t>
      </w:r>
      <w:r>
        <w:rPr>
          <w:rFonts w:ascii="Times New Roman"/>
          <w:b w:val="false"/>
          <w:i w:val="false"/>
          <w:color w:val="000000"/>
          <w:sz w:val="28"/>
        </w:rPr>
        <w:t>)/nt</w:t>
      </w:r>
      <w:r>
        <w:rPr>
          <w:rFonts w:ascii="Times New Roman"/>
          <w:b w:val="false"/>
          <w:i w:val="false"/>
          <w:color w:val="000000"/>
          <w:vertAlign w:val="subscript"/>
        </w:rPr>
        <w:t>машин.</w:t>
      </w:r>
    </w:p>
    <w:bookmarkEnd w:id="188"/>
    <w:bookmarkStart w:name="z205" w:id="189"/>
    <w:p>
      <w:pPr>
        <w:spacing w:after="0"/>
        <w:ind w:left="0"/>
        <w:jc w:val="both"/>
      </w:pPr>
      <w:r>
        <w:rPr>
          <w:rFonts w:ascii="Times New Roman"/>
          <w:b w:val="false"/>
          <w:i w:val="false"/>
          <w:color w:val="000000"/>
          <w:sz w:val="28"/>
        </w:rPr>
        <w:t>
      где:</w:t>
      </w:r>
    </w:p>
    <w:bookmarkEnd w:id="189"/>
    <w:bookmarkStart w:name="z206" w:id="1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численность машинистов электросекций и дизельных поездов;</w:t>
      </w:r>
    </w:p>
    <w:bookmarkEnd w:id="190"/>
    <w:bookmarkStart w:name="z207" w:id="19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 достаточное для выполнения количества дней курсирования (периодичности) согласно утвержденному графику движения поездов;</w:t>
      </w:r>
    </w:p>
    <w:bookmarkEnd w:id="191"/>
    <w:bookmarkStart w:name="z208" w:id="1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дней.мес.</w:t>
      </w:r>
      <w:r>
        <w:rPr>
          <w:rFonts w:ascii="Times New Roman"/>
          <w:b w:val="false"/>
          <w:i w:val="false"/>
          <w:color w:val="000000"/>
          <w:sz w:val="28"/>
        </w:rPr>
        <w:t xml:space="preserve"> – количество дней в месяце;</w:t>
      </w:r>
    </w:p>
    <w:bookmarkEnd w:id="192"/>
    <w:bookmarkStart w:name="z209" w:id="19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время непрерывной работы локомотива в сутки, равное 24 часам;</w:t>
      </w:r>
    </w:p>
    <w:bookmarkEnd w:id="193"/>
    <w:bookmarkStart w:name="z210" w:id="194"/>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среднегодовая норма рабочего времени машиниста.</w:t>
      </w:r>
    </w:p>
    <w:bookmarkEnd w:id="194"/>
    <w:bookmarkStart w:name="z211" w:id="195"/>
    <w:p>
      <w:pPr>
        <w:spacing w:after="0"/>
        <w:ind w:left="0"/>
        <w:jc w:val="both"/>
      </w:pPr>
      <w:r>
        <w:rPr>
          <w:rFonts w:ascii="Times New Roman"/>
          <w:b w:val="false"/>
          <w:i w:val="false"/>
          <w:color w:val="000000"/>
          <w:sz w:val="28"/>
        </w:rPr>
        <w:t>
      20. Численность помощников машинистов (N</w:t>
      </w:r>
      <w:r>
        <w:rPr>
          <w:rFonts w:ascii="Times New Roman"/>
          <w:b w:val="false"/>
          <w:i w:val="false"/>
          <w:color w:val="000000"/>
          <w:vertAlign w:val="subscript"/>
        </w:rPr>
        <w:t>пом.машин.</w:t>
      </w:r>
      <w:r>
        <w:rPr>
          <w:rFonts w:ascii="Times New Roman"/>
          <w:b w:val="false"/>
          <w:i w:val="false"/>
          <w:color w:val="000000"/>
          <w:sz w:val="28"/>
        </w:rPr>
        <w:t>)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195"/>
    <w:bookmarkStart w:name="z212" w:id="196"/>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196"/>
    <w:bookmarkStart w:name="z213" w:id="1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з.п.лок.бригад</w:t>
      </w:r>
      <w:r>
        <w:rPr>
          <w:rFonts w:ascii="Times New Roman"/>
          <w:b w:val="false"/>
          <w:i w:val="false"/>
          <w:color w:val="000000"/>
          <w:sz w:val="28"/>
        </w:rPr>
        <w:t>=N</w:t>
      </w:r>
      <w:r>
        <w:rPr>
          <w:rFonts w:ascii="Times New Roman"/>
          <w:b w:val="false"/>
          <w:i w:val="false"/>
          <w:color w:val="000000"/>
          <w:vertAlign w:val="subscript"/>
        </w:rPr>
        <w:t>машин.</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r>
        <w:rPr>
          <w:rFonts w:ascii="Times New Roman"/>
          <w:b w:val="false"/>
          <w:i w:val="false"/>
          <w:color w:val="000000"/>
          <w:sz w:val="28"/>
        </w:rPr>
        <w:t>+N</w:t>
      </w:r>
      <w:r>
        <w:rPr>
          <w:rFonts w:ascii="Times New Roman"/>
          <w:b w:val="false"/>
          <w:i w:val="false"/>
          <w:color w:val="000000"/>
          <w:vertAlign w:val="subscript"/>
        </w:rPr>
        <w:t>пом.машин.</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p>
    <w:bookmarkEnd w:id="197"/>
    <w:bookmarkStart w:name="z214" w:id="198"/>
    <w:p>
      <w:pPr>
        <w:spacing w:after="0"/>
        <w:ind w:left="0"/>
        <w:jc w:val="both"/>
      </w:pPr>
      <w:r>
        <w:rPr>
          <w:rFonts w:ascii="Times New Roman"/>
          <w:b w:val="false"/>
          <w:i w:val="false"/>
          <w:color w:val="000000"/>
          <w:sz w:val="28"/>
        </w:rPr>
        <w:t>
      где:</w:t>
      </w:r>
    </w:p>
    <w:bookmarkEnd w:id="198"/>
    <w:bookmarkStart w:name="z215" w:id="1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з.п.лок.бригад</w:t>
      </w:r>
      <w:r>
        <w:rPr>
          <w:rFonts w:ascii="Times New Roman"/>
          <w:b w:val="false"/>
          <w:i w:val="false"/>
          <w:color w:val="000000"/>
          <w:sz w:val="28"/>
        </w:rPr>
        <w:t xml:space="preserve"> – фонд оплаты труда нормативной численности локомотивных бригад;</w:t>
      </w:r>
    </w:p>
    <w:bookmarkEnd w:id="199"/>
    <w:bookmarkStart w:name="z216" w:id="200"/>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00"/>
    <w:bookmarkStart w:name="z217" w:id="20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sz w:val="28"/>
        </w:rPr>
        <w:t xml:space="preserve"> – среднеотраслевая заработная плата машинистов и помощников машинистов, определяемая в порядке, установленным в Параграфе 4 Главы 2 настоящей Методики, тенге;</w:t>
      </w:r>
    </w:p>
    <w:bookmarkEnd w:id="201"/>
    <w:bookmarkStart w:name="z218" w:id="2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w:t>
      </w:r>
    </w:p>
    <w:bookmarkEnd w:id="202"/>
    <w:bookmarkStart w:name="z219" w:id="203"/>
    <w:p>
      <w:pPr>
        <w:spacing w:after="0"/>
        <w:ind w:left="0"/>
        <w:jc w:val="both"/>
      </w:pPr>
      <w:r>
        <w:rPr>
          <w:rFonts w:ascii="Times New Roman"/>
          <w:b w:val="false"/>
          <w:i w:val="false"/>
          <w:color w:val="000000"/>
          <w:sz w:val="28"/>
        </w:rPr>
        <w:t>
      21. Капитальный и деповской ремонт подвижного состава.</w:t>
      </w:r>
    </w:p>
    <w:bookmarkEnd w:id="203"/>
    <w:bookmarkStart w:name="z220" w:id="204"/>
    <w:p>
      <w:pPr>
        <w:spacing w:after="0"/>
        <w:ind w:left="0"/>
        <w:jc w:val="both"/>
      </w:pPr>
      <w:r>
        <w:rPr>
          <w:rFonts w:ascii="Times New Roman"/>
          <w:b w:val="false"/>
          <w:i w:val="false"/>
          <w:color w:val="000000"/>
          <w:sz w:val="28"/>
        </w:rPr>
        <w:t>
      Расчет объемов капитального и деповского ремонта подвижного состава в объеме определяется по формулам:</w:t>
      </w:r>
    </w:p>
    <w:bookmarkEnd w:id="204"/>
    <w:bookmarkStart w:name="z221" w:id="205"/>
    <w:p>
      <w:pPr>
        <w:spacing w:after="0"/>
        <w:ind w:left="0"/>
        <w:jc w:val="both"/>
      </w:pPr>
      <w:r>
        <w:rPr>
          <w:rFonts w:ascii="Times New Roman"/>
          <w:b w:val="false"/>
          <w:i w:val="false"/>
          <w:color w:val="000000"/>
          <w:sz w:val="28"/>
        </w:rPr>
        <w:t>
      Пассажирских вагонов:</w:t>
      </w:r>
    </w:p>
    <w:bookmarkEnd w:id="205"/>
    <w:bookmarkStart w:name="z222" w:id="20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sz w:val="28"/>
        </w:rPr>
        <w:t>*n</w:t>
      </w:r>
      <w:r>
        <w:rPr>
          <w:rFonts w:ascii="Times New Roman"/>
          <w:b w:val="false"/>
          <w:i w:val="false"/>
          <w:color w:val="000000"/>
          <w:vertAlign w:val="subscript"/>
        </w:rPr>
        <w:t>рем</w:t>
      </w:r>
      <w:r>
        <w:rPr>
          <w:rFonts w:ascii="Times New Roman"/>
          <w:b w:val="false"/>
          <w:i w:val="false"/>
          <w:color w:val="000000"/>
          <w:sz w:val="28"/>
        </w:rPr>
        <w:t>*Ni</w:t>
      </w:r>
      <w:r>
        <w:rPr>
          <w:rFonts w:ascii="Times New Roman"/>
          <w:b w:val="false"/>
          <w:i w:val="false"/>
          <w:color w:val="000000"/>
          <w:vertAlign w:val="subscript"/>
        </w:rPr>
        <w:t>мес.</w:t>
      </w:r>
      <w:r>
        <w:rPr>
          <w:rFonts w:ascii="Times New Roman"/>
          <w:b w:val="false"/>
          <w:i w:val="false"/>
          <w:color w:val="000000"/>
          <w:sz w:val="28"/>
        </w:rPr>
        <w:t>*P</w:t>
      </w:r>
      <w:r>
        <w:rPr>
          <w:rFonts w:ascii="Times New Roman"/>
          <w:b w:val="false"/>
          <w:i w:val="false"/>
          <w:color w:val="000000"/>
          <w:vertAlign w:val="subscript"/>
        </w:rPr>
        <w:t>рем.</w:t>
      </w:r>
      <w:r>
        <w:rPr>
          <w:rFonts w:ascii="Times New Roman"/>
          <w:b w:val="false"/>
          <w:i w:val="false"/>
          <w:color w:val="000000"/>
          <w:sz w:val="28"/>
        </w:rPr>
        <w:t>,</w:t>
      </w:r>
    </w:p>
    <w:bookmarkEnd w:id="206"/>
    <w:bookmarkStart w:name="z223" w:id="207"/>
    <w:p>
      <w:pPr>
        <w:spacing w:after="0"/>
        <w:ind w:left="0"/>
        <w:jc w:val="both"/>
      </w:pPr>
      <w:r>
        <w:rPr>
          <w:rFonts w:ascii="Times New Roman"/>
          <w:b w:val="false"/>
          <w:i w:val="false"/>
          <w:color w:val="000000"/>
          <w:sz w:val="28"/>
        </w:rPr>
        <w:t>
      Вагонов электросекций и дизельных поездов:</w:t>
      </w:r>
    </w:p>
    <w:bookmarkEnd w:id="207"/>
    <w:bookmarkStart w:name="z224" w:id="2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sz w:val="28"/>
        </w:rPr>
        <w:t>*n</w:t>
      </w:r>
      <w:r>
        <w:rPr>
          <w:rFonts w:ascii="Times New Roman"/>
          <w:b w:val="false"/>
          <w:i w:val="false"/>
          <w:color w:val="000000"/>
          <w:vertAlign w:val="subscript"/>
        </w:rPr>
        <w:t>рем</w:t>
      </w:r>
      <w:r>
        <w:rPr>
          <w:rFonts w:ascii="Times New Roman"/>
          <w:b w:val="false"/>
          <w:i w:val="false"/>
          <w:color w:val="000000"/>
          <w:sz w:val="28"/>
        </w:rPr>
        <w:t>*Ni</w:t>
      </w:r>
      <w:r>
        <w:rPr>
          <w:rFonts w:ascii="Times New Roman"/>
          <w:b w:val="false"/>
          <w:i w:val="false"/>
          <w:color w:val="000000"/>
          <w:vertAlign w:val="subscript"/>
        </w:rPr>
        <w:t>мес.</w:t>
      </w:r>
      <w:r>
        <w:rPr>
          <w:rFonts w:ascii="Times New Roman"/>
          <w:b w:val="false"/>
          <w:i w:val="false"/>
          <w:color w:val="000000"/>
          <w:sz w:val="28"/>
        </w:rPr>
        <w:t>*P</w:t>
      </w:r>
      <w:r>
        <w:rPr>
          <w:rFonts w:ascii="Times New Roman"/>
          <w:b w:val="false"/>
          <w:i w:val="false"/>
          <w:color w:val="000000"/>
          <w:vertAlign w:val="subscript"/>
        </w:rPr>
        <w:t>рем</w:t>
      </w:r>
      <w:r>
        <w:rPr>
          <w:rFonts w:ascii="Times New Roman"/>
          <w:b w:val="false"/>
          <w:i w:val="false"/>
          <w:color w:val="000000"/>
          <w:sz w:val="28"/>
        </w:rPr>
        <w:t>,</w:t>
      </w:r>
    </w:p>
    <w:bookmarkEnd w:id="208"/>
    <w:bookmarkStart w:name="z225" w:id="209"/>
    <w:p>
      <w:pPr>
        <w:spacing w:after="0"/>
        <w:ind w:left="0"/>
        <w:jc w:val="both"/>
      </w:pPr>
      <w:r>
        <w:rPr>
          <w:rFonts w:ascii="Times New Roman"/>
          <w:b w:val="false"/>
          <w:i w:val="false"/>
          <w:color w:val="000000"/>
          <w:sz w:val="28"/>
        </w:rPr>
        <w:t>
      где:</w:t>
      </w:r>
    </w:p>
    <w:bookmarkEnd w:id="209"/>
    <w:bookmarkStart w:name="z226" w:id="21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xml:space="preserve"> – расходы капитального/деповского ремонта на планируемый период;</w:t>
      </w:r>
    </w:p>
    <w:bookmarkEnd w:id="210"/>
    <w:bookmarkStart w:name="z227" w:id="2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sz w:val="28"/>
        </w:rPr>
        <w:t xml:space="preserve"> – общее количество вагонов, требуемых для организации перевозок пассажиров по социально значимым сообщениям;</w:t>
      </w:r>
    </w:p>
    <w:bookmarkEnd w:id="211"/>
    <w:bookmarkStart w:name="z228" w:id="212"/>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 xml:space="preserve"> – коэффициент проведения нормативного ремонта в среднем на планируемый период;</w:t>
      </w:r>
    </w:p>
    <w:bookmarkEnd w:id="212"/>
    <w:bookmarkStart w:name="z229" w:id="213"/>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w:t>
      </w:r>
    </w:p>
    <w:bookmarkEnd w:id="213"/>
    <w:bookmarkStart w:name="z230" w:id="21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рем</w:t>
      </w:r>
      <w:r>
        <w:rPr>
          <w:rFonts w:ascii="Times New Roman"/>
          <w:b w:val="false"/>
          <w:i w:val="false"/>
          <w:color w:val="000000"/>
          <w:sz w:val="28"/>
        </w:rPr>
        <w:t xml:space="preserve"> – тариф за один вагон соответствующего вида ремонта, определяемый в порядке, установленным в Параграфе 4 Главы 2 настоящей Методики, тенге;</w:t>
      </w:r>
    </w:p>
    <w:bookmarkEnd w:id="214"/>
    <w:bookmarkStart w:name="z231" w:id="215"/>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215"/>
    <w:bookmarkStart w:name="z232" w:id="216"/>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=Nt</w:t>
      </w:r>
      <w:r>
        <w:rPr>
          <w:rFonts w:ascii="Times New Roman"/>
          <w:b w:val="false"/>
          <w:i w:val="false"/>
          <w:color w:val="000000"/>
          <w:vertAlign w:val="subscript"/>
        </w:rPr>
        <w:t>ремонт</w:t>
      </w:r>
      <w:r>
        <w:rPr>
          <w:rFonts w:ascii="Times New Roman"/>
          <w:b w:val="false"/>
          <w:i w:val="false"/>
          <w:color w:val="000000"/>
          <w:sz w:val="28"/>
        </w:rPr>
        <w:t>/t</w:t>
      </w:r>
      <w:r>
        <w:rPr>
          <w:rFonts w:ascii="Times New Roman"/>
          <w:b w:val="false"/>
          <w:i w:val="false"/>
          <w:color w:val="000000"/>
          <w:vertAlign w:val="subscript"/>
        </w:rPr>
        <w:t>экспл</w:t>
      </w:r>
      <w:r>
        <w:rPr>
          <w:rFonts w:ascii="Times New Roman"/>
          <w:b w:val="false"/>
          <w:i w:val="false"/>
          <w:color w:val="000000"/>
          <w:sz w:val="28"/>
        </w:rPr>
        <w:t>.</w:t>
      </w:r>
    </w:p>
    <w:bookmarkEnd w:id="216"/>
    <w:bookmarkStart w:name="z233" w:id="217"/>
    <w:p>
      <w:pPr>
        <w:spacing w:after="0"/>
        <w:ind w:left="0"/>
        <w:jc w:val="both"/>
      </w:pPr>
      <w:r>
        <w:rPr>
          <w:rFonts w:ascii="Times New Roman"/>
          <w:b w:val="false"/>
          <w:i w:val="false"/>
          <w:color w:val="000000"/>
          <w:sz w:val="28"/>
        </w:rPr>
        <w:t>
      где:</w:t>
      </w:r>
    </w:p>
    <w:bookmarkEnd w:id="217"/>
    <w:bookmarkStart w:name="z234" w:id="2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 xml:space="preserve"> – коэффициент проведения нормативного ремонта в среднем на планируемый период;</w:t>
      </w:r>
    </w:p>
    <w:bookmarkEnd w:id="218"/>
    <w:bookmarkStart w:name="z235" w:id="219"/>
    <w:p>
      <w:pPr>
        <w:spacing w:after="0"/>
        <w:ind w:left="0"/>
        <w:jc w:val="both"/>
      </w:pPr>
      <w:r>
        <w:rPr>
          <w:rFonts w:ascii="Times New Roman"/>
          <w:b w:val="false"/>
          <w:i w:val="false"/>
          <w:color w:val="000000"/>
          <w:sz w:val="28"/>
        </w:rPr>
        <w:t>
      Nt</w:t>
      </w:r>
      <w:r>
        <w:rPr>
          <w:rFonts w:ascii="Times New Roman"/>
          <w:b w:val="false"/>
          <w:i w:val="false"/>
          <w:color w:val="000000"/>
          <w:vertAlign w:val="subscript"/>
        </w:rPr>
        <w:t>ремонт</w:t>
      </w:r>
      <w:r>
        <w:rPr>
          <w:rFonts w:ascii="Times New Roman"/>
          <w:b w:val="false"/>
          <w:i w:val="false"/>
          <w:color w:val="000000"/>
          <w:sz w:val="28"/>
        </w:rPr>
        <w:t xml:space="preserve"> – количество планового вида ремонта за весь срок службы вагона, определяемое уполномоченным органом;</w:t>
      </w:r>
    </w:p>
    <w:bookmarkEnd w:id="219"/>
    <w:bookmarkStart w:name="z236" w:id="220"/>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xml:space="preserve"> – полезный срок службы вагона, мес.</w:t>
      </w:r>
    </w:p>
    <w:bookmarkEnd w:id="220"/>
    <w:bookmarkStart w:name="z237" w:id="221"/>
    <w:p>
      <w:pPr>
        <w:spacing w:after="0"/>
        <w:ind w:left="0"/>
        <w:jc w:val="both"/>
      </w:pPr>
      <w:r>
        <w:rPr>
          <w:rFonts w:ascii="Times New Roman"/>
          <w:b w:val="false"/>
          <w:i w:val="false"/>
          <w:color w:val="000000"/>
          <w:sz w:val="28"/>
        </w:rPr>
        <w:t>
      Число составов рассчитывается по следующей формуле:</w:t>
      </w:r>
    </w:p>
    <w:bookmarkEnd w:id="221"/>
    <w:bookmarkStart w:name="z238" w:id="222"/>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=Z</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сост</w:t>
      </w:r>
    </w:p>
    <w:bookmarkEnd w:id="222"/>
    <w:bookmarkStart w:name="z239" w:id="223"/>
    <w:p>
      <w:pPr>
        <w:spacing w:after="0"/>
        <w:ind w:left="0"/>
        <w:jc w:val="both"/>
      </w:pPr>
      <w:r>
        <w:rPr>
          <w:rFonts w:ascii="Times New Roman"/>
          <w:b w:val="false"/>
          <w:i w:val="false"/>
          <w:color w:val="000000"/>
          <w:sz w:val="28"/>
        </w:rPr>
        <w:t>
      где:</w:t>
      </w:r>
    </w:p>
    <w:bookmarkEnd w:id="223"/>
    <w:bookmarkStart w:name="z240" w:id="224"/>
    <w:p>
      <w:pPr>
        <w:spacing w:after="0"/>
        <w:ind w:left="0"/>
        <w:jc w:val="both"/>
      </w:pPr>
      <w:r>
        <w:rPr>
          <w:rFonts w:ascii="Times New Roman"/>
          <w:b w:val="false"/>
          <w:i w:val="false"/>
          <w:color w:val="000000"/>
          <w:sz w:val="28"/>
        </w:rPr>
        <w:t>
      N</w:t>
      </w:r>
      <w:r>
        <w:rPr>
          <w:rFonts w:ascii="Times New Roman"/>
          <w:b w:val="false"/>
          <w:i w:val="false"/>
          <w:color w:val="000000"/>
          <w:vertAlign w:val="subscript"/>
        </w:rPr>
        <w:t>cocт</w:t>
      </w:r>
      <w:r>
        <w:rPr>
          <w:rFonts w:ascii="Times New Roman"/>
          <w:b w:val="false"/>
          <w:i w:val="false"/>
          <w:color w:val="000000"/>
          <w:sz w:val="28"/>
        </w:rPr>
        <w:t xml:space="preserve"> – потребное число составов, достаточное для выполнения количества дней курсирования (периодичности) согласно утвержденному графику движения поездов;</w:t>
      </w:r>
    </w:p>
    <w:bookmarkEnd w:id="224"/>
    <w:bookmarkStart w:name="z241" w:id="225"/>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число отправляемых за сутки поездов;</w:t>
      </w:r>
    </w:p>
    <w:bookmarkEnd w:id="225"/>
    <w:bookmarkStart w:name="z242" w:id="2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cocт</w:t>
      </w:r>
      <w:r>
        <w:rPr>
          <w:rFonts w:ascii="Times New Roman"/>
          <w:b w:val="false"/>
          <w:i w:val="false"/>
          <w:color w:val="000000"/>
          <w:sz w:val="28"/>
        </w:rPr>
        <w:t xml:space="preserve"> – оборот пассажирских составов, в сутках.</w:t>
      </w:r>
    </w:p>
    <w:bookmarkEnd w:id="226"/>
    <w:bookmarkStart w:name="z243" w:id="227"/>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w:t>
      </w:r>
      <w:r>
        <w:rPr>
          <w:rFonts w:ascii="Times New Roman"/>
          <w:b w:val="false"/>
          <w:i w:val="false"/>
          <w:color w:val="000000"/>
          <w:vertAlign w:val="subscript"/>
        </w:rPr>
        <w:t>n</w:t>
      </w:r>
      <w:r>
        <w:rPr>
          <w:rFonts w:ascii="Times New Roman"/>
          <w:b w:val="false"/>
          <w:i w:val="false"/>
          <w:color w:val="000000"/>
          <w:sz w:val="28"/>
        </w:rPr>
        <w:t xml:space="preserve"> = 1, при отправлении поездов через день Z</w:t>
      </w:r>
      <w:r>
        <w:rPr>
          <w:rFonts w:ascii="Times New Roman"/>
          <w:b w:val="false"/>
          <w:i w:val="false"/>
          <w:color w:val="000000"/>
          <w:vertAlign w:val="subscript"/>
        </w:rPr>
        <w:t>n</w:t>
      </w:r>
      <w:r>
        <w:rPr>
          <w:rFonts w:ascii="Times New Roman"/>
          <w:b w:val="false"/>
          <w:i w:val="false"/>
          <w:color w:val="000000"/>
          <w:sz w:val="28"/>
        </w:rPr>
        <w:t xml:space="preserve"> = 0,5, и так далее.</w:t>
      </w:r>
    </w:p>
    <w:bookmarkEnd w:id="227"/>
    <w:bookmarkStart w:name="z244" w:id="228"/>
    <w:p>
      <w:pPr>
        <w:spacing w:after="0"/>
        <w:ind w:left="0"/>
        <w:jc w:val="both"/>
      </w:pPr>
      <w:r>
        <w:rPr>
          <w:rFonts w:ascii="Times New Roman"/>
          <w:b w:val="false"/>
          <w:i w:val="false"/>
          <w:color w:val="000000"/>
          <w:sz w:val="28"/>
        </w:rPr>
        <w:t>
      Оборот пассажирского состава – это время V</w:t>
      </w:r>
      <w:r>
        <w:rPr>
          <w:rFonts w:ascii="Times New Roman"/>
          <w:b w:val="false"/>
          <w:i w:val="false"/>
          <w:color w:val="000000"/>
          <w:vertAlign w:val="subscript"/>
        </w:rPr>
        <w:t>сост</w:t>
      </w:r>
      <w:r>
        <w:rPr>
          <w:rFonts w:ascii="Times New Roman"/>
          <w:b w:val="false"/>
          <w:i w:val="false"/>
          <w:color w:val="000000"/>
          <w:sz w:val="28"/>
        </w:rPr>
        <w:t>, с момента отправления состава в рейс из пункта формирования до момента его возвращения в пункт формирования измеряется в полных сутках.</w:t>
      </w:r>
    </w:p>
    <w:bookmarkEnd w:id="228"/>
    <w:bookmarkStart w:name="z245" w:id="2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coст</w:t>
      </w:r>
      <w:r>
        <w:rPr>
          <w:rFonts w:ascii="Times New Roman"/>
          <w:b w:val="false"/>
          <w:i w:val="false"/>
          <w:color w:val="000000"/>
          <w:sz w:val="28"/>
        </w:rPr>
        <w:t>=(1/24)∗(t1+(1/vnl)+(1/vn2)+t2)</w:t>
      </w:r>
    </w:p>
    <w:bookmarkEnd w:id="229"/>
    <w:bookmarkStart w:name="z246" w:id="230"/>
    <w:p>
      <w:pPr>
        <w:spacing w:after="0"/>
        <w:ind w:left="0"/>
        <w:jc w:val="both"/>
      </w:pPr>
      <w:r>
        <w:rPr>
          <w:rFonts w:ascii="Times New Roman"/>
          <w:b w:val="false"/>
          <w:i w:val="false"/>
          <w:color w:val="000000"/>
          <w:sz w:val="28"/>
        </w:rPr>
        <w:t>
      где:</w:t>
      </w:r>
    </w:p>
    <w:bookmarkEnd w:id="230"/>
    <w:bookmarkStart w:name="z247" w:id="231"/>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231"/>
    <w:bookmarkStart w:name="z248" w:id="232"/>
    <w:p>
      <w:pPr>
        <w:spacing w:after="0"/>
        <w:ind w:left="0"/>
        <w:jc w:val="both"/>
      </w:pPr>
      <w:r>
        <w:rPr>
          <w:rFonts w:ascii="Times New Roman"/>
          <w:b w:val="false"/>
          <w:i w:val="false"/>
          <w:color w:val="000000"/>
          <w:sz w:val="28"/>
        </w:rPr>
        <w:t>
      l – расстояние от пункта формирования до пункта оборота, км;</w:t>
      </w:r>
    </w:p>
    <w:bookmarkEnd w:id="232"/>
    <w:bookmarkStart w:name="z249" w:id="233"/>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км/ч.</w:t>
      </w:r>
    </w:p>
    <w:bookmarkEnd w:id="233"/>
    <w:bookmarkStart w:name="z250" w:id="234"/>
    <w:p>
      <w:pPr>
        <w:spacing w:after="0"/>
        <w:ind w:left="0"/>
        <w:jc w:val="both"/>
      </w:pPr>
      <w:r>
        <w:rPr>
          <w:rFonts w:ascii="Times New Roman"/>
          <w:b w:val="false"/>
          <w:i w:val="false"/>
          <w:color w:val="000000"/>
          <w:sz w:val="28"/>
        </w:rPr>
        <w:t>
      22. Техническое обслуживание пассажирских вагонов в соответствующих объемах (далее – ТО).</w:t>
      </w:r>
    </w:p>
    <w:bookmarkEnd w:id="234"/>
    <w:bookmarkStart w:name="z251" w:id="235"/>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235"/>
    <w:bookmarkStart w:name="z252" w:id="236"/>
    <w:p>
      <w:pPr>
        <w:spacing w:after="0"/>
        <w:ind w:left="0"/>
        <w:jc w:val="both"/>
      </w:pPr>
      <w:r>
        <w:rPr>
          <w:rFonts w:ascii="Times New Roman"/>
          <w:b w:val="false"/>
          <w:i w:val="false"/>
          <w:color w:val="000000"/>
          <w:sz w:val="28"/>
        </w:rPr>
        <w:t>
      Потребность ТО-2 рассчитывается по следующей формуле:</w:t>
      </w:r>
    </w:p>
    <w:bookmarkEnd w:id="236"/>
    <w:bookmarkStart w:name="z253" w:id="2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ТО2</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*2*P</w:t>
      </w:r>
      <w:r>
        <w:rPr>
          <w:rFonts w:ascii="Times New Roman"/>
          <w:b w:val="false"/>
          <w:i w:val="false"/>
          <w:color w:val="000000"/>
          <w:vertAlign w:val="subscript"/>
        </w:rPr>
        <w:t>то-2</w:t>
      </w:r>
      <w:r>
        <w:rPr>
          <w:rFonts w:ascii="Times New Roman"/>
          <w:b w:val="false"/>
          <w:i w:val="false"/>
          <w:color w:val="000000"/>
          <w:sz w:val="28"/>
        </w:rPr>
        <w:t>)/12*N</w:t>
      </w:r>
      <w:r>
        <w:rPr>
          <w:rFonts w:ascii="Times New Roman"/>
          <w:b w:val="false"/>
          <w:i w:val="false"/>
          <w:color w:val="000000"/>
          <w:vertAlign w:val="subscript"/>
        </w:rPr>
        <w:t>iмес</w:t>
      </w:r>
      <w:r>
        <w:rPr>
          <w:rFonts w:ascii="Times New Roman"/>
          <w:b w:val="false"/>
          <w:i w:val="false"/>
          <w:color w:val="000000"/>
          <w:sz w:val="28"/>
        </w:rPr>
        <w:t>.</w:t>
      </w:r>
    </w:p>
    <w:bookmarkEnd w:id="237"/>
    <w:bookmarkStart w:name="z254" w:id="238"/>
    <w:p>
      <w:pPr>
        <w:spacing w:after="0"/>
        <w:ind w:left="0"/>
        <w:jc w:val="both"/>
      </w:pPr>
      <w:r>
        <w:rPr>
          <w:rFonts w:ascii="Times New Roman"/>
          <w:b w:val="false"/>
          <w:i w:val="false"/>
          <w:color w:val="000000"/>
          <w:sz w:val="28"/>
        </w:rPr>
        <w:t>
      Потребность ТО-3 рассчитывается по следующей формуле:</w:t>
      </w:r>
    </w:p>
    <w:bookmarkEnd w:id="238"/>
    <w:bookmarkStart w:name="z255" w:id="2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ТО3</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*1,3*P</w:t>
      </w:r>
      <w:r>
        <w:rPr>
          <w:rFonts w:ascii="Times New Roman"/>
          <w:b w:val="false"/>
          <w:i w:val="false"/>
          <w:color w:val="000000"/>
          <w:vertAlign w:val="subscript"/>
        </w:rPr>
        <w:t>то-3</w:t>
      </w:r>
      <w:r>
        <w:rPr>
          <w:rFonts w:ascii="Times New Roman"/>
          <w:b w:val="false"/>
          <w:i w:val="false"/>
          <w:color w:val="000000"/>
          <w:sz w:val="28"/>
        </w:rPr>
        <w:t>)/12*N</w:t>
      </w:r>
      <w:r>
        <w:rPr>
          <w:rFonts w:ascii="Times New Roman"/>
          <w:b w:val="false"/>
          <w:i w:val="false"/>
          <w:color w:val="000000"/>
          <w:vertAlign w:val="subscript"/>
        </w:rPr>
        <w:t>iмес</w:t>
      </w:r>
      <w:r>
        <w:rPr>
          <w:rFonts w:ascii="Times New Roman"/>
          <w:b w:val="false"/>
          <w:i w:val="false"/>
          <w:color w:val="000000"/>
          <w:sz w:val="28"/>
        </w:rPr>
        <w:t>.</w:t>
      </w:r>
    </w:p>
    <w:bookmarkEnd w:id="239"/>
    <w:bookmarkStart w:name="z256" w:id="240"/>
    <w:p>
      <w:pPr>
        <w:spacing w:after="0"/>
        <w:ind w:left="0"/>
        <w:jc w:val="both"/>
      </w:pPr>
      <w:r>
        <w:rPr>
          <w:rFonts w:ascii="Times New Roman"/>
          <w:b w:val="false"/>
          <w:i w:val="false"/>
          <w:color w:val="000000"/>
          <w:sz w:val="28"/>
        </w:rPr>
        <w:t>
      Потребность ТО-1 рассчитывается по следующей формуле:</w:t>
      </w:r>
    </w:p>
    <w:bookmarkEnd w:id="240"/>
    <w:bookmarkStart w:name="z257" w:id="2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ТО1</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+V</w:t>
      </w:r>
      <w:r>
        <w:rPr>
          <w:rFonts w:ascii="Times New Roman"/>
          <w:b w:val="false"/>
          <w:i w:val="false"/>
          <w:color w:val="000000"/>
          <w:vertAlign w:val="subscript"/>
        </w:rPr>
        <w:t>рем</w:t>
      </w:r>
      <w:r>
        <w:rPr>
          <w:rFonts w:ascii="Times New Roman"/>
          <w:b w:val="false"/>
          <w:i w:val="false"/>
          <w:color w:val="000000"/>
          <w:sz w:val="28"/>
        </w:rPr>
        <w:t>)*P</w:t>
      </w:r>
      <w:r>
        <w:rPr>
          <w:rFonts w:ascii="Times New Roman"/>
          <w:b w:val="false"/>
          <w:i w:val="false"/>
          <w:color w:val="000000"/>
          <w:vertAlign w:val="subscript"/>
        </w:rPr>
        <w:t>то-1</w:t>
      </w:r>
    </w:p>
    <w:bookmarkEnd w:id="241"/>
    <w:bookmarkStart w:name="z258" w:id="242"/>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242"/>
    <w:bookmarkStart w:name="z259" w:id="2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ТОтальго</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*P</w:t>
      </w:r>
      <w:r>
        <w:rPr>
          <w:rFonts w:ascii="Times New Roman"/>
          <w:b w:val="false"/>
          <w:i w:val="false"/>
          <w:color w:val="000000"/>
          <w:vertAlign w:val="subscript"/>
        </w:rPr>
        <w:t>тотальго</w:t>
      </w:r>
      <w:r>
        <w:rPr>
          <w:rFonts w:ascii="Times New Roman"/>
          <w:b w:val="false"/>
          <w:i w:val="false"/>
          <w:color w:val="000000"/>
          <w:sz w:val="28"/>
        </w:rPr>
        <w:t>)/12*Ni</w:t>
      </w:r>
      <w:r>
        <w:rPr>
          <w:rFonts w:ascii="Times New Roman"/>
          <w:b w:val="false"/>
          <w:i w:val="false"/>
          <w:color w:val="000000"/>
          <w:vertAlign w:val="subscript"/>
        </w:rPr>
        <w:t>мес</w:t>
      </w:r>
      <w:r>
        <w:rPr>
          <w:rFonts w:ascii="Times New Roman"/>
          <w:b w:val="false"/>
          <w:i w:val="false"/>
          <w:color w:val="000000"/>
          <w:sz w:val="28"/>
        </w:rPr>
        <w:t>.</w:t>
      </w:r>
    </w:p>
    <w:bookmarkEnd w:id="243"/>
    <w:bookmarkStart w:name="z260" w:id="244"/>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244"/>
    <w:bookmarkStart w:name="z261" w:id="245"/>
    <w:p>
      <w:pPr>
        <w:spacing w:after="0"/>
        <w:ind w:left="0"/>
        <w:jc w:val="both"/>
      </w:pPr>
      <w:r>
        <w:rPr>
          <w:rFonts w:ascii="Times New Roman"/>
          <w:b w:val="false"/>
          <w:i w:val="false"/>
          <w:color w:val="000000"/>
          <w:sz w:val="28"/>
        </w:rPr>
        <w:t>
      где:</w:t>
      </w:r>
    </w:p>
    <w:bookmarkEnd w:id="245"/>
    <w:bookmarkStart w:name="z262" w:id="24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ТО2</w:t>
      </w:r>
      <w:r>
        <w:rPr>
          <w:rFonts w:ascii="Times New Roman"/>
          <w:b w:val="false"/>
          <w:i w:val="false"/>
          <w:color w:val="000000"/>
          <w:sz w:val="28"/>
        </w:rPr>
        <w:t xml:space="preserve"> – расходы за техническое обслуживание в объемах ТО-2;</w:t>
      </w:r>
    </w:p>
    <w:bookmarkEnd w:id="246"/>
    <w:bookmarkStart w:name="z263" w:id="2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ТО3</w:t>
      </w:r>
      <w:r>
        <w:rPr>
          <w:rFonts w:ascii="Times New Roman"/>
          <w:b w:val="false"/>
          <w:i w:val="false"/>
          <w:color w:val="000000"/>
          <w:sz w:val="28"/>
        </w:rPr>
        <w:t xml:space="preserve"> – расходы за техническое обслуживание в объемах ТО-3;</w:t>
      </w:r>
    </w:p>
    <w:bookmarkEnd w:id="247"/>
    <w:bookmarkStart w:name="z264" w:id="2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ТО1</w:t>
      </w:r>
      <w:r>
        <w:rPr>
          <w:rFonts w:ascii="Times New Roman"/>
          <w:b w:val="false"/>
          <w:i w:val="false"/>
          <w:color w:val="000000"/>
          <w:sz w:val="28"/>
        </w:rPr>
        <w:t>- расходы за техническое обслуживание в объемах ТО-1;</w:t>
      </w:r>
    </w:p>
    <w:bookmarkEnd w:id="248"/>
    <w:bookmarkStart w:name="z265" w:id="24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ТОтальго</w:t>
      </w:r>
      <w:r>
        <w:rPr>
          <w:rFonts w:ascii="Times New Roman"/>
          <w:b w:val="false"/>
          <w:i w:val="false"/>
          <w:color w:val="000000"/>
          <w:sz w:val="28"/>
        </w:rPr>
        <w:t xml:space="preserve"> – расходы за техническое обслуживание вагонов "Тулпар-Тальго";</w:t>
      </w:r>
    </w:p>
    <w:bookmarkEnd w:id="249"/>
    <w:bookmarkStart w:name="z266" w:id="2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250"/>
    <w:bookmarkStart w:name="z267" w:id="25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 в обороте, достаточное для выполнения количества дней курсирования (периодичности) согласно утвержденному графику движения поездов;</w:t>
      </w:r>
    </w:p>
    <w:bookmarkEnd w:id="251"/>
    <w:bookmarkStart w:name="z268" w:id="252"/>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252"/>
    <w:bookmarkStart w:name="z269" w:id="253"/>
    <w:p>
      <w:pPr>
        <w:spacing w:after="0"/>
        <w:ind w:left="0"/>
        <w:jc w:val="both"/>
      </w:pPr>
      <w:r>
        <w:rPr>
          <w:rFonts w:ascii="Times New Roman"/>
          <w:b w:val="false"/>
          <w:i w:val="false"/>
          <w:color w:val="000000"/>
          <w:sz w:val="28"/>
        </w:rPr>
        <w:t>
      1,3 – средний коэффициент потребности ТО-3;</w:t>
      </w:r>
    </w:p>
    <w:bookmarkEnd w:id="253"/>
    <w:bookmarkStart w:name="z270" w:id="254"/>
    <w:p>
      <w:pPr>
        <w:spacing w:after="0"/>
        <w:ind w:left="0"/>
        <w:jc w:val="both"/>
      </w:pPr>
      <w:r>
        <w:rPr>
          <w:rFonts w:ascii="Times New Roman"/>
          <w:b w:val="false"/>
          <w:i w:val="false"/>
          <w:color w:val="000000"/>
          <w:sz w:val="28"/>
        </w:rPr>
        <w:t>
      12 – количество месяцев в году;</w:t>
      </w:r>
    </w:p>
    <w:bookmarkEnd w:id="254"/>
    <w:bookmarkStart w:name="z271" w:id="2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рем</w:t>
      </w:r>
      <w:r>
        <w:rPr>
          <w:rFonts w:ascii="Times New Roman"/>
          <w:b w:val="false"/>
          <w:i w:val="false"/>
          <w:color w:val="000000"/>
          <w:sz w:val="28"/>
        </w:rPr>
        <w:t xml:space="preserve"> – количество вагонов, отправляемых на капитальный ремонт, деповской ремонт, ТО-2 и ТО-3;</w:t>
      </w:r>
    </w:p>
    <w:bookmarkEnd w:id="255"/>
    <w:bookmarkStart w:name="z272" w:id="256"/>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 планируемый период перевозок пассажиров в месяцах;</w:t>
      </w:r>
    </w:p>
    <w:bookmarkEnd w:id="256"/>
    <w:bookmarkStart w:name="z273" w:id="257"/>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в Параграфе 4 Главы 2 настоящей Методики, тенге;</w:t>
      </w:r>
    </w:p>
    <w:bookmarkEnd w:id="257"/>
    <w:bookmarkStart w:name="z274" w:id="25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ТОтальго</w:t>
      </w:r>
      <w:r>
        <w:rPr>
          <w:rFonts w:ascii="Times New Roman"/>
          <w:b w:val="false"/>
          <w:i w:val="false"/>
          <w:color w:val="000000"/>
          <w:sz w:val="28"/>
        </w:rPr>
        <w:t xml:space="preserve"> – тариф за техническое обслуживание вагонов "Тулпар-Тальго", определяемый в порядке, установленным в Параграфе 4 Главы 2 настоящей Методики, тенге с учетом конвертации по текущему курсу Национального банка Республики Казахстан.</w:t>
      </w:r>
    </w:p>
    <w:bookmarkEnd w:id="258"/>
    <w:bookmarkStart w:name="z275" w:id="259"/>
    <w:p>
      <w:pPr>
        <w:spacing w:after="0"/>
        <w:ind w:left="0"/>
        <w:jc w:val="both"/>
      </w:pPr>
      <w:r>
        <w:rPr>
          <w:rFonts w:ascii="Times New Roman"/>
          <w:b w:val="false"/>
          <w:i w:val="false"/>
          <w:color w:val="000000"/>
          <w:sz w:val="28"/>
        </w:rPr>
        <w:t>
      Техническое обслуживание вагонов "Тулпар-Тальго" в объемах IM-2, IM-3, IM-4.</w:t>
      </w:r>
    </w:p>
    <w:bookmarkEnd w:id="259"/>
    <w:bookmarkStart w:name="z276" w:id="260"/>
    <w:p>
      <w:pPr>
        <w:spacing w:after="0"/>
        <w:ind w:left="0"/>
        <w:jc w:val="both"/>
      </w:pPr>
      <w:r>
        <w:rPr>
          <w:rFonts w:ascii="Times New Roman"/>
          <w:b w:val="false"/>
          <w:i w:val="false"/>
          <w:color w:val="000000"/>
          <w:sz w:val="28"/>
        </w:rPr>
        <w:t>
      Потребность IM-2 рассчитывается по следующей формуле:</w:t>
      </w:r>
    </w:p>
    <w:bookmarkEnd w:id="260"/>
    <w:bookmarkStart w:name="z277" w:id="261"/>
    <w:p>
      <w:pPr>
        <w:spacing w:after="0"/>
        <w:ind w:left="0"/>
        <w:jc w:val="both"/>
      </w:pPr>
      <w:r>
        <w:rPr>
          <w:rFonts w:ascii="Times New Roman"/>
          <w:b w:val="false"/>
          <w:i w:val="false"/>
          <w:color w:val="000000"/>
          <w:sz w:val="28"/>
        </w:rPr>
        <w:t>
      R IM2=V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/750 000*P IM-2</w:t>
      </w:r>
    </w:p>
    <w:bookmarkEnd w:id="261"/>
    <w:bookmarkStart w:name="z278" w:id="262"/>
    <w:p>
      <w:pPr>
        <w:spacing w:after="0"/>
        <w:ind w:left="0"/>
        <w:jc w:val="both"/>
      </w:pPr>
      <w:r>
        <w:rPr>
          <w:rFonts w:ascii="Times New Roman"/>
          <w:b w:val="false"/>
          <w:i w:val="false"/>
          <w:color w:val="000000"/>
          <w:sz w:val="28"/>
        </w:rPr>
        <w:t>
      Потребность IM-3 рассчитывается по следующей формуле:</w:t>
      </w:r>
    </w:p>
    <w:bookmarkEnd w:id="262"/>
    <w:bookmarkStart w:name="z279" w:id="263"/>
    <w:p>
      <w:pPr>
        <w:spacing w:after="0"/>
        <w:ind w:left="0"/>
        <w:jc w:val="both"/>
      </w:pPr>
      <w:r>
        <w:rPr>
          <w:rFonts w:ascii="Times New Roman"/>
          <w:b w:val="false"/>
          <w:i w:val="false"/>
          <w:color w:val="000000"/>
          <w:sz w:val="28"/>
        </w:rPr>
        <w:t>
      R IM3=V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/1 500 000*P IM-3</w:t>
      </w:r>
    </w:p>
    <w:bookmarkEnd w:id="263"/>
    <w:bookmarkStart w:name="z280" w:id="264"/>
    <w:p>
      <w:pPr>
        <w:spacing w:after="0"/>
        <w:ind w:left="0"/>
        <w:jc w:val="both"/>
      </w:pPr>
      <w:r>
        <w:rPr>
          <w:rFonts w:ascii="Times New Roman"/>
          <w:b w:val="false"/>
          <w:i w:val="false"/>
          <w:color w:val="000000"/>
          <w:sz w:val="28"/>
        </w:rPr>
        <w:t>
      Потребность IM-4 рассчитывается по следующей формуле:</w:t>
      </w:r>
    </w:p>
    <w:bookmarkEnd w:id="264"/>
    <w:bookmarkStart w:name="z281" w:id="265"/>
    <w:p>
      <w:pPr>
        <w:spacing w:after="0"/>
        <w:ind w:left="0"/>
        <w:jc w:val="both"/>
      </w:pPr>
      <w:r>
        <w:rPr>
          <w:rFonts w:ascii="Times New Roman"/>
          <w:b w:val="false"/>
          <w:i w:val="false"/>
          <w:color w:val="000000"/>
          <w:sz w:val="28"/>
        </w:rPr>
        <w:t>
      R IM4=V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/3 000 000*P IM-4</w:t>
      </w:r>
    </w:p>
    <w:bookmarkEnd w:id="265"/>
    <w:bookmarkStart w:name="z282" w:id="266"/>
    <w:p>
      <w:pPr>
        <w:spacing w:after="0"/>
        <w:ind w:left="0"/>
        <w:jc w:val="both"/>
      </w:pPr>
      <w:r>
        <w:rPr>
          <w:rFonts w:ascii="Times New Roman"/>
          <w:b w:val="false"/>
          <w:i w:val="false"/>
          <w:color w:val="000000"/>
          <w:sz w:val="28"/>
        </w:rPr>
        <w:t>
      где:</w:t>
      </w:r>
    </w:p>
    <w:bookmarkEnd w:id="266"/>
    <w:bookmarkStart w:name="z283" w:id="267"/>
    <w:p>
      <w:pPr>
        <w:spacing w:after="0"/>
        <w:ind w:left="0"/>
        <w:jc w:val="both"/>
      </w:pPr>
      <w:r>
        <w:rPr>
          <w:rFonts w:ascii="Times New Roman"/>
          <w:b w:val="false"/>
          <w:i w:val="false"/>
          <w:color w:val="000000"/>
          <w:sz w:val="28"/>
        </w:rPr>
        <w:t>
      R IM 2 – расходы за техническое обслуживание в объемах IM-2;</w:t>
      </w:r>
    </w:p>
    <w:bookmarkEnd w:id="267"/>
    <w:bookmarkStart w:name="z284" w:id="268"/>
    <w:p>
      <w:pPr>
        <w:spacing w:after="0"/>
        <w:ind w:left="0"/>
        <w:jc w:val="both"/>
      </w:pPr>
      <w:r>
        <w:rPr>
          <w:rFonts w:ascii="Times New Roman"/>
          <w:b w:val="false"/>
          <w:i w:val="false"/>
          <w:color w:val="000000"/>
          <w:sz w:val="28"/>
        </w:rPr>
        <w:t>
      R IM 3 – расходы за техническое обслуживание в объемах IM-3;</w:t>
      </w:r>
    </w:p>
    <w:bookmarkEnd w:id="268"/>
    <w:bookmarkStart w:name="z285" w:id="269"/>
    <w:p>
      <w:pPr>
        <w:spacing w:after="0"/>
        <w:ind w:left="0"/>
        <w:jc w:val="both"/>
      </w:pPr>
      <w:r>
        <w:rPr>
          <w:rFonts w:ascii="Times New Roman"/>
          <w:b w:val="false"/>
          <w:i w:val="false"/>
          <w:color w:val="000000"/>
          <w:sz w:val="28"/>
        </w:rPr>
        <w:t>
      R IM 4 - расходы за техническое обслуживание в объемах IM-4;</w:t>
      </w:r>
    </w:p>
    <w:bookmarkEnd w:id="269"/>
    <w:bookmarkStart w:name="z286" w:id="270"/>
    <w:p>
      <w:pPr>
        <w:spacing w:after="0"/>
        <w:ind w:left="0"/>
        <w:jc w:val="both"/>
      </w:pPr>
      <w:r>
        <w:rPr>
          <w:rFonts w:ascii="Times New Roman"/>
          <w:b w:val="false"/>
          <w:i w:val="false"/>
          <w:color w:val="000000"/>
          <w:sz w:val="28"/>
        </w:rPr>
        <w:t>
      Vваг-км – объем тыс. вагоно-км (тыс. ваг-км) на планируемый период;</w:t>
      </w:r>
    </w:p>
    <w:bookmarkEnd w:id="270"/>
    <w:bookmarkStart w:name="z287" w:id="271"/>
    <w:p>
      <w:pPr>
        <w:spacing w:after="0"/>
        <w:ind w:left="0"/>
        <w:jc w:val="both"/>
      </w:pPr>
      <w:r>
        <w:rPr>
          <w:rFonts w:ascii="Times New Roman"/>
          <w:b w:val="false"/>
          <w:i w:val="false"/>
          <w:color w:val="000000"/>
          <w:sz w:val="28"/>
        </w:rPr>
        <w:t>
      750 000 – норма пробега для проведения технического обслуживания в объеме IM-2;</w:t>
      </w:r>
    </w:p>
    <w:bookmarkEnd w:id="271"/>
    <w:bookmarkStart w:name="z288" w:id="272"/>
    <w:p>
      <w:pPr>
        <w:spacing w:after="0"/>
        <w:ind w:left="0"/>
        <w:jc w:val="both"/>
      </w:pPr>
      <w:r>
        <w:rPr>
          <w:rFonts w:ascii="Times New Roman"/>
          <w:b w:val="false"/>
          <w:i w:val="false"/>
          <w:color w:val="000000"/>
          <w:sz w:val="28"/>
        </w:rPr>
        <w:t>
      1 500 000 – норма пробега для проведения IM-3;</w:t>
      </w:r>
    </w:p>
    <w:bookmarkEnd w:id="272"/>
    <w:bookmarkStart w:name="z289" w:id="273"/>
    <w:p>
      <w:pPr>
        <w:spacing w:after="0"/>
        <w:ind w:left="0"/>
        <w:jc w:val="both"/>
      </w:pPr>
      <w:r>
        <w:rPr>
          <w:rFonts w:ascii="Times New Roman"/>
          <w:b w:val="false"/>
          <w:i w:val="false"/>
          <w:color w:val="000000"/>
          <w:sz w:val="28"/>
        </w:rPr>
        <w:t>
      3 000 000 – норма пробега для проведения IM-4;</w:t>
      </w:r>
    </w:p>
    <w:bookmarkEnd w:id="273"/>
    <w:bookmarkStart w:name="z290" w:id="274"/>
    <w:p>
      <w:pPr>
        <w:spacing w:after="0"/>
        <w:ind w:left="0"/>
        <w:jc w:val="both"/>
      </w:pPr>
      <w:r>
        <w:rPr>
          <w:rFonts w:ascii="Times New Roman"/>
          <w:b w:val="false"/>
          <w:i w:val="false"/>
          <w:color w:val="000000"/>
          <w:sz w:val="28"/>
        </w:rPr>
        <w:t>
      PIM-2/IM-3/IM-4 – тариф на соответствующий вид технического обслуживания вагонов "Тулпар-Тальго", определяемый в порядке, установленным в Параграфе 4 Главы 2 настоящей Методики, тенге с учетом конвертации по текущему курсу Национального банка Республики Казахстан.</w:t>
      </w:r>
    </w:p>
    <w:bookmarkEnd w:id="274"/>
    <w:bookmarkStart w:name="z291" w:id="275"/>
    <w:p>
      <w:pPr>
        <w:spacing w:after="0"/>
        <w:ind w:left="0"/>
        <w:jc w:val="both"/>
      </w:pPr>
      <w:r>
        <w:rPr>
          <w:rFonts w:ascii="Times New Roman"/>
          <w:b w:val="false"/>
          <w:i w:val="false"/>
          <w:color w:val="000000"/>
          <w:sz w:val="28"/>
        </w:rPr>
        <w:t>
      Потребность технического обслуживания вагонов "Штадлер" рассчитывается по следующей формуле:</w:t>
      </w:r>
    </w:p>
    <w:bookmarkEnd w:id="275"/>
    <w:bookmarkStart w:name="z292" w:id="276"/>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штадлер</w:t>
      </w:r>
      <w:r>
        <w:rPr>
          <w:rFonts w:ascii="Times New Roman"/>
          <w:b w:val="false"/>
          <w:i w:val="false"/>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*P</w:t>
      </w:r>
      <w:r>
        <w:rPr>
          <w:rFonts w:ascii="Times New Roman"/>
          <w:b w:val="false"/>
          <w:i w:val="false"/>
          <w:color w:val="000000"/>
          <w:vertAlign w:val="subscript"/>
        </w:rPr>
        <w:t>тоштадлер</w:t>
      </w:r>
    </w:p>
    <w:bookmarkEnd w:id="276"/>
    <w:bookmarkStart w:name="z293" w:id="277"/>
    <w:p>
      <w:pPr>
        <w:spacing w:after="0"/>
        <w:ind w:left="0"/>
        <w:jc w:val="both"/>
      </w:pPr>
      <w:r>
        <w:rPr>
          <w:rFonts w:ascii="Times New Roman"/>
          <w:b w:val="false"/>
          <w:i w:val="false"/>
          <w:color w:val="000000"/>
          <w:sz w:val="28"/>
        </w:rPr>
        <w:t>
      где:</w:t>
      </w:r>
    </w:p>
    <w:bookmarkEnd w:id="277"/>
    <w:bookmarkStart w:name="z294" w:id="278"/>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штадлер</w:t>
      </w:r>
      <w:r>
        <w:rPr>
          <w:rFonts w:ascii="Times New Roman"/>
          <w:b w:val="false"/>
          <w:i w:val="false"/>
          <w:color w:val="000000"/>
          <w:sz w:val="28"/>
        </w:rPr>
        <w:t xml:space="preserve"> – расходы за техническое обслуживание вагонов "Штадлер" Казахстан;</w:t>
      </w:r>
    </w:p>
    <w:bookmarkEnd w:id="278"/>
    <w:bookmarkStart w:name="z295" w:id="2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объем вагоно-км (ваг-км) на планируемый период;</w:t>
      </w:r>
    </w:p>
    <w:bookmarkEnd w:id="279"/>
    <w:bookmarkStart w:name="z296" w:id="280"/>
    <w:p>
      <w:pPr>
        <w:spacing w:after="0"/>
        <w:ind w:left="0"/>
        <w:jc w:val="both"/>
      </w:pPr>
      <w:r>
        <w:rPr>
          <w:rFonts w:ascii="Times New Roman"/>
          <w:b w:val="false"/>
          <w:i w:val="false"/>
          <w:color w:val="000000"/>
          <w:sz w:val="28"/>
        </w:rPr>
        <w:t>
      Pто</w:t>
      </w:r>
      <w:r>
        <w:rPr>
          <w:rFonts w:ascii="Times New Roman"/>
          <w:b w:val="false"/>
          <w:i w:val="false"/>
          <w:color w:val="000000"/>
          <w:vertAlign w:val="subscript"/>
        </w:rPr>
        <w:t>штадлер</w:t>
      </w:r>
      <w:r>
        <w:rPr>
          <w:rFonts w:ascii="Times New Roman"/>
          <w:b w:val="false"/>
          <w:i w:val="false"/>
          <w:color w:val="000000"/>
          <w:sz w:val="28"/>
        </w:rPr>
        <w:t xml:space="preserve"> – тариф за техническое обслуживание вагонов "Штадлер" Казахстан, определяемый в порядке, установленным в Параграфе 4 Главы 2 настоящей Методики, тенге.</w:t>
      </w:r>
    </w:p>
    <w:bookmarkEnd w:id="280"/>
    <w:bookmarkStart w:name="z297" w:id="281"/>
    <w:p>
      <w:pPr>
        <w:spacing w:after="0"/>
        <w:ind w:left="0"/>
        <w:jc w:val="both"/>
      </w:pPr>
      <w:r>
        <w:rPr>
          <w:rFonts w:ascii="Times New Roman"/>
          <w:b w:val="false"/>
          <w:i w:val="false"/>
          <w:color w:val="000000"/>
          <w:sz w:val="28"/>
        </w:rPr>
        <w:t>
      Расходы за техническое обслуживание пассажирских вагонов, в том числе вагонов "Тулпар-Тальго" и "Штадлер", для городов Астана, Алматы, Кызылорда в объемах ТО-1, и расходы на хозяйственное движение для пунктов формирования в городах Астана, Алматы, Кызылорда (Белкуль) рассчитывается по следующей формуле:</w:t>
      </w:r>
    </w:p>
    <w:bookmarkEnd w:id="281"/>
    <w:bookmarkStart w:name="z298" w:id="282"/>
    <w:p>
      <w:pPr>
        <w:spacing w:after="0"/>
        <w:ind w:left="0"/>
        <w:jc w:val="both"/>
      </w:pPr>
      <w:r>
        <w:rPr>
          <w:rFonts w:ascii="Times New Roman"/>
          <w:b w:val="false"/>
          <w:i w:val="false"/>
          <w:color w:val="000000"/>
          <w:sz w:val="28"/>
        </w:rPr>
        <w:t>
      RТО1г=RТО1+RТОпередисл</w:t>
      </w:r>
    </w:p>
    <w:bookmarkEnd w:id="282"/>
    <w:bookmarkStart w:name="z299" w:id="283"/>
    <w:p>
      <w:pPr>
        <w:spacing w:after="0"/>
        <w:ind w:left="0"/>
        <w:jc w:val="both"/>
      </w:pPr>
      <w:r>
        <w:rPr>
          <w:rFonts w:ascii="Times New Roman"/>
          <w:b w:val="false"/>
          <w:i w:val="false"/>
          <w:color w:val="000000"/>
          <w:sz w:val="28"/>
        </w:rPr>
        <w:t>
      при этом,</w:t>
      </w:r>
    </w:p>
    <w:bookmarkEnd w:id="283"/>
    <w:bookmarkStart w:name="z300" w:id="284"/>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передисл</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*T*P</w:t>
      </w:r>
    </w:p>
    <w:bookmarkEnd w:id="284"/>
    <w:bookmarkStart w:name="z301" w:id="285"/>
    <w:p>
      <w:pPr>
        <w:spacing w:after="0"/>
        <w:ind w:left="0"/>
        <w:jc w:val="both"/>
      </w:pPr>
      <w:r>
        <w:rPr>
          <w:rFonts w:ascii="Times New Roman"/>
          <w:b w:val="false"/>
          <w:i w:val="false"/>
          <w:color w:val="000000"/>
          <w:sz w:val="28"/>
        </w:rPr>
        <w:t>
      где:</w:t>
      </w:r>
    </w:p>
    <w:bookmarkEnd w:id="285"/>
    <w:bookmarkStart w:name="z302" w:id="286"/>
    <w:p>
      <w:pPr>
        <w:spacing w:after="0"/>
        <w:ind w:left="0"/>
        <w:jc w:val="both"/>
      </w:pPr>
      <w:r>
        <w:rPr>
          <w:rFonts w:ascii="Times New Roman"/>
          <w:b w:val="false"/>
          <w:i w:val="false"/>
          <w:color w:val="000000"/>
          <w:sz w:val="28"/>
        </w:rPr>
        <w:t>
      RТО1г - расходы за техническое обслуживание пассажирских вагонов, в том числе вагонов "Тулпар-Тальго" и "Штадлер", для городов Астана, Алматы, Кызылорда в объемах ТО-1;</w:t>
      </w:r>
    </w:p>
    <w:bookmarkEnd w:id="286"/>
    <w:bookmarkStart w:name="z303" w:id="287"/>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287"/>
    <w:bookmarkStart w:name="z304" w:id="288"/>
    <w:p>
      <w:pPr>
        <w:spacing w:after="0"/>
        <w:ind w:left="0"/>
        <w:jc w:val="both"/>
      </w:pPr>
      <w:r>
        <w:rPr>
          <w:rFonts w:ascii="Times New Roman"/>
          <w:b w:val="false"/>
          <w:i w:val="false"/>
          <w:color w:val="000000"/>
          <w:sz w:val="28"/>
        </w:rPr>
        <w:t>
      RТОпередисл - расходы на хозяйственное движение на территории технического или ранжирного парка к рейсу;</w:t>
      </w:r>
    </w:p>
    <w:bookmarkEnd w:id="288"/>
    <w:bookmarkStart w:name="z305" w:id="2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289"/>
    <w:bookmarkStart w:name="z306" w:id="290"/>
    <w:p>
      <w:pPr>
        <w:spacing w:after="0"/>
        <w:ind w:left="0"/>
        <w:jc w:val="both"/>
      </w:pPr>
      <w:r>
        <w:rPr>
          <w:rFonts w:ascii="Times New Roman"/>
          <w:b w:val="false"/>
          <w:i w:val="false"/>
          <w:color w:val="000000"/>
          <w:sz w:val="28"/>
        </w:rPr>
        <w:t>
      T – время работы в хозяйственном движении туда и обратно (6 часов);</w:t>
      </w:r>
    </w:p>
    <w:bookmarkEnd w:id="290"/>
    <w:bookmarkStart w:name="z307" w:id="291"/>
    <w:p>
      <w:pPr>
        <w:spacing w:after="0"/>
        <w:ind w:left="0"/>
        <w:jc w:val="both"/>
      </w:pPr>
      <w:r>
        <w:rPr>
          <w:rFonts w:ascii="Times New Roman"/>
          <w:b w:val="false"/>
          <w:i w:val="false"/>
          <w:color w:val="000000"/>
          <w:sz w:val="28"/>
        </w:rPr>
        <w:t>
      P – тариф в хозяйственном движении определяемый в порядке, установленным в Параграфе 4 Главы 2 настоящей Методики.</w:t>
      </w:r>
    </w:p>
    <w:bookmarkEnd w:id="291"/>
    <w:bookmarkStart w:name="z308" w:id="292"/>
    <w:p>
      <w:pPr>
        <w:spacing w:after="0"/>
        <w:ind w:left="0"/>
        <w:jc w:val="both"/>
      </w:pPr>
      <w:r>
        <w:rPr>
          <w:rFonts w:ascii="Times New Roman"/>
          <w:b w:val="false"/>
          <w:i w:val="false"/>
          <w:color w:val="000000"/>
          <w:sz w:val="28"/>
        </w:rPr>
        <w:t>
      23.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292"/>
    <w:bookmarkStart w:name="z309" w:id="293"/>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293"/>
    <w:bookmarkStart w:name="z310" w:id="294"/>
    <w:p>
      <w:pPr>
        <w:spacing w:after="0"/>
        <w:ind w:left="0"/>
        <w:jc w:val="both"/>
      </w:pPr>
      <w:r>
        <w:rPr>
          <w:rFonts w:ascii="Times New Roman"/>
          <w:b w:val="false"/>
          <w:i w:val="false"/>
          <w:color w:val="000000"/>
          <w:sz w:val="28"/>
        </w:rPr>
        <w:t>
      Потребность ТО-8 рассчитывается по формуле:</w:t>
      </w:r>
    </w:p>
    <w:bookmarkEnd w:id="294"/>
    <w:bookmarkStart w:name="z311" w:id="295"/>
    <w:p>
      <w:pPr>
        <w:spacing w:after="0"/>
        <w:ind w:left="0"/>
        <w:jc w:val="both"/>
      </w:pPr>
      <w:r>
        <w:rPr>
          <w:rFonts w:ascii="Times New Roman"/>
          <w:b w:val="false"/>
          <w:i w:val="false"/>
          <w:color w:val="000000"/>
          <w:sz w:val="28"/>
        </w:rPr>
        <w:t>
      RТО8=(V</w:t>
      </w:r>
      <w:r>
        <w:rPr>
          <w:rFonts w:ascii="Times New Roman"/>
          <w:b w:val="false"/>
          <w:i w:val="false"/>
          <w:color w:val="000000"/>
          <w:vertAlign w:val="subscript"/>
        </w:rPr>
        <w:t>ваг-км.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-VКР1)*P</w:t>
      </w:r>
      <w:r>
        <w:rPr>
          <w:rFonts w:ascii="Times New Roman"/>
          <w:b w:val="false"/>
          <w:i w:val="false"/>
          <w:color w:val="000000"/>
          <w:vertAlign w:val="subscript"/>
        </w:rPr>
        <w:t>то</w:t>
      </w:r>
      <w:r>
        <w:rPr>
          <w:rFonts w:ascii="Times New Roman"/>
          <w:b w:val="false"/>
          <w:i w:val="false"/>
          <w:color w:val="000000"/>
          <w:sz w:val="28"/>
        </w:rPr>
        <w:t>-8</w:t>
      </w:r>
    </w:p>
    <w:bookmarkEnd w:id="295"/>
    <w:bookmarkStart w:name="z312" w:id="296"/>
    <w:p>
      <w:pPr>
        <w:spacing w:after="0"/>
        <w:ind w:left="0"/>
        <w:jc w:val="both"/>
      </w:pPr>
      <w:r>
        <w:rPr>
          <w:rFonts w:ascii="Times New Roman"/>
          <w:b w:val="false"/>
          <w:i w:val="false"/>
          <w:color w:val="000000"/>
          <w:sz w:val="28"/>
        </w:rPr>
        <w:t>
      Потребность ТО-7 рассчитывается по формуле:</w:t>
      </w:r>
    </w:p>
    <w:bookmarkEnd w:id="296"/>
    <w:bookmarkStart w:name="z313" w:id="297"/>
    <w:p>
      <w:pPr>
        <w:spacing w:after="0"/>
        <w:ind w:left="0"/>
        <w:jc w:val="both"/>
      </w:pPr>
      <w:r>
        <w:rPr>
          <w:rFonts w:ascii="Times New Roman"/>
          <w:b w:val="false"/>
          <w:i w:val="false"/>
          <w:color w:val="000000"/>
          <w:sz w:val="28"/>
        </w:rPr>
        <w:t>
      RТО7=(V</w:t>
      </w:r>
      <w:r>
        <w:rPr>
          <w:rFonts w:ascii="Times New Roman"/>
          <w:b w:val="false"/>
          <w:i w:val="false"/>
          <w:color w:val="000000"/>
          <w:vertAlign w:val="subscript"/>
        </w:rPr>
        <w:t>ваг-км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.-VТО8)*P</w:t>
      </w:r>
      <w:r>
        <w:rPr>
          <w:rFonts w:ascii="Times New Roman"/>
          <w:b w:val="false"/>
          <w:i w:val="false"/>
          <w:color w:val="000000"/>
          <w:vertAlign w:val="subscript"/>
        </w:rPr>
        <w:t>то</w:t>
      </w:r>
      <w:r>
        <w:rPr>
          <w:rFonts w:ascii="Times New Roman"/>
          <w:b w:val="false"/>
          <w:i w:val="false"/>
          <w:color w:val="000000"/>
          <w:sz w:val="28"/>
        </w:rPr>
        <w:t>-7</w:t>
      </w:r>
    </w:p>
    <w:bookmarkEnd w:id="297"/>
    <w:bookmarkStart w:name="z314" w:id="298"/>
    <w:p>
      <w:pPr>
        <w:spacing w:after="0"/>
        <w:ind w:left="0"/>
        <w:jc w:val="both"/>
      </w:pPr>
      <w:r>
        <w:rPr>
          <w:rFonts w:ascii="Times New Roman"/>
          <w:b w:val="false"/>
          <w:i w:val="false"/>
          <w:color w:val="000000"/>
          <w:sz w:val="28"/>
        </w:rPr>
        <w:t>
      Потребность ТО-6 рассчитывается по формуле:</w:t>
      </w:r>
    </w:p>
    <w:bookmarkEnd w:id="298"/>
    <w:bookmarkStart w:name="z315" w:id="299"/>
    <w:p>
      <w:pPr>
        <w:spacing w:after="0"/>
        <w:ind w:left="0"/>
        <w:jc w:val="both"/>
      </w:pPr>
      <w:r>
        <w:rPr>
          <w:rFonts w:ascii="Times New Roman"/>
          <w:b w:val="false"/>
          <w:i w:val="false"/>
          <w:color w:val="000000"/>
          <w:sz w:val="28"/>
        </w:rPr>
        <w:t>
      RТО6=(V</w:t>
      </w:r>
      <w:r>
        <w:rPr>
          <w:rFonts w:ascii="Times New Roman"/>
          <w:b w:val="false"/>
          <w:i w:val="false"/>
          <w:color w:val="000000"/>
          <w:vertAlign w:val="subscript"/>
        </w:rPr>
        <w:t>ваг-км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.-VТО7)*P</w:t>
      </w:r>
      <w:r>
        <w:rPr>
          <w:rFonts w:ascii="Times New Roman"/>
          <w:b w:val="false"/>
          <w:i w:val="false"/>
          <w:color w:val="000000"/>
          <w:vertAlign w:val="subscript"/>
        </w:rPr>
        <w:t>то</w:t>
      </w:r>
      <w:r>
        <w:rPr>
          <w:rFonts w:ascii="Times New Roman"/>
          <w:b w:val="false"/>
          <w:i w:val="false"/>
          <w:color w:val="000000"/>
          <w:sz w:val="28"/>
        </w:rPr>
        <w:t>-6</w:t>
      </w:r>
    </w:p>
    <w:bookmarkEnd w:id="299"/>
    <w:bookmarkStart w:name="z316" w:id="300"/>
    <w:p>
      <w:pPr>
        <w:spacing w:after="0"/>
        <w:ind w:left="0"/>
        <w:jc w:val="both"/>
      </w:pPr>
      <w:r>
        <w:rPr>
          <w:rFonts w:ascii="Times New Roman"/>
          <w:b w:val="false"/>
          <w:i w:val="false"/>
          <w:color w:val="000000"/>
          <w:sz w:val="28"/>
        </w:rPr>
        <w:t>
      Потребность ТО-3 рассчитывается по формуле:</w:t>
      </w:r>
    </w:p>
    <w:bookmarkEnd w:id="300"/>
    <w:bookmarkStart w:name="z317" w:id="301"/>
    <w:p>
      <w:pPr>
        <w:spacing w:after="0"/>
        <w:ind w:left="0"/>
        <w:jc w:val="both"/>
      </w:pPr>
      <w:r>
        <w:rPr>
          <w:rFonts w:ascii="Times New Roman"/>
          <w:b w:val="false"/>
          <w:i w:val="false"/>
          <w:color w:val="000000"/>
          <w:sz w:val="28"/>
        </w:rPr>
        <w:t>
      RТО3=(V</w:t>
      </w:r>
      <w:r>
        <w:rPr>
          <w:rFonts w:ascii="Times New Roman"/>
          <w:b w:val="false"/>
          <w:i w:val="false"/>
          <w:color w:val="000000"/>
          <w:vertAlign w:val="subscript"/>
        </w:rPr>
        <w:t>ваг-км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-VТО6)*P</w:t>
      </w:r>
      <w:r>
        <w:rPr>
          <w:rFonts w:ascii="Times New Roman"/>
          <w:b w:val="false"/>
          <w:i w:val="false"/>
          <w:color w:val="000000"/>
          <w:vertAlign w:val="subscript"/>
        </w:rPr>
        <w:t>то</w:t>
      </w:r>
      <w:r>
        <w:rPr>
          <w:rFonts w:ascii="Times New Roman"/>
          <w:b w:val="false"/>
          <w:i w:val="false"/>
          <w:color w:val="000000"/>
          <w:sz w:val="28"/>
        </w:rPr>
        <w:t>-3</w:t>
      </w:r>
    </w:p>
    <w:bookmarkEnd w:id="301"/>
    <w:bookmarkStart w:name="z318" w:id="302"/>
    <w:p>
      <w:pPr>
        <w:spacing w:after="0"/>
        <w:ind w:left="0"/>
        <w:jc w:val="both"/>
      </w:pPr>
      <w:r>
        <w:rPr>
          <w:rFonts w:ascii="Times New Roman"/>
          <w:b w:val="false"/>
          <w:i w:val="false"/>
          <w:color w:val="000000"/>
          <w:sz w:val="28"/>
        </w:rPr>
        <w:t>
      Потребность ТО-2 рассчитывается по формуле:</w:t>
      </w:r>
    </w:p>
    <w:bookmarkEnd w:id="302"/>
    <w:bookmarkStart w:name="z319" w:id="303"/>
    <w:p>
      <w:pPr>
        <w:spacing w:after="0"/>
        <w:ind w:left="0"/>
        <w:jc w:val="both"/>
      </w:pPr>
      <w:r>
        <w:rPr>
          <w:rFonts w:ascii="Times New Roman"/>
          <w:b w:val="false"/>
          <w:i w:val="false"/>
          <w:color w:val="000000"/>
          <w:sz w:val="28"/>
        </w:rPr>
        <w:t>
      RТО2=N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.*20,3*N</w:t>
      </w:r>
      <w:r>
        <w:rPr>
          <w:rFonts w:ascii="Times New Roman"/>
          <w:b w:val="false"/>
          <w:i w:val="false"/>
          <w:color w:val="000000"/>
          <w:vertAlign w:val="subscript"/>
        </w:rPr>
        <w:t>мес.</w:t>
      </w:r>
      <w:r>
        <w:rPr>
          <w:rFonts w:ascii="Times New Roman"/>
          <w:b w:val="false"/>
          <w:i w:val="false"/>
          <w:color w:val="000000"/>
          <w:sz w:val="28"/>
        </w:rPr>
        <w:t>*P</w:t>
      </w:r>
      <w:r>
        <w:rPr>
          <w:rFonts w:ascii="Times New Roman"/>
          <w:b w:val="false"/>
          <w:i w:val="false"/>
          <w:color w:val="000000"/>
          <w:vertAlign w:val="subscript"/>
        </w:rPr>
        <w:t>то</w:t>
      </w:r>
      <w:r>
        <w:rPr>
          <w:rFonts w:ascii="Times New Roman"/>
          <w:b w:val="false"/>
          <w:i w:val="false"/>
          <w:color w:val="000000"/>
          <w:sz w:val="28"/>
        </w:rPr>
        <w:t>-2</w:t>
      </w:r>
    </w:p>
    <w:bookmarkEnd w:id="303"/>
    <w:bookmarkStart w:name="z320" w:id="304"/>
    <w:p>
      <w:pPr>
        <w:spacing w:after="0"/>
        <w:ind w:left="0"/>
        <w:jc w:val="both"/>
      </w:pPr>
      <w:r>
        <w:rPr>
          <w:rFonts w:ascii="Times New Roman"/>
          <w:b w:val="false"/>
          <w:i w:val="false"/>
          <w:color w:val="000000"/>
          <w:sz w:val="28"/>
        </w:rPr>
        <w:t>
      Потребность ТО-2 проводится каждые 36-48 часов на эксплуатируемый парк.</w:t>
      </w:r>
    </w:p>
    <w:bookmarkEnd w:id="304"/>
    <w:bookmarkStart w:name="z321" w:id="305"/>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05"/>
    <w:bookmarkStart w:name="z322" w:id="306"/>
    <w:p>
      <w:pPr>
        <w:spacing w:after="0"/>
        <w:ind w:left="0"/>
        <w:jc w:val="both"/>
      </w:pPr>
      <w:r>
        <w:rPr>
          <w:rFonts w:ascii="Times New Roman"/>
          <w:b w:val="false"/>
          <w:i w:val="false"/>
          <w:color w:val="000000"/>
          <w:sz w:val="28"/>
        </w:rPr>
        <w:t>
      RВКО-ОКО=(N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*2*PВКО-ОКО/12*Ni</w:t>
      </w:r>
      <w:r>
        <w:rPr>
          <w:rFonts w:ascii="Times New Roman"/>
          <w:b w:val="false"/>
          <w:i w:val="false"/>
          <w:color w:val="000000"/>
          <w:vertAlign w:val="subscript"/>
        </w:rPr>
        <w:t>мес</w:t>
      </w:r>
      <w:r>
        <w:rPr>
          <w:rFonts w:ascii="Times New Roman"/>
          <w:b w:val="false"/>
          <w:i w:val="false"/>
          <w:color w:val="000000"/>
          <w:sz w:val="28"/>
        </w:rPr>
        <w:t>.</w:t>
      </w:r>
    </w:p>
    <w:bookmarkEnd w:id="306"/>
    <w:bookmarkStart w:name="z323" w:id="307"/>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07"/>
    <w:bookmarkStart w:name="z324" w:id="3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пр.безоп</w:t>
      </w:r>
      <w:r>
        <w:rPr>
          <w:rFonts w:ascii="Times New Roman"/>
          <w:b w:val="false"/>
          <w:i w:val="false"/>
          <w:color w:val="000000"/>
          <w:sz w:val="28"/>
        </w:rPr>
        <w:t>=(N</w:t>
      </w:r>
      <w:r>
        <w:rPr>
          <w:rFonts w:ascii="Times New Roman"/>
          <w:b w:val="false"/>
          <w:i w:val="false"/>
          <w:color w:val="000000"/>
          <w:vertAlign w:val="subscript"/>
        </w:rPr>
        <w:t>ваггол</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*(VКР1/2+VТО8+VТО7+VТО6+VТО3)*P</w:t>
      </w:r>
      <w:r>
        <w:rPr>
          <w:rFonts w:ascii="Times New Roman"/>
          <w:b w:val="false"/>
          <w:i w:val="false"/>
          <w:color w:val="000000"/>
          <w:vertAlign w:val="subscript"/>
        </w:rPr>
        <w:t>пр.безоп.</w:t>
      </w:r>
    </w:p>
    <w:bookmarkEnd w:id="308"/>
    <w:bookmarkStart w:name="z325" w:id="309"/>
    <w:p>
      <w:pPr>
        <w:spacing w:after="0"/>
        <w:ind w:left="0"/>
        <w:jc w:val="both"/>
      </w:pPr>
      <w:r>
        <w:rPr>
          <w:rFonts w:ascii="Times New Roman"/>
          <w:b w:val="false"/>
          <w:i w:val="false"/>
          <w:color w:val="000000"/>
          <w:sz w:val="28"/>
        </w:rPr>
        <w:t>
      где:</w:t>
      </w:r>
    </w:p>
    <w:bookmarkEnd w:id="309"/>
    <w:bookmarkStart w:name="z326" w:id="310"/>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10"/>
    <w:bookmarkStart w:name="z327" w:id="311"/>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11"/>
    <w:bookmarkStart w:name="z328" w:id="312"/>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12"/>
    <w:bookmarkStart w:name="z329" w:id="313"/>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13"/>
    <w:bookmarkStart w:name="z330" w:id="314"/>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14"/>
    <w:bookmarkStart w:name="z331" w:id="315"/>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15"/>
    <w:bookmarkStart w:name="z332" w:id="3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пр.безоп</w:t>
      </w:r>
      <w:r>
        <w:rPr>
          <w:rFonts w:ascii="Times New Roman"/>
          <w:b w:val="false"/>
          <w:i w:val="false"/>
          <w:color w:val="000000"/>
          <w:sz w:val="28"/>
        </w:rPr>
        <w:t xml:space="preserve"> – расходы за техническое обслуживание и ремонт приборов безопасности электросекций и дизельных поездов;</w:t>
      </w:r>
    </w:p>
    <w:bookmarkEnd w:id="316"/>
    <w:bookmarkStart w:name="z333" w:id="317"/>
    <w:p>
      <w:pPr>
        <w:spacing w:after="0"/>
        <w:ind w:left="0"/>
        <w:jc w:val="both"/>
      </w:pPr>
      <w:r>
        <w:rPr>
          <w:rFonts w:ascii="Times New Roman"/>
          <w:b w:val="false"/>
          <w:i w:val="false"/>
          <w:color w:val="000000"/>
          <w:sz w:val="28"/>
        </w:rPr>
        <w:t>
      VКР1/2+VТО8+VТО7+VТО6 – объем соответствующих видов ремонтов;</w:t>
      </w:r>
    </w:p>
    <w:bookmarkEnd w:id="317"/>
    <w:bookmarkStart w:name="z334" w:id="31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общий планируемый пробег;</w:t>
      </w:r>
    </w:p>
    <w:bookmarkEnd w:id="318"/>
    <w:bookmarkStart w:name="z335" w:id="319"/>
    <w:p>
      <w:pPr>
        <w:spacing w:after="0"/>
        <w:ind w:left="0"/>
        <w:jc w:val="both"/>
      </w:pPr>
      <w:r>
        <w:rPr>
          <w:rFonts w:ascii="Times New Roman"/>
          <w:b w:val="false"/>
          <w:i w:val="false"/>
          <w:color w:val="000000"/>
          <w:sz w:val="28"/>
        </w:rPr>
        <w:t>
      Vn</w:t>
      </w:r>
      <w:r>
        <w:rPr>
          <w:rFonts w:ascii="Times New Roman"/>
          <w:b w:val="false"/>
          <w:i w:val="false"/>
          <w:color w:val="000000"/>
          <w:vertAlign w:val="subscript"/>
        </w:rPr>
        <w:t>ваг-км.</w:t>
      </w:r>
      <w:r>
        <w:rPr>
          <w:rFonts w:ascii="Times New Roman"/>
          <w:b w:val="false"/>
          <w:i w:val="false"/>
          <w:color w:val="000000"/>
          <w:sz w:val="28"/>
        </w:rPr>
        <w:t xml:space="preserve"> – нормативный межремонтный пробег по соответствующему виду ремонта;</w:t>
      </w:r>
    </w:p>
    <w:bookmarkEnd w:id="319"/>
    <w:bookmarkStart w:name="z336" w:id="3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ваггол.</w:t>
      </w:r>
      <w:r>
        <w:rPr>
          <w:rFonts w:ascii="Times New Roman"/>
          <w:b w:val="false"/>
          <w:i w:val="false"/>
          <w:color w:val="000000"/>
          <w:sz w:val="28"/>
        </w:rPr>
        <w:t xml:space="preserve"> – количество головных вагонов равное 2 в составе электросекций и дизельных поездов;</w:t>
      </w:r>
    </w:p>
    <w:bookmarkEnd w:id="320"/>
    <w:bookmarkStart w:name="z337" w:id="321"/>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Параграфом 4 Главы 2 настоящей Методики, тенге.</w:t>
      </w:r>
    </w:p>
    <w:bookmarkEnd w:id="321"/>
    <w:bookmarkStart w:name="z338" w:id="322"/>
    <w:p>
      <w:pPr>
        <w:spacing w:after="0"/>
        <w:ind w:left="0"/>
        <w:jc w:val="both"/>
      </w:pPr>
      <w:r>
        <w:rPr>
          <w:rFonts w:ascii="Times New Roman"/>
          <w:b w:val="false"/>
          <w:i w:val="false"/>
          <w:color w:val="000000"/>
          <w:sz w:val="28"/>
        </w:rPr>
        <w:t>
      24.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22"/>
    <w:bookmarkStart w:name="z339" w:id="3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*N</w:t>
      </w:r>
      <w:r>
        <w:rPr>
          <w:rFonts w:ascii="Times New Roman"/>
          <w:b w:val="false"/>
          <w:i w:val="false"/>
          <w:color w:val="000000"/>
          <w:vertAlign w:val="subscript"/>
        </w:rPr>
        <w:t>бак</w:t>
      </w:r>
      <w:r>
        <w:rPr>
          <w:rFonts w:ascii="Times New Roman"/>
          <w:b w:val="false"/>
          <w:i w:val="false"/>
          <w:color w:val="000000"/>
          <w:sz w:val="28"/>
        </w:rPr>
        <w:t>*N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биотуалет</w:t>
      </w:r>
    </w:p>
    <w:bookmarkEnd w:id="323"/>
    <w:bookmarkStart w:name="z340" w:id="324"/>
    <w:p>
      <w:pPr>
        <w:spacing w:after="0"/>
        <w:ind w:left="0"/>
        <w:jc w:val="both"/>
      </w:pPr>
      <w:r>
        <w:rPr>
          <w:rFonts w:ascii="Times New Roman"/>
          <w:b w:val="false"/>
          <w:i w:val="false"/>
          <w:color w:val="000000"/>
          <w:sz w:val="28"/>
        </w:rPr>
        <w:t>
      где:</w:t>
      </w:r>
    </w:p>
    <w:bookmarkEnd w:id="324"/>
    <w:bookmarkStart w:name="z341" w:id="3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xml:space="preserve"> – расходы на ассенизаторскую очистку биотуалетов;</w:t>
      </w:r>
    </w:p>
    <w:bookmarkEnd w:id="325"/>
    <w:bookmarkStart w:name="z342" w:id="3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бак</w:t>
      </w:r>
      <w:r>
        <w:rPr>
          <w:rFonts w:ascii="Times New Roman"/>
          <w:b w:val="false"/>
          <w:i w:val="false"/>
          <w:color w:val="000000"/>
          <w:sz w:val="28"/>
        </w:rPr>
        <w:t xml:space="preserve"> – количество баков в вагоне согласно конструкции вагона;</w:t>
      </w:r>
    </w:p>
    <w:bookmarkEnd w:id="326"/>
    <w:bookmarkStart w:name="z343" w:id="3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производится ассенизаторская очистка биотуалетов за рейс;</w:t>
      </w:r>
    </w:p>
    <w:bookmarkEnd w:id="327"/>
    <w:bookmarkStart w:name="z344" w:id="3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биотуалет</w:t>
      </w:r>
      <w:r>
        <w:rPr>
          <w:rFonts w:ascii="Times New Roman"/>
          <w:b w:val="false"/>
          <w:i w:val="false"/>
          <w:color w:val="000000"/>
          <w:sz w:val="28"/>
        </w:rPr>
        <w:t xml:space="preserve"> – тариф за ассенизаторскую очистку биотуалетов, определяемый в порядке, установленным в Параграфе 4 Главы 2 настоящей Методики, тенге.</w:t>
      </w:r>
    </w:p>
    <w:bookmarkEnd w:id="328"/>
    <w:bookmarkStart w:name="z345" w:id="329"/>
    <w:p>
      <w:pPr>
        <w:spacing w:after="0"/>
        <w:ind w:left="0"/>
        <w:jc w:val="both"/>
      </w:pPr>
      <w:r>
        <w:rPr>
          <w:rFonts w:ascii="Times New Roman"/>
          <w:b w:val="false"/>
          <w:i w:val="false"/>
          <w:color w:val="000000"/>
          <w:sz w:val="28"/>
        </w:rPr>
        <w:t>
      25.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329"/>
    <w:bookmarkStart w:name="z346" w:id="330"/>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рассчитываются по следующей формуле:</w:t>
      </w:r>
    </w:p>
    <w:bookmarkEnd w:id="330"/>
    <w:bookmarkStart w:name="z347" w:id="3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=n</w:t>
      </w:r>
      <w:r>
        <w:rPr>
          <w:rFonts w:ascii="Times New Roman"/>
          <w:b w:val="false"/>
          <w:i w:val="false"/>
          <w:color w:val="000000"/>
          <w:vertAlign w:val="subscript"/>
        </w:rPr>
        <w:t>си</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./t</w:t>
      </w:r>
      <w:r>
        <w:rPr>
          <w:rFonts w:ascii="Times New Roman"/>
          <w:b w:val="false"/>
          <w:i w:val="false"/>
          <w:color w:val="000000"/>
          <w:vertAlign w:val="subscript"/>
        </w:rPr>
        <w:t>экспл</w:t>
      </w:r>
      <w:r>
        <w:rPr>
          <w:rFonts w:ascii="Times New Roman"/>
          <w:b w:val="false"/>
          <w:i w:val="false"/>
          <w:color w:val="000000"/>
          <w:sz w:val="28"/>
        </w:rPr>
        <w:t>.*ti</w:t>
      </w:r>
      <w:r>
        <w:rPr>
          <w:rFonts w:ascii="Times New Roman"/>
          <w:b w:val="false"/>
          <w:i w:val="false"/>
          <w:color w:val="000000"/>
          <w:vertAlign w:val="subscript"/>
        </w:rPr>
        <w:t>экспл</w:t>
      </w:r>
      <w:r>
        <w:rPr>
          <w:rFonts w:ascii="Times New Roman"/>
          <w:b w:val="false"/>
          <w:i w:val="false"/>
          <w:color w:val="000000"/>
          <w:sz w:val="28"/>
        </w:rPr>
        <w:t>.*P</w:t>
      </w:r>
      <w:r>
        <w:rPr>
          <w:rFonts w:ascii="Times New Roman"/>
          <w:b w:val="false"/>
          <w:i w:val="false"/>
          <w:color w:val="000000"/>
          <w:vertAlign w:val="subscript"/>
        </w:rPr>
        <w:t>си</w:t>
      </w:r>
    </w:p>
    <w:bookmarkEnd w:id="331"/>
    <w:bookmarkStart w:name="z348" w:id="332"/>
    <w:p>
      <w:pPr>
        <w:spacing w:after="0"/>
        <w:ind w:left="0"/>
        <w:jc w:val="both"/>
      </w:pPr>
      <w:r>
        <w:rPr>
          <w:rFonts w:ascii="Times New Roman"/>
          <w:b w:val="false"/>
          <w:i w:val="false"/>
          <w:color w:val="000000"/>
          <w:sz w:val="28"/>
        </w:rPr>
        <w:t>
      где:</w:t>
      </w:r>
    </w:p>
    <w:bookmarkEnd w:id="332"/>
    <w:bookmarkStart w:name="z349" w:id="3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расходы на приобретение инвентаря для экипировки вагонов (поезда);</w:t>
      </w:r>
    </w:p>
    <w:bookmarkEnd w:id="333"/>
    <w:bookmarkStart w:name="z350" w:id="33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sz w:val="28"/>
        </w:rPr>
        <w:t xml:space="preserve"> – нормы экипировки вагонов мягким съемным инвентарем, сигнальным оборудованием, медицинскими принадлежностями и специальной одеждой 1 вагона (поезда) согласно приложению 1 к настоящей Методике, нормы экипировки вагонов производства вагонов "Тулпар-Тальго" мягким съемным инвентарем, сигнальным оборудованием, медицинскими принадлежностями и специальной одеждой согласно приложению 2 к настоящей Методике, нормы экипировки электро-дизель поездов мягким съемным инвентарем, сигнальным оборудованием, медицинскими принадлежностями и специальной одеждой согласно приложению 3 к настоящей Методике, нормы экипировки вагонов производства вагонов "Штадлер" мягким съемным инвентарем, сигнальным оборудованием медицинскими принадлежностями и специальной одеждой согласно приложению 2 к настоящей Методике;</w:t>
      </w:r>
    </w:p>
    <w:bookmarkEnd w:id="334"/>
    <w:bookmarkStart w:name="z351" w:id="3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си</w:t>
      </w:r>
      <w:r>
        <w:rPr>
          <w:rFonts w:ascii="Times New Roman"/>
          <w:b w:val="false"/>
          <w:i w:val="false"/>
          <w:color w:val="000000"/>
          <w:sz w:val="28"/>
        </w:rPr>
        <w:t xml:space="preserve"> – средние цены съемного инвентаря на единицу измерения, определяемые в порядке, установленным в Параграфе 4 Главы 2 настоящей Методики, тенге;</w:t>
      </w:r>
    </w:p>
    <w:bookmarkEnd w:id="335"/>
    <w:bookmarkStart w:name="z352" w:id="336"/>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 срок эксплуатации инвентаря согласно приложениям 1, 2, 3 к настоящей Методике;</w:t>
      </w:r>
    </w:p>
    <w:bookmarkEnd w:id="336"/>
    <w:bookmarkStart w:name="z353" w:id="3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iэкспл</w:t>
      </w:r>
      <w:r>
        <w:rPr>
          <w:rFonts w:ascii="Times New Roman"/>
          <w:b w:val="false"/>
          <w:i w:val="false"/>
          <w:color w:val="000000"/>
          <w:sz w:val="28"/>
        </w:rPr>
        <w:t>. – срок планируемой эксплуатации инвентаря на планируемый период согласно приложениям 1 и 2 к настоящей Методике.</w:t>
      </w:r>
    </w:p>
    <w:bookmarkEnd w:id="337"/>
    <w:bookmarkStart w:name="z354" w:id="3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сангиг</w:t>
      </w:r>
      <w:r>
        <w:rPr>
          <w:rFonts w:ascii="Times New Roman"/>
          <w:b w:val="false"/>
          <w:i w:val="false"/>
          <w:color w:val="000000"/>
          <w:sz w:val="28"/>
        </w:rPr>
        <w:t>=n</w:t>
      </w:r>
      <w:r>
        <w:rPr>
          <w:rFonts w:ascii="Times New Roman"/>
          <w:b w:val="false"/>
          <w:i w:val="false"/>
          <w:color w:val="000000"/>
          <w:vertAlign w:val="subscript"/>
        </w:rPr>
        <w:t>сангиг</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*V</w:t>
      </w:r>
      <w:r>
        <w:rPr>
          <w:rFonts w:ascii="Times New Roman"/>
          <w:b w:val="false"/>
          <w:i w:val="false"/>
          <w:color w:val="000000"/>
          <w:vertAlign w:val="subscript"/>
        </w:rPr>
        <w:t>сост</w:t>
      </w:r>
      <w:r>
        <w:rPr>
          <w:rFonts w:ascii="Times New Roman"/>
          <w:b w:val="false"/>
          <w:i w:val="false"/>
          <w:color w:val="000000"/>
          <w:sz w:val="28"/>
        </w:rPr>
        <w:t>*P</w:t>
      </w:r>
      <w:r>
        <w:rPr>
          <w:rFonts w:ascii="Times New Roman"/>
          <w:b w:val="false"/>
          <w:i w:val="false"/>
          <w:color w:val="000000"/>
          <w:vertAlign w:val="subscript"/>
        </w:rPr>
        <w:t>сангиг</w:t>
      </w:r>
    </w:p>
    <w:bookmarkEnd w:id="338"/>
    <w:bookmarkStart w:name="z355" w:id="339"/>
    <w:p>
      <w:pPr>
        <w:spacing w:after="0"/>
        <w:ind w:left="0"/>
        <w:jc w:val="both"/>
      </w:pPr>
      <w:r>
        <w:rPr>
          <w:rFonts w:ascii="Times New Roman"/>
          <w:b w:val="false"/>
          <w:i w:val="false"/>
          <w:color w:val="000000"/>
          <w:sz w:val="28"/>
        </w:rPr>
        <w:t>
      где:</w:t>
      </w:r>
    </w:p>
    <w:bookmarkEnd w:id="339"/>
    <w:bookmarkStart w:name="z356" w:id="3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сангиг</w:t>
      </w:r>
      <w:r>
        <w:rPr>
          <w:rFonts w:ascii="Times New Roman"/>
          <w:b w:val="false"/>
          <w:i w:val="false"/>
          <w:color w:val="000000"/>
          <w:sz w:val="28"/>
        </w:rPr>
        <w:t xml:space="preserve"> – расходы на средства санитарной гигиены и санитарной уборки для экипировки вагонов (поезда);</w:t>
      </w:r>
    </w:p>
    <w:bookmarkEnd w:id="340"/>
    <w:bookmarkStart w:name="z357" w:id="34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сангиг</w:t>
      </w:r>
      <w:r>
        <w:rPr>
          <w:rFonts w:ascii="Times New Roman"/>
          <w:b w:val="false"/>
          <w:i w:val="false"/>
          <w:color w:val="000000"/>
          <w:sz w:val="28"/>
        </w:rPr>
        <w:t xml:space="preserve"> – нормы экипировки вагонов средствами санитарной гигиены, уборки вагонов (1 вагона поезда) согласно приложению 4 к настоящей Методике, нормы экипировки электро-дизель вагонов средствами санитарной гигиены, уборки вагонов согласно приложению 5 к настоящей Методике;</w:t>
      </w:r>
    </w:p>
    <w:bookmarkEnd w:id="341"/>
    <w:bookmarkStart w:name="z358" w:id="3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сост</w:t>
      </w:r>
      <w:r>
        <w:rPr>
          <w:rFonts w:ascii="Times New Roman"/>
          <w:b w:val="false"/>
          <w:i w:val="false"/>
          <w:color w:val="000000"/>
          <w:sz w:val="28"/>
        </w:rPr>
        <w:t xml:space="preserve"> – оборот пассажирского состава в сутках;</w:t>
      </w:r>
    </w:p>
    <w:bookmarkEnd w:id="342"/>
    <w:bookmarkStart w:name="z359" w:id="34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сангиг</w:t>
      </w:r>
      <w:r>
        <w:rPr>
          <w:rFonts w:ascii="Times New Roman"/>
          <w:b w:val="false"/>
          <w:i w:val="false"/>
          <w:color w:val="000000"/>
          <w:sz w:val="28"/>
        </w:rPr>
        <w:t xml:space="preserve"> – цены средств санитарной гигиены и санитарной уборки, определяемые в порядке, установленным в Параграфе 4 Главы 2 настоящей Методики, тенге.</w:t>
      </w:r>
    </w:p>
    <w:bookmarkEnd w:id="343"/>
    <w:bookmarkStart w:name="z360" w:id="344"/>
    <w:p>
      <w:pPr>
        <w:spacing w:after="0"/>
        <w:ind w:left="0"/>
        <w:jc w:val="both"/>
      </w:pPr>
      <w:r>
        <w:rPr>
          <w:rFonts w:ascii="Times New Roman"/>
          <w:b w:val="false"/>
          <w:i w:val="false"/>
          <w:color w:val="000000"/>
          <w:sz w:val="28"/>
        </w:rPr>
        <w:t>
      26.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344"/>
    <w:bookmarkStart w:name="z361" w:id="34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=N</w:t>
      </w:r>
      <w:r>
        <w:rPr>
          <w:rFonts w:ascii="Times New Roman"/>
          <w:b w:val="false"/>
          <w:i w:val="false"/>
          <w:color w:val="000000"/>
          <w:vertAlign w:val="subscript"/>
        </w:rPr>
        <w:t>отпр.ваг.</w:t>
      </w:r>
      <w:r>
        <w:rPr>
          <w:rFonts w:ascii="Times New Roman"/>
          <w:b w:val="false"/>
          <w:i w:val="false"/>
          <w:color w:val="000000"/>
          <w:sz w:val="28"/>
        </w:rPr>
        <w:t>*2S*100*P</w:t>
      </w:r>
      <w:r>
        <w:rPr>
          <w:rFonts w:ascii="Times New Roman"/>
          <w:b w:val="false"/>
          <w:i w:val="false"/>
          <w:color w:val="000000"/>
          <w:vertAlign w:val="subscript"/>
        </w:rPr>
        <w:t>пробег</w:t>
      </w:r>
    </w:p>
    <w:bookmarkEnd w:id="345"/>
    <w:bookmarkStart w:name="z362" w:id="346"/>
    <w:p>
      <w:pPr>
        <w:spacing w:after="0"/>
        <w:ind w:left="0"/>
        <w:jc w:val="both"/>
      </w:pPr>
      <w:r>
        <w:rPr>
          <w:rFonts w:ascii="Times New Roman"/>
          <w:b w:val="false"/>
          <w:i w:val="false"/>
          <w:color w:val="000000"/>
          <w:sz w:val="28"/>
        </w:rPr>
        <w:t>
      где:</w:t>
      </w:r>
    </w:p>
    <w:bookmarkEnd w:id="346"/>
    <w:bookmarkStart w:name="z363" w:id="3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расходы на пробег вагона в составе чужих поездов;</w:t>
      </w:r>
    </w:p>
    <w:bookmarkEnd w:id="347"/>
    <w:bookmarkStart w:name="z364" w:id="34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отпр.ваг.</w:t>
      </w:r>
      <w:r>
        <w:rPr>
          <w:rFonts w:ascii="Times New Roman"/>
          <w:b w:val="false"/>
          <w:i w:val="false"/>
          <w:color w:val="000000"/>
          <w:sz w:val="28"/>
        </w:rPr>
        <w:t xml:space="preserve"> – количество отправленных вагонов в составе чужих поездов за планируемый период перевозок пассажиров;</w:t>
      </w:r>
    </w:p>
    <w:bookmarkEnd w:id="348"/>
    <w:bookmarkStart w:name="z365" w:id="349"/>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349"/>
    <w:bookmarkStart w:name="z366" w:id="35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пробег</w:t>
      </w:r>
      <w:r>
        <w:rPr>
          <w:rFonts w:ascii="Times New Roman"/>
          <w:b w:val="false"/>
          <w:i w:val="false"/>
          <w:color w:val="000000"/>
          <w:sz w:val="28"/>
        </w:rPr>
        <w:t xml:space="preserve"> – тариф на прицепку тенге/100 ваг.км, определяемый в порядке, установленным в Параграфе 4 Главы 2 настоящей Методики, тенге.</w:t>
      </w:r>
    </w:p>
    <w:bookmarkEnd w:id="350"/>
    <w:bookmarkStart w:name="z367" w:id="351"/>
    <w:p>
      <w:pPr>
        <w:spacing w:after="0"/>
        <w:ind w:left="0"/>
        <w:jc w:val="both"/>
      </w:pPr>
      <w:r>
        <w:rPr>
          <w:rFonts w:ascii="Times New Roman"/>
          <w:b w:val="false"/>
          <w:i w:val="false"/>
          <w:color w:val="000000"/>
          <w:sz w:val="28"/>
        </w:rPr>
        <w:t>
      27.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351"/>
    <w:bookmarkStart w:name="z368" w:id="3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пробегхоз</w:t>
      </w:r>
      <w:r>
        <w:rPr>
          <w:rFonts w:ascii="Times New Roman"/>
          <w:b w:val="false"/>
          <w:i w:val="false"/>
          <w:color w:val="000000"/>
          <w:sz w:val="28"/>
        </w:rPr>
        <w:t>=(VТО8+VТО7+VТО6+VТО3)*2S*P</w:t>
      </w:r>
      <w:r>
        <w:rPr>
          <w:rFonts w:ascii="Times New Roman"/>
          <w:b w:val="false"/>
          <w:i w:val="false"/>
          <w:color w:val="000000"/>
          <w:vertAlign w:val="subscript"/>
        </w:rPr>
        <w:t>МЖС</w:t>
      </w:r>
    </w:p>
    <w:bookmarkEnd w:id="352"/>
    <w:bookmarkStart w:name="z369" w:id="353"/>
    <w:p>
      <w:pPr>
        <w:spacing w:after="0"/>
        <w:ind w:left="0"/>
        <w:jc w:val="both"/>
      </w:pPr>
      <w:r>
        <w:rPr>
          <w:rFonts w:ascii="Times New Roman"/>
          <w:b w:val="false"/>
          <w:i w:val="false"/>
          <w:color w:val="000000"/>
          <w:sz w:val="28"/>
        </w:rPr>
        <w:t>
      где:</w:t>
      </w:r>
    </w:p>
    <w:bookmarkEnd w:id="353"/>
    <w:bookmarkStart w:name="z370" w:id="3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пробегхоз</w:t>
      </w:r>
      <w:r>
        <w:rPr>
          <w:rFonts w:ascii="Times New Roman"/>
          <w:b w:val="false"/>
          <w:i w:val="false"/>
          <w:color w:val="000000"/>
          <w:sz w:val="28"/>
        </w:rPr>
        <w:t xml:space="preserve"> – расходы на пробег электросекций и дизельных поездов на хозяйственные нужды;</w:t>
      </w:r>
    </w:p>
    <w:bookmarkEnd w:id="354"/>
    <w:bookmarkStart w:name="z371" w:id="355"/>
    <w:p>
      <w:pPr>
        <w:spacing w:after="0"/>
        <w:ind w:left="0"/>
        <w:jc w:val="both"/>
      </w:pPr>
      <w:r>
        <w:rPr>
          <w:rFonts w:ascii="Times New Roman"/>
          <w:b w:val="false"/>
          <w:i w:val="false"/>
          <w:color w:val="000000"/>
          <w:sz w:val="28"/>
        </w:rPr>
        <w:t>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355"/>
    <w:bookmarkStart w:name="z372" w:id="356"/>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ремонтной базы), км;</w:t>
      </w:r>
    </w:p>
    <w:bookmarkEnd w:id="356"/>
    <w:bookmarkStart w:name="z373" w:id="35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p>
    <w:bookmarkEnd w:id="357"/>
    <w:bookmarkStart w:name="z374" w:id="358"/>
    <w:p>
      <w:pPr>
        <w:spacing w:after="0"/>
        <w:ind w:left="0"/>
        <w:jc w:val="both"/>
      </w:pPr>
      <w:r>
        <w:rPr>
          <w:rFonts w:ascii="Times New Roman"/>
          <w:b w:val="false"/>
          <w:i w:val="false"/>
          <w:color w:val="000000"/>
          <w:sz w:val="28"/>
        </w:rPr>
        <w:t>
      28. Расходы на возмещение стоимости пользования вагонов определяется по формуле:</w:t>
      </w:r>
    </w:p>
    <w:bookmarkEnd w:id="358"/>
    <w:bookmarkStart w:name="z375" w:id="3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возмещ вагона</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sz w:val="28"/>
        </w:rPr>
        <w:t>.*N</w:t>
      </w:r>
      <w:r>
        <w:rPr>
          <w:rFonts w:ascii="Times New Roman"/>
          <w:b w:val="false"/>
          <w:i w:val="false"/>
          <w:color w:val="000000"/>
          <w:vertAlign w:val="subscript"/>
        </w:rPr>
        <w:t>дней.экспл</w:t>
      </w:r>
      <w:r>
        <w:rPr>
          <w:rFonts w:ascii="Times New Roman"/>
          <w:b w:val="false"/>
          <w:i w:val="false"/>
          <w:color w:val="000000"/>
          <w:sz w:val="28"/>
        </w:rPr>
        <w:t>*P</w:t>
      </w:r>
      <w:r>
        <w:rPr>
          <w:rFonts w:ascii="Times New Roman"/>
          <w:b w:val="false"/>
          <w:i w:val="false"/>
          <w:color w:val="000000"/>
          <w:vertAlign w:val="subscript"/>
        </w:rPr>
        <w:t>сут.ваг</w:t>
      </w:r>
      <w:r>
        <w:rPr>
          <w:rFonts w:ascii="Times New Roman"/>
          <w:b w:val="false"/>
          <w:i w:val="false"/>
          <w:color w:val="000000"/>
          <w:sz w:val="28"/>
        </w:rPr>
        <w:t>/VW</w:t>
      </w:r>
      <w:r>
        <w:rPr>
          <w:rFonts w:ascii="Times New Roman"/>
          <w:b w:val="false"/>
          <w:i w:val="false"/>
          <w:color w:val="000000"/>
          <w:vertAlign w:val="subscript"/>
        </w:rPr>
        <w:t>iваг-км</w:t>
      </w:r>
      <w:r>
        <w:rPr>
          <w:rFonts w:ascii="Times New Roman"/>
          <w:b w:val="false"/>
          <w:i w:val="false"/>
          <w:color w:val="000000"/>
          <w:sz w:val="28"/>
        </w:rPr>
        <w:t xml:space="preserve"> *VQ</w:t>
      </w:r>
      <w:r>
        <w:rPr>
          <w:rFonts w:ascii="Times New Roman"/>
          <w:b w:val="false"/>
          <w:i w:val="false"/>
          <w:color w:val="000000"/>
          <w:vertAlign w:val="subscript"/>
        </w:rPr>
        <w:t>iваг-км</w:t>
      </w:r>
    </w:p>
    <w:bookmarkEnd w:id="359"/>
    <w:bookmarkStart w:name="z376" w:id="360"/>
    <w:p>
      <w:pPr>
        <w:spacing w:after="0"/>
        <w:ind w:left="0"/>
        <w:jc w:val="both"/>
      </w:pPr>
      <w:r>
        <w:rPr>
          <w:rFonts w:ascii="Times New Roman"/>
          <w:b w:val="false"/>
          <w:i w:val="false"/>
          <w:color w:val="000000"/>
          <w:sz w:val="28"/>
        </w:rPr>
        <w:t>
      где:</w:t>
      </w:r>
    </w:p>
    <w:bookmarkEnd w:id="360"/>
    <w:bookmarkStart w:name="z377" w:id="3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Rвозмещ вагона</w:t>
      </w:r>
      <w:r>
        <w:rPr>
          <w:rFonts w:ascii="Times New Roman"/>
          <w:b w:val="false"/>
          <w:i w:val="false"/>
          <w:color w:val="000000"/>
          <w:sz w:val="28"/>
        </w:rPr>
        <w:t xml:space="preserve"> – расходы на возмещение стоимости пользования вагонов или вагонов электросекций и дизельных поездов;</w:t>
      </w:r>
    </w:p>
    <w:bookmarkEnd w:id="361"/>
    <w:bookmarkStart w:name="z378" w:id="3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дней.экспл</w:t>
      </w:r>
      <w:r>
        <w:rPr>
          <w:rFonts w:ascii="Times New Roman"/>
          <w:b w:val="false"/>
          <w:i w:val="false"/>
          <w:color w:val="000000"/>
          <w:sz w:val="28"/>
        </w:rPr>
        <w:t xml:space="preserve"> – количество дней эксплуатации на планируемый период, в том числе дни проведения всех видов технического обслуживания, текущего отцепочного ремонта и перестоя между рейсами;</w:t>
      </w:r>
    </w:p>
    <w:bookmarkEnd w:id="362"/>
    <w:bookmarkStart w:name="z379" w:id="363"/>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iваг-км</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363"/>
    <w:bookmarkStart w:name="z380" w:id="364"/>
    <w:p>
      <w:pPr>
        <w:spacing w:after="0"/>
        <w:ind w:left="0"/>
        <w:jc w:val="both"/>
      </w:pPr>
      <w:r>
        <w:rPr>
          <w:rFonts w:ascii="Times New Roman"/>
          <w:b w:val="false"/>
          <w:i w:val="false"/>
          <w:color w:val="000000"/>
          <w:sz w:val="28"/>
        </w:rPr>
        <w:t>
      VW</w:t>
      </w:r>
      <w:r>
        <w:rPr>
          <w:rFonts w:ascii="Times New Roman"/>
          <w:b w:val="false"/>
          <w:i w:val="false"/>
          <w:color w:val="000000"/>
          <w:vertAlign w:val="subscript"/>
        </w:rPr>
        <w:t>iваг-км</w:t>
      </w:r>
      <w:r>
        <w:rPr>
          <w:rFonts w:ascii="Times New Roman"/>
          <w:b w:val="false"/>
          <w:i w:val="false"/>
          <w:color w:val="000000"/>
          <w:sz w:val="28"/>
        </w:rPr>
        <w:t xml:space="preserve"> – пробег на всем пути следования соответствующего вагона, курсирующего в составе поезда на планируемый период, ваг/км;</w:t>
      </w:r>
    </w:p>
    <w:bookmarkEnd w:id="364"/>
    <w:bookmarkStart w:name="z381" w:id="36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сут.ваг</w:t>
      </w:r>
      <w:r>
        <w:rPr>
          <w:rFonts w:ascii="Times New Roman"/>
          <w:b w:val="false"/>
          <w:i w:val="false"/>
          <w:color w:val="000000"/>
          <w:sz w:val="28"/>
        </w:rPr>
        <w:t xml:space="preserve"> – ставка за пользование одного вагона или вагонов электросекций и дизельных поездов, независимо от форм собственности вагона с учетом срока эксплуатации вагона.</w:t>
      </w:r>
    </w:p>
    <w:bookmarkEnd w:id="365"/>
    <w:bookmarkStart w:name="z382" w:id="366"/>
    <w:p>
      <w:pPr>
        <w:spacing w:after="0"/>
        <w:ind w:left="0"/>
        <w:jc w:val="both"/>
      </w:pPr>
      <w:r>
        <w:rPr>
          <w:rFonts w:ascii="Times New Roman"/>
          <w:b w:val="false"/>
          <w:i w:val="false"/>
          <w:color w:val="000000"/>
          <w:sz w:val="28"/>
        </w:rPr>
        <w:t>
      Ставка за пользование вагонами (P</w:t>
      </w:r>
      <w:r>
        <w:rPr>
          <w:rFonts w:ascii="Times New Roman"/>
          <w:b w:val="false"/>
          <w:i w:val="false"/>
          <w:color w:val="000000"/>
          <w:vertAlign w:val="subscript"/>
        </w:rPr>
        <w:t>сут.ваг</w:t>
      </w:r>
      <w:r>
        <w:rPr>
          <w:rFonts w:ascii="Times New Roman"/>
          <w:b w:val="false"/>
          <w:i w:val="false"/>
          <w:color w:val="000000"/>
          <w:sz w:val="28"/>
        </w:rPr>
        <w:t>) определяется в зависимости от срока эксплуатации:</w:t>
      </w:r>
    </w:p>
    <w:bookmarkEnd w:id="366"/>
    <w:bookmarkStart w:name="z383" w:id="367"/>
    <w:p>
      <w:pPr>
        <w:spacing w:after="0"/>
        <w:ind w:left="0"/>
        <w:jc w:val="both"/>
      </w:pPr>
      <w:r>
        <w:rPr>
          <w:rFonts w:ascii="Times New Roman"/>
          <w:b w:val="false"/>
          <w:i w:val="false"/>
          <w:color w:val="000000"/>
          <w:sz w:val="28"/>
        </w:rPr>
        <w:t>
      для новых вагонов в течение первых 10 лет применяется временная ставка в размере 42 месячных расчетных показателей (далее – МРП) в сутки;</w:t>
      </w:r>
    </w:p>
    <w:bookmarkEnd w:id="367"/>
    <w:bookmarkStart w:name="z384" w:id="368"/>
    <w:p>
      <w:pPr>
        <w:spacing w:after="0"/>
        <w:ind w:left="0"/>
        <w:jc w:val="both"/>
      </w:pPr>
      <w:r>
        <w:rPr>
          <w:rFonts w:ascii="Times New Roman"/>
          <w:b w:val="false"/>
          <w:i w:val="false"/>
          <w:color w:val="000000"/>
          <w:sz w:val="28"/>
        </w:rPr>
        <w:t>
      для всех остальных вагонов требуемых для организации перевозок пассажиров по социально значимым сообщениям действует постоянная ставка в размере 15 МРП в сутки.</w:t>
      </w:r>
    </w:p>
    <w:bookmarkEnd w:id="368"/>
    <w:bookmarkStart w:name="z385" w:id="369"/>
    <w:p>
      <w:pPr>
        <w:spacing w:after="0"/>
        <w:ind w:left="0"/>
        <w:jc w:val="both"/>
      </w:pPr>
      <w:r>
        <w:rPr>
          <w:rFonts w:ascii="Times New Roman"/>
          <w:b w:val="false"/>
          <w:i w:val="false"/>
          <w:color w:val="000000"/>
          <w:sz w:val="28"/>
        </w:rPr>
        <w:t>
      29. Основанием для применения в первый год временной ставки при приобретении нового вагона является вагоны, заявленные на приобретение вагонов, электросекции и дизельных поездов в соответствии с бюджетной заявкой на планируемый период, условиями конкурсной документации согласно Правилам проведения конкурса и Договора субсидирования.</w:t>
      </w:r>
    </w:p>
    <w:bookmarkEnd w:id="369"/>
    <w:bookmarkStart w:name="z386" w:id="370"/>
    <w:p>
      <w:pPr>
        <w:spacing w:after="0"/>
        <w:ind w:left="0"/>
        <w:jc w:val="both"/>
      </w:pPr>
      <w:r>
        <w:rPr>
          <w:rFonts w:ascii="Times New Roman"/>
          <w:b w:val="false"/>
          <w:i w:val="false"/>
          <w:color w:val="000000"/>
          <w:sz w:val="28"/>
        </w:rPr>
        <w:t>
      Основанием для последующего девятилетнего периода применения временной ставки данных вагонов является наличие их в Основных условиях к пассажирским вагонам (электро, дизель поездам) для осуществления перевозок пассажиров по социально значимым сообщениям Договора субсидирования.</w:t>
      </w:r>
    </w:p>
    <w:bookmarkEnd w:id="370"/>
    <w:bookmarkStart w:name="z387" w:id="371"/>
    <w:p>
      <w:pPr>
        <w:spacing w:after="0"/>
        <w:ind w:left="0"/>
        <w:jc w:val="both"/>
      </w:pPr>
      <w:r>
        <w:rPr>
          <w:rFonts w:ascii="Times New Roman"/>
          <w:b w:val="false"/>
          <w:i w:val="false"/>
          <w:color w:val="000000"/>
          <w:sz w:val="28"/>
        </w:rPr>
        <w:t>
      30. Основанием прекращения применения временной ставки при приобретении нового вагона является истечения 10-летнего периода с даты подписания договора о приобретении новых вагонов (купли-продажи, лизинг или кредитное финансирование) перевозчиком пассажиров по социально значимым сообщениям.</w:t>
      </w:r>
    </w:p>
    <w:bookmarkEnd w:id="371"/>
    <w:bookmarkStart w:name="z388" w:id="372"/>
    <w:p>
      <w:pPr>
        <w:spacing w:after="0"/>
        <w:ind w:left="0"/>
        <w:jc w:val="both"/>
      </w:pPr>
      <w:r>
        <w:rPr>
          <w:rFonts w:ascii="Times New Roman"/>
          <w:b w:val="false"/>
          <w:i w:val="false"/>
          <w:color w:val="000000"/>
          <w:sz w:val="28"/>
        </w:rPr>
        <w:t>
      31. Основанием применения постоянной ставки для всех остальных вагонов требуемых для организации перевозок пассажиров по социально значимым сообщениям наличие их в Основных условиях к пассажирским вагонам (электро, дизель поездам) для осуществления перевозок пассажиров по социально значимым сообщениям Договора субсидирования.</w:t>
      </w:r>
    </w:p>
    <w:bookmarkEnd w:id="372"/>
    <w:bookmarkStart w:name="z389" w:id="373"/>
    <w:p>
      <w:pPr>
        <w:spacing w:after="0"/>
        <w:ind w:left="0"/>
        <w:jc w:val="both"/>
      </w:pPr>
      <w:r>
        <w:rPr>
          <w:rFonts w:ascii="Times New Roman"/>
          <w:b w:val="false"/>
          <w:i w:val="false"/>
          <w:color w:val="000000"/>
          <w:sz w:val="28"/>
        </w:rPr>
        <w:t>
      32. Расходы на электроэнергию на тягу поездов по следующей формуле:</w:t>
      </w:r>
    </w:p>
    <w:bookmarkEnd w:id="373"/>
    <w:bookmarkStart w:name="z390" w:id="3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=nэ</w:t>
      </w:r>
      <w:r>
        <w:rPr>
          <w:rFonts w:ascii="Times New Roman"/>
          <w:b w:val="false"/>
          <w:i w:val="false"/>
          <w:color w:val="000000"/>
          <w:vertAlign w:val="subscript"/>
        </w:rPr>
        <w:t>лектр.энер</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sz w:val="28"/>
        </w:rPr>
        <w:t>*2*P</w:t>
      </w:r>
      <w:r>
        <w:rPr>
          <w:rFonts w:ascii="Times New Roman"/>
          <w:b w:val="false"/>
          <w:i w:val="false"/>
          <w:color w:val="000000"/>
          <w:vertAlign w:val="subscript"/>
        </w:rPr>
        <w:t>электр.энерг</w:t>
      </w:r>
    </w:p>
    <w:bookmarkEnd w:id="374"/>
    <w:bookmarkStart w:name="z391" w:id="375"/>
    <w:p>
      <w:pPr>
        <w:spacing w:after="0"/>
        <w:ind w:left="0"/>
        <w:jc w:val="both"/>
      </w:pPr>
      <w:r>
        <w:rPr>
          <w:rFonts w:ascii="Times New Roman"/>
          <w:b w:val="false"/>
          <w:i w:val="false"/>
          <w:color w:val="000000"/>
          <w:sz w:val="28"/>
        </w:rPr>
        <w:t>
      где:</w:t>
      </w:r>
    </w:p>
    <w:bookmarkEnd w:id="375"/>
    <w:bookmarkStart w:name="z392" w:id="3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 xml:space="preserve"> – расходы по электроэнергии для работы электросекций;</w:t>
      </w:r>
    </w:p>
    <w:bookmarkEnd w:id="376"/>
    <w:bookmarkStart w:name="z393" w:id="3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норма расхода электроэнергии на тн.км-брутто с учетом потерь в контактной сети за рейс, кВт.ч;</w:t>
      </w:r>
    </w:p>
    <w:bookmarkEnd w:id="377"/>
    <w:bookmarkStart w:name="z394" w:id="37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электр.энерг</w:t>
      </w:r>
      <w:r>
        <w:rPr>
          <w:rFonts w:ascii="Times New Roman"/>
          <w:b w:val="false"/>
          <w:i w:val="false"/>
          <w:color w:val="000000"/>
          <w:sz w:val="28"/>
        </w:rPr>
        <w:t xml:space="preserve"> – тариф за передачу электроэнергии на тягу поездов.</w:t>
      </w:r>
    </w:p>
    <w:bookmarkEnd w:id="378"/>
    <w:bookmarkStart w:name="z395" w:id="379"/>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379"/>
    <w:bookmarkStart w:name="z396" w:id="380"/>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380"/>
    <w:bookmarkStart w:name="z397" w:id="38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ео Кµ Кi K Ʈ + Z'(</w:t>
      </w:r>
      <w:r>
        <w:rPr>
          <w:rFonts w:ascii="Times New Roman"/>
          <w:b w:val="false"/>
          <w:i w:val="false"/>
          <w:color w:val="000000"/>
          <w:sz w:val="28"/>
        </w:rPr>
        <w:t>D</w:t>
      </w:r>
      <w:r>
        <w:rPr>
          <w:rFonts w:ascii="Times New Roman"/>
          <w:b w:val="false"/>
          <w:i w:val="false"/>
          <w:color w:val="000000"/>
          <w:sz w:val="28"/>
        </w:rPr>
        <w:t>еm) + есл ( Кв + Өс К'в)</w:t>
      </w:r>
    </w:p>
    <w:bookmarkEnd w:id="381"/>
    <w:bookmarkStart w:name="z398" w:id="382"/>
    <w:p>
      <w:pPr>
        <w:spacing w:after="0"/>
        <w:ind w:left="0"/>
        <w:jc w:val="both"/>
      </w:pPr>
      <w:r>
        <w:rPr>
          <w:rFonts w:ascii="Times New Roman"/>
          <w:b w:val="false"/>
          <w:i w:val="false"/>
          <w:color w:val="000000"/>
          <w:sz w:val="28"/>
        </w:rPr>
        <w:t>
      где:</w:t>
      </w:r>
    </w:p>
    <w:bookmarkEnd w:id="382"/>
    <w:bookmarkStart w:name="z399" w:id="3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норма расхода электроэнергии, кВт.ч;</w:t>
      </w:r>
    </w:p>
    <w:bookmarkEnd w:id="383"/>
    <w:bookmarkStart w:name="z400" w:id="384"/>
    <w:p>
      <w:pPr>
        <w:spacing w:after="0"/>
        <w:ind w:left="0"/>
        <w:jc w:val="both"/>
      </w:pPr>
      <w:r>
        <w:rPr>
          <w:rFonts w:ascii="Times New Roman"/>
          <w:b w:val="false"/>
          <w:i w:val="false"/>
          <w:color w:val="000000"/>
          <w:sz w:val="28"/>
        </w:rPr>
        <w:t>
      ео – технические данные электропоезда (кВт.ч/изм);</w:t>
      </w:r>
    </w:p>
    <w:bookmarkEnd w:id="384"/>
    <w:bookmarkStart w:name="z401" w:id="385"/>
    <w:p>
      <w:pPr>
        <w:spacing w:after="0"/>
        <w:ind w:left="0"/>
        <w:jc w:val="both"/>
      </w:pPr>
      <w:r>
        <w:rPr>
          <w:rFonts w:ascii="Times New Roman"/>
          <w:b w:val="false"/>
          <w:i w:val="false"/>
          <w:color w:val="000000"/>
          <w:sz w:val="28"/>
        </w:rPr>
        <w:t>
      Кi = 1 + аiэ</w:t>
      </w:r>
    </w:p>
    <w:bookmarkEnd w:id="385"/>
    <w:bookmarkStart w:name="z402" w:id="386"/>
    <w:p>
      <w:pPr>
        <w:spacing w:after="0"/>
        <w:ind w:left="0"/>
        <w:jc w:val="both"/>
      </w:pPr>
      <w:r>
        <w:rPr>
          <w:rFonts w:ascii="Times New Roman"/>
          <w:b w:val="false"/>
          <w:i w:val="false"/>
          <w:color w:val="000000"/>
          <w:sz w:val="28"/>
        </w:rPr>
        <w:t xml:space="preserve">
      где: </w:t>
      </w:r>
    </w:p>
    <w:bookmarkEnd w:id="386"/>
    <w:bookmarkStart w:name="z403" w:id="387"/>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387"/>
    <w:bookmarkStart w:name="z404" w:id="388"/>
    <w:p>
      <w:pPr>
        <w:spacing w:after="0"/>
        <w:ind w:left="0"/>
        <w:jc w:val="both"/>
      </w:pPr>
      <w:r>
        <w:rPr>
          <w:rFonts w:ascii="Times New Roman"/>
          <w:b w:val="false"/>
          <w:i w:val="false"/>
          <w:color w:val="000000"/>
          <w:sz w:val="28"/>
        </w:rPr>
        <w:t>
      К</w:t>
      </w:r>
      <w:r>
        <w:rPr>
          <w:rFonts w:ascii="Times New Roman"/>
          <w:b w:val="false"/>
          <w:i w:val="false"/>
          <w:color w:val="000000"/>
          <w:sz w:val="28"/>
        </w:rPr>
        <w:t>m</w:t>
      </w:r>
      <w:r>
        <w:rPr>
          <w:rFonts w:ascii="Times New Roman"/>
          <w:b w:val="false"/>
          <w:i w:val="false"/>
          <w:color w:val="000000"/>
          <w:sz w:val="28"/>
        </w:rPr>
        <w:t xml:space="preserve"> – коэффициент влияния степени использования грузоподъемности вагонов (17,5 т = 1);</w:t>
      </w:r>
    </w:p>
    <w:bookmarkEnd w:id="388"/>
    <w:bookmarkStart w:name="z405" w:id="389"/>
    <w:p>
      <w:pPr>
        <w:spacing w:after="0"/>
        <w:ind w:left="0"/>
        <w:jc w:val="both"/>
      </w:pPr>
      <w:r>
        <w:rPr>
          <w:rFonts w:ascii="Times New Roman"/>
          <w:b w:val="false"/>
          <w:i w:val="false"/>
          <w:color w:val="000000"/>
          <w:sz w:val="28"/>
        </w:rPr>
        <w:t>
      КƮ – температурный коэффициент нормируемого периода; есл – затраты электроэнергии на вспомогательные машины;</w:t>
      </w:r>
    </w:p>
    <w:bookmarkEnd w:id="389"/>
    <w:bookmarkStart w:name="z406" w:id="390"/>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390"/>
    <w:bookmarkStart w:name="z407" w:id="391"/>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391"/>
    <w:bookmarkStart w:name="z408" w:id="392"/>
    <w:p>
      <w:pPr>
        <w:spacing w:after="0"/>
        <w:ind w:left="0"/>
        <w:jc w:val="both"/>
      </w:pPr>
      <w:r>
        <w:rPr>
          <w:rFonts w:ascii="Times New Roman"/>
          <w:b w:val="false"/>
          <w:i w:val="false"/>
          <w:color w:val="000000"/>
          <w:sz w:val="28"/>
        </w:rPr>
        <w:t>
      Өс – коэффициент стояночного времени, равный tcт/to;</w:t>
      </w:r>
    </w:p>
    <w:bookmarkEnd w:id="392"/>
    <w:bookmarkStart w:name="z409" w:id="3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 затраты электроэнергии на восстановление кинетической энергии, потерянной при торможении, (кВт.ч/10 тыс.ткм брутто);</w:t>
      </w:r>
    </w:p>
    <w:bookmarkEnd w:id="393"/>
    <w:bookmarkStart w:name="z410" w:id="394"/>
    <w:p>
      <w:pPr>
        <w:spacing w:after="0"/>
        <w:ind w:left="0"/>
        <w:jc w:val="both"/>
      </w:pPr>
      <w:r>
        <w:rPr>
          <w:rFonts w:ascii="Times New Roman"/>
          <w:b w:val="false"/>
          <w:i w:val="false"/>
          <w:color w:val="000000"/>
          <w:sz w:val="28"/>
        </w:rPr>
        <w:t>
      Z' = 100 х z / L;</w:t>
      </w:r>
    </w:p>
    <w:bookmarkEnd w:id="394"/>
    <w:bookmarkStart w:name="z411" w:id="395"/>
    <w:p>
      <w:pPr>
        <w:spacing w:after="0"/>
        <w:ind w:left="0"/>
        <w:jc w:val="both"/>
      </w:pPr>
      <w:r>
        <w:rPr>
          <w:rFonts w:ascii="Times New Roman"/>
          <w:b w:val="false"/>
          <w:i w:val="false"/>
          <w:color w:val="000000"/>
          <w:sz w:val="28"/>
        </w:rPr>
        <w:t>
      Z – число стоянок.</w:t>
      </w:r>
    </w:p>
    <w:bookmarkEnd w:id="395"/>
    <w:bookmarkStart w:name="z412" w:id="396"/>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396"/>
    <w:bookmarkStart w:name="z413" w:id="3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дизтопл.поезд</w:t>
      </w:r>
      <w:r>
        <w:rPr>
          <w:rFonts w:ascii="Times New Roman"/>
          <w:b w:val="false"/>
          <w:i w:val="false"/>
          <w:color w:val="000000"/>
          <w:sz w:val="28"/>
        </w:rPr>
        <w:t>=n</w:t>
      </w:r>
      <w:r>
        <w:rPr>
          <w:rFonts w:ascii="Times New Roman"/>
          <w:b w:val="false"/>
          <w:i w:val="false"/>
          <w:color w:val="000000"/>
          <w:vertAlign w:val="subscript"/>
        </w:rPr>
        <w:t>дизтопл</w:t>
      </w:r>
      <w:r>
        <w:rPr>
          <w:rFonts w:ascii="Times New Roman"/>
          <w:b w:val="false"/>
          <w:i w:val="false"/>
          <w:color w:val="000000"/>
          <w:sz w:val="28"/>
        </w:rPr>
        <w:t>*P</w:t>
      </w:r>
      <w:r>
        <w:rPr>
          <w:rFonts w:ascii="Times New Roman"/>
          <w:b w:val="false"/>
          <w:i w:val="false"/>
          <w:color w:val="000000"/>
          <w:vertAlign w:val="subscript"/>
        </w:rPr>
        <w:t>дизтопл</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w:t>
      </w:r>
    </w:p>
    <w:bookmarkEnd w:id="397"/>
    <w:bookmarkStart w:name="z414" w:id="398"/>
    <w:p>
      <w:pPr>
        <w:spacing w:after="0"/>
        <w:ind w:left="0"/>
        <w:jc w:val="both"/>
      </w:pPr>
      <w:r>
        <w:rPr>
          <w:rFonts w:ascii="Times New Roman"/>
          <w:b w:val="false"/>
          <w:i w:val="false"/>
          <w:color w:val="000000"/>
          <w:sz w:val="28"/>
        </w:rPr>
        <w:t>
      где:</w:t>
      </w:r>
    </w:p>
    <w:bookmarkEnd w:id="398"/>
    <w:bookmarkStart w:name="z415" w:id="3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за рейс, кг;</w:t>
      </w:r>
    </w:p>
    <w:bookmarkEnd w:id="399"/>
    <w:bookmarkStart w:name="z416" w:id="40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дизтопл</w:t>
      </w:r>
      <w:r>
        <w:rPr>
          <w:rFonts w:ascii="Times New Roman"/>
          <w:b w:val="false"/>
          <w:i w:val="false"/>
          <w:color w:val="000000"/>
          <w:sz w:val="28"/>
        </w:rPr>
        <w:t xml:space="preserve"> – тариф на приобретение дизельного топлива, определяемый в порядке, установленным пунктом 38 настоящей Методики, тенге за кг.</w:t>
      </w:r>
    </w:p>
    <w:bookmarkEnd w:id="400"/>
    <w:bookmarkStart w:name="z417" w:id="401"/>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401"/>
    <w:bookmarkStart w:name="z418" w:id="4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=nо*ККiК+Z'(nT)+Кхnх+ӨсК'хnх</w:t>
      </w:r>
    </w:p>
    <w:bookmarkEnd w:id="402"/>
    <w:bookmarkStart w:name="z419" w:id="403"/>
    <w:p>
      <w:pPr>
        <w:spacing w:after="0"/>
        <w:ind w:left="0"/>
        <w:jc w:val="both"/>
      </w:pPr>
      <w:r>
        <w:rPr>
          <w:rFonts w:ascii="Times New Roman"/>
          <w:b w:val="false"/>
          <w:i w:val="false"/>
          <w:color w:val="000000"/>
          <w:sz w:val="28"/>
        </w:rPr>
        <w:t>
      где:</w:t>
      </w:r>
    </w:p>
    <w:bookmarkEnd w:id="403"/>
    <w:bookmarkStart w:name="z420" w:id="4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(кг);</w:t>
      </w:r>
    </w:p>
    <w:bookmarkEnd w:id="404"/>
    <w:bookmarkStart w:name="z421" w:id="405"/>
    <w:p>
      <w:pPr>
        <w:spacing w:after="0"/>
        <w:ind w:left="0"/>
        <w:jc w:val="both"/>
      </w:pPr>
      <w:r>
        <w:rPr>
          <w:rFonts w:ascii="Times New Roman"/>
          <w:b w:val="false"/>
          <w:i w:val="false"/>
          <w:color w:val="000000"/>
          <w:sz w:val="28"/>
        </w:rPr>
        <w:t>
      nо – технические данные дизель поезда (кВтч/изм);</w:t>
      </w:r>
    </w:p>
    <w:bookmarkEnd w:id="405"/>
    <w:bookmarkStart w:name="z422" w:id="406"/>
    <w:p>
      <w:pPr>
        <w:spacing w:after="0"/>
        <w:ind w:left="0"/>
        <w:jc w:val="both"/>
      </w:pPr>
      <w:r>
        <w:rPr>
          <w:rFonts w:ascii="Times New Roman"/>
          <w:b w:val="false"/>
          <w:i w:val="false"/>
          <w:color w:val="000000"/>
          <w:sz w:val="28"/>
        </w:rPr>
        <w:t>
      К– коэффициент влияния степени использования грузоподъемности вагонов (17,5 т = 1);</w:t>
      </w:r>
    </w:p>
    <w:bookmarkEnd w:id="406"/>
    <w:bookmarkStart w:name="z423" w:id="407"/>
    <w:p>
      <w:pPr>
        <w:spacing w:after="0"/>
        <w:ind w:left="0"/>
        <w:jc w:val="both"/>
      </w:pPr>
      <w:r>
        <w:rPr>
          <w:rFonts w:ascii="Times New Roman"/>
          <w:b w:val="false"/>
          <w:i w:val="false"/>
          <w:color w:val="000000"/>
          <w:sz w:val="28"/>
        </w:rPr>
        <w:t>
      К– температурный коэффициент нормируемого периода;</w:t>
      </w:r>
    </w:p>
    <w:bookmarkEnd w:id="407"/>
    <w:bookmarkStart w:name="z424" w:id="408"/>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408"/>
    <w:bookmarkStart w:name="z425" w:id="409"/>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409"/>
    <w:bookmarkStart w:name="z426" w:id="410"/>
    <w:p>
      <w:pPr>
        <w:spacing w:after="0"/>
        <w:ind w:left="0"/>
        <w:jc w:val="both"/>
      </w:pPr>
      <w:r>
        <w:rPr>
          <w:rFonts w:ascii="Times New Roman"/>
          <w:b w:val="false"/>
          <w:i w:val="false"/>
          <w:color w:val="000000"/>
          <w:sz w:val="28"/>
        </w:rPr>
        <w:t>
      К'х – коэффициент холостого хода во время стоянок;</w:t>
      </w:r>
    </w:p>
    <w:bookmarkEnd w:id="410"/>
    <w:bookmarkStart w:name="z427" w:id="411"/>
    <w:p>
      <w:pPr>
        <w:spacing w:after="0"/>
        <w:ind w:left="0"/>
        <w:jc w:val="both"/>
      </w:pPr>
      <w:r>
        <w:rPr>
          <w:rFonts w:ascii="Times New Roman"/>
          <w:b w:val="false"/>
          <w:i w:val="false"/>
          <w:color w:val="000000"/>
          <w:sz w:val="28"/>
        </w:rPr>
        <w:t>
      К'х =х х tст /to;</w:t>
      </w:r>
    </w:p>
    <w:bookmarkEnd w:id="411"/>
    <w:bookmarkStart w:name="z428" w:id="412"/>
    <w:p>
      <w:pPr>
        <w:spacing w:after="0"/>
        <w:ind w:left="0"/>
        <w:jc w:val="both"/>
      </w:pPr>
      <w:r>
        <w:rPr>
          <w:rFonts w:ascii="Times New Roman"/>
          <w:b w:val="false"/>
          <w:i w:val="false"/>
          <w:color w:val="000000"/>
          <w:sz w:val="28"/>
        </w:rPr>
        <w:t>
      tст – общее время стоянок по графику поездов;</w:t>
      </w:r>
    </w:p>
    <w:bookmarkEnd w:id="412"/>
    <w:bookmarkStart w:name="z429" w:id="413"/>
    <w:p>
      <w:pPr>
        <w:spacing w:after="0"/>
        <w:ind w:left="0"/>
        <w:jc w:val="both"/>
      </w:pPr>
      <w:r>
        <w:rPr>
          <w:rFonts w:ascii="Times New Roman"/>
          <w:b w:val="false"/>
          <w:i w:val="false"/>
          <w:color w:val="000000"/>
          <w:sz w:val="28"/>
        </w:rPr>
        <w:t>
      to – общее время хода поезда;</w:t>
      </w:r>
    </w:p>
    <w:bookmarkEnd w:id="413"/>
    <w:bookmarkStart w:name="z430" w:id="414"/>
    <w:p>
      <w:pPr>
        <w:spacing w:after="0"/>
        <w:ind w:left="0"/>
        <w:jc w:val="both"/>
      </w:pPr>
      <w:r>
        <w:rPr>
          <w:rFonts w:ascii="Times New Roman"/>
          <w:b w:val="false"/>
          <w:i w:val="false"/>
          <w:color w:val="000000"/>
          <w:sz w:val="28"/>
        </w:rPr>
        <w:t>
      х – определяют опытным путем по поездкам;</w:t>
      </w:r>
    </w:p>
    <w:bookmarkEnd w:id="414"/>
    <w:bookmarkStart w:name="z431" w:id="415"/>
    <w:p>
      <w:pPr>
        <w:spacing w:after="0"/>
        <w:ind w:left="0"/>
        <w:jc w:val="both"/>
      </w:pPr>
      <w:r>
        <w:rPr>
          <w:rFonts w:ascii="Times New Roman"/>
          <w:b w:val="false"/>
          <w:i w:val="false"/>
          <w:color w:val="000000"/>
          <w:sz w:val="28"/>
        </w:rPr>
        <w:t>
      Өс – коэффициент стояночного времени равен y t cт/to;</w:t>
      </w:r>
    </w:p>
    <w:bookmarkEnd w:id="415"/>
    <w:bookmarkStart w:name="z432" w:id="416"/>
    <w:p>
      <w:pPr>
        <w:spacing w:after="0"/>
        <w:ind w:left="0"/>
        <w:jc w:val="both"/>
      </w:pPr>
      <w:r>
        <w:rPr>
          <w:rFonts w:ascii="Times New Roman"/>
          <w:b w:val="false"/>
          <w:i w:val="false"/>
          <w:color w:val="000000"/>
          <w:sz w:val="28"/>
        </w:rPr>
        <w:t>
      nT – затраты топлива на восстановление кинетической энергии, потерянной при торможении (кг/10 тыс.ткм брутто);</w:t>
      </w:r>
    </w:p>
    <w:bookmarkEnd w:id="416"/>
    <w:bookmarkStart w:name="z433" w:id="417"/>
    <w:p>
      <w:pPr>
        <w:spacing w:after="0"/>
        <w:ind w:left="0"/>
        <w:jc w:val="both"/>
      </w:pPr>
      <w:r>
        <w:rPr>
          <w:rFonts w:ascii="Times New Roman"/>
          <w:b w:val="false"/>
          <w:i w:val="false"/>
          <w:color w:val="000000"/>
          <w:sz w:val="28"/>
        </w:rPr>
        <w:t>
      Z' = 100 х z / L;</w:t>
      </w:r>
    </w:p>
    <w:bookmarkEnd w:id="417"/>
    <w:bookmarkStart w:name="z434" w:id="418"/>
    <w:p>
      <w:pPr>
        <w:spacing w:after="0"/>
        <w:ind w:left="0"/>
        <w:jc w:val="both"/>
      </w:pPr>
      <w:r>
        <w:rPr>
          <w:rFonts w:ascii="Times New Roman"/>
          <w:b w:val="false"/>
          <w:i w:val="false"/>
          <w:color w:val="000000"/>
          <w:sz w:val="28"/>
        </w:rPr>
        <w:t>
      Z – число стоянок.</w:t>
      </w:r>
    </w:p>
    <w:bookmarkEnd w:id="418"/>
    <w:bookmarkStart w:name="z435" w:id="419"/>
    <w:p>
      <w:pPr>
        <w:spacing w:after="0"/>
        <w:ind w:left="0"/>
        <w:jc w:val="both"/>
      </w:pPr>
      <w:r>
        <w:rPr>
          <w:rFonts w:ascii="Times New Roman"/>
          <w:b w:val="false"/>
          <w:i w:val="false"/>
          <w:color w:val="000000"/>
          <w:sz w:val="28"/>
        </w:rPr>
        <w:t>
      33. Расчет расходов по справочно-информационным услугам на железнодорожных вокзалах определяется по формулам двумя этапами:</w:t>
      </w:r>
    </w:p>
    <w:bookmarkEnd w:id="419"/>
    <w:bookmarkStart w:name="z436" w:id="420"/>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420"/>
    <w:bookmarkStart w:name="z437" w:id="4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справпоезд</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421"/>
    <w:bookmarkStart w:name="z438" w:id="422"/>
    <w:p>
      <w:pPr>
        <w:spacing w:after="0"/>
        <w:ind w:left="0"/>
        <w:jc w:val="both"/>
      </w:pPr>
      <w:r>
        <w:rPr>
          <w:rFonts w:ascii="Times New Roman"/>
          <w:b w:val="false"/>
          <w:i w:val="false"/>
          <w:color w:val="000000"/>
          <w:sz w:val="28"/>
        </w:rPr>
        <w:t>
      где:</w:t>
      </w:r>
    </w:p>
    <w:bookmarkEnd w:id="422"/>
    <w:bookmarkStart w:name="z439" w:id="4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справпоезд</w:t>
      </w:r>
      <w:r>
        <w:rPr>
          <w:rFonts w:ascii="Times New Roman"/>
          <w:b w:val="false"/>
          <w:i w:val="false"/>
          <w:color w:val="000000"/>
          <w:sz w:val="28"/>
        </w:rPr>
        <w:t xml:space="preserve"> – объем расходов по справочно-информационным услугам на железнодорожных вокзалах по поезду;</w:t>
      </w:r>
    </w:p>
    <w:bookmarkEnd w:id="423"/>
    <w:bookmarkStart w:name="z440" w:id="42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424"/>
    <w:bookmarkStart w:name="z441" w:id="425"/>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p>
    <w:bookmarkEnd w:id="425"/>
    <w:bookmarkStart w:name="z442" w:id="4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предоставлению справочно-информационных услуг по соответствующим станциям, определяемый в порядке, установленным в Параграфе 4 Главы 2 настоящей Методики.</w:t>
      </w:r>
    </w:p>
    <w:bookmarkEnd w:id="426"/>
    <w:bookmarkStart w:name="z443" w:id="427"/>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427"/>
    <w:bookmarkStart w:name="z444" w:id="4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справвагон</w:t>
      </w:r>
      <w:r>
        <w:rPr>
          <w:rFonts w:ascii="Times New Roman"/>
          <w:b w:val="false"/>
          <w:i w:val="false"/>
          <w:color w:val="000000"/>
          <w:sz w:val="28"/>
        </w:rPr>
        <w:t>=R</w:t>
      </w:r>
      <w:r>
        <w:rPr>
          <w:rFonts w:ascii="Times New Roman"/>
          <w:b w:val="false"/>
          <w:i w:val="false"/>
          <w:color w:val="000000"/>
          <w:vertAlign w:val="subscript"/>
        </w:rPr>
        <w:t>справпоезд</w:t>
      </w:r>
      <w:r>
        <w:rPr>
          <w:rFonts w:ascii="Times New Roman"/>
          <w:b w:val="false"/>
          <w:i w:val="false"/>
          <w:color w:val="000000"/>
          <w:sz w:val="28"/>
        </w:rPr>
        <w:t>/VQ</w:t>
      </w:r>
      <w:r>
        <w:rPr>
          <w:rFonts w:ascii="Times New Roman"/>
          <w:b w:val="false"/>
          <w:i w:val="false"/>
          <w:color w:val="000000"/>
          <w:vertAlign w:val="subscript"/>
        </w:rPr>
        <w:t>iваг-км.поезд</w:t>
      </w:r>
      <w:r>
        <w:rPr>
          <w:rFonts w:ascii="Times New Roman"/>
          <w:b w:val="false"/>
          <w:i w:val="false"/>
          <w:color w:val="000000"/>
          <w:sz w:val="28"/>
        </w:rPr>
        <w:t xml:space="preserve"> *VQ</w:t>
      </w:r>
      <w:r>
        <w:rPr>
          <w:rFonts w:ascii="Times New Roman"/>
          <w:b w:val="false"/>
          <w:i w:val="false"/>
          <w:color w:val="000000"/>
          <w:vertAlign w:val="subscript"/>
        </w:rPr>
        <w:t>iваг-км.ваг</w:t>
      </w:r>
    </w:p>
    <w:bookmarkEnd w:id="428"/>
    <w:bookmarkStart w:name="z445" w:id="429"/>
    <w:p>
      <w:pPr>
        <w:spacing w:after="0"/>
        <w:ind w:left="0"/>
        <w:jc w:val="both"/>
      </w:pPr>
      <w:r>
        <w:rPr>
          <w:rFonts w:ascii="Times New Roman"/>
          <w:b w:val="false"/>
          <w:i w:val="false"/>
          <w:color w:val="000000"/>
          <w:sz w:val="28"/>
        </w:rPr>
        <w:t>
      где:</w:t>
      </w:r>
    </w:p>
    <w:bookmarkEnd w:id="429"/>
    <w:bookmarkStart w:name="z446" w:id="4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справвагон</w:t>
      </w:r>
      <w:r>
        <w:rPr>
          <w:rFonts w:ascii="Times New Roman"/>
          <w:b w:val="false"/>
          <w:i w:val="false"/>
          <w:color w:val="000000"/>
          <w:sz w:val="28"/>
        </w:rPr>
        <w:t xml:space="preserve"> – объем расходов по справочно-информационным услугам на железнодорожных вокзалах на вагон;</w:t>
      </w:r>
    </w:p>
    <w:bookmarkEnd w:id="430"/>
    <w:bookmarkStart w:name="z447" w:id="431"/>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iваг-км.поезд</w:t>
      </w:r>
      <w:r>
        <w:rPr>
          <w:rFonts w:ascii="Times New Roman"/>
          <w:b w:val="false"/>
          <w:i w:val="false"/>
          <w:color w:val="000000"/>
          <w:sz w:val="28"/>
        </w:rPr>
        <w:t xml:space="preserve"> – пробег поезда по территории Республики Казахстан на планируемый период, ваг/км;</w:t>
      </w:r>
    </w:p>
    <w:bookmarkEnd w:id="431"/>
    <w:bookmarkStart w:name="z448" w:id="432"/>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iваг-км.ваг.</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432"/>
    <w:bookmarkStart w:name="z449" w:id="433"/>
    <w:p>
      <w:pPr>
        <w:spacing w:after="0"/>
        <w:ind w:left="0"/>
        <w:jc w:val="both"/>
      </w:pPr>
      <w:r>
        <w:rPr>
          <w:rFonts w:ascii="Times New Roman"/>
          <w:b w:val="false"/>
          <w:i w:val="false"/>
          <w:color w:val="000000"/>
          <w:sz w:val="28"/>
        </w:rPr>
        <w:t>
      34. Объем расходов по доступу к помещениям вокзала общего пользования рассчитывается по следующей формуле:</w:t>
      </w:r>
    </w:p>
    <w:bookmarkEnd w:id="433"/>
    <w:bookmarkStart w:name="z450" w:id="4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434"/>
    <w:bookmarkStart w:name="z451" w:id="435"/>
    <w:p>
      <w:pPr>
        <w:spacing w:after="0"/>
        <w:ind w:left="0"/>
        <w:jc w:val="both"/>
      </w:pPr>
      <w:r>
        <w:rPr>
          <w:rFonts w:ascii="Times New Roman"/>
          <w:b w:val="false"/>
          <w:i w:val="false"/>
          <w:color w:val="000000"/>
          <w:sz w:val="28"/>
        </w:rPr>
        <w:t>
      где:</w:t>
      </w:r>
    </w:p>
    <w:bookmarkEnd w:id="435"/>
    <w:bookmarkStart w:name="z452" w:id="4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xml:space="preserve"> – объем расходов по доступу к помещениям вокзала общего пользования;</w:t>
      </w:r>
    </w:p>
    <w:bookmarkEnd w:id="436"/>
    <w:bookmarkStart w:name="z453" w:id="4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437"/>
    <w:bookmarkStart w:name="z454" w:id="4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количество вагонов в составе;</w:t>
      </w:r>
    </w:p>
    <w:bookmarkEnd w:id="438"/>
    <w:bookmarkStart w:name="z455" w:id="439"/>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p>
    <w:bookmarkEnd w:id="439"/>
    <w:bookmarkStart w:name="z456" w:id="44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доступу к помещениям вокзала общего пользования по соответствующим станциям, тариф по предоставлению справочно-информационных услуг по соответствующим станциям, определяемый в порядке, установленным в Параграфе 4 Главы 2 настоящей Методики.</w:t>
      </w:r>
    </w:p>
    <w:bookmarkEnd w:id="440"/>
    <w:bookmarkStart w:name="z457" w:id="441"/>
    <w:p>
      <w:pPr>
        <w:spacing w:after="0"/>
        <w:ind w:left="0"/>
        <w:jc w:val="both"/>
      </w:pPr>
      <w:r>
        <w:rPr>
          <w:rFonts w:ascii="Times New Roman"/>
          <w:b w:val="false"/>
          <w:i w:val="false"/>
          <w:color w:val="000000"/>
          <w:sz w:val="28"/>
        </w:rPr>
        <w:t>
      35. Расходы по экипировке пассажирских вагонов водой и топливом рассчитывается по следующей формуле:</w:t>
      </w:r>
    </w:p>
    <w:bookmarkEnd w:id="441"/>
    <w:bookmarkStart w:name="z458" w:id="442"/>
    <w:p>
      <w:pPr>
        <w:spacing w:after="0"/>
        <w:ind w:left="0"/>
        <w:jc w:val="both"/>
      </w:pPr>
      <w:r>
        <w:rPr>
          <w:rFonts w:ascii="Times New Roman"/>
          <w:b w:val="false"/>
          <w:i w:val="false"/>
          <w:color w:val="000000"/>
          <w:sz w:val="28"/>
        </w:rPr>
        <w:t>
      Расходы по экипировке водой рассчитываются по следующей формуле:</w:t>
      </w:r>
    </w:p>
    <w:bookmarkEnd w:id="442"/>
    <w:bookmarkStart w:name="z459"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6921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444"/>
    <w:p>
      <w:pPr>
        <w:spacing w:after="0"/>
        <w:ind w:left="0"/>
        <w:jc w:val="both"/>
      </w:pPr>
      <w:r>
        <w:rPr>
          <w:rFonts w:ascii="Times New Roman"/>
          <w:b w:val="false"/>
          <w:i w:val="false"/>
          <w:color w:val="000000"/>
          <w:sz w:val="28"/>
        </w:rPr>
        <w:t>
      где:</w:t>
      </w:r>
    </w:p>
    <w:bookmarkEnd w:id="444"/>
    <w:bookmarkStart w:name="z461" w:id="445"/>
    <w:p>
      <w:pPr>
        <w:spacing w:after="0"/>
        <w:ind w:left="0"/>
        <w:jc w:val="both"/>
      </w:pPr>
      <w:r>
        <w:rPr>
          <w:rFonts w:ascii="Times New Roman"/>
          <w:b w:val="false"/>
          <w:i w:val="false"/>
          <w:color w:val="000000"/>
          <w:sz w:val="28"/>
        </w:rPr>
        <w:t>
      Vрем.i – количество вагонов, отправляемых на капитальный ремонт, деповской ремонт, ТО-2 и ТО-3;</w:t>
      </w:r>
    </w:p>
    <w:bookmarkEnd w:id="445"/>
    <w:bookmarkStart w:name="z462" w:id="44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экип.вода.i</w:t>
      </w:r>
      <w:r>
        <w:rPr>
          <w:rFonts w:ascii="Times New Roman"/>
          <w:b w:val="false"/>
          <w:i w:val="false"/>
          <w:color w:val="000000"/>
          <w:sz w:val="28"/>
        </w:rPr>
        <w:t xml:space="preserve"> – тариф за услуги по экипировке водой по соответствующему виду (в пути и пункте формирования, оборота) экипировки и соответствующей станции, определяемый в порядке, установленным в Параграфе 4 Главы 2 настоящей Методики;</w:t>
      </w:r>
    </w:p>
    <w:bookmarkEnd w:id="446"/>
    <w:bookmarkStart w:name="z463" w:id="44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количество вагонов в составе;</w:t>
      </w:r>
    </w:p>
    <w:bookmarkEnd w:id="447"/>
    <w:bookmarkStart w:name="z464" w:id="44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w:t>
      </w:r>
    </w:p>
    <w:bookmarkEnd w:id="448"/>
    <w:bookmarkStart w:name="z465" w:id="449"/>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449"/>
    <w:bookmarkStart w:name="z466"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6604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51"/>
    <w:p>
      <w:pPr>
        <w:spacing w:after="0"/>
        <w:ind w:left="0"/>
        <w:jc w:val="both"/>
      </w:pPr>
      <w:r>
        <w:rPr>
          <w:rFonts w:ascii="Times New Roman"/>
          <w:b w:val="false"/>
          <w:i w:val="false"/>
          <w:color w:val="000000"/>
          <w:sz w:val="28"/>
        </w:rPr>
        <w:t>
      где:</w:t>
      </w:r>
    </w:p>
    <w:bookmarkEnd w:id="451"/>
    <w:bookmarkStart w:name="z468" w:id="4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ремзим.i</w:t>
      </w:r>
      <w:r>
        <w:rPr>
          <w:rFonts w:ascii="Times New Roman"/>
          <w:b w:val="false"/>
          <w:i w:val="false"/>
          <w:color w:val="000000"/>
          <w:sz w:val="28"/>
        </w:rPr>
        <w:t xml:space="preserve"> – количество вагонов, отправляемых на капитальный ремонт, деповской ремонт, ТО-2 и ТО-3 в зимнее время (7 месяцев);</w:t>
      </w:r>
    </w:p>
    <w:bookmarkEnd w:id="452"/>
    <w:bookmarkStart w:name="z469" w:id="453"/>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рейсзим.i</w:t>
      </w:r>
      <w:r>
        <w:rPr>
          <w:rFonts w:ascii="Times New Roman"/>
          <w:b w:val="false"/>
          <w:i w:val="false"/>
          <w:color w:val="000000"/>
          <w:sz w:val="28"/>
        </w:rPr>
        <w:t xml:space="preserve"> – количество рейсов в зимнее время (7 месяцев) соответствующей станции экипировки вагонов топливом;</w:t>
      </w:r>
    </w:p>
    <w:bookmarkEnd w:id="453"/>
    <w:bookmarkStart w:name="z470" w:id="45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экип.топлив.i</w:t>
      </w:r>
      <w:r>
        <w:rPr>
          <w:rFonts w:ascii="Times New Roman"/>
          <w:b w:val="false"/>
          <w:i w:val="false"/>
          <w:color w:val="000000"/>
          <w:sz w:val="28"/>
        </w:rPr>
        <w:t xml:space="preserve"> – тариф за услуги по экипировке твердым топливом по соответствующему виду (в пути и пункте формирования, оборота) экипировки и соответствующей станции в кг, определяемый в порядке, установленным в Параграфе 4 Главы 2 настоящей Методики;</w:t>
      </w:r>
    </w:p>
    <w:bookmarkEnd w:id="454"/>
    <w:bookmarkStart w:name="z471" w:id="4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ваг.i</w:t>
      </w:r>
      <w:r>
        <w:rPr>
          <w:rFonts w:ascii="Times New Roman"/>
          <w:b w:val="false"/>
          <w:i w:val="false"/>
          <w:color w:val="000000"/>
          <w:sz w:val="28"/>
        </w:rPr>
        <w:t xml:space="preserve"> – количество вагонов в составе соответствующей станции экипировки вагонов топливом;</w:t>
      </w:r>
    </w:p>
    <w:bookmarkEnd w:id="455"/>
    <w:bookmarkStart w:name="z472" w:id="456"/>
    <w:p>
      <w:pPr>
        <w:spacing w:after="0"/>
        <w:ind w:left="0"/>
        <w:jc w:val="both"/>
      </w:pPr>
      <w:r>
        <w:rPr>
          <w:rFonts w:ascii="Times New Roman"/>
          <w:b w:val="false"/>
          <w:i w:val="false"/>
          <w:color w:val="000000"/>
          <w:sz w:val="28"/>
        </w:rPr>
        <w:t>
      i – станции где осуществляется экипировка твердым топливом вагонов.</w:t>
      </w:r>
    </w:p>
    <w:bookmarkEnd w:id="456"/>
    <w:bookmarkStart w:name="z473" w:id="457"/>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p>
    <w:bookmarkEnd w:id="457"/>
    <w:bookmarkStart w:name="z474" w:id="458"/>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458"/>
    <w:bookmarkStart w:name="z475" w:id="459"/>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459"/>
    <w:bookmarkStart w:name="z476" w:id="46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экип.дизтоппоезд</w:t>
      </w:r>
      <w:r>
        <w:rPr>
          <w:rFonts w:ascii="Times New Roman"/>
          <w:b w:val="false"/>
          <w:i w:val="false"/>
          <w:color w:val="000000"/>
          <w:sz w:val="28"/>
        </w:rPr>
        <w:t>=(n</w:t>
      </w:r>
      <w:r>
        <w:rPr>
          <w:rFonts w:ascii="Times New Roman"/>
          <w:b w:val="false"/>
          <w:i w:val="false"/>
          <w:color w:val="000000"/>
          <w:vertAlign w:val="subscript"/>
        </w:rPr>
        <w:t>диз.топ.путь</w:t>
      </w:r>
      <w:r>
        <w:rPr>
          <w:rFonts w:ascii="Times New Roman"/>
          <w:b w:val="false"/>
          <w:i w:val="false"/>
          <w:color w:val="000000"/>
          <w:sz w:val="28"/>
        </w:rPr>
        <w:t>*t</w:t>
      </w:r>
      <w:r>
        <w:rPr>
          <w:rFonts w:ascii="Times New Roman"/>
          <w:b w:val="false"/>
          <w:i w:val="false"/>
          <w:color w:val="000000"/>
          <w:vertAlign w:val="subscript"/>
        </w:rPr>
        <w:t>путь</w:t>
      </w:r>
      <w:r>
        <w:rPr>
          <w:rFonts w:ascii="Times New Roman"/>
          <w:b w:val="false"/>
          <w:i w:val="false"/>
          <w:color w:val="000000"/>
          <w:sz w:val="28"/>
        </w:rPr>
        <w:t>+n</w:t>
      </w:r>
      <w:r>
        <w:rPr>
          <w:rFonts w:ascii="Times New Roman"/>
          <w:b w:val="false"/>
          <w:i w:val="false"/>
          <w:color w:val="000000"/>
          <w:vertAlign w:val="subscript"/>
        </w:rPr>
        <w:t>диз.топ.отстой</w:t>
      </w:r>
      <w:r>
        <w:rPr>
          <w:rFonts w:ascii="Times New Roman"/>
          <w:b w:val="false"/>
          <w:i w:val="false"/>
          <w:color w:val="000000"/>
          <w:sz w:val="28"/>
        </w:rPr>
        <w:t>*t</w:t>
      </w:r>
      <w:r>
        <w:rPr>
          <w:rFonts w:ascii="Times New Roman"/>
          <w:b w:val="false"/>
          <w:i w:val="false"/>
          <w:color w:val="000000"/>
          <w:vertAlign w:val="subscript"/>
        </w:rPr>
        <w:t>отстой</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*P</w:t>
      </w:r>
      <w:r>
        <w:rPr>
          <w:rFonts w:ascii="Times New Roman"/>
          <w:b w:val="false"/>
          <w:i w:val="false"/>
          <w:color w:val="000000"/>
          <w:vertAlign w:val="subscript"/>
        </w:rPr>
        <w:t>экип.дизтоппоезд</w:t>
      </w:r>
    </w:p>
    <w:bookmarkEnd w:id="460"/>
    <w:bookmarkStart w:name="z477" w:id="461"/>
    <w:p>
      <w:pPr>
        <w:spacing w:after="0"/>
        <w:ind w:left="0"/>
        <w:jc w:val="both"/>
      </w:pPr>
      <w:r>
        <w:rPr>
          <w:rFonts w:ascii="Times New Roman"/>
          <w:b w:val="false"/>
          <w:i w:val="false"/>
          <w:color w:val="000000"/>
          <w:sz w:val="28"/>
        </w:rPr>
        <w:t>
      где:</w:t>
      </w:r>
    </w:p>
    <w:bookmarkEnd w:id="461"/>
    <w:bookmarkStart w:name="z478" w:id="4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экип.дизтоппоезд</w:t>
      </w:r>
      <w:r>
        <w:rPr>
          <w:rFonts w:ascii="Times New Roman"/>
          <w:b w:val="false"/>
          <w:i w:val="false"/>
          <w:color w:val="000000"/>
          <w:sz w:val="28"/>
        </w:rPr>
        <w:t xml:space="preserve"> – расходы по экипировке дизельным топливом на поезд;</w:t>
      </w:r>
    </w:p>
    <w:bookmarkEnd w:id="462"/>
    <w:bookmarkStart w:name="z479" w:id="4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диз.топ.путь</w:t>
      </w:r>
      <w:r>
        <w:rPr>
          <w:rFonts w:ascii="Times New Roman"/>
          <w:b w:val="false"/>
          <w:i w:val="false"/>
          <w:color w:val="000000"/>
          <w:sz w:val="28"/>
        </w:rPr>
        <w:t xml:space="preserve"> – норма расхода топлива согласно Инструкции за 1 час в пути следования;</w:t>
      </w:r>
    </w:p>
    <w:bookmarkEnd w:id="463"/>
    <w:bookmarkStart w:name="z480" w:id="46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путь</w:t>
      </w:r>
      <w:r>
        <w:rPr>
          <w:rFonts w:ascii="Times New Roman"/>
          <w:b w:val="false"/>
          <w:i w:val="false"/>
          <w:color w:val="000000"/>
          <w:sz w:val="28"/>
        </w:rPr>
        <w:t xml:space="preserve"> – затрачиваемая время в пути следования;</w:t>
      </w:r>
    </w:p>
    <w:bookmarkEnd w:id="464"/>
    <w:bookmarkStart w:name="z481" w:id="46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диз.топ.отстой</w:t>
      </w:r>
      <w:r>
        <w:rPr>
          <w:rFonts w:ascii="Times New Roman"/>
          <w:b w:val="false"/>
          <w:i w:val="false"/>
          <w:color w:val="000000"/>
          <w:sz w:val="28"/>
        </w:rPr>
        <w:t xml:space="preserve"> – норма расхода топлива согласно Инструкции в литрах за 1 час в пункте отстоя поезда;</w:t>
      </w:r>
    </w:p>
    <w:bookmarkEnd w:id="465"/>
    <w:bookmarkStart w:name="z482" w:id="46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отстой</w:t>
      </w:r>
      <w:r>
        <w:rPr>
          <w:rFonts w:ascii="Times New Roman"/>
          <w:b w:val="false"/>
          <w:i w:val="false"/>
          <w:color w:val="000000"/>
          <w:sz w:val="28"/>
        </w:rPr>
        <w:t xml:space="preserve"> – время отстоя;</w:t>
      </w:r>
    </w:p>
    <w:bookmarkEnd w:id="466"/>
    <w:bookmarkStart w:name="z483" w:id="46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экип.дизтоппоезд</w:t>
      </w:r>
      <w:r>
        <w:rPr>
          <w:rFonts w:ascii="Times New Roman"/>
          <w:b w:val="false"/>
          <w:i w:val="false"/>
          <w:color w:val="000000"/>
          <w:sz w:val="28"/>
        </w:rPr>
        <w:t xml:space="preserve"> – тариф за экипировку дизельным топливом за 1 тонну, определяемый в порядке, установленным в Параграфе 4 Главы 2 настоящей Методики, тенге.</w:t>
      </w:r>
    </w:p>
    <w:bookmarkEnd w:id="467"/>
    <w:bookmarkStart w:name="z484" w:id="468"/>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468"/>
    <w:bookmarkStart w:name="z485" w:id="4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экип.дизтопвагон</w:t>
      </w:r>
      <w:r>
        <w:rPr>
          <w:rFonts w:ascii="Times New Roman"/>
          <w:b w:val="false"/>
          <w:i w:val="false"/>
          <w:color w:val="000000"/>
          <w:sz w:val="28"/>
        </w:rPr>
        <w:t>=R</w:t>
      </w:r>
      <w:r>
        <w:rPr>
          <w:rFonts w:ascii="Times New Roman"/>
          <w:b w:val="false"/>
          <w:i w:val="false"/>
          <w:color w:val="000000"/>
          <w:vertAlign w:val="subscript"/>
        </w:rPr>
        <w:t>экип.дизтоппоезд</w:t>
      </w:r>
      <w:r>
        <w:rPr>
          <w:rFonts w:ascii="Times New Roman"/>
          <w:b w:val="false"/>
          <w:i w:val="false"/>
          <w:color w:val="000000"/>
          <w:sz w:val="28"/>
        </w:rPr>
        <w:t>/VQ</w:t>
      </w:r>
      <w:r>
        <w:rPr>
          <w:rFonts w:ascii="Times New Roman"/>
          <w:b w:val="false"/>
          <w:i w:val="false"/>
          <w:color w:val="000000"/>
          <w:vertAlign w:val="subscript"/>
        </w:rPr>
        <w:t>ваг-км.поезд</w:t>
      </w:r>
      <w:r>
        <w:rPr>
          <w:rFonts w:ascii="Times New Roman"/>
          <w:b w:val="false"/>
          <w:i w:val="false"/>
          <w:color w:val="000000"/>
          <w:sz w:val="28"/>
        </w:rPr>
        <w:t>*VQ</w:t>
      </w:r>
      <w:r>
        <w:rPr>
          <w:rFonts w:ascii="Times New Roman"/>
          <w:b w:val="false"/>
          <w:i w:val="false"/>
          <w:color w:val="000000"/>
          <w:vertAlign w:val="subscript"/>
        </w:rPr>
        <w:t>ваг-км.тип</w:t>
      </w:r>
    </w:p>
    <w:bookmarkEnd w:id="469"/>
    <w:bookmarkStart w:name="z486" w:id="470"/>
    <w:p>
      <w:pPr>
        <w:spacing w:after="0"/>
        <w:ind w:left="0"/>
        <w:jc w:val="both"/>
      </w:pPr>
      <w:r>
        <w:rPr>
          <w:rFonts w:ascii="Times New Roman"/>
          <w:b w:val="false"/>
          <w:i w:val="false"/>
          <w:color w:val="000000"/>
          <w:sz w:val="28"/>
        </w:rPr>
        <w:t>
      где:</w:t>
      </w:r>
    </w:p>
    <w:bookmarkEnd w:id="470"/>
    <w:bookmarkStart w:name="z487" w:id="47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дизтопвагон</w:t>
      </w:r>
      <w:r>
        <w:rPr>
          <w:rFonts w:ascii="Times New Roman"/>
          <w:b w:val="false"/>
          <w:i w:val="false"/>
          <w:color w:val="000000"/>
          <w:sz w:val="28"/>
        </w:rPr>
        <w:t xml:space="preserve"> – объем расходов по экипировке дизельным топливом на вагон;</w:t>
      </w:r>
    </w:p>
    <w:bookmarkEnd w:id="471"/>
    <w:bookmarkStart w:name="z488" w:id="472"/>
    <w:p>
      <w:pPr>
        <w:spacing w:after="0"/>
        <w:ind w:left="0"/>
        <w:jc w:val="both"/>
      </w:pPr>
      <w:r>
        <w:rPr>
          <w:rFonts w:ascii="Times New Roman"/>
          <w:b w:val="false"/>
          <w:i w:val="false"/>
          <w:color w:val="000000"/>
          <w:sz w:val="28"/>
        </w:rPr>
        <w:t>
      VQ</w:t>
      </w:r>
      <w:r>
        <w:rPr>
          <w:rFonts w:ascii="Times New Roman"/>
          <w:b w:val="false"/>
          <w:i w:val="false"/>
          <w:color w:val="000000"/>
          <w:vertAlign w:val="subscript"/>
        </w:rPr>
        <w:t>ваг-км.поезд</w:t>
      </w:r>
      <w:r>
        <w:rPr>
          <w:rFonts w:ascii="Times New Roman"/>
          <w:b w:val="false"/>
          <w:i w:val="false"/>
          <w:color w:val="000000"/>
          <w:sz w:val="28"/>
        </w:rPr>
        <w:t xml:space="preserve"> – пробег поезда по территории Республики Казахстан, ваг/км;</w:t>
      </w:r>
    </w:p>
    <w:bookmarkEnd w:id="472"/>
    <w:bookmarkStart w:name="z489" w:id="473"/>
    <w:p>
      <w:pPr>
        <w:spacing w:after="0"/>
        <w:ind w:left="0"/>
        <w:jc w:val="both"/>
      </w:pPr>
      <w:r>
        <w:rPr>
          <w:rFonts w:ascii="Times New Roman"/>
          <w:b w:val="false"/>
          <w:i w:val="false"/>
          <w:color w:val="000000"/>
          <w:sz w:val="28"/>
        </w:rPr>
        <w:t>
      VQ</w:t>
      </w:r>
      <w:r>
        <w:rPr>
          <w:rFonts w:ascii="Times New Roman"/>
          <w:b w:val="false"/>
          <w:i w:val="false"/>
          <w:color w:val="000000"/>
          <w:vertAlign w:val="subscript"/>
        </w:rPr>
        <w:t>ваг-км.тип</w:t>
      </w:r>
      <w:r>
        <w:rPr>
          <w:rFonts w:ascii="Times New Roman"/>
          <w:b w:val="false"/>
          <w:i w:val="false"/>
          <w:color w:val="000000"/>
          <w:sz w:val="28"/>
        </w:rPr>
        <w:t xml:space="preserve"> – пробег по территории Республики Казахстан соответствующего типа или группы вагонов, курсирующих в составе поезда, ваг/км.</w:t>
      </w:r>
    </w:p>
    <w:bookmarkEnd w:id="473"/>
    <w:bookmarkStart w:name="z490" w:id="474"/>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474"/>
    <w:bookmarkStart w:name="z491" w:id="475"/>
    <w:p>
      <w:pPr>
        <w:spacing w:after="0"/>
        <w:ind w:left="0"/>
        <w:jc w:val="both"/>
      </w:pPr>
      <w:r>
        <w:rPr>
          <w:rFonts w:ascii="Times New Roman"/>
          <w:b w:val="false"/>
          <w:i w:val="false"/>
          <w:color w:val="000000"/>
          <w:sz w:val="28"/>
        </w:rPr>
        <w:t>
      37. Ежегодные расходы перевозчика по выплате вознаграждения при кредитовании и финансовом лизинге приобретения новых вагонов, электросекции и дизельных поездов определяются по следующей формуле:</w:t>
      </w:r>
    </w:p>
    <w:bookmarkEnd w:id="475"/>
    <w:bookmarkStart w:name="z492" w:id="4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=V</w:t>
      </w:r>
      <w:r>
        <w:rPr>
          <w:rFonts w:ascii="Times New Roman"/>
          <w:b w:val="false"/>
          <w:i w:val="false"/>
          <w:color w:val="000000"/>
          <w:vertAlign w:val="subscript"/>
        </w:rPr>
        <w:t>лизинг/кредит</w:t>
      </w:r>
      <w:r>
        <w:rPr>
          <w:rFonts w:ascii="Times New Roman"/>
          <w:b w:val="false"/>
          <w:i w:val="false"/>
          <w:color w:val="000000"/>
          <w:sz w:val="28"/>
        </w:rPr>
        <w:t>∗P</w:t>
      </w:r>
      <w:r>
        <w:rPr>
          <w:rFonts w:ascii="Times New Roman"/>
          <w:b w:val="false"/>
          <w:i w:val="false"/>
          <w:color w:val="000000"/>
          <w:vertAlign w:val="subscript"/>
        </w:rPr>
        <w:t>ставка</w:t>
      </w:r>
      <w:r>
        <w:rPr>
          <w:rFonts w:ascii="Times New Roman"/>
          <w:b w:val="false"/>
          <w:i w:val="false"/>
          <w:color w:val="000000"/>
          <w:sz w:val="28"/>
        </w:rPr>
        <w:t>/100</w:t>
      </w:r>
    </w:p>
    <w:bookmarkEnd w:id="476"/>
    <w:bookmarkStart w:name="z493" w:id="477"/>
    <w:p>
      <w:pPr>
        <w:spacing w:after="0"/>
        <w:ind w:left="0"/>
        <w:jc w:val="both"/>
      </w:pPr>
      <w:r>
        <w:rPr>
          <w:rFonts w:ascii="Times New Roman"/>
          <w:b w:val="false"/>
          <w:i w:val="false"/>
          <w:color w:val="000000"/>
          <w:sz w:val="28"/>
        </w:rPr>
        <w:t>
      где:</w:t>
      </w:r>
    </w:p>
    <w:bookmarkEnd w:id="477"/>
    <w:bookmarkStart w:name="z494" w:id="4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 xml:space="preserve"> – расходы перевозчика по выплате вознаграждения при кредитовании и финансовом лизинге приобретения новых вагонов, электросекции и дизельных поездов;</w:t>
      </w:r>
    </w:p>
    <w:bookmarkEnd w:id="478"/>
    <w:bookmarkStart w:name="z495" w:id="4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лизинг/кредит</w:t>
      </w:r>
      <w:r>
        <w:rPr>
          <w:rFonts w:ascii="Times New Roman"/>
          <w:b w:val="false"/>
          <w:i w:val="false"/>
          <w:color w:val="000000"/>
          <w:sz w:val="28"/>
        </w:rPr>
        <w:t xml:space="preserve"> – остаточная сумма основного долга по кредиту или финансовому лизингу для приобретения новых вагонов, электросекций и дизельных поездов;</w:t>
      </w:r>
    </w:p>
    <w:bookmarkEnd w:id="479"/>
    <w:bookmarkStart w:name="z496" w:id="48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ставка</w:t>
      </w:r>
      <w:r>
        <w:rPr>
          <w:rFonts w:ascii="Times New Roman"/>
          <w:b w:val="false"/>
          <w:i w:val="false"/>
          <w:color w:val="000000"/>
          <w:sz w:val="28"/>
        </w:rPr>
        <w:t xml:space="preserve"> – полная процентная ставка или часть процентной ставки вознаграждения банков второго уровня или лизингодателя, которая не субсидируется по другим государственным программам.</w:t>
      </w:r>
    </w:p>
    <w:bookmarkEnd w:id="480"/>
    <w:bookmarkStart w:name="z497" w:id="481"/>
    <w:p>
      <w:pPr>
        <w:spacing w:after="0"/>
        <w:ind w:left="0"/>
        <w:jc w:val="both"/>
      </w:pPr>
      <w:r>
        <w:rPr>
          <w:rFonts w:ascii="Times New Roman"/>
          <w:b w:val="false"/>
          <w:i w:val="false"/>
          <w:color w:val="000000"/>
          <w:sz w:val="28"/>
        </w:rPr>
        <w:t>
      При этом допускается субсидирование частей процентной ставки вознаграждения банков второго уровня или лизингодателя, не включенные в расходную часть перевозчика в соответствии с настоящей Методикой одновременно другими государственными программами.</w:t>
      </w:r>
    </w:p>
    <w:bookmarkEnd w:id="481"/>
    <w:bookmarkStart w:name="z498" w:id="482"/>
    <w:p>
      <w:pPr>
        <w:spacing w:after="0"/>
        <w:ind w:left="0"/>
        <w:jc w:val="left"/>
      </w:pPr>
      <w:r>
        <w:rPr>
          <w:rFonts w:ascii="Times New Roman"/>
          <w:b/>
          <w:i w:val="false"/>
          <w:color w:val="000000"/>
        </w:rPr>
        <w:t xml:space="preserve"> Параграф 4.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482"/>
    <w:bookmarkStart w:name="z499" w:id="483"/>
    <w:p>
      <w:pPr>
        <w:spacing w:after="0"/>
        <w:ind w:left="0"/>
        <w:jc w:val="both"/>
      </w:pPr>
      <w:r>
        <w:rPr>
          <w:rFonts w:ascii="Times New Roman"/>
          <w:b w:val="false"/>
          <w:i w:val="false"/>
          <w:color w:val="000000"/>
          <w:sz w:val="28"/>
        </w:rPr>
        <w:t>
      38. Источниками определения цен (тарифов) на услуги и товары при организации перевозок пассажиров по социально значимым сообщениям являются:</w:t>
      </w:r>
    </w:p>
    <w:bookmarkEnd w:id="483"/>
    <w:bookmarkStart w:name="z500" w:id="484"/>
    <w:p>
      <w:pPr>
        <w:spacing w:after="0"/>
        <w:ind w:left="0"/>
        <w:jc w:val="both"/>
      </w:pPr>
      <w:r>
        <w:rPr>
          <w:rFonts w:ascii="Times New Roman"/>
          <w:b w:val="false"/>
          <w:i w:val="false"/>
          <w:color w:val="000000"/>
          <w:sz w:val="28"/>
        </w:rPr>
        <w:t>
      на съемный инвентарь, съемное оборудование, средств санитарной гигиены согласно приложениям 1, 2, 3, 4, и 5 к настоящей Методике;</w:t>
      </w:r>
    </w:p>
    <w:bookmarkEnd w:id="484"/>
    <w:bookmarkStart w:name="z501" w:id="485"/>
    <w:p>
      <w:pPr>
        <w:spacing w:after="0"/>
        <w:ind w:left="0"/>
        <w:jc w:val="both"/>
      </w:pPr>
      <w:r>
        <w:rPr>
          <w:rFonts w:ascii="Times New Roman"/>
          <w:b w:val="false"/>
          <w:i w:val="false"/>
          <w:color w:val="000000"/>
          <w:sz w:val="28"/>
        </w:rPr>
        <w:t>
      на капитальные (в объемах 1 и 2) и деповской ремонт вагонов согласно приложению 6 к настоящей Методике;</w:t>
      </w:r>
    </w:p>
    <w:bookmarkEnd w:id="485"/>
    <w:bookmarkStart w:name="z502" w:id="486"/>
    <w:p>
      <w:pPr>
        <w:spacing w:after="0"/>
        <w:ind w:left="0"/>
        <w:jc w:val="both"/>
      </w:pPr>
      <w:r>
        <w:rPr>
          <w:rFonts w:ascii="Times New Roman"/>
          <w:b w:val="false"/>
          <w:i w:val="false"/>
          <w:color w:val="000000"/>
          <w:sz w:val="28"/>
        </w:rPr>
        <w:t>
      на техническое обслуживание согласно приложению 7 к настоящей Методике;</w:t>
      </w:r>
    </w:p>
    <w:bookmarkEnd w:id="486"/>
    <w:bookmarkStart w:name="z503" w:id="487"/>
    <w:p>
      <w:pPr>
        <w:spacing w:after="0"/>
        <w:ind w:left="0"/>
        <w:jc w:val="both"/>
      </w:pPr>
      <w:r>
        <w:rPr>
          <w:rFonts w:ascii="Times New Roman"/>
          <w:b w:val="false"/>
          <w:i w:val="false"/>
          <w:color w:val="000000"/>
          <w:sz w:val="28"/>
        </w:rPr>
        <w:t>
      на услуги ассенизаторской очистки биотуалетов согласно приложению 8 к настоящей Методике;</w:t>
      </w:r>
    </w:p>
    <w:bookmarkEnd w:id="487"/>
    <w:bookmarkStart w:name="z504" w:id="488"/>
    <w:p>
      <w:pPr>
        <w:spacing w:after="0"/>
        <w:ind w:left="0"/>
        <w:jc w:val="both"/>
      </w:pPr>
      <w:r>
        <w:rPr>
          <w:rFonts w:ascii="Times New Roman"/>
          <w:b w:val="false"/>
          <w:i w:val="false"/>
          <w:color w:val="000000"/>
          <w:sz w:val="28"/>
        </w:rPr>
        <w:t>
      на услуги по соответствующим видам (в пути и пункте формирования, оборота) экипировки водой, твердым топливом согласно приложению 9 к настоящей Методике;</w:t>
      </w:r>
    </w:p>
    <w:bookmarkEnd w:id="488"/>
    <w:bookmarkStart w:name="z505" w:id="489"/>
    <w:p>
      <w:pPr>
        <w:spacing w:after="0"/>
        <w:ind w:left="0"/>
        <w:jc w:val="both"/>
      </w:pPr>
      <w:r>
        <w:rPr>
          <w:rFonts w:ascii="Times New Roman"/>
          <w:b w:val="false"/>
          <w:i w:val="false"/>
          <w:color w:val="000000"/>
          <w:sz w:val="28"/>
        </w:rPr>
        <w:t>
      на дизельное топливо для экипировки вагонов, поездов согласно приложению 10 к настоящей Методике.</w:t>
      </w:r>
    </w:p>
    <w:bookmarkEnd w:id="489"/>
    <w:bookmarkStart w:name="z506" w:id="490"/>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490"/>
    <w:bookmarkStart w:name="z507" w:id="491"/>
    <w:p>
      <w:pPr>
        <w:spacing w:after="0"/>
        <w:ind w:left="0"/>
        <w:jc w:val="both"/>
      </w:pPr>
      <w:r>
        <w:rPr>
          <w:rFonts w:ascii="Times New Roman"/>
          <w:b w:val="false"/>
          <w:i w:val="false"/>
          <w:color w:val="000000"/>
          <w:sz w:val="28"/>
        </w:rPr>
        <w:t>
      40. Цены на справочно-информационные услуги и доступ к помещениям вокзала общего пользования на железнодорожных вокзалах, услуги текущего обслуживания вагонов "Тулпар-Тальго", "Штадлер", дизель-генераторов и в хозяйственном движении определяются на основе договора за период, предшествующего планируемому, с учетом уведомления об изменении стоимости на планируемый период от соответствующего поставщика товаров, услуг.</w:t>
      </w:r>
    </w:p>
    <w:bookmarkEnd w:id="491"/>
    <w:bookmarkStart w:name="z508" w:id="492"/>
    <w:p>
      <w:pPr>
        <w:spacing w:after="0"/>
        <w:ind w:left="0"/>
        <w:jc w:val="both"/>
      </w:pPr>
      <w:r>
        <w:rPr>
          <w:rFonts w:ascii="Times New Roman"/>
          <w:b w:val="false"/>
          <w:i w:val="false"/>
          <w:color w:val="000000"/>
          <w:sz w:val="28"/>
        </w:rPr>
        <w:t>
      41. Повышение цен на проездные документы (билеты) осуществляется уполномоченным органом (в межобластном сообщении) и местными исполнительными органами (в межрайонном, междугородном внутриобластном и пригородном сообщениях) с учетом Методики определения предельных уровней и условий договоров субсидирования.</w:t>
      </w:r>
    </w:p>
    <w:bookmarkEnd w:id="492"/>
    <w:bookmarkStart w:name="z509" w:id="493"/>
    <w:p>
      <w:pPr>
        <w:spacing w:after="0"/>
        <w:ind w:left="0"/>
        <w:jc w:val="both"/>
      </w:pPr>
      <w:r>
        <w:rPr>
          <w:rFonts w:ascii="Times New Roman"/>
          <w:b w:val="false"/>
          <w:i w:val="false"/>
          <w:color w:val="000000"/>
          <w:sz w:val="28"/>
        </w:rPr>
        <w:t>
      42. Планирование тарифа перевозчика на прицеп вагонов других перевозчиков осуществляется согласно приложению 11 к настоящей Методике.</w:t>
      </w:r>
    </w:p>
    <w:bookmarkEnd w:id="493"/>
    <w:bookmarkStart w:name="z510" w:id="494"/>
    <w:p>
      <w:pPr>
        <w:spacing w:after="0"/>
        <w:ind w:left="0"/>
        <w:jc w:val="both"/>
      </w:pPr>
      <w:r>
        <w:rPr>
          <w:rFonts w:ascii="Times New Roman"/>
          <w:b w:val="false"/>
          <w:i w:val="false"/>
          <w:color w:val="000000"/>
          <w:sz w:val="28"/>
        </w:rPr>
        <w:t xml:space="preserve">
      43. Среднеотраслевая заработная плата проводников, начальников поездов, машинистов и помощников машинистов устанавливается на основании актуальный и официальной статистической информации "Среднемесячная заработная плата и индекс реальной заработной платы по видам экономической деятельности: Транспорт и складирование: Деятельность пассажирского железнодорожного транспорта в междугородном сообщении",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 государственной статистике".</w:t>
      </w:r>
    </w:p>
    <w:bookmarkEnd w:id="494"/>
    <w:bookmarkStart w:name="z511" w:id="495"/>
    <w:p>
      <w:pPr>
        <w:spacing w:after="0"/>
        <w:ind w:left="0"/>
        <w:jc w:val="left"/>
      </w:pPr>
      <w:r>
        <w:rPr>
          <w:rFonts w:ascii="Times New Roman"/>
          <w:b/>
          <w:i w:val="false"/>
          <w:color w:val="000000"/>
        </w:rPr>
        <w:t xml:space="preserve"> Параграф 5. Определение возмещаемых расходов</w:t>
      </w:r>
    </w:p>
    <w:bookmarkEnd w:id="495"/>
    <w:bookmarkStart w:name="z512" w:id="496"/>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 умноженная на коэффициент рентабельности.</w:t>
      </w:r>
    </w:p>
    <w:bookmarkEnd w:id="496"/>
    <w:bookmarkStart w:name="z513" w:id="497"/>
    <w:p>
      <w:pPr>
        <w:spacing w:after="0"/>
        <w:ind w:left="0"/>
        <w:jc w:val="both"/>
      </w:pPr>
      <w:r>
        <w:rPr>
          <w:rFonts w:ascii="Times New Roman"/>
          <w:b w:val="false"/>
          <w:i w:val="false"/>
          <w:color w:val="000000"/>
          <w:sz w:val="28"/>
        </w:rPr>
        <w:t>
      45. При превышении объемов субсидирования, рассчитанных на планируемый период в соответствии с настоящей Методикой над уровнем выделенного бюджета на соответствующий период объем субсидирования по социально значимым сообщениям, рассчитывается с учетом применения следующих инструментов в расчетах и соответствующей приоритетности (очередности):</w:t>
      </w:r>
    </w:p>
    <w:bookmarkEnd w:id="497"/>
    <w:bookmarkStart w:name="z514" w:id="498"/>
    <w:p>
      <w:pPr>
        <w:spacing w:after="0"/>
        <w:ind w:left="0"/>
        <w:jc w:val="both"/>
      </w:pPr>
      <w:r>
        <w:rPr>
          <w:rFonts w:ascii="Times New Roman"/>
          <w:b w:val="false"/>
          <w:i w:val="false"/>
          <w:color w:val="000000"/>
          <w:sz w:val="28"/>
        </w:rPr>
        <w:t>
      1) временного понижающего коэффициента к тарифам на услуги МЖС;</w:t>
      </w:r>
    </w:p>
    <w:bookmarkEnd w:id="498"/>
    <w:bookmarkStart w:name="z515" w:id="499"/>
    <w:p>
      <w:pPr>
        <w:spacing w:after="0"/>
        <w:ind w:left="0"/>
        <w:jc w:val="both"/>
      </w:pPr>
      <w:r>
        <w:rPr>
          <w:rFonts w:ascii="Times New Roman"/>
          <w:b w:val="false"/>
          <w:i w:val="false"/>
          <w:color w:val="000000"/>
          <w:sz w:val="28"/>
        </w:rPr>
        <w:t>
      2) повышения цен (тарифов) на услуги по перевозке пассажиров по социально значимым сообщениям, учитываемый при определении доходов от перевозок пассажиров по социально значимому в соответствии настоящей Методикой;</w:t>
      </w:r>
    </w:p>
    <w:bookmarkEnd w:id="499"/>
    <w:bookmarkStart w:name="z516" w:id="500"/>
    <w:p>
      <w:pPr>
        <w:spacing w:after="0"/>
        <w:ind w:left="0"/>
        <w:jc w:val="both"/>
      </w:pPr>
      <w:r>
        <w:rPr>
          <w:rFonts w:ascii="Times New Roman"/>
          <w:b w:val="false"/>
          <w:i w:val="false"/>
          <w:color w:val="000000"/>
          <w:sz w:val="28"/>
        </w:rPr>
        <w:t>
      3) выделение объема субсидий по соответствующему поезду на планируемый период не менее объема субсидирования, выделенного на прошлый планируемый период при условии повышения цен (тарифов) на услуги по перевозке пассажиров по социально значимым сообщениям не более 7 % согласно Договору субсидирования;</w:t>
      </w:r>
    </w:p>
    <w:bookmarkEnd w:id="500"/>
    <w:bookmarkStart w:name="z517" w:id="501"/>
    <w:p>
      <w:pPr>
        <w:spacing w:after="0"/>
        <w:ind w:left="0"/>
        <w:jc w:val="both"/>
      </w:pPr>
      <w:r>
        <w:rPr>
          <w:rFonts w:ascii="Times New Roman"/>
          <w:b w:val="false"/>
          <w:i w:val="false"/>
          <w:color w:val="000000"/>
          <w:sz w:val="28"/>
        </w:rPr>
        <w:t>
      4) исключение рентабельности (нормы прибыли) из расчета объема субсидирования;</w:t>
      </w:r>
    </w:p>
    <w:bookmarkEnd w:id="501"/>
    <w:bookmarkStart w:name="z518" w:id="502"/>
    <w:p>
      <w:pPr>
        <w:spacing w:after="0"/>
        <w:ind w:left="0"/>
        <w:jc w:val="both"/>
      </w:pPr>
      <w:r>
        <w:rPr>
          <w:rFonts w:ascii="Times New Roman"/>
          <w:b w:val="false"/>
          <w:i w:val="false"/>
          <w:color w:val="000000"/>
          <w:sz w:val="28"/>
        </w:rPr>
        <w:t>
      5) снижения субсидируемого вагонооборота поездов, курсирующих по социально значимым сообщениям;</w:t>
      </w:r>
    </w:p>
    <w:bookmarkEnd w:id="502"/>
    <w:bookmarkStart w:name="z519" w:id="503"/>
    <w:p>
      <w:pPr>
        <w:spacing w:after="0"/>
        <w:ind w:left="0"/>
        <w:jc w:val="both"/>
      </w:pPr>
      <w:r>
        <w:rPr>
          <w:rFonts w:ascii="Times New Roman"/>
          <w:b w:val="false"/>
          <w:i w:val="false"/>
          <w:color w:val="000000"/>
          <w:sz w:val="28"/>
        </w:rPr>
        <w:t>
      6) сокращения дублирующих поездов, курсирующих по социально значимым сообщениям;</w:t>
      </w:r>
    </w:p>
    <w:bookmarkEnd w:id="503"/>
    <w:bookmarkStart w:name="z520" w:id="504"/>
    <w:p>
      <w:pPr>
        <w:spacing w:after="0"/>
        <w:ind w:left="0"/>
        <w:jc w:val="both"/>
      </w:pPr>
      <w:r>
        <w:rPr>
          <w:rFonts w:ascii="Times New Roman"/>
          <w:b w:val="false"/>
          <w:i w:val="false"/>
          <w:color w:val="000000"/>
          <w:sz w:val="28"/>
        </w:rPr>
        <w:t>
      7) сокращение объемов субсидирования прямо пропорционально объему вагонооборота, по соответствующему сообщению, в общем объеме вагонооборота по всем социально значимым сообщениям.</w:t>
      </w:r>
    </w:p>
    <w:bookmarkEnd w:id="504"/>
    <w:bookmarkStart w:name="z521" w:id="505"/>
    <w:p>
      <w:pPr>
        <w:spacing w:after="0"/>
        <w:ind w:left="0"/>
        <w:jc w:val="both"/>
      </w:pPr>
      <w:r>
        <w:rPr>
          <w:rFonts w:ascii="Times New Roman"/>
          <w:b w:val="false"/>
          <w:i w:val="false"/>
          <w:color w:val="000000"/>
          <w:sz w:val="28"/>
        </w:rPr>
        <w:t>
      46. В случае увеличения на плановый период выделенного общего объема субсидирования по всем социально значимым сообщениям по сравнению с прошлым периодом, разница в объемах субсидирования распределяется между социально значимым сообщениям прямо пропорционально объему вагонооборота, по соответствующему сообщению, в общем объеме вагонооборота по всем социально значимым сообщениям при условии что объем выделенных субсидий в текущем периоде по сообщению не покрывает объем рассчитанных субсидии на плановый период согласно настоящей Методике.</w:t>
      </w:r>
    </w:p>
    <w:bookmarkEnd w:id="505"/>
    <w:bookmarkStart w:name="z522" w:id="506"/>
    <w:p>
      <w:pPr>
        <w:spacing w:after="0"/>
        <w:ind w:left="0"/>
        <w:jc w:val="both"/>
      </w:pPr>
      <w:r>
        <w:rPr>
          <w:rFonts w:ascii="Times New Roman"/>
          <w:b w:val="false"/>
          <w:i w:val="false"/>
          <w:color w:val="000000"/>
          <w:sz w:val="28"/>
        </w:rPr>
        <w:t>
      При этом, с учетом распределенной суммы субсидии общая сумма субсидий по социально значимому сообщению не должна превышать объема субсидирования на планируемый период, рассчитанный в соответствии с настоящей Методикой.</w:t>
      </w:r>
    </w:p>
    <w:bookmarkEnd w:id="506"/>
    <w:bookmarkStart w:name="z523" w:id="507"/>
    <w:p>
      <w:pPr>
        <w:spacing w:after="0"/>
        <w:ind w:left="0"/>
        <w:jc w:val="both"/>
      </w:pPr>
      <w:r>
        <w:rPr>
          <w:rFonts w:ascii="Times New Roman"/>
          <w:b w:val="false"/>
          <w:i w:val="false"/>
          <w:color w:val="000000"/>
          <w:sz w:val="28"/>
        </w:rPr>
        <w:t xml:space="preserve">
      47. Направления расходования объема субсидирования определяются Правилами долгосрочного субсидирования расходов перевозчика, связанных с осуществлением перевозок пассажиров по социально значимым сообщениям,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166 (зарегистрирован в Реестре государственной регистрации нормативных правовых актов под № 11540).</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508"/>
    <w:p>
      <w:pPr>
        <w:spacing w:after="0"/>
        <w:ind w:left="0"/>
        <w:jc w:val="left"/>
      </w:pPr>
      <w:r>
        <w:rPr>
          <w:rFonts w:ascii="Times New Roman"/>
          <w:b/>
          <w:i w:val="false"/>
          <w:color w:val="000000"/>
        </w:rPr>
        <w:t xml:space="preserve"> Нормы экипировки вагонов мягким съемным инвентарем, съемным,</w:t>
      </w:r>
      <w:r>
        <w:br/>
      </w:r>
      <w:r>
        <w:rPr>
          <w:rFonts w:ascii="Times New Roman"/>
          <w:b/>
          <w:i w:val="false"/>
          <w:color w:val="000000"/>
        </w:rPr>
        <w:t>сигнальным оборудованием, медицинскими принадлежностями и специальной одеждой</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7" w:id="509"/>
    <w:p>
      <w:pPr>
        <w:spacing w:after="0"/>
        <w:ind w:left="0"/>
        <w:jc w:val="both"/>
      </w:pPr>
      <w:r>
        <w:rPr>
          <w:rFonts w:ascii="Times New Roman"/>
          <w:b w:val="false"/>
          <w:i w:val="false"/>
          <w:color w:val="000000"/>
          <w:sz w:val="28"/>
        </w:rPr>
        <w:t>
      ∞ * - расчет производится в целом по поезду, распределение по типам вагонов пропорционально пробегу вагонов в поезде.</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510"/>
    <w:p>
      <w:pPr>
        <w:spacing w:after="0"/>
        <w:ind w:left="0"/>
        <w:jc w:val="left"/>
      </w:pPr>
      <w:r>
        <w:rPr>
          <w:rFonts w:ascii="Times New Roman"/>
          <w:b/>
          <w:i w:val="false"/>
          <w:color w:val="000000"/>
        </w:rPr>
        <w:t xml:space="preserve"> Нормы экипировки вагонов производства вагонов "Тулпар-Тальго" мягким съемным инвентарем, съемным, сигнальным оборудованием, медицинскими принадлежностями и специальной одеждой</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"Тулпар-Тальго"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31" w:id="511"/>
    <w:p>
      <w:pPr>
        <w:spacing w:after="0"/>
        <w:ind w:left="0"/>
        <w:jc w:val="left"/>
      </w:pPr>
      <w:r>
        <w:rPr>
          <w:rFonts w:ascii="Times New Roman"/>
          <w:b/>
          <w:i w:val="false"/>
          <w:color w:val="000000"/>
        </w:rPr>
        <w:t xml:space="preserve"> Нормы экипировки вагонов производства вагонов "Штадлер" мягким съемным инвентарем, съемным, сигнальным оборудованием, медицинскими принадлежностями и специальной одеждой</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Штадлер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 на резиновой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 на резиновой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 или кружка с ручкой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3" w:id="512"/>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5" w:id="513"/>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"Тулпар-Тальго"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536" w:id="514"/>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 производства "Штадлер"</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Stadler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8" w:id="515"/>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0" w:id="516"/>
    <w:p>
      <w:pPr>
        <w:spacing w:after="0"/>
        <w:ind w:left="0"/>
        <w:jc w:val="left"/>
      </w:pPr>
      <w:r>
        <w:rPr>
          <w:rFonts w:ascii="Times New Roman"/>
          <w:b/>
          <w:i w:val="false"/>
          <w:color w:val="000000"/>
        </w:rPr>
        <w:t xml:space="preserve"> Цены на капитальные (в объемах 1 и 2) и деповские виды ремонта вагонов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Деповской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объеме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объеме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2" w:id="517"/>
    <w:p>
      <w:pPr>
        <w:spacing w:after="0"/>
        <w:ind w:left="0"/>
        <w:jc w:val="left"/>
      </w:pPr>
      <w:r>
        <w:rPr>
          <w:rFonts w:ascii="Times New Roman"/>
          <w:b/>
          <w:i w:val="false"/>
          <w:color w:val="000000"/>
        </w:rPr>
        <w:t xml:space="preserve"> Цены на техническое обслуживание и отцепочный ремонт вагонов в разрезе областей</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Мангыстауская, Атырауская и Западно-Казахстанская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4" w:id="518"/>
    <w:p>
      <w:pPr>
        <w:spacing w:after="0"/>
        <w:ind w:left="0"/>
        <w:jc w:val="left"/>
      </w:pPr>
      <w:r>
        <w:rPr>
          <w:rFonts w:ascii="Times New Roman"/>
          <w:b/>
          <w:i w:val="false"/>
          <w:color w:val="000000"/>
        </w:rPr>
        <w:t xml:space="preserve"> Цены на услуги ассенизаторской очистки биотуалетов в разрезе станций</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пассажирские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Ассенизаторская очистка биотуалетов пассажирских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Мангышлак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Уральск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Достык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"Тулпар-Тальго" и "Штадлер"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Ассенизаторская очистка биотуалетов пассажирских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Уральск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Мангышлак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Аркалык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6" w:id="519"/>
    <w:p>
      <w:pPr>
        <w:spacing w:after="0"/>
        <w:ind w:left="0"/>
        <w:jc w:val="left"/>
      </w:pPr>
      <w:r>
        <w:rPr>
          <w:rFonts w:ascii="Times New Roman"/>
          <w:b/>
          <w:i w:val="false"/>
          <w:color w:val="000000"/>
        </w:rPr>
        <w:t xml:space="preserve"> Цены на услуги по (в пути и пункте формирования, оборота) экипировке водой в разрезе станций</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Кандагач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Кушмурун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(Белкуль)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Казалинск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(Тулпар – 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47" w:id="520"/>
    <w:p>
      <w:pPr>
        <w:spacing w:after="0"/>
        <w:ind w:left="0"/>
        <w:jc w:val="left"/>
      </w:pPr>
      <w:r>
        <w:rPr>
          <w:rFonts w:ascii="Times New Roman"/>
          <w:b/>
          <w:i w:val="false"/>
          <w:color w:val="000000"/>
        </w:rPr>
        <w:t xml:space="preserve"> Цены на услуги по (в пути и пункте формирования, оборота) экипировке твердым топливом в разрезе станций</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Уральск, Мангыстау, Атырау,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Балхаш,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2, Шу, Защита, Тараз, Семей, Аягуз,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(Белкуль), Казалинск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9" w:id="521"/>
    <w:p>
      <w:pPr>
        <w:spacing w:after="0"/>
        <w:ind w:left="0"/>
        <w:jc w:val="left"/>
      </w:pPr>
      <w:r>
        <w:rPr>
          <w:rFonts w:ascii="Times New Roman"/>
          <w:b/>
          <w:i w:val="false"/>
          <w:color w:val="000000"/>
        </w:rPr>
        <w:t xml:space="preserve"> Цена на дизельное топливо для экипировки поездов</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в МРП</w:t>
            </w:r>
          </w:p>
          <w:p>
            <w:pPr>
              <w:spacing w:after="20"/>
              <w:ind w:left="20"/>
              <w:jc w:val="both"/>
            </w:pPr>
            <w:r>
              <w:rPr>
                <w:rFonts w:ascii="Times New Roman"/>
                <w:b w:val="false"/>
                <w:i w:val="false"/>
                <w:color w:val="000000"/>
                <w:sz w:val="20"/>
              </w:rPr>
              <w:t>с 15 октября по 15 апреля,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в МРП</w:t>
            </w:r>
          </w:p>
          <w:p>
            <w:pPr>
              <w:spacing w:after="20"/>
              <w:ind w:left="20"/>
              <w:jc w:val="both"/>
            </w:pPr>
            <w:r>
              <w:rPr>
                <w:rFonts w:ascii="Times New Roman"/>
                <w:b w:val="false"/>
                <w:i w:val="false"/>
                <w:color w:val="000000"/>
                <w:sz w:val="20"/>
              </w:rPr>
              <w:t>с 16 апреля по 14 октября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51" w:id="522"/>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МРП/ 100 ваг-км.</w:t>
            </w:r>
          </w:p>
          <w:p>
            <w:pPr>
              <w:spacing w:after="20"/>
              <w:ind w:left="20"/>
              <w:jc w:val="both"/>
            </w:pPr>
            <w:r>
              <w:rPr>
                <w:rFonts w:ascii="Times New Roman"/>
                <w:b w:val="false"/>
                <w:i w:val="false"/>
                <w:color w:val="000000"/>
                <w:sz w:val="20"/>
              </w:rPr>
              <w:t>без учета 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участку Шар-Ново-Устькаменогорск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