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7eaf" w14:textId="226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пропуска на въезд в пограничную зону иностранцам и лицам без гражданства" 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2015 года № 500. Зарегистрирован в Министерстве юстиции Республики Казахстан 2 июля 2015 года № 11537. Утратил силу приказом Министра внутренних дел Республики Казахстан от 25 августа 2020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25.08.2020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пропуска на въезд в пограничную зону иностранцам и лицам без гражданства"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внутренних дел РК от 31.03.2020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Министерства внутренних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в пограничную зону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пропуска на въезд в пограничную зону иностранцам и лицам без гражданства" (далее - регламент) определяет процедуру выдачи разрешений на въезд в пограничную зону иностранцев и лиц без гражданства.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"О деятельности органов внутренних дел" (далее - подразделения миграционной полиции).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пропуск на въезд в пограничную зону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пропуска на въезд в пограничную зону иностранцам и лицам без гражданства", утвержденного приказом Министра внутренних дел Республики Казахстан от 6 апреля 2015 года № 302 "Об утверждении стандартов государственных услуг "Выдача пропуска на въезд в пограничную зону иностранцам и лицам без гражданства", (зарегистрирован в Реестре государственной регистрации нормативных правовых актов за № 11103) (далее – Стандарт), который скрепляется печатью и подписью начальника подразделения миграционной полиции Департамента внутренних дел, либо мотивированный ответ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постоянного или временного жительства услугополучателя подразделениями миграционной полиции.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в подразделениях миграционной полиции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посредством "окон", на которых указывается фамилия, имя, отчество (при его наличии) и должность инспектора миграционной полиции.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Прием, проверка полноты собранных документов, выдача талона на получение документов производится в течение 1 (одного) рабочего дня.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запроса, представление на подпись руководителю, направление материалов на проверку в Департамент внутренних дел (далее - ДВД) осуществляется в течение 1 (одного) рабочего дня.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материалов в ДВД, формирование запроса, представление на подпись руководителю, направление запроса в Департамент Комитета национальной безопасности (далее - ДКНБ) осуществляется в течение 2 (двух) рабочих дней.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материалов в ДКНБ и предоставление ответа в ДВД осуществляется в течение 2 (двух) рабочих дней.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пропуска либо мотивированный отказ в оказании государственной услуги осуществляется в течение 1 (одного) рабочего дня.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"О деятельности органов внутренних дел",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полиции.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услуга оказывается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 функциональные единицы (далее – СФЕ):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Алматы и Астаны.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Текстовое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и взаимодействие административных действий (процедур)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 административных действий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7"/>
        <w:gridCol w:w="3985"/>
        <w:gridCol w:w="4268"/>
      </w:tblGrid>
      <w:tr>
        <w:trPr>
          <w:trHeight w:val="30" w:hRule="atLeast"/>
        </w:trPr>
        <w:tc>
          <w:tcPr>
            <w:tcW w:w="4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3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ГОРОВД, ДМП</w:t>
            </w:r>
          </w:p>
        </w:tc>
      </w:tr>
      <w:tr>
        <w:trPr>
          <w:trHeight w:val="30" w:hRule="atLeast"/>
        </w:trPr>
        <w:tc>
          <w:tcPr>
            <w:tcW w:w="4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услугополучателем заявления или ходатайства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3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собранных документов и выдача пропуска на въезд в пограничную зону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500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временно пребывающих в Республике Казахстан"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500</w:t>
            </w:r>
          </w:p>
        </w:tc>
      </w:tr>
    </w:tbl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приказов Министра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Казахстан: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февраля 2014 года № 103 "Об утверждении регламентов государственных услуг "Выдача пропуска на въезд в пограничную зону иностранцам и лицам без гражданства", "Оформление приглашений на въезд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(зарегистрирован в Реестре государственной регистрации нормативных правовых актов № 9275, опубликован "Казахстанская правда" от 18.06.2014 г. № 118 (27739));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июня 2014 года № 359 "О внесении дополнений в приказ Министра внутренних дел Республики Казахстан от 21 февраля 2014 года № 103 "Об утверждении регламентов государственных услуг "Выдача пропуска на въезд в пограничную зону иностранцам и лицам без гражданства", "Оформление приглашений на въезд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(зарегистрирован в Реестре государственной регистрации нормативных правовых актов № 9617).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