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d93ec" w14:textId="dfd93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стандартов государственных услуг Национального Банка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30 апреля 2015 года № 71. Зарегистрировано в Министерстве юстиции Республики Казахстан 2 июля 2015 года № 11534. Утратило силу постановлением Правления Национального Банка Республики Казахстан от 18 мая 2020 года № 71 (вводится в действие по истечении двадцати одного календарного дня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Утратило силу постановлением Правления Национального Банка РК от 18.05.2020 </w:t>
      </w:r>
      <w:r>
        <w:rPr>
          <w:rFonts w:ascii="Times New Roman"/>
          <w:b w:val="false"/>
          <w:i w:val="false"/>
          <w:color w:val="ff0000"/>
          <w:sz w:val="28"/>
        </w:rPr>
        <w:t>№ 71</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Правление Национального Банка Республики Казахстан </w:t>
      </w:r>
      <w:r>
        <w:rPr>
          <w:rFonts w:ascii="Times New Roman"/>
          <w:b/>
          <w:i w:val="false"/>
          <w:color w:val="000000"/>
          <w:sz w:val="28"/>
        </w:rPr>
        <w:t>ПОСТАНОВЛЯЕТ:</w:t>
      </w:r>
    </w:p>
    <w:bookmarkEnd w:id="0"/>
    <w:bookmarkStart w:name="z2" w:id="1"/>
    <w:p>
      <w:pPr>
        <w:spacing w:after="0"/>
        <w:ind w:left="0"/>
        <w:jc w:val="both"/>
      </w:pPr>
      <w:r>
        <w:rPr>
          <w:rFonts w:ascii="Times New Roman"/>
          <w:b w:val="false"/>
          <w:i w:val="false"/>
          <w:color w:val="000000"/>
          <w:sz w:val="28"/>
        </w:rPr>
        <w:t>
      1. Утвердить:</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исключен постановлением Правления Национального Банка РК от 16.08.2019 </w:t>
      </w:r>
      <w:r>
        <w:rPr>
          <w:rFonts w:ascii="Times New Roman"/>
          <w:b w:val="false"/>
          <w:i w:val="false"/>
          <w:color w:val="000000"/>
          <w:sz w:val="28"/>
        </w:rPr>
        <w:t>№ 132</w:t>
      </w:r>
      <w:r>
        <w:rPr>
          <w:rFonts w:ascii="Times New Roman"/>
          <w:b w:val="false"/>
          <w:i w:val="false"/>
          <w:color w:val="ff0000"/>
          <w:sz w:val="28"/>
        </w:rPr>
        <w:t xml:space="preserve"> (вводится в действие с 01.07.2019).</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постановлением Правления Национального Банка РК от 16.08.2019 </w:t>
      </w:r>
      <w:r>
        <w:rPr>
          <w:rFonts w:ascii="Times New Roman"/>
          <w:b w:val="false"/>
          <w:i w:val="false"/>
          <w:color w:val="000000"/>
          <w:sz w:val="28"/>
        </w:rPr>
        <w:t>№ 132</w:t>
      </w:r>
      <w:r>
        <w:rPr>
          <w:rFonts w:ascii="Times New Roman"/>
          <w:b w:val="false"/>
          <w:i w:val="false"/>
          <w:color w:val="ff0000"/>
          <w:sz w:val="28"/>
        </w:rPr>
        <w:t xml:space="preserve"> (вводится в действие с 01.07.2019).</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xml:space="preserve">
      3) стандарт государственной услуги "Учетная регистрация микрофинансовых организаций"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постановлением Правления Национального Банка РК от 24.02.2017 </w:t>
      </w:r>
      <w:r>
        <w:rPr>
          <w:rFonts w:ascii="Times New Roman"/>
          <w:b w:val="false"/>
          <w:i w:val="false"/>
          <w:color w:val="000000"/>
          <w:sz w:val="28"/>
        </w:rPr>
        <w:t>№ 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постановлением Правления Национального Банка РК от 24.02.2017 </w:t>
      </w:r>
      <w:r>
        <w:rPr>
          <w:rFonts w:ascii="Times New Roman"/>
          <w:b w:val="false"/>
          <w:i w:val="false"/>
          <w:color w:val="000000"/>
          <w:sz w:val="28"/>
        </w:rPr>
        <w:t>№ 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 w:id="3"/>
    <w:p>
      <w:pPr>
        <w:spacing w:after="0"/>
        <w:ind w:left="0"/>
        <w:jc w:val="both"/>
      </w:pPr>
      <w:r>
        <w:rPr>
          <w:rFonts w:ascii="Times New Roman"/>
          <w:b w:val="false"/>
          <w:i w:val="false"/>
          <w:color w:val="000000"/>
          <w:sz w:val="28"/>
        </w:rPr>
        <w:t xml:space="preserve">
      6) стандарт государственной услуги "Выдача согласия на назначение (избрание) руководящих работников финансовых организаций, банковских, страховых холдингов, акционерного общества "Фонд гарантирования страховых выплат"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постановлению;</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постановлением Правления Национального Банка РК от 24.02.2017 </w:t>
      </w:r>
      <w:r>
        <w:rPr>
          <w:rFonts w:ascii="Times New Roman"/>
          <w:b w:val="false"/>
          <w:i w:val="false"/>
          <w:color w:val="000000"/>
          <w:sz w:val="28"/>
        </w:rPr>
        <w:t>№ 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постановлением Правления Национального Банка РК от 24.02.2017 </w:t>
      </w:r>
      <w:r>
        <w:rPr>
          <w:rFonts w:ascii="Times New Roman"/>
          <w:b w:val="false"/>
          <w:i w:val="false"/>
          <w:color w:val="000000"/>
          <w:sz w:val="28"/>
        </w:rPr>
        <w:t>№ 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утратил силу постановлением Правления Агентства РК по регулированию и развитию финансового рынка от 30.03.2020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утратил силу постановлением Правления Агентства РК по регулированию и развитию финансового рынка от 30.03.2020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утратил силу постановлением Правления Агентства РК по регулированию и развитию финансового рынка от 30.03.2020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утратил силу постановлением Правления Агентства РК по регулированию и развитию финансового рынка от 30.03.2020 </w:t>
      </w:r>
      <w:r>
        <w:rPr>
          <w:rFonts w:ascii="Times New Roman"/>
          <w:b w:val="false"/>
          <w:i w:val="false"/>
          <w:color w:val="00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утратил силу постановлением Правления Агентства РК по регулированию и развитию финансового рынка от 30.03.2020 </w:t>
      </w:r>
      <w:r>
        <w:rPr>
          <w:rFonts w:ascii="Times New Roman"/>
          <w:b w:val="false"/>
          <w:i w:val="false"/>
          <w:color w:val="000000"/>
          <w:sz w:val="28"/>
        </w:rPr>
        <w:t>№ 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16" w:id="4"/>
    <w:p>
      <w:pPr>
        <w:spacing w:after="0"/>
        <w:ind w:left="0"/>
        <w:jc w:val="both"/>
      </w:pPr>
      <w:r>
        <w:rPr>
          <w:rFonts w:ascii="Times New Roman"/>
          <w:b w:val="false"/>
          <w:i w:val="false"/>
          <w:color w:val="000000"/>
          <w:sz w:val="28"/>
        </w:rPr>
        <w:t xml:space="preserve">
      14) стандарт государственной услуги "Государственная регистрация выпуска паев паевых инвестиционных фондов"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настоящему постановлению;</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утратил силу постановлением Правления Агентства РК по регулированию и развитию финансового рынка от 30.03.2020 </w:t>
      </w:r>
      <w:r>
        <w:rPr>
          <w:rFonts w:ascii="Times New Roman"/>
          <w:b w:val="false"/>
          <w:i w:val="false"/>
          <w:color w:val="00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исключен постановлением Правления Национального Банка РК от 16.08.2019 </w:t>
      </w:r>
      <w:r>
        <w:rPr>
          <w:rFonts w:ascii="Times New Roman"/>
          <w:b w:val="false"/>
          <w:i w:val="false"/>
          <w:color w:val="000000"/>
          <w:sz w:val="28"/>
        </w:rPr>
        <w:t>№ 132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исключен постановлением Правления Национального Банка РК от 16.08.2019 </w:t>
      </w:r>
      <w:r>
        <w:rPr>
          <w:rFonts w:ascii="Times New Roman"/>
          <w:b w:val="false"/>
          <w:i w:val="false"/>
          <w:color w:val="000000"/>
          <w:sz w:val="28"/>
        </w:rPr>
        <w:t>№ 132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 w:id="5"/>
    <w:p>
      <w:pPr>
        <w:spacing w:after="0"/>
        <w:ind w:left="0"/>
        <w:jc w:val="both"/>
      </w:pPr>
      <w:r>
        <w:rPr>
          <w:rFonts w:ascii="Times New Roman"/>
          <w:b w:val="false"/>
          <w:i w:val="false"/>
          <w:color w:val="000000"/>
          <w:sz w:val="28"/>
        </w:rPr>
        <w:t xml:space="preserve">
      18) стандарт государственной услуги "Выдача акта ввода системы управления базы данных кредитных историй в промышленную эксплуатацию кредитного бюро"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настоящему постановлению;</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исключен постановлением Правления Национального Банка РК от 16.08.2019 </w:t>
      </w:r>
      <w:r>
        <w:rPr>
          <w:rFonts w:ascii="Times New Roman"/>
          <w:b w:val="false"/>
          <w:i w:val="false"/>
          <w:color w:val="000000"/>
          <w:sz w:val="28"/>
        </w:rPr>
        <w:t>№ 132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исключен постановлением Правления Национального Банка РК от 24.02.2017 </w:t>
      </w:r>
      <w:r>
        <w:rPr>
          <w:rFonts w:ascii="Times New Roman"/>
          <w:b w:val="false"/>
          <w:i w:val="false"/>
          <w:color w:val="000000"/>
          <w:sz w:val="28"/>
        </w:rPr>
        <w:t>№ 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исключен постановлением Правления Национального Банка РК от 24.02.2017 </w:t>
      </w:r>
      <w:r>
        <w:rPr>
          <w:rFonts w:ascii="Times New Roman"/>
          <w:b w:val="false"/>
          <w:i w:val="false"/>
          <w:color w:val="000000"/>
          <w:sz w:val="28"/>
        </w:rPr>
        <w:t>№ 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исключен постановлением Правления Национального Банка РК от 24.02.2017 </w:t>
      </w:r>
      <w:r>
        <w:rPr>
          <w:rFonts w:ascii="Times New Roman"/>
          <w:b w:val="false"/>
          <w:i w:val="false"/>
          <w:color w:val="000000"/>
          <w:sz w:val="28"/>
        </w:rPr>
        <w:t>№ 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исключен постановлением Правления Национального Банка РК от 24.02.2017 </w:t>
      </w:r>
      <w:r>
        <w:rPr>
          <w:rFonts w:ascii="Times New Roman"/>
          <w:b w:val="false"/>
          <w:i w:val="false"/>
          <w:color w:val="000000"/>
          <w:sz w:val="28"/>
        </w:rPr>
        <w:t>№ 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 w:id="6"/>
    <w:p>
      <w:pPr>
        <w:spacing w:after="0"/>
        <w:ind w:left="0"/>
        <w:jc w:val="both"/>
      </w:pPr>
      <w:r>
        <w:rPr>
          <w:rFonts w:ascii="Times New Roman"/>
          <w:b w:val="false"/>
          <w:i w:val="false"/>
          <w:color w:val="000000"/>
          <w:sz w:val="28"/>
        </w:rPr>
        <w:t xml:space="preserve">
      24) стандарт государственной услуги "Выдача лицензии организациям, осуществляющим отдельные виды банковских операций, на инкассацию банкнот, монет и ценностей" согласно </w:t>
      </w:r>
      <w:r>
        <w:rPr>
          <w:rFonts w:ascii="Times New Roman"/>
          <w:b w:val="false"/>
          <w:i w:val="false"/>
          <w:color w:val="000000"/>
          <w:sz w:val="28"/>
        </w:rPr>
        <w:t>приложению 24</w:t>
      </w:r>
      <w:r>
        <w:rPr>
          <w:rFonts w:ascii="Times New Roman"/>
          <w:b w:val="false"/>
          <w:i w:val="false"/>
          <w:color w:val="000000"/>
          <w:sz w:val="28"/>
        </w:rPr>
        <w:t xml:space="preserve"> к настоящему постановлению;</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утратил силу постановлением Правления Агентства РК по регулированию и развитию финансового рынка от 30.03.2020 </w:t>
      </w:r>
      <w:r>
        <w:rPr>
          <w:rFonts w:ascii="Times New Roman"/>
          <w:b w:val="false"/>
          <w:i w:val="false"/>
          <w:color w:val="000000"/>
          <w:sz w:val="28"/>
        </w:rPr>
        <w:t>№ 36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28" w:id="7"/>
    <w:p>
      <w:pPr>
        <w:spacing w:after="0"/>
        <w:ind w:left="0"/>
        <w:jc w:val="both"/>
      </w:pPr>
      <w:r>
        <w:rPr>
          <w:rFonts w:ascii="Times New Roman"/>
          <w:b w:val="false"/>
          <w:i w:val="false"/>
          <w:color w:val="000000"/>
          <w:sz w:val="28"/>
        </w:rPr>
        <w:t xml:space="preserve">
      26) стандарт государственной услуги "Выдача лицензии организациям, осуществляющим отдельные виды банковских операций, на банковские операции" согласно </w:t>
      </w:r>
      <w:r>
        <w:rPr>
          <w:rFonts w:ascii="Times New Roman"/>
          <w:b w:val="false"/>
          <w:i w:val="false"/>
          <w:color w:val="000000"/>
          <w:sz w:val="28"/>
        </w:rPr>
        <w:t>приложению 26</w:t>
      </w:r>
      <w:r>
        <w:rPr>
          <w:rFonts w:ascii="Times New Roman"/>
          <w:b w:val="false"/>
          <w:i w:val="false"/>
          <w:color w:val="000000"/>
          <w:sz w:val="28"/>
        </w:rPr>
        <w:t xml:space="preserve"> к настоящему постановлению;</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 утратил силу постановлением Правления Агентства РК по регулированию и развитию финансового рынка от 30.03.2020 </w:t>
      </w:r>
      <w:r>
        <w:rPr>
          <w:rFonts w:ascii="Times New Roman"/>
          <w:b w:val="false"/>
          <w:i w:val="false"/>
          <w:color w:val="000000"/>
          <w:sz w:val="28"/>
        </w:rPr>
        <w:t>№ 36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28) утратил силу постановлением Правления Агентства РК по регулированию и развитию финансового рынка от 30.03.2020 </w:t>
      </w:r>
      <w:r>
        <w:rPr>
          <w:rFonts w:ascii="Times New Roman"/>
          <w:b w:val="false"/>
          <w:i w:val="false"/>
          <w:color w:val="000000"/>
          <w:sz w:val="28"/>
        </w:rPr>
        <w:t>№ 36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31" w:id="8"/>
    <w:p>
      <w:pPr>
        <w:spacing w:after="0"/>
        <w:ind w:left="0"/>
        <w:jc w:val="both"/>
      </w:pPr>
      <w:r>
        <w:rPr>
          <w:rFonts w:ascii="Times New Roman"/>
          <w:b w:val="false"/>
          <w:i w:val="false"/>
          <w:color w:val="000000"/>
          <w:sz w:val="28"/>
        </w:rPr>
        <w:t xml:space="preserve">
      29) стандарт государственной услуги "Выдача разрешения на добровольную реорганизацию банка (банковского холдинга)" согласно </w:t>
      </w:r>
      <w:r>
        <w:rPr>
          <w:rFonts w:ascii="Times New Roman"/>
          <w:b w:val="false"/>
          <w:i w:val="false"/>
          <w:color w:val="000000"/>
          <w:sz w:val="28"/>
        </w:rPr>
        <w:t>приложению 29</w:t>
      </w:r>
      <w:r>
        <w:rPr>
          <w:rFonts w:ascii="Times New Roman"/>
          <w:b w:val="false"/>
          <w:i w:val="false"/>
          <w:color w:val="000000"/>
          <w:sz w:val="28"/>
        </w:rPr>
        <w:t xml:space="preserve"> к настоящему постановлению;</w:t>
      </w:r>
    </w:p>
    <w:bookmarkEnd w:id="8"/>
    <w:bookmarkStart w:name="z32" w:id="9"/>
    <w:p>
      <w:pPr>
        <w:spacing w:after="0"/>
        <w:ind w:left="0"/>
        <w:jc w:val="both"/>
      </w:pPr>
      <w:r>
        <w:rPr>
          <w:rFonts w:ascii="Times New Roman"/>
          <w:b w:val="false"/>
          <w:i w:val="false"/>
          <w:color w:val="000000"/>
          <w:sz w:val="28"/>
        </w:rPr>
        <w:t xml:space="preserve">
      30) стандарт государственной услуги "Выдача лицензии на осуществление актуарной деятельности" согласно </w:t>
      </w:r>
      <w:r>
        <w:rPr>
          <w:rFonts w:ascii="Times New Roman"/>
          <w:b w:val="false"/>
          <w:i w:val="false"/>
          <w:color w:val="000000"/>
          <w:sz w:val="28"/>
        </w:rPr>
        <w:t>приложению 30</w:t>
      </w:r>
      <w:r>
        <w:rPr>
          <w:rFonts w:ascii="Times New Roman"/>
          <w:b w:val="false"/>
          <w:i w:val="false"/>
          <w:color w:val="000000"/>
          <w:sz w:val="28"/>
        </w:rPr>
        <w:t xml:space="preserve"> к настоящему постановлению;</w:t>
      </w:r>
    </w:p>
    <w:bookmarkEnd w:id="9"/>
    <w:bookmarkStart w:name="z33" w:id="10"/>
    <w:p>
      <w:pPr>
        <w:spacing w:after="0"/>
        <w:ind w:left="0"/>
        <w:jc w:val="both"/>
      </w:pPr>
      <w:r>
        <w:rPr>
          <w:rFonts w:ascii="Times New Roman"/>
          <w:b w:val="false"/>
          <w:i w:val="false"/>
          <w:color w:val="000000"/>
          <w:sz w:val="28"/>
        </w:rPr>
        <w:t xml:space="preserve">
      31) стандарт государственной услуги "Выдача лицензии на осуществление страховой деятельности или право осуществления исламской страховой деятельности по отрасли "страхование жизни" согласно </w:t>
      </w:r>
      <w:r>
        <w:rPr>
          <w:rFonts w:ascii="Times New Roman"/>
          <w:b w:val="false"/>
          <w:i w:val="false"/>
          <w:color w:val="000000"/>
          <w:sz w:val="28"/>
        </w:rPr>
        <w:t>приложению 31</w:t>
      </w:r>
      <w:r>
        <w:rPr>
          <w:rFonts w:ascii="Times New Roman"/>
          <w:b w:val="false"/>
          <w:i w:val="false"/>
          <w:color w:val="000000"/>
          <w:sz w:val="28"/>
        </w:rPr>
        <w:t xml:space="preserve"> к настоящему постановлению;</w:t>
      </w:r>
    </w:p>
    <w:bookmarkEnd w:id="10"/>
    <w:bookmarkStart w:name="z34" w:id="11"/>
    <w:p>
      <w:pPr>
        <w:spacing w:after="0"/>
        <w:ind w:left="0"/>
        <w:jc w:val="both"/>
      </w:pPr>
      <w:r>
        <w:rPr>
          <w:rFonts w:ascii="Times New Roman"/>
          <w:b w:val="false"/>
          <w:i w:val="false"/>
          <w:color w:val="000000"/>
          <w:sz w:val="28"/>
        </w:rPr>
        <w:t xml:space="preserve">
      32) стандарт государственной услуги "Выдача лицензии на право осуществления страховой (перестраховочной) деятельности или исламской страховой (перестраховочной) деятельности по отрасли "общее страхование" согласно </w:t>
      </w:r>
      <w:r>
        <w:rPr>
          <w:rFonts w:ascii="Times New Roman"/>
          <w:b w:val="false"/>
          <w:i w:val="false"/>
          <w:color w:val="000000"/>
          <w:sz w:val="28"/>
        </w:rPr>
        <w:t>приложению 32</w:t>
      </w:r>
      <w:r>
        <w:rPr>
          <w:rFonts w:ascii="Times New Roman"/>
          <w:b w:val="false"/>
          <w:i w:val="false"/>
          <w:color w:val="000000"/>
          <w:sz w:val="28"/>
        </w:rPr>
        <w:t xml:space="preserve"> к настоящему постановлению;</w:t>
      </w:r>
    </w:p>
    <w:bookmarkEnd w:id="11"/>
    <w:bookmarkStart w:name="z35" w:id="12"/>
    <w:p>
      <w:pPr>
        <w:spacing w:after="0"/>
        <w:ind w:left="0"/>
        <w:jc w:val="both"/>
      </w:pPr>
      <w:r>
        <w:rPr>
          <w:rFonts w:ascii="Times New Roman"/>
          <w:b w:val="false"/>
          <w:i w:val="false"/>
          <w:color w:val="000000"/>
          <w:sz w:val="28"/>
        </w:rPr>
        <w:t xml:space="preserve">
      33) стандарт государственной услуги "Выдача лицензии на виды обязательного страхования, установленные законами Республики Казахстан и являющиеся отдельными классами страхования, или право осуществления исламской страховой деятельности по видам обязательного страхования, установленным законами Республики Казахстан и являющимся отдельными классами страхования" согласно </w:t>
      </w:r>
      <w:r>
        <w:rPr>
          <w:rFonts w:ascii="Times New Roman"/>
          <w:b w:val="false"/>
          <w:i w:val="false"/>
          <w:color w:val="000000"/>
          <w:sz w:val="28"/>
        </w:rPr>
        <w:t>приложению 33</w:t>
      </w:r>
      <w:r>
        <w:rPr>
          <w:rFonts w:ascii="Times New Roman"/>
          <w:b w:val="false"/>
          <w:i w:val="false"/>
          <w:color w:val="000000"/>
          <w:sz w:val="28"/>
        </w:rPr>
        <w:t xml:space="preserve"> к настоящему постановлению;</w:t>
      </w:r>
    </w:p>
    <w:bookmarkEnd w:id="12"/>
    <w:bookmarkStart w:name="z36" w:id="13"/>
    <w:p>
      <w:pPr>
        <w:spacing w:after="0"/>
        <w:ind w:left="0"/>
        <w:jc w:val="both"/>
      </w:pPr>
      <w:r>
        <w:rPr>
          <w:rFonts w:ascii="Times New Roman"/>
          <w:b w:val="false"/>
          <w:i w:val="false"/>
          <w:color w:val="000000"/>
          <w:sz w:val="28"/>
        </w:rPr>
        <w:t xml:space="preserve">
      34) стандарт государственной услуги "Выдача лицензии на деятельность по перестрахованию или право осуществления деятельности по исламскому перестрахованию" согласно </w:t>
      </w:r>
      <w:r>
        <w:rPr>
          <w:rFonts w:ascii="Times New Roman"/>
          <w:b w:val="false"/>
          <w:i w:val="false"/>
          <w:color w:val="000000"/>
          <w:sz w:val="28"/>
        </w:rPr>
        <w:t>приложению 34</w:t>
      </w:r>
      <w:r>
        <w:rPr>
          <w:rFonts w:ascii="Times New Roman"/>
          <w:b w:val="false"/>
          <w:i w:val="false"/>
          <w:color w:val="000000"/>
          <w:sz w:val="28"/>
        </w:rPr>
        <w:t xml:space="preserve"> к настоящему постановлению;</w:t>
      </w:r>
    </w:p>
    <w:bookmarkEnd w:id="13"/>
    <w:bookmarkStart w:name="z37" w:id="14"/>
    <w:p>
      <w:pPr>
        <w:spacing w:after="0"/>
        <w:ind w:left="0"/>
        <w:jc w:val="both"/>
      </w:pPr>
      <w:r>
        <w:rPr>
          <w:rFonts w:ascii="Times New Roman"/>
          <w:b w:val="false"/>
          <w:i w:val="false"/>
          <w:color w:val="000000"/>
          <w:sz w:val="28"/>
        </w:rPr>
        <w:t xml:space="preserve">
      35) стандарт государственной услуги "Выдача лицензии на право осуществления деятельности страхового брокера" согласно </w:t>
      </w:r>
      <w:r>
        <w:rPr>
          <w:rFonts w:ascii="Times New Roman"/>
          <w:b w:val="false"/>
          <w:i w:val="false"/>
          <w:color w:val="000000"/>
          <w:sz w:val="28"/>
        </w:rPr>
        <w:t>приложению 35</w:t>
      </w:r>
      <w:r>
        <w:rPr>
          <w:rFonts w:ascii="Times New Roman"/>
          <w:b w:val="false"/>
          <w:i w:val="false"/>
          <w:color w:val="000000"/>
          <w:sz w:val="28"/>
        </w:rPr>
        <w:t xml:space="preserve"> к настоящему постановлению;</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36) утратил силу постановлением Правления Агентства РК по регулированию и развитию финансового рынка от 30.03.2020 </w:t>
      </w:r>
      <w:r>
        <w:rPr>
          <w:rFonts w:ascii="Times New Roman"/>
          <w:b w:val="false"/>
          <w:i w:val="false"/>
          <w:color w:val="000000"/>
          <w:sz w:val="28"/>
        </w:rPr>
        <w:t>№ 40</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39" w:id="15"/>
    <w:p>
      <w:pPr>
        <w:spacing w:after="0"/>
        <w:ind w:left="0"/>
        <w:jc w:val="both"/>
      </w:pPr>
      <w:r>
        <w:rPr>
          <w:rFonts w:ascii="Times New Roman"/>
          <w:b w:val="false"/>
          <w:i w:val="false"/>
          <w:color w:val="000000"/>
          <w:sz w:val="28"/>
        </w:rPr>
        <w:t xml:space="preserve">
      37) стандарт государственной услуги "Выдача разрешения на создание страховой (перестраховочной) организации" согласно </w:t>
      </w:r>
      <w:r>
        <w:rPr>
          <w:rFonts w:ascii="Times New Roman"/>
          <w:b w:val="false"/>
          <w:i w:val="false"/>
          <w:color w:val="000000"/>
          <w:sz w:val="28"/>
        </w:rPr>
        <w:t>приложению 37</w:t>
      </w:r>
      <w:r>
        <w:rPr>
          <w:rFonts w:ascii="Times New Roman"/>
          <w:b w:val="false"/>
          <w:i w:val="false"/>
          <w:color w:val="000000"/>
          <w:sz w:val="28"/>
        </w:rPr>
        <w:t xml:space="preserve"> к настоящему постановлению;</w:t>
      </w:r>
    </w:p>
    <w:bookmarkEnd w:id="15"/>
    <w:bookmarkStart w:name="z40" w:id="16"/>
    <w:p>
      <w:pPr>
        <w:spacing w:after="0"/>
        <w:ind w:left="0"/>
        <w:jc w:val="both"/>
      </w:pPr>
      <w:r>
        <w:rPr>
          <w:rFonts w:ascii="Times New Roman"/>
          <w:b w:val="false"/>
          <w:i w:val="false"/>
          <w:color w:val="000000"/>
          <w:sz w:val="28"/>
        </w:rPr>
        <w:t xml:space="preserve">
      38) стандарт государственной услуги "Выдача разрешения на добровольную реорганизацию страховой (перестраховочной) организации и (или) страхового холдинга" согласно </w:t>
      </w:r>
      <w:r>
        <w:rPr>
          <w:rFonts w:ascii="Times New Roman"/>
          <w:b w:val="false"/>
          <w:i w:val="false"/>
          <w:color w:val="000000"/>
          <w:sz w:val="28"/>
        </w:rPr>
        <w:t>приложению 38</w:t>
      </w:r>
      <w:r>
        <w:rPr>
          <w:rFonts w:ascii="Times New Roman"/>
          <w:b w:val="false"/>
          <w:i w:val="false"/>
          <w:color w:val="000000"/>
          <w:sz w:val="28"/>
        </w:rPr>
        <w:t xml:space="preserve"> к настоящему постановлению;</w:t>
      </w:r>
    </w:p>
    <w:bookmarkEnd w:id="16"/>
    <w:bookmarkStart w:name="z41" w:id="17"/>
    <w:p>
      <w:pPr>
        <w:spacing w:after="0"/>
        <w:ind w:left="0"/>
        <w:jc w:val="both"/>
      </w:pPr>
      <w:r>
        <w:rPr>
          <w:rFonts w:ascii="Times New Roman"/>
          <w:b w:val="false"/>
          <w:i w:val="false"/>
          <w:color w:val="000000"/>
          <w:sz w:val="28"/>
        </w:rPr>
        <w:t xml:space="preserve">
      39) стандарт государственной услуги "Выдача разрешения на добровольную ликвидацию страховой (перестраховочной) организации" согласно </w:t>
      </w:r>
      <w:r>
        <w:rPr>
          <w:rFonts w:ascii="Times New Roman"/>
          <w:b w:val="false"/>
          <w:i w:val="false"/>
          <w:color w:val="000000"/>
          <w:sz w:val="28"/>
        </w:rPr>
        <w:t>приложению 39</w:t>
      </w:r>
      <w:r>
        <w:rPr>
          <w:rFonts w:ascii="Times New Roman"/>
          <w:b w:val="false"/>
          <w:i w:val="false"/>
          <w:color w:val="000000"/>
          <w:sz w:val="28"/>
        </w:rPr>
        <w:t xml:space="preserve"> к настоящему постановлению;</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40) исключен постановлением Правления Национального Банка РК от 11.01.2018 </w:t>
      </w:r>
      <w:r>
        <w:rPr>
          <w:rFonts w:ascii="Times New Roman"/>
          <w:b w:val="false"/>
          <w:i w:val="false"/>
          <w:color w:val="000000"/>
          <w:sz w:val="28"/>
        </w:rPr>
        <w:t>№ 1</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исключен постановлением Правления Национального Банка РК от 16.08.2019 </w:t>
      </w:r>
      <w:r>
        <w:rPr>
          <w:rFonts w:ascii="Times New Roman"/>
          <w:b w:val="false"/>
          <w:i w:val="false"/>
          <w:color w:val="000000"/>
          <w:sz w:val="28"/>
        </w:rPr>
        <w:t>№ 132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 w:id="1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42) </w:t>
      </w:r>
      <w:r>
        <w:rPr>
          <w:rFonts w:ascii="Times New Roman"/>
          <w:b w:val="false"/>
          <w:i w:val="false"/>
          <w:color w:val="000000"/>
          <w:sz w:val="28"/>
        </w:rPr>
        <w:t xml:space="preserve">исключен постановлением Правления Национального Банка РК от 09.12.2015 </w:t>
      </w:r>
      <w:r>
        <w:rPr>
          <w:rFonts w:ascii="Times New Roman"/>
          <w:b w:val="false"/>
          <w:i w:val="false"/>
          <w:color w:val="000000"/>
          <w:sz w:val="28"/>
        </w:rPr>
        <w:t>№ 213</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18"/>
    <w:bookmarkStart w:name="z45" w:id="1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43) </w:t>
      </w:r>
      <w:r>
        <w:rPr>
          <w:rFonts w:ascii="Times New Roman"/>
          <w:b w:val="false"/>
          <w:i w:val="false"/>
          <w:color w:val="000000"/>
          <w:sz w:val="28"/>
        </w:rPr>
        <w:t xml:space="preserve">исключен постановлением Правления Национального Банка РК от 09.12.2015 </w:t>
      </w:r>
      <w:r>
        <w:rPr>
          <w:rFonts w:ascii="Times New Roman"/>
          <w:b w:val="false"/>
          <w:i w:val="false"/>
          <w:color w:val="000000"/>
          <w:sz w:val="28"/>
        </w:rPr>
        <w:t>№ 213</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19"/>
    <w:bookmarkStart w:name="z46" w:id="20"/>
    <w:p>
      <w:pPr>
        <w:spacing w:after="0"/>
        <w:ind w:left="0"/>
        <w:jc w:val="both"/>
      </w:pPr>
      <w:r>
        <w:rPr>
          <w:rFonts w:ascii="Times New Roman"/>
          <w:b w:val="false"/>
          <w:i w:val="false"/>
          <w:color w:val="000000"/>
          <w:sz w:val="28"/>
        </w:rPr>
        <w:t xml:space="preserve">
      44) стандарт государственной услуги "Выдача разрешения на создание или приобретение банком и (или) банковским холдингом дочерней организации и (или) значительное участие банка и (или) банковского холдинга в уставном капитале организаций" согласно </w:t>
      </w:r>
      <w:r>
        <w:rPr>
          <w:rFonts w:ascii="Times New Roman"/>
          <w:b w:val="false"/>
          <w:i w:val="false"/>
          <w:color w:val="000000"/>
          <w:sz w:val="28"/>
        </w:rPr>
        <w:t>приложению 44</w:t>
      </w:r>
      <w:r>
        <w:rPr>
          <w:rFonts w:ascii="Times New Roman"/>
          <w:b w:val="false"/>
          <w:i w:val="false"/>
          <w:color w:val="000000"/>
          <w:sz w:val="28"/>
        </w:rPr>
        <w:t xml:space="preserve"> к настоящему постановлению;</w:t>
      </w:r>
    </w:p>
    <w:bookmarkEnd w:id="20"/>
    <w:bookmarkStart w:name="z47" w:id="21"/>
    <w:p>
      <w:pPr>
        <w:spacing w:after="0"/>
        <w:ind w:left="0"/>
        <w:jc w:val="both"/>
      </w:pPr>
      <w:r>
        <w:rPr>
          <w:rFonts w:ascii="Times New Roman"/>
          <w:b w:val="false"/>
          <w:i w:val="false"/>
          <w:color w:val="000000"/>
          <w:sz w:val="28"/>
        </w:rPr>
        <w:t xml:space="preserve">
      45) стандарт государственной услуги "Выдача разрешения на создание или приобретение дочерней организации страховой (перестраховочной) организацией и (или) страховым холдингом, значительное участие страховой (перестраховочной) организации и (или) страхового холдинга в капитале организаций" согласно </w:t>
      </w:r>
      <w:r>
        <w:rPr>
          <w:rFonts w:ascii="Times New Roman"/>
          <w:b w:val="false"/>
          <w:i w:val="false"/>
          <w:color w:val="000000"/>
          <w:sz w:val="28"/>
        </w:rPr>
        <w:t>приложению 45</w:t>
      </w:r>
      <w:r>
        <w:rPr>
          <w:rFonts w:ascii="Times New Roman"/>
          <w:b w:val="false"/>
          <w:i w:val="false"/>
          <w:color w:val="000000"/>
          <w:sz w:val="28"/>
        </w:rPr>
        <w:t xml:space="preserve"> к настоящему постановлению;</w:t>
      </w:r>
    </w:p>
    <w:bookmarkEnd w:id="21"/>
    <w:bookmarkStart w:name="z48" w:id="22"/>
    <w:p>
      <w:pPr>
        <w:spacing w:after="0"/>
        <w:ind w:left="0"/>
        <w:jc w:val="both"/>
      </w:pPr>
      <w:r>
        <w:rPr>
          <w:rFonts w:ascii="Times New Roman"/>
          <w:b w:val="false"/>
          <w:i w:val="false"/>
          <w:color w:val="000000"/>
          <w:sz w:val="28"/>
        </w:rPr>
        <w:t xml:space="preserve">
      46) стандарт государственной услуги "Выдача разрешения на размещение эмиссионных ценных бумаг организации-резидента Республики Казахстан на территории иностранного государства" согласно </w:t>
      </w:r>
      <w:r>
        <w:rPr>
          <w:rFonts w:ascii="Times New Roman"/>
          <w:b w:val="false"/>
          <w:i w:val="false"/>
          <w:color w:val="000000"/>
          <w:sz w:val="28"/>
        </w:rPr>
        <w:t>приложению 46</w:t>
      </w:r>
      <w:r>
        <w:rPr>
          <w:rFonts w:ascii="Times New Roman"/>
          <w:b w:val="false"/>
          <w:i w:val="false"/>
          <w:color w:val="000000"/>
          <w:sz w:val="28"/>
        </w:rPr>
        <w:t xml:space="preserve"> к настоящему постановлению;</w:t>
      </w:r>
    </w:p>
    <w:bookmarkEnd w:id="22"/>
    <w:bookmarkStart w:name="z49" w:id="23"/>
    <w:p>
      <w:pPr>
        <w:spacing w:after="0"/>
        <w:ind w:left="0"/>
        <w:jc w:val="both"/>
      </w:pPr>
      <w:r>
        <w:rPr>
          <w:rFonts w:ascii="Times New Roman"/>
          <w:b w:val="false"/>
          <w:i w:val="false"/>
          <w:color w:val="000000"/>
          <w:sz w:val="28"/>
        </w:rPr>
        <w:t xml:space="preserve">
      47) стандарт государственной услуги "Выдача разрешения на выпуск эмиссионных ценных бумаг организации-резидента Республики Казахстан на территории иностранного государства" согласно </w:t>
      </w:r>
      <w:r>
        <w:rPr>
          <w:rFonts w:ascii="Times New Roman"/>
          <w:b w:val="false"/>
          <w:i w:val="false"/>
          <w:color w:val="000000"/>
          <w:sz w:val="28"/>
        </w:rPr>
        <w:t>приложению 47</w:t>
      </w:r>
      <w:r>
        <w:rPr>
          <w:rFonts w:ascii="Times New Roman"/>
          <w:b w:val="false"/>
          <w:i w:val="false"/>
          <w:color w:val="000000"/>
          <w:sz w:val="28"/>
        </w:rPr>
        <w:t xml:space="preserve"> к настоящему постановлению;</w:t>
      </w:r>
    </w:p>
    <w:bookmarkEnd w:id="23"/>
    <w:bookmarkStart w:name="z50" w:id="24"/>
    <w:p>
      <w:pPr>
        <w:spacing w:after="0"/>
        <w:ind w:left="0"/>
        <w:jc w:val="both"/>
      </w:pPr>
      <w:r>
        <w:rPr>
          <w:rFonts w:ascii="Times New Roman"/>
          <w:b w:val="false"/>
          <w:i w:val="false"/>
          <w:color w:val="000000"/>
          <w:sz w:val="28"/>
        </w:rPr>
        <w:t xml:space="preserve">
      48) стандарт государственной услуги "Выдача разрешения на право осуществления деятельности кредитного бюро и акта о соответствии кредитного бюро требованиям, предъявляемым к кредитному бюро по защите и обеспечению сохранности базы данных кредитных историй, используемых информационных систем и помещений" согласно </w:t>
      </w:r>
      <w:r>
        <w:rPr>
          <w:rFonts w:ascii="Times New Roman"/>
          <w:b w:val="false"/>
          <w:i w:val="false"/>
          <w:color w:val="000000"/>
          <w:sz w:val="28"/>
        </w:rPr>
        <w:t>приложению 48</w:t>
      </w:r>
      <w:r>
        <w:rPr>
          <w:rFonts w:ascii="Times New Roman"/>
          <w:b w:val="false"/>
          <w:i w:val="false"/>
          <w:color w:val="000000"/>
          <w:sz w:val="28"/>
        </w:rPr>
        <w:t xml:space="preserve"> к настоящему постановлению;</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49) исключен постановлением Правления Национального Банка РК от 24.02.2017 </w:t>
      </w:r>
      <w:r>
        <w:rPr>
          <w:rFonts w:ascii="Times New Roman"/>
          <w:b w:val="false"/>
          <w:i w:val="false"/>
          <w:color w:val="000000"/>
          <w:sz w:val="28"/>
        </w:rPr>
        <w:t>№ 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 w:id="25"/>
    <w:p>
      <w:pPr>
        <w:spacing w:after="0"/>
        <w:ind w:left="0"/>
        <w:jc w:val="both"/>
      </w:pPr>
      <w:r>
        <w:rPr>
          <w:rFonts w:ascii="Times New Roman"/>
          <w:b w:val="false"/>
          <w:i w:val="false"/>
          <w:color w:val="000000"/>
          <w:sz w:val="28"/>
        </w:rPr>
        <w:t xml:space="preserve">
      50) стандарт государственной услуги "Выдача разрешения на добровольную ликвидацию банка" согласно </w:t>
      </w:r>
      <w:r>
        <w:rPr>
          <w:rFonts w:ascii="Times New Roman"/>
          <w:b w:val="false"/>
          <w:i w:val="false"/>
          <w:color w:val="000000"/>
          <w:sz w:val="28"/>
        </w:rPr>
        <w:t>приложению 50</w:t>
      </w:r>
      <w:r>
        <w:rPr>
          <w:rFonts w:ascii="Times New Roman"/>
          <w:b w:val="false"/>
          <w:i w:val="false"/>
          <w:color w:val="000000"/>
          <w:sz w:val="28"/>
        </w:rPr>
        <w:t xml:space="preserve"> к настоящему постановлению;</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 утратил силу постановлением Правления Агентства РК по регулированию и развитию финансового рынка от 30.03.2020 </w:t>
      </w:r>
      <w:r>
        <w:rPr>
          <w:rFonts w:ascii="Times New Roman"/>
          <w:b w:val="false"/>
          <w:i w:val="false"/>
          <w:color w:val="000000"/>
          <w:sz w:val="28"/>
        </w:rPr>
        <w:t>№ 3</w:t>
      </w:r>
      <w:r>
        <w:rPr>
          <w:rFonts w:ascii="Times New Roman"/>
          <w:b w:val="false"/>
          <w:i w:val="false"/>
          <w:color w:val="ff0000"/>
          <w:sz w:val="28"/>
        </w:rPr>
        <w:t>9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52) утратил силу постановлением Правления Агентства РК по регулированию и развитию финансового рынка от 30.03.2020 </w:t>
      </w:r>
      <w:r>
        <w:rPr>
          <w:rFonts w:ascii="Times New Roman"/>
          <w:b w:val="false"/>
          <w:i w:val="false"/>
          <w:color w:val="000000"/>
          <w:sz w:val="28"/>
        </w:rPr>
        <w:t>№ 38</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55" w:id="26"/>
    <w:p>
      <w:pPr>
        <w:spacing w:after="0"/>
        <w:ind w:left="0"/>
        <w:jc w:val="both"/>
      </w:pPr>
      <w:r>
        <w:rPr>
          <w:rFonts w:ascii="Times New Roman"/>
          <w:b w:val="false"/>
          <w:i w:val="false"/>
          <w:color w:val="000000"/>
          <w:sz w:val="28"/>
        </w:rPr>
        <w:t xml:space="preserve">
      53) стандарт государственной услуги "Выдача лицензии на осуществление деятельности по организации обменных операций с наличной иностранной валютой уполномоченным организациям" согласно </w:t>
      </w:r>
      <w:r>
        <w:rPr>
          <w:rFonts w:ascii="Times New Roman"/>
          <w:b w:val="false"/>
          <w:i w:val="false"/>
          <w:color w:val="000000"/>
          <w:sz w:val="28"/>
        </w:rPr>
        <w:t>приложению 53</w:t>
      </w:r>
      <w:r>
        <w:rPr>
          <w:rFonts w:ascii="Times New Roman"/>
          <w:b w:val="false"/>
          <w:i w:val="false"/>
          <w:color w:val="000000"/>
          <w:sz w:val="28"/>
        </w:rPr>
        <w:t xml:space="preserve"> к настоящему постановлению;</w:t>
      </w:r>
    </w:p>
    <w:bookmarkEnd w:id="26"/>
    <w:bookmarkStart w:name="z56" w:id="27"/>
    <w:p>
      <w:pPr>
        <w:spacing w:after="0"/>
        <w:ind w:left="0"/>
        <w:jc w:val="both"/>
      </w:pPr>
      <w:r>
        <w:rPr>
          <w:rFonts w:ascii="Times New Roman"/>
          <w:b w:val="false"/>
          <w:i w:val="false"/>
          <w:color w:val="000000"/>
          <w:sz w:val="28"/>
        </w:rPr>
        <w:t xml:space="preserve">
      54) стандарт государственной услуги "Выдача информации о состоянии пенсионных накоплений (с учетом инвестиционного дохода) вкладчика (получателя) единого накопительного пенсионного фонда" согласно </w:t>
      </w:r>
      <w:r>
        <w:rPr>
          <w:rFonts w:ascii="Times New Roman"/>
          <w:b w:val="false"/>
          <w:i w:val="false"/>
          <w:color w:val="000000"/>
          <w:sz w:val="28"/>
        </w:rPr>
        <w:t>приложению 54</w:t>
      </w:r>
      <w:r>
        <w:rPr>
          <w:rFonts w:ascii="Times New Roman"/>
          <w:b w:val="false"/>
          <w:i w:val="false"/>
          <w:color w:val="000000"/>
          <w:sz w:val="28"/>
        </w:rPr>
        <w:t xml:space="preserve"> к настоящему постановлению;</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55) исключен постановлением Правления Национального Банка РК от 24.02.2017 </w:t>
      </w:r>
      <w:r>
        <w:rPr>
          <w:rFonts w:ascii="Times New Roman"/>
          <w:b w:val="false"/>
          <w:i w:val="false"/>
          <w:color w:val="000000"/>
          <w:sz w:val="28"/>
        </w:rPr>
        <w:t>№ 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56) исключен постановлением Правления Национального Банка РК от 24.02.2017 </w:t>
      </w:r>
      <w:r>
        <w:rPr>
          <w:rFonts w:ascii="Times New Roman"/>
          <w:b w:val="false"/>
          <w:i w:val="false"/>
          <w:color w:val="000000"/>
          <w:sz w:val="28"/>
        </w:rPr>
        <w:t>№ 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57) исключен постановлением Правления Национального Банка РК от 24.02.2017 </w:t>
      </w:r>
      <w:r>
        <w:rPr>
          <w:rFonts w:ascii="Times New Roman"/>
          <w:b w:val="false"/>
          <w:i w:val="false"/>
          <w:color w:val="000000"/>
          <w:sz w:val="28"/>
        </w:rPr>
        <w:t>№ 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58) исключен постановлением Правления Национального Банка РК от 24.02.2017 </w:t>
      </w:r>
      <w:r>
        <w:rPr>
          <w:rFonts w:ascii="Times New Roman"/>
          <w:b w:val="false"/>
          <w:i w:val="false"/>
          <w:color w:val="000000"/>
          <w:sz w:val="28"/>
        </w:rPr>
        <w:t>№ 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59) исключен постановлением Правления Национального Банка РК от 24.02.2017 </w:t>
      </w:r>
      <w:r>
        <w:rPr>
          <w:rFonts w:ascii="Times New Roman"/>
          <w:b w:val="false"/>
          <w:i w:val="false"/>
          <w:color w:val="000000"/>
          <w:sz w:val="28"/>
        </w:rPr>
        <w:t>№ 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60) исключен постановлением Правления Национального Банка РК от 16.08.2019 </w:t>
      </w:r>
      <w:r>
        <w:rPr>
          <w:rFonts w:ascii="Times New Roman"/>
          <w:b w:val="false"/>
          <w:i w:val="false"/>
          <w:color w:val="000000"/>
          <w:sz w:val="28"/>
        </w:rPr>
        <w:t>№ 132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постановлениями Правления Национального Банка РК от 09.12.2015 </w:t>
      </w:r>
      <w:r>
        <w:rPr>
          <w:rFonts w:ascii="Times New Roman"/>
          <w:b w:val="false"/>
          <w:i w:val="false"/>
          <w:color w:val="000000"/>
          <w:sz w:val="28"/>
        </w:rPr>
        <w:t>№ 213</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5</w:t>
      </w:r>
      <w:r>
        <w:rPr>
          <w:rFonts w:ascii="Times New Roman"/>
          <w:b w:val="false"/>
          <w:i w:val="false"/>
          <w:color w:val="ff0000"/>
          <w:sz w:val="28"/>
        </w:rPr>
        <w:t xml:space="preserve">); от 24.02.2017 </w:t>
      </w:r>
      <w:r>
        <w:rPr>
          <w:rFonts w:ascii="Times New Roman"/>
          <w:b w:val="false"/>
          <w:i w:val="false"/>
          <w:color w:val="000000"/>
          <w:sz w:val="28"/>
        </w:rPr>
        <w:t>№ 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11.01.2018 </w:t>
      </w:r>
      <w:r>
        <w:rPr>
          <w:rFonts w:ascii="Times New Roman"/>
          <w:b w:val="false"/>
          <w:i w:val="false"/>
          <w:color w:val="000000"/>
          <w:sz w:val="28"/>
        </w:rPr>
        <w:t>№ 1</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16.08.2019 </w:t>
      </w:r>
      <w:r>
        <w:rPr>
          <w:rFonts w:ascii="Times New Roman"/>
          <w:b w:val="false"/>
          <w:i w:val="false"/>
          <w:color w:val="000000"/>
          <w:sz w:val="28"/>
        </w:rPr>
        <w:t>№ 132</w:t>
      </w:r>
      <w:r>
        <w:rPr>
          <w:rFonts w:ascii="Times New Roman"/>
          <w:b w:val="false"/>
          <w:i w:val="false"/>
          <w:color w:val="ff0000"/>
          <w:sz w:val="28"/>
        </w:rPr>
        <w:t xml:space="preserve"> (порядок введения см. </w:t>
      </w:r>
      <w:r>
        <w:rPr>
          <w:rFonts w:ascii="Times New Roman"/>
          <w:b w:val="false"/>
          <w:i w:val="false"/>
          <w:color w:val="000000"/>
          <w:sz w:val="28"/>
        </w:rPr>
        <w:t>п. 5</w:t>
      </w:r>
      <w:r>
        <w:rPr>
          <w:rFonts w:ascii="Times New Roman"/>
          <w:b w:val="false"/>
          <w:i w:val="false"/>
          <w:color w:val="ff0000"/>
          <w:sz w:val="28"/>
        </w:rPr>
        <w:t xml:space="preserve">); от 30.03.2020 </w:t>
      </w:r>
      <w:r>
        <w:rPr>
          <w:rFonts w:ascii="Times New Roman"/>
          <w:b w:val="false"/>
          <w:i w:val="false"/>
          <w:color w:val="000000"/>
          <w:sz w:val="28"/>
        </w:rPr>
        <w:t>№ 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Правления Агентства РК по регулированию и развитию финансового рынка от 30.03.2020 </w:t>
      </w:r>
      <w:r>
        <w:rPr>
          <w:rFonts w:ascii="Times New Roman"/>
          <w:b w:val="false"/>
          <w:i w:val="false"/>
          <w:color w:val="00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30.03.2020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30.03.2020 </w:t>
      </w:r>
      <w:r>
        <w:rPr>
          <w:rFonts w:ascii="Times New Roman"/>
          <w:b w:val="false"/>
          <w:i w:val="false"/>
          <w:color w:val="000000"/>
          <w:sz w:val="28"/>
        </w:rPr>
        <w:t>№ 36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30.03.2020 </w:t>
      </w:r>
      <w:r>
        <w:rPr>
          <w:rFonts w:ascii="Times New Roman"/>
          <w:b w:val="false"/>
          <w:i w:val="false"/>
          <w:color w:val="000000"/>
          <w:sz w:val="28"/>
        </w:rPr>
        <w:t>№ 38</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30.03.2020 </w:t>
      </w:r>
      <w:r>
        <w:rPr>
          <w:rFonts w:ascii="Times New Roman"/>
          <w:b w:val="false"/>
          <w:i w:val="false"/>
          <w:color w:val="000000"/>
          <w:sz w:val="28"/>
        </w:rPr>
        <w:t>№ 3</w:t>
      </w:r>
      <w:r>
        <w:rPr>
          <w:rFonts w:ascii="Times New Roman"/>
          <w:b w:val="false"/>
          <w:i w:val="false"/>
          <w:color w:val="ff0000"/>
          <w:sz w:val="28"/>
        </w:rPr>
        <w:t xml:space="preserve">9 (вводится в действие по истечении двадцати одного календарного дня после дня его первого официального опубликования); от 30.03.2020 </w:t>
      </w:r>
      <w:r>
        <w:rPr>
          <w:rFonts w:ascii="Times New Roman"/>
          <w:b w:val="false"/>
          <w:i w:val="false"/>
          <w:color w:val="000000"/>
          <w:sz w:val="28"/>
        </w:rPr>
        <w:t>№ 40</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58" w:id="28"/>
    <w:p>
      <w:pPr>
        <w:spacing w:after="0"/>
        <w:ind w:left="0"/>
        <w:jc w:val="both"/>
      </w:pPr>
      <w:r>
        <w:rPr>
          <w:rFonts w:ascii="Times New Roman"/>
          <w:b w:val="false"/>
          <w:i w:val="false"/>
          <w:color w:val="000000"/>
          <w:sz w:val="28"/>
        </w:rPr>
        <w:t xml:space="preserve">
      2. Управлению контроля качества государственных услуг </w:t>
      </w:r>
    </w:p>
    <w:bookmarkEnd w:id="28"/>
    <w:p>
      <w:pPr>
        <w:spacing w:after="0"/>
        <w:ind w:left="0"/>
        <w:jc w:val="both"/>
      </w:pPr>
      <w:r>
        <w:rPr>
          <w:rFonts w:ascii="Times New Roman"/>
          <w:b w:val="false"/>
          <w:i w:val="false"/>
          <w:color w:val="000000"/>
          <w:sz w:val="28"/>
        </w:rPr>
        <w:t>
      (Бадырленова Ж.Р.) в установленном законодательством порядке обеспечить:</w:t>
      </w:r>
    </w:p>
    <w:bookmarkStart w:name="z60" w:id="29"/>
    <w:p>
      <w:pPr>
        <w:spacing w:after="0"/>
        <w:ind w:left="0"/>
        <w:jc w:val="both"/>
      </w:pPr>
      <w:r>
        <w:rPr>
          <w:rFonts w:ascii="Times New Roman"/>
          <w:b w:val="false"/>
          <w:i w:val="false"/>
          <w:color w:val="000000"/>
          <w:sz w:val="28"/>
        </w:rPr>
        <w:t>
      1) совместно с Департаментом правового обеспечения (Досмухамбетов Н.М.) государственную регистрацию настоящего постановления в Министерстве юстиции Республики Казахстан;</w:t>
      </w:r>
    </w:p>
    <w:bookmarkEnd w:id="29"/>
    <w:bookmarkStart w:name="z62" w:id="30"/>
    <w:p>
      <w:pPr>
        <w:spacing w:after="0"/>
        <w:ind w:left="0"/>
        <w:jc w:val="both"/>
      </w:pPr>
      <w:r>
        <w:rPr>
          <w:rFonts w:ascii="Times New Roman"/>
          <w:b w:val="false"/>
          <w:i w:val="false"/>
          <w:color w:val="000000"/>
          <w:sz w:val="28"/>
        </w:rPr>
        <w:t>
      2) направление настоящего постановления на официальное опубликование в информационно-правовой системе "Әділет" республиканского государственного предприятия на праве хозяйственного ведения "Республиканский центр правовой информации Министерства юстиции Республики Казахстан" в течение десяти календарных дней после его государственной регистрации в Министерстве юстиции Республики Казахстан;</w:t>
      </w:r>
    </w:p>
    <w:bookmarkEnd w:id="30"/>
    <w:bookmarkStart w:name="z63" w:id="31"/>
    <w:p>
      <w:pPr>
        <w:spacing w:after="0"/>
        <w:ind w:left="0"/>
        <w:jc w:val="both"/>
      </w:pPr>
      <w:r>
        <w:rPr>
          <w:rFonts w:ascii="Times New Roman"/>
          <w:b w:val="false"/>
          <w:i w:val="false"/>
          <w:color w:val="000000"/>
          <w:sz w:val="28"/>
        </w:rPr>
        <w:t xml:space="preserve">
      3) размещение настоящего постановления на официальном </w:t>
      </w:r>
    </w:p>
    <w:bookmarkEnd w:id="31"/>
    <w:p>
      <w:pPr>
        <w:spacing w:after="0"/>
        <w:ind w:left="0"/>
        <w:jc w:val="both"/>
      </w:pPr>
      <w:r>
        <w:rPr>
          <w:rFonts w:ascii="Times New Roman"/>
          <w:b w:val="false"/>
          <w:i w:val="false"/>
          <w:color w:val="000000"/>
          <w:sz w:val="28"/>
        </w:rPr>
        <w:t>
      интернет-ресурсе Национального Банка Республики Казахстан после его официального опубликования.</w:t>
      </w:r>
    </w:p>
    <w:bookmarkStart w:name="z65" w:id="32"/>
    <w:p>
      <w:pPr>
        <w:spacing w:after="0"/>
        <w:ind w:left="0"/>
        <w:jc w:val="both"/>
      </w:pPr>
      <w:r>
        <w:rPr>
          <w:rFonts w:ascii="Times New Roman"/>
          <w:b w:val="false"/>
          <w:i w:val="false"/>
          <w:color w:val="000000"/>
          <w:sz w:val="28"/>
        </w:rPr>
        <w:t xml:space="preserve">
      3. Департаменту международных отношений и связей с общественностью (Казыбаев А.К.) обеспечить направление настоящего постановления на официальное опубликование в периодических печатных изданиях в течение десяти календарных дней после его государственной регистрации в Министерстве юстиции Республики Казахстан. </w:t>
      </w:r>
    </w:p>
    <w:bookmarkEnd w:id="32"/>
    <w:bookmarkStart w:name="z66" w:id="33"/>
    <w:p>
      <w:pPr>
        <w:spacing w:after="0"/>
        <w:ind w:left="0"/>
        <w:jc w:val="both"/>
      </w:pPr>
      <w:r>
        <w:rPr>
          <w:rFonts w:ascii="Times New Roman"/>
          <w:b w:val="false"/>
          <w:i w:val="false"/>
          <w:color w:val="000000"/>
          <w:sz w:val="28"/>
        </w:rPr>
        <w:t>
      4. Контроль за исполнением настоящего постановления возложить на заместителя Председателя Национального Банка Республики Казахстан Галиеву Д.Т.</w:t>
      </w:r>
    </w:p>
    <w:bookmarkEnd w:id="33"/>
    <w:bookmarkStart w:name="z67" w:id="34"/>
    <w:p>
      <w:pPr>
        <w:spacing w:after="0"/>
        <w:ind w:left="0"/>
        <w:jc w:val="both"/>
      </w:pPr>
      <w:r>
        <w:rPr>
          <w:rFonts w:ascii="Times New Roman"/>
          <w:b w:val="false"/>
          <w:i w:val="false"/>
          <w:color w:val="000000"/>
          <w:sz w:val="28"/>
        </w:rPr>
        <w:t>
      5. Настоящее постановление вводится в действие по истечении десяти календарных дней после дня его первого официального опубликования, за исключением подпунктов 3), 4), 5), 8), 9), 10), 11), 17), 18), 24), 25), 26), 27), 28), 29), 30), 31), 32), 33), 34), 35), 36), 37), 38), 39), 40), 42), 43), 44), 45), 48), 49), 50), 51), 52), 53) и 55) пункта 1 настоящего постановления, которые вводятся в действие по истечении двадцати одного календарного дня после дня его первого официального опубликования.</w:t>
      </w:r>
    </w:p>
    <w:bookmarkEnd w:id="34"/>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Национального Банка</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Келимбетов</w:t>
            </w:r>
          </w:p>
        </w:tc>
      </w:tr>
    </w:tbl>
    <w:p>
      <w:pPr>
        <w:spacing w:after="0"/>
        <w:ind w:left="0"/>
        <w:jc w:val="both"/>
      </w:pPr>
      <w:r>
        <w:rPr>
          <w:rFonts w:ascii="Times New Roman"/>
          <w:b w:val="false"/>
          <w:i w:val="false"/>
          <w:color w:val="000000"/>
          <w:sz w:val="28"/>
        </w:rPr>
        <w:t xml:space="preserve">
      "СОГЛАСОВАНО"   </w:t>
      </w:r>
    </w:p>
    <w:p>
      <w:pPr>
        <w:spacing w:after="0"/>
        <w:ind w:left="0"/>
        <w:jc w:val="both"/>
      </w:pPr>
      <w:r>
        <w:rPr>
          <w:rFonts w:ascii="Times New Roman"/>
          <w:b w:val="false"/>
          <w:i w:val="false"/>
          <w:color w:val="000000"/>
          <w:sz w:val="28"/>
        </w:rPr>
        <w:t xml:space="preserve">
      Министерство по инвестициям и развитию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1 июня 2015 года</w:t>
      </w:r>
    </w:p>
    <w:p>
      <w:pPr>
        <w:spacing w:after="0"/>
        <w:ind w:left="0"/>
        <w:jc w:val="both"/>
      </w:pPr>
      <w:r>
        <w:rPr>
          <w:rFonts w:ascii="Times New Roman"/>
          <w:b w:val="false"/>
          <w:i w:val="false"/>
          <w:color w:val="000000"/>
          <w:sz w:val="28"/>
        </w:rPr>
        <w:t xml:space="preserve">
      "СОГЛАСОВАНО"   </w:t>
      </w:r>
    </w:p>
    <w:p>
      <w:pPr>
        <w:spacing w:after="0"/>
        <w:ind w:left="0"/>
        <w:jc w:val="both"/>
      </w:pPr>
      <w:r>
        <w:rPr>
          <w:rFonts w:ascii="Times New Roman"/>
          <w:b w:val="false"/>
          <w:i w:val="false"/>
          <w:color w:val="000000"/>
          <w:sz w:val="28"/>
        </w:rPr>
        <w:t xml:space="preserve">
      Министерство национальной экономики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29 мая 2015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апреля 2015 года № 71</w:t>
            </w:r>
          </w:p>
        </w:tc>
      </w:tr>
    </w:tbl>
    <w:bookmarkStart w:name="z69" w:id="35"/>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"Подтверждение уведомления о валютной операции или об открытии банковского счета в иностранном банке"</w:t>
      </w:r>
    </w:p>
    <w:bookmarkEnd w:id="35"/>
    <w:p>
      <w:pPr>
        <w:spacing w:after="0"/>
        <w:ind w:left="0"/>
        <w:jc w:val="both"/>
      </w:pPr>
      <w:r>
        <w:rPr>
          <w:rFonts w:ascii="Times New Roman"/>
          <w:b w:val="false"/>
          <w:i w:val="false"/>
          <w:color w:val="ff0000"/>
          <w:sz w:val="28"/>
        </w:rPr>
        <w:t xml:space="preserve">
      Сноска. Стандарт исключен постановлением Правления Национального Банка РК от 16.08.2019 </w:t>
      </w:r>
      <w:r>
        <w:rPr>
          <w:rFonts w:ascii="Times New Roman"/>
          <w:b w:val="false"/>
          <w:i w:val="false"/>
          <w:color w:val="ff0000"/>
          <w:sz w:val="28"/>
        </w:rPr>
        <w:t>№ 132</w:t>
      </w:r>
      <w:r>
        <w:rPr>
          <w:rFonts w:ascii="Times New Roman"/>
          <w:b w:val="false"/>
          <w:i w:val="false"/>
          <w:color w:val="ff0000"/>
          <w:sz w:val="28"/>
        </w:rPr>
        <w:t xml:space="preserve"> (вводится в действие с 01.07.2019).</w:t>
      </w: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апреля 2015 года № 71</w:t>
            </w:r>
          </w:p>
        </w:tc>
      </w:tr>
    </w:tbl>
    <w:bookmarkStart w:name="z90" w:id="36"/>
    <w:p>
      <w:pPr>
        <w:spacing w:after="0"/>
        <w:ind w:left="0"/>
        <w:jc w:val="left"/>
      </w:pPr>
      <w:r>
        <w:rPr>
          <w:rFonts w:ascii="Times New Roman"/>
          <w:b/>
          <w:i w:val="false"/>
          <w:color w:val="000000"/>
        </w:rPr>
        <w:t xml:space="preserve"> Стандарт</w:t>
      </w:r>
      <w:r>
        <w:br/>
      </w:r>
      <w:r>
        <w:rPr>
          <w:rFonts w:ascii="Times New Roman"/>
          <w:b/>
          <w:i w:val="false"/>
          <w:color w:val="000000"/>
        </w:rPr>
        <w:t>государственной услуги "Регистрация валютной операции"</w:t>
      </w:r>
    </w:p>
    <w:bookmarkEnd w:id="36"/>
    <w:p>
      <w:pPr>
        <w:spacing w:after="0"/>
        <w:ind w:left="0"/>
        <w:jc w:val="both"/>
      </w:pPr>
      <w:r>
        <w:rPr>
          <w:rFonts w:ascii="Times New Roman"/>
          <w:b w:val="false"/>
          <w:i w:val="false"/>
          <w:color w:val="ff0000"/>
          <w:sz w:val="28"/>
        </w:rPr>
        <w:t xml:space="preserve">
      Сноска. Стандарт исключен постановлением Правления Национального Банка РК от 16.08.2019 </w:t>
      </w:r>
      <w:r>
        <w:rPr>
          <w:rFonts w:ascii="Times New Roman"/>
          <w:b w:val="false"/>
          <w:i w:val="false"/>
          <w:color w:val="ff0000"/>
          <w:sz w:val="28"/>
        </w:rPr>
        <w:t>№ 132</w:t>
      </w:r>
      <w:r>
        <w:rPr>
          <w:rFonts w:ascii="Times New Roman"/>
          <w:b w:val="false"/>
          <w:i w:val="false"/>
          <w:color w:val="ff0000"/>
          <w:sz w:val="28"/>
        </w:rPr>
        <w:t xml:space="preserve"> (вводится в действие с 01.07.2019).</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апреля 2015 года № 71</w:t>
            </w:r>
          </w:p>
        </w:tc>
      </w:tr>
    </w:tbl>
    <w:bookmarkStart w:name="z111" w:id="37"/>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"Учетная регистрация микрофинансовых организаций"</w:t>
      </w:r>
    </w:p>
    <w:bookmarkEnd w:id="37"/>
    <w:p>
      <w:pPr>
        <w:spacing w:after="0"/>
        <w:ind w:left="0"/>
        <w:jc w:val="both"/>
      </w:pPr>
      <w:r>
        <w:rPr>
          <w:rFonts w:ascii="Times New Roman"/>
          <w:b w:val="false"/>
          <w:i w:val="false"/>
          <w:color w:val="ff0000"/>
          <w:sz w:val="28"/>
        </w:rPr>
        <w:t xml:space="preserve">
      Сноска. Стандарт в редакции постановления Правления Национального Банка РК от 07.02.2019 </w:t>
      </w:r>
      <w:r>
        <w:rPr>
          <w:rFonts w:ascii="Times New Roman"/>
          <w:b w:val="false"/>
          <w:i w:val="false"/>
          <w:color w:val="ff0000"/>
          <w:sz w:val="28"/>
        </w:rPr>
        <w:t>№ 26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6407" w:id="38"/>
    <w:p>
      <w:pPr>
        <w:spacing w:after="0"/>
        <w:ind w:left="0"/>
        <w:jc w:val="left"/>
      </w:pPr>
      <w:r>
        <w:rPr>
          <w:rFonts w:ascii="Times New Roman"/>
          <w:b/>
          <w:i w:val="false"/>
          <w:color w:val="000000"/>
        </w:rPr>
        <w:t xml:space="preserve"> Глава 1. Общие положения</w:t>
      </w:r>
    </w:p>
    <w:bookmarkEnd w:id="38"/>
    <w:bookmarkStart w:name="z6408" w:id="39"/>
    <w:p>
      <w:pPr>
        <w:spacing w:after="0"/>
        <w:ind w:left="0"/>
        <w:jc w:val="both"/>
      </w:pPr>
      <w:r>
        <w:rPr>
          <w:rFonts w:ascii="Times New Roman"/>
          <w:b w:val="false"/>
          <w:i w:val="false"/>
          <w:color w:val="000000"/>
          <w:sz w:val="28"/>
        </w:rPr>
        <w:t>
      1. Государственная услуга "Учетная регистрация микрофинансовых организаций" (далее - государственная услуга).</w:t>
      </w:r>
    </w:p>
    <w:bookmarkEnd w:id="39"/>
    <w:bookmarkStart w:name="z6409" w:id="40"/>
    <w:p>
      <w:pPr>
        <w:spacing w:after="0"/>
        <w:ind w:left="0"/>
        <w:jc w:val="both"/>
      </w:pPr>
      <w:r>
        <w:rPr>
          <w:rFonts w:ascii="Times New Roman"/>
          <w:b w:val="false"/>
          <w:i w:val="false"/>
          <w:color w:val="000000"/>
          <w:sz w:val="28"/>
        </w:rPr>
        <w:t>
      2. Стандарт государственной услуги разработан Национальным Банком Республики Казахстан.</w:t>
      </w:r>
    </w:p>
    <w:bookmarkEnd w:id="40"/>
    <w:bookmarkStart w:name="z6410" w:id="41"/>
    <w:p>
      <w:pPr>
        <w:spacing w:after="0"/>
        <w:ind w:left="0"/>
        <w:jc w:val="both"/>
      </w:pPr>
      <w:r>
        <w:rPr>
          <w:rFonts w:ascii="Times New Roman"/>
          <w:b w:val="false"/>
          <w:i w:val="false"/>
          <w:color w:val="000000"/>
          <w:sz w:val="28"/>
        </w:rPr>
        <w:t>
      3. Государственная услуга оказывается Национальным Банком Республики Казахстан (далее – услугодатель) юридическим лицам (далее – услугополучатель).</w:t>
      </w:r>
    </w:p>
    <w:bookmarkEnd w:id="41"/>
    <w:bookmarkStart w:name="z6411" w:id="42"/>
    <w:p>
      <w:pPr>
        <w:spacing w:after="0"/>
        <w:ind w:left="0"/>
        <w:jc w:val="both"/>
      </w:pPr>
      <w:r>
        <w:rPr>
          <w:rFonts w:ascii="Times New Roman"/>
          <w:b w:val="false"/>
          <w:i w:val="false"/>
          <w:color w:val="000000"/>
          <w:sz w:val="28"/>
        </w:rPr>
        <w:t>
      Прием заявлений и выдача результатов оказания государственной услуги осуществляется через веб-портал "электронного правительства" www.egov.kz (далее – портал).</w:t>
      </w:r>
    </w:p>
    <w:bookmarkEnd w:id="42"/>
    <w:bookmarkStart w:name="z6412" w:id="43"/>
    <w:p>
      <w:pPr>
        <w:spacing w:after="0"/>
        <w:ind w:left="0"/>
        <w:jc w:val="left"/>
      </w:pPr>
      <w:r>
        <w:rPr>
          <w:rFonts w:ascii="Times New Roman"/>
          <w:b/>
          <w:i w:val="false"/>
          <w:color w:val="000000"/>
        </w:rPr>
        <w:t xml:space="preserve"> Глава 2. Порядок оказания государственной услуги</w:t>
      </w:r>
    </w:p>
    <w:bookmarkEnd w:id="43"/>
    <w:bookmarkStart w:name="z6413" w:id="44"/>
    <w:p>
      <w:pPr>
        <w:spacing w:after="0"/>
        <w:ind w:left="0"/>
        <w:jc w:val="both"/>
      </w:pPr>
      <w:r>
        <w:rPr>
          <w:rFonts w:ascii="Times New Roman"/>
          <w:b w:val="false"/>
          <w:i w:val="false"/>
          <w:color w:val="000000"/>
          <w:sz w:val="28"/>
        </w:rPr>
        <w:t>
      4. Сроки оказания государственной услуги составляют 15 (пятнадцать) рабочих дней.</w:t>
      </w:r>
    </w:p>
    <w:bookmarkEnd w:id="44"/>
    <w:bookmarkStart w:name="z6414" w:id="45"/>
    <w:p>
      <w:pPr>
        <w:spacing w:after="0"/>
        <w:ind w:left="0"/>
        <w:jc w:val="both"/>
      </w:pPr>
      <w:r>
        <w:rPr>
          <w:rFonts w:ascii="Times New Roman"/>
          <w:b w:val="false"/>
          <w:i w:val="false"/>
          <w:color w:val="000000"/>
          <w:sz w:val="28"/>
        </w:rPr>
        <w:t>
      Услугодатель в течение 5 (пяти) рабочих дней со дня получения документов услугополучателя проверяет полноту представленных документов.</w:t>
      </w:r>
    </w:p>
    <w:bookmarkEnd w:id="45"/>
    <w:bookmarkStart w:name="z6415" w:id="46"/>
    <w:p>
      <w:pPr>
        <w:spacing w:after="0"/>
        <w:ind w:left="0"/>
        <w:jc w:val="both"/>
      </w:pPr>
      <w:r>
        <w:rPr>
          <w:rFonts w:ascii="Times New Roman"/>
          <w:b w:val="false"/>
          <w:i w:val="false"/>
          <w:color w:val="000000"/>
          <w:sz w:val="28"/>
        </w:rPr>
        <w:t>
      В случае установления факта неполноты представленных документов услугодатель в течение 5 (пяти) рабочих дней со дня получения документов услугополучателя дает письменный мотивированный отказ в дальнейшем рассмотрении заявления.</w:t>
      </w:r>
    </w:p>
    <w:bookmarkEnd w:id="46"/>
    <w:bookmarkStart w:name="z6416" w:id="47"/>
    <w:p>
      <w:pPr>
        <w:spacing w:after="0"/>
        <w:ind w:left="0"/>
        <w:jc w:val="both"/>
      </w:pPr>
      <w:r>
        <w:rPr>
          <w:rFonts w:ascii="Times New Roman"/>
          <w:b w:val="false"/>
          <w:i w:val="false"/>
          <w:color w:val="000000"/>
          <w:sz w:val="28"/>
        </w:rPr>
        <w:t>
      5. Форма оказания государственной услуги: электронная.</w:t>
      </w:r>
    </w:p>
    <w:bookmarkEnd w:id="47"/>
    <w:bookmarkStart w:name="z6417" w:id="48"/>
    <w:p>
      <w:pPr>
        <w:spacing w:after="0"/>
        <w:ind w:left="0"/>
        <w:jc w:val="both"/>
      </w:pPr>
      <w:r>
        <w:rPr>
          <w:rFonts w:ascii="Times New Roman"/>
          <w:b w:val="false"/>
          <w:i w:val="false"/>
          <w:color w:val="000000"/>
          <w:sz w:val="28"/>
        </w:rPr>
        <w:t xml:space="preserve">
      6. Результат оказания государственной услуги – уведомление микрофинансовой организации о внесении ее в реестр микрофинансовых организаций, либо мотивированный ответ об отказе в оказании государственной услуги, в случаях и по основаниям, предусмотренных </w:t>
      </w:r>
      <w:r>
        <w:rPr>
          <w:rFonts w:ascii="Times New Roman"/>
          <w:b w:val="false"/>
          <w:i w:val="false"/>
          <w:color w:val="000000"/>
          <w:sz w:val="28"/>
        </w:rPr>
        <w:t>пунктом 11</w:t>
      </w:r>
      <w:r>
        <w:rPr>
          <w:rFonts w:ascii="Times New Roman"/>
          <w:b w:val="false"/>
          <w:i w:val="false"/>
          <w:color w:val="000000"/>
          <w:sz w:val="28"/>
        </w:rPr>
        <w:t xml:space="preserve"> настоящего стандарта государственной услуги.</w:t>
      </w:r>
    </w:p>
    <w:bookmarkEnd w:id="48"/>
    <w:bookmarkStart w:name="z6418" w:id="49"/>
    <w:p>
      <w:pPr>
        <w:spacing w:after="0"/>
        <w:ind w:left="0"/>
        <w:jc w:val="both"/>
      </w:pPr>
      <w:r>
        <w:rPr>
          <w:rFonts w:ascii="Times New Roman"/>
          <w:b w:val="false"/>
          <w:i w:val="false"/>
          <w:color w:val="000000"/>
          <w:sz w:val="28"/>
        </w:rPr>
        <w:t xml:space="preserve">
      Форма предоставления результата оказания государственной услуги: электронная (полностью автоматизированная). </w:t>
      </w:r>
    </w:p>
    <w:bookmarkEnd w:id="49"/>
    <w:bookmarkStart w:name="z6419" w:id="50"/>
    <w:p>
      <w:pPr>
        <w:spacing w:after="0"/>
        <w:ind w:left="0"/>
        <w:jc w:val="both"/>
      </w:pPr>
      <w:r>
        <w:rPr>
          <w:rFonts w:ascii="Times New Roman"/>
          <w:b w:val="false"/>
          <w:i w:val="false"/>
          <w:color w:val="000000"/>
          <w:sz w:val="28"/>
        </w:rPr>
        <w:t>
      На портале результат оказания государственной услуги направляется услугополучателю в "личный кабинет" в форме электронного документа, удостоверенного электронной цифровой подписью (далее – ЭЦП) уполномоченного лица услугодателя.</w:t>
      </w:r>
    </w:p>
    <w:bookmarkEnd w:id="50"/>
    <w:bookmarkStart w:name="z6420" w:id="51"/>
    <w:p>
      <w:pPr>
        <w:spacing w:after="0"/>
        <w:ind w:left="0"/>
        <w:jc w:val="both"/>
      </w:pPr>
      <w:r>
        <w:rPr>
          <w:rFonts w:ascii="Times New Roman"/>
          <w:b w:val="false"/>
          <w:i w:val="false"/>
          <w:color w:val="000000"/>
          <w:sz w:val="28"/>
        </w:rPr>
        <w:t>
      7. Государственная услуга оказывается на платной основе. Ставка регистрационного сбора при оказании государственной услуги составляет 10 (десять) месячных расчетных показателей.</w:t>
      </w:r>
    </w:p>
    <w:bookmarkEnd w:id="51"/>
    <w:bookmarkStart w:name="z6421" w:id="52"/>
    <w:p>
      <w:pPr>
        <w:spacing w:after="0"/>
        <w:ind w:left="0"/>
        <w:jc w:val="both"/>
      </w:pPr>
      <w:r>
        <w:rPr>
          <w:rFonts w:ascii="Times New Roman"/>
          <w:b w:val="false"/>
          <w:i w:val="false"/>
          <w:color w:val="000000"/>
          <w:sz w:val="28"/>
        </w:rPr>
        <w:t>
      Оплата сбора осуществляется в наличной или безналичной форме через банки второго уровня или организации, осуществляющие отдельные виды банковских операций, а также в безналичной форме через платежный шлюз "электронного правительства".</w:t>
      </w:r>
    </w:p>
    <w:bookmarkEnd w:id="52"/>
    <w:bookmarkStart w:name="z6422" w:id="53"/>
    <w:p>
      <w:pPr>
        <w:spacing w:after="0"/>
        <w:ind w:left="0"/>
        <w:jc w:val="both"/>
      </w:pPr>
      <w:r>
        <w:rPr>
          <w:rFonts w:ascii="Times New Roman"/>
          <w:b w:val="false"/>
          <w:i w:val="false"/>
          <w:color w:val="000000"/>
          <w:sz w:val="28"/>
        </w:rPr>
        <w:t>
      8. График работы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осуществляется следующим рабочим днем).</w:t>
      </w:r>
    </w:p>
    <w:bookmarkEnd w:id="53"/>
    <w:bookmarkStart w:name="z6423" w:id="54"/>
    <w:p>
      <w:pPr>
        <w:spacing w:after="0"/>
        <w:ind w:left="0"/>
        <w:jc w:val="both"/>
      </w:pPr>
      <w:r>
        <w:rPr>
          <w:rFonts w:ascii="Times New Roman"/>
          <w:b w:val="false"/>
          <w:i w:val="false"/>
          <w:color w:val="000000"/>
          <w:sz w:val="28"/>
        </w:rPr>
        <w:t>
      График работы услугодателя - с понедельника по пятницу с 9.00 до 18.30 часов с перерывом на обед с 13.00 до 14.30 часов, кроме выходных и праздничных дней, в соответствии с трудовым законодательством Республики Казахстан.</w:t>
      </w:r>
    </w:p>
    <w:bookmarkEnd w:id="54"/>
    <w:bookmarkStart w:name="z6424" w:id="55"/>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w:t>
      </w:r>
    </w:p>
    <w:bookmarkEnd w:id="55"/>
    <w:bookmarkStart w:name="z6425" w:id="56"/>
    <w:p>
      <w:pPr>
        <w:spacing w:after="0"/>
        <w:ind w:left="0"/>
        <w:jc w:val="both"/>
      </w:pPr>
      <w:r>
        <w:rPr>
          <w:rFonts w:ascii="Times New Roman"/>
          <w:b w:val="false"/>
          <w:i w:val="false"/>
          <w:color w:val="000000"/>
          <w:sz w:val="28"/>
        </w:rPr>
        <w:t xml:space="preserve">
      1) заявление, удостоверенное ЭЦП лица, уполномоченного на подачу заявления,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государственной услуги;</w:t>
      </w:r>
    </w:p>
    <w:bookmarkEnd w:id="56"/>
    <w:bookmarkStart w:name="z6426" w:id="57"/>
    <w:p>
      <w:pPr>
        <w:spacing w:after="0"/>
        <w:ind w:left="0"/>
        <w:jc w:val="both"/>
      </w:pPr>
      <w:r>
        <w:rPr>
          <w:rFonts w:ascii="Times New Roman"/>
          <w:b w:val="false"/>
          <w:i w:val="false"/>
          <w:color w:val="000000"/>
          <w:sz w:val="28"/>
        </w:rPr>
        <w:t xml:space="preserve">
      2) копии документов, подтверждающих оплату уставного капитала, а также сведения о соблюдении минимального размера собственного капитала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государственной услуги;</w:t>
      </w:r>
    </w:p>
    <w:bookmarkEnd w:id="57"/>
    <w:bookmarkStart w:name="z6427" w:id="58"/>
    <w:p>
      <w:pPr>
        <w:spacing w:after="0"/>
        <w:ind w:left="0"/>
        <w:jc w:val="both"/>
      </w:pPr>
      <w:r>
        <w:rPr>
          <w:rFonts w:ascii="Times New Roman"/>
          <w:b w:val="false"/>
          <w:i w:val="false"/>
          <w:color w:val="000000"/>
          <w:sz w:val="28"/>
        </w:rPr>
        <w:t>
      3) положение о службе внутреннего контроля (при наличии);</w:t>
      </w:r>
    </w:p>
    <w:bookmarkEnd w:id="58"/>
    <w:bookmarkStart w:name="z6428" w:id="59"/>
    <w:p>
      <w:pPr>
        <w:spacing w:after="0"/>
        <w:ind w:left="0"/>
        <w:jc w:val="both"/>
      </w:pPr>
      <w:r>
        <w:rPr>
          <w:rFonts w:ascii="Times New Roman"/>
          <w:b w:val="false"/>
          <w:i w:val="false"/>
          <w:color w:val="000000"/>
          <w:sz w:val="28"/>
        </w:rPr>
        <w:t>
      4) бизнес-план, который раскрывает:</w:t>
      </w:r>
    </w:p>
    <w:bookmarkEnd w:id="59"/>
    <w:bookmarkStart w:name="z6429" w:id="60"/>
    <w:p>
      <w:pPr>
        <w:spacing w:after="0"/>
        <w:ind w:left="0"/>
        <w:jc w:val="both"/>
      </w:pPr>
      <w:r>
        <w:rPr>
          <w:rFonts w:ascii="Times New Roman"/>
          <w:b w:val="false"/>
          <w:i w:val="false"/>
          <w:color w:val="000000"/>
          <w:sz w:val="28"/>
        </w:rPr>
        <w:t>
      стратегию деятельности микрофинансовой организации;</w:t>
      </w:r>
    </w:p>
    <w:bookmarkEnd w:id="60"/>
    <w:bookmarkStart w:name="z6430" w:id="61"/>
    <w:p>
      <w:pPr>
        <w:spacing w:after="0"/>
        <w:ind w:left="0"/>
        <w:jc w:val="both"/>
      </w:pPr>
      <w:r>
        <w:rPr>
          <w:rFonts w:ascii="Times New Roman"/>
          <w:b w:val="false"/>
          <w:i w:val="false"/>
          <w:color w:val="000000"/>
          <w:sz w:val="28"/>
        </w:rPr>
        <w:t>
      определение сегмента рынка, на который ориентирована микрофинансовая организация (потенциальные потребители услуг, текущая ситуация и прогноз их доли на рынке в динамике);</w:t>
      </w:r>
    </w:p>
    <w:bookmarkEnd w:id="61"/>
    <w:bookmarkStart w:name="z6431" w:id="62"/>
    <w:p>
      <w:pPr>
        <w:spacing w:after="0"/>
        <w:ind w:left="0"/>
        <w:jc w:val="both"/>
      </w:pPr>
      <w:r>
        <w:rPr>
          <w:rFonts w:ascii="Times New Roman"/>
          <w:b w:val="false"/>
          <w:i w:val="false"/>
          <w:color w:val="000000"/>
          <w:sz w:val="28"/>
        </w:rPr>
        <w:t xml:space="preserve">
      виды услуг (предоставление микрокредита, оказание консультационных услуг по вопросам, связанным с деятельностью по предоставлению микрокредитов и (или) другой вид деятельности, предусмотренный </w:t>
      </w:r>
      <w:r>
        <w:rPr>
          <w:rFonts w:ascii="Times New Roman"/>
          <w:b w:val="false"/>
          <w:i w:val="false"/>
          <w:color w:val="000000"/>
          <w:sz w:val="28"/>
        </w:rPr>
        <w:t>статьей 19</w:t>
      </w:r>
      <w:r>
        <w:rPr>
          <w:rFonts w:ascii="Times New Roman"/>
          <w:b w:val="false"/>
          <w:i w:val="false"/>
          <w:color w:val="000000"/>
          <w:sz w:val="28"/>
        </w:rPr>
        <w:t xml:space="preserve"> Закона Республики Казахстан от 26 ноября 2012 года "О микрофинансовых организациях" (далее – Закон);</w:t>
      </w:r>
    </w:p>
    <w:bookmarkEnd w:id="62"/>
    <w:bookmarkStart w:name="z6432" w:id="63"/>
    <w:p>
      <w:pPr>
        <w:spacing w:after="0"/>
        <w:ind w:left="0"/>
        <w:jc w:val="both"/>
      </w:pPr>
      <w:r>
        <w:rPr>
          <w:rFonts w:ascii="Times New Roman"/>
          <w:b w:val="false"/>
          <w:i w:val="false"/>
          <w:color w:val="000000"/>
          <w:sz w:val="28"/>
        </w:rPr>
        <w:t>
      план маркетинга (формирования клиентуры), включающий анализ текущей ситуации, рекламу услуг, меры по обеспечению качества предоставляемых услуг, меры по формированию и стимулированию потребностей потребителей;</w:t>
      </w:r>
    </w:p>
    <w:bookmarkEnd w:id="63"/>
    <w:bookmarkStart w:name="z6433" w:id="64"/>
    <w:p>
      <w:pPr>
        <w:spacing w:after="0"/>
        <w:ind w:left="0"/>
        <w:jc w:val="both"/>
      </w:pPr>
      <w:r>
        <w:rPr>
          <w:rFonts w:ascii="Times New Roman"/>
          <w:b w:val="false"/>
          <w:i w:val="false"/>
          <w:color w:val="000000"/>
          <w:sz w:val="28"/>
        </w:rPr>
        <w:t>
      источники финансирования деятельности организации (средства учредителей, привлеченные средства, гранты или другие средства);</w:t>
      </w:r>
    </w:p>
    <w:bookmarkEnd w:id="64"/>
    <w:bookmarkStart w:name="z6434" w:id="65"/>
    <w:p>
      <w:pPr>
        <w:spacing w:after="0"/>
        <w:ind w:left="0"/>
        <w:jc w:val="both"/>
      </w:pPr>
      <w:r>
        <w:rPr>
          <w:rFonts w:ascii="Times New Roman"/>
          <w:b w:val="false"/>
          <w:i w:val="false"/>
          <w:color w:val="000000"/>
          <w:sz w:val="28"/>
        </w:rPr>
        <w:t xml:space="preserve">
      5) сведения об учредителе (участнике) услугополучателя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стандарту государственной услуги по состоянию на дату, предшествующую дате представления заявления;</w:t>
      </w:r>
    </w:p>
    <w:bookmarkEnd w:id="65"/>
    <w:bookmarkStart w:name="z6435" w:id="66"/>
    <w:p>
      <w:pPr>
        <w:spacing w:after="0"/>
        <w:ind w:left="0"/>
        <w:jc w:val="both"/>
      </w:pPr>
      <w:r>
        <w:rPr>
          <w:rFonts w:ascii="Times New Roman"/>
          <w:b w:val="false"/>
          <w:i w:val="false"/>
          <w:color w:val="000000"/>
          <w:sz w:val="28"/>
        </w:rPr>
        <w:t xml:space="preserve">
      6) сведения о первом руководителе (членах) исполнительного органа, главном бухгалтере (при наличии)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стандарту государственной услуги по состоянию на дату, предшествующую дате представления заявления;</w:t>
      </w:r>
    </w:p>
    <w:bookmarkEnd w:id="66"/>
    <w:bookmarkStart w:name="z6436" w:id="67"/>
    <w:p>
      <w:pPr>
        <w:spacing w:after="0"/>
        <w:ind w:left="0"/>
        <w:jc w:val="both"/>
      </w:pPr>
      <w:r>
        <w:rPr>
          <w:rFonts w:ascii="Times New Roman"/>
          <w:b w:val="false"/>
          <w:i w:val="false"/>
          <w:color w:val="000000"/>
          <w:sz w:val="28"/>
        </w:rPr>
        <w:t>
      7) копия правил предоставления микрокредитов, утвержденных высшим органом микрофинансовой организации;</w:t>
      </w:r>
    </w:p>
    <w:bookmarkEnd w:id="67"/>
    <w:bookmarkStart w:name="z6437" w:id="68"/>
    <w:p>
      <w:pPr>
        <w:spacing w:after="0"/>
        <w:ind w:left="0"/>
        <w:jc w:val="both"/>
      </w:pPr>
      <w:r>
        <w:rPr>
          <w:rFonts w:ascii="Times New Roman"/>
          <w:b w:val="false"/>
          <w:i w:val="false"/>
          <w:color w:val="000000"/>
          <w:sz w:val="28"/>
        </w:rPr>
        <w:t xml:space="preserve">
      8) копия договора о предоставлении информации, заключенного кредитным бюро с государственным участием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6 июля 2004 года "О кредитных бюро и формировании кредитных историй в Республике Казахстан"; </w:t>
      </w:r>
    </w:p>
    <w:bookmarkEnd w:id="68"/>
    <w:bookmarkStart w:name="z6438" w:id="69"/>
    <w:p>
      <w:pPr>
        <w:spacing w:after="0"/>
        <w:ind w:left="0"/>
        <w:jc w:val="both"/>
      </w:pPr>
      <w:r>
        <w:rPr>
          <w:rFonts w:ascii="Times New Roman"/>
          <w:b w:val="false"/>
          <w:i w:val="false"/>
          <w:color w:val="000000"/>
          <w:sz w:val="28"/>
        </w:rPr>
        <w:t>
      9) документ, подтверждающий уплату сбора за прохождение учетной регистрации микрофинансовой организации, за исключением случаев оплаты через платежный шлюз "электронного правительства;</w:t>
      </w:r>
    </w:p>
    <w:bookmarkEnd w:id="69"/>
    <w:bookmarkStart w:name="z6439" w:id="70"/>
    <w:p>
      <w:pPr>
        <w:spacing w:after="0"/>
        <w:ind w:left="0"/>
        <w:jc w:val="both"/>
      </w:pPr>
      <w:r>
        <w:rPr>
          <w:rFonts w:ascii="Times New Roman"/>
          <w:b w:val="false"/>
          <w:i w:val="false"/>
          <w:color w:val="000000"/>
          <w:sz w:val="28"/>
        </w:rPr>
        <w:t>
      10) копия налоговой декларации за последние три года, отражающая доходы по выданным микрокредитам и исчисленную сумму корпоративного подоходного налога (представляется микрофинансовыми организациями, созданными в результате перерегистрации или реорганизации микрокредитных организаций).</w:t>
      </w:r>
    </w:p>
    <w:bookmarkEnd w:id="70"/>
    <w:bookmarkStart w:name="z6440" w:id="71"/>
    <w:p>
      <w:pPr>
        <w:spacing w:after="0"/>
        <w:ind w:left="0"/>
        <w:jc w:val="both"/>
      </w:pPr>
      <w:r>
        <w:rPr>
          <w:rFonts w:ascii="Times New Roman"/>
          <w:b w:val="false"/>
          <w:i w:val="false"/>
          <w:color w:val="000000"/>
          <w:sz w:val="28"/>
        </w:rPr>
        <w:t xml:space="preserve">
      Микрофинансовая организация извещает услугодателя об изменении места нахождения, указанного в заявлении, не позднее 30 (тридцати) календарных дней с даты таких изменений. </w:t>
      </w:r>
    </w:p>
    <w:bookmarkEnd w:id="71"/>
    <w:bookmarkStart w:name="z6441" w:id="72"/>
    <w:p>
      <w:pPr>
        <w:spacing w:after="0"/>
        <w:ind w:left="0"/>
        <w:jc w:val="both"/>
      </w:pPr>
      <w:r>
        <w:rPr>
          <w:rFonts w:ascii="Times New Roman"/>
          <w:b w:val="false"/>
          <w:i w:val="false"/>
          <w:color w:val="000000"/>
          <w:sz w:val="28"/>
        </w:rPr>
        <w:t>
      В случае внесения изменений и дополнений в документы, указанные в подпункте 5) части первой настоящего пункта, микрофинансовая организация представляет измененные и (или) дополненные документы услугодателю в течение 15 (пятнадцати) рабочих дней со дня внесения таких изменений и дополнений.</w:t>
      </w:r>
    </w:p>
    <w:bookmarkEnd w:id="72"/>
    <w:bookmarkStart w:name="z6442" w:id="73"/>
    <w:p>
      <w:pPr>
        <w:spacing w:after="0"/>
        <w:ind w:left="0"/>
        <w:jc w:val="both"/>
      </w:pPr>
      <w:r>
        <w:rPr>
          <w:rFonts w:ascii="Times New Roman"/>
          <w:b w:val="false"/>
          <w:i w:val="false"/>
          <w:color w:val="000000"/>
          <w:sz w:val="28"/>
        </w:rPr>
        <w:t xml:space="preserve">
      10. Документы, предусмотренные подпунктом 2) (в виде электронной формы сведений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государственной услуги), 3), 4), 5), 6), 7), 8) и 9) (в виде электронных копий документов в формате PDF) пункта 9 настоящего стандарта государственной услуги прикрепляются к заявлению, удостоверенным ЭЦП лица, уполномоченного на подачу заявления, и представляется микрофинансовой организацией через портал.</w:t>
      </w:r>
    </w:p>
    <w:bookmarkEnd w:id="73"/>
    <w:bookmarkStart w:name="z6443" w:id="74"/>
    <w:p>
      <w:pPr>
        <w:spacing w:after="0"/>
        <w:ind w:left="0"/>
        <w:jc w:val="both"/>
      </w:pPr>
      <w:r>
        <w:rPr>
          <w:rFonts w:ascii="Times New Roman"/>
          <w:b w:val="false"/>
          <w:i w:val="false"/>
          <w:color w:val="000000"/>
          <w:sz w:val="28"/>
        </w:rPr>
        <w:t>
      Сведения о государственной регистрации (перерегистрации) юридического лица услугодатель получает из соответствующих государственных информационных систем через шлюз "электронного правительства".</w:t>
      </w:r>
    </w:p>
    <w:bookmarkEnd w:id="74"/>
    <w:bookmarkStart w:name="z6444" w:id="75"/>
    <w:p>
      <w:pPr>
        <w:spacing w:after="0"/>
        <w:ind w:left="0"/>
        <w:jc w:val="both"/>
      </w:pPr>
      <w:r>
        <w:rPr>
          <w:rFonts w:ascii="Times New Roman"/>
          <w:b w:val="false"/>
          <w:i w:val="false"/>
          <w:color w:val="000000"/>
          <w:sz w:val="28"/>
        </w:rPr>
        <w:t>
      11. Основаниями для отказа в оказании государственной услуги являются:</w:t>
      </w:r>
    </w:p>
    <w:bookmarkEnd w:id="75"/>
    <w:bookmarkStart w:name="z6445" w:id="76"/>
    <w:p>
      <w:pPr>
        <w:spacing w:after="0"/>
        <w:ind w:left="0"/>
        <w:jc w:val="both"/>
      </w:pPr>
      <w:r>
        <w:rPr>
          <w:rFonts w:ascii="Times New Roman"/>
          <w:b w:val="false"/>
          <w:i w:val="false"/>
          <w:color w:val="000000"/>
          <w:sz w:val="28"/>
        </w:rPr>
        <w:t xml:space="preserve">
      1) несоответствие представленных документов требованиям, установленным </w:t>
      </w:r>
      <w:r>
        <w:rPr>
          <w:rFonts w:ascii="Times New Roman"/>
          <w:b w:val="false"/>
          <w:i w:val="false"/>
          <w:color w:val="000000"/>
          <w:sz w:val="28"/>
        </w:rPr>
        <w:t>пунктом 9</w:t>
      </w:r>
      <w:r>
        <w:rPr>
          <w:rFonts w:ascii="Times New Roman"/>
          <w:b w:val="false"/>
          <w:i w:val="false"/>
          <w:color w:val="000000"/>
          <w:sz w:val="28"/>
        </w:rPr>
        <w:t xml:space="preserve"> настоящего стандарта государственной услуги;</w:t>
      </w:r>
    </w:p>
    <w:bookmarkEnd w:id="76"/>
    <w:bookmarkStart w:name="z6446" w:id="77"/>
    <w:p>
      <w:pPr>
        <w:spacing w:after="0"/>
        <w:ind w:left="0"/>
        <w:jc w:val="both"/>
      </w:pPr>
      <w:r>
        <w:rPr>
          <w:rFonts w:ascii="Times New Roman"/>
          <w:b w:val="false"/>
          <w:i w:val="false"/>
          <w:color w:val="000000"/>
          <w:sz w:val="28"/>
        </w:rPr>
        <w:t>
      2) предоставление недостоверных сведений и информации, подлежащих отражению в документах, указанных в пункте 9 настоящего стандарта государственной услуги государственной услуги;</w:t>
      </w:r>
    </w:p>
    <w:bookmarkEnd w:id="77"/>
    <w:bookmarkStart w:name="z6447" w:id="78"/>
    <w:p>
      <w:pPr>
        <w:spacing w:after="0"/>
        <w:ind w:left="0"/>
        <w:jc w:val="both"/>
      </w:pPr>
      <w:r>
        <w:rPr>
          <w:rFonts w:ascii="Times New Roman"/>
          <w:b w:val="false"/>
          <w:i w:val="false"/>
          <w:color w:val="000000"/>
          <w:sz w:val="28"/>
        </w:rPr>
        <w:t>
      3) если микрофинансовая организация в течение одного года со дня ее государственной регистрации (перерегистрации) в органах юстиции не обратилась с заявлением о прохождении учетной регистрации;</w:t>
      </w:r>
    </w:p>
    <w:bookmarkEnd w:id="78"/>
    <w:bookmarkStart w:name="z6448" w:id="79"/>
    <w:p>
      <w:pPr>
        <w:spacing w:after="0"/>
        <w:ind w:left="0"/>
        <w:jc w:val="both"/>
      </w:pPr>
      <w:r>
        <w:rPr>
          <w:rFonts w:ascii="Times New Roman"/>
          <w:b w:val="false"/>
          <w:i w:val="false"/>
          <w:color w:val="000000"/>
          <w:sz w:val="28"/>
        </w:rPr>
        <w:t>
      4) если у руководителя или одного из учредителей микрофинансовой организации имеется непогашенная или неснятая судимость, а также когда лицо ранее являлось первым руководителем или учредителем микрофинансовой организации в период не более чем за один год до принятия уполномоченным органом решения об исключении из реестра данной микрофинансовой организации;</w:t>
      </w:r>
    </w:p>
    <w:bookmarkEnd w:id="79"/>
    <w:bookmarkStart w:name="z6449" w:id="80"/>
    <w:p>
      <w:pPr>
        <w:spacing w:after="0"/>
        <w:ind w:left="0"/>
        <w:jc w:val="both"/>
      </w:pPr>
      <w:r>
        <w:rPr>
          <w:rFonts w:ascii="Times New Roman"/>
          <w:b w:val="false"/>
          <w:i w:val="false"/>
          <w:color w:val="000000"/>
          <w:sz w:val="28"/>
        </w:rPr>
        <w:t>
      5) непредставления документов, предусмотренных подпунктом 10) пункта 9 настоящего стандарта государственной услуги;</w:t>
      </w:r>
    </w:p>
    <w:bookmarkEnd w:id="80"/>
    <w:bookmarkStart w:name="z6450" w:id="81"/>
    <w:p>
      <w:pPr>
        <w:spacing w:after="0"/>
        <w:ind w:left="0"/>
        <w:jc w:val="both"/>
      </w:pPr>
      <w:r>
        <w:rPr>
          <w:rFonts w:ascii="Times New Roman"/>
          <w:b w:val="false"/>
          <w:i w:val="false"/>
          <w:color w:val="000000"/>
          <w:sz w:val="28"/>
        </w:rPr>
        <w:t>
      6) несоблюдение срока государственной перерегистрации, установленного пунктом 1 статьи 31 Закона.</w:t>
      </w:r>
    </w:p>
    <w:bookmarkEnd w:id="81"/>
    <w:bookmarkStart w:name="z6451" w:id="82"/>
    <w:p>
      <w:pPr>
        <w:spacing w:after="0"/>
        <w:ind w:left="0"/>
        <w:jc w:val="both"/>
      </w:pPr>
      <w:r>
        <w:rPr>
          <w:rFonts w:ascii="Times New Roman"/>
          <w:b w:val="false"/>
          <w:i w:val="false"/>
          <w:color w:val="000000"/>
          <w:sz w:val="28"/>
        </w:rPr>
        <w:t>
      В случае отказа в учетной регистрации по основаниям, предусмотренным подпунктами 1), 2), 4) и 5) пункта 11 настоящего стандарта государственной услуги, юридическое лицо, зарегистрированное в качестве микрофинансовой организации, в течение 30 (тридцати) рабочих дней после дня получения отказа в учетной регистрации повторно представляет заявление.</w:t>
      </w:r>
    </w:p>
    <w:bookmarkEnd w:id="82"/>
    <w:bookmarkStart w:name="z6452" w:id="83"/>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и (или) его должностных лиц по вопросам оказания государственных услуг</w:t>
      </w:r>
    </w:p>
    <w:bookmarkEnd w:id="83"/>
    <w:bookmarkStart w:name="z6453" w:id="84"/>
    <w:p>
      <w:pPr>
        <w:spacing w:after="0"/>
        <w:ind w:left="0"/>
        <w:jc w:val="both"/>
      </w:pPr>
      <w:r>
        <w:rPr>
          <w:rFonts w:ascii="Times New Roman"/>
          <w:b w:val="false"/>
          <w:i w:val="false"/>
          <w:color w:val="000000"/>
          <w:sz w:val="28"/>
        </w:rPr>
        <w:t xml:space="preserve">
      12. Обжалование решений, действий (бездействий) услугодателя и (или) его должностных лиц по вопросам оказания государственных услуг производится в письменном виде на имя руководителя услугодателя по адресу, указанному в </w:t>
      </w:r>
      <w:r>
        <w:rPr>
          <w:rFonts w:ascii="Times New Roman"/>
          <w:b w:val="false"/>
          <w:i w:val="false"/>
          <w:color w:val="000000"/>
          <w:sz w:val="28"/>
        </w:rPr>
        <w:t>пункте 14</w:t>
      </w:r>
      <w:r>
        <w:rPr>
          <w:rFonts w:ascii="Times New Roman"/>
          <w:b w:val="false"/>
          <w:i w:val="false"/>
          <w:color w:val="000000"/>
          <w:sz w:val="28"/>
        </w:rPr>
        <w:t xml:space="preserve"> настоящего стандарта государственной услуги.</w:t>
      </w:r>
    </w:p>
    <w:bookmarkEnd w:id="84"/>
    <w:bookmarkStart w:name="z6454" w:id="85"/>
    <w:p>
      <w:pPr>
        <w:spacing w:after="0"/>
        <w:ind w:left="0"/>
        <w:jc w:val="both"/>
      </w:pPr>
      <w:r>
        <w:rPr>
          <w:rFonts w:ascii="Times New Roman"/>
          <w:b w:val="false"/>
          <w:i w:val="false"/>
          <w:color w:val="000000"/>
          <w:sz w:val="28"/>
        </w:rPr>
        <w:t>
      В жалобе:</w:t>
      </w:r>
    </w:p>
    <w:bookmarkEnd w:id="85"/>
    <w:bookmarkStart w:name="z6455" w:id="86"/>
    <w:p>
      <w:pPr>
        <w:spacing w:after="0"/>
        <w:ind w:left="0"/>
        <w:jc w:val="both"/>
      </w:pPr>
      <w:r>
        <w:rPr>
          <w:rFonts w:ascii="Times New Roman"/>
          <w:b w:val="false"/>
          <w:i w:val="false"/>
          <w:color w:val="000000"/>
          <w:sz w:val="28"/>
        </w:rPr>
        <w:t>
      1) физического лица указываются его фамилия, имя, отчество (при его наличии), почтовый адрес;</w:t>
      </w:r>
    </w:p>
    <w:bookmarkEnd w:id="86"/>
    <w:bookmarkStart w:name="z6456" w:id="87"/>
    <w:p>
      <w:pPr>
        <w:spacing w:after="0"/>
        <w:ind w:left="0"/>
        <w:jc w:val="both"/>
      </w:pPr>
      <w:r>
        <w:rPr>
          <w:rFonts w:ascii="Times New Roman"/>
          <w:b w:val="false"/>
          <w:i w:val="false"/>
          <w:color w:val="000000"/>
          <w:sz w:val="28"/>
        </w:rPr>
        <w:t>
      2) юридического лица указываются его наименование, почтовый адрес, исходящий номер и дата.</w:t>
      </w:r>
    </w:p>
    <w:bookmarkEnd w:id="87"/>
    <w:bookmarkStart w:name="z6457" w:id="88"/>
    <w:p>
      <w:pPr>
        <w:spacing w:after="0"/>
        <w:ind w:left="0"/>
        <w:jc w:val="both"/>
      </w:pPr>
      <w:r>
        <w:rPr>
          <w:rFonts w:ascii="Times New Roman"/>
          <w:b w:val="false"/>
          <w:i w:val="false"/>
          <w:color w:val="000000"/>
          <w:sz w:val="28"/>
        </w:rPr>
        <w:t>
      Обращение подписывается услугополучателем.</w:t>
      </w:r>
    </w:p>
    <w:bookmarkEnd w:id="88"/>
    <w:bookmarkStart w:name="z6458" w:id="89"/>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или Национального Банка Республики Казахстан, с указанием фамилии и инициалов лица, принявшего жалобу, срока и места получения ответа на поданную жалобу.</w:t>
      </w:r>
    </w:p>
    <w:bookmarkEnd w:id="89"/>
    <w:bookmarkStart w:name="z6459" w:id="90"/>
    <w:p>
      <w:pPr>
        <w:spacing w:after="0"/>
        <w:ind w:left="0"/>
        <w:jc w:val="both"/>
      </w:pPr>
      <w:r>
        <w:rPr>
          <w:rFonts w:ascii="Times New Roman"/>
          <w:b w:val="false"/>
          <w:i w:val="false"/>
          <w:color w:val="000000"/>
          <w:sz w:val="28"/>
        </w:rPr>
        <w:t>
      Жалоба услугополучателя по вопросам оказания государственных услуг, поступившая в адрес услугодателя, рассматривается в течение 5 (пяти) рабочих дней со дня ее регистрации.</w:t>
      </w:r>
    </w:p>
    <w:bookmarkEnd w:id="90"/>
    <w:bookmarkStart w:name="z6460" w:id="91"/>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8-800-080-7777 или 1414.</w:t>
      </w:r>
    </w:p>
    <w:bookmarkEnd w:id="91"/>
    <w:bookmarkStart w:name="z6461" w:id="92"/>
    <w:p>
      <w:pPr>
        <w:spacing w:after="0"/>
        <w:ind w:left="0"/>
        <w:jc w:val="both"/>
      </w:pP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p>
    <w:bookmarkEnd w:id="92"/>
    <w:bookmarkStart w:name="z6462" w:id="93"/>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p>
    <w:bookmarkEnd w:id="93"/>
    <w:bookmarkStart w:name="z6463" w:id="94"/>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рассматривается в течение 15 (пятнадцати) рабочих дней со дня ее регистрации.</w:t>
      </w:r>
    </w:p>
    <w:bookmarkEnd w:id="94"/>
    <w:bookmarkStart w:name="z6464" w:id="95"/>
    <w:p>
      <w:pPr>
        <w:spacing w:after="0"/>
        <w:ind w:left="0"/>
        <w:jc w:val="both"/>
      </w:pPr>
      <w:r>
        <w:rPr>
          <w:rFonts w:ascii="Times New Roman"/>
          <w:b w:val="false"/>
          <w:i w:val="false"/>
          <w:color w:val="000000"/>
          <w:sz w:val="28"/>
        </w:rPr>
        <w:t>
      13. В случае несогласия с результатами оказанной государственной услуги услугополучатель имеет право обратиться в суд в установленном законодательством Республики Казахстан порядке.</w:t>
      </w:r>
    </w:p>
    <w:bookmarkEnd w:id="95"/>
    <w:bookmarkStart w:name="z6465" w:id="96"/>
    <w:p>
      <w:pPr>
        <w:spacing w:after="0"/>
        <w:ind w:left="0"/>
        <w:jc w:val="left"/>
      </w:pPr>
      <w:r>
        <w:rPr>
          <w:rFonts w:ascii="Times New Roman"/>
          <w:b/>
          <w:i w:val="false"/>
          <w:color w:val="000000"/>
        </w:rPr>
        <w:t xml:space="preserve"> Глава 4. Иные требования с учетом особенностей оказания государственной услуги, в том числе оказываемой в электронной форме</w:t>
      </w:r>
    </w:p>
    <w:bookmarkEnd w:id="96"/>
    <w:bookmarkStart w:name="z6466" w:id="97"/>
    <w:p>
      <w:pPr>
        <w:spacing w:after="0"/>
        <w:ind w:left="0"/>
        <w:jc w:val="both"/>
      </w:pPr>
      <w:r>
        <w:rPr>
          <w:rFonts w:ascii="Times New Roman"/>
          <w:b w:val="false"/>
          <w:i w:val="false"/>
          <w:color w:val="000000"/>
          <w:sz w:val="28"/>
        </w:rPr>
        <w:t>
      14. Адреса мест оказания государственной услуги размещены на официальном интернет-ресурсе услугодателя: www.nationalbank.kz, раздел "Государственные услуги".</w:t>
      </w:r>
    </w:p>
    <w:bookmarkEnd w:id="97"/>
    <w:bookmarkStart w:name="z6467" w:id="98"/>
    <w:p>
      <w:pPr>
        <w:spacing w:after="0"/>
        <w:ind w:left="0"/>
        <w:jc w:val="both"/>
      </w:pPr>
      <w:r>
        <w:rPr>
          <w:rFonts w:ascii="Times New Roman"/>
          <w:b w:val="false"/>
          <w:i w:val="false"/>
          <w:color w:val="000000"/>
          <w:sz w:val="28"/>
        </w:rPr>
        <w:t>
      15.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Единогоконтакт - центра по вопросам оказания государственных услуг.</w:t>
      </w:r>
    </w:p>
    <w:bookmarkEnd w:id="98"/>
    <w:bookmarkStart w:name="z6468" w:id="99"/>
    <w:p>
      <w:pPr>
        <w:spacing w:after="0"/>
        <w:ind w:left="0"/>
        <w:jc w:val="both"/>
      </w:pPr>
      <w:r>
        <w:rPr>
          <w:rFonts w:ascii="Times New Roman"/>
          <w:b w:val="false"/>
          <w:i w:val="false"/>
          <w:color w:val="000000"/>
          <w:sz w:val="28"/>
        </w:rPr>
        <w:t>
      16. Контактные телефоны справочных служб по вопросам оказания государственной услуги размещены на официальном интернет-ресурсе Национального Банка Республики Казахстан: www.nationalbank.kz, раздел "Государственные услуги". Единый контакт-центр по вопросам оказания государственных услуг: 8-800-080-7777, 1414.</w:t>
      </w:r>
    </w:p>
    <w:bookmarkEnd w:id="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"Учетная регистрация</w:t>
            </w:r>
            <w:r>
              <w:br/>
            </w:r>
            <w:r>
              <w:rPr>
                <w:rFonts w:ascii="Times New Roman"/>
                <w:b w:val="false"/>
                <w:i w:val="false"/>
                <w:color w:val="000000"/>
                <w:sz w:val="20"/>
              </w:rPr>
              <w:t>микрофинансовых организаций"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(полное наименование услугодателя)</w:t>
            </w:r>
            <w:r>
              <w:br/>
            </w:r>
            <w:r>
              <w:rPr>
                <w:rFonts w:ascii="Times New Roman"/>
                <w:b w:val="false"/>
                <w:i w:val="false"/>
                <w:color w:val="000000"/>
                <w:sz w:val="20"/>
              </w:rPr>
              <w:t>от ______________________________</w:t>
            </w:r>
            <w:r>
              <w:br/>
            </w:r>
            <w:r>
              <w:rPr>
                <w:rFonts w:ascii="Times New Roman"/>
                <w:b w:val="false"/>
                <w:i w:val="false"/>
                <w:color w:val="000000"/>
                <w:sz w:val="20"/>
              </w:rPr>
              <w:t>(полное наименование</w:t>
            </w:r>
            <w:r>
              <w:br/>
            </w:r>
            <w:r>
              <w:rPr>
                <w:rFonts w:ascii="Times New Roman"/>
                <w:b w:val="false"/>
                <w:i w:val="false"/>
                <w:color w:val="000000"/>
                <w:sz w:val="20"/>
              </w:rPr>
              <w:t>услугополучателя)</w:t>
            </w:r>
          </w:p>
        </w:tc>
      </w:tr>
    </w:tbl>
    <w:bookmarkStart w:name="z6472" w:id="100"/>
    <w:p>
      <w:pPr>
        <w:spacing w:after="0"/>
        <w:ind w:left="0"/>
        <w:jc w:val="left"/>
      </w:pPr>
      <w:r>
        <w:rPr>
          <w:rFonts w:ascii="Times New Roman"/>
          <w:b/>
          <w:i w:val="false"/>
          <w:color w:val="000000"/>
        </w:rPr>
        <w:t xml:space="preserve"> Заявление</w:t>
      </w:r>
    </w:p>
    <w:bookmarkEnd w:id="100"/>
    <w:bookmarkStart w:name="z6473" w:id="101"/>
    <w:p>
      <w:pPr>
        <w:spacing w:after="0"/>
        <w:ind w:left="0"/>
        <w:jc w:val="both"/>
      </w:pPr>
      <w:r>
        <w:rPr>
          <w:rFonts w:ascii="Times New Roman"/>
          <w:b w:val="false"/>
          <w:i w:val="false"/>
          <w:color w:val="000000"/>
          <w:sz w:val="28"/>
        </w:rPr>
        <w:t>
      Прошу произвести учетную регистрацию в качестве микрофинансовой организации</w:t>
      </w:r>
    </w:p>
    <w:bookmarkEnd w:id="101"/>
    <w:bookmarkStart w:name="z6474" w:id="102"/>
    <w:p>
      <w:pPr>
        <w:spacing w:after="0"/>
        <w:ind w:left="0"/>
        <w:jc w:val="both"/>
      </w:pPr>
      <w:r>
        <w:rPr>
          <w:rFonts w:ascii="Times New Roman"/>
          <w:b w:val="false"/>
          <w:i w:val="false"/>
          <w:color w:val="000000"/>
          <w:sz w:val="28"/>
        </w:rPr>
        <w:t>
      Сведения об услугополучателе:</w:t>
      </w:r>
    </w:p>
    <w:bookmarkEnd w:id="102"/>
    <w:bookmarkStart w:name="z6475" w:id="103"/>
    <w:p>
      <w:pPr>
        <w:spacing w:after="0"/>
        <w:ind w:left="0"/>
        <w:jc w:val="both"/>
      </w:pPr>
      <w:r>
        <w:rPr>
          <w:rFonts w:ascii="Times New Roman"/>
          <w:b w:val="false"/>
          <w:i w:val="false"/>
          <w:color w:val="000000"/>
          <w:sz w:val="28"/>
        </w:rPr>
        <w:t>
      1. Место нахождения услугополучателя</w:t>
      </w:r>
    </w:p>
    <w:bookmarkEnd w:id="103"/>
    <w:bookmarkStart w:name="z6476" w:id="104"/>
    <w:p>
      <w:pPr>
        <w:spacing w:after="0"/>
        <w:ind w:left="0"/>
        <w:jc w:val="both"/>
      </w:pP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xml:space="preserve">             (индекс, город, район, область, улица, номер дома, офиса)</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(телефон, факс, адрес электронной почты, интернет-ресурс при наличии)</w:t>
      </w:r>
      <w:r>
        <w:br/>
      </w:r>
      <w:r>
        <w:rPr>
          <w:rFonts w:ascii="Times New Roman"/>
          <w:b w:val="false"/>
          <w:i w:val="false"/>
          <w:color w:val="000000"/>
          <w:sz w:val="28"/>
        </w:rPr>
        <w:t xml:space="preserve">       2. Перечень направляемых документов, количество экземпляров и листов по каждому из них:</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Подтверждаю, что прилагаемые к заявлению документы и информация были проверены и являются достоверными и полными.</w:t>
      </w:r>
      <w:r>
        <w:br/>
      </w:r>
      <w:r>
        <w:rPr>
          <w:rFonts w:ascii="Times New Roman"/>
          <w:b w:val="false"/>
          <w:i w:val="false"/>
          <w:color w:val="000000"/>
          <w:sz w:val="28"/>
        </w:rPr>
        <w:t xml:space="preserve">       Согласен на использование сведений, составляющих охраняемую законом тайну, содержащихся в информационных системах.</w:t>
      </w:r>
      <w:r>
        <w:br/>
      </w:r>
      <w:r>
        <w:rPr>
          <w:rFonts w:ascii="Times New Roman"/>
          <w:b w:val="false"/>
          <w:i w:val="false"/>
          <w:color w:val="000000"/>
          <w:sz w:val="28"/>
        </w:rPr>
        <w:t xml:space="preserve">       Фамилия, имя, отчество (при его наличии), должность лица, уполномоченного на подачу заявления__________________</w:t>
      </w:r>
    </w:p>
    <w:bookmarkEnd w:id="1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"Учетная регистрация</w:t>
            </w:r>
            <w:r>
              <w:br/>
            </w:r>
            <w:r>
              <w:rPr>
                <w:rFonts w:ascii="Times New Roman"/>
                <w:b w:val="false"/>
                <w:i w:val="false"/>
                <w:color w:val="000000"/>
                <w:sz w:val="20"/>
              </w:rPr>
              <w:t>микрофинансовых организаций"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479" w:id="105"/>
    <w:p>
      <w:pPr>
        <w:spacing w:after="0"/>
        <w:ind w:left="0"/>
        <w:jc w:val="left"/>
      </w:pPr>
      <w:r>
        <w:rPr>
          <w:rFonts w:ascii="Times New Roman"/>
          <w:b/>
          <w:i w:val="false"/>
          <w:color w:val="000000"/>
        </w:rPr>
        <w:t xml:space="preserve"> Сведения о соблюдении минимального размера собственного капитала</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62"/>
        <w:gridCol w:w="1359"/>
        <w:gridCol w:w="7879"/>
      </w:tblGrid>
      <w:tr>
        <w:trPr>
          <w:trHeight w:val="30" w:hRule="atLeast"/>
        </w:trPr>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0" w:id="106"/>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микрофинансовой организации</w:t>
            </w:r>
          </w:p>
          <w:bookmarkEnd w:id="106"/>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собственного капитала (в тысячах тенге)</w:t>
            </w:r>
          </w:p>
        </w:tc>
      </w:tr>
      <w:tr>
        <w:trPr>
          <w:trHeight w:val="30" w:hRule="atLeast"/>
        </w:trPr>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4" w:id="107"/>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107"/>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"Учетная регистрация</w:t>
            </w:r>
            <w:r>
              <w:br/>
            </w:r>
            <w:r>
              <w:rPr>
                <w:rFonts w:ascii="Times New Roman"/>
                <w:b w:val="false"/>
                <w:i w:val="false"/>
                <w:color w:val="000000"/>
                <w:sz w:val="20"/>
              </w:rPr>
              <w:t>микрофинансовых организаций"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w:t>
            </w:r>
          </w:p>
        </w:tc>
      </w:tr>
    </w:tbl>
    <w:bookmarkStart w:name="z6490" w:id="108"/>
    <w:p>
      <w:pPr>
        <w:spacing w:after="0"/>
        <w:ind w:left="0"/>
        <w:jc w:val="left"/>
      </w:pPr>
      <w:r>
        <w:rPr>
          <w:rFonts w:ascii="Times New Roman"/>
          <w:b/>
          <w:i w:val="false"/>
          <w:color w:val="000000"/>
        </w:rPr>
        <w:t xml:space="preserve"> Сведения об учредителе (участнике) услугополучателя (для юридического лица)</w:t>
      </w:r>
    </w:p>
    <w:bookmarkEnd w:id="108"/>
    <w:bookmarkStart w:name="z6491" w:id="109"/>
    <w:p>
      <w:pPr>
        <w:spacing w:after="0"/>
        <w:ind w:left="0"/>
        <w:jc w:val="left"/>
      </w:pPr>
      <w:r>
        <w:rPr>
          <w:rFonts w:ascii="Times New Roman"/>
          <w:b/>
          <w:i w:val="false"/>
          <w:color w:val="000000"/>
        </w:rPr>
        <w:t xml:space="preserve"> _____________________________________________________________</w:t>
      </w:r>
      <w:r>
        <w:br/>
      </w:r>
      <w:r>
        <w:rPr>
          <w:rFonts w:ascii="Times New Roman"/>
          <w:b/>
          <w:i w:val="false"/>
          <w:color w:val="000000"/>
        </w:rPr>
        <w:t>(полное наименование услугополучателя)</w:t>
      </w:r>
    </w:p>
    <w:bookmarkEnd w:id="109"/>
    <w:bookmarkStart w:name="z6492" w:id="110"/>
    <w:p>
      <w:pPr>
        <w:spacing w:after="0"/>
        <w:ind w:left="0"/>
        <w:jc w:val="both"/>
      </w:pPr>
      <w:r>
        <w:rPr>
          <w:rFonts w:ascii="Times New Roman"/>
          <w:b w:val="false"/>
          <w:i w:val="false"/>
          <w:color w:val="000000"/>
          <w:sz w:val="28"/>
        </w:rPr>
        <w:t>
      1. Учредитель (участник) услугополучателя</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(полное наименование)</w:t>
      </w:r>
      <w:r>
        <w:br/>
      </w:r>
      <w:r>
        <w:rPr>
          <w:rFonts w:ascii="Times New Roman"/>
          <w:b w:val="false"/>
          <w:i w:val="false"/>
          <w:color w:val="000000"/>
          <w:sz w:val="28"/>
        </w:rPr>
        <w:t>Место нахождения</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(почтовый индекс, адрес)</w:t>
      </w:r>
      <w:r>
        <w:br/>
      </w:r>
      <w:r>
        <w:rPr>
          <w:rFonts w:ascii="Times New Roman"/>
          <w:b w:val="false"/>
          <w:i w:val="false"/>
          <w:color w:val="000000"/>
          <w:sz w:val="28"/>
        </w:rPr>
        <w:t xml:space="preserve">       Реквизиты связи</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(номера телефона и факса, адрес электронной почты (при ее наличии)</w:t>
      </w:r>
      <w:r>
        <w:br/>
      </w:r>
      <w:r>
        <w:rPr>
          <w:rFonts w:ascii="Times New Roman"/>
          <w:b w:val="false"/>
          <w:i w:val="false"/>
          <w:color w:val="000000"/>
          <w:sz w:val="28"/>
        </w:rPr>
        <w:t>Сведения о государственной регистрации (перерегистрации)</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(наименование документа, номер и дата выдачи, кем выдан)</w:t>
      </w:r>
      <w:r>
        <w:br/>
      </w:r>
      <w:r>
        <w:rPr>
          <w:rFonts w:ascii="Times New Roman"/>
          <w:b w:val="false"/>
          <w:i w:val="false"/>
          <w:color w:val="000000"/>
          <w:sz w:val="28"/>
        </w:rPr>
        <w:t xml:space="preserve">       Резидент (нерезидент) Республики Казахстан</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Основной вид деятельности</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2. Доля участия в уставном капитале услугополучателя</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3. Размер собственного капитала учредителя (участника) услугополучателя перед внесением денег в долю участия в уставном капитале услугополучателя и сумма, внесенная в оплату доли участия в уставном капитале услугополучателя</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4. Сведения об участии учредителя (участника) услугополучателя в создании и деятельности иных юридических лиц в качестве участника, акционера, с указанием полных наименований и мест нахождения юридических лиц:</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5. Сведения о промышленных, банковских, финансовых группах, холдингах, концернах, ассоциациях, консорциумах, в которых участвует учредитель (участник) услугополучателя, с указанием полных наименований, мест нахождения организаций</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6. Сведения о руководителе учредителя (участника) услугополучателя:</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 xml:space="preserve">       "____" _____________ 20 __ года.</w:t>
      </w:r>
      <w:r>
        <w:br/>
      </w:r>
      <w:r>
        <w:rPr>
          <w:rFonts w:ascii="Times New Roman"/>
          <w:b w:val="false"/>
          <w:i w:val="false"/>
          <w:color w:val="000000"/>
          <w:sz w:val="28"/>
        </w:rPr>
        <w:t xml:space="preserve">       Подпись руководителя учредителя (участника) услугополучателя</w:t>
      </w:r>
      <w:r>
        <w:br/>
      </w:r>
      <w:r>
        <w:rPr>
          <w:rFonts w:ascii="Times New Roman"/>
          <w:b w:val="false"/>
          <w:i w:val="false"/>
          <w:color w:val="000000"/>
          <w:sz w:val="28"/>
        </w:rPr>
        <w:t xml:space="preserve">       ______________</w:t>
      </w:r>
    </w:p>
    <w:bookmarkEnd w:id="1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2</w:t>
            </w:r>
          </w:p>
        </w:tc>
      </w:tr>
    </w:tbl>
    <w:bookmarkStart w:name="z6494" w:id="111"/>
    <w:p>
      <w:pPr>
        <w:spacing w:after="0"/>
        <w:ind w:left="0"/>
        <w:jc w:val="left"/>
      </w:pPr>
      <w:r>
        <w:rPr>
          <w:rFonts w:ascii="Times New Roman"/>
          <w:b/>
          <w:i w:val="false"/>
          <w:color w:val="000000"/>
        </w:rPr>
        <w:t xml:space="preserve"> Сведения об учредителе (участнике) услугополучателя (для физического лица)</w:t>
      </w:r>
      <w:r>
        <w:br/>
      </w:r>
      <w:r>
        <w:rPr>
          <w:rFonts w:ascii="Times New Roman"/>
          <w:b/>
          <w:i w:val="false"/>
          <w:color w:val="000000"/>
        </w:rPr>
        <w:t>____________________________________________________________________</w:t>
      </w:r>
      <w:r>
        <w:br/>
      </w:r>
      <w:r>
        <w:rPr>
          <w:rFonts w:ascii="Times New Roman"/>
          <w:b/>
          <w:i w:val="false"/>
          <w:color w:val="000000"/>
        </w:rPr>
        <w:t>(полное наименование услугополучателя)</w:t>
      </w:r>
    </w:p>
    <w:bookmarkEnd w:id="111"/>
    <w:bookmarkStart w:name="z6495" w:id="112"/>
    <w:p>
      <w:pPr>
        <w:spacing w:after="0"/>
        <w:ind w:left="0"/>
        <w:jc w:val="both"/>
      </w:pPr>
      <w:r>
        <w:rPr>
          <w:rFonts w:ascii="Times New Roman"/>
          <w:b w:val="false"/>
          <w:i w:val="false"/>
          <w:color w:val="000000"/>
          <w:sz w:val="28"/>
        </w:rPr>
        <w:t>
      1. Учредитель (участник) услугополучателя</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Дата рождения</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Гражданство</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Данные документа, удостоверяющего личность</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(наименование документа, номер, серия и дата выдачи, кем выдан)</w:t>
      </w:r>
      <w:r>
        <w:br/>
      </w:r>
      <w:r>
        <w:rPr>
          <w:rFonts w:ascii="Times New Roman"/>
          <w:b w:val="false"/>
          <w:i w:val="false"/>
          <w:color w:val="000000"/>
          <w:sz w:val="28"/>
        </w:rPr>
        <w:t>Место жительства</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(почтовый индекс, адрес)</w:t>
      </w:r>
      <w:r>
        <w:br/>
      </w:r>
      <w:r>
        <w:rPr>
          <w:rFonts w:ascii="Times New Roman"/>
          <w:b w:val="false"/>
          <w:i w:val="false"/>
          <w:color w:val="000000"/>
          <w:sz w:val="28"/>
        </w:rPr>
        <w:t>Реквизиты связи</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(номер телефона, адрес электронной почты (при ее наличии)</w:t>
      </w:r>
      <w:r>
        <w:br/>
      </w:r>
      <w:r>
        <w:rPr>
          <w:rFonts w:ascii="Times New Roman"/>
          <w:b w:val="false"/>
          <w:i w:val="false"/>
          <w:color w:val="000000"/>
          <w:sz w:val="28"/>
        </w:rPr>
        <w:t>Место работы (с указанием адреса), должность</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2. Доля участия в уставном капитале услугополучателя</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3. Сведения об участии учредителя (участника) услугополучателя в создании и деятельности иных юридических лиц в качестве участника, акционера, с указанием полных наименований и мест нахождения юридических лиц:</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4. Сведения о наличии непогашенной или неснятой судимости:</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5. Сведения, когда лицо ранее являлось первым руководителем или учредителем микрофинансовой организации в период не более чем за один год до принятия уполномоченным органом по государственному регулированию, контролю и надзору финансового рынка и финансовых организаций решения об исключении из реестра данной микрофинансовой организации.</w:t>
      </w:r>
      <w:r>
        <w:br/>
      </w:r>
      <w:r>
        <w:rPr>
          <w:rFonts w:ascii="Times New Roman"/>
          <w:b w:val="false"/>
          <w:i w:val="false"/>
          <w:color w:val="000000"/>
          <w:sz w:val="28"/>
        </w:rPr>
        <w:t xml:space="preserve">       "____" ____________ 20 __ года.</w:t>
      </w:r>
      <w:r>
        <w:br/>
      </w:r>
      <w:r>
        <w:rPr>
          <w:rFonts w:ascii="Times New Roman"/>
          <w:b w:val="false"/>
          <w:i w:val="false"/>
          <w:color w:val="000000"/>
          <w:sz w:val="28"/>
        </w:rPr>
        <w:t xml:space="preserve">       Подпись учредителя (участника) услугополучателя</w:t>
      </w:r>
      <w:r>
        <w:br/>
      </w:r>
      <w:r>
        <w:rPr>
          <w:rFonts w:ascii="Times New Roman"/>
          <w:b w:val="false"/>
          <w:i w:val="false"/>
          <w:color w:val="000000"/>
          <w:sz w:val="28"/>
        </w:rPr>
        <w:t xml:space="preserve">       ________________________</w:t>
      </w:r>
    </w:p>
    <w:bookmarkEnd w:id="1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"Учетная регистрация</w:t>
            </w:r>
            <w:r>
              <w:br/>
            </w:r>
            <w:r>
              <w:rPr>
                <w:rFonts w:ascii="Times New Roman"/>
                <w:b w:val="false"/>
                <w:i w:val="false"/>
                <w:color w:val="000000"/>
                <w:sz w:val="20"/>
              </w:rPr>
              <w:t>микрофинансовых организаций"</w:t>
            </w:r>
          </w:p>
        </w:tc>
      </w:tr>
    </w:tbl>
    <w:bookmarkStart w:name="z6497" w:id="113"/>
    <w:p>
      <w:pPr>
        <w:spacing w:after="0"/>
        <w:ind w:left="0"/>
        <w:jc w:val="both"/>
      </w:pPr>
      <w:r>
        <w:rPr>
          <w:rFonts w:ascii="Times New Roman"/>
          <w:b w:val="false"/>
          <w:i w:val="false"/>
          <w:color w:val="000000"/>
          <w:sz w:val="28"/>
        </w:rPr>
        <w:t>
      Сведения о первом руководителе (членах) исполнительного органа, главном бухгалтере (при наличии)</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(указывается должность работника услугополучателя и наименование услугополучателя)</w:t>
      </w:r>
    </w:p>
    <w:bookmarkEnd w:id="113"/>
    <w:bookmarkStart w:name="z6498" w:id="114"/>
    <w:p>
      <w:pPr>
        <w:spacing w:after="0"/>
        <w:ind w:left="0"/>
        <w:jc w:val="left"/>
      </w:pPr>
      <w:r>
        <w:rPr>
          <w:rFonts w:ascii="Times New Roman"/>
          <w:b/>
          <w:i w:val="false"/>
          <w:color w:val="000000"/>
        </w:rPr>
        <w:t xml:space="preserve"> 1. Общие сведения:</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2"/>
        <w:gridCol w:w="11408"/>
      </w:tblGrid>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9" w:id="115"/>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 (при его наличии)</w:t>
            </w:r>
          </w:p>
          <w:bookmarkEnd w:id="115"/>
        </w:tc>
        <w:tc>
          <w:tcPr>
            <w:tcW w:w="1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0" w:id="116"/>
          <w:p>
            <w:pPr>
              <w:spacing w:after="20"/>
              <w:ind w:left="20"/>
              <w:jc w:val="both"/>
            </w:pPr>
            <w:r>
              <w:rPr>
                <w:rFonts w:ascii="Times New Roman"/>
                <w:b w:val="false"/>
                <w:i w:val="false"/>
                <w:color w:val="000000"/>
                <w:sz w:val="20"/>
              </w:rPr>
              <w:t>
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(в полном соответствии с документом, удостоверяющим личность,</w:t>
            </w:r>
            <w:r>
              <w:br/>
            </w:r>
            <w:r>
              <w:rPr>
                <w:rFonts w:ascii="Times New Roman"/>
                <w:b w:val="false"/>
                <w:i w:val="false"/>
                <w:color w:val="000000"/>
                <w:sz w:val="20"/>
              </w:rPr>
              <w:t>
</w:t>
            </w:r>
            <w:r>
              <w:rPr>
                <w:rFonts w:ascii="Times New Roman"/>
                <w:b w:val="false"/>
                <w:i w:val="false"/>
                <w:color w:val="000000"/>
                <w:sz w:val="20"/>
              </w:rPr>
              <w:t>в случае изменения фамилии, имени, отчества - указать, когда и по</w:t>
            </w:r>
            <w:r>
              <w:br/>
            </w:r>
            <w:r>
              <w:rPr>
                <w:rFonts w:ascii="Times New Roman"/>
                <w:b w:val="false"/>
                <w:i w:val="false"/>
                <w:color w:val="000000"/>
                <w:sz w:val="20"/>
              </w:rPr>
              <w:t>
какой причине они были изменены)</w:t>
            </w:r>
          </w:p>
          <w:bookmarkEnd w:id="116"/>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7" w:id="117"/>
          <w:p>
            <w:pPr>
              <w:spacing w:after="20"/>
              <w:ind w:left="20"/>
              <w:jc w:val="both"/>
            </w:pPr>
            <w:r>
              <w:rPr>
                <w:rFonts w:ascii="Times New Roman"/>
                <w:b w:val="false"/>
                <w:i w:val="false"/>
                <w:color w:val="000000"/>
                <w:sz w:val="20"/>
              </w:rPr>
              <w:t>
</w:t>
            </w:r>
            <w:r>
              <w:rPr>
                <w:rFonts w:ascii="Times New Roman"/>
                <w:b w:val="false"/>
                <w:i w:val="false"/>
                <w:color w:val="000000"/>
                <w:sz w:val="20"/>
              </w:rPr>
              <w:t>Дата и место рождения</w:t>
            </w:r>
          </w:p>
          <w:bookmarkEnd w:id="117"/>
        </w:tc>
        <w:tc>
          <w:tcPr>
            <w:tcW w:w="1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8" w:id="118"/>
          <w:p>
            <w:pPr>
              <w:spacing w:after="20"/>
              <w:ind w:left="20"/>
              <w:jc w:val="both"/>
            </w:pPr>
            <w:r>
              <w:rPr>
                <w:rFonts w:ascii="Times New Roman"/>
                <w:b w:val="false"/>
                <w:i w:val="false"/>
                <w:color w:val="000000"/>
                <w:sz w:val="20"/>
              </w:rPr>
              <w:t>
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w:t>
            </w:r>
            <w:r>
              <w:br/>
            </w:r>
            <w:r>
              <w:rPr>
                <w:rFonts w:ascii="Times New Roman"/>
                <w:b w:val="false"/>
                <w:i w:val="false"/>
                <w:color w:val="000000"/>
                <w:sz w:val="20"/>
              </w:rPr>
              <w:t>
______________________________________________________________</w:t>
            </w:r>
          </w:p>
          <w:bookmarkEnd w:id="118"/>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2" w:id="119"/>
          <w:p>
            <w:pPr>
              <w:spacing w:after="20"/>
              <w:ind w:left="20"/>
              <w:jc w:val="both"/>
            </w:pPr>
            <w:r>
              <w:rPr>
                <w:rFonts w:ascii="Times New Roman"/>
                <w:b w:val="false"/>
                <w:i w:val="false"/>
                <w:color w:val="000000"/>
                <w:sz w:val="20"/>
              </w:rPr>
              <w:t>
</w:t>
            </w:r>
            <w:r>
              <w:rPr>
                <w:rFonts w:ascii="Times New Roman"/>
                <w:b w:val="false"/>
                <w:i w:val="false"/>
                <w:color w:val="000000"/>
                <w:sz w:val="20"/>
              </w:rPr>
              <w:t>Постоянное место жительства, номера телефонов</w:t>
            </w:r>
          </w:p>
          <w:bookmarkEnd w:id="119"/>
        </w:tc>
        <w:tc>
          <w:tcPr>
            <w:tcW w:w="1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3" w:id="120"/>
          <w:p>
            <w:pPr>
              <w:spacing w:after="20"/>
              <w:ind w:left="20"/>
              <w:jc w:val="both"/>
            </w:pPr>
            <w:r>
              <w:rPr>
                <w:rFonts w:ascii="Times New Roman"/>
                <w:b w:val="false"/>
                <w:i w:val="false"/>
                <w:color w:val="000000"/>
                <w:sz w:val="20"/>
              </w:rPr>
              <w:t>
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w:t>
            </w:r>
            <w:r>
              <w:br/>
            </w:r>
            <w:r>
              <w:rPr>
                <w:rFonts w:ascii="Times New Roman"/>
                <w:b w:val="false"/>
                <w:i w:val="false"/>
                <w:color w:val="000000"/>
                <w:sz w:val="20"/>
              </w:rPr>
              <w:t>
______________________________________________________________ (указать подробный адрес, номера служебного, домашнего, контактного телефонов, включая код населенного пункта)</w:t>
            </w:r>
          </w:p>
          <w:bookmarkEnd w:id="120"/>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7" w:id="121"/>
          <w:p>
            <w:pPr>
              <w:spacing w:after="20"/>
              <w:ind w:left="20"/>
              <w:jc w:val="both"/>
            </w:pPr>
            <w:r>
              <w:rPr>
                <w:rFonts w:ascii="Times New Roman"/>
                <w:b w:val="false"/>
                <w:i w:val="false"/>
                <w:color w:val="000000"/>
                <w:sz w:val="20"/>
              </w:rPr>
              <w:t>
</w:t>
            </w:r>
            <w:r>
              <w:rPr>
                <w:rFonts w:ascii="Times New Roman"/>
                <w:b w:val="false"/>
                <w:i w:val="false"/>
                <w:color w:val="000000"/>
                <w:sz w:val="20"/>
              </w:rPr>
              <w:t>Гражданство</w:t>
            </w:r>
          </w:p>
          <w:bookmarkEnd w:id="121"/>
        </w:tc>
        <w:tc>
          <w:tcPr>
            <w:tcW w:w="1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0" w:id="122"/>
          <w:p>
            <w:pPr>
              <w:spacing w:after="20"/>
              <w:ind w:left="20"/>
              <w:jc w:val="both"/>
            </w:pPr>
            <w:r>
              <w:rPr>
                <w:rFonts w:ascii="Times New Roman"/>
                <w:b w:val="false"/>
                <w:i w:val="false"/>
                <w:color w:val="000000"/>
                <w:sz w:val="20"/>
              </w:rPr>
              <w:t>
</w:t>
            </w:r>
            <w:r>
              <w:rPr>
                <w:rFonts w:ascii="Times New Roman"/>
                <w:b w:val="false"/>
                <w:i w:val="false"/>
                <w:color w:val="000000"/>
                <w:sz w:val="20"/>
              </w:rPr>
              <w:t>Полные реквизиты документа, удостоверяющего личность</w:t>
            </w:r>
          </w:p>
          <w:bookmarkEnd w:id="122"/>
        </w:tc>
        <w:tc>
          <w:tcPr>
            <w:tcW w:w="1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1" w:id="123"/>
          <w:p>
            <w:pPr>
              <w:spacing w:after="20"/>
              <w:ind w:left="20"/>
              <w:jc w:val="both"/>
            </w:pPr>
            <w:r>
              <w:rPr>
                <w:rFonts w:ascii="Times New Roman"/>
                <w:b w:val="false"/>
                <w:i w:val="false"/>
                <w:color w:val="000000"/>
                <w:sz w:val="20"/>
              </w:rPr>
              <w:t>
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w:t>
            </w:r>
            <w:r>
              <w:br/>
            </w:r>
            <w:r>
              <w:rPr>
                <w:rFonts w:ascii="Times New Roman"/>
                <w:b w:val="false"/>
                <w:i w:val="false"/>
                <w:color w:val="000000"/>
                <w:sz w:val="20"/>
              </w:rPr>
              <w:t>
______________________________________________________________</w:t>
            </w:r>
          </w:p>
          <w:bookmarkEnd w:id="123"/>
        </w:tc>
      </w:tr>
    </w:tbl>
    <w:bookmarkStart w:name="z6526" w:id="124"/>
    <w:p>
      <w:pPr>
        <w:spacing w:after="0"/>
        <w:ind w:left="0"/>
        <w:jc w:val="both"/>
      </w:pPr>
      <w:r>
        <w:rPr>
          <w:rFonts w:ascii="Times New Roman"/>
          <w:b w:val="false"/>
          <w:i w:val="false"/>
          <w:color w:val="000000"/>
          <w:sz w:val="28"/>
        </w:rPr>
        <w:t>
      Сведения об участии услугополучателя в создании и деятельности иных юридических лиц в качестве участника, акционера:</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6"/>
        <w:gridCol w:w="1870"/>
        <w:gridCol w:w="1586"/>
        <w:gridCol w:w="8108"/>
      </w:tblGrid>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7" w:id="125"/>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25"/>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место нахождения юридического лица</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Уставные виды деятельности юридического лица</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участия должностного лица в уставном капитале юридического лица, количество акций и процентное соотношение акций, принадлежащих должностному лицу, к общему количеству голосующих акций юридического лица</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2" w:id="126"/>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126"/>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537" w:id="127"/>
    <w:p>
      <w:pPr>
        <w:spacing w:after="0"/>
        <w:ind w:left="0"/>
        <w:jc w:val="left"/>
      </w:pPr>
      <w:r>
        <w:rPr>
          <w:rFonts w:ascii="Times New Roman"/>
          <w:b/>
          <w:i w:val="false"/>
          <w:color w:val="000000"/>
        </w:rPr>
        <w:t xml:space="preserve"> 2. Профессиональные данные:</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4"/>
        <w:gridCol w:w="10926"/>
      </w:tblGrid>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8" w:id="128"/>
          <w:p>
            <w:pPr>
              <w:spacing w:after="20"/>
              <w:ind w:left="20"/>
              <w:jc w:val="both"/>
            </w:pPr>
            <w:r>
              <w:rPr>
                <w:rFonts w:ascii="Times New Roman"/>
                <w:b w:val="false"/>
                <w:i w:val="false"/>
                <w:color w:val="000000"/>
                <w:sz w:val="20"/>
              </w:rPr>
              <w:t>
</w:t>
            </w:r>
            <w:r>
              <w:rPr>
                <w:rFonts w:ascii="Times New Roman"/>
                <w:b w:val="false"/>
                <w:i w:val="false"/>
                <w:color w:val="000000"/>
                <w:sz w:val="20"/>
              </w:rPr>
              <w:t>Образование, в том числе профессиональное</w:t>
            </w:r>
            <w:r>
              <w:br/>
            </w:r>
            <w:r>
              <w:rPr>
                <w:rFonts w:ascii="Times New Roman"/>
                <w:b w:val="false"/>
                <w:i w:val="false"/>
                <w:color w:val="000000"/>
                <w:sz w:val="20"/>
              </w:rPr>
              <w:t>
образование, соответствующее профилю работы</w:t>
            </w:r>
          </w:p>
          <w:bookmarkEnd w:id="128"/>
        </w:tc>
        <w:tc>
          <w:tcPr>
            <w:tcW w:w="10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0" w:id="129"/>
          <w:p>
            <w:pPr>
              <w:spacing w:after="20"/>
              <w:ind w:left="20"/>
              <w:jc w:val="both"/>
            </w:pPr>
            <w:r>
              <w:rPr>
                <w:rFonts w:ascii="Times New Roman"/>
                <w:b w:val="false"/>
                <w:i w:val="false"/>
                <w:color w:val="000000"/>
                <w:sz w:val="20"/>
              </w:rPr>
              <w:t>
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w:t>
            </w:r>
            <w:r>
              <w:br/>
            </w:r>
            <w:r>
              <w:rPr>
                <w:rFonts w:ascii="Times New Roman"/>
                <w:b w:val="false"/>
                <w:i w:val="false"/>
                <w:color w:val="000000"/>
                <w:sz w:val="20"/>
              </w:rPr>
              <w:t>
_____________________________________________________________ (указать наименование и место нахождения учебного заведения, факультета или отделения, период обучения, присвоенную квалификацию, реквизиты диплома об образовании)</w:t>
            </w:r>
          </w:p>
          <w:bookmarkEnd w:id="129"/>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5" w:id="130"/>
          <w:p>
            <w:pPr>
              <w:spacing w:after="20"/>
              <w:ind w:left="20"/>
              <w:jc w:val="both"/>
            </w:pPr>
            <w:r>
              <w:rPr>
                <w:rFonts w:ascii="Times New Roman"/>
                <w:b w:val="false"/>
                <w:i w:val="false"/>
                <w:color w:val="000000"/>
                <w:sz w:val="20"/>
              </w:rPr>
              <w:t>
</w:t>
            </w:r>
            <w:r>
              <w:rPr>
                <w:rFonts w:ascii="Times New Roman"/>
                <w:b w:val="false"/>
                <w:i w:val="false"/>
                <w:color w:val="000000"/>
                <w:sz w:val="20"/>
              </w:rPr>
              <w:t>Дополнительное образование, в том числе курсы повышения квалификации в сфере, в которой работает, ученые степени</w:t>
            </w:r>
          </w:p>
          <w:bookmarkEnd w:id="130"/>
        </w:tc>
        <w:tc>
          <w:tcPr>
            <w:tcW w:w="10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6" w:id="131"/>
          <w:p>
            <w:pPr>
              <w:spacing w:after="20"/>
              <w:ind w:left="20"/>
              <w:jc w:val="both"/>
            </w:pPr>
            <w:r>
              <w:rPr>
                <w:rFonts w:ascii="Times New Roman"/>
                <w:b w:val="false"/>
                <w:i w:val="false"/>
                <w:color w:val="000000"/>
                <w:sz w:val="20"/>
              </w:rPr>
              <w:t>
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w:t>
            </w:r>
            <w:r>
              <w:br/>
            </w:r>
            <w:r>
              <w:rPr>
                <w:rFonts w:ascii="Times New Roman"/>
                <w:b w:val="false"/>
                <w:i w:val="false"/>
                <w:color w:val="000000"/>
                <w:sz w:val="20"/>
              </w:rPr>
              <w:t>
_____________________________________________________________ (указать наименование и место нахождения учебного заведения, период обучения, реквизиты диплома об образовании, сертификат, свидетельства)</w:t>
            </w:r>
          </w:p>
          <w:bookmarkEnd w:id="131"/>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2" w:id="132"/>
          <w:p>
            <w:pPr>
              <w:spacing w:after="20"/>
              <w:ind w:left="20"/>
              <w:jc w:val="both"/>
            </w:pPr>
            <w:r>
              <w:rPr>
                <w:rFonts w:ascii="Times New Roman"/>
                <w:b w:val="false"/>
                <w:i w:val="false"/>
                <w:color w:val="000000"/>
                <w:sz w:val="20"/>
              </w:rPr>
              <w:t>
</w:t>
            </w:r>
            <w:r>
              <w:rPr>
                <w:rFonts w:ascii="Times New Roman"/>
                <w:b w:val="false"/>
                <w:i w:val="false"/>
                <w:color w:val="000000"/>
                <w:sz w:val="20"/>
              </w:rPr>
              <w:t>Имеющиеся достижения</w:t>
            </w:r>
          </w:p>
          <w:bookmarkEnd w:id="132"/>
        </w:tc>
        <w:tc>
          <w:tcPr>
            <w:tcW w:w="10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3" w:id="133"/>
          <w:p>
            <w:pPr>
              <w:spacing w:after="20"/>
              <w:ind w:left="20"/>
              <w:jc w:val="both"/>
            </w:pPr>
            <w:r>
              <w:rPr>
                <w:rFonts w:ascii="Times New Roman"/>
                <w:b w:val="false"/>
                <w:i w:val="false"/>
                <w:color w:val="000000"/>
                <w:sz w:val="20"/>
              </w:rPr>
              <w:t>
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w:t>
            </w:r>
            <w:r>
              <w:br/>
            </w:r>
            <w:r>
              <w:rPr>
                <w:rFonts w:ascii="Times New Roman"/>
                <w:b w:val="false"/>
                <w:i w:val="false"/>
                <w:color w:val="000000"/>
                <w:sz w:val="20"/>
              </w:rPr>
              <w:t>
__________________________________________________________ данному вопросу, например, название научных публикаций, участие в научных разработках, законопроектах и другое)</w:t>
            </w:r>
          </w:p>
          <w:bookmarkEnd w:id="133"/>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7" w:id="134"/>
          <w:p>
            <w:pPr>
              <w:spacing w:after="20"/>
              <w:ind w:left="20"/>
              <w:jc w:val="both"/>
            </w:pPr>
            <w:r>
              <w:rPr>
                <w:rFonts w:ascii="Times New Roman"/>
                <w:b w:val="false"/>
                <w:i w:val="false"/>
                <w:color w:val="000000"/>
                <w:sz w:val="20"/>
              </w:rPr>
              <w:t>
</w:t>
            </w:r>
            <w:r>
              <w:rPr>
                <w:rFonts w:ascii="Times New Roman"/>
                <w:b w:val="false"/>
                <w:i w:val="false"/>
                <w:color w:val="000000"/>
                <w:sz w:val="20"/>
              </w:rPr>
              <w:t>Другая информация, имеющая отношение к данному вопросу</w:t>
            </w:r>
          </w:p>
          <w:bookmarkEnd w:id="134"/>
        </w:tc>
        <w:tc>
          <w:tcPr>
            <w:tcW w:w="10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8" w:id="135"/>
          <w:p>
            <w:pPr>
              <w:spacing w:after="20"/>
              <w:ind w:left="20"/>
              <w:jc w:val="both"/>
            </w:pPr>
            <w:r>
              <w:rPr>
                <w:rFonts w:ascii="Times New Roman"/>
                <w:b w:val="false"/>
                <w:i w:val="false"/>
                <w:color w:val="000000"/>
                <w:sz w:val="20"/>
              </w:rPr>
              <w:t>
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w:t>
            </w:r>
            <w:r>
              <w:br/>
            </w:r>
            <w:r>
              <w:rPr>
                <w:rFonts w:ascii="Times New Roman"/>
                <w:b w:val="false"/>
                <w:i w:val="false"/>
                <w:color w:val="000000"/>
                <w:sz w:val="20"/>
              </w:rPr>
              <w:t>
_____________________________________________________________ (указывается информация, характеризующая профессиональную компетентность кандидата)</w:t>
            </w:r>
          </w:p>
          <w:bookmarkEnd w:id="135"/>
        </w:tc>
      </w:tr>
    </w:tbl>
    <w:bookmarkStart w:name="z6562" w:id="136"/>
    <w:p>
      <w:pPr>
        <w:spacing w:after="0"/>
        <w:ind w:left="0"/>
        <w:jc w:val="both"/>
      </w:pPr>
      <w:r>
        <w:rPr>
          <w:rFonts w:ascii="Times New Roman"/>
          <w:b w:val="false"/>
          <w:i w:val="false"/>
          <w:color w:val="000000"/>
          <w:sz w:val="28"/>
        </w:rPr>
        <w:t>
      Сведения о трудовой деятельности:</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2"/>
        <w:gridCol w:w="5220"/>
        <w:gridCol w:w="5438"/>
      </w:tblGrid>
      <w:tr>
        <w:trPr>
          <w:trHeight w:val="30" w:hRule="atLeast"/>
        </w:trPr>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3" w:id="137"/>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37"/>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работы (месяц, год)</w:t>
            </w:r>
          </w:p>
        </w:tc>
        <w:tc>
          <w:tcPr>
            <w:tcW w:w="5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занимаемые должности и должностные обязанности</w:t>
            </w:r>
          </w:p>
        </w:tc>
      </w:tr>
      <w:tr>
        <w:trPr>
          <w:trHeight w:val="30" w:hRule="atLeast"/>
        </w:trPr>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7" w:id="138"/>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138"/>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1" w:id="139"/>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139"/>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575" w:id="140"/>
    <w:p>
      <w:pPr>
        <w:spacing w:after="0"/>
        <w:ind w:left="0"/>
        <w:jc w:val="left"/>
      </w:pPr>
      <w:r>
        <w:rPr>
          <w:rFonts w:ascii="Times New Roman"/>
          <w:b/>
          <w:i w:val="false"/>
          <w:color w:val="000000"/>
        </w:rPr>
        <w:t xml:space="preserve"> 3. Другие сведения:</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1"/>
        <w:gridCol w:w="7419"/>
      </w:tblGrid>
      <w:tr>
        <w:trPr>
          <w:trHeight w:val="30" w:hRule="atLeast"/>
        </w:trPr>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6" w:id="141"/>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непогашенной или неснятой судимости</w:t>
            </w:r>
          </w:p>
          <w:bookmarkEnd w:id="141"/>
        </w:tc>
        <w:tc>
          <w:tcPr>
            <w:tcW w:w="7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7" w:id="142"/>
          <w:p>
            <w:pPr>
              <w:spacing w:after="20"/>
              <w:ind w:left="20"/>
              <w:jc w:val="both"/>
            </w:pPr>
            <w:r>
              <w:rPr>
                <w:rFonts w:ascii="Times New Roman"/>
                <w:b w:val="false"/>
                <w:i w:val="false"/>
                <w:color w:val="000000"/>
                <w:sz w:val="20"/>
              </w:rPr>
              <w:t>
Да/нет</w:t>
            </w:r>
          </w:p>
          <w:bookmarkEnd w:id="142"/>
          <w:p>
            <w:pPr>
              <w:spacing w:after="20"/>
              <w:ind w:left="20"/>
              <w:jc w:val="both"/>
            </w:pPr>
            <w:r>
              <w:rPr>
                <w:rFonts w:ascii="Times New Roman"/>
                <w:b w:val="false"/>
                <w:i w:val="false"/>
                <w:color w:val="000000"/>
                <w:sz w:val="20"/>
              </w:rPr>
              <w:t xml:space="preserve">
(если да, то указать дату и номер приговора о привлечении к уголовной ответственности, статью </w:t>
            </w:r>
            <w:r>
              <w:rPr>
                <w:rFonts w:ascii="Times New Roman"/>
                <w:b w:val="false"/>
                <w:i w:val="false"/>
                <w:color w:val="000000"/>
                <w:sz w:val="20"/>
              </w:rPr>
              <w:t>Уголовного кодекса</w:t>
            </w:r>
            <w:r>
              <w:rPr>
                <w:rFonts w:ascii="Times New Roman"/>
                <w:b w:val="false"/>
                <w:i w:val="false"/>
                <w:color w:val="000000"/>
                <w:sz w:val="20"/>
              </w:rPr>
              <w:t xml:space="preserve"> Республики Казахстан от 16 июля 1997 года либо </w:t>
            </w:r>
            <w:r>
              <w:rPr>
                <w:rFonts w:ascii="Times New Roman"/>
                <w:b w:val="false"/>
                <w:i w:val="false"/>
                <w:color w:val="000000"/>
                <w:sz w:val="20"/>
              </w:rPr>
              <w:t>Уголовного кодекса</w:t>
            </w:r>
            <w:r>
              <w:rPr>
                <w:rFonts w:ascii="Times New Roman"/>
                <w:b w:val="false"/>
                <w:i w:val="false"/>
                <w:color w:val="000000"/>
                <w:sz w:val="20"/>
              </w:rPr>
              <w:t xml:space="preserve"> Республики Казахстан от 3 июля 2014 года)</w:t>
            </w:r>
          </w:p>
        </w:tc>
      </w:tr>
      <w:tr>
        <w:trPr>
          <w:trHeight w:val="30" w:hRule="atLeast"/>
        </w:trPr>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0" w:id="143"/>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данных об отстранении органами надзора от выполнения служебных обязанностей за нарушение законодательства Республики Казахстан</w:t>
            </w:r>
          </w:p>
          <w:bookmarkEnd w:id="143"/>
        </w:tc>
        <w:tc>
          <w:tcPr>
            <w:tcW w:w="7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 (если да, то указать дату и наименование органа, применившего данную меру)</w:t>
            </w:r>
          </w:p>
        </w:tc>
      </w:tr>
      <w:tr>
        <w:trPr>
          <w:trHeight w:val="30" w:hRule="atLeast"/>
        </w:trPr>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3" w:id="144"/>
          <w:p>
            <w:pPr>
              <w:spacing w:after="20"/>
              <w:ind w:left="20"/>
              <w:jc w:val="both"/>
            </w:pPr>
            <w:r>
              <w:rPr>
                <w:rFonts w:ascii="Times New Roman"/>
                <w:b w:val="false"/>
                <w:i w:val="false"/>
                <w:color w:val="000000"/>
                <w:sz w:val="20"/>
              </w:rPr>
              <w:t>
</w:t>
            </w:r>
            <w:r>
              <w:rPr>
                <w:rFonts w:ascii="Times New Roman"/>
                <w:b w:val="false"/>
                <w:i w:val="false"/>
                <w:color w:val="000000"/>
                <w:sz w:val="20"/>
              </w:rPr>
              <w:t>Ранее являлся первым руководителем или учредителем микрофинансовой организации в период не более чем за один год до принятия уполномоченным органом по регулированию, контролю и надзору финансового рынка и финансовых организации решения об исключении из реестра данной микрофинансовой организации</w:t>
            </w:r>
          </w:p>
          <w:bookmarkEnd w:id="144"/>
        </w:tc>
        <w:tc>
          <w:tcPr>
            <w:tcW w:w="7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должность, период работы</w:t>
            </w:r>
          </w:p>
        </w:tc>
      </w:tr>
      <w:tr>
        <w:trPr>
          <w:trHeight w:val="30" w:hRule="atLeast"/>
        </w:trPr>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6" w:id="145"/>
          <w:p>
            <w:pPr>
              <w:spacing w:after="20"/>
              <w:ind w:left="20"/>
              <w:jc w:val="both"/>
            </w:pPr>
            <w:r>
              <w:rPr>
                <w:rFonts w:ascii="Times New Roman"/>
                <w:b w:val="false"/>
                <w:i w:val="false"/>
                <w:color w:val="000000"/>
                <w:sz w:val="20"/>
              </w:rPr>
              <w:t>
</w:t>
            </w:r>
            <w:r>
              <w:rPr>
                <w:rFonts w:ascii="Times New Roman"/>
                <w:b w:val="false"/>
                <w:i w:val="false"/>
                <w:color w:val="000000"/>
                <w:sz w:val="20"/>
              </w:rPr>
              <w:t>Привлекался ли в качестве ответчика как руководитель микрофинансовой организации в судебные разбирательства по вопросам оказания финансовых услуг</w:t>
            </w:r>
          </w:p>
          <w:bookmarkEnd w:id="145"/>
        </w:tc>
        <w:tc>
          <w:tcPr>
            <w:tcW w:w="7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 дату, наименование организации - ответчика в судебном разбирательстве, рассматриваемый вопрос и решение суда)</w:t>
            </w:r>
          </w:p>
        </w:tc>
      </w:tr>
      <w:tr>
        <w:trPr>
          <w:trHeight w:val="30" w:hRule="atLeast"/>
        </w:trPr>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9" w:id="146"/>
          <w:p>
            <w:pPr>
              <w:spacing w:after="20"/>
              <w:ind w:left="20"/>
              <w:jc w:val="both"/>
            </w:pPr>
            <w:r>
              <w:rPr>
                <w:rFonts w:ascii="Times New Roman"/>
                <w:b w:val="false"/>
                <w:i w:val="false"/>
                <w:color w:val="000000"/>
                <w:sz w:val="20"/>
              </w:rPr>
              <w:t>
</w:t>
            </w:r>
            <w:r>
              <w:rPr>
                <w:rFonts w:ascii="Times New Roman"/>
                <w:b w:val="false"/>
                <w:i w:val="false"/>
                <w:color w:val="000000"/>
                <w:sz w:val="20"/>
              </w:rPr>
              <w:t>Другая информация, имеющая отношение к данному вопросу</w:t>
            </w:r>
          </w:p>
          <w:bookmarkEnd w:id="146"/>
        </w:tc>
        <w:tc>
          <w:tcPr>
            <w:tcW w:w="7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произвольно)</w:t>
            </w:r>
          </w:p>
        </w:tc>
      </w:tr>
    </w:tbl>
    <w:bookmarkStart w:name="z6592" w:id="147"/>
    <w:p>
      <w:pPr>
        <w:spacing w:after="0"/>
        <w:ind w:left="0"/>
        <w:jc w:val="both"/>
      </w:pPr>
      <w:r>
        <w:rPr>
          <w:rFonts w:ascii="Times New Roman"/>
          <w:b w:val="false"/>
          <w:i w:val="false"/>
          <w:color w:val="000000"/>
          <w:sz w:val="28"/>
        </w:rPr>
        <w:t>
      Я,____________________________________________________________,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подтверждаю, что настоящая информация была мною проверена и является</w:t>
      </w:r>
      <w:r>
        <w:br/>
      </w:r>
      <w:r>
        <w:rPr>
          <w:rFonts w:ascii="Times New Roman"/>
          <w:b w:val="false"/>
          <w:i w:val="false"/>
          <w:color w:val="000000"/>
          <w:sz w:val="28"/>
        </w:rPr>
        <w:t>достоверной и полной ____________________.</w:t>
      </w:r>
      <w:r>
        <w:br/>
      </w:r>
      <w:r>
        <w:rPr>
          <w:rFonts w:ascii="Times New Roman"/>
          <w:b w:val="false"/>
          <w:i w:val="false"/>
          <w:color w:val="000000"/>
          <w:sz w:val="28"/>
        </w:rPr>
        <w:t xml:space="preserve">                         (подпись, дата)  </w:t>
      </w:r>
    </w:p>
    <w:bookmarkEnd w:id="14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30 апреля 2015 года № 71 </w:t>
            </w:r>
          </w:p>
        </w:tc>
      </w:tr>
    </w:tbl>
    <w:p>
      <w:pPr>
        <w:spacing w:after="0"/>
        <w:ind w:left="0"/>
        <w:jc w:val="both"/>
      </w:pPr>
      <w:r>
        <w:rPr>
          <w:rFonts w:ascii="Times New Roman"/>
          <w:b w:val="false"/>
          <w:i w:val="false"/>
          <w:color w:val="ff0000"/>
          <w:sz w:val="28"/>
        </w:rPr>
        <w:t xml:space="preserve">
      Сноска. Приложение 4 исключено постановлением Правления Национального Банка РК от 24.02.2017 </w:t>
      </w:r>
      <w:r>
        <w:rPr>
          <w:rFonts w:ascii="Times New Roman"/>
          <w:b w:val="false"/>
          <w:i w:val="false"/>
          <w:color w:val="ff0000"/>
          <w:sz w:val="28"/>
        </w:rPr>
        <w:t>№ 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апреля 2015 года № 71</w:t>
            </w:r>
          </w:p>
        </w:tc>
      </w:tr>
    </w:tbl>
    <w:p>
      <w:pPr>
        <w:spacing w:after="0"/>
        <w:ind w:left="0"/>
        <w:jc w:val="both"/>
      </w:pPr>
      <w:r>
        <w:rPr>
          <w:rFonts w:ascii="Times New Roman"/>
          <w:b w:val="false"/>
          <w:i w:val="false"/>
          <w:color w:val="ff0000"/>
          <w:sz w:val="28"/>
        </w:rPr>
        <w:t xml:space="preserve">
      Сноска. Приложение 5 исключено постановлением Правления Национального Банка РК от 24.02.2017 </w:t>
      </w:r>
      <w:r>
        <w:rPr>
          <w:rFonts w:ascii="Times New Roman"/>
          <w:b w:val="false"/>
          <w:i w:val="false"/>
          <w:color w:val="ff0000"/>
          <w:sz w:val="28"/>
        </w:rPr>
        <w:t>№ 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апреля 2015 года № 71</w:t>
            </w:r>
          </w:p>
        </w:tc>
      </w:tr>
    </w:tbl>
    <w:bookmarkStart w:name="z176" w:id="148"/>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"Выдача согласия на назначение (избрание) руководящих работников финансовых организаций, банковских, страховых холдингов, акционерного общества "Фонд гарантирования страховых выплат"</w:t>
      </w:r>
    </w:p>
    <w:bookmarkEnd w:id="148"/>
    <w:p>
      <w:pPr>
        <w:spacing w:after="0"/>
        <w:ind w:left="0"/>
        <w:jc w:val="both"/>
      </w:pPr>
      <w:r>
        <w:rPr>
          <w:rFonts w:ascii="Times New Roman"/>
          <w:b w:val="false"/>
          <w:i w:val="false"/>
          <w:color w:val="ff0000"/>
          <w:sz w:val="28"/>
        </w:rPr>
        <w:t xml:space="preserve">
      Сноска. Приложение 6 в редакции постановления Правления Национального Банка РК от 24.02.2017 </w:t>
      </w:r>
      <w:r>
        <w:rPr>
          <w:rFonts w:ascii="Times New Roman"/>
          <w:b w:val="false"/>
          <w:i w:val="false"/>
          <w:color w:val="ff0000"/>
          <w:sz w:val="28"/>
        </w:rPr>
        <w:t>№ 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p>
    <w:bookmarkStart w:name="z876" w:id="149"/>
    <w:p>
      <w:pPr>
        <w:spacing w:after="0"/>
        <w:ind w:left="0"/>
        <w:jc w:val="left"/>
      </w:pPr>
      <w:r>
        <w:rPr>
          <w:rFonts w:ascii="Times New Roman"/>
          <w:b/>
          <w:i w:val="false"/>
          <w:color w:val="000000"/>
        </w:rPr>
        <w:t xml:space="preserve"> Глава 1. Общие положения</w:t>
      </w:r>
    </w:p>
    <w:bookmarkEnd w:id="149"/>
    <w:bookmarkStart w:name="z877" w:id="150"/>
    <w:p>
      <w:pPr>
        <w:spacing w:after="0"/>
        <w:ind w:left="0"/>
        <w:jc w:val="both"/>
      </w:pPr>
      <w:r>
        <w:rPr>
          <w:rFonts w:ascii="Times New Roman"/>
          <w:b w:val="false"/>
          <w:i w:val="false"/>
          <w:color w:val="000000"/>
          <w:sz w:val="28"/>
        </w:rPr>
        <w:t>
      1. Государственная услуга "Выдача согласия на назначение (избрание) руководящих работников финансовых организаций, банковских, страховых холдингов, акционерного общества "Фонд гарантирования страховых выплат" (далее – государственная услуга).</w:t>
      </w:r>
    </w:p>
    <w:bookmarkEnd w:id="150"/>
    <w:bookmarkStart w:name="z878" w:id="151"/>
    <w:p>
      <w:pPr>
        <w:spacing w:after="0"/>
        <w:ind w:left="0"/>
        <w:jc w:val="both"/>
      </w:pPr>
      <w:r>
        <w:rPr>
          <w:rFonts w:ascii="Times New Roman"/>
          <w:b w:val="false"/>
          <w:i w:val="false"/>
          <w:color w:val="000000"/>
          <w:sz w:val="28"/>
        </w:rPr>
        <w:t>
      2. Стандарт государственной услуги разработан Национальным Банком Республики Казахстан.</w:t>
      </w:r>
    </w:p>
    <w:bookmarkEnd w:id="151"/>
    <w:bookmarkStart w:name="z879" w:id="152"/>
    <w:p>
      <w:pPr>
        <w:spacing w:after="0"/>
        <w:ind w:left="0"/>
        <w:jc w:val="both"/>
      </w:pPr>
      <w:r>
        <w:rPr>
          <w:rFonts w:ascii="Times New Roman"/>
          <w:b w:val="false"/>
          <w:i w:val="false"/>
          <w:color w:val="000000"/>
          <w:sz w:val="28"/>
        </w:rPr>
        <w:t>
      3. Государственная услуга оказывается Национальным Банком Республики Казахстан (далее – услугодатель) юридическим лицам (далее – услугополучатель).</w:t>
      </w:r>
    </w:p>
    <w:bookmarkEnd w:id="152"/>
    <w:bookmarkStart w:name="z880" w:id="153"/>
    <w:p>
      <w:pPr>
        <w:spacing w:after="0"/>
        <w:ind w:left="0"/>
        <w:jc w:val="both"/>
      </w:pPr>
      <w:r>
        <w:rPr>
          <w:rFonts w:ascii="Times New Roman"/>
          <w:b w:val="false"/>
          <w:i w:val="false"/>
          <w:color w:val="000000"/>
          <w:sz w:val="28"/>
        </w:rPr>
        <w:t>
      Прием заявлений и направление результатов оказания государственной услуги осуществляется через:</w:t>
      </w:r>
    </w:p>
    <w:bookmarkEnd w:id="153"/>
    <w:bookmarkStart w:name="z881" w:id="154"/>
    <w:p>
      <w:pPr>
        <w:spacing w:after="0"/>
        <w:ind w:left="0"/>
        <w:jc w:val="both"/>
      </w:pPr>
      <w:r>
        <w:rPr>
          <w:rFonts w:ascii="Times New Roman"/>
          <w:b w:val="false"/>
          <w:i w:val="false"/>
          <w:color w:val="000000"/>
          <w:sz w:val="28"/>
        </w:rPr>
        <w:t>
      1) канцелярию услугодателя;</w:t>
      </w:r>
    </w:p>
    <w:bookmarkEnd w:id="154"/>
    <w:bookmarkStart w:name="z882" w:id="155"/>
    <w:p>
      <w:pPr>
        <w:spacing w:after="0"/>
        <w:ind w:left="0"/>
        <w:jc w:val="both"/>
      </w:pPr>
      <w:r>
        <w:rPr>
          <w:rFonts w:ascii="Times New Roman"/>
          <w:b w:val="false"/>
          <w:i w:val="false"/>
          <w:color w:val="000000"/>
          <w:sz w:val="28"/>
        </w:rPr>
        <w:t>
      2) веб-портал "электронного правительства" www.egov.kz (далее – портал).</w:t>
      </w:r>
    </w:p>
    <w:bookmarkEnd w:id="155"/>
    <w:bookmarkStart w:name="z883" w:id="156"/>
    <w:p>
      <w:pPr>
        <w:spacing w:after="0"/>
        <w:ind w:left="0"/>
        <w:jc w:val="left"/>
      </w:pPr>
      <w:r>
        <w:rPr>
          <w:rFonts w:ascii="Times New Roman"/>
          <w:b/>
          <w:i w:val="false"/>
          <w:color w:val="000000"/>
        </w:rPr>
        <w:t xml:space="preserve"> Глава 2. Порядок оказания государственной услуги</w:t>
      </w:r>
    </w:p>
    <w:bookmarkEnd w:id="156"/>
    <w:bookmarkStart w:name="z884" w:id="157"/>
    <w:p>
      <w:pPr>
        <w:spacing w:after="0"/>
        <w:ind w:left="0"/>
        <w:jc w:val="both"/>
      </w:pPr>
      <w:r>
        <w:rPr>
          <w:rFonts w:ascii="Times New Roman"/>
          <w:b w:val="false"/>
          <w:i w:val="false"/>
          <w:color w:val="000000"/>
          <w:sz w:val="28"/>
        </w:rPr>
        <w:t xml:space="preserve">
      4. Сроки оказания государственной услуги: </w:t>
      </w:r>
    </w:p>
    <w:bookmarkEnd w:id="157"/>
    <w:bookmarkStart w:name="z885" w:id="158"/>
    <w:p>
      <w:pPr>
        <w:spacing w:after="0"/>
        <w:ind w:left="0"/>
        <w:jc w:val="both"/>
      </w:pPr>
      <w:r>
        <w:rPr>
          <w:rFonts w:ascii="Times New Roman"/>
          <w:b w:val="false"/>
          <w:i w:val="false"/>
          <w:color w:val="000000"/>
          <w:sz w:val="28"/>
        </w:rPr>
        <w:t>
      1) с момента сдачи пакета документов услугодателю, а также при обращении на портал – в течение 30 (тридцати) рабочих дней;</w:t>
      </w:r>
    </w:p>
    <w:bookmarkEnd w:id="158"/>
    <w:bookmarkStart w:name="z886" w:id="159"/>
    <w:p>
      <w:pPr>
        <w:spacing w:after="0"/>
        <w:ind w:left="0"/>
        <w:jc w:val="both"/>
      </w:pPr>
      <w:r>
        <w:rPr>
          <w:rFonts w:ascii="Times New Roman"/>
          <w:b w:val="false"/>
          <w:i w:val="false"/>
          <w:color w:val="000000"/>
          <w:sz w:val="28"/>
        </w:rPr>
        <w:t>
      2) максимально допустимое время обслуживания услугополучателя по приему и выдаче документов - 15 (пятнадцать) минут.</w:t>
      </w:r>
    </w:p>
    <w:bookmarkEnd w:id="159"/>
    <w:bookmarkStart w:name="z10" w:id="160"/>
    <w:p>
      <w:pPr>
        <w:spacing w:after="0"/>
        <w:ind w:left="0"/>
        <w:jc w:val="both"/>
      </w:pPr>
      <w:r>
        <w:rPr>
          <w:rFonts w:ascii="Times New Roman"/>
          <w:b w:val="false"/>
          <w:i w:val="false"/>
          <w:color w:val="000000"/>
          <w:sz w:val="28"/>
        </w:rPr>
        <w:t>
      Услугополучатель представляет полный пакет документов (с указанием кандидатов, ответственных лиц, номеров контактных телефонов и адресов электронной почты) услугодателю для согласования кандидатов в срок не позднее 60 (шестидесяти) календарных дней со дня их назначения (избрания).</w:t>
      </w:r>
    </w:p>
    <w:bookmarkEnd w:id="160"/>
    <w:bookmarkStart w:name="z11" w:id="161"/>
    <w:p>
      <w:pPr>
        <w:spacing w:after="0"/>
        <w:ind w:left="0"/>
        <w:jc w:val="both"/>
      </w:pPr>
      <w:r>
        <w:rPr>
          <w:rFonts w:ascii="Times New Roman"/>
          <w:b w:val="false"/>
          <w:i w:val="false"/>
          <w:color w:val="000000"/>
          <w:sz w:val="28"/>
        </w:rPr>
        <w:t xml:space="preserve">
      В случае представления услугополучателем неполного пакета документов, предусмотренных </w:t>
      </w:r>
      <w:r>
        <w:rPr>
          <w:rFonts w:ascii="Times New Roman"/>
          <w:b w:val="false"/>
          <w:i w:val="false"/>
          <w:color w:val="000000"/>
          <w:sz w:val="28"/>
        </w:rPr>
        <w:t>пунктами 9</w:t>
      </w:r>
      <w:r>
        <w:rPr>
          <w:rFonts w:ascii="Times New Roman"/>
          <w:b w:val="false"/>
          <w:i w:val="false"/>
          <w:color w:val="000000"/>
          <w:sz w:val="28"/>
        </w:rPr>
        <w:t xml:space="preserve">, 9-1 и </w:t>
      </w:r>
      <w:r>
        <w:rPr>
          <w:rFonts w:ascii="Times New Roman"/>
          <w:b w:val="false"/>
          <w:i w:val="false"/>
          <w:color w:val="000000"/>
          <w:sz w:val="28"/>
        </w:rPr>
        <w:t>10</w:t>
      </w:r>
      <w:r>
        <w:rPr>
          <w:rFonts w:ascii="Times New Roman"/>
          <w:b w:val="false"/>
          <w:i w:val="false"/>
          <w:color w:val="000000"/>
          <w:sz w:val="28"/>
        </w:rPr>
        <w:t xml:space="preserve"> настоящего стандарта государственной услуги, услугодатель отказывает в приеме документов для согласования кандидата и в течение 3 (трех) рабочих дней возвращает пакет документов заявителю без рассмотрения.</w:t>
      </w:r>
    </w:p>
    <w:bookmarkEnd w:id="161"/>
    <w:p>
      <w:pPr>
        <w:spacing w:after="0"/>
        <w:ind w:left="0"/>
        <w:jc w:val="both"/>
      </w:pPr>
      <w:r>
        <w:rPr>
          <w:rFonts w:ascii="Times New Roman"/>
          <w:b w:val="false"/>
          <w:i w:val="false"/>
          <w:color w:val="000000"/>
          <w:sz w:val="28"/>
        </w:rPr>
        <w:t>
      В случае несоответствия представленных документов требованиям пунктов 9, 9-1 и 10 настоящего стандарта государственной услуги услугодатель направляет услугополучателю письмо с замечаниями для их устранения и представления доработанных (исправленных) документов, соответствующих требованиям законодательства Республики Казахстан. При этом срок рассмотрения уполномоченным органом документов для согласования кандидата не прерывается.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изменением, внесенным постановлением Правления Национального Банка РК от 07.02.2019 </w:t>
      </w:r>
      <w:r>
        <w:rPr>
          <w:rFonts w:ascii="Times New Roman"/>
          <w:b w:val="false"/>
          <w:i w:val="false"/>
          <w:color w:val="000000"/>
          <w:sz w:val="28"/>
        </w:rPr>
        <w:t>№ 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92" w:id="162"/>
    <w:p>
      <w:pPr>
        <w:spacing w:after="0"/>
        <w:ind w:left="0"/>
        <w:jc w:val="both"/>
      </w:pPr>
      <w:r>
        <w:rPr>
          <w:rFonts w:ascii="Times New Roman"/>
          <w:b w:val="false"/>
          <w:i w:val="false"/>
          <w:color w:val="000000"/>
          <w:sz w:val="28"/>
        </w:rPr>
        <w:t>
      5. Форма оказания государственной услуги: электронная (частично автоматизированная) и бумажная.</w:t>
      </w:r>
    </w:p>
    <w:bookmarkEnd w:id="162"/>
    <w:bookmarkStart w:name="z893" w:id="163"/>
    <w:p>
      <w:pPr>
        <w:spacing w:after="0"/>
        <w:ind w:left="0"/>
        <w:jc w:val="both"/>
      </w:pPr>
      <w:r>
        <w:rPr>
          <w:rFonts w:ascii="Times New Roman"/>
          <w:b w:val="false"/>
          <w:i w:val="false"/>
          <w:color w:val="000000"/>
          <w:sz w:val="28"/>
        </w:rPr>
        <w:t xml:space="preserve">
      6. Результат оказания государственной услуги – направление письма в адрес услугополучателя, содержащего сведения о результате согласования кандидатов на должности руководящих работников финансовых организаций, банковских, страховых холдингов (далее – холдинг), акционерного общества "Фонд гарантирования страховых выплат" (далее – Фонд), либо мотивированный ответ об отказе в оказании государственной услуги по основаниям, предусмотренным </w:t>
      </w:r>
      <w:r>
        <w:rPr>
          <w:rFonts w:ascii="Times New Roman"/>
          <w:b w:val="false"/>
          <w:i w:val="false"/>
          <w:color w:val="000000"/>
          <w:sz w:val="28"/>
        </w:rPr>
        <w:t>пунктом 11</w:t>
      </w:r>
      <w:r>
        <w:rPr>
          <w:rFonts w:ascii="Times New Roman"/>
          <w:b w:val="false"/>
          <w:i w:val="false"/>
          <w:color w:val="000000"/>
          <w:sz w:val="28"/>
        </w:rPr>
        <w:t xml:space="preserve"> настоящего стандарта государственной услуги.</w:t>
      </w:r>
    </w:p>
    <w:bookmarkEnd w:id="163"/>
    <w:bookmarkStart w:name="z894" w:id="164"/>
    <w:p>
      <w:pPr>
        <w:spacing w:after="0"/>
        <w:ind w:left="0"/>
        <w:jc w:val="both"/>
      </w:pPr>
      <w:r>
        <w:rPr>
          <w:rFonts w:ascii="Times New Roman"/>
          <w:b w:val="false"/>
          <w:i w:val="false"/>
          <w:color w:val="000000"/>
          <w:sz w:val="28"/>
        </w:rPr>
        <w:t>
      Форма предоставления сведений о результате оказания государственной услуги: электронная. В случае обращения услугополучателя за получением государственной услуги на бумажном носителе результат оформляется в электронной форме и распечатывается.</w:t>
      </w:r>
    </w:p>
    <w:bookmarkEnd w:id="164"/>
    <w:bookmarkStart w:name="z895" w:id="165"/>
    <w:p>
      <w:pPr>
        <w:spacing w:after="0"/>
        <w:ind w:left="0"/>
        <w:jc w:val="both"/>
      </w:pPr>
      <w:r>
        <w:rPr>
          <w:rFonts w:ascii="Times New Roman"/>
          <w:b w:val="false"/>
          <w:i w:val="false"/>
          <w:color w:val="000000"/>
          <w:sz w:val="28"/>
        </w:rPr>
        <w:t>
      На портале сведения о результате оказания государственной услуги направляются услугополучателю в "личный кабинет" в форме электронного документа, удостоверенного электронной цифровой подписью (далее – ЭЦП) уполномоченного лица услугодателя.</w:t>
      </w:r>
    </w:p>
    <w:bookmarkEnd w:id="165"/>
    <w:bookmarkStart w:name="z896" w:id="166"/>
    <w:p>
      <w:pPr>
        <w:spacing w:after="0"/>
        <w:ind w:left="0"/>
        <w:jc w:val="both"/>
      </w:pPr>
      <w:r>
        <w:rPr>
          <w:rFonts w:ascii="Times New Roman"/>
          <w:b w:val="false"/>
          <w:i w:val="false"/>
          <w:color w:val="000000"/>
          <w:sz w:val="28"/>
        </w:rPr>
        <w:t>
      7. Государственная услуга оказывается на платной основе при выдаче согласия на назначение (избрание) руководящих работников банков, страховых (перестраховочных) организаций, страхового брокера, холдинга, Фонда. Ставка сбора составляет 25 (двадцать пять) месячных расчетных показателей.</w:t>
      </w:r>
    </w:p>
    <w:bookmarkEnd w:id="166"/>
    <w:bookmarkStart w:name="z15" w:id="167"/>
    <w:p>
      <w:pPr>
        <w:spacing w:after="0"/>
        <w:ind w:left="0"/>
        <w:jc w:val="both"/>
      </w:pPr>
      <w:r>
        <w:rPr>
          <w:rFonts w:ascii="Times New Roman"/>
          <w:b w:val="false"/>
          <w:i w:val="false"/>
          <w:color w:val="000000"/>
          <w:sz w:val="28"/>
        </w:rPr>
        <w:t>
      Государственная услуга оказывается бесплатно при выдаче согласия на назначение (избрание) руководящих работников единого накопительного пенсионного фонда, добровольных накопительных пенсионных фондов, юридических лиц, претендующих на получение лицензии или обладающих лицензиями для осуществления деятельности на рынке ценных бумаг, центрального депозитария.</w:t>
      </w:r>
    </w:p>
    <w:bookmarkEnd w:id="167"/>
    <w:p>
      <w:pPr>
        <w:spacing w:after="0"/>
        <w:ind w:left="0"/>
        <w:jc w:val="both"/>
      </w:pPr>
      <w:r>
        <w:rPr>
          <w:rFonts w:ascii="Times New Roman"/>
          <w:b w:val="false"/>
          <w:i w:val="false"/>
          <w:color w:val="000000"/>
          <w:sz w:val="28"/>
        </w:rPr>
        <w:t>
      Оплата сбора осуществляется в наличной или безналичной форме через банки второго уровня или организации, осуществляющие отдельные виды банковских операций, а также в безналичной форме через платежный шлюз "электронного правительства".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в редакции постановления Правления Национального Банка РК от 07.02.2019 </w:t>
      </w:r>
      <w:r>
        <w:rPr>
          <w:rFonts w:ascii="Times New Roman"/>
          <w:b w:val="false"/>
          <w:i w:val="false"/>
          <w:color w:val="000000"/>
          <w:sz w:val="28"/>
        </w:rPr>
        <w:t>№ 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97" w:id="168"/>
    <w:p>
      <w:pPr>
        <w:spacing w:after="0"/>
        <w:ind w:left="0"/>
        <w:jc w:val="both"/>
      </w:pPr>
      <w:r>
        <w:rPr>
          <w:rFonts w:ascii="Times New Roman"/>
          <w:b w:val="false"/>
          <w:i w:val="false"/>
          <w:color w:val="000000"/>
          <w:sz w:val="28"/>
        </w:rPr>
        <w:t>
      8. График работы:</w:t>
      </w:r>
    </w:p>
    <w:bookmarkEnd w:id="168"/>
    <w:bookmarkStart w:name="z898" w:id="169"/>
    <w:p>
      <w:pPr>
        <w:spacing w:after="0"/>
        <w:ind w:left="0"/>
        <w:jc w:val="both"/>
      </w:pPr>
      <w:r>
        <w:rPr>
          <w:rFonts w:ascii="Times New Roman"/>
          <w:b w:val="false"/>
          <w:i w:val="false"/>
          <w:color w:val="000000"/>
          <w:sz w:val="28"/>
        </w:rPr>
        <w:t>
      1) услугодателя – с понедельника по пятницу с 9.00 до 18.30 часов с перерывом на обед с 13.00 до 14.30 часов, кроме выходных и праздничных дней, в соответствии с трудовым законодательством Республики Казахстан;</w:t>
      </w:r>
    </w:p>
    <w:bookmarkEnd w:id="169"/>
    <w:p>
      <w:pPr>
        <w:spacing w:after="0"/>
        <w:ind w:left="0"/>
        <w:jc w:val="both"/>
      </w:pPr>
      <w:r>
        <w:rPr>
          <w:rFonts w:ascii="Times New Roman"/>
          <w:b w:val="false"/>
          <w:i w:val="false"/>
          <w:color w:val="000000"/>
          <w:sz w:val="28"/>
        </w:rPr>
        <w:t>
      график приема заявлений и выдачи результатов оказания государственной услуги с 9.00 до 17.30 часов с перерывом на обед с 13.00 до 14.30 часов;</w:t>
      </w:r>
    </w:p>
    <w:bookmarkStart w:name="z900" w:id="170"/>
    <w:p>
      <w:pPr>
        <w:spacing w:after="0"/>
        <w:ind w:left="0"/>
        <w:jc w:val="both"/>
      </w:pPr>
      <w:r>
        <w:rPr>
          <w:rFonts w:ascii="Times New Roman"/>
          <w:b w:val="false"/>
          <w:i w:val="false"/>
          <w:color w:val="000000"/>
          <w:sz w:val="28"/>
        </w:rPr>
        <w:t>
      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заявлений и направление результатов оказания государственной услуги осуществляется следующим рабочим днем).</w:t>
      </w:r>
    </w:p>
    <w:bookmarkEnd w:id="170"/>
    <w:p>
      <w:pPr>
        <w:spacing w:after="0"/>
        <w:ind w:left="0"/>
        <w:jc w:val="both"/>
      </w:pPr>
      <w:r>
        <w:rPr>
          <w:rFonts w:ascii="Times New Roman"/>
          <w:b w:val="false"/>
          <w:i w:val="false"/>
          <w:color w:val="000000"/>
          <w:sz w:val="28"/>
        </w:rPr>
        <w:t>
      Государственная услуга оказывается без ожидания в очереди, без предварительной записи и ускоренного обслуживания.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с изменением, внесенным постановлением Правления Национального Банка РК от 07.02.2019 </w:t>
      </w:r>
      <w:r>
        <w:rPr>
          <w:rFonts w:ascii="Times New Roman"/>
          <w:b w:val="false"/>
          <w:i w:val="false"/>
          <w:color w:val="000000"/>
          <w:sz w:val="28"/>
        </w:rPr>
        <w:t>№ 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02" w:id="171"/>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к услугодателю:</w:t>
      </w:r>
    </w:p>
    <w:bookmarkEnd w:id="171"/>
    <w:bookmarkStart w:name="z903" w:id="172"/>
    <w:p>
      <w:pPr>
        <w:spacing w:after="0"/>
        <w:ind w:left="0"/>
        <w:jc w:val="both"/>
      </w:pPr>
      <w:r>
        <w:rPr>
          <w:rFonts w:ascii="Times New Roman"/>
          <w:b w:val="false"/>
          <w:i w:val="false"/>
          <w:color w:val="000000"/>
          <w:sz w:val="28"/>
        </w:rPr>
        <w:t>
      1) ходатайство, составленное в произвольной форме, с согласием на использование сведений, составляющих охраняемую законом тайну, содержащихся в информационных системах с указанием о том, что кандидат на должность руководящего работника услугополучателя соответствует требованиям, предъявляемым к руководящим работникам услугополучателя (далее – кандидат), а также о том, что сведения о кандидате документально проверены услугополучателем и подписанное:</w:t>
      </w:r>
    </w:p>
    <w:bookmarkEnd w:id="172"/>
    <w:bookmarkStart w:name="z904" w:id="173"/>
    <w:p>
      <w:pPr>
        <w:spacing w:after="0"/>
        <w:ind w:left="0"/>
        <w:jc w:val="both"/>
      </w:pPr>
      <w:r>
        <w:rPr>
          <w:rFonts w:ascii="Times New Roman"/>
          <w:b w:val="false"/>
          <w:i w:val="false"/>
          <w:color w:val="000000"/>
          <w:sz w:val="28"/>
        </w:rPr>
        <w:t>
      руководителем органа управления услугополучателя, а в случае его отсутствия одним из членов органа управления по решению органа управления (с представлением копии данного решения органа управления), одним из акционеров услугополучателя в случае отсутствия руководителя и членов органа управления, одним из участников финансовой организации, холдинга, уполномоченным на подписание данного документа (для финансовой организации, холдинга, созданных в организационно-правовой форме товарищества с ограниченной ответственностью) - при назначении (избрании) руководителя исполнительного органа (лица, единолично осуществляющего функции исполнительного органа), члена органа управления, являющегося руководителем исполнительного органа;</w:t>
      </w:r>
    </w:p>
    <w:bookmarkEnd w:id="173"/>
    <w:bookmarkStart w:name="z905" w:id="174"/>
    <w:p>
      <w:pPr>
        <w:spacing w:after="0"/>
        <w:ind w:left="0"/>
        <w:jc w:val="both"/>
      </w:pPr>
      <w:r>
        <w:rPr>
          <w:rFonts w:ascii="Times New Roman"/>
          <w:b w:val="false"/>
          <w:i w:val="false"/>
          <w:color w:val="000000"/>
          <w:sz w:val="28"/>
        </w:rPr>
        <w:t>
      руководителем исполнительного органа услугополучателя (лицом, единолично осуществляющим функции исполнительного органа) либо лицом, исполняющим его обязанности (с представлением копии решения о возложении исполнения обязанностей) - в остальных случаях;</w:t>
      </w:r>
    </w:p>
    <w:bookmarkEnd w:id="1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постановлением Правления Национального Банка РК от 07.02.2019 </w:t>
      </w:r>
      <w:r>
        <w:rPr>
          <w:rFonts w:ascii="Times New Roman"/>
          <w:b w:val="false"/>
          <w:i w:val="false"/>
          <w:color w:val="000000"/>
          <w:sz w:val="28"/>
        </w:rPr>
        <w:t>№ 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11" w:id="175"/>
    <w:p>
      <w:pPr>
        <w:spacing w:after="0"/>
        <w:ind w:left="0"/>
        <w:jc w:val="both"/>
      </w:pPr>
      <w:r>
        <w:rPr>
          <w:rFonts w:ascii="Times New Roman"/>
          <w:b w:val="false"/>
          <w:i w:val="false"/>
          <w:color w:val="000000"/>
          <w:sz w:val="28"/>
        </w:rPr>
        <w:t>
      3) в случае, если кандидат на должность члена исполнительного органа услугополучателя работает в иной организации - выписка из решения органа управления данного услугополучателя, созданного в организационно - правовой форме акционерного общества о даче согласия кандидату на работу в иной организации;</w:t>
      </w:r>
    </w:p>
    <w:bookmarkEnd w:id="175"/>
    <w:bookmarkStart w:name="z912" w:id="176"/>
    <w:p>
      <w:pPr>
        <w:spacing w:after="0"/>
        <w:ind w:left="0"/>
        <w:jc w:val="both"/>
      </w:pPr>
      <w:r>
        <w:rPr>
          <w:rFonts w:ascii="Times New Roman"/>
          <w:b w:val="false"/>
          <w:i w:val="false"/>
          <w:color w:val="000000"/>
          <w:sz w:val="28"/>
        </w:rPr>
        <w:t>
      4) в случае, если кандидат является членом исполнительного органа акционерного общества - выписка из решения органа управления данного акционерного общества, о даче согласия кандидату на работу у услугополучателя;</w:t>
      </w:r>
    </w:p>
    <w:bookmarkEnd w:id="176"/>
    <w:bookmarkStart w:name="z913" w:id="177"/>
    <w:p>
      <w:pPr>
        <w:spacing w:after="0"/>
        <w:ind w:left="0"/>
        <w:jc w:val="both"/>
      </w:pPr>
      <w:r>
        <w:rPr>
          <w:rFonts w:ascii="Times New Roman"/>
          <w:b w:val="false"/>
          <w:i w:val="false"/>
          <w:color w:val="000000"/>
          <w:sz w:val="28"/>
        </w:rPr>
        <w:t xml:space="preserve">
      5) выписка из решения уполномоченного органа услугополучателя либо копия приказа о назначении кандидата с указанием даты назначения (избрания) кандидата, в случае обращения услугополучателя к услугодателю до представления </w:t>
      </w:r>
      <w:r>
        <w:rPr>
          <w:rFonts w:ascii="Times New Roman"/>
          <w:b w:val="false"/>
          <w:i w:val="false"/>
          <w:color w:val="000000"/>
          <w:sz w:val="28"/>
        </w:rPr>
        <w:t>Сведений</w:t>
      </w:r>
      <w:r>
        <w:rPr>
          <w:rFonts w:ascii="Times New Roman"/>
          <w:b w:val="false"/>
          <w:i w:val="false"/>
          <w:color w:val="000000"/>
          <w:sz w:val="28"/>
        </w:rPr>
        <w:t xml:space="preserve"> об изменении состава руководящих работников по форме согласно приложению 1 к Правилам выдачи согласия на назначение (избрание) руководящих работников финансовых организаций, банковских, страховых холдингов, акционерного общества "Фонд гарантирования страховых выплат", включая критерии отсутствия безупречной деловой репутации, и перечню документов, необходимых для получения согласия,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26 декабря 2016 года № 305, зарегистрированным в Реестре государственной регистрации нормативных правовых актов под № 14784.</w:t>
      </w:r>
    </w:p>
    <w:bookmarkEnd w:id="177"/>
    <w:bookmarkStart w:name="z914" w:id="178"/>
    <w:p>
      <w:pPr>
        <w:spacing w:after="0"/>
        <w:ind w:left="0"/>
        <w:jc w:val="both"/>
      </w:pPr>
      <w:r>
        <w:rPr>
          <w:rFonts w:ascii="Times New Roman"/>
          <w:b w:val="false"/>
          <w:i w:val="false"/>
          <w:color w:val="000000"/>
          <w:sz w:val="28"/>
        </w:rPr>
        <w:t xml:space="preserve">
      Если дата назначения (избрания) отсутствует, то датой назначения (избрания) кандидата считается дата принятия решения (приказа) уполномоченного органа услугополучателя либо дата наступления события, указанного в решении (приказе). </w:t>
      </w:r>
    </w:p>
    <w:bookmarkEnd w:id="178"/>
    <w:bookmarkStart w:name="z915" w:id="179"/>
    <w:p>
      <w:pPr>
        <w:spacing w:after="0"/>
        <w:ind w:left="0"/>
        <w:jc w:val="both"/>
      </w:pPr>
      <w:r>
        <w:rPr>
          <w:rFonts w:ascii="Times New Roman"/>
          <w:b w:val="false"/>
          <w:i w:val="false"/>
          <w:color w:val="000000"/>
          <w:sz w:val="28"/>
        </w:rPr>
        <w:t>
      В случае наступления события, указанного в решении (приказе), услугополучатель представляет копии подтверждающих документов.</w:t>
      </w:r>
    </w:p>
    <w:bookmarkEnd w:id="179"/>
    <w:bookmarkStart w:name="z916" w:id="180"/>
    <w:p>
      <w:pPr>
        <w:spacing w:after="0"/>
        <w:ind w:left="0"/>
        <w:jc w:val="both"/>
      </w:pPr>
      <w:r>
        <w:rPr>
          <w:rFonts w:ascii="Times New Roman"/>
          <w:b w:val="false"/>
          <w:i w:val="false"/>
          <w:color w:val="000000"/>
          <w:sz w:val="28"/>
        </w:rPr>
        <w:t>
      Выписка из решения уполномоченного органа услугополучателя содержит следующие сведения:</w:t>
      </w:r>
    </w:p>
    <w:bookmarkEnd w:id="180"/>
    <w:bookmarkStart w:name="z917" w:id="181"/>
    <w:p>
      <w:pPr>
        <w:spacing w:after="0"/>
        <w:ind w:left="0"/>
        <w:jc w:val="both"/>
      </w:pPr>
      <w:r>
        <w:rPr>
          <w:rFonts w:ascii="Times New Roman"/>
          <w:b w:val="false"/>
          <w:i w:val="false"/>
          <w:color w:val="000000"/>
          <w:sz w:val="28"/>
        </w:rPr>
        <w:t>
      полное наименование услугополучателя и место нахождения исполнительного органа услугополучателя;</w:t>
      </w:r>
    </w:p>
    <w:bookmarkEnd w:id="181"/>
    <w:bookmarkStart w:name="z918" w:id="182"/>
    <w:p>
      <w:pPr>
        <w:spacing w:after="0"/>
        <w:ind w:left="0"/>
        <w:jc w:val="both"/>
      </w:pPr>
      <w:r>
        <w:rPr>
          <w:rFonts w:ascii="Times New Roman"/>
          <w:b w:val="false"/>
          <w:i w:val="false"/>
          <w:color w:val="000000"/>
          <w:sz w:val="28"/>
        </w:rPr>
        <w:t>
      дата, время и место проведения общего собрания акционеров (заседания органа управления);</w:t>
      </w:r>
    </w:p>
    <w:bookmarkEnd w:id="182"/>
    <w:bookmarkStart w:name="z919" w:id="183"/>
    <w:p>
      <w:pPr>
        <w:spacing w:after="0"/>
        <w:ind w:left="0"/>
        <w:jc w:val="both"/>
      </w:pPr>
      <w:r>
        <w:rPr>
          <w:rFonts w:ascii="Times New Roman"/>
          <w:b w:val="false"/>
          <w:i w:val="false"/>
          <w:color w:val="000000"/>
          <w:sz w:val="28"/>
        </w:rPr>
        <w:t>
      сведения о лицах, участвовавших в заседании (для заседания органа управления);</w:t>
      </w:r>
    </w:p>
    <w:bookmarkEnd w:id="183"/>
    <w:bookmarkStart w:name="z920" w:id="184"/>
    <w:p>
      <w:pPr>
        <w:spacing w:after="0"/>
        <w:ind w:left="0"/>
        <w:jc w:val="both"/>
      </w:pPr>
      <w:r>
        <w:rPr>
          <w:rFonts w:ascii="Times New Roman"/>
          <w:b w:val="false"/>
          <w:i w:val="false"/>
          <w:color w:val="000000"/>
          <w:sz w:val="28"/>
        </w:rPr>
        <w:t>
      кворум общего собрания акционеров (заседания органа управления);</w:t>
      </w:r>
    </w:p>
    <w:bookmarkEnd w:id="184"/>
    <w:bookmarkStart w:name="z921" w:id="185"/>
    <w:p>
      <w:pPr>
        <w:spacing w:after="0"/>
        <w:ind w:left="0"/>
        <w:jc w:val="both"/>
      </w:pPr>
      <w:r>
        <w:rPr>
          <w:rFonts w:ascii="Times New Roman"/>
          <w:b w:val="false"/>
          <w:i w:val="false"/>
          <w:color w:val="000000"/>
          <w:sz w:val="28"/>
        </w:rPr>
        <w:t>
      повестка дня заседания общего собрания акционеров (заседания органа управления) в части вопроса о назначении (избрании) кандидата на руководящую должность;</w:t>
      </w:r>
    </w:p>
    <w:bookmarkEnd w:id="185"/>
    <w:bookmarkStart w:name="z922" w:id="186"/>
    <w:p>
      <w:pPr>
        <w:spacing w:after="0"/>
        <w:ind w:left="0"/>
        <w:jc w:val="both"/>
      </w:pPr>
      <w:r>
        <w:rPr>
          <w:rFonts w:ascii="Times New Roman"/>
          <w:b w:val="false"/>
          <w:i w:val="false"/>
          <w:color w:val="000000"/>
          <w:sz w:val="28"/>
        </w:rPr>
        <w:t>
      вопросы, поставленные на голосование, итоги голосования по ним в части назначения (избрания) кандидата на руководящую должность;</w:t>
      </w:r>
    </w:p>
    <w:bookmarkEnd w:id="186"/>
    <w:bookmarkStart w:name="z923" w:id="187"/>
    <w:p>
      <w:pPr>
        <w:spacing w:after="0"/>
        <w:ind w:left="0"/>
        <w:jc w:val="both"/>
      </w:pPr>
      <w:r>
        <w:rPr>
          <w:rFonts w:ascii="Times New Roman"/>
          <w:b w:val="false"/>
          <w:i w:val="false"/>
          <w:color w:val="000000"/>
          <w:sz w:val="28"/>
        </w:rPr>
        <w:t>
      принятые решения в части назначения (избрания) кандидата на руководящую должность.</w:t>
      </w:r>
    </w:p>
    <w:bookmarkEnd w:id="187"/>
    <w:bookmarkStart w:name="z924" w:id="188"/>
    <w:p>
      <w:pPr>
        <w:spacing w:after="0"/>
        <w:ind w:left="0"/>
        <w:jc w:val="both"/>
      </w:pPr>
      <w:r>
        <w:rPr>
          <w:rFonts w:ascii="Times New Roman"/>
          <w:b w:val="false"/>
          <w:i w:val="false"/>
          <w:color w:val="000000"/>
          <w:sz w:val="28"/>
        </w:rPr>
        <w:t>
      Выписка из решения уполномоченного органа услугополучателя заверяется подписью работника (работников), уполномоченного (уполномоченных) на подписание данного документа, и содержит указание на верность выписки;</w:t>
      </w:r>
    </w:p>
    <w:bookmarkEnd w:id="188"/>
    <w:bookmarkStart w:name="z925" w:id="189"/>
    <w:p>
      <w:pPr>
        <w:spacing w:after="0"/>
        <w:ind w:left="0"/>
        <w:jc w:val="both"/>
      </w:pPr>
      <w:r>
        <w:rPr>
          <w:rFonts w:ascii="Times New Roman"/>
          <w:b w:val="false"/>
          <w:i w:val="false"/>
          <w:color w:val="000000"/>
          <w:sz w:val="28"/>
        </w:rPr>
        <w:t>
      6) сведения о кандидате на должность руководящего работника по форме согласно приложению к настоящему стандарту государственной услуги на электронном и бумажном носителях (цветная фотография в приложении к настоящему стандарту государственной услуги выполняется на светлом фоне размером 3х4);</w:t>
      </w:r>
    </w:p>
    <w:bookmarkEnd w:id="1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постановлением Правления Национального Банка РК от 07.02.2019 </w:t>
      </w:r>
      <w:r>
        <w:rPr>
          <w:rFonts w:ascii="Times New Roman"/>
          <w:b w:val="false"/>
          <w:i w:val="false"/>
          <w:color w:val="000000"/>
          <w:sz w:val="28"/>
        </w:rPr>
        <w:t>№ 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28" w:id="190"/>
    <w:p>
      <w:pPr>
        <w:spacing w:after="0"/>
        <w:ind w:left="0"/>
        <w:jc w:val="both"/>
      </w:pPr>
      <w:r>
        <w:rPr>
          <w:rFonts w:ascii="Times New Roman"/>
          <w:b w:val="false"/>
          <w:i w:val="false"/>
          <w:color w:val="000000"/>
          <w:sz w:val="28"/>
        </w:rPr>
        <w:t>
      8) в целях подтверждения достоверности сведений об отсутствии неснятой или непогашенной судимости за преступления в стране гражданства (для иностранцев) или в стране постоянного проживания (для лиц без гражданства), иностранцы (лица без гражданства), также представляют услугодателю соответствующий документ, выданный государственным органом страны их гражданства (страны их постоянного проживания – для лиц без гражданства) либо страны, где кандидат постоянно проживал в течение последних 15 (пятнадцати) лет. Дата выдачи указанного документа не превышает 3 (трех) месяцев, предшествующих дате подачи ходатайства;</w:t>
      </w:r>
    </w:p>
    <w:bookmarkEnd w:id="1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постановлением Правления Национального Банка РК от 07.02.2019 </w:t>
      </w:r>
      <w:r>
        <w:rPr>
          <w:rFonts w:ascii="Times New Roman"/>
          <w:b w:val="false"/>
          <w:i w:val="false"/>
          <w:color w:val="000000"/>
          <w:sz w:val="28"/>
        </w:rPr>
        <w:t>№ 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исключен постановлением Правления Национального Банка РК от 07.02.2019 </w:t>
      </w:r>
      <w:r>
        <w:rPr>
          <w:rFonts w:ascii="Times New Roman"/>
          <w:b w:val="false"/>
          <w:i w:val="false"/>
          <w:color w:val="000000"/>
          <w:sz w:val="28"/>
        </w:rPr>
        <w:t>№ 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31" w:id="191"/>
    <w:p>
      <w:pPr>
        <w:spacing w:after="0"/>
        <w:ind w:left="0"/>
        <w:jc w:val="both"/>
      </w:pPr>
      <w:r>
        <w:rPr>
          <w:rFonts w:ascii="Times New Roman"/>
          <w:b w:val="false"/>
          <w:i w:val="false"/>
          <w:color w:val="000000"/>
          <w:sz w:val="28"/>
        </w:rPr>
        <w:t xml:space="preserve">
      11) копия сертификата профессионального бухгалтера, выданного в порядке, установленном законодательством Республики Казахстан о бухгалтерском учете и финансовой отчетности – для кандидата на должность главного бухгалтера; </w:t>
      </w:r>
    </w:p>
    <w:bookmarkEnd w:id="191"/>
    <w:bookmarkStart w:name="z932" w:id="192"/>
    <w:p>
      <w:pPr>
        <w:spacing w:after="0"/>
        <w:ind w:left="0"/>
        <w:jc w:val="both"/>
      </w:pPr>
      <w:r>
        <w:rPr>
          <w:rFonts w:ascii="Times New Roman"/>
          <w:b w:val="false"/>
          <w:i w:val="false"/>
          <w:color w:val="000000"/>
          <w:sz w:val="28"/>
        </w:rPr>
        <w:t>
      12) копия членского билета (книжки) или справка аккредитованной профессиональной организации бухгалтеров, подтверждающая членство в данной организации - для кандидата на должность главного бухгалтера.</w:t>
      </w:r>
    </w:p>
    <w:bookmarkEnd w:id="192"/>
    <w:bookmarkStart w:name="z933" w:id="193"/>
    <w:p>
      <w:pPr>
        <w:spacing w:after="0"/>
        <w:ind w:left="0"/>
        <w:jc w:val="both"/>
      </w:pPr>
      <w:r>
        <w:rPr>
          <w:rFonts w:ascii="Times New Roman"/>
          <w:b w:val="false"/>
          <w:i w:val="false"/>
          <w:color w:val="000000"/>
          <w:sz w:val="28"/>
        </w:rPr>
        <w:t>
      Документы, перечисленные в части первой настоящего пункта, состоящие из нескольких листов, представляются пронумерованными и прошитыми с указанием количества прошитых листов на ярлыке, наклеенном на обороте последнего листа на узел прошивки, заверенными подписью руководителя исполнительного органа услугополучателя (лица, единолично осуществляющего функции исполнительного органа) либо лица, исполняющего его обязанности (с представлением копии подтверждающего документа о возложении исполнения обязанностей), за исключением документов, указанных в части третьей настоящего пункта.</w:t>
      </w:r>
    </w:p>
    <w:bookmarkEnd w:id="193"/>
    <w:bookmarkStart w:name="z934" w:id="194"/>
    <w:p>
      <w:pPr>
        <w:spacing w:after="0"/>
        <w:ind w:left="0"/>
        <w:jc w:val="both"/>
      </w:pPr>
      <w:r>
        <w:rPr>
          <w:rFonts w:ascii="Times New Roman"/>
          <w:b w:val="false"/>
          <w:i w:val="false"/>
          <w:color w:val="000000"/>
          <w:sz w:val="28"/>
        </w:rPr>
        <w:t>
      Документы для согласования кандидата - нерезидента Республики Казахстан, представляемые услугополучателем на иностранном языке, подлежат легализации либо апостилированию в соответствии с требованиями законодательства Республики Казахстан или международными договорами, ратифицированными Республикой Казахстан, (за исключением документа, удостоверяющего личность кандидата). Указанные документы переводятся на казахский и русский языки и представляются услугодателю нотариально засвидетельствованными в соответствии с законодательством Республики Казахстан.</w:t>
      </w:r>
    </w:p>
    <w:bookmarkEnd w:id="194"/>
    <w:bookmarkStart w:name="z935" w:id="195"/>
    <w:p>
      <w:pPr>
        <w:spacing w:after="0"/>
        <w:ind w:left="0"/>
        <w:jc w:val="both"/>
      </w:pPr>
      <w:r>
        <w:rPr>
          <w:rFonts w:ascii="Times New Roman"/>
          <w:b w:val="false"/>
          <w:i w:val="false"/>
          <w:color w:val="000000"/>
          <w:sz w:val="28"/>
        </w:rPr>
        <w:t>
      Копии документов заверяются подписью руководителя исполнительного органа услугополучателя (лица, единолично осуществляющего функции исполнительного органа) либо лица, исполняющего его обязанности (с представлением копии подтверждающего документа о возложении исполнения обязанностей), с указанием фамилии, имени, отчества (при его наличии) должностного лица услугополучателя с указанием на верность копии, за исключением документов, указанных в части третьей настоящего пункта.</w:t>
      </w:r>
    </w:p>
    <w:bookmarkEnd w:id="195"/>
    <w:p>
      <w:pPr>
        <w:spacing w:after="0"/>
        <w:ind w:left="0"/>
        <w:jc w:val="both"/>
      </w:pPr>
      <w:r>
        <w:rPr>
          <w:rFonts w:ascii="Times New Roman"/>
          <w:b w:val="false"/>
          <w:i w:val="false"/>
          <w:color w:val="000000"/>
          <w:sz w:val="28"/>
        </w:rPr>
        <w:t>
      Отзыв документов, представленных для получения государственной услуги, допускается до принятия услугодателем решения о согласовании кандидатов, а при согласовании с приглашением на тестирование - до даты прохождения кандидатом тестирования путем подачи услугополучателем письменного заявления в произвольной форме с указанием причины их отзыва.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с изменением, внесенным постановлением Правления Национального Банка РК от 07.02.2019 </w:t>
      </w:r>
      <w:r>
        <w:rPr>
          <w:rFonts w:ascii="Times New Roman"/>
          <w:b w:val="false"/>
          <w:i w:val="false"/>
          <w:color w:val="000000"/>
          <w:sz w:val="28"/>
        </w:rPr>
        <w:t>№ 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60" w:id="196"/>
    <w:p>
      <w:pPr>
        <w:spacing w:after="0"/>
        <w:ind w:left="0"/>
        <w:jc w:val="both"/>
      </w:pPr>
      <w:r>
        <w:rPr>
          <w:rFonts w:ascii="Times New Roman"/>
          <w:b w:val="false"/>
          <w:i w:val="false"/>
          <w:color w:val="000000"/>
          <w:sz w:val="28"/>
        </w:rPr>
        <w:t>
      9-1. Для оказания государственной услуги при обращении услугополучателя к услугодателю при согласовании руководящего работника банка, страховой (перестраховочной) организации, страхового брокера, холдинга, Фонда дополнительно представляется копия документа, подтверждающего уплату сбора за выдачу согласия на назначение (избрание) руководящего работника банка, страховой (перестраховочной) организации, страхового брокера, холдинга, Фонда, за исключением случаев оплаты через платежный шлюз "электронного правительства".</w:t>
      </w:r>
    </w:p>
    <w:bookmarkEnd w:id="1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9-1 в соответствии с постановлением Правления Национального Банка РК от 07.02.2019 </w:t>
      </w:r>
      <w:r>
        <w:rPr>
          <w:rFonts w:ascii="Times New Roman"/>
          <w:b w:val="false"/>
          <w:i w:val="false"/>
          <w:color w:val="000000"/>
          <w:sz w:val="28"/>
        </w:rPr>
        <w:t>№ 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37" w:id="197"/>
    <w:p>
      <w:pPr>
        <w:spacing w:after="0"/>
        <w:ind w:left="0"/>
        <w:jc w:val="both"/>
      </w:pPr>
      <w:r>
        <w:rPr>
          <w:rFonts w:ascii="Times New Roman"/>
          <w:b w:val="false"/>
          <w:i w:val="false"/>
          <w:color w:val="000000"/>
          <w:sz w:val="28"/>
        </w:rPr>
        <w:t>
      10. Перечень документов, необходимых для оказания государственной услуги при обращении услугополучателя на портал:</w:t>
      </w:r>
    </w:p>
    <w:bookmarkEnd w:id="197"/>
    <w:bookmarkStart w:name="z938" w:id="198"/>
    <w:p>
      <w:pPr>
        <w:spacing w:after="0"/>
        <w:ind w:left="0"/>
        <w:jc w:val="both"/>
      </w:pPr>
      <w:r>
        <w:rPr>
          <w:rFonts w:ascii="Times New Roman"/>
          <w:b w:val="false"/>
          <w:i w:val="false"/>
          <w:color w:val="000000"/>
          <w:sz w:val="28"/>
        </w:rPr>
        <w:t>
      1) запрос в форме электронного документа, удостоверенный ЭЦП услугополучателя;</w:t>
      </w:r>
    </w:p>
    <w:bookmarkEnd w:id="198"/>
    <w:bookmarkStart w:name="z939" w:id="199"/>
    <w:p>
      <w:pPr>
        <w:spacing w:after="0"/>
        <w:ind w:left="0"/>
        <w:jc w:val="both"/>
      </w:pPr>
      <w:r>
        <w:rPr>
          <w:rFonts w:ascii="Times New Roman"/>
          <w:b w:val="false"/>
          <w:i w:val="false"/>
          <w:color w:val="000000"/>
          <w:sz w:val="28"/>
        </w:rPr>
        <w:t xml:space="preserve">
      2) документы, указанные в подпунктах 3), 4), 5), 6), 8), 11) и 12) </w:t>
      </w:r>
      <w:r>
        <w:rPr>
          <w:rFonts w:ascii="Times New Roman"/>
          <w:b w:val="false"/>
          <w:i w:val="false"/>
          <w:color w:val="000000"/>
          <w:sz w:val="28"/>
        </w:rPr>
        <w:t>пункта 9</w:t>
      </w:r>
      <w:r>
        <w:rPr>
          <w:rFonts w:ascii="Times New Roman"/>
          <w:b w:val="false"/>
          <w:i w:val="false"/>
          <w:color w:val="000000"/>
          <w:sz w:val="28"/>
        </w:rPr>
        <w:t xml:space="preserve"> настоящего стандарта государственной услуги (в виде электронных копий документов в формате PDF) и пункте 9-1 (в виде электронных копий документов, за исключением случаев оплаты через платежный шлюз "электронного правительства"), которые прикрепляются к электронному запросу. В случае оказания государственной услуги при обращении услугополучателя - единого накопительного пенсионного фонда, добровольных накопительных пенсионных фондов, юридических лиц, претендующих на получение лицензии или обладающих лицензиями для осуществления деятельности на рынке ценных бумаг, центрального депозитария документ, предусмотренный пунктом 9-1 настоящего стандарта государственной услуги, не предоставляется.</w:t>
      </w:r>
    </w:p>
    <w:bookmarkEnd w:id="199"/>
    <w:p>
      <w:pPr>
        <w:spacing w:after="0"/>
        <w:ind w:left="0"/>
        <w:jc w:val="both"/>
      </w:pPr>
      <w:r>
        <w:rPr>
          <w:rFonts w:ascii="Times New Roman"/>
          <w:b w:val="false"/>
          <w:i w:val="false"/>
          <w:color w:val="000000"/>
          <w:sz w:val="28"/>
        </w:rPr>
        <w:t>
      Сведения указанные в документах удостоверяющих личность физического лица - резидента Республики Казахстан, подтверждающих отсутствие неснятой или непогашенной судимости, о государственной регистрации (перерегистрации) юридического лица - резидента Республики Казахстан услугодатель получает из соответствующих государственных информационных систем через шлюз "электронного правительства".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с изменением, внесенным постановлением Правления Национального Банка РК от 07.02.2019 </w:t>
      </w:r>
      <w:r>
        <w:rPr>
          <w:rFonts w:ascii="Times New Roman"/>
          <w:b w:val="false"/>
          <w:i w:val="false"/>
          <w:color w:val="000000"/>
          <w:sz w:val="28"/>
        </w:rPr>
        <w:t>№ 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41" w:id="200"/>
    <w:p>
      <w:pPr>
        <w:spacing w:after="0"/>
        <w:ind w:left="0"/>
        <w:jc w:val="both"/>
      </w:pPr>
      <w:r>
        <w:rPr>
          <w:rFonts w:ascii="Times New Roman"/>
          <w:b w:val="false"/>
          <w:i w:val="false"/>
          <w:color w:val="000000"/>
          <w:sz w:val="28"/>
        </w:rPr>
        <w:t>
      11. Основаниями для отказа в оказании государственной услуги являются:</w:t>
      </w:r>
    </w:p>
    <w:bookmarkEnd w:id="200"/>
    <w:bookmarkStart w:name="z942" w:id="201"/>
    <w:p>
      <w:pPr>
        <w:spacing w:after="0"/>
        <w:ind w:left="0"/>
        <w:jc w:val="both"/>
      </w:pPr>
      <w:r>
        <w:rPr>
          <w:rFonts w:ascii="Times New Roman"/>
          <w:b w:val="false"/>
          <w:i w:val="false"/>
          <w:color w:val="000000"/>
          <w:sz w:val="28"/>
        </w:rPr>
        <w:t xml:space="preserve">
      1) основания, установленные </w:t>
      </w:r>
      <w:r>
        <w:rPr>
          <w:rFonts w:ascii="Times New Roman"/>
          <w:b w:val="false"/>
          <w:i w:val="false"/>
          <w:color w:val="000000"/>
          <w:sz w:val="28"/>
        </w:rPr>
        <w:t>пунктом 8</w:t>
      </w:r>
      <w:r>
        <w:rPr>
          <w:rFonts w:ascii="Times New Roman"/>
          <w:b w:val="false"/>
          <w:i w:val="false"/>
          <w:color w:val="000000"/>
          <w:sz w:val="28"/>
        </w:rPr>
        <w:t xml:space="preserve"> статьи 20 Закона о банках, </w:t>
      </w:r>
      <w:r>
        <w:rPr>
          <w:rFonts w:ascii="Times New Roman"/>
          <w:b w:val="false"/>
          <w:i w:val="false"/>
          <w:color w:val="000000"/>
          <w:sz w:val="28"/>
        </w:rPr>
        <w:t>пунктом 8</w:t>
      </w:r>
      <w:r>
        <w:rPr>
          <w:rFonts w:ascii="Times New Roman"/>
          <w:b w:val="false"/>
          <w:i w:val="false"/>
          <w:color w:val="000000"/>
          <w:sz w:val="28"/>
        </w:rPr>
        <w:t xml:space="preserve"> статьи 34 Закона о страховой деятельности, </w:t>
      </w:r>
      <w:r>
        <w:rPr>
          <w:rFonts w:ascii="Times New Roman"/>
          <w:b w:val="false"/>
          <w:i w:val="false"/>
          <w:color w:val="000000"/>
          <w:sz w:val="28"/>
        </w:rPr>
        <w:t>пунктом 4</w:t>
      </w:r>
      <w:r>
        <w:rPr>
          <w:rFonts w:ascii="Times New Roman"/>
          <w:b w:val="false"/>
          <w:i w:val="false"/>
          <w:color w:val="000000"/>
          <w:sz w:val="28"/>
        </w:rPr>
        <w:t xml:space="preserve"> статьи 4-1 Закона о Фонде гарантирования, </w:t>
      </w:r>
      <w:r>
        <w:rPr>
          <w:rFonts w:ascii="Times New Roman"/>
          <w:b w:val="false"/>
          <w:i w:val="false"/>
          <w:color w:val="000000"/>
          <w:sz w:val="28"/>
        </w:rPr>
        <w:t>пунктом 7</w:t>
      </w:r>
      <w:r>
        <w:rPr>
          <w:rFonts w:ascii="Times New Roman"/>
          <w:b w:val="false"/>
          <w:i w:val="false"/>
          <w:color w:val="000000"/>
          <w:sz w:val="28"/>
        </w:rPr>
        <w:t xml:space="preserve"> статьи 54 Закона о рынке ценных бумаг, </w:t>
      </w:r>
      <w:r>
        <w:rPr>
          <w:rFonts w:ascii="Times New Roman"/>
          <w:b w:val="false"/>
          <w:i w:val="false"/>
          <w:color w:val="000000"/>
          <w:sz w:val="28"/>
        </w:rPr>
        <w:t>пунктом 6</w:t>
      </w:r>
      <w:r>
        <w:rPr>
          <w:rFonts w:ascii="Times New Roman"/>
          <w:b w:val="false"/>
          <w:i w:val="false"/>
          <w:color w:val="000000"/>
          <w:sz w:val="28"/>
        </w:rPr>
        <w:t xml:space="preserve"> статьи 55 Закона о пенсионном обеспечении;</w:t>
      </w:r>
    </w:p>
    <w:bookmarkEnd w:id="201"/>
    <w:bookmarkStart w:name="z943" w:id="202"/>
    <w:p>
      <w:pPr>
        <w:spacing w:after="0"/>
        <w:ind w:left="0"/>
        <w:jc w:val="both"/>
      </w:pPr>
      <w:r>
        <w:rPr>
          <w:rFonts w:ascii="Times New Roman"/>
          <w:b w:val="false"/>
          <w:i w:val="false"/>
          <w:color w:val="000000"/>
          <w:sz w:val="28"/>
        </w:rPr>
        <w:t>
      2) отрицательный результат тестирования.</w:t>
      </w:r>
    </w:p>
    <w:bookmarkEnd w:id="202"/>
    <w:bookmarkStart w:name="z944" w:id="203"/>
    <w:p>
      <w:pPr>
        <w:spacing w:after="0"/>
        <w:ind w:left="0"/>
        <w:jc w:val="both"/>
      </w:pPr>
      <w:r>
        <w:rPr>
          <w:rFonts w:ascii="Times New Roman"/>
          <w:b w:val="false"/>
          <w:i w:val="false"/>
          <w:color w:val="000000"/>
          <w:sz w:val="28"/>
        </w:rPr>
        <w:t>
      Отрицательным результатом тестирования являются:</w:t>
      </w:r>
    </w:p>
    <w:bookmarkEnd w:id="203"/>
    <w:bookmarkStart w:name="z945" w:id="204"/>
    <w:p>
      <w:pPr>
        <w:spacing w:after="0"/>
        <w:ind w:left="0"/>
        <w:jc w:val="both"/>
      </w:pPr>
      <w:r>
        <w:rPr>
          <w:rFonts w:ascii="Times New Roman"/>
          <w:b w:val="false"/>
          <w:i w:val="false"/>
          <w:color w:val="000000"/>
          <w:sz w:val="28"/>
        </w:rPr>
        <w:t>
      результат тестирования кандидата составляет менее 70 (семидесяти) процентов правильных ответов;</w:t>
      </w:r>
    </w:p>
    <w:bookmarkEnd w:id="204"/>
    <w:bookmarkStart w:name="z946" w:id="205"/>
    <w:p>
      <w:pPr>
        <w:spacing w:after="0"/>
        <w:ind w:left="0"/>
        <w:jc w:val="both"/>
      </w:pPr>
      <w:r>
        <w:rPr>
          <w:rFonts w:ascii="Times New Roman"/>
          <w:b w:val="false"/>
          <w:i w:val="false"/>
          <w:color w:val="000000"/>
          <w:sz w:val="28"/>
        </w:rPr>
        <w:t>
      нарушение кандидатом либо переводчиком (в случае, если данный переводчик был представлен самим кандидатом) порядка тестирования, установленного услугодателем;</w:t>
      </w:r>
    </w:p>
    <w:bookmarkEnd w:id="205"/>
    <w:bookmarkStart w:name="z947" w:id="206"/>
    <w:p>
      <w:pPr>
        <w:spacing w:after="0"/>
        <w:ind w:left="0"/>
        <w:jc w:val="both"/>
      </w:pPr>
      <w:r>
        <w:rPr>
          <w:rFonts w:ascii="Times New Roman"/>
          <w:b w:val="false"/>
          <w:i w:val="false"/>
          <w:color w:val="000000"/>
          <w:sz w:val="28"/>
        </w:rPr>
        <w:t>
      неявка на тестирование в назначенное время до истечения срока согласования кандидата услугодателем;</w:t>
      </w:r>
    </w:p>
    <w:bookmarkEnd w:id="206"/>
    <w:bookmarkStart w:name="z948" w:id="207"/>
    <w:p>
      <w:pPr>
        <w:spacing w:after="0"/>
        <w:ind w:left="0"/>
        <w:jc w:val="both"/>
      </w:pPr>
      <w:r>
        <w:rPr>
          <w:rFonts w:ascii="Times New Roman"/>
          <w:b w:val="false"/>
          <w:i w:val="false"/>
          <w:color w:val="000000"/>
          <w:sz w:val="28"/>
        </w:rPr>
        <w:t>
      3) неустранение услугополучателем замечаний услугодателя или представление услугополучателем доработанных с учетом замечаний услугодателя документов по истечении срока рассмотрения документов услугодателем, установленного подпунктом</w:t>
      </w:r>
      <w:r>
        <w:br/>
      </w:r>
      <w:r>
        <w:rPr>
          <w:rFonts w:ascii="Times New Roman"/>
          <w:b w:val="false"/>
          <w:i w:val="false"/>
          <w:color w:val="000000"/>
          <w:sz w:val="28"/>
        </w:rPr>
        <w:t>1) пункта 4 настоящего стандарта государственной услуги;</w:t>
      </w:r>
    </w:p>
    <w:bookmarkEnd w:id="207"/>
    <w:bookmarkStart w:name="z949" w:id="208"/>
    <w:p>
      <w:pPr>
        <w:spacing w:after="0"/>
        <w:ind w:left="0"/>
        <w:jc w:val="both"/>
      </w:pPr>
      <w:r>
        <w:rPr>
          <w:rFonts w:ascii="Times New Roman"/>
          <w:b w:val="false"/>
          <w:i w:val="false"/>
          <w:color w:val="000000"/>
          <w:sz w:val="28"/>
        </w:rPr>
        <w:t>
      4) представление документов по истечении срока, в течение которого руководящий работник вправе занимать свою должность без согласования с услугодателем;</w:t>
      </w:r>
    </w:p>
    <w:bookmarkEnd w:id="208"/>
    <w:bookmarkStart w:name="z950" w:id="209"/>
    <w:p>
      <w:pPr>
        <w:spacing w:after="0"/>
        <w:ind w:left="0"/>
        <w:jc w:val="both"/>
      </w:pPr>
      <w:r>
        <w:rPr>
          <w:rFonts w:ascii="Times New Roman"/>
          <w:b w:val="false"/>
          <w:i w:val="false"/>
          <w:color w:val="000000"/>
          <w:sz w:val="28"/>
        </w:rPr>
        <w:t>
      5) наличие санкций и (или) ограниченных мер воздействия, примененных уполномоченным органом по регулированию, контролю и надзору финансового рынка и финансовых организаций (далее – уполномоченный орган) к кандидату.</w:t>
      </w:r>
    </w:p>
    <w:bookmarkEnd w:id="209"/>
    <w:bookmarkStart w:name="z951" w:id="210"/>
    <w:p>
      <w:pPr>
        <w:spacing w:after="0"/>
        <w:ind w:left="0"/>
        <w:jc w:val="both"/>
      </w:pPr>
      <w:r>
        <w:rPr>
          <w:rFonts w:ascii="Times New Roman"/>
          <w:b w:val="false"/>
          <w:i w:val="false"/>
          <w:color w:val="000000"/>
          <w:sz w:val="28"/>
        </w:rPr>
        <w:t>
      Данное требование применяется в течение 1 (одного) года до даты подачи услугополучателем ходатайства о согласовании кандидата;</w:t>
      </w:r>
    </w:p>
    <w:bookmarkEnd w:id="210"/>
    <w:bookmarkStart w:name="z952" w:id="211"/>
    <w:p>
      <w:pPr>
        <w:spacing w:after="0"/>
        <w:ind w:left="0"/>
        <w:jc w:val="both"/>
      </w:pPr>
      <w:r>
        <w:rPr>
          <w:rFonts w:ascii="Times New Roman"/>
          <w:b w:val="false"/>
          <w:i w:val="false"/>
          <w:color w:val="000000"/>
          <w:sz w:val="28"/>
        </w:rPr>
        <w:t>
      6) наличие у услугодателя сведений о фактах принятия решений кандидатом по вопросам, которые входили в его полномочия, повлекших за собой нарушения финансовой организацией, холдингом или Фондом законодательства Республики Казахстан, в которой кандидат занимает (занимал) должность руководящего работника либо исполняющего обязанности руководящего работника и за которое уполномоченным органом в отношении данной финансовой организации, холдинга или Фонда применены ограниченная мера воздействия и (или) санкция.</w:t>
      </w:r>
    </w:p>
    <w:bookmarkEnd w:id="211"/>
    <w:bookmarkStart w:name="z953" w:id="212"/>
    <w:p>
      <w:pPr>
        <w:spacing w:after="0"/>
        <w:ind w:left="0"/>
        <w:jc w:val="both"/>
      </w:pPr>
      <w:r>
        <w:rPr>
          <w:rFonts w:ascii="Times New Roman"/>
          <w:b w:val="false"/>
          <w:i w:val="false"/>
          <w:color w:val="000000"/>
          <w:sz w:val="28"/>
        </w:rPr>
        <w:t>
      Данное требование применяется в течение 1 (одного) года со дня выявления уполномоченным органом нарушения;</w:t>
      </w:r>
    </w:p>
    <w:bookmarkEnd w:id="212"/>
    <w:bookmarkStart w:name="z954" w:id="213"/>
    <w:p>
      <w:pPr>
        <w:spacing w:after="0"/>
        <w:ind w:left="0"/>
        <w:jc w:val="both"/>
      </w:pPr>
      <w:r>
        <w:rPr>
          <w:rFonts w:ascii="Times New Roman"/>
          <w:b w:val="false"/>
          <w:i w:val="false"/>
          <w:color w:val="000000"/>
          <w:sz w:val="28"/>
        </w:rPr>
        <w:t>
      7) наличие у услугодателя сведений (фактов) о том, что кандидат являлся стороной сделки, признанной как совершенной в целях манипулирования на рынке ценных бумаг и (или) повлекшей причинение ущерба третьему лицу (третьим лицам).</w:t>
      </w:r>
    </w:p>
    <w:bookmarkEnd w:id="213"/>
    <w:bookmarkStart w:name="z955" w:id="214"/>
    <w:p>
      <w:pPr>
        <w:spacing w:after="0"/>
        <w:ind w:left="0"/>
        <w:jc w:val="both"/>
      </w:pPr>
      <w:r>
        <w:rPr>
          <w:rFonts w:ascii="Times New Roman"/>
          <w:b w:val="false"/>
          <w:i w:val="false"/>
          <w:color w:val="000000"/>
          <w:sz w:val="28"/>
        </w:rPr>
        <w:t>
      Данное требование применяется в течение 1 (одного) года со дня наступления наиболее раннего из перечисленных событий:</w:t>
      </w:r>
    </w:p>
    <w:bookmarkEnd w:id="214"/>
    <w:bookmarkStart w:name="z956" w:id="215"/>
    <w:p>
      <w:pPr>
        <w:spacing w:after="0"/>
        <w:ind w:left="0"/>
        <w:jc w:val="both"/>
      </w:pPr>
      <w:r>
        <w:rPr>
          <w:rFonts w:ascii="Times New Roman"/>
          <w:b w:val="false"/>
          <w:i w:val="false"/>
          <w:color w:val="000000"/>
          <w:sz w:val="28"/>
        </w:rPr>
        <w:t>
      признания уполномоченным органом сделки, заключенной на организованном и (или) неорганизованном рынках ценных бумаг, как совершенной в целях манипулирования;</w:t>
      </w:r>
    </w:p>
    <w:bookmarkEnd w:id="215"/>
    <w:bookmarkStart w:name="z957" w:id="216"/>
    <w:p>
      <w:pPr>
        <w:spacing w:after="0"/>
        <w:ind w:left="0"/>
        <w:jc w:val="both"/>
      </w:pPr>
      <w:r>
        <w:rPr>
          <w:rFonts w:ascii="Times New Roman"/>
          <w:b w:val="false"/>
          <w:i w:val="false"/>
          <w:color w:val="000000"/>
          <w:sz w:val="28"/>
        </w:rPr>
        <w:t>
      получения уполномоченным органом фактов, подтверждающих причинение в результате совершения данной сделки ущерба третьему лицу (третьим лицам);</w:t>
      </w:r>
    </w:p>
    <w:bookmarkEnd w:id="216"/>
    <w:bookmarkStart w:name="z958" w:id="217"/>
    <w:p>
      <w:pPr>
        <w:spacing w:after="0"/>
        <w:ind w:left="0"/>
        <w:jc w:val="both"/>
      </w:pPr>
      <w:r>
        <w:rPr>
          <w:rFonts w:ascii="Times New Roman"/>
          <w:b w:val="false"/>
          <w:i w:val="false"/>
          <w:color w:val="000000"/>
          <w:sz w:val="28"/>
        </w:rPr>
        <w:t xml:space="preserve">
      8) наличие у услугодателя сведений о том, что кандидат являлся работником финансовой организации, в отношении которой уполномоченным органом были применены санкции и (или) ограниченные меры воздействия за заключение сделки, признанной как совершенной в целях манипулирования на рынке ценных бумаг, и (или) работником финансовой организации, действия которого повлекли причинение ущерба финансовой организации и (или) третьему лицу (третьим лицам), участвующим в сделке. </w:t>
      </w:r>
    </w:p>
    <w:bookmarkEnd w:id="217"/>
    <w:bookmarkStart w:name="z959" w:id="218"/>
    <w:p>
      <w:pPr>
        <w:spacing w:after="0"/>
        <w:ind w:left="0"/>
        <w:jc w:val="both"/>
      </w:pPr>
      <w:r>
        <w:rPr>
          <w:rFonts w:ascii="Times New Roman"/>
          <w:b w:val="false"/>
          <w:i w:val="false"/>
          <w:color w:val="000000"/>
          <w:sz w:val="28"/>
        </w:rPr>
        <w:t>
      Данное требование применяется в течение 1 (одного) года со дня наступления наиболее раннего из перечисленных событий:</w:t>
      </w:r>
    </w:p>
    <w:bookmarkEnd w:id="218"/>
    <w:bookmarkStart w:name="z960" w:id="219"/>
    <w:p>
      <w:pPr>
        <w:spacing w:after="0"/>
        <w:ind w:left="0"/>
        <w:jc w:val="both"/>
      </w:pPr>
      <w:r>
        <w:rPr>
          <w:rFonts w:ascii="Times New Roman"/>
          <w:b w:val="false"/>
          <w:i w:val="false"/>
          <w:color w:val="000000"/>
          <w:sz w:val="28"/>
        </w:rPr>
        <w:t>
      признания уполномоченным органом сделки, заключенной на организованном и (или) неорганизованном рынках ценных бумаг, как совершенной в целях манипулирования;</w:t>
      </w:r>
    </w:p>
    <w:bookmarkEnd w:id="219"/>
    <w:bookmarkStart w:name="z961" w:id="220"/>
    <w:p>
      <w:pPr>
        <w:spacing w:after="0"/>
        <w:ind w:left="0"/>
        <w:jc w:val="both"/>
      </w:pPr>
      <w:r>
        <w:rPr>
          <w:rFonts w:ascii="Times New Roman"/>
          <w:b w:val="false"/>
          <w:i w:val="false"/>
          <w:color w:val="000000"/>
          <w:sz w:val="28"/>
        </w:rPr>
        <w:t>
      получения уполномоченным органом фактов, подтверждающих причинение в результате совершения данной сделки ущерба финансовой организации и (или) третьему лицу (третьим лицам).</w:t>
      </w:r>
    </w:p>
    <w:bookmarkEnd w:id="220"/>
    <w:p>
      <w:pPr>
        <w:spacing w:after="0"/>
        <w:ind w:left="0"/>
        <w:jc w:val="both"/>
      </w:pPr>
      <w:r>
        <w:rPr>
          <w:rFonts w:ascii="Times New Roman"/>
          <w:b w:val="false"/>
          <w:i w:val="false"/>
          <w:color w:val="000000"/>
          <w:sz w:val="28"/>
        </w:rPr>
        <w:t>
      Для целей настоящего подпункта под работником финансовой организации понимается руководящий работник либо лицо, исполнявшее его обязанности, и (или) трейдер фондовой биржи, в компетенцию которого входило принятие решений по вопросам, повлекших за собой вышеуказанные нарушения.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с изменением, внесенным постановлением Правления Национального Банка РК от 07.02.2019 </w:t>
      </w:r>
      <w:r>
        <w:rPr>
          <w:rFonts w:ascii="Times New Roman"/>
          <w:b w:val="false"/>
          <w:i w:val="false"/>
          <w:color w:val="000000"/>
          <w:sz w:val="28"/>
        </w:rPr>
        <w:t>№ 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63" w:id="221"/>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и (или) его должностных лиц по вопросам оказания государственных услуг</w:t>
      </w:r>
    </w:p>
    <w:bookmarkEnd w:id="221"/>
    <w:bookmarkStart w:name="z964" w:id="222"/>
    <w:p>
      <w:pPr>
        <w:spacing w:after="0"/>
        <w:ind w:left="0"/>
        <w:jc w:val="both"/>
      </w:pPr>
      <w:r>
        <w:rPr>
          <w:rFonts w:ascii="Times New Roman"/>
          <w:b w:val="false"/>
          <w:i w:val="false"/>
          <w:color w:val="000000"/>
          <w:sz w:val="28"/>
        </w:rPr>
        <w:t>
      12. Обжалование решений, действий (бездействия) услугодателя и (или) его должностных лиц по вопросам оказания государственных услуг производится в письменном виде на имя руководителя услугодателя по адресу, указанному в пункте 14 настоящего стандарта государственной услуги.</w:t>
      </w:r>
    </w:p>
    <w:bookmarkEnd w:id="222"/>
    <w:bookmarkStart w:name="z965" w:id="223"/>
    <w:p>
      <w:pPr>
        <w:spacing w:after="0"/>
        <w:ind w:left="0"/>
        <w:jc w:val="both"/>
      </w:pPr>
      <w:r>
        <w:rPr>
          <w:rFonts w:ascii="Times New Roman"/>
          <w:b w:val="false"/>
          <w:i w:val="false"/>
          <w:color w:val="000000"/>
          <w:sz w:val="28"/>
        </w:rPr>
        <w:t xml:space="preserve">
      В жалобе юридического лица указываются его наименование, почтовый адрес, исходящий номер и дата. </w:t>
      </w:r>
    </w:p>
    <w:bookmarkEnd w:id="223"/>
    <w:bookmarkStart w:name="z966" w:id="224"/>
    <w:p>
      <w:pPr>
        <w:spacing w:after="0"/>
        <w:ind w:left="0"/>
        <w:jc w:val="both"/>
      </w:pPr>
      <w:r>
        <w:rPr>
          <w:rFonts w:ascii="Times New Roman"/>
          <w:b w:val="false"/>
          <w:i w:val="false"/>
          <w:color w:val="000000"/>
          <w:sz w:val="28"/>
        </w:rPr>
        <w:t>
      Обращение подписывается услугополучателем.</w:t>
      </w:r>
    </w:p>
    <w:bookmarkEnd w:id="224"/>
    <w:bookmarkStart w:name="z967" w:id="225"/>
    <w:p>
      <w:pPr>
        <w:spacing w:after="0"/>
        <w:ind w:left="0"/>
        <w:jc w:val="both"/>
      </w:pPr>
      <w:r>
        <w:rPr>
          <w:rFonts w:ascii="Times New Roman"/>
          <w:b w:val="false"/>
          <w:i w:val="false"/>
          <w:color w:val="000000"/>
          <w:sz w:val="28"/>
        </w:rPr>
        <w:t xml:space="preserve">
      Подтверждением принятия жалобы является ее регистрация (штамп, входящий номер и дата) в канцелярии услугодателя с указанием фамилии и инициалов лица, принявшего жалобу, срока и места получения ответа на поданную жалобу. </w:t>
      </w:r>
    </w:p>
    <w:bookmarkEnd w:id="225"/>
    <w:bookmarkStart w:name="z968" w:id="226"/>
    <w:p>
      <w:pPr>
        <w:spacing w:after="0"/>
        <w:ind w:left="0"/>
        <w:jc w:val="both"/>
      </w:pPr>
      <w:r>
        <w:rPr>
          <w:rFonts w:ascii="Times New Roman"/>
          <w:b w:val="false"/>
          <w:i w:val="false"/>
          <w:color w:val="000000"/>
          <w:sz w:val="28"/>
        </w:rPr>
        <w:t xml:space="preserve">
      Жалоба услугополучателя по вопросам оказания государственных услуг, поступившая в адрес услугодателя, рассматривается в течение 5 (пяти) рабочих дней со дня ее регистрации. </w:t>
      </w:r>
    </w:p>
    <w:bookmarkEnd w:id="226"/>
    <w:bookmarkStart w:name="z969" w:id="227"/>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8-800-080-7777 или 1414.</w:t>
      </w:r>
    </w:p>
    <w:bookmarkEnd w:id="227"/>
    <w:bookmarkStart w:name="z970" w:id="228"/>
    <w:p>
      <w:pPr>
        <w:spacing w:after="0"/>
        <w:ind w:left="0"/>
        <w:jc w:val="both"/>
      </w:pP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p>
    <w:bookmarkEnd w:id="228"/>
    <w:bookmarkStart w:name="z971" w:id="229"/>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p>
    <w:bookmarkEnd w:id="229"/>
    <w:bookmarkStart w:name="z972" w:id="230"/>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рассматривается в течение 15 (пятнадцати) рабочих дней со дня ее регистрации.</w:t>
      </w:r>
    </w:p>
    <w:bookmarkEnd w:id="230"/>
    <w:bookmarkStart w:name="z973" w:id="231"/>
    <w:p>
      <w:pPr>
        <w:spacing w:after="0"/>
        <w:ind w:left="0"/>
        <w:jc w:val="both"/>
      </w:pPr>
      <w:r>
        <w:rPr>
          <w:rFonts w:ascii="Times New Roman"/>
          <w:b w:val="false"/>
          <w:i w:val="false"/>
          <w:color w:val="000000"/>
          <w:sz w:val="28"/>
        </w:rPr>
        <w:t>
      13. В случае несогласия с результатами оказанной государственной услуги услугополучатель имеет право обратиться в суд в установленном законодательством Республики Казахстан порядке.</w:t>
      </w:r>
    </w:p>
    <w:bookmarkEnd w:id="231"/>
    <w:bookmarkStart w:name="z974" w:id="232"/>
    <w:p>
      <w:pPr>
        <w:spacing w:after="0"/>
        <w:ind w:left="0"/>
        <w:jc w:val="left"/>
      </w:pPr>
      <w:r>
        <w:rPr>
          <w:rFonts w:ascii="Times New Roman"/>
          <w:b/>
          <w:i w:val="false"/>
          <w:color w:val="000000"/>
        </w:rPr>
        <w:t xml:space="preserve"> Глава 4. Иные требования с учетом особенностей оказания государственной услуги, в том числе оказываемой в электронной форме</w:t>
      </w:r>
    </w:p>
    <w:bookmarkEnd w:id="232"/>
    <w:bookmarkStart w:name="z975" w:id="233"/>
    <w:p>
      <w:pPr>
        <w:spacing w:after="0"/>
        <w:ind w:left="0"/>
        <w:jc w:val="both"/>
      </w:pPr>
      <w:r>
        <w:rPr>
          <w:rFonts w:ascii="Times New Roman"/>
          <w:b w:val="false"/>
          <w:i w:val="false"/>
          <w:color w:val="000000"/>
          <w:sz w:val="28"/>
        </w:rPr>
        <w:t>
      14. Адреса мест оказания государственной услуги размещены на официальном интернет-ресурсе услугодателя: www.nationalbank.kz, раздел "Государственные услуги".</w:t>
      </w:r>
    </w:p>
    <w:bookmarkEnd w:id="233"/>
    <w:bookmarkStart w:name="z976" w:id="234"/>
    <w:p>
      <w:pPr>
        <w:spacing w:after="0"/>
        <w:ind w:left="0"/>
        <w:jc w:val="both"/>
      </w:pPr>
      <w:r>
        <w:rPr>
          <w:rFonts w:ascii="Times New Roman"/>
          <w:b w:val="false"/>
          <w:i w:val="false"/>
          <w:color w:val="000000"/>
          <w:sz w:val="28"/>
        </w:rPr>
        <w:t>
      15.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 - центра по вопросам оказания государственных услуг.</w:t>
      </w:r>
    </w:p>
    <w:bookmarkEnd w:id="234"/>
    <w:bookmarkStart w:name="z977" w:id="235"/>
    <w:p>
      <w:pPr>
        <w:spacing w:after="0"/>
        <w:ind w:left="0"/>
        <w:jc w:val="both"/>
      </w:pPr>
      <w:r>
        <w:rPr>
          <w:rFonts w:ascii="Times New Roman"/>
          <w:b w:val="false"/>
          <w:i w:val="false"/>
          <w:color w:val="000000"/>
          <w:sz w:val="28"/>
        </w:rPr>
        <w:t>
      16. Контактные телефоны справочных служб по вопросам оказания государственной услуги размещены на официальном интернет-ресурсе услугодателя: www.nationalbank.kz, раздел "Государственные услуги". Единый контакт-центр по вопросам оказания государственных услуг: 8-800-080-7777, 1414.</w:t>
      </w:r>
    </w:p>
    <w:bookmarkEnd w:id="2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"Выдача согласия на назначение</w:t>
            </w:r>
            <w:r>
              <w:br/>
            </w:r>
            <w:r>
              <w:rPr>
                <w:rFonts w:ascii="Times New Roman"/>
                <w:b w:val="false"/>
                <w:i w:val="false"/>
                <w:color w:val="000000"/>
                <w:sz w:val="20"/>
              </w:rPr>
              <w:t>(избрание) руководящих работников</w:t>
            </w:r>
            <w:r>
              <w:br/>
            </w:r>
            <w:r>
              <w:rPr>
                <w:rFonts w:ascii="Times New Roman"/>
                <w:b w:val="false"/>
                <w:i w:val="false"/>
                <w:color w:val="000000"/>
                <w:sz w:val="20"/>
              </w:rPr>
              <w:t>финансовых организаций, банковских,</w:t>
            </w:r>
            <w:r>
              <w:br/>
            </w:r>
            <w:r>
              <w:rPr>
                <w:rFonts w:ascii="Times New Roman"/>
                <w:b w:val="false"/>
                <w:i w:val="false"/>
                <w:color w:val="000000"/>
                <w:sz w:val="20"/>
              </w:rPr>
              <w:t>страховых холдингов, акционерного</w:t>
            </w:r>
            <w:r>
              <w:br/>
            </w:r>
            <w:r>
              <w:rPr>
                <w:rFonts w:ascii="Times New Roman"/>
                <w:b w:val="false"/>
                <w:i w:val="false"/>
                <w:color w:val="000000"/>
                <w:sz w:val="20"/>
              </w:rPr>
              <w:t>общества "Фонд гарантирования</w:t>
            </w:r>
            <w:r>
              <w:br/>
            </w:r>
            <w:r>
              <w:rPr>
                <w:rFonts w:ascii="Times New Roman"/>
                <w:b w:val="false"/>
                <w:i w:val="false"/>
                <w:color w:val="000000"/>
                <w:sz w:val="20"/>
              </w:rPr>
              <w:t>страховых выплат"</w:t>
            </w:r>
          </w:p>
        </w:tc>
      </w:tr>
    </w:tbl>
    <w:p>
      <w:pPr>
        <w:spacing w:after="0"/>
        <w:ind w:left="0"/>
        <w:jc w:val="both"/>
      </w:pPr>
      <w:r>
        <w:rPr>
          <w:rFonts w:ascii="Times New Roman"/>
          <w:b w:val="false"/>
          <w:i w:val="false"/>
          <w:color w:val="ff0000"/>
          <w:sz w:val="28"/>
        </w:rPr>
        <w:t xml:space="preserve">
      Сноска. Приложение в редакции постановления Правления Национального Банка РК от 07.02.2019 </w:t>
      </w:r>
      <w:r>
        <w:rPr>
          <w:rFonts w:ascii="Times New Roman"/>
          <w:b w:val="false"/>
          <w:i w:val="false"/>
          <w:color w:val="ff0000"/>
          <w:sz w:val="28"/>
        </w:rPr>
        <w:t>№ 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drawing>
                <wp:inline distT="0" distB="0" distL="0" distR="0">
                  <wp:extent cx="1587500" cy="93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587500" cy="939800"/>
                          </a:xfrm>
                          <a:prstGeom prst="rect">
                            <a:avLst/>
                          </a:prstGeom>
                        </pic:spPr>
                      </pic:pic>
                    </a:graphicData>
                  </a:graphic>
                </wp:inline>
              </w:drawing>
            </w:r>
          </w:p>
        </w:tc>
      </w:tr>
    </w:tbl>
    <w:bookmarkStart w:name="z5661" w:id="236"/>
    <w:p>
      <w:pPr>
        <w:spacing w:after="0"/>
        <w:ind w:left="0"/>
        <w:jc w:val="left"/>
      </w:pPr>
      <w:r>
        <w:rPr>
          <w:rFonts w:ascii="Times New Roman"/>
          <w:b/>
          <w:i w:val="false"/>
          <w:color w:val="000000"/>
        </w:rPr>
        <w:t xml:space="preserve"> Сведения о кандидате на должность руководящего работника</w:t>
      </w:r>
      <w:r>
        <w:br/>
      </w:r>
      <w:r>
        <w:rPr>
          <w:rFonts w:ascii="Times New Roman"/>
          <w:b/>
          <w:i w:val="false"/>
          <w:color w:val="000000"/>
        </w:rPr>
        <w:t>__________________________________________________________</w:t>
      </w:r>
      <w:r>
        <w:br/>
      </w:r>
      <w:r>
        <w:rPr>
          <w:rFonts w:ascii="Times New Roman"/>
          <w:b/>
          <w:i w:val="false"/>
          <w:color w:val="000000"/>
        </w:rPr>
        <w:t>(наименование финансовой организации, холдинга, Фонда)</w:t>
      </w:r>
      <w:r>
        <w:br/>
      </w:r>
      <w:r>
        <w:rPr>
          <w:rFonts w:ascii="Times New Roman"/>
          <w:b/>
          <w:i w:val="false"/>
          <w:color w:val="000000"/>
        </w:rPr>
        <w:t>__________________________________________________________</w:t>
      </w:r>
      <w:r>
        <w:br/>
      </w:r>
      <w:r>
        <w:rPr>
          <w:rFonts w:ascii="Times New Roman"/>
          <w:b/>
          <w:i w:val="false"/>
          <w:color w:val="000000"/>
        </w:rPr>
        <w:t>(фамилия, имя, отчество (при его наличии), должность)</w:t>
      </w:r>
    </w:p>
    <w:bookmarkEnd w:id="236"/>
    <w:p>
      <w:pPr>
        <w:spacing w:after="0"/>
        <w:ind w:left="0"/>
        <w:jc w:val="both"/>
      </w:pPr>
      <w:r>
        <w:rPr>
          <w:rFonts w:ascii="Times New Roman"/>
          <w:b w:val="false"/>
          <w:i w:val="false"/>
          <w:color w:val="000000"/>
          <w:sz w:val="28"/>
        </w:rPr>
        <w:t>
      1. Общие сведения: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53"/>
        <w:gridCol w:w="647"/>
      </w:tblGrid>
      <w:tr>
        <w:trPr>
          <w:trHeight w:val="30" w:hRule="atLeast"/>
        </w:trPr>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место рождения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документа, удостоверяющего личность, индивидуальный идентификационный номер (при наличии)</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Образование: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6"/>
        <w:gridCol w:w="1476"/>
        <w:gridCol w:w="2842"/>
        <w:gridCol w:w="1476"/>
        <w:gridCol w:w="5030"/>
      </w:tblGrid>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учебного заведения</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поступления - год окончания</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диплома об образовании (дата и номер при наличии)</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Сведения о супруге, близких родственниках (родители, брат, сестра, дети) и свойственниках (родители, брат, сестра, дети супруга (супруги):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0"/>
        <w:gridCol w:w="5195"/>
        <w:gridCol w:w="1661"/>
        <w:gridCol w:w="1661"/>
        <w:gridCol w:w="2123"/>
      </w:tblGrid>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рождения</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Родственные отношения</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 и должность</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Сведения об участии кандидата в уставном капитале или владении акциями юридических лиц: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7"/>
        <w:gridCol w:w="1977"/>
        <w:gridCol w:w="1677"/>
        <w:gridCol w:w="7569"/>
      </w:tblGrid>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место нахождения юридического лица</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Уставные виды деятельности юридического лица</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участия в уставном капитале или соотношение количества акций, принадлежащих кандидату, к общему количеству голосующих акций юридического лица (в процентах)</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 Сведения о трудовой деятельности.</w:t>
      </w:r>
    </w:p>
    <w:p>
      <w:pPr>
        <w:spacing w:after="0"/>
        <w:ind w:left="0"/>
        <w:jc w:val="both"/>
      </w:pPr>
      <w:r>
        <w:rPr>
          <w:rFonts w:ascii="Times New Roman"/>
          <w:b w:val="false"/>
          <w:i w:val="false"/>
          <w:color w:val="000000"/>
          <w:sz w:val="28"/>
        </w:rPr>
        <w:t xml:space="preserve">
      В данном пункте указываются сведения о всей трудовой деятельности кандидата (также членство в органе управления), в том числе с момента окончания высшего учебного заведения, с указанием должности в финансовой организации, холдинге, Фонде, представившем в уполномоченный орган ходатайство о согласовании, а также период, в течение которого кандидатом трудовая деятельность не осуществлялась.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8"/>
        <w:gridCol w:w="964"/>
        <w:gridCol w:w="2092"/>
        <w:gridCol w:w="338"/>
        <w:gridCol w:w="338"/>
        <w:gridCol w:w="620"/>
        <w:gridCol w:w="7610"/>
      </w:tblGrid>
      <w:tr>
        <w:trPr>
          <w:trHeight w:val="3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работы (дата, месяц, год)</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 (с указанием страны регистрации финансовой организации, в случае если финансовая организация, является нерезидентом Республики Казахстан)</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дисциплинарных взысканий</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увольнения, освобождения от должности</w:t>
            </w:r>
          </w:p>
        </w:tc>
        <w:tc>
          <w:tcPr>
            <w:tcW w:w="7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занятия должности руководителя (заместителя руководителя) самостоятельного структурного подразделения (департамента, управления, филиала) финансовой организаций, финансового, управляющего и (или) исполнительного директора - указываются курируемые подразделения, вопросы, связанные с оказанием финансовых услуг в данной организации. В случае наличия стажа работы в уполномоченном органе, осуществляющем регулирование в области аудиторской деятельности, указываются основные функциональные обязанности, относящиеся к регулированию услуг по проведению аудита финансовых организаций</w:t>
            </w:r>
          </w:p>
        </w:tc>
      </w:tr>
      <w:tr>
        <w:trPr>
          <w:trHeight w:val="3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6. Сведения об участии кандидата в проведении аудита финансовых организаций, включая аудит по налогам:</w:t>
      </w:r>
    </w:p>
    <w:bookmarkStart w:name="z927" w:id="237"/>
    <w:p>
      <w:pPr>
        <w:spacing w:after="0"/>
        <w:ind w:left="0"/>
        <w:jc w:val="both"/>
      </w:pP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(указать наименование финансовой организации, срок проведения аудита,</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xml:space="preserve">       а также дата подписания кандидатом аудиторского отчета</w:t>
      </w:r>
      <w:r>
        <w:br/>
      </w:r>
      <w:r>
        <w:rPr>
          <w:rFonts w:ascii="Times New Roman"/>
          <w:b w:val="false"/>
          <w:i w:val="false"/>
          <w:color w:val="000000"/>
          <w:sz w:val="28"/>
        </w:rPr>
        <w:t xml:space="preserve">             в качестве аудитора – исполнителя (при наличии)</w:t>
      </w:r>
    </w:p>
    <w:bookmarkEnd w:id="237"/>
    <w:p>
      <w:pPr>
        <w:spacing w:after="0"/>
        <w:ind w:left="0"/>
        <w:jc w:val="both"/>
      </w:pPr>
      <w:r>
        <w:rPr>
          <w:rFonts w:ascii="Times New Roman"/>
          <w:b w:val="false"/>
          <w:i w:val="false"/>
          <w:color w:val="000000"/>
          <w:sz w:val="28"/>
        </w:rPr>
        <w:t xml:space="preserve">
      7. Сведения о членстве в инвестиционных комитетах в данной организации и (или) в других организациях: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0"/>
        <w:gridCol w:w="4272"/>
        <w:gridCol w:w="1660"/>
        <w:gridCol w:w="1661"/>
        <w:gridCol w:w="3047"/>
      </w:tblGrid>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(дата, месяц, год)</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увольнения, освобождения от должности</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8. Сведения о том, являлся ли кандидат ранее руководителем, членом органа управления, руководителем, членом исполнительного органа (лицом, единолично осуществляющим функции исполнительного органа и его заместителем), главным бухгалтером финансовой организации, крупным участником - физическим лицом, руководителем крупного участника (банковского, страхового холдинга) - юридического лица финансовой организации в период не более чем за 1 (один) год до принятия уполномоченным органом по регулированию, контролю и надзору финансового рынка и финансовых организаций решения об отнесении банка к категории неплатежеспособных банков, о консервации страховой (перестраховочной) организации либо принудительном выкупе ее акций, лишении лицензии финансовой организации, повлекших ее ликвидацию и (или) прекращение осуществления деятельности на финансовом рынке, либо вступления в законную силу решения суда о принудительной ликвидации финансовой организации, или признании ее банкротом в установленном законодательством Республики Казахстан порядке</w:t>
      </w:r>
    </w:p>
    <w:p>
      <w:pPr>
        <w:spacing w:after="0"/>
        <w:ind w:left="0"/>
        <w:jc w:val="both"/>
      </w:pP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xml:space="preserve">                   (да (нет), указать</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наименование организации, должность, период работы)</w:t>
      </w:r>
    </w:p>
    <w:p>
      <w:pPr>
        <w:spacing w:after="0"/>
        <w:ind w:left="0"/>
        <w:jc w:val="both"/>
      </w:pPr>
      <w:r>
        <w:rPr>
          <w:rFonts w:ascii="Times New Roman"/>
          <w:b w:val="false"/>
          <w:i w:val="false"/>
          <w:color w:val="000000"/>
          <w:sz w:val="28"/>
        </w:rPr>
        <w:t>
      9. Сведения о том, являлся ли кандидат ранее руководителем, членом органа управления, руководителем, членом исполнительного органа, главным бухгалтером финансовой организации, крупным участником (крупным акционером) - физическим лицом, руководителем, членом органа управления, руководителем, членом исполнительного органа, главным бухгалтером крупного участника (крупного акционера) - юридического лица-эмитента, допустившего дефолт по выплате купонного вознаграждения по выпущенным эмиссионным ценным бумагам в течение четырех и более последовательных периодов либо сумма задолженности которого по выплате купонного вознаграждения по выпущенным эмиссионным ценным бумагам, по которым был допущен дефолт, составляет четырехкратный и (или) более размер купонного вознаграждения, либо размер дефолта по выплате основного долга по выпущенным эмиссионным ценным бумагам составляет сумму, в десять тысяч раз превышающую месячный расчетный показатель, установленный законом о республиканском бюджете на дату выплаты (не заполняется кандидатом на должность руководящего работника Фонда)</w:t>
      </w:r>
    </w:p>
    <w:p>
      <w:pPr>
        <w:spacing w:after="0"/>
        <w:ind w:left="0"/>
        <w:jc w:val="both"/>
      </w:pPr>
      <w:r>
        <w:rPr>
          <w:rFonts w:ascii="Times New Roman"/>
          <w:b w:val="false"/>
          <w:i w:val="false"/>
          <w:color w:val="000000"/>
          <w:sz w:val="28"/>
        </w:rPr>
        <w:t>
      _________________</w:t>
      </w:r>
      <w:r>
        <w:br/>
      </w:r>
      <w:r>
        <w:rPr>
          <w:rFonts w:ascii="Times New Roman"/>
          <w:b w:val="false"/>
          <w:i w:val="false"/>
          <w:color w:val="000000"/>
          <w:sz w:val="28"/>
        </w:rPr>
        <w:t>(да (нет), указать</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наименование организации, должность, период работы)</w:t>
      </w:r>
    </w:p>
    <w:p>
      <w:pPr>
        <w:spacing w:after="0"/>
        <w:ind w:left="0"/>
        <w:jc w:val="both"/>
      </w:pPr>
      <w:r>
        <w:rPr>
          <w:rFonts w:ascii="Times New Roman"/>
          <w:b w:val="false"/>
          <w:i w:val="false"/>
          <w:color w:val="000000"/>
          <w:sz w:val="28"/>
        </w:rPr>
        <w:t>
      10. Привлекался ли как руководитель финансовой организации, холдинга, Фонда, в качестве ответчика в судебных разбирательствах по вопросам деятельности финансовой организации, холдинга, Фонда</w:t>
      </w:r>
    </w:p>
    <w:p>
      <w:pPr>
        <w:spacing w:after="0"/>
        <w:ind w:left="0"/>
        <w:jc w:val="both"/>
      </w:pPr>
      <w:r>
        <w:rPr>
          <w:rFonts w:ascii="Times New Roman"/>
          <w:b w:val="false"/>
          <w:i w:val="false"/>
          <w:color w:val="000000"/>
          <w:sz w:val="28"/>
        </w:rPr>
        <w:t>
      ___________________</w:t>
      </w:r>
      <w:r>
        <w:br/>
      </w:r>
      <w:r>
        <w:rPr>
          <w:rFonts w:ascii="Times New Roman"/>
          <w:b w:val="false"/>
          <w:i w:val="false"/>
          <w:color w:val="000000"/>
          <w:sz w:val="28"/>
        </w:rPr>
        <w:t xml:space="preserve">       (да (нет), указать</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дату, наименование организации, ответчика в судебном</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разбирательстве, рассматриваемый вопрос и решение суда,</w:t>
      </w:r>
      <w:r>
        <w:br/>
      </w:r>
      <w:r>
        <w:rPr>
          <w:rFonts w:ascii="Times New Roman"/>
          <w:b w:val="false"/>
          <w:i w:val="false"/>
          <w:color w:val="000000"/>
          <w:sz w:val="28"/>
        </w:rPr>
        <w:t xml:space="preserve">             вступившее в законную силу (в случае его вынесения)</w:t>
      </w:r>
    </w:p>
    <w:p>
      <w:pPr>
        <w:spacing w:after="0"/>
        <w:ind w:left="0"/>
        <w:jc w:val="both"/>
      </w:pPr>
      <w:r>
        <w:rPr>
          <w:rFonts w:ascii="Times New Roman"/>
          <w:b w:val="false"/>
          <w:i w:val="false"/>
          <w:color w:val="000000"/>
          <w:sz w:val="28"/>
        </w:rPr>
        <w:t>
      11. Сведения о курируемых структурных подразделениях и полномочиях кандидата на подписание документов, с приложением подтверждающих документов (заполняется кандидатом на должность иного руководящего работника)</w:t>
      </w:r>
      <w:r>
        <w:br/>
      </w:r>
      <w:r>
        <w:rPr>
          <w:rFonts w:ascii="Times New Roman"/>
          <w:b w:val="false"/>
          <w:i w:val="false"/>
          <w:color w:val="000000"/>
          <w:sz w:val="28"/>
        </w:rPr>
        <w:t xml:space="preserve">       _________________________________________________________________</w:t>
      </w:r>
      <w:r>
        <w:br/>
      </w:r>
      <w:r>
        <w:rPr>
          <w:rFonts w:ascii="Times New Roman"/>
          <w:b w:val="false"/>
          <w:i w:val="false"/>
          <w:color w:val="000000"/>
          <w:sz w:val="28"/>
        </w:rPr>
        <w:t xml:space="preserve">       _________________________________________________________________</w:t>
      </w:r>
    </w:p>
    <w:bookmarkStart w:name="z936" w:id="238"/>
    <w:p>
      <w:pPr>
        <w:spacing w:after="0"/>
        <w:ind w:left="0"/>
        <w:jc w:val="both"/>
      </w:pPr>
      <w:r>
        <w:rPr>
          <w:rFonts w:ascii="Times New Roman"/>
          <w:b w:val="false"/>
          <w:i w:val="false"/>
          <w:color w:val="000000"/>
          <w:sz w:val="28"/>
        </w:rPr>
        <w:t>
      12. Привлекался ли кандидат к ответственности за совершение коррупционного преступления либо к дисциплинарной ответственности за совершение коррупционного правонарушения в течение трех лет до даты назначения (избрания) (не заполняется кандидатом на должность руководящего работника Фонда)</w:t>
      </w:r>
    </w:p>
    <w:bookmarkEnd w:id="238"/>
    <w:p>
      <w:pPr>
        <w:spacing w:after="0"/>
        <w:ind w:left="0"/>
        <w:jc w:val="both"/>
      </w:pP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xml:space="preserve">             (да (нет), краткое описание правонарушения, преступления</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реквизиты акта о наложении дисциплинарного взыскания или решения суда,</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с указанием оснований привлечения к ответственности)</w:t>
      </w:r>
    </w:p>
    <w:p>
      <w:pPr>
        <w:spacing w:after="0"/>
        <w:ind w:left="0"/>
        <w:jc w:val="both"/>
      </w:pPr>
      <w:r>
        <w:rPr>
          <w:rFonts w:ascii="Times New Roman"/>
          <w:b w:val="false"/>
          <w:i w:val="false"/>
          <w:color w:val="000000"/>
          <w:sz w:val="28"/>
        </w:rPr>
        <w:t>
      Подтверждаю, что настоящая информация была проверена мною и является достоверной и полной, а также подтверждаю наличие безупречной деловой репутации.</w:t>
      </w:r>
    </w:p>
    <w:p>
      <w:pPr>
        <w:spacing w:after="0"/>
        <w:ind w:left="0"/>
        <w:jc w:val="both"/>
      </w:pPr>
      <w:r>
        <w:rPr>
          <w:rFonts w:ascii="Times New Roman"/>
          <w:b w:val="false"/>
          <w:i w:val="false"/>
          <w:color w:val="000000"/>
          <w:sz w:val="28"/>
        </w:rPr>
        <w:t>
      Предоставляю согласие на сбор и обработку персональных данных, необходимых для оказания государственной услуги и на использование сведений, составляющих охраняемую законом тайну, содержащихся в информационных системах.</w:t>
      </w:r>
    </w:p>
    <w:bookmarkStart w:name="z940" w:id="239"/>
    <w:p>
      <w:pPr>
        <w:spacing w:after="0"/>
        <w:ind w:left="0"/>
        <w:jc w:val="both"/>
      </w:pPr>
      <w:r>
        <w:rPr>
          <w:rFonts w:ascii="Times New Roman"/>
          <w:b w:val="false"/>
          <w:i w:val="false"/>
          <w:color w:val="000000"/>
          <w:sz w:val="28"/>
        </w:rPr>
        <w:t>
      Фамилия, имя, отчество (при его наличии)</w:t>
      </w:r>
    </w:p>
    <w:bookmarkEnd w:id="239"/>
    <w:p>
      <w:pPr>
        <w:spacing w:after="0"/>
        <w:ind w:left="0"/>
        <w:jc w:val="both"/>
      </w:pP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xml:space="preserve">       (заполняется кандидатом собственноручно печатными буквами)</w:t>
      </w:r>
    </w:p>
    <w:p>
      <w:pPr>
        <w:spacing w:after="0"/>
        <w:ind w:left="0"/>
        <w:jc w:val="both"/>
      </w:pPr>
      <w:r>
        <w:rPr>
          <w:rFonts w:ascii="Times New Roman"/>
          <w:b w:val="false"/>
          <w:i w:val="false"/>
          <w:color w:val="000000"/>
          <w:sz w:val="28"/>
        </w:rPr>
        <w:t>
      Подпись 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Заполняется кандидатом на должность независимого директора финансовой организации, холдинга, Фонда:</w:t>
            </w:r>
            <w:r>
              <w:br/>
            </w:r>
            <w:r>
              <w:rPr>
                <w:rFonts w:ascii="Times New Roman"/>
                <w:b w:val="false"/>
                <w:i w:val="false"/>
                <w:color w:val="000000"/>
                <w:sz w:val="20"/>
              </w:rPr>
              <w:t>
Подтверждаю, что я, __________________________________________</w:t>
            </w:r>
            <w:r>
              <w:br/>
            </w:r>
            <w:r>
              <w:rPr>
                <w:rFonts w:ascii="Times New Roman"/>
                <w:b w:val="false"/>
                <w:i w:val="false"/>
                <w:color w:val="000000"/>
                <w:sz w:val="20"/>
              </w:rPr>
              <w:t>(фамилия, имя, отчество (при его наличии)</w:t>
            </w:r>
            <w:r>
              <w:br/>
            </w:r>
            <w:r>
              <w:rPr>
                <w:rFonts w:ascii="Times New Roman"/>
                <w:b w:val="false"/>
                <w:i w:val="false"/>
                <w:color w:val="000000"/>
                <w:sz w:val="20"/>
              </w:rPr>
              <w:t xml:space="preserve">
соответствую требованиям, установленным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от 13 мая 2003 года "Об акционерных обществах" для назначения (избрания) на должность независимого директора.</w:t>
            </w:r>
            <w:r>
              <w:br/>
            </w:r>
            <w:r>
              <w:rPr>
                <w:rFonts w:ascii="Times New Roman"/>
                <w:b w:val="false"/>
                <w:i w:val="false"/>
                <w:color w:val="000000"/>
                <w:sz w:val="20"/>
              </w:rPr>
              <w:t>
Подпись _________________</w:t>
            </w:r>
          </w:p>
        </w:tc>
      </w:tr>
    </w:tbl>
    <w:p>
      <w:pPr>
        <w:spacing w:after="0"/>
        <w:ind w:left="0"/>
        <w:jc w:val="both"/>
      </w:pPr>
      <w:r>
        <w:rPr>
          <w:rFonts w:ascii="Times New Roman"/>
          <w:b w:val="false"/>
          <w:i w:val="false"/>
          <w:color w:val="000000"/>
          <w:sz w:val="28"/>
        </w:rPr>
        <w:t>
      Дата 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апреля 2015 года № 71</w:t>
            </w:r>
          </w:p>
        </w:tc>
      </w:tr>
    </w:tbl>
    <w:p>
      <w:pPr>
        <w:spacing w:after="0"/>
        <w:ind w:left="0"/>
        <w:jc w:val="both"/>
      </w:pPr>
      <w:r>
        <w:rPr>
          <w:rFonts w:ascii="Times New Roman"/>
          <w:b w:val="false"/>
          <w:i w:val="false"/>
          <w:color w:val="ff0000"/>
          <w:sz w:val="28"/>
        </w:rPr>
        <w:t xml:space="preserve">
      Сноска. Приложение 7 исключено постановлением Правления Национального Банка РК от 24.02.2017 </w:t>
      </w:r>
      <w:r>
        <w:rPr>
          <w:rFonts w:ascii="Times New Roman"/>
          <w:b w:val="false"/>
          <w:i w:val="false"/>
          <w:color w:val="ff0000"/>
          <w:sz w:val="28"/>
        </w:rPr>
        <w:t>№ 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апреля 2015 года № 71</w:t>
            </w:r>
          </w:p>
        </w:tc>
      </w:tr>
    </w:tbl>
    <w:p>
      <w:pPr>
        <w:spacing w:after="0"/>
        <w:ind w:left="0"/>
        <w:jc w:val="both"/>
      </w:pPr>
      <w:r>
        <w:rPr>
          <w:rFonts w:ascii="Times New Roman"/>
          <w:b w:val="false"/>
          <w:i w:val="false"/>
          <w:color w:val="ff0000"/>
          <w:sz w:val="28"/>
        </w:rPr>
        <w:t xml:space="preserve">
      Сноска. Приложение 8 исключено постановлением Правления Национального Банка РК от 24.02.2017 </w:t>
      </w:r>
      <w:r>
        <w:rPr>
          <w:rFonts w:ascii="Times New Roman"/>
          <w:b w:val="false"/>
          <w:i w:val="false"/>
          <w:color w:val="ff0000"/>
          <w:sz w:val="28"/>
        </w:rPr>
        <w:t>№ 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апреля 2015 года № 71</w:t>
            </w:r>
          </w:p>
        </w:tc>
      </w:tr>
    </w:tbl>
    <w:bookmarkStart w:name="z244" w:id="240"/>
    <w:p>
      <w:pPr>
        <w:spacing w:after="0"/>
        <w:ind w:left="0"/>
        <w:jc w:val="left"/>
      </w:pPr>
      <w:r>
        <w:rPr>
          <w:rFonts w:ascii="Times New Roman"/>
          <w:b/>
          <w:i w:val="false"/>
          <w:color w:val="000000"/>
        </w:rPr>
        <w:t xml:space="preserve"> Стандарт государственной услуги "Выдача согласия на приобретение статуса крупного участника банка или банковского холдинга"</w:t>
      </w:r>
    </w:p>
    <w:bookmarkEnd w:id="240"/>
    <w:p>
      <w:pPr>
        <w:spacing w:after="0"/>
        <w:ind w:left="0"/>
        <w:jc w:val="both"/>
      </w:pPr>
      <w:r>
        <w:rPr>
          <w:rFonts w:ascii="Times New Roman"/>
          <w:b w:val="false"/>
          <w:i w:val="false"/>
          <w:color w:val="ff0000"/>
          <w:sz w:val="28"/>
        </w:rPr>
        <w:t xml:space="preserve">
      Сноска. Стандарт утратил силу постановлением Правления Агентства РК по регулированию и развитию финансового рынка от 30.03.2020 </w:t>
      </w:r>
      <w:r>
        <w:rPr>
          <w:rFonts w:ascii="Times New Roman"/>
          <w:b w:val="false"/>
          <w:i w:val="false"/>
          <w:color w:val="ff0000"/>
          <w:sz w:val="28"/>
        </w:rPr>
        <w:t>№ 35</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апреля 2015 года № 71</w:t>
            </w:r>
          </w:p>
        </w:tc>
      </w:tr>
    </w:tbl>
    <w:bookmarkStart w:name="z266" w:id="241"/>
    <w:p>
      <w:pPr>
        <w:spacing w:after="0"/>
        <w:ind w:left="0"/>
        <w:jc w:val="left"/>
      </w:pPr>
      <w:r>
        <w:rPr>
          <w:rFonts w:ascii="Times New Roman"/>
          <w:b/>
          <w:i w:val="false"/>
          <w:color w:val="000000"/>
        </w:rPr>
        <w:t xml:space="preserve"> Стандарт государственной услуги "Выдача согласия на приобретение статуса страхового холдинга или крупного участника страховой (перестраховочной) организации"</w:t>
      </w:r>
    </w:p>
    <w:bookmarkEnd w:id="241"/>
    <w:p>
      <w:pPr>
        <w:spacing w:after="0"/>
        <w:ind w:left="0"/>
        <w:jc w:val="both"/>
      </w:pPr>
      <w:r>
        <w:rPr>
          <w:rFonts w:ascii="Times New Roman"/>
          <w:b w:val="false"/>
          <w:i w:val="false"/>
          <w:color w:val="ff0000"/>
          <w:sz w:val="28"/>
        </w:rPr>
        <w:t xml:space="preserve">
      Сноска. Стандарт утратил силу постановлением Правления Агентства РК по регулированию и развитию финансового рынка от 30.03.2020 </w:t>
      </w:r>
      <w:r>
        <w:rPr>
          <w:rFonts w:ascii="Times New Roman"/>
          <w:b w:val="false"/>
          <w:i w:val="false"/>
          <w:color w:val="ff0000"/>
          <w:sz w:val="28"/>
        </w:rPr>
        <w:t>№ 35</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апреля 2015 года № 71</w:t>
            </w:r>
          </w:p>
        </w:tc>
      </w:tr>
    </w:tbl>
    <w:bookmarkStart w:name="z290" w:id="242"/>
    <w:p>
      <w:pPr>
        <w:spacing w:after="0"/>
        <w:ind w:left="0"/>
        <w:jc w:val="left"/>
      </w:pPr>
      <w:r>
        <w:rPr>
          <w:rFonts w:ascii="Times New Roman"/>
          <w:b/>
          <w:i w:val="false"/>
          <w:color w:val="000000"/>
        </w:rPr>
        <w:t xml:space="preserve"> Стандарт государственной услуги "Выдача согласия на приобретение статуса крупного участника управляющего инвестиционным портфелем"</w:t>
      </w:r>
    </w:p>
    <w:bookmarkEnd w:id="242"/>
    <w:p>
      <w:pPr>
        <w:spacing w:after="0"/>
        <w:ind w:left="0"/>
        <w:jc w:val="both"/>
      </w:pPr>
      <w:r>
        <w:rPr>
          <w:rFonts w:ascii="Times New Roman"/>
          <w:b w:val="false"/>
          <w:i w:val="false"/>
          <w:color w:val="ff0000"/>
          <w:sz w:val="28"/>
        </w:rPr>
        <w:t xml:space="preserve">
      Сноска. Стандарт утратил силу постановлением Правления Агентства РК по регулированию и развитию финансового рынка от 30.03.2020 </w:t>
      </w:r>
      <w:r>
        <w:rPr>
          <w:rFonts w:ascii="Times New Roman"/>
          <w:b w:val="false"/>
          <w:i w:val="false"/>
          <w:color w:val="ff0000"/>
          <w:sz w:val="28"/>
        </w:rPr>
        <w:t>№ 35</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апреля 2015 года № 71</w:t>
            </w:r>
          </w:p>
        </w:tc>
      </w:tr>
    </w:tbl>
    <w:bookmarkStart w:name="z314" w:id="243"/>
    <w:p>
      <w:pPr>
        <w:spacing w:after="0"/>
        <w:ind w:left="0"/>
        <w:jc w:val="left"/>
      </w:pPr>
      <w:r>
        <w:rPr>
          <w:rFonts w:ascii="Times New Roman"/>
          <w:b/>
          <w:i w:val="false"/>
          <w:color w:val="000000"/>
        </w:rPr>
        <w:t xml:space="preserve"> Стандарт государственной услуги "Государственная регистрация выпуска объявленных акций"</w:t>
      </w:r>
    </w:p>
    <w:bookmarkEnd w:id="243"/>
    <w:p>
      <w:pPr>
        <w:spacing w:after="0"/>
        <w:ind w:left="0"/>
        <w:jc w:val="both"/>
      </w:pPr>
      <w:r>
        <w:rPr>
          <w:rFonts w:ascii="Times New Roman"/>
          <w:b w:val="false"/>
          <w:i w:val="false"/>
          <w:color w:val="ff0000"/>
          <w:sz w:val="28"/>
        </w:rPr>
        <w:t xml:space="preserve">
      Сноска. Приложение 12 утратило силу постановлением Правления Агентства РК по регулированию и развитию финансового рынка от 30.03.2020 </w:t>
      </w:r>
      <w:r>
        <w:rPr>
          <w:rFonts w:ascii="Times New Roman"/>
          <w:b w:val="false"/>
          <w:i w:val="false"/>
          <w:color w:val="ff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30 апреля 2015 года № 71</w:t>
            </w:r>
          </w:p>
        </w:tc>
      </w:tr>
    </w:tbl>
    <w:bookmarkStart w:name="z403" w:id="244"/>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"Государственная регистрация выпуска негосударственных облигаций"</w:t>
      </w:r>
    </w:p>
    <w:bookmarkEnd w:id="244"/>
    <w:p>
      <w:pPr>
        <w:spacing w:after="0"/>
        <w:ind w:left="0"/>
        <w:jc w:val="both"/>
      </w:pPr>
      <w:r>
        <w:rPr>
          <w:rFonts w:ascii="Times New Roman"/>
          <w:b w:val="false"/>
          <w:i w:val="false"/>
          <w:color w:val="ff0000"/>
          <w:sz w:val="28"/>
        </w:rPr>
        <w:t xml:space="preserve">
      Сноска. Стандарт утратил силу постановлением Правления Агентства РК по регулированию и развитию финансового рынка от 30.03.2020 </w:t>
      </w:r>
      <w:r>
        <w:rPr>
          <w:rFonts w:ascii="Times New Roman"/>
          <w:b w:val="false"/>
          <w:i w:val="false"/>
          <w:color w:val="ff0000"/>
          <w:sz w:val="28"/>
        </w:rPr>
        <w:t>№ 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апреля 2015 года № 71</w:t>
            </w:r>
          </w:p>
        </w:tc>
      </w:tr>
    </w:tbl>
    <w:bookmarkStart w:name="z542" w:id="245"/>
    <w:p>
      <w:pPr>
        <w:spacing w:after="0"/>
        <w:ind w:left="0"/>
        <w:jc w:val="left"/>
      </w:pPr>
      <w:r>
        <w:rPr>
          <w:rFonts w:ascii="Times New Roman"/>
          <w:b/>
          <w:i w:val="false"/>
          <w:color w:val="000000"/>
        </w:rPr>
        <w:t xml:space="preserve"> Стандарт</w:t>
      </w:r>
      <w:r>
        <w:br/>
      </w:r>
      <w:r>
        <w:rPr>
          <w:rFonts w:ascii="Times New Roman"/>
          <w:b/>
          <w:i w:val="false"/>
          <w:color w:val="000000"/>
        </w:rPr>
        <w:t>государственной услуги</w:t>
      </w:r>
      <w:r>
        <w:br/>
      </w:r>
      <w:r>
        <w:rPr>
          <w:rFonts w:ascii="Times New Roman"/>
          <w:b/>
          <w:i w:val="false"/>
          <w:color w:val="000000"/>
        </w:rPr>
        <w:t>"Государственная регистрация выпуска паев</w:t>
      </w:r>
      <w:r>
        <w:br/>
      </w:r>
      <w:r>
        <w:rPr>
          <w:rFonts w:ascii="Times New Roman"/>
          <w:b/>
          <w:i w:val="false"/>
          <w:color w:val="000000"/>
        </w:rPr>
        <w:t>паевых инвестиционных фондов"</w:t>
      </w:r>
      <w:r>
        <w:br/>
      </w:r>
      <w:r>
        <w:rPr>
          <w:rFonts w:ascii="Times New Roman"/>
          <w:b/>
          <w:i w:val="false"/>
          <w:color w:val="000000"/>
        </w:rPr>
        <w:t>1. Общие положения</w:t>
      </w:r>
    </w:p>
    <w:bookmarkEnd w:id="245"/>
    <w:bookmarkStart w:name="z544" w:id="246"/>
    <w:p>
      <w:pPr>
        <w:spacing w:after="0"/>
        <w:ind w:left="0"/>
        <w:jc w:val="both"/>
      </w:pPr>
      <w:r>
        <w:rPr>
          <w:rFonts w:ascii="Times New Roman"/>
          <w:b w:val="false"/>
          <w:i w:val="false"/>
          <w:color w:val="000000"/>
          <w:sz w:val="28"/>
        </w:rPr>
        <w:t>
      1. Государственная услуга "Государственная регистрация выпуска паев паевых инвестиционных фондов" (далее – государственная услуга).</w:t>
      </w:r>
    </w:p>
    <w:bookmarkEnd w:id="246"/>
    <w:bookmarkStart w:name="z545" w:id="247"/>
    <w:p>
      <w:pPr>
        <w:spacing w:after="0"/>
        <w:ind w:left="0"/>
        <w:jc w:val="both"/>
      </w:pPr>
      <w:r>
        <w:rPr>
          <w:rFonts w:ascii="Times New Roman"/>
          <w:b w:val="false"/>
          <w:i w:val="false"/>
          <w:color w:val="000000"/>
          <w:sz w:val="28"/>
        </w:rPr>
        <w:t>
      2. Стандарт государственной услуги разработан Национальным Банком Республики Казахстан.</w:t>
      </w:r>
    </w:p>
    <w:bookmarkEnd w:id="247"/>
    <w:bookmarkStart w:name="z546" w:id="248"/>
    <w:p>
      <w:pPr>
        <w:spacing w:after="0"/>
        <w:ind w:left="0"/>
        <w:jc w:val="both"/>
      </w:pPr>
      <w:r>
        <w:rPr>
          <w:rFonts w:ascii="Times New Roman"/>
          <w:b w:val="false"/>
          <w:i w:val="false"/>
          <w:color w:val="000000"/>
          <w:sz w:val="28"/>
        </w:rPr>
        <w:t>
      3. Государственная услуга оказывается Национальным Банком Республики Казахстан (далее – услугодатель) юридическим лицам (далее – услугополучатель).</w:t>
      </w:r>
    </w:p>
    <w:bookmarkEnd w:id="248"/>
    <w:p>
      <w:pPr>
        <w:spacing w:after="0"/>
        <w:ind w:left="0"/>
        <w:jc w:val="both"/>
      </w:pPr>
      <w:r>
        <w:rPr>
          <w:rFonts w:ascii="Times New Roman"/>
          <w:b w:val="false"/>
          <w:i w:val="false"/>
          <w:color w:val="000000"/>
          <w:sz w:val="28"/>
        </w:rPr>
        <w:t>
      Прием заявлений и выдача результатов оказания государственной услуги осуществляется через:</w:t>
      </w:r>
    </w:p>
    <w:p>
      <w:pPr>
        <w:spacing w:after="0"/>
        <w:ind w:left="0"/>
        <w:jc w:val="both"/>
      </w:pPr>
      <w:r>
        <w:rPr>
          <w:rFonts w:ascii="Times New Roman"/>
          <w:b w:val="false"/>
          <w:i w:val="false"/>
          <w:color w:val="000000"/>
          <w:sz w:val="28"/>
        </w:rPr>
        <w:t>
      1) канцелярию услугодателя;</w:t>
      </w:r>
    </w:p>
    <w:p>
      <w:pPr>
        <w:spacing w:after="0"/>
        <w:ind w:left="0"/>
        <w:jc w:val="both"/>
      </w:pPr>
      <w:r>
        <w:rPr>
          <w:rFonts w:ascii="Times New Roman"/>
          <w:b w:val="false"/>
          <w:i w:val="false"/>
          <w:color w:val="000000"/>
          <w:sz w:val="28"/>
        </w:rPr>
        <w:t>
      2) веб-портал "электронного правительства" www.egov.kz (далее – портал).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изменениями, внесенным постановлением Правления Национального Банка РК от 24.02.2017 </w:t>
      </w:r>
      <w:r>
        <w:rPr>
          <w:rFonts w:ascii="Times New Roman"/>
          <w:b w:val="false"/>
          <w:i w:val="false"/>
          <w:color w:val="000000"/>
          <w:sz w:val="28"/>
        </w:rPr>
        <w:t>№ 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7" w:id="249"/>
    <w:p>
      <w:pPr>
        <w:spacing w:after="0"/>
        <w:ind w:left="0"/>
        <w:jc w:val="left"/>
      </w:pPr>
      <w:r>
        <w:rPr>
          <w:rFonts w:ascii="Times New Roman"/>
          <w:b/>
          <w:i w:val="false"/>
          <w:color w:val="000000"/>
        </w:rPr>
        <w:t xml:space="preserve"> 2. Порядок оказания государственной услуги</w:t>
      </w:r>
    </w:p>
    <w:bookmarkEnd w:id="249"/>
    <w:bookmarkStart w:name="z548" w:id="250"/>
    <w:p>
      <w:pPr>
        <w:spacing w:after="0"/>
        <w:ind w:left="0"/>
        <w:jc w:val="both"/>
      </w:pPr>
      <w:r>
        <w:rPr>
          <w:rFonts w:ascii="Times New Roman"/>
          <w:b w:val="false"/>
          <w:i w:val="false"/>
          <w:color w:val="000000"/>
          <w:sz w:val="28"/>
        </w:rPr>
        <w:t xml:space="preserve">
      4. Сроки оказания государственной услуги: </w:t>
      </w:r>
    </w:p>
    <w:bookmarkEnd w:id="250"/>
    <w:p>
      <w:pPr>
        <w:spacing w:after="0"/>
        <w:ind w:left="0"/>
        <w:jc w:val="both"/>
      </w:pPr>
      <w:r>
        <w:rPr>
          <w:rFonts w:ascii="Times New Roman"/>
          <w:b w:val="false"/>
          <w:i w:val="false"/>
          <w:color w:val="000000"/>
          <w:sz w:val="28"/>
        </w:rPr>
        <w:t>
      1) с момента сдачи пакета документов услугодателю, а также при обращении на портал – в течение 15 (пятнадцати) рабочих дней после дня их представления на государственную регистрацию;</w:t>
      </w:r>
    </w:p>
    <w:p>
      <w:pPr>
        <w:spacing w:after="0"/>
        <w:ind w:left="0"/>
        <w:jc w:val="both"/>
      </w:pPr>
      <w:r>
        <w:rPr>
          <w:rFonts w:ascii="Times New Roman"/>
          <w:b w:val="false"/>
          <w:i w:val="false"/>
          <w:color w:val="000000"/>
          <w:sz w:val="28"/>
        </w:rPr>
        <w:t>
      2) максимально допустимое время обслуживания услугополучателя по приему и выдаче документов – 15 (пятнадцать) минут.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изменениями, внесенным постановлением Правления Национального Банка РК от 24.02.2017 </w:t>
      </w:r>
      <w:r>
        <w:rPr>
          <w:rFonts w:ascii="Times New Roman"/>
          <w:b w:val="false"/>
          <w:i w:val="false"/>
          <w:color w:val="000000"/>
          <w:sz w:val="28"/>
        </w:rPr>
        <w:t>№ 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07.02.2019 </w:t>
      </w:r>
      <w:r>
        <w:rPr>
          <w:rFonts w:ascii="Times New Roman"/>
          <w:b w:val="false"/>
          <w:i w:val="false"/>
          <w:color w:val="000000"/>
          <w:sz w:val="28"/>
        </w:rPr>
        <w:t>№ 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9" w:id="251"/>
    <w:p>
      <w:pPr>
        <w:spacing w:after="0"/>
        <w:ind w:left="0"/>
        <w:jc w:val="both"/>
      </w:pPr>
      <w:r>
        <w:rPr>
          <w:rFonts w:ascii="Times New Roman"/>
          <w:b w:val="false"/>
          <w:i w:val="false"/>
          <w:color w:val="000000"/>
          <w:sz w:val="28"/>
        </w:rPr>
        <w:t>
      5. Форма оказания государственной услуги: электронная (частично автоматизированная) и бумажная.</w:t>
      </w:r>
    </w:p>
    <w:bookmarkEnd w:id="251"/>
    <w:bookmarkStart w:name="z550" w:id="252"/>
    <w:p>
      <w:pPr>
        <w:spacing w:after="0"/>
        <w:ind w:left="0"/>
        <w:jc w:val="both"/>
      </w:pPr>
      <w:r>
        <w:rPr>
          <w:rFonts w:ascii="Times New Roman"/>
          <w:b w:val="false"/>
          <w:i w:val="false"/>
          <w:color w:val="000000"/>
          <w:sz w:val="28"/>
        </w:rPr>
        <w:t xml:space="preserve">
      6. Результат оказания государственной услуги – свидетельство о государственной регистрации выпуска паев (далее – свидетельство) и по одному экземпляру правил паевого инвестиционного фонда и внутренних документов управляющей компании, регламентирующих условия и порядок ее деятельности, деятельности структурных подразделений и работников управляющей компании по созданию, обеспечению функционирования и прекращению существования паевого инвестиционного фонда, соответствующих требованиям, установленным законодательством Республики Казахстан о рынке ценных бумаг, если указанные документы не были ранее согласованы с услугодателем, с отметкой услугодателя об их согласовании (при государственной регистрации выпуска паев паевых инвестиционных фондов), которые направляются сопроводительным письмом в адрес услугополучателя, либо мотивированный ответ об отказе в оказании государственной услуги, в случаях и по основаниям, предусмотренных </w:t>
      </w:r>
      <w:r>
        <w:rPr>
          <w:rFonts w:ascii="Times New Roman"/>
          <w:b w:val="false"/>
          <w:i w:val="false"/>
          <w:color w:val="000000"/>
          <w:sz w:val="28"/>
        </w:rPr>
        <w:t>пунктом 10</w:t>
      </w:r>
      <w:r>
        <w:rPr>
          <w:rFonts w:ascii="Times New Roman"/>
          <w:b w:val="false"/>
          <w:i w:val="false"/>
          <w:color w:val="000000"/>
          <w:sz w:val="28"/>
        </w:rPr>
        <w:t xml:space="preserve"> настоящего стандарта государственной услуги.</w:t>
      </w:r>
    </w:p>
    <w:bookmarkEnd w:id="252"/>
    <w:p>
      <w:pPr>
        <w:spacing w:after="0"/>
        <w:ind w:left="0"/>
        <w:jc w:val="both"/>
      </w:pPr>
      <w:r>
        <w:rPr>
          <w:rFonts w:ascii="Times New Roman"/>
          <w:b w:val="false"/>
          <w:i w:val="false"/>
          <w:color w:val="000000"/>
          <w:sz w:val="28"/>
        </w:rPr>
        <w:t>
      Форма предоставления результата оказания государственной услуги: электронная. В случае обращения услугополучателя за получением государственной услуги на бумажном носителе результат оформляется в электронной форме, распечатывается и заверяется подписью руководителя услугодателя, либо лица наделенного правом подписи на основании соответствующей доверенности.</w:t>
      </w:r>
    </w:p>
    <w:p>
      <w:pPr>
        <w:spacing w:after="0"/>
        <w:ind w:left="0"/>
        <w:jc w:val="both"/>
      </w:pPr>
      <w:r>
        <w:rPr>
          <w:rFonts w:ascii="Times New Roman"/>
          <w:b w:val="false"/>
          <w:i w:val="false"/>
          <w:color w:val="000000"/>
          <w:sz w:val="28"/>
        </w:rPr>
        <w:t>
      На портале результат оказания государственной услуги направляется услугополучателю в "личный кабинет" в форме электронного документа, удостоверенного электронной цифровой подписью (далее – ЭЦП) уполномоченного лица услугодателя.</w:t>
      </w:r>
    </w:p>
    <w:bookmarkStart w:name="z551" w:id="253"/>
    <w:p>
      <w:pPr>
        <w:spacing w:after="0"/>
        <w:ind w:left="0"/>
        <w:jc w:val="both"/>
      </w:pPr>
      <w:r>
        <w:rPr>
          <w:rFonts w:ascii="Times New Roman"/>
          <w:b w:val="false"/>
          <w:i w:val="false"/>
          <w:color w:val="000000"/>
          <w:sz w:val="28"/>
        </w:rPr>
        <w:t>
      7. Государственная услуга оказывается на бесплатной основе.</w:t>
      </w:r>
    </w:p>
    <w:bookmarkEnd w:id="2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в редакции постановления Правления Национального Банка РК от 24.02.2017 </w:t>
      </w:r>
      <w:r>
        <w:rPr>
          <w:rFonts w:ascii="Times New Roman"/>
          <w:b w:val="false"/>
          <w:i w:val="false"/>
          <w:color w:val="000000"/>
          <w:sz w:val="28"/>
        </w:rPr>
        <w:t>№ 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2" w:id="254"/>
    <w:p>
      <w:pPr>
        <w:spacing w:after="0"/>
        <w:ind w:left="0"/>
        <w:jc w:val="both"/>
      </w:pPr>
      <w:r>
        <w:rPr>
          <w:rFonts w:ascii="Times New Roman"/>
          <w:b w:val="false"/>
          <w:i w:val="false"/>
          <w:color w:val="000000"/>
          <w:sz w:val="28"/>
        </w:rPr>
        <w:t>
      8. График работы:</w:t>
      </w:r>
    </w:p>
    <w:bookmarkEnd w:id="254"/>
    <w:p>
      <w:pPr>
        <w:spacing w:after="0"/>
        <w:ind w:left="0"/>
        <w:jc w:val="both"/>
      </w:pPr>
      <w:r>
        <w:rPr>
          <w:rFonts w:ascii="Times New Roman"/>
          <w:b w:val="false"/>
          <w:i w:val="false"/>
          <w:color w:val="000000"/>
          <w:sz w:val="28"/>
        </w:rPr>
        <w:t>
      1) услугодателя – с понедельника по пятницу с 9.00 до 18.30 часов с перерывом на обед с 13.00 до 14.30 часов, кроме выходных и праздничных дней, в соответствии с трудовым законодательством Республики Казахстан;</w:t>
      </w:r>
    </w:p>
    <w:p>
      <w:pPr>
        <w:spacing w:after="0"/>
        <w:ind w:left="0"/>
        <w:jc w:val="both"/>
      </w:pPr>
      <w:r>
        <w:rPr>
          <w:rFonts w:ascii="Times New Roman"/>
          <w:b w:val="false"/>
          <w:i w:val="false"/>
          <w:color w:val="000000"/>
          <w:sz w:val="28"/>
        </w:rPr>
        <w:t>
       график приема заявлений и выдачи результатов оказания государственной услуги с 9.00 до 17.30 часов с перерывом на обед с 13.00 до 14.30 часов;</w:t>
      </w:r>
    </w:p>
    <w:p>
      <w:pPr>
        <w:spacing w:after="0"/>
        <w:ind w:left="0"/>
        <w:jc w:val="both"/>
      </w:pPr>
      <w:r>
        <w:rPr>
          <w:rFonts w:ascii="Times New Roman"/>
          <w:b w:val="false"/>
          <w:i w:val="false"/>
          <w:color w:val="000000"/>
          <w:sz w:val="28"/>
        </w:rPr>
        <w:t>
      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осуществляется следующим рабочим днем).</w:t>
      </w:r>
    </w:p>
    <w:p>
      <w:pPr>
        <w:spacing w:after="0"/>
        <w:ind w:left="0"/>
        <w:jc w:val="both"/>
      </w:pPr>
      <w:r>
        <w:rPr>
          <w:rFonts w:ascii="Times New Roman"/>
          <w:b w:val="false"/>
          <w:i w:val="false"/>
          <w:color w:val="000000"/>
          <w:sz w:val="28"/>
        </w:rPr>
        <w:t>
      Государственная услуга оказывается без ожидания в очереди, без предварительной записи и ускоренного обслуживания;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с изменениями, внесенным постановлением Правления Национального Банка РК от 24.02.2017 </w:t>
      </w:r>
      <w:r>
        <w:rPr>
          <w:rFonts w:ascii="Times New Roman"/>
          <w:b w:val="false"/>
          <w:i w:val="false"/>
          <w:color w:val="000000"/>
          <w:sz w:val="28"/>
        </w:rPr>
        <w:t>№ 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07.02.2019 </w:t>
      </w:r>
      <w:r>
        <w:rPr>
          <w:rFonts w:ascii="Times New Roman"/>
          <w:b w:val="false"/>
          <w:i w:val="false"/>
          <w:color w:val="000000"/>
          <w:sz w:val="28"/>
        </w:rPr>
        <w:t>№ 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97" w:id="255"/>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w:t>
      </w:r>
    </w:p>
    <w:bookmarkEnd w:id="255"/>
    <w:p>
      <w:pPr>
        <w:spacing w:after="0"/>
        <w:ind w:left="0"/>
        <w:jc w:val="both"/>
      </w:pPr>
      <w:r>
        <w:rPr>
          <w:rFonts w:ascii="Times New Roman"/>
          <w:b w:val="false"/>
          <w:i w:val="false"/>
          <w:color w:val="000000"/>
          <w:sz w:val="28"/>
        </w:rPr>
        <w:t>
      к услугодателю:</w:t>
      </w:r>
    </w:p>
    <w:p>
      <w:pPr>
        <w:spacing w:after="0"/>
        <w:ind w:left="0"/>
        <w:jc w:val="both"/>
      </w:pPr>
      <w:r>
        <w:rPr>
          <w:rFonts w:ascii="Times New Roman"/>
          <w:b w:val="false"/>
          <w:i w:val="false"/>
          <w:color w:val="000000"/>
          <w:sz w:val="28"/>
        </w:rPr>
        <w:t>
      1) заявление, составленное в произвольной форме с согласием на использование сведений, составляющих охраняемую законом тайну, содержащихся в информационных системах;</w:t>
      </w:r>
    </w:p>
    <w:p>
      <w:pPr>
        <w:spacing w:after="0"/>
        <w:ind w:left="0"/>
        <w:jc w:val="both"/>
      </w:pPr>
      <w:r>
        <w:rPr>
          <w:rFonts w:ascii="Times New Roman"/>
          <w:b w:val="false"/>
          <w:i w:val="false"/>
          <w:color w:val="000000"/>
          <w:sz w:val="28"/>
        </w:rPr>
        <w:t>
      2) копию решения о создании паевого инвестиционного фонда, принятого советом директоров или общим собранием акционеров (единственным акционером, владеющим всеми голосующими акциями) управляющей компании в соответствии с ее уставом;</w:t>
      </w:r>
    </w:p>
    <w:bookmarkStart w:name="z198" w:id="256"/>
    <w:p>
      <w:pPr>
        <w:spacing w:after="0"/>
        <w:ind w:left="0"/>
        <w:jc w:val="both"/>
      </w:pPr>
      <w:r>
        <w:rPr>
          <w:rFonts w:ascii="Times New Roman"/>
          <w:b w:val="false"/>
          <w:i w:val="false"/>
          <w:color w:val="000000"/>
          <w:sz w:val="28"/>
        </w:rPr>
        <w:t>
      3) правила фонда, утвержденные советом директоров или общим собранием акционеров (единственным акционером, владеющим всеми голосующими акциями) управляющей компании в соответствии с ее уставом (в двух экземплярах);</w:t>
      </w:r>
    </w:p>
    <w:bookmarkEnd w:id="256"/>
    <w:bookmarkStart w:name="z199" w:id="257"/>
    <w:p>
      <w:pPr>
        <w:spacing w:after="0"/>
        <w:ind w:left="0"/>
        <w:jc w:val="both"/>
      </w:pPr>
      <w:r>
        <w:rPr>
          <w:rFonts w:ascii="Times New Roman"/>
          <w:b w:val="false"/>
          <w:i w:val="false"/>
          <w:color w:val="000000"/>
          <w:sz w:val="28"/>
        </w:rPr>
        <w:t>
      4) внутренние документы управляющей компании, регламентирующие условия и порядок деятельности, деятельность структурных подразделений и работников управляющей компании по созданию, обеспечению, функционированию и прекращению существования паевого инвестиционного фонда, соответствующие требованиям, установленным законодательством Республики Казахстан о рынке ценных бумаг, если указанные документы не были ранее согласованы с услугодателем (в двух экземплярах).</w:t>
      </w:r>
    </w:p>
    <w:bookmarkEnd w:id="257"/>
    <w:bookmarkStart w:name="z200" w:id="258"/>
    <w:p>
      <w:pPr>
        <w:spacing w:after="0"/>
        <w:ind w:left="0"/>
        <w:jc w:val="both"/>
      </w:pPr>
      <w:r>
        <w:rPr>
          <w:rFonts w:ascii="Times New Roman"/>
          <w:b w:val="false"/>
          <w:i w:val="false"/>
          <w:color w:val="000000"/>
          <w:sz w:val="28"/>
        </w:rPr>
        <w:t xml:space="preserve">
      На портал: </w:t>
      </w:r>
    </w:p>
    <w:bookmarkEnd w:id="258"/>
    <w:bookmarkStart w:name="z201" w:id="259"/>
    <w:p>
      <w:pPr>
        <w:spacing w:after="0"/>
        <w:ind w:left="0"/>
        <w:jc w:val="both"/>
      </w:pPr>
      <w:r>
        <w:rPr>
          <w:rFonts w:ascii="Times New Roman"/>
          <w:b w:val="false"/>
          <w:i w:val="false"/>
          <w:color w:val="000000"/>
          <w:sz w:val="28"/>
        </w:rPr>
        <w:t>
      1) запрос в форме электронного документа, удостоверенный ЭЦП услугополучателя;</w:t>
      </w:r>
    </w:p>
    <w:bookmarkEnd w:id="259"/>
    <w:p>
      <w:pPr>
        <w:spacing w:after="0"/>
        <w:ind w:left="0"/>
        <w:jc w:val="both"/>
      </w:pPr>
      <w:r>
        <w:rPr>
          <w:rFonts w:ascii="Times New Roman"/>
          <w:b w:val="false"/>
          <w:i w:val="false"/>
          <w:color w:val="000000"/>
          <w:sz w:val="28"/>
        </w:rPr>
        <w:t>
      2) документы, указанные в подпунктах 2), 3) (в виде электронных копий документов в формате PDF), 4) (в виде электронных документов) части первой настоящего пункта, которые прикрепляются к электронному запросу.</w:t>
      </w:r>
    </w:p>
    <w:p>
      <w:pPr>
        <w:spacing w:after="0"/>
        <w:ind w:left="0"/>
        <w:jc w:val="both"/>
      </w:pPr>
      <w:r>
        <w:rPr>
          <w:rFonts w:ascii="Times New Roman"/>
          <w:b w:val="false"/>
          <w:i w:val="false"/>
          <w:color w:val="000000"/>
          <w:sz w:val="28"/>
        </w:rPr>
        <w:t>
      Сведения о государственной регистрации (перерегистрации) юридического лица услугодатель получает из соответствующих государственных информационных систем через шлюз "электронного правительства".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в редакции постановления Правления Национального Банка РК от 07.02.2019 </w:t>
      </w:r>
      <w:r>
        <w:rPr>
          <w:rFonts w:ascii="Times New Roman"/>
          <w:b w:val="false"/>
          <w:i w:val="false"/>
          <w:color w:val="000000"/>
          <w:sz w:val="28"/>
        </w:rPr>
        <w:t>№ 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3" w:id="260"/>
    <w:p>
      <w:pPr>
        <w:spacing w:after="0"/>
        <w:ind w:left="0"/>
        <w:jc w:val="both"/>
      </w:pPr>
      <w:r>
        <w:rPr>
          <w:rFonts w:ascii="Times New Roman"/>
          <w:b w:val="false"/>
          <w:i w:val="false"/>
          <w:color w:val="000000"/>
          <w:sz w:val="28"/>
        </w:rPr>
        <w:t>
      10. Основаниями для отказа в оказании государственной услуги являются:</w:t>
      </w:r>
    </w:p>
    <w:bookmarkEnd w:id="260"/>
    <w:p>
      <w:pPr>
        <w:spacing w:after="0"/>
        <w:ind w:left="0"/>
        <w:jc w:val="both"/>
      </w:pPr>
      <w:r>
        <w:rPr>
          <w:rFonts w:ascii="Times New Roman"/>
          <w:b w:val="false"/>
          <w:i w:val="false"/>
          <w:color w:val="000000"/>
          <w:sz w:val="28"/>
        </w:rPr>
        <w:t>
      1) несоответствие представленных документов требованиям, установленным законодательством Республики Казахстан;</w:t>
      </w:r>
    </w:p>
    <w:p>
      <w:pPr>
        <w:spacing w:after="0"/>
        <w:ind w:left="0"/>
        <w:jc w:val="both"/>
      </w:pPr>
      <w:r>
        <w:rPr>
          <w:rFonts w:ascii="Times New Roman"/>
          <w:b w:val="false"/>
          <w:i w:val="false"/>
          <w:color w:val="000000"/>
          <w:sz w:val="28"/>
        </w:rPr>
        <w:t>
      2) наличие противоречивых или недостоверных сведений, содержащихся в правилах паевого инвестиционного фонда, изменениях и дополнениях к ним и иных документах, представленных на согласование;</w:t>
      </w:r>
    </w:p>
    <w:p>
      <w:pPr>
        <w:spacing w:after="0"/>
        <w:ind w:left="0"/>
        <w:jc w:val="both"/>
      </w:pPr>
      <w:r>
        <w:rPr>
          <w:rFonts w:ascii="Times New Roman"/>
          <w:b w:val="false"/>
          <w:i w:val="false"/>
          <w:color w:val="000000"/>
          <w:sz w:val="28"/>
        </w:rPr>
        <w:t>
      3) несоответствие деятельности управляющей компании требованиям, установленным законодательством Республики Казахстан.</w:t>
      </w:r>
    </w:p>
    <w:bookmarkStart w:name="z554" w:id="261"/>
    <w:p>
      <w:pPr>
        <w:spacing w:after="0"/>
        <w:ind w:left="0"/>
        <w:jc w:val="left"/>
      </w:pPr>
      <w:r>
        <w:rPr>
          <w:rFonts w:ascii="Times New Roman"/>
          <w:b/>
          <w:i w:val="false"/>
          <w:color w:val="000000"/>
        </w:rPr>
        <w:t xml:space="preserve"> 3. Порядок обжалования решений, действий (бездействия) услугодателя и (или) его должностных лиц по вопросам оказания государственных услуг</w:t>
      </w:r>
    </w:p>
    <w:bookmarkEnd w:id="261"/>
    <w:bookmarkStart w:name="z555" w:id="262"/>
    <w:p>
      <w:pPr>
        <w:spacing w:after="0"/>
        <w:ind w:left="0"/>
        <w:jc w:val="both"/>
      </w:pPr>
      <w:r>
        <w:rPr>
          <w:rFonts w:ascii="Times New Roman"/>
          <w:b w:val="false"/>
          <w:i w:val="false"/>
          <w:color w:val="000000"/>
          <w:sz w:val="28"/>
        </w:rPr>
        <w:t xml:space="preserve">
      11. Обжалование решений, действий (бездействий) услугодателя и (или) его должностных лиц по вопросам оказания государственных услуг производится в письменном виде на имя руководителя услугодателя по адресу, указанному в </w:t>
      </w:r>
      <w:r>
        <w:rPr>
          <w:rFonts w:ascii="Times New Roman"/>
          <w:b w:val="false"/>
          <w:i w:val="false"/>
          <w:color w:val="000000"/>
          <w:sz w:val="28"/>
        </w:rPr>
        <w:t>пункте 13</w:t>
      </w:r>
      <w:r>
        <w:rPr>
          <w:rFonts w:ascii="Times New Roman"/>
          <w:b w:val="false"/>
          <w:i w:val="false"/>
          <w:color w:val="000000"/>
          <w:sz w:val="28"/>
        </w:rPr>
        <w:t xml:space="preserve"> настоящего стандарта государственной услуги.</w:t>
      </w:r>
    </w:p>
    <w:bookmarkEnd w:id="262"/>
    <w:p>
      <w:pPr>
        <w:spacing w:after="0"/>
        <w:ind w:left="0"/>
        <w:jc w:val="both"/>
      </w:pPr>
      <w:r>
        <w:rPr>
          <w:rFonts w:ascii="Times New Roman"/>
          <w:b w:val="false"/>
          <w:i w:val="false"/>
          <w:color w:val="000000"/>
          <w:sz w:val="28"/>
        </w:rPr>
        <w:t>
      В жалобе:</w:t>
      </w:r>
    </w:p>
    <w:p>
      <w:pPr>
        <w:spacing w:after="0"/>
        <w:ind w:left="0"/>
        <w:jc w:val="both"/>
      </w:pPr>
      <w:r>
        <w:rPr>
          <w:rFonts w:ascii="Times New Roman"/>
          <w:b w:val="false"/>
          <w:i w:val="false"/>
          <w:color w:val="000000"/>
          <w:sz w:val="28"/>
        </w:rPr>
        <w:t>
      1) физического лица указываются его фамилия, имя, а также по желанию отчество (при его наличии), почтовый адрес;</w:t>
      </w:r>
    </w:p>
    <w:p>
      <w:pPr>
        <w:spacing w:after="0"/>
        <w:ind w:left="0"/>
        <w:jc w:val="both"/>
      </w:pPr>
      <w:r>
        <w:rPr>
          <w:rFonts w:ascii="Times New Roman"/>
          <w:b w:val="false"/>
          <w:i w:val="false"/>
          <w:color w:val="000000"/>
          <w:sz w:val="28"/>
        </w:rPr>
        <w:t xml:space="preserve">
      2) юридического лица указываются его наименование, почтовый адрес, исходящий номер и дата. </w:t>
      </w:r>
    </w:p>
    <w:p>
      <w:pPr>
        <w:spacing w:after="0"/>
        <w:ind w:left="0"/>
        <w:jc w:val="both"/>
      </w:pPr>
      <w:r>
        <w:rPr>
          <w:rFonts w:ascii="Times New Roman"/>
          <w:b w:val="false"/>
          <w:i w:val="false"/>
          <w:color w:val="000000"/>
          <w:sz w:val="28"/>
        </w:rPr>
        <w:t>
      Обращение подписывается услугополучателем.</w:t>
      </w:r>
    </w:p>
    <w:p>
      <w:pPr>
        <w:spacing w:after="0"/>
        <w:ind w:left="0"/>
        <w:jc w:val="both"/>
      </w:pPr>
      <w:r>
        <w:rPr>
          <w:rFonts w:ascii="Times New Roman"/>
          <w:b w:val="false"/>
          <w:i w:val="false"/>
          <w:color w:val="000000"/>
          <w:sz w:val="28"/>
        </w:rPr>
        <w:t xml:space="preserve">
      Подтверждением принятия жалобы является ее регистрация (штамп, входящий номер и дата) в канцелярии услугодателя с указанием фамилии и инициалов лица, принявшего жалобу, срока и места получения ответа на поданную жалобу. </w:t>
      </w:r>
    </w:p>
    <w:p>
      <w:pPr>
        <w:spacing w:after="0"/>
        <w:ind w:left="0"/>
        <w:jc w:val="both"/>
      </w:pPr>
      <w:r>
        <w:rPr>
          <w:rFonts w:ascii="Times New Roman"/>
          <w:b w:val="false"/>
          <w:i w:val="false"/>
          <w:color w:val="000000"/>
          <w:sz w:val="28"/>
        </w:rPr>
        <w:t xml:space="preserve">
      Жалоба услугополучателя по вопросам оказания государственных услуг, поступившая в адрес услугодателя, рассматривается в течение пяти рабочих дней со дня ее регистрации. </w:t>
      </w:r>
    </w:p>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8-800-080-7777 или 1414.</w:t>
      </w:r>
    </w:p>
    <w:p>
      <w:pPr>
        <w:spacing w:after="0"/>
        <w:ind w:left="0"/>
        <w:jc w:val="both"/>
      </w:pP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p>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p>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рассматривается в течение пятнадцати рабочих дней со дня ее регистрации.</w:t>
      </w:r>
    </w:p>
    <w:bookmarkStart w:name="z556" w:id="263"/>
    <w:p>
      <w:pPr>
        <w:spacing w:after="0"/>
        <w:ind w:left="0"/>
        <w:jc w:val="both"/>
      </w:pPr>
      <w:r>
        <w:rPr>
          <w:rFonts w:ascii="Times New Roman"/>
          <w:b w:val="false"/>
          <w:i w:val="false"/>
          <w:color w:val="000000"/>
          <w:sz w:val="28"/>
        </w:rPr>
        <w:t>
      12. В случае несогласия с результатами оказанной государственной услуги услугополучатель имеет право обратиться в суд в установленном законодательством Республики Казахстан порядке.</w:t>
      </w:r>
    </w:p>
    <w:bookmarkEnd w:id="263"/>
    <w:bookmarkStart w:name="z557" w:id="264"/>
    <w:p>
      <w:pPr>
        <w:spacing w:after="0"/>
        <w:ind w:left="0"/>
        <w:jc w:val="left"/>
      </w:pPr>
      <w:r>
        <w:rPr>
          <w:rFonts w:ascii="Times New Roman"/>
          <w:b/>
          <w:i w:val="false"/>
          <w:color w:val="000000"/>
        </w:rPr>
        <w:t xml:space="preserve"> 4. Иные требования с учетом особенностей оказания государственной услуги, в том числе оказываемой в электронной форме</w:t>
      </w:r>
    </w:p>
    <w:bookmarkEnd w:id="264"/>
    <w:bookmarkStart w:name="z558" w:id="265"/>
    <w:p>
      <w:pPr>
        <w:spacing w:after="0"/>
        <w:ind w:left="0"/>
        <w:jc w:val="both"/>
      </w:pPr>
      <w:r>
        <w:rPr>
          <w:rFonts w:ascii="Times New Roman"/>
          <w:b w:val="false"/>
          <w:i w:val="false"/>
          <w:color w:val="000000"/>
          <w:sz w:val="28"/>
        </w:rPr>
        <w:t>
      13. Адреса мест оказания государственной услуги размещены на официальном интернет-ресурсе Национального Банка Республики Казахстан: www.nationalbank.kz, раздел "Государственные услуги".</w:t>
      </w:r>
    </w:p>
    <w:bookmarkEnd w:id="265"/>
    <w:bookmarkStart w:name="z559" w:id="266"/>
    <w:p>
      <w:pPr>
        <w:spacing w:after="0"/>
        <w:ind w:left="0"/>
        <w:jc w:val="both"/>
      </w:pPr>
      <w:r>
        <w:rPr>
          <w:rFonts w:ascii="Times New Roman"/>
          <w:b w:val="false"/>
          <w:i w:val="false"/>
          <w:color w:val="000000"/>
          <w:sz w:val="28"/>
        </w:rPr>
        <w:t xml:space="preserve">
      14.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w:t>
      </w:r>
    </w:p>
    <w:bookmarkEnd w:id="266"/>
    <w:p>
      <w:pPr>
        <w:spacing w:after="0"/>
        <w:ind w:left="0"/>
        <w:jc w:val="both"/>
      </w:pPr>
      <w:r>
        <w:rPr>
          <w:rFonts w:ascii="Times New Roman"/>
          <w:b w:val="false"/>
          <w:i w:val="false"/>
          <w:color w:val="000000"/>
          <w:sz w:val="28"/>
        </w:rPr>
        <w:t>
      контакт-центра по вопросам оказания государственных услуг.</w:t>
      </w:r>
    </w:p>
    <w:bookmarkStart w:name="z560" w:id="267"/>
    <w:p>
      <w:pPr>
        <w:spacing w:after="0"/>
        <w:ind w:left="0"/>
        <w:jc w:val="both"/>
      </w:pPr>
      <w:r>
        <w:rPr>
          <w:rFonts w:ascii="Times New Roman"/>
          <w:b w:val="false"/>
          <w:i w:val="false"/>
          <w:color w:val="000000"/>
          <w:sz w:val="28"/>
        </w:rPr>
        <w:t>
      15. Контактные телефоны справочных служб по вопросам оказания государственной услуги размещены на официальном интернет-ресурсе Национального Банка Республики Казахстан: www.nationalbank.kz, раздел "Государственные услуги". Единый контакт-центр по вопросам оказания государственных услуг: 8-800-080-7777, 1414.</w:t>
      </w:r>
    </w:p>
    <w:bookmarkEnd w:id="2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апреля 2015 года № 71</w:t>
            </w:r>
          </w:p>
        </w:tc>
      </w:tr>
    </w:tbl>
    <w:bookmarkStart w:name="z562" w:id="268"/>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"Утверждение отчета об итогах размещения акций"</w:t>
      </w:r>
    </w:p>
    <w:bookmarkEnd w:id="268"/>
    <w:p>
      <w:pPr>
        <w:spacing w:after="0"/>
        <w:ind w:left="0"/>
        <w:jc w:val="both"/>
      </w:pPr>
      <w:r>
        <w:rPr>
          <w:rFonts w:ascii="Times New Roman"/>
          <w:b w:val="false"/>
          <w:i w:val="false"/>
          <w:color w:val="ff0000"/>
          <w:sz w:val="28"/>
        </w:rPr>
        <w:t xml:space="preserve">
      Сноска. Приложение 15 утратило силу постановлением Правления Агентства РК по регулированию и развитию финансового рынка от 30.03.2020 </w:t>
      </w:r>
      <w:r>
        <w:rPr>
          <w:rFonts w:ascii="Times New Roman"/>
          <w:b w:val="false"/>
          <w:i w:val="false"/>
          <w:color w:val="ff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апреля 2015 года № 71</w:t>
            </w:r>
          </w:p>
        </w:tc>
      </w:tr>
    </w:tbl>
    <w:bookmarkStart w:name="z605" w:id="269"/>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"Утверждение отчета об итогах размещения облигаций"</w:t>
      </w:r>
    </w:p>
    <w:bookmarkEnd w:id="269"/>
    <w:p>
      <w:pPr>
        <w:spacing w:after="0"/>
        <w:ind w:left="0"/>
        <w:jc w:val="both"/>
      </w:pPr>
      <w:r>
        <w:rPr>
          <w:rFonts w:ascii="Times New Roman"/>
          <w:b w:val="false"/>
          <w:i w:val="false"/>
          <w:color w:val="ff0000"/>
          <w:sz w:val="28"/>
        </w:rPr>
        <w:t xml:space="preserve">
      Сноска. Стандарт исключен постановлением Правления Национального Банка РК от 16.08.2019 </w:t>
      </w:r>
      <w:r>
        <w:rPr>
          <w:rFonts w:ascii="Times New Roman"/>
          <w:b w:val="false"/>
          <w:i w:val="false"/>
          <w:color w:val="ff0000"/>
          <w:sz w:val="28"/>
        </w:rPr>
        <w:t>№ 132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апреля 2015 года № 71</w:t>
            </w:r>
          </w:p>
        </w:tc>
      </w:tr>
    </w:tbl>
    <w:bookmarkStart w:name="z647" w:id="270"/>
    <w:p>
      <w:pPr>
        <w:spacing w:after="0"/>
        <w:ind w:left="0"/>
        <w:jc w:val="left"/>
      </w:pPr>
      <w:r>
        <w:rPr>
          <w:rFonts w:ascii="Times New Roman"/>
          <w:b/>
          <w:i w:val="false"/>
          <w:color w:val="000000"/>
        </w:rPr>
        <w:t xml:space="preserve"> Стандарт государственной услуги "Прием квалификационного экзамена актуариев"</w:t>
      </w:r>
    </w:p>
    <w:bookmarkEnd w:id="270"/>
    <w:p>
      <w:pPr>
        <w:spacing w:after="0"/>
        <w:ind w:left="0"/>
        <w:jc w:val="both"/>
      </w:pPr>
      <w:r>
        <w:rPr>
          <w:rFonts w:ascii="Times New Roman"/>
          <w:b w:val="false"/>
          <w:i w:val="false"/>
          <w:color w:val="ff0000"/>
          <w:sz w:val="28"/>
        </w:rPr>
        <w:t xml:space="preserve">
      Сноска. Стандарт исключен постановлением Правления Национального Банка РК от 16.08.2019 </w:t>
      </w:r>
      <w:r>
        <w:rPr>
          <w:rFonts w:ascii="Times New Roman"/>
          <w:b w:val="false"/>
          <w:i w:val="false"/>
          <w:color w:val="ff0000"/>
          <w:sz w:val="28"/>
        </w:rPr>
        <w:t>№ 132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апреля 2015 года № 71</w:t>
            </w:r>
          </w:p>
        </w:tc>
      </w:tr>
    </w:tbl>
    <w:p>
      <w:pPr>
        <w:spacing w:after="0"/>
        <w:ind w:left="0"/>
        <w:jc w:val="both"/>
      </w:pPr>
      <w:r>
        <w:rPr>
          <w:rFonts w:ascii="Times New Roman"/>
          <w:b w:val="false"/>
          <w:i w:val="false"/>
          <w:color w:val="ff0000"/>
          <w:sz w:val="28"/>
        </w:rPr>
        <w:t xml:space="preserve">
      Сноска. Приложение 18 в редакции постановления Правления Национального Банка РК от 24.02.2017 </w:t>
      </w:r>
      <w:r>
        <w:rPr>
          <w:rFonts w:ascii="Times New Roman"/>
          <w:b w:val="false"/>
          <w:i w:val="false"/>
          <w:color w:val="ff0000"/>
          <w:sz w:val="28"/>
        </w:rPr>
        <w:t>№ 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69" w:id="271"/>
    <w:p>
      <w:pPr>
        <w:spacing w:after="0"/>
        <w:ind w:left="0"/>
        <w:jc w:val="left"/>
      </w:pPr>
      <w:r>
        <w:rPr>
          <w:rFonts w:ascii="Times New Roman"/>
          <w:b/>
          <w:i w:val="false"/>
          <w:color w:val="000000"/>
        </w:rPr>
        <w:t xml:space="preserve"> Стандарт государственной услуги "Выдача акта ввода системы управления базы данных кредитных историй в промышленную эксплуатацию кредитного бюро"</w:t>
      </w:r>
    </w:p>
    <w:bookmarkEnd w:id="271"/>
    <w:bookmarkStart w:name="z2756" w:id="272"/>
    <w:p>
      <w:pPr>
        <w:spacing w:after="0"/>
        <w:ind w:left="0"/>
        <w:jc w:val="left"/>
      </w:pPr>
      <w:r>
        <w:rPr>
          <w:rFonts w:ascii="Times New Roman"/>
          <w:b/>
          <w:i w:val="false"/>
          <w:color w:val="000000"/>
        </w:rPr>
        <w:t xml:space="preserve"> Глава 1. Общие положения</w:t>
      </w:r>
    </w:p>
    <w:bookmarkEnd w:id="272"/>
    <w:bookmarkStart w:name="z2757" w:id="273"/>
    <w:p>
      <w:pPr>
        <w:spacing w:after="0"/>
        <w:ind w:left="0"/>
        <w:jc w:val="both"/>
      </w:pPr>
      <w:r>
        <w:rPr>
          <w:rFonts w:ascii="Times New Roman"/>
          <w:b w:val="false"/>
          <w:i w:val="false"/>
          <w:color w:val="000000"/>
          <w:sz w:val="28"/>
        </w:rPr>
        <w:t>
      1. Государственная услуга "Выдача акта ввода системы управления базы данных кредитных историй в промышленную эксплуатацию кредитного бюро" (далее – государственная услуга).</w:t>
      </w:r>
    </w:p>
    <w:bookmarkEnd w:id="273"/>
    <w:bookmarkStart w:name="z2758" w:id="274"/>
    <w:p>
      <w:pPr>
        <w:spacing w:after="0"/>
        <w:ind w:left="0"/>
        <w:jc w:val="both"/>
      </w:pPr>
      <w:r>
        <w:rPr>
          <w:rFonts w:ascii="Times New Roman"/>
          <w:b w:val="false"/>
          <w:i w:val="false"/>
          <w:color w:val="000000"/>
          <w:sz w:val="28"/>
        </w:rPr>
        <w:t>
      2. Стандарт государственной услуги разработан Национальным Банком Республики Казахстан.</w:t>
      </w:r>
    </w:p>
    <w:bookmarkEnd w:id="274"/>
    <w:bookmarkStart w:name="z2759" w:id="275"/>
    <w:p>
      <w:pPr>
        <w:spacing w:after="0"/>
        <w:ind w:left="0"/>
        <w:jc w:val="both"/>
      </w:pPr>
      <w:r>
        <w:rPr>
          <w:rFonts w:ascii="Times New Roman"/>
          <w:b w:val="false"/>
          <w:i w:val="false"/>
          <w:color w:val="000000"/>
          <w:sz w:val="28"/>
        </w:rPr>
        <w:t>
      3. Государственная услуга оказывается Национальным Банком Республики Казахстан (далее – услугодатель) юридическим лицам (далее – услугополучатель).</w:t>
      </w:r>
    </w:p>
    <w:bookmarkEnd w:id="275"/>
    <w:bookmarkStart w:name="z2760" w:id="276"/>
    <w:p>
      <w:pPr>
        <w:spacing w:after="0"/>
        <w:ind w:left="0"/>
        <w:jc w:val="both"/>
      </w:pPr>
      <w:r>
        <w:rPr>
          <w:rFonts w:ascii="Times New Roman"/>
          <w:b w:val="false"/>
          <w:i w:val="false"/>
          <w:color w:val="000000"/>
          <w:sz w:val="28"/>
        </w:rPr>
        <w:t>
      Прием заявлений и направление результатов оказания государственной услуги осуществляется через:</w:t>
      </w:r>
    </w:p>
    <w:bookmarkEnd w:id="276"/>
    <w:bookmarkStart w:name="z2761" w:id="277"/>
    <w:p>
      <w:pPr>
        <w:spacing w:after="0"/>
        <w:ind w:left="0"/>
        <w:jc w:val="both"/>
      </w:pPr>
      <w:r>
        <w:rPr>
          <w:rFonts w:ascii="Times New Roman"/>
          <w:b w:val="false"/>
          <w:i w:val="false"/>
          <w:color w:val="000000"/>
          <w:sz w:val="28"/>
        </w:rPr>
        <w:t>
      1) канцелярию услугодателя;</w:t>
      </w:r>
    </w:p>
    <w:bookmarkEnd w:id="277"/>
    <w:bookmarkStart w:name="z2762" w:id="278"/>
    <w:p>
      <w:pPr>
        <w:spacing w:after="0"/>
        <w:ind w:left="0"/>
        <w:jc w:val="both"/>
      </w:pPr>
      <w:r>
        <w:rPr>
          <w:rFonts w:ascii="Times New Roman"/>
          <w:b w:val="false"/>
          <w:i w:val="false"/>
          <w:color w:val="000000"/>
          <w:sz w:val="28"/>
        </w:rPr>
        <w:t>
      2) веб-портал "электронного правительства" www.egov.kz (далее – портал).</w:t>
      </w:r>
    </w:p>
    <w:bookmarkEnd w:id="278"/>
    <w:bookmarkStart w:name="z2763" w:id="279"/>
    <w:p>
      <w:pPr>
        <w:spacing w:after="0"/>
        <w:ind w:left="0"/>
        <w:jc w:val="left"/>
      </w:pPr>
      <w:r>
        <w:rPr>
          <w:rFonts w:ascii="Times New Roman"/>
          <w:b/>
          <w:i w:val="false"/>
          <w:color w:val="000000"/>
        </w:rPr>
        <w:t xml:space="preserve"> Глава 2. Порядок оказания государственной услуги</w:t>
      </w:r>
    </w:p>
    <w:bookmarkEnd w:id="279"/>
    <w:bookmarkStart w:name="z2764" w:id="280"/>
    <w:p>
      <w:pPr>
        <w:spacing w:after="0"/>
        <w:ind w:left="0"/>
        <w:jc w:val="both"/>
      </w:pPr>
      <w:r>
        <w:rPr>
          <w:rFonts w:ascii="Times New Roman"/>
          <w:b w:val="false"/>
          <w:i w:val="false"/>
          <w:color w:val="000000"/>
          <w:sz w:val="28"/>
        </w:rPr>
        <w:t>
      4. Сроки оказания государственной услуги:</w:t>
      </w:r>
    </w:p>
    <w:bookmarkEnd w:id="280"/>
    <w:bookmarkStart w:name="z2765" w:id="281"/>
    <w:p>
      <w:pPr>
        <w:spacing w:after="0"/>
        <w:ind w:left="0"/>
        <w:jc w:val="both"/>
      </w:pPr>
      <w:r>
        <w:rPr>
          <w:rFonts w:ascii="Times New Roman"/>
          <w:b w:val="false"/>
          <w:i w:val="false"/>
          <w:color w:val="000000"/>
          <w:sz w:val="28"/>
        </w:rPr>
        <w:t xml:space="preserve">
      1) с момента сдачи пакета документов услугодателю, а также при обращении на портал - в течение 30 (тридцати) календарных дней со дня представления заявления о проведении проверки выполнения кредитным бюро необходимых мероприятий по вводу системы управления базы данных кредитных историй в промышленную эксплуатацию; </w:t>
      </w:r>
    </w:p>
    <w:bookmarkEnd w:id="281"/>
    <w:bookmarkStart w:name="z2766" w:id="282"/>
    <w:p>
      <w:pPr>
        <w:spacing w:after="0"/>
        <w:ind w:left="0"/>
        <w:jc w:val="both"/>
      </w:pPr>
      <w:r>
        <w:rPr>
          <w:rFonts w:ascii="Times New Roman"/>
          <w:b w:val="false"/>
          <w:i w:val="false"/>
          <w:color w:val="000000"/>
          <w:sz w:val="28"/>
        </w:rPr>
        <w:t>
      2) максимально допустимое время обслуживания услугополучателя по приему и выдаче документов – 15 (пятнадцать) минут.</w:t>
      </w:r>
    </w:p>
    <w:bookmarkEnd w:id="282"/>
    <w:bookmarkStart w:name="z2767" w:id="283"/>
    <w:p>
      <w:pPr>
        <w:spacing w:after="0"/>
        <w:ind w:left="0"/>
        <w:jc w:val="both"/>
      </w:pPr>
      <w:r>
        <w:rPr>
          <w:rFonts w:ascii="Times New Roman"/>
          <w:b w:val="false"/>
          <w:i w:val="false"/>
          <w:color w:val="000000"/>
          <w:sz w:val="28"/>
        </w:rPr>
        <w:t>
      Услугодатель в течение 15 (пятнадцати) календарных дней с момента получения документов услугополучателя проверяет полноту представленных документов.</w:t>
      </w:r>
    </w:p>
    <w:bookmarkEnd w:id="283"/>
    <w:bookmarkStart w:name="z2768" w:id="284"/>
    <w:p>
      <w:pPr>
        <w:spacing w:after="0"/>
        <w:ind w:left="0"/>
        <w:jc w:val="both"/>
      </w:pPr>
      <w:r>
        <w:rPr>
          <w:rFonts w:ascii="Times New Roman"/>
          <w:b w:val="false"/>
          <w:i w:val="false"/>
          <w:color w:val="000000"/>
          <w:sz w:val="28"/>
        </w:rPr>
        <w:t>
      В случае установления факта неполноты представленных документов услугодатель в течение 15 (пятнадцати) календарных дней с момента получения документов услугополучателя дает письменный мотивированный отказ в дальнейшем рассмотрении заявления.</w:t>
      </w:r>
    </w:p>
    <w:bookmarkEnd w:id="284"/>
    <w:bookmarkStart w:name="z2769" w:id="285"/>
    <w:p>
      <w:pPr>
        <w:spacing w:after="0"/>
        <w:ind w:left="0"/>
        <w:jc w:val="both"/>
      </w:pPr>
      <w:r>
        <w:rPr>
          <w:rFonts w:ascii="Times New Roman"/>
          <w:b w:val="false"/>
          <w:i w:val="false"/>
          <w:color w:val="000000"/>
          <w:sz w:val="28"/>
        </w:rPr>
        <w:t>
      5. Форма оказания государственной услуги: электронная (частично автоматизированная) и бумажная.</w:t>
      </w:r>
    </w:p>
    <w:bookmarkEnd w:id="285"/>
    <w:bookmarkStart w:name="z2770" w:id="286"/>
    <w:p>
      <w:pPr>
        <w:spacing w:after="0"/>
        <w:ind w:left="0"/>
        <w:jc w:val="both"/>
      </w:pPr>
      <w:r>
        <w:rPr>
          <w:rFonts w:ascii="Times New Roman"/>
          <w:b w:val="false"/>
          <w:i w:val="false"/>
          <w:color w:val="000000"/>
          <w:sz w:val="28"/>
        </w:rPr>
        <w:t>
      6. Результат оказания государственной услуги – направление письма услугополучателю о выдаче акта ввода системы управления базы данных кредитных историй в промышленную эксплуатацию кредитного бюро (далее – акт ввода) с приложением акта ввода, либо мотивированный ответ об отказе в оказании государственной услуги по основанию, предусмотренному пунктом 11 настоящего стандарта государственной услуги.</w:t>
      </w:r>
    </w:p>
    <w:bookmarkEnd w:id="286"/>
    <w:bookmarkStart w:name="z2771" w:id="287"/>
    <w:p>
      <w:pPr>
        <w:spacing w:after="0"/>
        <w:ind w:left="0"/>
        <w:jc w:val="both"/>
      </w:pPr>
      <w:r>
        <w:rPr>
          <w:rFonts w:ascii="Times New Roman"/>
          <w:b w:val="false"/>
          <w:i w:val="false"/>
          <w:color w:val="000000"/>
          <w:sz w:val="28"/>
        </w:rPr>
        <w:t>
      Форма предоставления результата оказания государственной услуги: электронная. В случае обращения услугополучателя за получением государственной услуги на бумажном носителе результат оформляется в электронной форме, распечатывается и заверяется подписью руководителя услугодателя.</w:t>
      </w:r>
    </w:p>
    <w:bookmarkEnd w:id="287"/>
    <w:bookmarkStart w:name="z2772" w:id="288"/>
    <w:p>
      <w:pPr>
        <w:spacing w:after="0"/>
        <w:ind w:left="0"/>
        <w:jc w:val="both"/>
      </w:pPr>
      <w:r>
        <w:rPr>
          <w:rFonts w:ascii="Times New Roman"/>
          <w:b w:val="false"/>
          <w:i w:val="false"/>
          <w:color w:val="000000"/>
          <w:sz w:val="28"/>
        </w:rPr>
        <w:t xml:space="preserve">
      На портале результат оказания государственной услуги направляется услугополучателю в "личный кабинет" в форме электронного документа, удостоверенного электронной цифровой подписью (далее – ЭЦП) уполномоченного лица услугодателя. </w:t>
      </w:r>
    </w:p>
    <w:bookmarkEnd w:id="288"/>
    <w:bookmarkStart w:name="z2773" w:id="289"/>
    <w:p>
      <w:pPr>
        <w:spacing w:after="0"/>
        <w:ind w:left="0"/>
        <w:jc w:val="both"/>
      </w:pPr>
      <w:r>
        <w:rPr>
          <w:rFonts w:ascii="Times New Roman"/>
          <w:b w:val="false"/>
          <w:i w:val="false"/>
          <w:color w:val="000000"/>
          <w:sz w:val="28"/>
        </w:rPr>
        <w:t>
      7. Государственная услуга оказывается на бесплатной основе.</w:t>
      </w:r>
    </w:p>
    <w:bookmarkEnd w:id="289"/>
    <w:bookmarkStart w:name="z2774" w:id="290"/>
    <w:p>
      <w:pPr>
        <w:spacing w:after="0"/>
        <w:ind w:left="0"/>
        <w:jc w:val="both"/>
      </w:pPr>
      <w:r>
        <w:rPr>
          <w:rFonts w:ascii="Times New Roman"/>
          <w:b w:val="false"/>
          <w:i w:val="false"/>
          <w:color w:val="000000"/>
          <w:sz w:val="28"/>
        </w:rPr>
        <w:t>
      8. График работы:</w:t>
      </w:r>
    </w:p>
    <w:bookmarkEnd w:id="290"/>
    <w:bookmarkStart w:name="z2775" w:id="291"/>
    <w:p>
      <w:pPr>
        <w:spacing w:after="0"/>
        <w:ind w:left="0"/>
        <w:jc w:val="both"/>
      </w:pPr>
      <w:r>
        <w:rPr>
          <w:rFonts w:ascii="Times New Roman"/>
          <w:b w:val="false"/>
          <w:i w:val="false"/>
          <w:color w:val="000000"/>
          <w:sz w:val="28"/>
        </w:rPr>
        <w:t>
      1) услугодателя – с понедельника по пятницу с 9.00 до 18.30 часов с перерывом на обед с 13.00 до 14.30 часов, кроме выходных и праздничных дней, в соответствии с трудовым законодательством Республики Казахстан;</w:t>
      </w:r>
    </w:p>
    <w:bookmarkEnd w:id="291"/>
    <w:bookmarkStart w:name="z2776" w:id="292"/>
    <w:p>
      <w:pPr>
        <w:spacing w:after="0"/>
        <w:ind w:left="0"/>
        <w:jc w:val="both"/>
      </w:pPr>
      <w:r>
        <w:rPr>
          <w:rFonts w:ascii="Times New Roman"/>
          <w:b w:val="false"/>
          <w:i w:val="false"/>
          <w:color w:val="000000"/>
          <w:sz w:val="28"/>
        </w:rPr>
        <w:t xml:space="preserve">
      график приема заявлений и выдачи результатов оказания государственной услуги с 9.00 до 18.00 часов с перерывом на обед с 13.00 до 14.30 часов; </w:t>
      </w:r>
    </w:p>
    <w:bookmarkEnd w:id="292"/>
    <w:bookmarkStart w:name="z2777" w:id="293"/>
    <w:p>
      <w:pPr>
        <w:spacing w:after="0"/>
        <w:ind w:left="0"/>
        <w:jc w:val="both"/>
      </w:pPr>
      <w:r>
        <w:rPr>
          <w:rFonts w:ascii="Times New Roman"/>
          <w:b w:val="false"/>
          <w:i w:val="false"/>
          <w:color w:val="000000"/>
          <w:sz w:val="28"/>
        </w:rPr>
        <w:t>
      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заявлений и направление результатов оказания государственной услуги осуществляется следующим рабочим днем).</w:t>
      </w:r>
    </w:p>
    <w:bookmarkEnd w:id="293"/>
    <w:bookmarkStart w:name="z2778" w:id="294"/>
    <w:p>
      <w:pPr>
        <w:spacing w:after="0"/>
        <w:ind w:left="0"/>
        <w:jc w:val="both"/>
      </w:pPr>
      <w:r>
        <w:rPr>
          <w:rFonts w:ascii="Times New Roman"/>
          <w:b w:val="false"/>
          <w:i w:val="false"/>
          <w:color w:val="000000"/>
          <w:sz w:val="28"/>
        </w:rPr>
        <w:t>
      Государственная услуга оказывается без ожидания в очереди, без предварительной записи и ускоренного обслуживания.</w:t>
      </w:r>
    </w:p>
    <w:bookmarkEnd w:id="294"/>
    <w:bookmarkStart w:name="z2779" w:id="295"/>
    <w:p>
      <w:pPr>
        <w:spacing w:after="0"/>
        <w:ind w:left="0"/>
        <w:jc w:val="both"/>
      </w:pPr>
      <w:r>
        <w:rPr>
          <w:rFonts w:ascii="Times New Roman"/>
          <w:b w:val="false"/>
          <w:i w:val="false"/>
          <w:color w:val="000000"/>
          <w:sz w:val="28"/>
        </w:rPr>
        <w:t>
      9. Для оказания государственной услуги при обращении услугополучателя к услугодателю представляется заявление, составленное в произвольной форме с согласием на использование сведений, составляющих охраняемую законом тайну, содержащихся в информационных системах.</w:t>
      </w:r>
    </w:p>
    <w:bookmarkEnd w:id="295"/>
    <w:bookmarkStart w:name="z2780" w:id="296"/>
    <w:p>
      <w:pPr>
        <w:spacing w:after="0"/>
        <w:ind w:left="0"/>
        <w:jc w:val="both"/>
      </w:pPr>
      <w:r>
        <w:rPr>
          <w:rFonts w:ascii="Times New Roman"/>
          <w:b w:val="false"/>
          <w:i w:val="false"/>
          <w:color w:val="000000"/>
          <w:sz w:val="28"/>
        </w:rPr>
        <w:t>
      10. Для оказания государственной услуги при обращении услугополучателя на портал направляется запрос в форме электронного документа, удостоверенный ЭЦП услугополучателя.</w:t>
      </w:r>
    </w:p>
    <w:bookmarkEnd w:id="296"/>
    <w:bookmarkStart w:name="z2781" w:id="297"/>
    <w:p>
      <w:pPr>
        <w:spacing w:after="0"/>
        <w:ind w:left="0"/>
        <w:jc w:val="both"/>
      </w:pPr>
      <w:r>
        <w:rPr>
          <w:rFonts w:ascii="Times New Roman"/>
          <w:b w:val="false"/>
          <w:i w:val="false"/>
          <w:color w:val="000000"/>
          <w:sz w:val="28"/>
        </w:rPr>
        <w:t>
      Сведения о государственной регистрации (перерегистрации) юридического лица услугодатель получает из соответствующих государственных информационных систем через шлюз "электронного правительства".</w:t>
      </w:r>
    </w:p>
    <w:bookmarkEnd w:id="297"/>
    <w:bookmarkStart w:name="z2782" w:id="298"/>
    <w:p>
      <w:pPr>
        <w:spacing w:after="0"/>
        <w:ind w:left="0"/>
        <w:jc w:val="both"/>
      </w:pPr>
      <w:r>
        <w:rPr>
          <w:rFonts w:ascii="Times New Roman"/>
          <w:b w:val="false"/>
          <w:i w:val="false"/>
          <w:color w:val="000000"/>
          <w:sz w:val="28"/>
        </w:rPr>
        <w:t xml:space="preserve">
      11. Основанием для отказа в оказании государственной услуги является невыполнение услугополучателем требований пункта 3 </w:t>
      </w:r>
      <w:r>
        <w:rPr>
          <w:rFonts w:ascii="Times New Roman"/>
          <w:b w:val="false"/>
          <w:i w:val="false"/>
          <w:color w:val="000000"/>
          <w:sz w:val="28"/>
        </w:rPr>
        <w:t>статьи 8-1</w:t>
      </w:r>
      <w:r>
        <w:rPr>
          <w:rFonts w:ascii="Times New Roman"/>
          <w:b w:val="false"/>
          <w:i w:val="false"/>
          <w:color w:val="000000"/>
          <w:sz w:val="28"/>
        </w:rPr>
        <w:t xml:space="preserve"> Закона Республики Казахстан от 6 июля 2004 года "О кредитных бюро и формировании кредитных историй в Республике Казахстан", а также организационных, технических мер и технологических требований по защите программного обеспечения, применяемых при формировании и эксплуатации информационных систем, используемых для создания базы данных кредитных историй и средств защиты указанных информационных систем.</w:t>
      </w:r>
    </w:p>
    <w:bookmarkEnd w:id="298"/>
    <w:bookmarkStart w:name="z2783" w:id="299"/>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и (или) его должностных лиц по вопросам оказания государственных услуг</w:t>
      </w:r>
    </w:p>
    <w:bookmarkEnd w:id="299"/>
    <w:bookmarkStart w:name="z2784" w:id="300"/>
    <w:p>
      <w:pPr>
        <w:spacing w:after="0"/>
        <w:ind w:left="0"/>
        <w:jc w:val="both"/>
      </w:pPr>
      <w:r>
        <w:rPr>
          <w:rFonts w:ascii="Times New Roman"/>
          <w:b w:val="false"/>
          <w:i w:val="false"/>
          <w:color w:val="000000"/>
          <w:sz w:val="28"/>
        </w:rPr>
        <w:t>
      12. Обжалование решений, действий (бездействия) услугодателя и (или) его должностных лиц по вопросам оказания государственных услуг производится в письменном виде на имя руководителя услугодателя по адресу, указанному в пункте 14 настоящего стандарта государственной услуги.</w:t>
      </w:r>
    </w:p>
    <w:bookmarkEnd w:id="300"/>
    <w:bookmarkStart w:name="z2785" w:id="301"/>
    <w:p>
      <w:pPr>
        <w:spacing w:after="0"/>
        <w:ind w:left="0"/>
        <w:jc w:val="both"/>
      </w:pPr>
      <w:r>
        <w:rPr>
          <w:rFonts w:ascii="Times New Roman"/>
          <w:b w:val="false"/>
          <w:i w:val="false"/>
          <w:color w:val="000000"/>
          <w:sz w:val="28"/>
        </w:rPr>
        <w:t xml:space="preserve">
      В жалобе юридического лица указываются его наименование, почтовый адрес, исходящий номер и дата. </w:t>
      </w:r>
    </w:p>
    <w:bookmarkEnd w:id="301"/>
    <w:bookmarkStart w:name="z2786" w:id="302"/>
    <w:p>
      <w:pPr>
        <w:spacing w:after="0"/>
        <w:ind w:left="0"/>
        <w:jc w:val="both"/>
      </w:pPr>
      <w:r>
        <w:rPr>
          <w:rFonts w:ascii="Times New Roman"/>
          <w:b w:val="false"/>
          <w:i w:val="false"/>
          <w:color w:val="000000"/>
          <w:sz w:val="28"/>
        </w:rPr>
        <w:t>
      Обращение подписывается услугополучателем.</w:t>
      </w:r>
    </w:p>
    <w:bookmarkEnd w:id="302"/>
    <w:bookmarkStart w:name="z2787" w:id="303"/>
    <w:p>
      <w:pPr>
        <w:spacing w:after="0"/>
        <w:ind w:left="0"/>
        <w:jc w:val="both"/>
      </w:pPr>
      <w:r>
        <w:rPr>
          <w:rFonts w:ascii="Times New Roman"/>
          <w:b w:val="false"/>
          <w:i w:val="false"/>
          <w:color w:val="000000"/>
          <w:sz w:val="28"/>
        </w:rPr>
        <w:t xml:space="preserve">
      Подтверждением принятия жалобы является ее регистрация (штамп, входящий номер и дата) в канцелярии услугодателя с указанием фамилии и инициалов лица, принявшего жалобу, срока и места получения ответа на поданную жалобу. </w:t>
      </w:r>
    </w:p>
    <w:bookmarkEnd w:id="303"/>
    <w:bookmarkStart w:name="z2788" w:id="304"/>
    <w:p>
      <w:pPr>
        <w:spacing w:after="0"/>
        <w:ind w:left="0"/>
        <w:jc w:val="both"/>
      </w:pPr>
      <w:r>
        <w:rPr>
          <w:rFonts w:ascii="Times New Roman"/>
          <w:b w:val="false"/>
          <w:i w:val="false"/>
          <w:color w:val="000000"/>
          <w:sz w:val="28"/>
        </w:rPr>
        <w:t xml:space="preserve">
      Жалоба услугополучателя по вопросам оказания государственных услуг, поступившая в адрес услугодателя, рассматривается в течение 5 (пяти) рабочих дней со дня ее регистрации. </w:t>
      </w:r>
    </w:p>
    <w:bookmarkEnd w:id="304"/>
    <w:bookmarkStart w:name="z2789" w:id="305"/>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8-800-080-7777 или 1414.</w:t>
      </w:r>
    </w:p>
    <w:bookmarkEnd w:id="305"/>
    <w:bookmarkStart w:name="z2790" w:id="306"/>
    <w:p>
      <w:pPr>
        <w:spacing w:after="0"/>
        <w:ind w:left="0"/>
        <w:jc w:val="both"/>
      </w:pP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p>
    <w:bookmarkEnd w:id="306"/>
    <w:bookmarkStart w:name="z2791" w:id="307"/>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p>
    <w:bookmarkEnd w:id="307"/>
    <w:bookmarkStart w:name="z2792" w:id="308"/>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рассматривается в течение 15 (пятнадцати) рабочих дней со дня ее регистрации.</w:t>
      </w:r>
    </w:p>
    <w:bookmarkEnd w:id="308"/>
    <w:bookmarkStart w:name="z2793" w:id="309"/>
    <w:p>
      <w:pPr>
        <w:spacing w:after="0"/>
        <w:ind w:left="0"/>
        <w:jc w:val="both"/>
      </w:pPr>
      <w:r>
        <w:rPr>
          <w:rFonts w:ascii="Times New Roman"/>
          <w:b w:val="false"/>
          <w:i w:val="false"/>
          <w:color w:val="000000"/>
          <w:sz w:val="28"/>
        </w:rPr>
        <w:t>
      13. В случае несогласия с результатами оказанной государственной услуги услугополучатель имеет право обратиться в суд в установленном законодательством Республики Казахстан порядке.</w:t>
      </w:r>
    </w:p>
    <w:bookmarkEnd w:id="309"/>
    <w:bookmarkStart w:name="z2794" w:id="310"/>
    <w:p>
      <w:pPr>
        <w:spacing w:after="0"/>
        <w:ind w:left="0"/>
        <w:jc w:val="left"/>
      </w:pPr>
      <w:r>
        <w:rPr>
          <w:rFonts w:ascii="Times New Roman"/>
          <w:b/>
          <w:i w:val="false"/>
          <w:color w:val="000000"/>
        </w:rPr>
        <w:t xml:space="preserve"> Глава 4. Иные требования с учетом особенностей оказания государственной услуги, в том числе оказываемой в электронной форме</w:t>
      </w:r>
    </w:p>
    <w:bookmarkEnd w:id="310"/>
    <w:bookmarkStart w:name="z2795" w:id="311"/>
    <w:p>
      <w:pPr>
        <w:spacing w:after="0"/>
        <w:ind w:left="0"/>
        <w:jc w:val="both"/>
      </w:pPr>
      <w:r>
        <w:rPr>
          <w:rFonts w:ascii="Times New Roman"/>
          <w:b w:val="false"/>
          <w:i w:val="false"/>
          <w:color w:val="000000"/>
          <w:sz w:val="28"/>
        </w:rPr>
        <w:t>
      14. Адреса мест оказания государственной услуги размещены на официальном интернет-ресурсе услугодателя: www.nationalbank.kz, раздел "Государственные услуги".</w:t>
      </w:r>
    </w:p>
    <w:bookmarkEnd w:id="311"/>
    <w:bookmarkStart w:name="z2796" w:id="312"/>
    <w:p>
      <w:pPr>
        <w:spacing w:after="0"/>
        <w:ind w:left="0"/>
        <w:jc w:val="both"/>
      </w:pPr>
      <w:r>
        <w:rPr>
          <w:rFonts w:ascii="Times New Roman"/>
          <w:b w:val="false"/>
          <w:i w:val="false"/>
          <w:color w:val="000000"/>
          <w:sz w:val="28"/>
        </w:rPr>
        <w:t>
      15.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bookmarkEnd w:id="312"/>
    <w:p>
      <w:pPr>
        <w:spacing w:after="0"/>
        <w:ind w:left="0"/>
        <w:jc w:val="both"/>
      </w:pPr>
      <w:r>
        <w:rPr>
          <w:rFonts w:ascii="Times New Roman"/>
          <w:b w:val="false"/>
          <w:i w:val="false"/>
          <w:color w:val="000000"/>
          <w:sz w:val="28"/>
        </w:rPr>
        <w:t>
      16. Контактные телефоны справочных служб по вопросам оказания государственной услуги размещены на официальном интернет-ресурсе услугодателя: www.nationalbank.kz, раздел "Государственные услуги". Единый контакт-центр по вопросам оказания государственных услуг: 8-800-080-7777, 1414.</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апреля 2015 года № 71</w:t>
            </w:r>
          </w:p>
        </w:tc>
      </w:tr>
    </w:tbl>
    <w:bookmarkStart w:name="z689" w:id="313"/>
    <w:p>
      <w:pPr>
        <w:spacing w:after="0"/>
        <w:ind w:left="0"/>
        <w:jc w:val="left"/>
      </w:pPr>
      <w:r>
        <w:rPr>
          <w:rFonts w:ascii="Times New Roman"/>
          <w:b/>
          <w:i w:val="false"/>
          <w:color w:val="000000"/>
        </w:rPr>
        <w:t xml:space="preserve"> Стандарт</w:t>
      </w:r>
      <w:r>
        <w:br/>
      </w:r>
      <w:r>
        <w:rPr>
          <w:rFonts w:ascii="Times New Roman"/>
          <w:b/>
          <w:i w:val="false"/>
          <w:color w:val="000000"/>
        </w:rPr>
        <w:t>государственной услуги "Утверждение отчета об итогах размещения паев паевого инвестиционного фонда"</w:t>
      </w:r>
    </w:p>
    <w:bookmarkEnd w:id="313"/>
    <w:p>
      <w:pPr>
        <w:spacing w:after="0"/>
        <w:ind w:left="0"/>
        <w:jc w:val="both"/>
      </w:pPr>
      <w:r>
        <w:rPr>
          <w:rFonts w:ascii="Times New Roman"/>
          <w:b w:val="false"/>
          <w:i w:val="false"/>
          <w:color w:val="ff0000"/>
          <w:sz w:val="28"/>
        </w:rPr>
        <w:t xml:space="preserve">
      Сноска. Стандарт исключен постановлением Правления Национального Банка РК от 16.08.2019 </w:t>
      </w:r>
      <w:r>
        <w:rPr>
          <w:rFonts w:ascii="Times New Roman"/>
          <w:b w:val="false"/>
          <w:i w:val="false"/>
          <w:color w:val="ff0000"/>
          <w:sz w:val="28"/>
        </w:rPr>
        <w:t>№ 132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апреля 2015 года № 71</w:t>
            </w:r>
          </w:p>
        </w:tc>
      </w:tr>
    </w:tbl>
    <w:p>
      <w:pPr>
        <w:spacing w:after="0"/>
        <w:ind w:left="0"/>
        <w:jc w:val="both"/>
      </w:pPr>
      <w:r>
        <w:rPr>
          <w:rFonts w:ascii="Times New Roman"/>
          <w:b w:val="false"/>
          <w:i w:val="false"/>
          <w:color w:val="ff0000"/>
          <w:sz w:val="28"/>
        </w:rPr>
        <w:t xml:space="preserve">
      Сноска. Приложение 20 исключено постановлением Правления Национального Банка РК от 24.02.2017 </w:t>
      </w:r>
      <w:r>
        <w:rPr>
          <w:rFonts w:ascii="Times New Roman"/>
          <w:b w:val="false"/>
          <w:i w:val="false"/>
          <w:color w:val="ff0000"/>
          <w:sz w:val="28"/>
        </w:rPr>
        <w:t>№ 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апреля 2015 года № 71</w:t>
            </w:r>
          </w:p>
        </w:tc>
      </w:tr>
    </w:tbl>
    <w:p>
      <w:pPr>
        <w:spacing w:after="0"/>
        <w:ind w:left="0"/>
        <w:jc w:val="both"/>
      </w:pPr>
      <w:r>
        <w:rPr>
          <w:rFonts w:ascii="Times New Roman"/>
          <w:b w:val="false"/>
          <w:i w:val="false"/>
          <w:color w:val="ff0000"/>
          <w:sz w:val="28"/>
        </w:rPr>
        <w:t xml:space="preserve">
      Сноска. Приложение 21 исключено постановлением Правления Национального Банка РК от 24.02.2017 </w:t>
      </w:r>
      <w:r>
        <w:rPr>
          <w:rFonts w:ascii="Times New Roman"/>
          <w:b w:val="false"/>
          <w:i w:val="false"/>
          <w:color w:val="ff0000"/>
          <w:sz w:val="28"/>
        </w:rPr>
        <w:t>№ 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апреля 2015 года № 71</w:t>
            </w:r>
          </w:p>
        </w:tc>
      </w:tr>
    </w:tbl>
    <w:p>
      <w:pPr>
        <w:spacing w:after="0"/>
        <w:ind w:left="0"/>
        <w:jc w:val="both"/>
      </w:pPr>
      <w:r>
        <w:rPr>
          <w:rFonts w:ascii="Times New Roman"/>
          <w:b w:val="false"/>
          <w:i w:val="false"/>
          <w:color w:val="ff0000"/>
          <w:sz w:val="28"/>
        </w:rPr>
        <w:t xml:space="preserve">
      Сноска. Приложение 22 исключено постановлением Правления Национального Банка РК от 24.02.2017 </w:t>
      </w:r>
      <w:r>
        <w:rPr>
          <w:rFonts w:ascii="Times New Roman"/>
          <w:b w:val="false"/>
          <w:i w:val="false"/>
          <w:color w:val="ff0000"/>
          <w:sz w:val="28"/>
        </w:rPr>
        <w:t>№ 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апреля 2015 года № 71</w:t>
            </w:r>
          </w:p>
        </w:tc>
      </w:tr>
    </w:tbl>
    <w:p>
      <w:pPr>
        <w:spacing w:after="0"/>
        <w:ind w:left="0"/>
        <w:jc w:val="both"/>
      </w:pPr>
      <w:r>
        <w:rPr>
          <w:rFonts w:ascii="Times New Roman"/>
          <w:b w:val="false"/>
          <w:i w:val="false"/>
          <w:color w:val="ff0000"/>
          <w:sz w:val="28"/>
        </w:rPr>
        <w:t xml:space="preserve">
      Сноска. Приложение 23 исключено постановлением Правления Национального Банка РК от 24.02.2017 </w:t>
      </w:r>
      <w:r>
        <w:rPr>
          <w:rFonts w:ascii="Times New Roman"/>
          <w:b w:val="false"/>
          <w:i w:val="false"/>
          <w:color w:val="ff0000"/>
          <w:sz w:val="28"/>
        </w:rPr>
        <w:t>№ 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апреля 2015 года № 71</w:t>
            </w:r>
          </w:p>
        </w:tc>
      </w:tr>
    </w:tbl>
    <w:bookmarkStart w:name="z794" w:id="314"/>
    <w:p>
      <w:pPr>
        <w:spacing w:after="0"/>
        <w:ind w:left="0"/>
        <w:jc w:val="left"/>
      </w:pPr>
      <w:r>
        <w:rPr>
          <w:rFonts w:ascii="Times New Roman"/>
          <w:b/>
          <w:i w:val="false"/>
          <w:color w:val="000000"/>
        </w:rPr>
        <w:t xml:space="preserve"> Стандарт государственной услуги "Выдача лицензии организациям, осуществляющим отдельные виды банковских операций, на инкассацию банкнот, монет и ценностей"</w:t>
      </w:r>
    </w:p>
    <w:bookmarkEnd w:id="314"/>
    <w:p>
      <w:pPr>
        <w:spacing w:after="0"/>
        <w:ind w:left="0"/>
        <w:jc w:val="both"/>
      </w:pPr>
      <w:r>
        <w:rPr>
          <w:rFonts w:ascii="Times New Roman"/>
          <w:b w:val="false"/>
          <w:i w:val="false"/>
          <w:color w:val="ff0000"/>
          <w:sz w:val="28"/>
        </w:rPr>
        <w:t xml:space="preserve">
      Сноска. Приложение 24 в редакции постановления Правления Национального Банка РК от 07.02.2019 </w:t>
      </w:r>
      <w:r>
        <w:rPr>
          <w:rFonts w:ascii="Times New Roman"/>
          <w:b w:val="false"/>
          <w:i w:val="false"/>
          <w:color w:val="ff0000"/>
          <w:sz w:val="28"/>
        </w:rPr>
        <w:t>№ 26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2837" w:id="315"/>
    <w:p>
      <w:pPr>
        <w:spacing w:after="0"/>
        <w:ind w:left="0"/>
        <w:jc w:val="left"/>
      </w:pPr>
      <w:r>
        <w:rPr>
          <w:rFonts w:ascii="Times New Roman"/>
          <w:b/>
          <w:i w:val="false"/>
          <w:color w:val="000000"/>
        </w:rPr>
        <w:t xml:space="preserve"> Глава 1. Общие положения</w:t>
      </w:r>
    </w:p>
    <w:bookmarkEnd w:id="315"/>
    <w:bookmarkStart w:name="z6849" w:id="316"/>
    <w:p>
      <w:pPr>
        <w:spacing w:after="0"/>
        <w:ind w:left="0"/>
        <w:jc w:val="both"/>
      </w:pPr>
      <w:r>
        <w:rPr>
          <w:rFonts w:ascii="Times New Roman"/>
          <w:b w:val="false"/>
          <w:i w:val="false"/>
          <w:color w:val="000000"/>
          <w:sz w:val="28"/>
        </w:rPr>
        <w:t>
      1. Государственная услуга "Выдача лицензии организациям, осуществляющим отдельные виды банковских операций, на инкассацию банкнот, монет и ценностей" (далее – государственная услуга).</w:t>
      </w:r>
    </w:p>
    <w:bookmarkEnd w:id="316"/>
    <w:bookmarkStart w:name="z6850" w:id="317"/>
    <w:p>
      <w:pPr>
        <w:spacing w:after="0"/>
        <w:ind w:left="0"/>
        <w:jc w:val="both"/>
      </w:pPr>
      <w:r>
        <w:rPr>
          <w:rFonts w:ascii="Times New Roman"/>
          <w:b w:val="false"/>
          <w:i w:val="false"/>
          <w:color w:val="000000"/>
          <w:sz w:val="28"/>
        </w:rPr>
        <w:t>
      2. Стандарт государственной услуги разработан Национальным Банком Республики Казахстан.</w:t>
      </w:r>
    </w:p>
    <w:bookmarkEnd w:id="317"/>
    <w:bookmarkStart w:name="z6851" w:id="318"/>
    <w:p>
      <w:pPr>
        <w:spacing w:after="0"/>
        <w:ind w:left="0"/>
        <w:jc w:val="both"/>
      </w:pPr>
      <w:r>
        <w:rPr>
          <w:rFonts w:ascii="Times New Roman"/>
          <w:b w:val="false"/>
          <w:i w:val="false"/>
          <w:color w:val="000000"/>
          <w:sz w:val="28"/>
        </w:rPr>
        <w:t>
      3. Государственная услуга оказывается Национальным Банком Республики Казахстан (далее – услугодатель) юридическим лицам (далее – услугополучатель).</w:t>
      </w:r>
    </w:p>
    <w:bookmarkEnd w:id="318"/>
    <w:bookmarkStart w:name="z6852" w:id="319"/>
    <w:p>
      <w:pPr>
        <w:spacing w:after="0"/>
        <w:ind w:left="0"/>
        <w:jc w:val="both"/>
      </w:pPr>
      <w:r>
        <w:rPr>
          <w:rFonts w:ascii="Times New Roman"/>
          <w:b w:val="false"/>
          <w:i w:val="false"/>
          <w:color w:val="000000"/>
          <w:sz w:val="28"/>
        </w:rPr>
        <w:t>
      Прием заявлений и выдача результатов оказания государственной услуги осуществляется через веб-портал "электронного правительства" www.egov.kz (далее – портал).</w:t>
      </w:r>
    </w:p>
    <w:bookmarkEnd w:id="319"/>
    <w:bookmarkStart w:name="z6853" w:id="320"/>
    <w:p>
      <w:pPr>
        <w:spacing w:after="0"/>
        <w:ind w:left="0"/>
        <w:jc w:val="left"/>
      </w:pPr>
      <w:r>
        <w:rPr>
          <w:rFonts w:ascii="Times New Roman"/>
          <w:b/>
          <w:i w:val="false"/>
          <w:color w:val="000000"/>
        </w:rPr>
        <w:t xml:space="preserve"> Глава 2. Порядок оказания государственной услуги</w:t>
      </w:r>
    </w:p>
    <w:bookmarkEnd w:id="320"/>
    <w:bookmarkStart w:name="z6854" w:id="321"/>
    <w:p>
      <w:pPr>
        <w:spacing w:after="0"/>
        <w:ind w:left="0"/>
        <w:jc w:val="both"/>
      </w:pPr>
      <w:r>
        <w:rPr>
          <w:rFonts w:ascii="Times New Roman"/>
          <w:b w:val="false"/>
          <w:i w:val="false"/>
          <w:color w:val="000000"/>
          <w:sz w:val="28"/>
        </w:rPr>
        <w:t xml:space="preserve">
      4. Сроки оказания государственной услуги: </w:t>
      </w:r>
    </w:p>
    <w:bookmarkEnd w:id="321"/>
    <w:bookmarkStart w:name="z6855" w:id="322"/>
    <w:p>
      <w:pPr>
        <w:spacing w:after="0"/>
        <w:ind w:left="0"/>
        <w:jc w:val="both"/>
      </w:pPr>
      <w:r>
        <w:rPr>
          <w:rFonts w:ascii="Times New Roman"/>
          <w:b w:val="false"/>
          <w:i w:val="false"/>
          <w:color w:val="000000"/>
          <w:sz w:val="28"/>
        </w:rPr>
        <w:t>
      при выдаче лицензии – в течение 20 (двадцати) рабочих дней;</w:t>
      </w:r>
    </w:p>
    <w:bookmarkEnd w:id="322"/>
    <w:bookmarkStart w:name="z6856" w:id="323"/>
    <w:p>
      <w:pPr>
        <w:spacing w:after="0"/>
        <w:ind w:left="0"/>
        <w:jc w:val="both"/>
      </w:pPr>
      <w:r>
        <w:rPr>
          <w:rFonts w:ascii="Times New Roman"/>
          <w:b w:val="false"/>
          <w:i w:val="false"/>
          <w:color w:val="000000"/>
          <w:sz w:val="28"/>
        </w:rPr>
        <w:t>
      при переоформлении лицензии – в течение 3 (трех) рабочих дней;</w:t>
      </w:r>
    </w:p>
    <w:bookmarkEnd w:id="323"/>
    <w:bookmarkStart w:name="z6857" w:id="324"/>
    <w:p>
      <w:pPr>
        <w:spacing w:after="0"/>
        <w:ind w:left="0"/>
        <w:jc w:val="both"/>
      </w:pPr>
      <w:r>
        <w:rPr>
          <w:rFonts w:ascii="Times New Roman"/>
          <w:b w:val="false"/>
          <w:i w:val="false"/>
          <w:color w:val="000000"/>
          <w:sz w:val="28"/>
        </w:rPr>
        <w:t>
      при переоформлении лицензии в случае реорганизации услугополучателя в форме выделения или разделения – не позднее 30 (тридцати) рабочих дней;</w:t>
      </w:r>
    </w:p>
    <w:bookmarkEnd w:id="324"/>
    <w:bookmarkStart w:name="z6858" w:id="325"/>
    <w:p>
      <w:pPr>
        <w:spacing w:after="0"/>
        <w:ind w:left="0"/>
        <w:jc w:val="both"/>
      </w:pPr>
      <w:r>
        <w:rPr>
          <w:rFonts w:ascii="Times New Roman"/>
          <w:b w:val="false"/>
          <w:i w:val="false"/>
          <w:color w:val="000000"/>
          <w:sz w:val="28"/>
        </w:rPr>
        <w:t>
      при выдаче дубликатов лицензии – в течение 2 (двух) рабочих дней.</w:t>
      </w:r>
    </w:p>
    <w:bookmarkEnd w:id="325"/>
    <w:bookmarkStart w:name="z6859" w:id="326"/>
    <w:p>
      <w:pPr>
        <w:spacing w:after="0"/>
        <w:ind w:left="0"/>
        <w:jc w:val="both"/>
      </w:pPr>
      <w:r>
        <w:rPr>
          <w:rFonts w:ascii="Times New Roman"/>
          <w:b w:val="false"/>
          <w:i w:val="false"/>
          <w:color w:val="000000"/>
          <w:sz w:val="28"/>
        </w:rPr>
        <w:t xml:space="preserve">
      Услугодатель в течение 2 (двух) рабочих дней с момента получения документов услугополучателя проверяет полноту представленных документов. </w:t>
      </w:r>
    </w:p>
    <w:bookmarkEnd w:id="326"/>
    <w:bookmarkStart w:name="z6860" w:id="327"/>
    <w:p>
      <w:pPr>
        <w:spacing w:after="0"/>
        <w:ind w:left="0"/>
        <w:jc w:val="both"/>
      </w:pPr>
      <w:r>
        <w:rPr>
          <w:rFonts w:ascii="Times New Roman"/>
          <w:b w:val="false"/>
          <w:i w:val="false"/>
          <w:color w:val="000000"/>
          <w:sz w:val="28"/>
        </w:rPr>
        <w:t>
      В случае установления факта неполноты представленных документов услугодатель в течение 2 (двух) рабочих дней с момента получения документов услугополучателя дает письменный мотивированный отказ в дальнейшем рассмотрении заявления.</w:t>
      </w:r>
    </w:p>
    <w:bookmarkEnd w:id="327"/>
    <w:bookmarkStart w:name="z6861" w:id="328"/>
    <w:p>
      <w:pPr>
        <w:spacing w:after="0"/>
        <w:ind w:left="0"/>
        <w:jc w:val="both"/>
      </w:pPr>
      <w:r>
        <w:rPr>
          <w:rFonts w:ascii="Times New Roman"/>
          <w:b w:val="false"/>
          <w:i w:val="false"/>
          <w:color w:val="000000"/>
          <w:sz w:val="28"/>
        </w:rPr>
        <w:t>
      5. Форма оказания государственной услуги: электронная (полностью автоматизированная).</w:t>
      </w:r>
    </w:p>
    <w:bookmarkEnd w:id="328"/>
    <w:bookmarkStart w:name="z6862" w:id="329"/>
    <w:p>
      <w:pPr>
        <w:spacing w:after="0"/>
        <w:ind w:left="0"/>
        <w:jc w:val="both"/>
      </w:pPr>
      <w:r>
        <w:rPr>
          <w:rFonts w:ascii="Times New Roman"/>
          <w:b w:val="false"/>
          <w:i w:val="false"/>
          <w:color w:val="000000"/>
          <w:sz w:val="28"/>
        </w:rPr>
        <w:t xml:space="preserve">
      6. Результат оказания государственной услуги – выдача лицензии, переоформление, выдача дубликата лицензии либо мотивированный отказ в оказании государственной услуги в случаях, предусмотренных </w:t>
      </w:r>
      <w:r>
        <w:rPr>
          <w:rFonts w:ascii="Times New Roman"/>
          <w:b w:val="false"/>
          <w:i w:val="false"/>
          <w:color w:val="000000"/>
          <w:sz w:val="28"/>
        </w:rPr>
        <w:t>пунктом 11</w:t>
      </w:r>
      <w:r>
        <w:rPr>
          <w:rFonts w:ascii="Times New Roman"/>
          <w:b w:val="false"/>
          <w:i w:val="false"/>
          <w:color w:val="000000"/>
          <w:sz w:val="28"/>
        </w:rPr>
        <w:t xml:space="preserve"> настоящего стандарта государственной услуги.</w:t>
      </w:r>
    </w:p>
    <w:bookmarkEnd w:id="329"/>
    <w:bookmarkStart w:name="z6863" w:id="330"/>
    <w:p>
      <w:pPr>
        <w:spacing w:after="0"/>
        <w:ind w:left="0"/>
        <w:jc w:val="both"/>
      </w:pPr>
      <w:r>
        <w:rPr>
          <w:rFonts w:ascii="Times New Roman"/>
          <w:b w:val="false"/>
          <w:i w:val="false"/>
          <w:color w:val="000000"/>
          <w:sz w:val="28"/>
        </w:rPr>
        <w:t xml:space="preserve">
      Форма предоставления результата оказания государственной услуги: электронная. </w:t>
      </w:r>
    </w:p>
    <w:bookmarkEnd w:id="330"/>
    <w:bookmarkStart w:name="z6864" w:id="331"/>
    <w:p>
      <w:pPr>
        <w:spacing w:after="0"/>
        <w:ind w:left="0"/>
        <w:jc w:val="both"/>
      </w:pPr>
      <w:r>
        <w:rPr>
          <w:rFonts w:ascii="Times New Roman"/>
          <w:b w:val="false"/>
          <w:i w:val="false"/>
          <w:color w:val="000000"/>
          <w:sz w:val="28"/>
        </w:rPr>
        <w:t>
      На портале результат оказания государственной услуги направляется услугополучателю в "личный кабинет" в форме электронного документа, удостоверенного электронной цифровой подписью (далее – ЭЦП) уполномоченного лица услугодателя.</w:t>
      </w:r>
    </w:p>
    <w:bookmarkEnd w:id="331"/>
    <w:bookmarkStart w:name="z6865" w:id="332"/>
    <w:p>
      <w:pPr>
        <w:spacing w:after="0"/>
        <w:ind w:left="0"/>
        <w:jc w:val="both"/>
      </w:pPr>
      <w:r>
        <w:rPr>
          <w:rFonts w:ascii="Times New Roman"/>
          <w:b w:val="false"/>
          <w:i w:val="false"/>
          <w:color w:val="000000"/>
          <w:sz w:val="28"/>
        </w:rPr>
        <w:t>
      7. Государственная услуга оказывается на платной основе. При оказании государственной услуги уплачивается лицензионный сбор за право занятия отдельными видами деятельности:</w:t>
      </w:r>
    </w:p>
    <w:bookmarkEnd w:id="332"/>
    <w:bookmarkStart w:name="z6866" w:id="333"/>
    <w:p>
      <w:pPr>
        <w:spacing w:after="0"/>
        <w:ind w:left="0"/>
        <w:jc w:val="both"/>
      </w:pPr>
      <w:r>
        <w:rPr>
          <w:rFonts w:ascii="Times New Roman"/>
          <w:b w:val="false"/>
          <w:i w:val="false"/>
          <w:color w:val="000000"/>
          <w:sz w:val="28"/>
        </w:rPr>
        <w:t>
      1) лицензионный сбор при выдаче лицензии за право занятия данным видом деятельности составляет 400 (четыреста) месячных расчетных показателей;</w:t>
      </w:r>
    </w:p>
    <w:bookmarkEnd w:id="333"/>
    <w:bookmarkStart w:name="z6867" w:id="334"/>
    <w:p>
      <w:pPr>
        <w:spacing w:after="0"/>
        <w:ind w:left="0"/>
        <w:jc w:val="both"/>
      </w:pPr>
      <w:r>
        <w:rPr>
          <w:rFonts w:ascii="Times New Roman"/>
          <w:b w:val="false"/>
          <w:i w:val="false"/>
          <w:color w:val="000000"/>
          <w:sz w:val="28"/>
        </w:rPr>
        <w:t>
      2) лицензионный сбор за переоформление лицензии составляет 10 (десять) процентов от ставки при выдаче лицензии;</w:t>
      </w:r>
    </w:p>
    <w:bookmarkEnd w:id="334"/>
    <w:bookmarkStart w:name="z6868" w:id="335"/>
    <w:p>
      <w:pPr>
        <w:spacing w:after="0"/>
        <w:ind w:left="0"/>
        <w:jc w:val="both"/>
      </w:pPr>
      <w:r>
        <w:rPr>
          <w:rFonts w:ascii="Times New Roman"/>
          <w:b w:val="false"/>
          <w:i w:val="false"/>
          <w:color w:val="000000"/>
          <w:sz w:val="28"/>
        </w:rPr>
        <w:t>
      3) лицензионный сбор за выдачу дубликата лицензии составляет 10 (десять) процентов от ставки при выдаче лицензии.</w:t>
      </w:r>
    </w:p>
    <w:bookmarkEnd w:id="335"/>
    <w:bookmarkStart w:name="z6869" w:id="336"/>
    <w:p>
      <w:pPr>
        <w:spacing w:after="0"/>
        <w:ind w:left="0"/>
        <w:jc w:val="both"/>
      </w:pPr>
      <w:r>
        <w:rPr>
          <w:rFonts w:ascii="Times New Roman"/>
          <w:b w:val="false"/>
          <w:i w:val="false"/>
          <w:color w:val="000000"/>
          <w:sz w:val="28"/>
        </w:rPr>
        <w:t>
      Оплата лицензионного сбора осуществляется в наличной или безналичной форме через банки второго уровня или организации, осуществляющие отдельные виды банковских операций, в безналичной форме через платежный шлюз "электронного правительства".</w:t>
      </w:r>
    </w:p>
    <w:bookmarkEnd w:id="336"/>
    <w:bookmarkStart w:name="z6870" w:id="337"/>
    <w:p>
      <w:pPr>
        <w:spacing w:after="0"/>
        <w:ind w:left="0"/>
        <w:jc w:val="both"/>
      </w:pPr>
      <w:r>
        <w:rPr>
          <w:rFonts w:ascii="Times New Roman"/>
          <w:b w:val="false"/>
          <w:i w:val="false"/>
          <w:color w:val="000000"/>
          <w:sz w:val="28"/>
        </w:rPr>
        <w:t xml:space="preserve">
      8. График работы: портала – круглосуточно, за исключением технических перерывов в связи с проведением ремонтных работ. </w:t>
      </w:r>
    </w:p>
    <w:bookmarkEnd w:id="337"/>
    <w:bookmarkStart w:name="z6871" w:id="338"/>
    <w:p>
      <w:pPr>
        <w:spacing w:after="0"/>
        <w:ind w:left="0"/>
        <w:jc w:val="both"/>
      </w:pPr>
      <w:r>
        <w:rPr>
          <w:rFonts w:ascii="Times New Roman"/>
          <w:b w:val="false"/>
          <w:i w:val="false"/>
          <w:color w:val="000000"/>
          <w:sz w:val="28"/>
        </w:rPr>
        <w:t>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осуществляется следующим рабочим днем.</w:t>
      </w:r>
    </w:p>
    <w:bookmarkEnd w:id="338"/>
    <w:bookmarkStart w:name="z6872" w:id="339"/>
    <w:p>
      <w:pPr>
        <w:spacing w:after="0"/>
        <w:ind w:left="0"/>
        <w:jc w:val="both"/>
      </w:pPr>
      <w:r>
        <w:rPr>
          <w:rFonts w:ascii="Times New Roman"/>
          <w:b w:val="false"/>
          <w:i w:val="false"/>
          <w:color w:val="000000"/>
          <w:sz w:val="28"/>
        </w:rPr>
        <w:t>
      График работы услугодателя - с понедельника по пятницу с 9.00 до 18.30 часов с перерывом на обед с 13.00 до 14.30 часов, кроме выходных и праздничных дней, в соответствии с трудовым законодательством Республики Казахстан.</w:t>
      </w:r>
    </w:p>
    <w:bookmarkEnd w:id="339"/>
    <w:bookmarkStart w:name="z6873" w:id="340"/>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w:t>
      </w:r>
    </w:p>
    <w:bookmarkEnd w:id="340"/>
    <w:bookmarkStart w:name="z6874" w:id="341"/>
    <w:p>
      <w:pPr>
        <w:spacing w:after="0"/>
        <w:ind w:left="0"/>
        <w:jc w:val="both"/>
      </w:pPr>
      <w:r>
        <w:rPr>
          <w:rFonts w:ascii="Times New Roman"/>
          <w:b w:val="false"/>
          <w:i w:val="false"/>
          <w:color w:val="000000"/>
          <w:sz w:val="28"/>
        </w:rPr>
        <w:t>
      для получения лицензии:</w:t>
      </w:r>
    </w:p>
    <w:bookmarkEnd w:id="341"/>
    <w:bookmarkStart w:name="z6875" w:id="342"/>
    <w:p>
      <w:pPr>
        <w:spacing w:after="0"/>
        <w:ind w:left="0"/>
        <w:jc w:val="both"/>
      </w:pPr>
      <w:r>
        <w:rPr>
          <w:rFonts w:ascii="Times New Roman"/>
          <w:b w:val="false"/>
          <w:i w:val="false"/>
          <w:color w:val="000000"/>
          <w:sz w:val="28"/>
        </w:rPr>
        <w:t>
      1) запрос в форме электронного документа, удостоверенный ЭЦП услугополучателя;</w:t>
      </w:r>
    </w:p>
    <w:bookmarkEnd w:id="342"/>
    <w:bookmarkStart w:name="z6876" w:id="343"/>
    <w:p>
      <w:pPr>
        <w:spacing w:after="0"/>
        <w:ind w:left="0"/>
        <w:jc w:val="both"/>
      </w:pPr>
      <w:r>
        <w:rPr>
          <w:rFonts w:ascii="Times New Roman"/>
          <w:b w:val="false"/>
          <w:i w:val="false"/>
          <w:color w:val="000000"/>
          <w:sz w:val="28"/>
        </w:rPr>
        <w:t>
      2) документ, подтверждающий уплату лицензионного сбора за право занятия отдельными видами деятельности, за исключением случаев оплаты через платежный шлюз "электронного правительства";</w:t>
      </w:r>
    </w:p>
    <w:bookmarkEnd w:id="343"/>
    <w:bookmarkStart w:name="z6877" w:id="344"/>
    <w:p>
      <w:pPr>
        <w:spacing w:after="0"/>
        <w:ind w:left="0"/>
        <w:jc w:val="both"/>
      </w:pPr>
      <w:r>
        <w:rPr>
          <w:rFonts w:ascii="Times New Roman"/>
          <w:b w:val="false"/>
          <w:i w:val="false"/>
          <w:color w:val="000000"/>
          <w:sz w:val="28"/>
        </w:rPr>
        <w:t>
      3) нотариально засвидетельствованная копия устава услугополучателя;</w:t>
      </w:r>
    </w:p>
    <w:bookmarkEnd w:id="344"/>
    <w:bookmarkStart w:name="z6878" w:id="345"/>
    <w:p>
      <w:pPr>
        <w:spacing w:after="0"/>
        <w:ind w:left="0"/>
        <w:jc w:val="both"/>
      </w:pPr>
      <w:r>
        <w:rPr>
          <w:rFonts w:ascii="Times New Roman"/>
          <w:b w:val="false"/>
          <w:i w:val="false"/>
          <w:color w:val="000000"/>
          <w:sz w:val="28"/>
        </w:rPr>
        <w:t xml:space="preserve">
      4) договор об аренде помещений или правоустанавливающий документ на помещения, необходимые для проведения операций по инкассации банкнот, монет и ценностей, предусмотренные в части первой пункта 40 Правил организации охраны и устройства помещений банков и организаций, осуществляющих отдельные виды банковских операций,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24 августа 2012 года № 250 "Об утверждении Правил организации охраны и устройства помещений банков и организаций, осуществляющих отдельные виды банковских операций", зарегистрированным в Реестре государственной регистрации нормативных правовых актов под № 8080;</w:t>
      </w:r>
    </w:p>
    <w:bookmarkEnd w:id="345"/>
    <w:bookmarkStart w:name="z6879" w:id="346"/>
    <w:p>
      <w:pPr>
        <w:spacing w:after="0"/>
        <w:ind w:left="0"/>
        <w:jc w:val="both"/>
      </w:pPr>
      <w:r>
        <w:rPr>
          <w:rFonts w:ascii="Times New Roman"/>
          <w:b w:val="false"/>
          <w:i w:val="false"/>
          <w:color w:val="000000"/>
          <w:sz w:val="28"/>
        </w:rPr>
        <w:t xml:space="preserve">
      5) свидетельства о регистрации не менее 2 (двух) транспортных средств, находящихся на праве собственности у услугополучателя, соответствующих требованиям, предусмотренным Инструкцией по организации автомобильных инкассаторских перевозок в Республике Казахстан, утвержденной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20 апреля 2001 года № 110 "Об утверждении Инструкции по организации автомобильных инкассаторских перевозок в Республике Казахстан", зарегистрированным в Реестре государственной регистрации нормативных правовых актов под № 1549;</w:t>
      </w:r>
    </w:p>
    <w:bookmarkEnd w:id="346"/>
    <w:bookmarkStart w:name="z6880" w:id="347"/>
    <w:p>
      <w:pPr>
        <w:spacing w:after="0"/>
        <w:ind w:left="0"/>
        <w:jc w:val="both"/>
      </w:pPr>
      <w:r>
        <w:rPr>
          <w:rFonts w:ascii="Times New Roman"/>
          <w:b w:val="false"/>
          <w:i w:val="false"/>
          <w:color w:val="000000"/>
          <w:sz w:val="28"/>
        </w:rPr>
        <w:t xml:space="preserve">
      6) сведения о первом руководителе исполнительного органа услугополучателя в соответствии с </w:t>
      </w:r>
      <w:r>
        <w:rPr>
          <w:rFonts w:ascii="Times New Roman"/>
          <w:b w:val="false"/>
          <w:i w:val="false"/>
          <w:color w:val="000000"/>
          <w:sz w:val="28"/>
        </w:rPr>
        <w:t>приложением</w:t>
      </w:r>
      <w:r>
        <w:rPr>
          <w:rFonts w:ascii="Times New Roman"/>
          <w:b w:val="false"/>
          <w:i w:val="false"/>
          <w:color w:val="000000"/>
          <w:sz w:val="28"/>
        </w:rPr>
        <w:t xml:space="preserve"> к настоящему стандарту государственной услуги.</w:t>
      </w:r>
    </w:p>
    <w:bookmarkEnd w:id="347"/>
    <w:bookmarkStart w:name="z6881" w:id="348"/>
    <w:p>
      <w:pPr>
        <w:spacing w:after="0"/>
        <w:ind w:left="0"/>
        <w:jc w:val="both"/>
      </w:pPr>
      <w:r>
        <w:rPr>
          <w:rFonts w:ascii="Times New Roman"/>
          <w:b w:val="false"/>
          <w:i w:val="false"/>
          <w:color w:val="000000"/>
          <w:sz w:val="28"/>
        </w:rPr>
        <w:t>
      Для получения дубликата лицензии (если ранее выданная лицензия была оформлена в бумажной форме):</w:t>
      </w:r>
    </w:p>
    <w:bookmarkEnd w:id="348"/>
    <w:bookmarkStart w:name="z6882" w:id="349"/>
    <w:p>
      <w:pPr>
        <w:spacing w:after="0"/>
        <w:ind w:left="0"/>
        <w:jc w:val="both"/>
      </w:pPr>
      <w:r>
        <w:rPr>
          <w:rFonts w:ascii="Times New Roman"/>
          <w:b w:val="false"/>
          <w:i w:val="false"/>
          <w:color w:val="000000"/>
          <w:sz w:val="28"/>
        </w:rPr>
        <w:t>
      1) запрос в форме электронного документа, удостоверенный ЭЦП услугополучателя;</w:t>
      </w:r>
    </w:p>
    <w:bookmarkEnd w:id="349"/>
    <w:bookmarkStart w:name="z6883" w:id="350"/>
    <w:p>
      <w:pPr>
        <w:spacing w:after="0"/>
        <w:ind w:left="0"/>
        <w:jc w:val="both"/>
      </w:pPr>
      <w:r>
        <w:rPr>
          <w:rFonts w:ascii="Times New Roman"/>
          <w:b w:val="false"/>
          <w:i w:val="false"/>
          <w:color w:val="000000"/>
          <w:sz w:val="28"/>
        </w:rPr>
        <w:t>
      2) документ об оплате лицензионного сбора за выдачу дубликата лицензии, за исключением случаев оплаты через платежный шлюз "электронного правительства".</w:t>
      </w:r>
    </w:p>
    <w:bookmarkEnd w:id="350"/>
    <w:bookmarkStart w:name="z6884" w:id="351"/>
    <w:p>
      <w:pPr>
        <w:spacing w:after="0"/>
        <w:ind w:left="0"/>
        <w:jc w:val="both"/>
      </w:pPr>
      <w:r>
        <w:rPr>
          <w:rFonts w:ascii="Times New Roman"/>
          <w:b w:val="false"/>
          <w:i w:val="false"/>
          <w:color w:val="000000"/>
          <w:sz w:val="28"/>
        </w:rPr>
        <w:t>
      Для переоформления лицензии:</w:t>
      </w:r>
    </w:p>
    <w:bookmarkEnd w:id="351"/>
    <w:bookmarkStart w:name="z6885" w:id="352"/>
    <w:p>
      <w:pPr>
        <w:spacing w:after="0"/>
        <w:ind w:left="0"/>
        <w:jc w:val="both"/>
      </w:pPr>
      <w:r>
        <w:rPr>
          <w:rFonts w:ascii="Times New Roman"/>
          <w:b w:val="false"/>
          <w:i w:val="false"/>
          <w:color w:val="000000"/>
          <w:sz w:val="28"/>
        </w:rPr>
        <w:t>
      1) запрос в форме электронного документа, удостоверенный ЭЦП услугополучателя;</w:t>
      </w:r>
    </w:p>
    <w:bookmarkEnd w:id="352"/>
    <w:bookmarkStart w:name="z6886" w:id="353"/>
    <w:p>
      <w:pPr>
        <w:spacing w:after="0"/>
        <w:ind w:left="0"/>
        <w:jc w:val="both"/>
      </w:pPr>
      <w:r>
        <w:rPr>
          <w:rFonts w:ascii="Times New Roman"/>
          <w:b w:val="false"/>
          <w:i w:val="false"/>
          <w:color w:val="000000"/>
          <w:sz w:val="28"/>
        </w:rPr>
        <w:t>
      2) документ, подтверждающий уплату лицензионного сбора за переоформление лицензии, за исключением случаев оплаты через платежный шлюз "электронного правительства";</w:t>
      </w:r>
    </w:p>
    <w:bookmarkEnd w:id="353"/>
    <w:bookmarkStart w:name="z6887" w:id="354"/>
    <w:p>
      <w:pPr>
        <w:spacing w:after="0"/>
        <w:ind w:left="0"/>
        <w:jc w:val="both"/>
      </w:pPr>
      <w:r>
        <w:rPr>
          <w:rFonts w:ascii="Times New Roman"/>
          <w:b w:val="false"/>
          <w:i w:val="false"/>
          <w:color w:val="000000"/>
          <w:sz w:val="28"/>
        </w:rPr>
        <w:t>
      3) копии документов, содержащих информацию об изменениях, послуживших основанием для переоформления лицензии, за исключением документов, информация из которых содержится в государственных информационных системах.</w:t>
      </w:r>
    </w:p>
    <w:bookmarkEnd w:id="354"/>
    <w:bookmarkStart w:name="z6888" w:id="355"/>
    <w:p>
      <w:pPr>
        <w:spacing w:after="0"/>
        <w:ind w:left="0"/>
        <w:jc w:val="both"/>
      </w:pPr>
      <w:r>
        <w:rPr>
          <w:rFonts w:ascii="Times New Roman"/>
          <w:b w:val="false"/>
          <w:i w:val="false"/>
          <w:color w:val="000000"/>
          <w:sz w:val="28"/>
        </w:rPr>
        <w:t xml:space="preserve">
      10. Документы, указанные в подпунктах 2), 3), 4), 5) и 6) (в виде электронных копий документов в формате PDF) части первой </w:t>
      </w:r>
      <w:r>
        <w:rPr>
          <w:rFonts w:ascii="Times New Roman"/>
          <w:b w:val="false"/>
          <w:i w:val="false"/>
          <w:color w:val="000000"/>
          <w:sz w:val="28"/>
        </w:rPr>
        <w:t>пункта 9</w:t>
      </w:r>
      <w:r>
        <w:rPr>
          <w:rFonts w:ascii="Times New Roman"/>
          <w:b w:val="false"/>
          <w:i w:val="false"/>
          <w:color w:val="000000"/>
          <w:sz w:val="28"/>
        </w:rPr>
        <w:t xml:space="preserve"> настоящего стандарта государственной услуги прикрепляются к электронному запросу.</w:t>
      </w:r>
    </w:p>
    <w:bookmarkEnd w:id="355"/>
    <w:bookmarkStart w:name="z6889" w:id="356"/>
    <w:p>
      <w:pPr>
        <w:spacing w:after="0"/>
        <w:ind w:left="0"/>
        <w:jc w:val="both"/>
      </w:pPr>
      <w:r>
        <w:rPr>
          <w:rFonts w:ascii="Times New Roman"/>
          <w:b w:val="false"/>
          <w:i w:val="false"/>
          <w:color w:val="000000"/>
          <w:sz w:val="28"/>
        </w:rPr>
        <w:t>
      Сведения о государственной регистрации (перерегистрации) юридического лица, об оплате суммы лицензионного сбора (в случае оплаты через платежный шлюз "электронного правительства"), услугодатель получает из соответствующих государственных информационных систем через шлюз "электронного правительства".</w:t>
      </w:r>
    </w:p>
    <w:bookmarkEnd w:id="356"/>
    <w:bookmarkStart w:name="z6890" w:id="357"/>
    <w:p>
      <w:pPr>
        <w:spacing w:after="0"/>
        <w:ind w:left="0"/>
        <w:jc w:val="both"/>
      </w:pPr>
      <w:r>
        <w:rPr>
          <w:rFonts w:ascii="Times New Roman"/>
          <w:b w:val="false"/>
          <w:i w:val="false"/>
          <w:color w:val="000000"/>
          <w:sz w:val="28"/>
        </w:rPr>
        <w:t>
      11. Отказ в оказании государственной услуги осуществляется в случаях если:</w:t>
      </w:r>
    </w:p>
    <w:bookmarkEnd w:id="357"/>
    <w:bookmarkStart w:name="z6891" w:id="358"/>
    <w:p>
      <w:pPr>
        <w:spacing w:after="0"/>
        <w:ind w:left="0"/>
        <w:jc w:val="both"/>
      </w:pPr>
      <w:r>
        <w:rPr>
          <w:rFonts w:ascii="Times New Roman"/>
          <w:b w:val="false"/>
          <w:i w:val="false"/>
          <w:color w:val="000000"/>
          <w:sz w:val="28"/>
        </w:rPr>
        <w:t>
      1) занятие видом деятельности, запрещенным законами Республики Казахстан для данной категории юридических лиц;</w:t>
      </w:r>
    </w:p>
    <w:bookmarkEnd w:id="358"/>
    <w:bookmarkStart w:name="z6892" w:id="359"/>
    <w:p>
      <w:pPr>
        <w:spacing w:after="0"/>
        <w:ind w:left="0"/>
        <w:jc w:val="both"/>
      </w:pPr>
      <w:r>
        <w:rPr>
          <w:rFonts w:ascii="Times New Roman"/>
          <w:b w:val="false"/>
          <w:i w:val="false"/>
          <w:color w:val="000000"/>
          <w:sz w:val="28"/>
        </w:rPr>
        <w:t>
      2) не внесен лицензионный сбор;</w:t>
      </w:r>
    </w:p>
    <w:bookmarkEnd w:id="359"/>
    <w:bookmarkStart w:name="z6893" w:id="360"/>
    <w:p>
      <w:pPr>
        <w:spacing w:after="0"/>
        <w:ind w:left="0"/>
        <w:jc w:val="both"/>
      </w:pPr>
      <w:r>
        <w:rPr>
          <w:rFonts w:ascii="Times New Roman"/>
          <w:b w:val="false"/>
          <w:i w:val="false"/>
          <w:color w:val="000000"/>
          <w:sz w:val="28"/>
        </w:rPr>
        <w:t xml:space="preserve">
      3) услугополучатель не соответствует квалификационным требованиям, установленным пунктом 3 Правил выдачи лицензии организациям, осуществляющим отдельные виды банковских операций, на инкассацию банкнот, монет и ценностей,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25 февраля 2015 года № 22 "Об утверждении Правил выдачи лицензии организациям, осуществляющим отдельные виды банковских операций, на инкассацию банкнот, монет и ценностей", зарегистрированным в Реестре государственной регистрации нормативных правовых актов под № 11772;</w:t>
      </w:r>
    </w:p>
    <w:bookmarkEnd w:id="360"/>
    <w:bookmarkStart w:name="z6894" w:id="361"/>
    <w:p>
      <w:pPr>
        <w:spacing w:after="0"/>
        <w:ind w:left="0"/>
        <w:jc w:val="both"/>
      </w:pPr>
      <w:r>
        <w:rPr>
          <w:rFonts w:ascii="Times New Roman"/>
          <w:b w:val="false"/>
          <w:i w:val="false"/>
          <w:color w:val="000000"/>
          <w:sz w:val="28"/>
        </w:rPr>
        <w:t>
      4) в отношении услугополучателя имеется вступившее в законную силу решение (приговор) суда о приостановлении или запрещении деятельности или отдельных видов деятельности, подлежащих лицензированию;</w:t>
      </w:r>
    </w:p>
    <w:bookmarkEnd w:id="361"/>
    <w:bookmarkStart w:name="z6895" w:id="362"/>
    <w:p>
      <w:pPr>
        <w:spacing w:after="0"/>
        <w:ind w:left="0"/>
        <w:jc w:val="both"/>
      </w:pPr>
      <w:r>
        <w:rPr>
          <w:rFonts w:ascii="Times New Roman"/>
          <w:b w:val="false"/>
          <w:i w:val="false"/>
          <w:color w:val="000000"/>
          <w:sz w:val="28"/>
        </w:rPr>
        <w:t>
      5) судом на основании представления судебного исполнителя временно запрещено выдавать услугополучателю-должнику лицензию;</w:t>
      </w:r>
    </w:p>
    <w:bookmarkEnd w:id="362"/>
    <w:bookmarkStart w:name="z6896" w:id="363"/>
    <w:p>
      <w:pPr>
        <w:spacing w:after="0"/>
        <w:ind w:left="0"/>
        <w:jc w:val="both"/>
      </w:pPr>
      <w:r>
        <w:rPr>
          <w:rFonts w:ascii="Times New Roman"/>
          <w:b w:val="false"/>
          <w:i w:val="false"/>
          <w:color w:val="000000"/>
          <w:sz w:val="28"/>
        </w:rPr>
        <w:t>
      6) установлена недостоверность документов, представленных заявителем для получения лицензии, и (или) данных (сведений), содержащихся в них.</w:t>
      </w:r>
    </w:p>
    <w:bookmarkEnd w:id="363"/>
    <w:bookmarkStart w:name="z6897" w:id="364"/>
    <w:p>
      <w:pPr>
        <w:spacing w:after="0"/>
        <w:ind w:left="0"/>
        <w:jc w:val="both"/>
      </w:pPr>
      <w:r>
        <w:rPr>
          <w:rFonts w:ascii="Times New Roman"/>
          <w:b w:val="false"/>
          <w:i w:val="false"/>
          <w:color w:val="000000"/>
          <w:sz w:val="28"/>
        </w:rPr>
        <w:t xml:space="preserve">
      Услугодатель отказывает в переоформлении лицензии в случае ненадлежащего оформления документов, указанных в части третьей </w:t>
      </w:r>
      <w:r>
        <w:rPr>
          <w:rFonts w:ascii="Times New Roman"/>
          <w:b w:val="false"/>
          <w:i w:val="false"/>
          <w:color w:val="000000"/>
          <w:sz w:val="28"/>
        </w:rPr>
        <w:t>пункта 9</w:t>
      </w:r>
      <w:r>
        <w:rPr>
          <w:rFonts w:ascii="Times New Roman"/>
          <w:b w:val="false"/>
          <w:i w:val="false"/>
          <w:color w:val="000000"/>
          <w:sz w:val="28"/>
        </w:rPr>
        <w:t xml:space="preserve"> настоящего стандарта государственной услуги.</w:t>
      </w:r>
    </w:p>
    <w:bookmarkEnd w:id="364"/>
    <w:bookmarkStart w:name="z6898" w:id="365"/>
    <w:p>
      <w:pPr>
        <w:spacing w:after="0"/>
        <w:ind w:left="0"/>
        <w:jc w:val="both"/>
      </w:pPr>
      <w:r>
        <w:rPr>
          <w:rFonts w:ascii="Times New Roman"/>
          <w:b w:val="false"/>
          <w:i w:val="false"/>
          <w:color w:val="000000"/>
          <w:sz w:val="28"/>
        </w:rPr>
        <w:t xml:space="preserve">
      Отказ в оказании государственной услуги осуществляется в сроки, предусмотренные </w:t>
      </w:r>
      <w:r>
        <w:rPr>
          <w:rFonts w:ascii="Times New Roman"/>
          <w:b w:val="false"/>
          <w:i w:val="false"/>
          <w:color w:val="000000"/>
          <w:sz w:val="28"/>
        </w:rPr>
        <w:t>пунктом 4</w:t>
      </w:r>
      <w:r>
        <w:rPr>
          <w:rFonts w:ascii="Times New Roman"/>
          <w:b w:val="false"/>
          <w:i w:val="false"/>
          <w:color w:val="000000"/>
          <w:sz w:val="28"/>
        </w:rPr>
        <w:t xml:space="preserve"> настоящего стандарта государственной услуги.</w:t>
      </w:r>
    </w:p>
    <w:bookmarkEnd w:id="365"/>
    <w:bookmarkStart w:name="z6899" w:id="366"/>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и (или) его должностных лиц по вопросам оказания государственных услуг</w:t>
      </w:r>
    </w:p>
    <w:bookmarkEnd w:id="366"/>
    <w:bookmarkStart w:name="z6900" w:id="367"/>
    <w:p>
      <w:pPr>
        <w:spacing w:after="0"/>
        <w:ind w:left="0"/>
        <w:jc w:val="both"/>
      </w:pPr>
      <w:r>
        <w:rPr>
          <w:rFonts w:ascii="Times New Roman"/>
          <w:b w:val="false"/>
          <w:i w:val="false"/>
          <w:color w:val="000000"/>
          <w:sz w:val="28"/>
        </w:rPr>
        <w:t>
      12. Обжалование решений, действий (бездействий) услугодателя и (или) его должностных лиц по вопросам оказания государственных услуг производится в письменном виде на имя руководителя услугодателя по адресу: 050040, город Алматы, микрорайон "Коктем-3", дом 21.</w:t>
      </w:r>
    </w:p>
    <w:bookmarkEnd w:id="367"/>
    <w:bookmarkStart w:name="z6901" w:id="368"/>
    <w:p>
      <w:pPr>
        <w:spacing w:after="0"/>
        <w:ind w:left="0"/>
        <w:jc w:val="both"/>
      </w:pPr>
      <w:r>
        <w:rPr>
          <w:rFonts w:ascii="Times New Roman"/>
          <w:b w:val="false"/>
          <w:i w:val="false"/>
          <w:color w:val="000000"/>
          <w:sz w:val="28"/>
        </w:rPr>
        <w:t xml:space="preserve">
      В жалобе юридического лица указываются его наименование, почтовый адрес, исходящий номер и дата. </w:t>
      </w:r>
    </w:p>
    <w:bookmarkEnd w:id="368"/>
    <w:bookmarkStart w:name="z6902" w:id="369"/>
    <w:p>
      <w:pPr>
        <w:spacing w:after="0"/>
        <w:ind w:left="0"/>
        <w:jc w:val="both"/>
      </w:pPr>
      <w:r>
        <w:rPr>
          <w:rFonts w:ascii="Times New Roman"/>
          <w:b w:val="false"/>
          <w:i w:val="false"/>
          <w:color w:val="000000"/>
          <w:sz w:val="28"/>
        </w:rPr>
        <w:t>
      Обращение подписывается услугополучателем.</w:t>
      </w:r>
    </w:p>
    <w:bookmarkEnd w:id="369"/>
    <w:bookmarkStart w:name="z6903" w:id="370"/>
    <w:p>
      <w:pPr>
        <w:spacing w:after="0"/>
        <w:ind w:left="0"/>
        <w:jc w:val="both"/>
      </w:pPr>
      <w:r>
        <w:rPr>
          <w:rFonts w:ascii="Times New Roman"/>
          <w:b w:val="false"/>
          <w:i w:val="false"/>
          <w:color w:val="000000"/>
          <w:sz w:val="28"/>
        </w:rPr>
        <w:t xml:space="preserve">
      Подтверждением принятия жалобы является ее регистрация (штамп, входящий номер и дата) в канцелярии услугодателя с указанием фамилии и инициалов лица, принявшего жалобу, срока и места получения ответа на поданную жалобу. </w:t>
      </w:r>
    </w:p>
    <w:bookmarkEnd w:id="370"/>
    <w:bookmarkStart w:name="z6904" w:id="371"/>
    <w:p>
      <w:pPr>
        <w:spacing w:after="0"/>
        <w:ind w:left="0"/>
        <w:jc w:val="both"/>
      </w:pPr>
      <w:r>
        <w:rPr>
          <w:rFonts w:ascii="Times New Roman"/>
          <w:b w:val="false"/>
          <w:i w:val="false"/>
          <w:color w:val="000000"/>
          <w:sz w:val="28"/>
        </w:rPr>
        <w:t>
      Жалоба услугополучателя по вопросам оказания государственных услуг, поступившая в адрес услугодателя, рассматривается в течение 5 (пяти) рабочих дней со дня ее регистрации.</w:t>
      </w:r>
    </w:p>
    <w:bookmarkEnd w:id="371"/>
    <w:bookmarkStart w:name="z6905" w:id="372"/>
    <w:p>
      <w:pPr>
        <w:spacing w:after="0"/>
        <w:ind w:left="0"/>
        <w:jc w:val="both"/>
      </w:pPr>
      <w:r>
        <w:rPr>
          <w:rFonts w:ascii="Times New Roman"/>
          <w:b w:val="false"/>
          <w:i w:val="false"/>
          <w:color w:val="000000"/>
          <w:sz w:val="28"/>
        </w:rPr>
        <w:t>
      При обращении через портал информация о порядке обжалования доступна по телефону единого контакт-центра: 8-800-080-7777 или 1414.</w:t>
      </w:r>
    </w:p>
    <w:bookmarkEnd w:id="372"/>
    <w:bookmarkStart w:name="z6906" w:id="373"/>
    <w:p>
      <w:pPr>
        <w:spacing w:after="0"/>
        <w:ind w:left="0"/>
        <w:jc w:val="both"/>
      </w:pP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 жалобы).</w:t>
      </w:r>
    </w:p>
    <w:bookmarkEnd w:id="373"/>
    <w:bookmarkStart w:name="z6907" w:id="374"/>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w:t>
      </w:r>
    </w:p>
    <w:bookmarkEnd w:id="374"/>
    <w:bookmarkStart w:name="z6908" w:id="375"/>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рассматривается в течение 15 (пятнадцати) рабочих дней со дня ее регистрации.</w:t>
      </w:r>
    </w:p>
    <w:bookmarkEnd w:id="375"/>
    <w:bookmarkStart w:name="z6909" w:id="376"/>
    <w:p>
      <w:pPr>
        <w:spacing w:after="0"/>
        <w:ind w:left="0"/>
        <w:jc w:val="both"/>
      </w:pPr>
      <w:r>
        <w:rPr>
          <w:rFonts w:ascii="Times New Roman"/>
          <w:b w:val="false"/>
          <w:i w:val="false"/>
          <w:color w:val="000000"/>
          <w:sz w:val="28"/>
        </w:rPr>
        <w:t>
      13. В случае несогласия с результатами оказанной государственной услуги услугополучатель обращается в суд в установленном законодательством Республики Казахстан порядке.</w:t>
      </w:r>
    </w:p>
    <w:bookmarkEnd w:id="376"/>
    <w:bookmarkStart w:name="z6910" w:id="377"/>
    <w:p>
      <w:pPr>
        <w:spacing w:after="0"/>
        <w:ind w:left="0"/>
        <w:jc w:val="left"/>
      </w:pPr>
      <w:r>
        <w:rPr>
          <w:rFonts w:ascii="Times New Roman"/>
          <w:b/>
          <w:i w:val="false"/>
          <w:color w:val="000000"/>
        </w:rPr>
        <w:t xml:space="preserve"> Глава 4. Иные требования с учетом особенностей оказания государственной услуги, в том числе оказываемой в электронной форме</w:t>
      </w:r>
    </w:p>
    <w:bookmarkEnd w:id="377"/>
    <w:bookmarkStart w:name="z6911" w:id="378"/>
    <w:p>
      <w:pPr>
        <w:spacing w:after="0"/>
        <w:ind w:left="0"/>
        <w:jc w:val="both"/>
      </w:pPr>
      <w:r>
        <w:rPr>
          <w:rFonts w:ascii="Times New Roman"/>
          <w:b w:val="false"/>
          <w:i w:val="false"/>
          <w:color w:val="000000"/>
          <w:sz w:val="28"/>
        </w:rPr>
        <w:t>
      14. Адреса мест оказания государственной услуги размещены на официальном интернет-ресурсе услугодателя: www.nationalbank.kz, раздел "Государственные услуги".</w:t>
      </w:r>
    </w:p>
    <w:bookmarkEnd w:id="378"/>
    <w:bookmarkStart w:name="z6912" w:id="379"/>
    <w:p>
      <w:pPr>
        <w:spacing w:after="0"/>
        <w:ind w:left="0"/>
        <w:jc w:val="both"/>
      </w:pPr>
      <w:r>
        <w:rPr>
          <w:rFonts w:ascii="Times New Roman"/>
          <w:b w:val="false"/>
          <w:i w:val="false"/>
          <w:color w:val="000000"/>
          <w:sz w:val="28"/>
        </w:rPr>
        <w:t>
      15. Услугополучателю открыт доступ для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bookmarkEnd w:id="379"/>
    <w:bookmarkStart w:name="z6913" w:id="380"/>
    <w:p>
      <w:pPr>
        <w:spacing w:after="0"/>
        <w:ind w:left="0"/>
        <w:jc w:val="both"/>
      </w:pPr>
      <w:r>
        <w:rPr>
          <w:rFonts w:ascii="Times New Roman"/>
          <w:b w:val="false"/>
          <w:i w:val="false"/>
          <w:color w:val="000000"/>
          <w:sz w:val="28"/>
        </w:rPr>
        <w:t>
      16. Контактные телефоны справочных служб по вопросам оказания государственной услуги размещены на официальном интернет-ресурсе услугодателя: www.nationalbank.kz, раздел "Государственные услуги". Единый контакт-центр по вопросам оказания государственных услуг: 8-800-080-7777, 1414.</w:t>
      </w:r>
    </w:p>
    <w:bookmarkEnd w:id="3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"Выдача лицензии организациям,</w:t>
            </w:r>
            <w:r>
              <w:br/>
            </w:r>
            <w:r>
              <w:rPr>
                <w:rFonts w:ascii="Times New Roman"/>
                <w:b w:val="false"/>
                <w:i w:val="false"/>
                <w:color w:val="000000"/>
                <w:sz w:val="20"/>
              </w:rPr>
              <w:t>осуществляющим отдельные виды</w:t>
            </w:r>
            <w:r>
              <w:br/>
            </w:r>
            <w:r>
              <w:rPr>
                <w:rFonts w:ascii="Times New Roman"/>
                <w:b w:val="false"/>
                <w:i w:val="false"/>
                <w:color w:val="000000"/>
                <w:sz w:val="20"/>
              </w:rPr>
              <w:t>банковских операций, на инкассацию</w:t>
            </w:r>
            <w:r>
              <w:br/>
            </w:r>
            <w:r>
              <w:rPr>
                <w:rFonts w:ascii="Times New Roman"/>
                <w:b w:val="false"/>
                <w:i w:val="false"/>
                <w:color w:val="000000"/>
                <w:sz w:val="20"/>
              </w:rPr>
              <w:t>банкнот, монет и ценностей"</w:t>
            </w:r>
          </w:p>
        </w:tc>
      </w:tr>
    </w:tbl>
    <w:bookmarkStart w:name="z6915" w:id="381"/>
    <w:p>
      <w:pPr>
        <w:spacing w:after="0"/>
        <w:ind w:left="0"/>
        <w:jc w:val="left"/>
      </w:pPr>
      <w:r>
        <w:rPr>
          <w:rFonts w:ascii="Times New Roman"/>
          <w:b/>
          <w:i w:val="false"/>
          <w:color w:val="000000"/>
        </w:rPr>
        <w:t xml:space="preserve"> Сведения о первом руководителе исполнительного органа услугополучателя</w:t>
      </w:r>
      <w:r>
        <w:br/>
      </w:r>
      <w:r>
        <w:rPr>
          <w:rFonts w:ascii="Times New Roman"/>
          <w:b/>
          <w:i w:val="false"/>
          <w:color w:val="000000"/>
        </w:rPr>
        <w:t>____________________________________________________________________</w:t>
      </w:r>
      <w:r>
        <w:br/>
      </w:r>
      <w:r>
        <w:rPr>
          <w:rFonts w:ascii="Times New Roman"/>
          <w:b/>
          <w:i w:val="false"/>
          <w:color w:val="000000"/>
        </w:rPr>
        <w:t>(указывается должность руководителя и наименование услугополучателя) Общие сведения:</w:t>
      </w:r>
    </w:p>
    <w:bookmarkEnd w:id="3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1"/>
        <w:gridCol w:w="11059"/>
      </w:tblGrid>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индивидуальный идентификационный номер</w:t>
            </w:r>
          </w:p>
        </w:tc>
        <w:tc>
          <w:tcPr>
            <w:tcW w:w="1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w:t>
            </w:r>
            <w:r>
              <w:br/>
            </w:r>
            <w:r>
              <w:rPr>
                <w:rFonts w:ascii="Times New Roman"/>
                <w:b w:val="false"/>
                <w:i w:val="false"/>
                <w:color w:val="000000"/>
                <w:sz w:val="20"/>
              </w:rPr>
              <w:t>
__________________________________________________________</w:t>
            </w:r>
            <w:r>
              <w:br/>
            </w:r>
            <w:r>
              <w:rPr>
                <w:rFonts w:ascii="Times New Roman"/>
                <w:b w:val="false"/>
                <w:i w:val="false"/>
                <w:color w:val="000000"/>
                <w:sz w:val="20"/>
              </w:rPr>
              <w:t>
__________________________________________________________ (в соответствии с документом, удостоверяющим личность первого руководителя)</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место рождения</w:t>
            </w:r>
          </w:p>
        </w:tc>
        <w:tc>
          <w:tcPr>
            <w:tcW w:w="1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w:t>
            </w:r>
            <w:r>
              <w:br/>
            </w:r>
            <w:r>
              <w:rPr>
                <w:rFonts w:ascii="Times New Roman"/>
                <w:b w:val="false"/>
                <w:i w:val="false"/>
                <w:color w:val="000000"/>
                <w:sz w:val="20"/>
              </w:rPr>
              <w:t>
__________________________________________________________</w:t>
            </w:r>
            <w:r>
              <w:br/>
            </w:r>
            <w:r>
              <w:rPr>
                <w:rFonts w:ascii="Times New Roman"/>
                <w:b w:val="false"/>
                <w:i w:val="false"/>
                <w:color w:val="000000"/>
                <w:sz w:val="20"/>
              </w:rPr>
              <w:t>
__________________________________________________________</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Постоянное место жительства, номера телефонов</w:t>
            </w:r>
          </w:p>
        </w:tc>
        <w:tc>
          <w:tcPr>
            <w:tcW w:w="1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w:t>
            </w:r>
            <w:r>
              <w:br/>
            </w:r>
            <w:r>
              <w:rPr>
                <w:rFonts w:ascii="Times New Roman"/>
                <w:b w:val="false"/>
                <w:i w:val="false"/>
                <w:color w:val="000000"/>
                <w:sz w:val="20"/>
              </w:rPr>
              <w:t>
__________________________________________________________</w:t>
            </w:r>
            <w:r>
              <w:br/>
            </w:r>
            <w:r>
              <w:rPr>
                <w:rFonts w:ascii="Times New Roman"/>
                <w:b w:val="false"/>
                <w:i w:val="false"/>
                <w:color w:val="000000"/>
                <w:sz w:val="20"/>
              </w:rPr>
              <w:t>
__________________________________________________________ (указать подробный адрес, номера мобильного, служебного, домашнего телефона, включая код населенного пункта)</w:t>
            </w:r>
          </w:p>
        </w:tc>
      </w:tr>
    </w:tbl>
    <w:p>
      <w:pPr>
        <w:spacing w:after="0"/>
        <w:ind w:left="0"/>
        <w:jc w:val="left"/>
      </w:pPr>
      <w:r>
        <w:rPr>
          <w:rFonts w:ascii="Times New Roman"/>
          <w:b/>
          <w:i w:val="false"/>
          <w:color w:val="000000"/>
        </w:rPr>
        <w:t xml:space="preserve"> Сведения о трудовой деятельности: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5"/>
        <w:gridCol w:w="4733"/>
        <w:gridCol w:w="6652"/>
      </w:tblGrid>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работы (месяц, год)</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занимаемые должности и должностные обязанности, координаты организации</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Другие сведения: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89"/>
        <w:gridCol w:w="4511"/>
      </w:tblGrid>
      <w:tr>
        <w:trPr>
          <w:trHeight w:val="30" w:hRule="atLeast"/>
        </w:trPr>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непогашенной или неснятой судимости за преступления против собственности, в сфере экономической деятельности, против интересов службы в коммерческих и иных организациях, коррупционные преступления (для нерезидентов Республики Казахстан)</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(нет)</w:t>
            </w:r>
            <w:r>
              <w:br/>
            </w:r>
            <w:r>
              <w:rPr>
                <w:rFonts w:ascii="Times New Roman"/>
                <w:b w:val="false"/>
                <w:i w:val="false"/>
                <w:color w:val="000000"/>
                <w:sz w:val="20"/>
              </w:rPr>
              <w:t>
(при наличии непогашенной судимости, указать статью Уголовного кодекса Республики Казахстан, дату и номер приговора)</w:t>
            </w:r>
          </w:p>
        </w:tc>
      </w:tr>
    </w:tbl>
    <w:p>
      <w:pPr>
        <w:spacing w:after="0"/>
        <w:ind w:left="0"/>
        <w:jc w:val="both"/>
      </w:pPr>
      <w:r>
        <w:rPr>
          <w:rFonts w:ascii="Times New Roman"/>
          <w:b w:val="false"/>
          <w:i w:val="false"/>
          <w:color w:val="000000"/>
          <w:sz w:val="28"/>
        </w:rPr>
        <w:t>
      Я __________________________________________________________________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подтверждаю, что настоящая информация была тщательно мною проверена и является</w:t>
      </w:r>
      <w:r>
        <w:br/>
      </w:r>
      <w:r>
        <w:rPr>
          <w:rFonts w:ascii="Times New Roman"/>
          <w:b w:val="false"/>
          <w:i w:val="false"/>
          <w:color w:val="000000"/>
          <w:sz w:val="28"/>
        </w:rPr>
        <w:t>достоверной и полной, ______________________________ (подпись, дата).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апреля 2015 года № 71</w:t>
            </w:r>
          </w:p>
        </w:tc>
      </w:tr>
    </w:tbl>
    <w:bookmarkStart w:name="z817" w:id="382"/>
    <w:p>
      <w:pPr>
        <w:spacing w:after="0"/>
        <w:ind w:left="0"/>
        <w:jc w:val="left"/>
      </w:pPr>
      <w:r>
        <w:rPr>
          <w:rFonts w:ascii="Times New Roman"/>
          <w:b/>
          <w:i w:val="false"/>
          <w:color w:val="000000"/>
        </w:rPr>
        <w:t xml:space="preserve"> Стандарт</w:t>
      </w:r>
      <w:r>
        <w:br/>
      </w:r>
      <w:r>
        <w:rPr>
          <w:rFonts w:ascii="Times New Roman"/>
          <w:b/>
          <w:i w:val="false"/>
          <w:color w:val="000000"/>
        </w:rPr>
        <w:t>государственной услуги</w:t>
      </w:r>
      <w:r>
        <w:br/>
      </w:r>
      <w:r>
        <w:rPr>
          <w:rFonts w:ascii="Times New Roman"/>
          <w:b/>
          <w:i w:val="false"/>
          <w:color w:val="000000"/>
        </w:rPr>
        <w:t>"Выдача разрешения на открытие банка"</w:t>
      </w:r>
    </w:p>
    <w:bookmarkEnd w:id="382"/>
    <w:p>
      <w:pPr>
        <w:spacing w:after="0"/>
        <w:ind w:left="0"/>
        <w:jc w:val="both"/>
      </w:pPr>
      <w:r>
        <w:rPr>
          <w:rFonts w:ascii="Times New Roman"/>
          <w:b w:val="false"/>
          <w:i w:val="false"/>
          <w:color w:val="ff0000"/>
          <w:sz w:val="28"/>
        </w:rPr>
        <w:t xml:space="preserve">
      Сноска. Стандарт утратил силу постановлением Правления Агентства РК по регулированию и развитию финансового рынка от 30.03.2020 </w:t>
      </w:r>
      <w:r>
        <w:rPr>
          <w:rFonts w:ascii="Times New Roman"/>
          <w:b w:val="false"/>
          <w:i w:val="false"/>
          <w:color w:val="ff0000"/>
          <w:sz w:val="28"/>
        </w:rPr>
        <w:t>№ 36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апреля 2015 года № 71</w:t>
            </w:r>
          </w:p>
        </w:tc>
      </w:tr>
    </w:tbl>
    <w:p>
      <w:pPr>
        <w:spacing w:after="0"/>
        <w:ind w:left="0"/>
        <w:jc w:val="both"/>
      </w:pPr>
      <w:r>
        <w:rPr>
          <w:rFonts w:ascii="Times New Roman"/>
          <w:b w:val="false"/>
          <w:i w:val="false"/>
          <w:color w:val="ff0000"/>
          <w:sz w:val="28"/>
        </w:rPr>
        <w:t xml:space="preserve">
      Сноска. Приложение 26 в редакции постановления Правления Национального Банка РК от 24.02.2017 </w:t>
      </w:r>
      <w:r>
        <w:rPr>
          <w:rFonts w:ascii="Times New Roman"/>
          <w:b w:val="false"/>
          <w:i w:val="false"/>
          <w:color w:val="ff0000"/>
          <w:sz w:val="28"/>
        </w:rPr>
        <w:t>№ 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40" w:id="383"/>
    <w:p>
      <w:pPr>
        <w:spacing w:after="0"/>
        <w:ind w:left="0"/>
        <w:jc w:val="left"/>
      </w:pPr>
      <w:r>
        <w:rPr>
          <w:rFonts w:ascii="Times New Roman"/>
          <w:b/>
          <w:i w:val="false"/>
          <w:color w:val="000000"/>
        </w:rPr>
        <w:t xml:space="preserve"> Стандарт государственной услуги "Выдача лицензии организациям, осуществляющим отдельные виды банковских операций, на банковские операции"</w:t>
      </w:r>
    </w:p>
    <w:bookmarkEnd w:id="383"/>
    <w:bookmarkStart w:name="z2974" w:id="384"/>
    <w:p>
      <w:pPr>
        <w:spacing w:after="0"/>
        <w:ind w:left="0"/>
        <w:jc w:val="left"/>
      </w:pPr>
      <w:r>
        <w:rPr>
          <w:rFonts w:ascii="Times New Roman"/>
          <w:b/>
          <w:i w:val="false"/>
          <w:color w:val="000000"/>
        </w:rPr>
        <w:t xml:space="preserve"> Глава 1. Общие положения</w:t>
      </w:r>
    </w:p>
    <w:bookmarkEnd w:id="384"/>
    <w:bookmarkStart w:name="z2975" w:id="385"/>
    <w:p>
      <w:pPr>
        <w:spacing w:after="0"/>
        <w:ind w:left="0"/>
        <w:jc w:val="both"/>
      </w:pPr>
      <w:r>
        <w:rPr>
          <w:rFonts w:ascii="Times New Roman"/>
          <w:b w:val="false"/>
          <w:i w:val="false"/>
          <w:color w:val="000000"/>
          <w:sz w:val="28"/>
        </w:rPr>
        <w:t>
      1. Государственная услуга "Выдача лицензии организациям, осуществляющим отдельные виды банковских операций, на банковские операции" (далее – государственная услуга).</w:t>
      </w:r>
    </w:p>
    <w:bookmarkEnd w:id="385"/>
    <w:bookmarkStart w:name="z2976" w:id="386"/>
    <w:p>
      <w:pPr>
        <w:spacing w:after="0"/>
        <w:ind w:left="0"/>
        <w:jc w:val="both"/>
      </w:pPr>
      <w:r>
        <w:rPr>
          <w:rFonts w:ascii="Times New Roman"/>
          <w:b w:val="false"/>
          <w:i w:val="false"/>
          <w:color w:val="000000"/>
          <w:sz w:val="28"/>
        </w:rPr>
        <w:t>
      2. Стандарт государственной услуги разработан Национальным Банком Республики Казахстан.</w:t>
      </w:r>
    </w:p>
    <w:bookmarkEnd w:id="386"/>
    <w:bookmarkStart w:name="z2977" w:id="387"/>
    <w:p>
      <w:pPr>
        <w:spacing w:after="0"/>
        <w:ind w:left="0"/>
        <w:jc w:val="both"/>
      </w:pPr>
      <w:r>
        <w:rPr>
          <w:rFonts w:ascii="Times New Roman"/>
          <w:b w:val="false"/>
          <w:i w:val="false"/>
          <w:color w:val="000000"/>
          <w:sz w:val="28"/>
        </w:rPr>
        <w:t>
      3. Государственная услуга оказывается Национальным Банком Республики Казахстан (далее – услугодатель) юридическим лицам (далее – услугополучатель).</w:t>
      </w:r>
    </w:p>
    <w:bookmarkEnd w:id="387"/>
    <w:bookmarkStart w:name="z2978" w:id="388"/>
    <w:p>
      <w:pPr>
        <w:spacing w:after="0"/>
        <w:ind w:left="0"/>
        <w:jc w:val="both"/>
      </w:pPr>
      <w:r>
        <w:rPr>
          <w:rFonts w:ascii="Times New Roman"/>
          <w:b w:val="false"/>
          <w:i w:val="false"/>
          <w:color w:val="000000"/>
          <w:sz w:val="28"/>
        </w:rPr>
        <w:t>
      Прием заявлений и направление результатов оказания государственной услуги осуществляется через:</w:t>
      </w:r>
    </w:p>
    <w:bookmarkEnd w:id="388"/>
    <w:bookmarkStart w:name="z2979" w:id="389"/>
    <w:p>
      <w:pPr>
        <w:spacing w:after="0"/>
        <w:ind w:left="0"/>
        <w:jc w:val="both"/>
      </w:pPr>
      <w:r>
        <w:rPr>
          <w:rFonts w:ascii="Times New Roman"/>
          <w:b w:val="false"/>
          <w:i w:val="false"/>
          <w:color w:val="000000"/>
          <w:sz w:val="28"/>
        </w:rPr>
        <w:t>
      1) канцелярию услугодателя;</w:t>
      </w:r>
    </w:p>
    <w:bookmarkEnd w:id="389"/>
    <w:bookmarkStart w:name="z2980" w:id="390"/>
    <w:p>
      <w:pPr>
        <w:spacing w:after="0"/>
        <w:ind w:left="0"/>
        <w:jc w:val="both"/>
      </w:pPr>
      <w:r>
        <w:rPr>
          <w:rFonts w:ascii="Times New Roman"/>
          <w:b w:val="false"/>
          <w:i w:val="false"/>
          <w:color w:val="000000"/>
          <w:sz w:val="28"/>
        </w:rPr>
        <w:t>
      2) веб-портал "электронного правительства" www.egov.kz (далее – портал).</w:t>
      </w:r>
    </w:p>
    <w:bookmarkEnd w:id="390"/>
    <w:bookmarkStart w:name="z2981" w:id="391"/>
    <w:p>
      <w:pPr>
        <w:spacing w:after="0"/>
        <w:ind w:left="0"/>
        <w:jc w:val="left"/>
      </w:pPr>
      <w:r>
        <w:rPr>
          <w:rFonts w:ascii="Times New Roman"/>
          <w:b/>
          <w:i w:val="false"/>
          <w:color w:val="000000"/>
        </w:rPr>
        <w:t xml:space="preserve"> Глава 2. Порядок оказания государственной услуги</w:t>
      </w:r>
    </w:p>
    <w:bookmarkEnd w:id="391"/>
    <w:bookmarkStart w:name="z2982" w:id="392"/>
    <w:p>
      <w:pPr>
        <w:spacing w:after="0"/>
        <w:ind w:left="0"/>
        <w:jc w:val="both"/>
      </w:pPr>
      <w:r>
        <w:rPr>
          <w:rFonts w:ascii="Times New Roman"/>
          <w:b w:val="false"/>
          <w:i w:val="false"/>
          <w:color w:val="000000"/>
          <w:sz w:val="28"/>
        </w:rPr>
        <w:t xml:space="preserve">
      4. Сроки оказания государственной услуги: </w:t>
      </w:r>
    </w:p>
    <w:bookmarkEnd w:id="392"/>
    <w:bookmarkStart w:name="z2983" w:id="393"/>
    <w:p>
      <w:pPr>
        <w:spacing w:after="0"/>
        <w:ind w:left="0"/>
        <w:jc w:val="both"/>
      </w:pPr>
      <w:r>
        <w:rPr>
          <w:rFonts w:ascii="Times New Roman"/>
          <w:b w:val="false"/>
          <w:i w:val="false"/>
          <w:color w:val="000000"/>
          <w:sz w:val="28"/>
        </w:rPr>
        <w:t>
      1) с момента сдачи пакета документов услугодателю, а также при обращении на портал:</w:t>
      </w:r>
    </w:p>
    <w:bookmarkEnd w:id="393"/>
    <w:bookmarkStart w:name="z2984" w:id="394"/>
    <w:p>
      <w:pPr>
        <w:spacing w:after="0"/>
        <w:ind w:left="0"/>
        <w:jc w:val="both"/>
      </w:pPr>
      <w:r>
        <w:rPr>
          <w:rFonts w:ascii="Times New Roman"/>
          <w:b w:val="false"/>
          <w:i w:val="false"/>
          <w:color w:val="000000"/>
          <w:sz w:val="28"/>
        </w:rPr>
        <w:t>
      при выдаче лицензии – в течение 30 (тридцати) рабочих дней;</w:t>
      </w:r>
    </w:p>
    <w:bookmarkEnd w:id="394"/>
    <w:bookmarkStart w:name="z2985" w:id="395"/>
    <w:p>
      <w:pPr>
        <w:spacing w:after="0"/>
        <w:ind w:left="0"/>
        <w:jc w:val="both"/>
      </w:pPr>
      <w:r>
        <w:rPr>
          <w:rFonts w:ascii="Times New Roman"/>
          <w:b w:val="false"/>
          <w:i w:val="false"/>
          <w:color w:val="000000"/>
          <w:sz w:val="28"/>
        </w:rPr>
        <w:t>
      при переоформлении лицензии – в течение 3 (трех) рабочих дней;</w:t>
      </w:r>
    </w:p>
    <w:bookmarkEnd w:id="395"/>
    <w:bookmarkStart w:name="z2986" w:id="396"/>
    <w:p>
      <w:pPr>
        <w:spacing w:after="0"/>
        <w:ind w:left="0"/>
        <w:jc w:val="both"/>
      </w:pPr>
      <w:r>
        <w:rPr>
          <w:rFonts w:ascii="Times New Roman"/>
          <w:b w:val="false"/>
          <w:i w:val="false"/>
          <w:color w:val="000000"/>
          <w:sz w:val="28"/>
        </w:rPr>
        <w:t>
      при переоформлении лицензии в случае реорганизации услугополучателя в форме выделения или разделения – не позднее 30 (тридцати) рабочих дней;</w:t>
      </w:r>
    </w:p>
    <w:bookmarkEnd w:id="396"/>
    <w:bookmarkStart w:name="z2987" w:id="397"/>
    <w:p>
      <w:pPr>
        <w:spacing w:after="0"/>
        <w:ind w:left="0"/>
        <w:jc w:val="both"/>
      </w:pPr>
      <w:r>
        <w:rPr>
          <w:rFonts w:ascii="Times New Roman"/>
          <w:b w:val="false"/>
          <w:i w:val="false"/>
          <w:color w:val="000000"/>
          <w:sz w:val="28"/>
        </w:rPr>
        <w:t>
      при выдаче дубликатов лицензии – в течение 2 (двух) рабочих дней;</w:t>
      </w:r>
    </w:p>
    <w:bookmarkEnd w:id="397"/>
    <w:bookmarkStart w:name="z2988" w:id="398"/>
    <w:p>
      <w:pPr>
        <w:spacing w:after="0"/>
        <w:ind w:left="0"/>
        <w:jc w:val="both"/>
      </w:pPr>
      <w:r>
        <w:rPr>
          <w:rFonts w:ascii="Times New Roman"/>
          <w:b w:val="false"/>
          <w:i w:val="false"/>
          <w:color w:val="000000"/>
          <w:sz w:val="28"/>
        </w:rPr>
        <w:t>
      2) максимально допустимое время обслуживания услугополучателя по приему и выдаче документов – 15 (пятнадцать) минут.</w:t>
      </w:r>
    </w:p>
    <w:bookmarkEnd w:id="398"/>
    <w:bookmarkStart w:name="z2989" w:id="399"/>
    <w:p>
      <w:pPr>
        <w:spacing w:after="0"/>
        <w:ind w:left="0"/>
        <w:jc w:val="both"/>
      </w:pPr>
      <w:r>
        <w:rPr>
          <w:rFonts w:ascii="Times New Roman"/>
          <w:b w:val="false"/>
          <w:i w:val="false"/>
          <w:color w:val="000000"/>
          <w:sz w:val="28"/>
        </w:rPr>
        <w:t xml:space="preserve">
      Услугодатель в течение 2 (двух) рабочих дней с момента получения документов услугополучателя проверяет полноту представленных документов. </w:t>
      </w:r>
    </w:p>
    <w:bookmarkEnd w:id="399"/>
    <w:bookmarkStart w:name="z2990" w:id="400"/>
    <w:p>
      <w:pPr>
        <w:spacing w:after="0"/>
        <w:ind w:left="0"/>
        <w:jc w:val="both"/>
      </w:pPr>
      <w:r>
        <w:rPr>
          <w:rFonts w:ascii="Times New Roman"/>
          <w:b w:val="false"/>
          <w:i w:val="false"/>
          <w:color w:val="000000"/>
          <w:sz w:val="28"/>
        </w:rPr>
        <w:t>
      В случае установления факта неполноты представленных документов услугодатель в в течение 2 (двух) рабочих дней с момента получения документов услугополучателя дает письменный мотивированный отказ в дальнейшем рассмотрении заявления.</w:t>
      </w:r>
    </w:p>
    <w:bookmarkEnd w:id="400"/>
    <w:bookmarkStart w:name="z2991" w:id="401"/>
    <w:p>
      <w:pPr>
        <w:spacing w:after="0"/>
        <w:ind w:left="0"/>
        <w:jc w:val="both"/>
      </w:pPr>
      <w:r>
        <w:rPr>
          <w:rFonts w:ascii="Times New Roman"/>
          <w:b w:val="false"/>
          <w:i w:val="false"/>
          <w:color w:val="000000"/>
          <w:sz w:val="28"/>
        </w:rPr>
        <w:t>
      5. Форма оказания государственной услуги: электронная (частично автоматизированная) и бумажная.</w:t>
      </w:r>
    </w:p>
    <w:bookmarkEnd w:id="401"/>
    <w:bookmarkStart w:name="z2992" w:id="402"/>
    <w:p>
      <w:pPr>
        <w:spacing w:after="0"/>
        <w:ind w:left="0"/>
        <w:jc w:val="both"/>
      </w:pPr>
      <w:r>
        <w:rPr>
          <w:rFonts w:ascii="Times New Roman"/>
          <w:b w:val="false"/>
          <w:i w:val="false"/>
          <w:color w:val="000000"/>
          <w:sz w:val="28"/>
        </w:rPr>
        <w:t>
      6. Результат оказания государственной услуги – выдача лицензии, переоформление, выдача дубликатов лицензии, либо мотивированный ответ об отказе в оказании государственной услуги по основаниям, предусмотренным пунктами 16 и 17 настоящего стандарта государственной услуги.</w:t>
      </w:r>
    </w:p>
    <w:bookmarkEnd w:id="402"/>
    <w:bookmarkStart w:name="z2993" w:id="403"/>
    <w:p>
      <w:pPr>
        <w:spacing w:after="0"/>
        <w:ind w:left="0"/>
        <w:jc w:val="both"/>
      </w:pPr>
      <w:r>
        <w:rPr>
          <w:rFonts w:ascii="Times New Roman"/>
          <w:b w:val="false"/>
          <w:i w:val="false"/>
          <w:color w:val="000000"/>
          <w:sz w:val="28"/>
        </w:rPr>
        <w:t>
      Форма предоставления результата оказания государственной услуги: электронная. В случае обращения услугополучателя за получением лицензии на бумажном носителе лицензия оформляется в электронной форме, распечатывается, заверяется печатью услугодателя и подписью руководителя услугодателя.</w:t>
      </w:r>
    </w:p>
    <w:bookmarkEnd w:id="403"/>
    <w:bookmarkStart w:name="z2994" w:id="404"/>
    <w:p>
      <w:pPr>
        <w:spacing w:after="0"/>
        <w:ind w:left="0"/>
        <w:jc w:val="both"/>
      </w:pPr>
      <w:r>
        <w:rPr>
          <w:rFonts w:ascii="Times New Roman"/>
          <w:b w:val="false"/>
          <w:i w:val="false"/>
          <w:color w:val="000000"/>
          <w:sz w:val="28"/>
        </w:rPr>
        <w:t>
      На портале результат оказания государственной услуги направляется услугополучателю в "личный кабинет" в форме электронного документа, удостоверенного электронной цифровой подписью (далее – ЭЦП) уполномоченного лица услугодателя.</w:t>
      </w:r>
    </w:p>
    <w:bookmarkEnd w:id="404"/>
    <w:bookmarkStart w:name="z2995" w:id="405"/>
    <w:p>
      <w:pPr>
        <w:spacing w:after="0"/>
        <w:ind w:left="0"/>
        <w:jc w:val="both"/>
      </w:pPr>
      <w:r>
        <w:rPr>
          <w:rFonts w:ascii="Times New Roman"/>
          <w:b w:val="false"/>
          <w:i w:val="false"/>
          <w:color w:val="000000"/>
          <w:sz w:val="28"/>
        </w:rPr>
        <w:t>
      7. Государственная услуга оказывается на платной основе. При оказании государственной услуги уплачивается лицензионный сбор за выдачу лицензии на право занятия отдельными видами деятельности (за каждую банковскую операцию отдельно):</w:t>
      </w:r>
    </w:p>
    <w:bookmarkEnd w:id="405"/>
    <w:bookmarkStart w:name="z224" w:id="406"/>
    <w:p>
      <w:pPr>
        <w:spacing w:after="0"/>
        <w:ind w:left="0"/>
        <w:jc w:val="both"/>
      </w:pPr>
      <w:r>
        <w:rPr>
          <w:rFonts w:ascii="Times New Roman"/>
          <w:b w:val="false"/>
          <w:i w:val="false"/>
          <w:color w:val="000000"/>
          <w:sz w:val="28"/>
        </w:rPr>
        <w:t>
      1) лицензионный сбор за выдачу лицензии на право занятия данным видом деятельности составляет 400 (четыреста) месячных расчетных показателей;</w:t>
      </w:r>
    </w:p>
    <w:bookmarkEnd w:id="406"/>
    <w:bookmarkStart w:name="z225" w:id="407"/>
    <w:p>
      <w:pPr>
        <w:spacing w:after="0"/>
        <w:ind w:left="0"/>
        <w:jc w:val="both"/>
      </w:pPr>
      <w:r>
        <w:rPr>
          <w:rFonts w:ascii="Times New Roman"/>
          <w:b w:val="false"/>
          <w:i w:val="false"/>
          <w:color w:val="000000"/>
          <w:sz w:val="28"/>
        </w:rPr>
        <w:t>
      2) лицензионный сбор за переоформление лицензии составляет 10 (десять) процентов от ставки при выдаче лицензии;</w:t>
      </w:r>
    </w:p>
    <w:bookmarkEnd w:id="407"/>
    <w:bookmarkStart w:name="z226" w:id="408"/>
    <w:p>
      <w:pPr>
        <w:spacing w:after="0"/>
        <w:ind w:left="0"/>
        <w:jc w:val="both"/>
      </w:pPr>
      <w:r>
        <w:rPr>
          <w:rFonts w:ascii="Times New Roman"/>
          <w:b w:val="false"/>
          <w:i w:val="false"/>
          <w:color w:val="000000"/>
          <w:sz w:val="28"/>
        </w:rPr>
        <w:t>
      3) лицензионный сбор за выдачу дубликата лицензии составляет 10 (десять) процентов от ставки при выдаче лицензии.</w:t>
      </w:r>
    </w:p>
    <w:bookmarkEnd w:id="408"/>
    <w:p>
      <w:pPr>
        <w:spacing w:after="0"/>
        <w:ind w:left="0"/>
        <w:jc w:val="both"/>
      </w:pPr>
      <w:r>
        <w:rPr>
          <w:rFonts w:ascii="Times New Roman"/>
          <w:b w:val="false"/>
          <w:i w:val="false"/>
          <w:color w:val="000000"/>
          <w:sz w:val="28"/>
        </w:rPr>
        <w:t>
      Оплата лицензионного сбора осуществляется в наличной или безналичной форме через банки второго уровня или организации, осуществляющие отдельные виды банковских операций, а также в безналичной форме через платежный шлюз "электронного правительства".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в редакции постановления Правления Национального Банка РК от 07.02.2019 </w:t>
      </w:r>
      <w:r>
        <w:rPr>
          <w:rFonts w:ascii="Times New Roman"/>
          <w:b w:val="false"/>
          <w:i w:val="false"/>
          <w:color w:val="000000"/>
          <w:sz w:val="28"/>
        </w:rPr>
        <w:t>№ 26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3001" w:id="409"/>
    <w:p>
      <w:pPr>
        <w:spacing w:after="0"/>
        <w:ind w:left="0"/>
        <w:jc w:val="both"/>
      </w:pPr>
      <w:r>
        <w:rPr>
          <w:rFonts w:ascii="Times New Roman"/>
          <w:b w:val="false"/>
          <w:i w:val="false"/>
          <w:color w:val="000000"/>
          <w:sz w:val="28"/>
        </w:rPr>
        <w:t>
      8. График работы:</w:t>
      </w:r>
    </w:p>
    <w:bookmarkEnd w:id="409"/>
    <w:bookmarkStart w:name="z3002" w:id="410"/>
    <w:p>
      <w:pPr>
        <w:spacing w:after="0"/>
        <w:ind w:left="0"/>
        <w:jc w:val="both"/>
      </w:pPr>
      <w:r>
        <w:rPr>
          <w:rFonts w:ascii="Times New Roman"/>
          <w:b w:val="false"/>
          <w:i w:val="false"/>
          <w:color w:val="000000"/>
          <w:sz w:val="28"/>
        </w:rPr>
        <w:t>
      1) услугодателя – с понедельника по пятницу с 9.00 до 18.30 часов с перерывом на обед с 13.00 до 14.30 часов, кроме выходных и праздничных дней, в соответствии с трудовым законодательством Республики Казахстан;</w:t>
      </w:r>
    </w:p>
    <w:bookmarkEnd w:id="410"/>
    <w:p>
      <w:pPr>
        <w:spacing w:after="0"/>
        <w:ind w:left="0"/>
        <w:jc w:val="both"/>
      </w:pPr>
      <w:r>
        <w:rPr>
          <w:rFonts w:ascii="Times New Roman"/>
          <w:b w:val="false"/>
          <w:i w:val="false"/>
          <w:color w:val="000000"/>
          <w:sz w:val="28"/>
        </w:rPr>
        <w:t>
      график приема заявлений и выдачи результатов оказания государственной услуги с 9.00 до 17.30 часов с перерывом на обед с 13.00 до 14.30 часов;</w:t>
      </w:r>
    </w:p>
    <w:bookmarkStart w:name="z3004" w:id="411"/>
    <w:p>
      <w:pPr>
        <w:spacing w:after="0"/>
        <w:ind w:left="0"/>
        <w:jc w:val="both"/>
      </w:pPr>
      <w:r>
        <w:rPr>
          <w:rFonts w:ascii="Times New Roman"/>
          <w:b w:val="false"/>
          <w:i w:val="false"/>
          <w:color w:val="000000"/>
          <w:sz w:val="28"/>
        </w:rPr>
        <w:t>
      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заявлений и направление результатов оказания государственной услуги осуществляется следующим рабочим днем).</w:t>
      </w:r>
    </w:p>
    <w:bookmarkEnd w:id="411"/>
    <w:p>
      <w:pPr>
        <w:spacing w:after="0"/>
        <w:ind w:left="0"/>
        <w:jc w:val="both"/>
      </w:pPr>
      <w:r>
        <w:rPr>
          <w:rFonts w:ascii="Times New Roman"/>
          <w:b w:val="false"/>
          <w:i w:val="false"/>
          <w:color w:val="000000"/>
          <w:sz w:val="28"/>
        </w:rPr>
        <w:t>
      Государственная услуга оказывается без ожидания в очереди, без предварительной записи и ускоренного обслуживания.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с изменением, внесенным постановлением Правления Национального Банка РК от 07.02.2019 </w:t>
      </w:r>
      <w:r>
        <w:rPr>
          <w:rFonts w:ascii="Times New Roman"/>
          <w:b w:val="false"/>
          <w:i w:val="false"/>
          <w:color w:val="000000"/>
          <w:sz w:val="28"/>
        </w:rPr>
        <w:t>№ 26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3006" w:id="412"/>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к услугодателю для получения лицензии:</w:t>
      </w:r>
    </w:p>
    <w:bookmarkEnd w:id="412"/>
    <w:bookmarkStart w:name="z3007" w:id="413"/>
    <w:p>
      <w:pPr>
        <w:spacing w:after="0"/>
        <w:ind w:left="0"/>
        <w:jc w:val="both"/>
      </w:pPr>
      <w:r>
        <w:rPr>
          <w:rFonts w:ascii="Times New Roman"/>
          <w:b w:val="false"/>
          <w:i w:val="false"/>
          <w:color w:val="000000"/>
          <w:sz w:val="28"/>
        </w:rPr>
        <w:t xml:space="preserve">
      1)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государственной услуги;</w:t>
      </w:r>
    </w:p>
    <w:bookmarkEnd w:id="413"/>
    <w:bookmarkStart w:name="z3008" w:id="414"/>
    <w:p>
      <w:pPr>
        <w:spacing w:after="0"/>
        <w:ind w:left="0"/>
        <w:jc w:val="both"/>
      </w:pPr>
      <w:r>
        <w:rPr>
          <w:rFonts w:ascii="Times New Roman"/>
          <w:b w:val="false"/>
          <w:i w:val="false"/>
          <w:color w:val="000000"/>
          <w:sz w:val="28"/>
        </w:rPr>
        <w:t>
      2) копию документа, подтверждающего уплату лицензионного сбора за право занятия отдельными видами деятельности, за исключением случаев оплаты через платежный шлюз "электронного правительства";</w:t>
      </w:r>
    </w:p>
    <w:bookmarkEnd w:id="414"/>
    <w:bookmarkStart w:name="z3009" w:id="415"/>
    <w:p>
      <w:pPr>
        <w:spacing w:after="0"/>
        <w:ind w:left="0"/>
        <w:jc w:val="both"/>
      </w:pPr>
      <w:r>
        <w:rPr>
          <w:rFonts w:ascii="Times New Roman"/>
          <w:b w:val="false"/>
          <w:i w:val="false"/>
          <w:color w:val="000000"/>
          <w:sz w:val="28"/>
        </w:rPr>
        <w:t>
      3) копию устава (нотариально засвидетельствованную в случае непредставления оригинала для сверки);</w:t>
      </w:r>
    </w:p>
    <w:bookmarkEnd w:id="415"/>
    <w:bookmarkStart w:name="z3010" w:id="416"/>
    <w:p>
      <w:pPr>
        <w:spacing w:after="0"/>
        <w:ind w:left="0"/>
        <w:jc w:val="both"/>
      </w:pPr>
      <w:r>
        <w:rPr>
          <w:rFonts w:ascii="Times New Roman"/>
          <w:b w:val="false"/>
          <w:i w:val="false"/>
          <w:color w:val="000000"/>
          <w:sz w:val="28"/>
        </w:rPr>
        <w:t>
      4) бизнес-план по всем планируемым банковским операциям, раскрывающий цели получения лицензии, определение сегмента рынка, на который ориентирован услугополучатель, виды услуг, план маркетинга (формирования клиентуры), источники финансирования деятельности организации, прогноз доходов и расходов за первые три финансовых (операционных) года и показывающий, что услугополучатель обладает организационной структурой, соответствующей планам его деятельности;</w:t>
      </w:r>
    </w:p>
    <w:bookmarkEnd w:id="416"/>
    <w:bookmarkStart w:name="z3011" w:id="417"/>
    <w:p>
      <w:pPr>
        <w:spacing w:after="0"/>
        <w:ind w:left="0"/>
        <w:jc w:val="both"/>
      </w:pPr>
      <w:r>
        <w:rPr>
          <w:rFonts w:ascii="Times New Roman"/>
          <w:b w:val="false"/>
          <w:i w:val="false"/>
          <w:color w:val="000000"/>
          <w:sz w:val="28"/>
        </w:rPr>
        <w:t>
      5) правила об общих условиях проведения банковских операций услугополучателя в соответствии с требованиями банковского законодательства Республики Казахстан;</w:t>
      </w:r>
    </w:p>
    <w:bookmarkEnd w:id="417"/>
    <w:bookmarkStart w:name="z3012" w:id="418"/>
    <w:p>
      <w:pPr>
        <w:spacing w:after="0"/>
        <w:ind w:left="0"/>
        <w:jc w:val="both"/>
      </w:pPr>
      <w:r>
        <w:rPr>
          <w:rFonts w:ascii="Times New Roman"/>
          <w:b w:val="false"/>
          <w:i w:val="false"/>
          <w:color w:val="000000"/>
          <w:sz w:val="28"/>
        </w:rPr>
        <w:t xml:space="preserve">
      6) сведения о первом руководителе исполнительного органа и главном бухгалтере организации, осуществляющей отдельные виды банковских операций, на электронном и бумажном носителях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государственной услуги;</w:t>
      </w:r>
    </w:p>
    <w:bookmarkEnd w:id="418"/>
    <w:bookmarkStart w:name="z3013" w:id="419"/>
    <w:p>
      <w:pPr>
        <w:spacing w:after="0"/>
        <w:ind w:left="0"/>
        <w:jc w:val="both"/>
      </w:pPr>
      <w:r>
        <w:rPr>
          <w:rFonts w:ascii="Times New Roman"/>
          <w:b w:val="false"/>
          <w:i w:val="false"/>
          <w:color w:val="000000"/>
          <w:sz w:val="28"/>
        </w:rPr>
        <w:t xml:space="preserve">
      7) сведения об акционерах (участниках)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стандарту государственной услуги по состоянию на дату, предшествующую дате представления документов;</w:t>
      </w:r>
    </w:p>
    <w:bookmarkEnd w:id="419"/>
    <w:bookmarkStart w:name="z3014" w:id="420"/>
    <w:p>
      <w:pPr>
        <w:spacing w:after="0"/>
        <w:ind w:left="0"/>
        <w:jc w:val="both"/>
      </w:pPr>
      <w:r>
        <w:rPr>
          <w:rFonts w:ascii="Times New Roman"/>
          <w:b w:val="false"/>
          <w:i w:val="false"/>
          <w:color w:val="000000"/>
          <w:sz w:val="28"/>
        </w:rPr>
        <w:t>
      8) список филиалов (при наличии таковых), которые будут проводить отдельные виды банковских операций, и нотариально засвидетельствованные копии положений о таких филиалах;</w:t>
      </w:r>
    </w:p>
    <w:bookmarkEnd w:id="420"/>
    <w:bookmarkStart w:name="z3015" w:id="421"/>
    <w:p>
      <w:pPr>
        <w:spacing w:after="0"/>
        <w:ind w:left="0"/>
        <w:jc w:val="both"/>
      </w:pPr>
      <w:r>
        <w:rPr>
          <w:rFonts w:ascii="Times New Roman"/>
          <w:b w:val="false"/>
          <w:i w:val="false"/>
          <w:color w:val="000000"/>
          <w:sz w:val="28"/>
        </w:rPr>
        <w:t>
      9) документы, подтверждающие полную оплату минимального размера уставного капитала - платежные поручения, приходные кассовые ордера (за исключением юридических лиц в организационно-правовой форме акционерного общества).</w:t>
      </w:r>
    </w:p>
    <w:bookmarkEnd w:id="4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с изменением, внесенным постановлением Правления Национального Банка РК от 07.02.2019 </w:t>
      </w:r>
      <w:r>
        <w:rPr>
          <w:rFonts w:ascii="Times New Roman"/>
          <w:b w:val="false"/>
          <w:i w:val="false"/>
          <w:color w:val="000000"/>
          <w:sz w:val="28"/>
        </w:rPr>
        <w:t>№ 26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3016" w:id="422"/>
    <w:p>
      <w:pPr>
        <w:spacing w:after="0"/>
        <w:ind w:left="0"/>
        <w:jc w:val="both"/>
      </w:pPr>
      <w:r>
        <w:rPr>
          <w:rFonts w:ascii="Times New Roman"/>
          <w:b w:val="false"/>
          <w:i w:val="false"/>
          <w:color w:val="000000"/>
          <w:sz w:val="28"/>
        </w:rPr>
        <w:t>
      10. Услугополучатель - ипотечные организации для получения лицензии, помимо документов, указанных в пункте 9 настоящего стандарта государственной услуги, дополнительно представляют:</w:t>
      </w:r>
    </w:p>
    <w:bookmarkEnd w:id="422"/>
    <w:bookmarkStart w:name="z3017" w:id="423"/>
    <w:p>
      <w:pPr>
        <w:spacing w:after="0"/>
        <w:ind w:left="0"/>
        <w:jc w:val="both"/>
      </w:pPr>
      <w:r>
        <w:rPr>
          <w:rFonts w:ascii="Times New Roman"/>
          <w:b w:val="false"/>
          <w:i w:val="false"/>
          <w:color w:val="000000"/>
          <w:sz w:val="28"/>
        </w:rPr>
        <w:t>
      1) сведения о первом руководителе и членах совета директоров, членах исполнительного органа на электронном и бумажном носителях, согласно приложению 2 к настоящему стандарту государственной услуги;</w:t>
      </w:r>
    </w:p>
    <w:bookmarkEnd w:id="423"/>
    <w:bookmarkStart w:name="z3018" w:id="424"/>
    <w:p>
      <w:pPr>
        <w:spacing w:after="0"/>
        <w:ind w:left="0"/>
        <w:jc w:val="both"/>
      </w:pPr>
      <w:r>
        <w:rPr>
          <w:rFonts w:ascii="Times New Roman"/>
          <w:b w:val="false"/>
          <w:i w:val="false"/>
          <w:color w:val="000000"/>
          <w:sz w:val="28"/>
        </w:rPr>
        <w:t xml:space="preserve">
      2) правила о внутренней кредитной политике, разработанные в соответствии со </w:t>
      </w:r>
      <w:r>
        <w:rPr>
          <w:rFonts w:ascii="Times New Roman"/>
          <w:b w:val="false"/>
          <w:i w:val="false"/>
          <w:color w:val="000000"/>
          <w:sz w:val="28"/>
        </w:rPr>
        <w:t>статьей 34</w:t>
      </w:r>
      <w:r>
        <w:rPr>
          <w:rFonts w:ascii="Times New Roman"/>
          <w:b w:val="false"/>
          <w:i w:val="false"/>
          <w:color w:val="000000"/>
          <w:sz w:val="28"/>
        </w:rPr>
        <w:t xml:space="preserve"> Закона Республики Казахстан от 31 августа 1995 года "О банках и банковской деятельности в Республике Казахстан" (далее – Закон);</w:t>
      </w:r>
    </w:p>
    <w:bookmarkEnd w:id="424"/>
    <w:bookmarkStart w:name="z3019" w:id="425"/>
    <w:p>
      <w:pPr>
        <w:spacing w:after="0"/>
        <w:ind w:left="0"/>
        <w:jc w:val="both"/>
      </w:pPr>
      <w:r>
        <w:rPr>
          <w:rFonts w:ascii="Times New Roman"/>
          <w:b w:val="false"/>
          <w:i w:val="false"/>
          <w:color w:val="000000"/>
          <w:sz w:val="28"/>
        </w:rPr>
        <w:t>
      3) положение о внутреннем аудите.</w:t>
      </w:r>
    </w:p>
    <w:bookmarkEnd w:id="425"/>
    <w:bookmarkStart w:name="z3020" w:id="426"/>
    <w:p>
      <w:pPr>
        <w:spacing w:after="0"/>
        <w:ind w:left="0"/>
        <w:jc w:val="both"/>
      </w:pPr>
      <w:r>
        <w:rPr>
          <w:rFonts w:ascii="Times New Roman"/>
          <w:b w:val="false"/>
          <w:i w:val="false"/>
          <w:color w:val="000000"/>
          <w:sz w:val="28"/>
        </w:rPr>
        <w:t>
      11. Услугополучатели - фондовая биржа, центральный депозитарий для получения лицензии представляют документы, указанные в подпунктах 1), 2), 4) и 5) пункта 9 настоящего стандарта государственной услуги.</w:t>
      </w:r>
    </w:p>
    <w:bookmarkEnd w:id="426"/>
    <w:bookmarkStart w:name="z3021" w:id="427"/>
    <w:p>
      <w:pPr>
        <w:spacing w:after="0"/>
        <w:ind w:left="0"/>
        <w:jc w:val="both"/>
      </w:pPr>
      <w:r>
        <w:rPr>
          <w:rFonts w:ascii="Times New Roman"/>
          <w:b w:val="false"/>
          <w:i w:val="false"/>
          <w:color w:val="000000"/>
          <w:sz w:val="28"/>
        </w:rPr>
        <w:t>
      12. Услугополучатель - дочерняя организация национального управляющего холдинга в сфере агропромышленного комплекса помимо документов, указанных в пункте 9 настоящего стандарта государственной услуги, дополнительно представляет:</w:t>
      </w:r>
    </w:p>
    <w:bookmarkEnd w:id="427"/>
    <w:bookmarkStart w:name="z3022" w:id="428"/>
    <w:p>
      <w:pPr>
        <w:spacing w:after="0"/>
        <w:ind w:left="0"/>
        <w:jc w:val="both"/>
      </w:pPr>
      <w:r>
        <w:rPr>
          <w:rFonts w:ascii="Times New Roman"/>
          <w:b w:val="false"/>
          <w:i w:val="false"/>
          <w:color w:val="000000"/>
          <w:sz w:val="28"/>
        </w:rPr>
        <w:t>
      1) правила о внутренней кредитной политике, разработанные в соответствии со статьей 34 Закона;</w:t>
      </w:r>
    </w:p>
    <w:bookmarkEnd w:id="428"/>
    <w:bookmarkStart w:name="z3023" w:id="429"/>
    <w:p>
      <w:pPr>
        <w:spacing w:after="0"/>
        <w:ind w:left="0"/>
        <w:jc w:val="both"/>
      </w:pPr>
      <w:r>
        <w:rPr>
          <w:rFonts w:ascii="Times New Roman"/>
          <w:b w:val="false"/>
          <w:i w:val="false"/>
          <w:color w:val="000000"/>
          <w:sz w:val="28"/>
        </w:rPr>
        <w:t>
      2) положение о внутреннем аудите (для юридических лиц, созданных в организационно-правовой форме акционерного общества).</w:t>
      </w:r>
    </w:p>
    <w:bookmarkEnd w:id="429"/>
    <w:bookmarkStart w:name="z3024" w:id="430"/>
    <w:p>
      <w:pPr>
        <w:spacing w:after="0"/>
        <w:ind w:left="0"/>
        <w:jc w:val="both"/>
      </w:pPr>
      <w:r>
        <w:rPr>
          <w:rFonts w:ascii="Times New Roman"/>
          <w:b w:val="false"/>
          <w:i w:val="false"/>
          <w:color w:val="000000"/>
          <w:sz w:val="28"/>
        </w:rPr>
        <w:t>
      13. Перечень документов, необходимых для оказания государственной услуги при обращении услугополучателя к услугодателю для получения дубликата лицензии (если ранее выданная лицензия была оформлена в бумажной форме):</w:t>
      </w:r>
    </w:p>
    <w:bookmarkEnd w:id="430"/>
    <w:bookmarkStart w:name="z3025" w:id="431"/>
    <w:p>
      <w:pPr>
        <w:spacing w:after="0"/>
        <w:ind w:left="0"/>
        <w:jc w:val="both"/>
      </w:pPr>
      <w:r>
        <w:rPr>
          <w:rFonts w:ascii="Times New Roman"/>
          <w:b w:val="false"/>
          <w:i w:val="false"/>
          <w:color w:val="000000"/>
          <w:sz w:val="28"/>
        </w:rPr>
        <w:t>
      1) заявление в произвольной форме;</w:t>
      </w:r>
    </w:p>
    <w:bookmarkEnd w:id="431"/>
    <w:bookmarkStart w:name="z3026" w:id="432"/>
    <w:p>
      <w:pPr>
        <w:spacing w:after="0"/>
        <w:ind w:left="0"/>
        <w:jc w:val="both"/>
      </w:pPr>
      <w:r>
        <w:rPr>
          <w:rFonts w:ascii="Times New Roman"/>
          <w:b w:val="false"/>
          <w:i w:val="false"/>
          <w:color w:val="000000"/>
          <w:sz w:val="28"/>
        </w:rPr>
        <w:t>
      2) копию документа, подтверждающего уплату лицензионного сбора за право занятия отдельными видами деятельности при выдаче дубликата лицензии, за исключением случаев оплаты через платежный шлюз "электронного правительства".</w:t>
      </w:r>
    </w:p>
    <w:bookmarkEnd w:id="432"/>
    <w:bookmarkStart w:name="z3027" w:id="433"/>
    <w:p>
      <w:pPr>
        <w:spacing w:after="0"/>
        <w:ind w:left="0"/>
        <w:jc w:val="both"/>
      </w:pPr>
      <w:r>
        <w:rPr>
          <w:rFonts w:ascii="Times New Roman"/>
          <w:b w:val="false"/>
          <w:i w:val="false"/>
          <w:color w:val="000000"/>
          <w:sz w:val="28"/>
        </w:rPr>
        <w:t>
      14. Перечень документов, необходимых для оказания государственной услуги при обращении услугополучателя к услугодателю для переоформления лицензии:</w:t>
      </w:r>
    </w:p>
    <w:bookmarkEnd w:id="433"/>
    <w:bookmarkStart w:name="z3028" w:id="434"/>
    <w:p>
      <w:pPr>
        <w:spacing w:after="0"/>
        <w:ind w:left="0"/>
        <w:jc w:val="both"/>
      </w:pPr>
      <w:r>
        <w:rPr>
          <w:rFonts w:ascii="Times New Roman"/>
          <w:b w:val="false"/>
          <w:i w:val="false"/>
          <w:color w:val="000000"/>
          <w:sz w:val="28"/>
        </w:rPr>
        <w:t>
      1) заявление по форме согласно приложению 4 к настоящему стандарту государственной услуги;</w:t>
      </w:r>
    </w:p>
    <w:bookmarkEnd w:id="434"/>
    <w:bookmarkStart w:name="z3029" w:id="435"/>
    <w:p>
      <w:pPr>
        <w:spacing w:after="0"/>
        <w:ind w:left="0"/>
        <w:jc w:val="both"/>
      </w:pPr>
      <w:r>
        <w:rPr>
          <w:rFonts w:ascii="Times New Roman"/>
          <w:b w:val="false"/>
          <w:i w:val="false"/>
          <w:color w:val="000000"/>
          <w:sz w:val="28"/>
        </w:rPr>
        <w:t>
      2) оригинал лицензии, в случае исключения из лицензируемого вида деятельности одной или более банковских операций (если ранее выданная лицензия была оформлена в бумажной форме);</w:t>
      </w:r>
    </w:p>
    <w:bookmarkEnd w:id="435"/>
    <w:bookmarkStart w:name="z3030" w:id="436"/>
    <w:p>
      <w:pPr>
        <w:spacing w:after="0"/>
        <w:ind w:left="0"/>
        <w:jc w:val="both"/>
      </w:pPr>
      <w:r>
        <w:rPr>
          <w:rFonts w:ascii="Times New Roman"/>
          <w:b w:val="false"/>
          <w:i w:val="false"/>
          <w:color w:val="000000"/>
          <w:sz w:val="28"/>
        </w:rPr>
        <w:t>
      3) копию документа, подтверждающего уплату лицензионного сбора за право занятия отдельными видами деятельности при переоформлении лицензии, за исключением случаев оплаты через платежный шлюз "электронного правительства";</w:t>
      </w:r>
    </w:p>
    <w:bookmarkEnd w:id="436"/>
    <w:bookmarkStart w:name="z3031" w:id="437"/>
    <w:p>
      <w:pPr>
        <w:spacing w:after="0"/>
        <w:ind w:left="0"/>
        <w:jc w:val="both"/>
      </w:pPr>
      <w:r>
        <w:rPr>
          <w:rFonts w:ascii="Times New Roman"/>
          <w:b w:val="false"/>
          <w:i w:val="false"/>
          <w:color w:val="000000"/>
          <w:sz w:val="28"/>
        </w:rPr>
        <w:t>
      4) копии документов, содержащих информацию об изменениях, послуживших основанием для переоформления лицензии, за исключением документов, информация из которых содержится в государственных информационных системах.</w:t>
      </w:r>
    </w:p>
    <w:bookmarkEnd w:id="437"/>
    <w:bookmarkStart w:name="z3032" w:id="438"/>
    <w:p>
      <w:pPr>
        <w:spacing w:after="0"/>
        <w:ind w:left="0"/>
        <w:jc w:val="both"/>
      </w:pPr>
      <w:r>
        <w:rPr>
          <w:rFonts w:ascii="Times New Roman"/>
          <w:b w:val="false"/>
          <w:i w:val="false"/>
          <w:color w:val="000000"/>
          <w:sz w:val="28"/>
        </w:rPr>
        <w:t>
      15. Перечень документов, необходимых для оказания государственной услуги при обращении услугополучателя на портал:</w:t>
      </w:r>
    </w:p>
    <w:bookmarkEnd w:id="438"/>
    <w:bookmarkStart w:name="z3033" w:id="439"/>
    <w:p>
      <w:pPr>
        <w:spacing w:after="0"/>
        <w:ind w:left="0"/>
        <w:jc w:val="both"/>
      </w:pPr>
      <w:r>
        <w:rPr>
          <w:rFonts w:ascii="Times New Roman"/>
          <w:b w:val="false"/>
          <w:i w:val="false"/>
          <w:color w:val="000000"/>
          <w:sz w:val="28"/>
        </w:rPr>
        <w:t>
      для получения лицензии:</w:t>
      </w:r>
    </w:p>
    <w:bookmarkEnd w:id="439"/>
    <w:bookmarkStart w:name="z3034" w:id="440"/>
    <w:p>
      <w:pPr>
        <w:spacing w:after="0"/>
        <w:ind w:left="0"/>
        <w:jc w:val="both"/>
      </w:pPr>
      <w:r>
        <w:rPr>
          <w:rFonts w:ascii="Times New Roman"/>
          <w:b w:val="false"/>
          <w:i w:val="false"/>
          <w:color w:val="000000"/>
          <w:sz w:val="28"/>
        </w:rPr>
        <w:t>
      1) запрос в форме электронного документа, удостоверенный ЭЦП услугополучателя;</w:t>
      </w:r>
    </w:p>
    <w:bookmarkEnd w:id="440"/>
    <w:bookmarkStart w:name="z3035" w:id="441"/>
    <w:p>
      <w:pPr>
        <w:spacing w:after="0"/>
        <w:ind w:left="0"/>
        <w:jc w:val="both"/>
      </w:pPr>
      <w:r>
        <w:rPr>
          <w:rFonts w:ascii="Times New Roman"/>
          <w:b w:val="false"/>
          <w:i w:val="false"/>
          <w:color w:val="000000"/>
          <w:sz w:val="28"/>
        </w:rPr>
        <w:t>
      2) документ об оплате лицензионного сбора (в виде электронной копии документа), за исключением случаев оплаты через платежный шлюз "электронного правительства";</w:t>
      </w:r>
    </w:p>
    <w:bookmarkEnd w:id="441"/>
    <w:bookmarkStart w:name="z3036" w:id="442"/>
    <w:p>
      <w:pPr>
        <w:spacing w:after="0"/>
        <w:ind w:left="0"/>
        <w:jc w:val="both"/>
      </w:pPr>
      <w:r>
        <w:rPr>
          <w:rFonts w:ascii="Times New Roman"/>
          <w:b w:val="false"/>
          <w:i w:val="false"/>
          <w:color w:val="000000"/>
          <w:sz w:val="28"/>
        </w:rPr>
        <w:t>
      3) документы, указанные в подпунктах 3), 4), 5), 6), 8) и 9) (в виде электронных копий документов в формате PDF) и 7) (в виде формы сведений согласно приложению 3 к настоящему стандарту государственной услуги, заверенной ЭЦП руководителя акционера (участника) услугополучателя и ЭЦП акционера (участника) услугополучателя) пункта 9 настоящего стандарта государственной услуги, которые прикрепляются к электронному запросу;</w:t>
      </w:r>
    </w:p>
    <w:bookmarkEnd w:id="442"/>
    <w:bookmarkStart w:name="z3037" w:id="443"/>
    <w:p>
      <w:pPr>
        <w:spacing w:after="0"/>
        <w:ind w:left="0"/>
        <w:jc w:val="both"/>
      </w:pPr>
      <w:r>
        <w:rPr>
          <w:rFonts w:ascii="Times New Roman"/>
          <w:b w:val="false"/>
          <w:i w:val="false"/>
          <w:color w:val="000000"/>
          <w:sz w:val="28"/>
        </w:rPr>
        <w:t>
      в пунктах 10, 11 и 12 настоящего стандарта государственной услуги в виде электронных копий документов в формате PDF, которые прикрепляются к электронному запросу.</w:t>
      </w:r>
    </w:p>
    <w:bookmarkEnd w:id="443"/>
    <w:bookmarkStart w:name="z3038" w:id="444"/>
    <w:p>
      <w:pPr>
        <w:spacing w:after="0"/>
        <w:ind w:left="0"/>
        <w:jc w:val="both"/>
      </w:pPr>
      <w:r>
        <w:rPr>
          <w:rFonts w:ascii="Times New Roman"/>
          <w:b w:val="false"/>
          <w:i w:val="false"/>
          <w:color w:val="000000"/>
          <w:sz w:val="28"/>
        </w:rPr>
        <w:t xml:space="preserve">
      Для получения дубликата лицензии (если ранее выданная лицензия была оформлена в бумажной форме): </w:t>
      </w:r>
    </w:p>
    <w:bookmarkEnd w:id="444"/>
    <w:bookmarkStart w:name="z3039" w:id="445"/>
    <w:p>
      <w:pPr>
        <w:spacing w:after="0"/>
        <w:ind w:left="0"/>
        <w:jc w:val="both"/>
      </w:pPr>
      <w:r>
        <w:rPr>
          <w:rFonts w:ascii="Times New Roman"/>
          <w:b w:val="false"/>
          <w:i w:val="false"/>
          <w:color w:val="000000"/>
          <w:sz w:val="28"/>
        </w:rPr>
        <w:t>
      1) запрос в форме электронного документа, удостоверенный ЭЦП услугополучателя;</w:t>
      </w:r>
    </w:p>
    <w:bookmarkEnd w:id="445"/>
    <w:bookmarkStart w:name="z3040" w:id="446"/>
    <w:p>
      <w:pPr>
        <w:spacing w:after="0"/>
        <w:ind w:left="0"/>
        <w:jc w:val="both"/>
      </w:pPr>
      <w:r>
        <w:rPr>
          <w:rFonts w:ascii="Times New Roman"/>
          <w:b w:val="false"/>
          <w:i w:val="false"/>
          <w:color w:val="000000"/>
          <w:sz w:val="28"/>
        </w:rPr>
        <w:t>
      2) документ об оплате лицензионного сбора за право занятия отдельными видами деятельности при выдаче дубликата лицензии (в виде электронной копии документа), за исключением случаев оплаты через платежный шлюз "электронного правительства".</w:t>
      </w:r>
    </w:p>
    <w:bookmarkEnd w:id="446"/>
    <w:p>
      <w:pPr>
        <w:spacing w:after="0"/>
        <w:ind w:left="0"/>
        <w:jc w:val="both"/>
      </w:pPr>
      <w:r>
        <w:rPr>
          <w:rFonts w:ascii="Times New Roman"/>
          <w:b w:val="false"/>
          <w:i w:val="false"/>
          <w:color w:val="000000"/>
          <w:sz w:val="28"/>
        </w:rPr>
        <w:t>
      Для переоформления лицензии:</w:t>
      </w:r>
    </w:p>
    <w:bookmarkStart w:name="z236" w:id="447"/>
    <w:p>
      <w:pPr>
        <w:spacing w:after="0"/>
        <w:ind w:left="0"/>
        <w:jc w:val="both"/>
      </w:pPr>
      <w:r>
        <w:rPr>
          <w:rFonts w:ascii="Times New Roman"/>
          <w:b w:val="false"/>
          <w:i w:val="false"/>
          <w:color w:val="000000"/>
          <w:sz w:val="28"/>
        </w:rPr>
        <w:t>
      1) запрос в форме электронного документа, удостоверенный ЭЦП услугополучателя;</w:t>
      </w:r>
    </w:p>
    <w:bookmarkEnd w:id="447"/>
    <w:bookmarkStart w:name="z237" w:id="448"/>
    <w:p>
      <w:pPr>
        <w:spacing w:after="0"/>
        <w:ind w:left="0"/>
        <w:jc w:val="both"/>
      </w:pPr>
      <w:r>
        <w:rPr>
          <w:rFonts w:ascii="Times New Roman"/>
          <w:b w:val="false"/>
          <w:i w:val="false"/>
          <w:color w:val="000000"/>
          <w:sz w:val="28"/>
        </w:rPr>
        <w:t>
      2) копия документа, подтверждающего уплату лицензионного сбора за право занятия отдельными видами деятельности при переоформлении лицензии (в виде электронной копии документа), за исключением случаев оплаты через платежный шлюз "электронного правительства";</w:t>
      </w:r>
    </w:p>
    <w:bookmarkEnd w:id="448"/>
    <w:p>
      <w:pPr>
        <w:spacing w:after="0"/>
        <w:ind w:left="0"/>
        <w:jc w:val="both"/>
      </w:pPr>
      <w:r>
        <w:rPr>
          <w:rFonts w:ascii="Times New Roman"/>
          <w:b w:val="false"/>
          <w:i w:val="false"/>
          <w:color w:val="000000"/>
          <w:sz w:val="28"/>
        </w:rPr>
        <w:t>
      3) копии документов, содержащих информацию об изменениях, послуживших основанием для переоформления лицензии, за исключением документов, информация из которых содержится в государственных информационных системах (в виде электронных копий документов в формате PDF).</w:t>
      </w:r>
    </w:p>
    <w:bookmarkStart w:name="z3045" w:id="449"/>
    <w:p>
      <w:pPr>
        <w:spacing w:after="0"/>
        <w:ind w:left="0"/>
        <w:jc w:val="both"/>
      </w:pPr>
      <w:r>
        <w:rPr>
          <w:rFonts w:ascii="Times New Roman"/>
          <w:b w:val="false"/>
          <w:i w:val="false"/>
          <w:color w:val="000000"/>
          <w:sz w:val="28"/>
        </w:rPr>
        <w:t>
      Сведения о государственной регистрации (перерегистрации) юридического лица, о лицензии, об оплате суммы лицензионного сбора (в случае оплаты через платежный шлюз "электронного правительства") услугодатель получает из соответствующих государственных информационных систем через шлюз "электронного правительства".</w:t>
      </w:r>
    </w:p>
    <w:bookmarkEnd w:id="449"/>
    <w:p>
      <w:pPr>
        <w:spacing w:after="0"/>
        <w:ind w:left="0"/>
        <w:jc w:val="both"/>
      </w:pPr>
      <w:r>
        <w:rPr>
          <w:rFonts w:ascii="Times New Roman"/>
          <w:b w:val="false"/>
          <w:i w:val="false"/>
          <w:color w:val="000000"/>
          <w:sz w:val="28"/>
        </w:rPr>
        <w:t xml:space="preserve">
       Документы, перечисленные в </w:t>
      </w:r>
      <w:r>
        <w:rPr>
          <w:rFonts w:ascii="Times New Roman"/>
          <w:b w:val="false"/>
          <w:i w:val="false"/>
          <w:color w:val="000000"/>
          <w:sz w:val="28"/>
        </w:rPr>
        <w:t>пунктах 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настоящего стандарта государственной услуги, состоящие из нескольких листов, представляются пронумерованными, прошитыми, частично поверх ярлыка с указанием количества прошитых листов, наклеенного на узел прошивки на обороте последнего листа. Копии документов заверяются подписями должностных лиц услугополучателя, обладающих правом подписи таких документов.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с изменением, внесенным постановлением Правления Национального Банка РК от 07.02.2019 </w:t>
      </w:r>
      <w:r>
        <w:rPr>
          <w:rFonts w:ascii="Times New Roman"/>
          <w:b w:val="false"/>
          <w:i w:val="false"/>
          <w:color w:val="000000"/>
          <w:sz w:val="28"/>
        </w:rPr>
        <w:t>№ 26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3047" w:id="450"/>
    <w:p>
      <w:pPr>
        <w:spacing w:after="0"/>
        <w:ind w:left="0"/>
        <w:jc w:val="both"/>
      </w:pPr>
      <w:r>
        <w:rPr>
          <w:rFonts w:ascii="Times New Roman"/>
          <w:b w:val="false"/>
          <w:i w:val="false"/>
          <w:color w:val="000000"/>
          <w:sz w:val="28"/>
        </w:rPr>
        <w:t>
      16. Основаниями для отказа в оказании государственной услуги являются:</w:t>
      </w:r>
    </w:p>
    <w:bookmarkEnd w:id="450"/>
    <w:bookmarkStart w:name="z3048" w:id="451"/>
    <w:p>
      <w:pPr>
        <w:spacing w:after="0"/>
        <w:ind w:left="0"/>
        <w:jc w:val="both"/>
      </w:pPr>
      <w:r>
        <w:rPr>
          <w:rFonts w:ascii="Times New Roman"/>
          <w:b w:val="false"/>
          <w:i w:val="false"/>
          <w:color w:val="000000"/>
          <w:sz w:val="28"/>
        </w:rPr>
        <w:t>
      1) несоблюдение любого из следующих требований:</w:t>
      </w:r>
    </w:p>
    <w:bookmarkEnd w:id="451"/>
    <w:bookmarkStart w:name="z3049" w:id="452"/>
    <w:p>
      <w:pPr>
        <w:spacing w:after="0"/>
        <w:ind w:left="0"/>
        <w:jc w:val="both"/>
      </w:pPr>
      <w:r>
        <w:rPr>
          <w:rFonts w:ascii="Times New Roman"/>
          <w:b w:val="false"/>
          <w:i w:val="false"/>
          <w:color w:val="000000"/>
          <w:sz w:val="28"/>
        </w:rPr>
        <w:t>
      для получения лицензии на проведение банковских операций в течение 1 (одного) года со дня государственной регистрации услугополучатель должен выполнить все организационно-технические мероприятия, в том числе подготовить помещение, оборудование и программное обеспечение по автоматизации бухгалтерского учета и главной бухгалтерской книги, соответствующих требованиям нормативных правовых актов уполномоченного органа по регулированию, контролю и надзору финансового рынка и финансовых организации, нанять соответствующий персонал;</w:t>
      </w:r>
    </w:p>
    <w:bookmarkEnd w:id="452"/>
    <w:bookmarkStart w:name="z3050" w:id="453"/>
    <w:p>
      <w:pPr>
        <w:spacing w:after="0"/>
        <w:ind w:left="0"/>
        <w:jc w:val="both"/>
      </w:pPr>
      <w:r>
        <w:rPr>
          <w:rFonts w:ascii="Times New Roman"/>
          <w:b w:val="false"/>
          <w:i w:val="false"/>
          <w:color w:val="000000"/>
          <w:sz w:val="28"/>
        </w:rPr>
        <w:t>
      2) несоответствие представленных документов требованиям законодательства Республики Казахстан;</w:t>
      </w:r>
    </w:p>
    <w:bookmarkEnd w:id="453"/>
    <w:bookmarkStart w:name="z3051" w:id="454"/>
    <w:p>
      <w:pPr>
        <w:spacing w:after="0"/>
        <w:ind w:left="0"/>
        <w:jc w:val="both"/>
      </w:pPr>
      <w:r>
        <w:rPr>
          <w:rFonts w:ascii="Times New Roman"/>
          <w:b w:val="false"/>
          <w:i w:val="false"/>
          <w:color w:val="000000"/>
          <w:sz w:val="28"/>
        </w:rPr>
        <w:t>
      3) занятие видом деятельности запрещено законами Республики Казахстан для данной категории юридических лиц;</w:t>
      </w:r>
    </w:p>
    <w:bookmarkEnd w:id="454"/>
    <w:bookmarkStart w:name="z3052" w:id="455"/>
    <w:p>
      <w:pPr>
        <w:spacing w:after="0"/>
        <w:ind w:left="0"/>
        <w:jc w:val="both"/>
      </w:pPr>
      <w:r>
        <w:rPr>
          <w:rFonts w:ascii="Times New Roman"/>
          <w:b w:val="false"/>
          <w:i w:val="false"/>
          <w:color w:val="000000"/>
          <w:sz w:val="28"/>
        </w:rPr>
        <w:t>
      4) не внесен лицензионный сбор за право занятия отдельными видами деятельности в случае подачи заявления на выдачу лицензии на вид деятельности;</w:t>
      </w:r>
    </w:p>
    <w:bookmarkEnd w:id="455"/>
    <w:bookmarkStart w:name="z3053" w:id="456"/>
    <w:p>
      <w:pPr>
        <w:spacing w:after="0"/>
        <w:ind w:left="0"/>
        <w:jc w:val="both"/>
      </w:pPr>
      <w:r>
        <w:rPr>
          <w:rFonts w:ascii="Times New Roman"/>
          <w:b w:val="false"/>
          <w:i w:val="false"/>
          <w:color w:val="000000"/>
          <w:sz w:val="28"/>
        </w:rPr>
        <w:t>
      5) в отношении услугополучателя имеется вступившее в законную силу решение (приговор) суда о приостановлении или запрещении деятельности или отдельных видов деятельности, подлежащих лицензированию;</w:t>
      </w:r>
    </w:p>
    <w:bookmarkEnd w:id="456"/>
    <w:bookmarkStart w:name="z3054" w:id="457"/>
    <w:p>
      <w:pPr>
        <w:spacing w:after="0"/>
        <w:ind w:left="0"/>
        <w:jc w:val="both"/>
      </w:pPr>
      <w:r>
        <w:rPr>
          <w:rFonts w:ascii="Times New Roman"/>
          <w:b w:val="false"/>
          <w:i w:val="false"/>
          <w:color w:val="000000"/>
          <w:sz w:val="28"/>
        </w:rPr>
        <w:t>
      6) судом на основании представления судебного исполнителя временно запрещено выдавать услугополучателю-должнику лицензию.</w:t>
      </w:r>
    </w:p>
    <w:bookmarkEnd w:id="457"/>
    <w:bookmarkStart w:name="z3055" w:id="458"/>
    <w:p>
      <w:pPr>
        <w:spacing w:after="0"/>
        <w:ind w:left="0"/>
        <w:jc w:val="both"/>
      </w:pPr>
      <w:r>
        <w:rPr>
          <w:rFonts w:ascii="Times New Roman"/>
          <w:b w:val="false"/>
          <w:i w:val="false"/>
          <w:color w:val="000000"/>
          <w:sz w:val="28"/>
        </w:rPr>
        <w:t xml:space="preserve">
      17. Услугодатель отказывает в переоформлении лицензии в случае ненадлежащего оформления документов, указанных в </w:t>
      </w:r>
      <w:r>
        <w:rPr>
          <w:rFonts w:ascii="Times New Roman"/>
          <w:b w:val="false"/>
          <w:i w:val="false"/>
          <w:color w:val="000000"/>
          <w:sz w:val="28"/>
        </w:rPr>
        <w:t>пункте 14</w:t>
      </w:r>
      <w:r>
        <w:rPr>
          <w:rFonts w:ascii="Times New Roman"/>
          <w:b w:val="false"/>
          <w:i w:val="false"/>
          <w:color w:val="000000"/>
          <w:sz w:val="28"/>
        </w:rPr>
        <w:t xml:space="preserve"> настоящего стандарта государственной услуги.</w:t>
      </w:r>
    </w:p>
    <w:bookmarkEnd w:id="458"/>
    <w:bookmarkStart w:name="z3056" w:id="459"/>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и (или) его должностных лиц по вопросам оказания государственных услуг</w:t>
      </w:r>
    </w:p>
    <w:bookmarkEnd w:id="459"/>
    <w:bookmarkStart w:name="z3057" w:id="460"/>
    <w:p>
      <w:pPr>
        <w:spacing w:after="0"/>
        <w:ind w:left="0"/>
        <w:jc w:val="both"/>
      </w:pPr>
      <w:r>
        <w:rPr>
          <w:rFonts w:ascii="Times New Roman"/>
          <w:b w:val="false"/>
          <w:i w:val="false"/>
          <w:color w:val="000000"/>
          <w:sz w:val="28"/>
        </w:rPr>
        <w:t>
      18. Обжалование решений, действий (бездействия) услугодателя и (или) его должностных лиц по вопросам оказания государственных услуг производится в письменном виде на имя руководителя услугодателя по адресу, указанному в пункте 20 настоящего стандарта государственной услуги.</w:t>
      </w:r>
    </w:p>
    <w:bookmarkEnd w:id="460"/>
    <w:bookmarkStart w:name="z3058" w:id="461"/>
    <w:p>
      <w:pPr>
        <w:spacing w:after="0"/>
        <w:ind w:left="0"/>
        <w:jc w:val="both"/>
      </w:pPr>
      <w:r>
        <w:rPr>
          <w:rFonts w:ascii="Times New Roman"/>
          <w:b w:val="false"/>
          <w:i w:val="false"/>
          <w:color w:val="000000"/>
          <w:sz w:val="28"/>
        </w:rPr>
        <w:t xml:space="preserve">
      В жалобе юридического лица указываются его наименование, почтовый адрес, исходящий номер и дата. </w:t>
      </w:r>
    </w:p>
    <w:bookmarkEnd w:id="461"/>
    <w:bookmarkStart w:name="z3059" w:id="462"/>
    <w:p>
      <w:pPr>
        <w:spacing w:after="0"/>
        <w:ind w:left="0"/>
        <w:jc w:val="both"/>
      </w:pPr>
      <w:r>
        <w:rPr>
          <w:rFonts w:ascii="Times New Roman"/>
          <w:b w:val="false"/>
          <w:i w:val="false"/>
          <w:color w:val="000000"/>
          <w:sz w:val="28"/>
        </w:rPr>
        <w:t>
      Обращение подписывается услугополучателем.</w:t>
      </w:r>
    </w:p>
    <w:bookmarkEnd w:id="462"/>
    <w:bookmarkStart w:name="z3060" w:id="463"/>
    <w:p>
      <w:pPr>
        <w:spacing w:after="0"/>
        <w:ind w:left="0"/>
        <w:jc w:val="both"/>
      </w:pPr>
      <w:r>
        <w:rPr>
          <w:rFonts w:ascii="Times New Roman"/>
          <w:b w:val="false"/>
          <w:i w:val="false"/>
          <w:color w:val="000000"/>
          <w:sz w:val="28"/>
        </w:rPr>
        <w:t xml:space="preserve">
      Подтверждением принятия жалобы является ее регистрация (штамп, входящий номер и дата) в канцелярии услугодателя с указанием фамилии и инициалов лица, принявшего жалобу, срока и места получения ответа на поданную жалобу. </w:t>
      </w:r>
    </w:p>
    <w:bookmarkEnd w:id="463"/>
    <w:bookmarkStart w:name="z3061" w:id="464"/>
    <w:p>
      <w:pPr>
        <w:spacing w:after="0"/>
        <w:ind w:left="0"/>
        <w:jc w:val="both"/>
      </w:pPr>
      <w:r>
        <w:rPr>
          <w:rFonts w:ascii="Times New Roman"/>
          <w:b w:val="false"/>
          <w:i w:val="false"/>
          <w:color w:val="000000"/>
          <w:sz w:val="28"/>
        </w:rPr>
        <w:t>
      Жалоба услугополучателя по вопросам оказания государственных услуг, поступившая в адрес услугодателя, рассматривается в течение 5 (пяти) рабочих дней со дня ее регистрации.</w:t>
      </w:r>
    </w:p>
    <w:bookmarkEnd w:id="464"/>
    <w:bookmarkStart w:name="z3062" w:id="465"/>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8-800-080-7777 или 1414.</w:t>
      </w:r>
    </w:p>
    <w:bookmarkEnd w:id="465"/>
    <w:bookmarkStart w:name="z3063" w:id="466"/>
    <w:p>
      <w:pPr>
        <w:spacing w:after="0"/>
        <w:ind w:left="0"/>
        <w:jc w:val="both"/>
      </w:pP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p>
    <w:bookmarkEnd w:id="466"/>
    <w:bookmarkStart w:name="z3064" w:id="467"/>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p>
    <w:bookmarkEnd w:id="467"/>
    <w:bookmarkStart w:name="z3065" w:id="468"/>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рассматривается в течение 15 (пятнадцати) рабочих дней со дня ее регистрации.</w:t>
      </w:r>
    </w:p>
    <w:bookmarkEnd w:id="468"/>
    <w:bookmarkStart w:name="z3066" w:id="469"/>
    <w:p>
      <w:pPr>
        <w:spacing w:after="0"/>
        <w:ind w:left="0"/>
        <w:jc w:val="both"/>
      </w:pPr>
      <w:r>
        <w:rPr>
          <w:rFonts w:ascii="Times New Roman"/>
          <w:b w:val="false"/>
          <w:i w:val="false"/>
          <w:color w:val="000000"/>
          <w:sz w:val="28"/>
        </w:rPr>
        <w:t>
      19. В случае несогласия с результатами оказанной государственной услуги услугополучатель имеет право обратиться в суд в установленном законодательством Республики Казахстан порядке.</w:t>
      </w:r>
    </w:p>
    <w:bookmarkEnd w:id="469"/>
    <w:bookmarkStart w:name="z3067" w:id="470"/>
    <w:p>
      <w:pPr>
        <w:spacing w:after="0"/>
        <w:ind w:left="0"/>
        <w:jc w:val="left"/>
      </w:pPr>
      <w:r>
        <w:rPr>
          <w:rFonts w:ascii="Times New Roman"/>
          <w:b/>
          <w:i w:val="false"/>
          <w:color w:val="000000"/>
        </w:rPr>
        <w:t xml:space="preserve"> Глава 4. Иные требования с учетом особенностей оказания государственной услуги, в том числе оказываемой в электронной форме</w:t>
      </w:r>
    </w:p>
    <w:bookmarkEnd w:id="470"/>
    <w:bookmarkStart w:name="z3068" w:id="471"/>
    <w:p>
      <w:pPr>
        <w:spacing w:after="0"/>
        <w:ind w:left="0"/>
        <w:jc w:val="both"/>
      </w:pPr>
      <w:r>
        <w:rPr>
          <w:rFonts w:ascii="Times New Roman"/>
          <w:b w:val="false"/>
          <w:i w:val="false"/>
          <w:color w:val="000000"/>
          <w:sz w:val="28"/>
        </w:rPr>
        <w:t>
      20. Адреса мест оказания государственной услуги размещены на официальном интернет-ресурсе услугодателя: www.nationalbank.kz, раздел "Государственные услуги".</w:t>
      </w:r>
    </w:p>
    <w:bookmarkEnd w:id="471"/>
    <w:bookmarkStart w:name="z3069" w:id="472"/>
    <w:p>
      <w:pPr>
        <w:spacing w:after="0"/>
        <w:ind w:left="0"/>
        <w:jc w:val="both"/>
      </w:pPr>
      <w:r>
        <w:rPr>
          <w:rFonts w:ascii="Times New Roman"/>
          <w:b w:val="false"/>
          <w:i w:val="false"/>
          <w:color w:val="000000"/>
          <w:sz w:val="28"/>
        </w:rPr>
        <w:t>
      21.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bookmarkEnd w:id="472"/>
    <w:bookmarkStart w:name="z3070" w:id="473"/>
    <w:p>
      <w:pPr>
        <w:spacing w:after="0"/>
        <w:ind w:left="0"/>
        <w:jc w:val="both"/>
      </w:pPr>
      <w:r>
        <w:rPr>
          <w:rFonts w:ascii="Times New Roman"/>
          <w:b w:val="false"/>
          <w:i w:val="false"/>
          <w:color w:val="000000"/>
          <w:sz w:val="28"/>
        </w:rPr>
        <w:t>
      22. Контактные телефоны справочных служб по вопросам оказания государственной услуги размещены на официальном интернет-ресурсе услугодателя: www.nationalbank.kz, раздел "Государственные услуги". Единый контакт-центр по вопросам оказания государственных услуг: 8-800-080-7777, 1414.</w:t>
      </w:r>
    </w:p>
    <w:bookmarkEnd w:id="4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"Выдача лицензии организациям,</w:t>
            </w:r>
            <w:r>
              <w:br/>
            </w:r>
            <w:r>
              <w:rPr>
                <w:rFonts w:ascii="Times New Roman"/>
                <w:b w:val="false"/>
                <w:i w:val="false"/>
                <w:color w:val="000000"/>
                <w:sz w:val="20"/>
              </w:rPr>
              <w:t>осуществляющим отдельные виды</w:t>
            </w:r>
            <w:r>
              <w:br/>
            </w:r>
            <w:r>
              <w:rPr>
                <w:rFonts w:ascii="Times New Roman"/>
                <w:b w:val="false"/>
                <w:i w:val="false"/>
                <w:color w:val="000000"/>
                <w:sz w:val="20"/>
              </w:rPr>
              <w:t>банковских операций, на</w:t>
            </w:r>
            <w:r>
              <w:br/>
            </w:r>
            <w:r>
              <w:rPr>
                <w:rFonts w:ascii="Times New Roman"/>
                <w:b w:val="false"/>
                <w:i w:val="false"/>
                <w:color w:val="000000"/>
                <w:sz w:val="20"/>
              </w:rPr>
              <w:t>банковские операции"</w:t>
            </w:r>
          </w:p>
        </w:tc>
      </w:tr>
    </w:tbl>
    <w:p>
      <w:pPr>
        <w:spacing w:after="0"/>
        <w:ind w:left="0"/>
        <w:jc w:val="both"/>
      </w:pPr>
      <w:r>
        <w:rPr>
          <w:rFonts w:ascii="Times New Roman"/>
          <w:b w:val="false"/>
          <w:i w:val="false"/>
          <w:color w:val="ff0000"/>
          <w:sz w:val="28"/>
        </w:rPr>
        <w:t xml:space="preserve">
      Сноска. Приложение 1 в редакции постановления Правления Национального Банка РК от 07.02.2019 </w:t>
      </w:r>
      <w:r>
        <w:rPr>
          <w:rFonts w:ascii="Times New Roman"/>
          <w:b w:val="false"/>
          <w:i w:val="false"/>
          <w:color w:val="ff0000"/>
          <w:sz w:val="28"/>
        </w:rPr>
        <w:t>№ 26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В___________________________</w:t>
            </w:r>
            <w:r>
              <w:br/>
            </w:r>
            <w:r>
              <w:rPr>
                <w:rFonts w:ascii="Times New Roman"/>
                <w:b w:val="false"/>
                <w:i w:val="false"/>
                <w:color w:val="000000"/>
                <w:sz w:val="20"/>
              </w:rPr>
              <w:t>(полное наименование услугодателя)</w:t>
            </w:r>
            <w:r>
              <w:br/>
            </w:r>
            <w:r>
              <w:rPr>
                <w:rFonts w:ascii="Times New Roman"/>
                <w:b w:val="false"/>
                <w:i w:val="false"/>
                <w:color w:val="000000"/>
                <w:sz w:val="20"/>
              </w:rPr>
              <w:t>от__________________________</w:t>
            </w:r>
            <w:r>
              <w:br/>
            </w:r>
            <w:r>
              <w:rPr>
                <w:rFonts w:ascii="Times New Roman"/>
                <w:b w:val="false"/>
                <w:i w:val="false"/>
                <w:color w:val="000000"/>
                <w:sz w:val="20"/>
              </w:rPr>
              <w:t>(полное наименование</w:t>
            </w:r>
            <w:r>
              <w:br/>
            </w:r>
            <w:r>
              <w:rPr>
                <w:rFonts w:ascii="Times New Roman"/>
                <w:b w:val="false"/>
                <w:i w:val="false"/>
                <w:color w:val="000000"/>
                <w:sz w:val="20"/>
              </w:rPr>
              <w:t>услугополучателя)</w:t>
            </w:r>
          </w:p>
        </w:tc>
      </w:tr>
    </w:tbl>
    <w:bookmarkStart w:name="z1878" w:id="474"/>
    <w:p>
      <w:pPr>
        <w:spacing w:after="0"/>
        <w:ind w:left="0"/>
        <w:jc w:val="left"/>
      </w:pPr>
      <w:r>
        <w:rPr>
          <w:rFonts w:ascii="Times New Roman"/>
          <w:b/>
          <w:i w:val="false"/>
          <w:color w:val="000000"/>
        </w:rPr>
        <w:t xml:space="preserve"> Заявление</w:t>
      </w:r>
    </w:p>
    <w:bookmarkEnd w:id="474"/>
    <w:bookmarkStart w:name="z1879" w:id="475"/>
    <w:p>
      <w:pPr>
        <w:spacing w:after="0"/>
        <w:ind w:left="0"/>
        <w:jc w:val="both"/>
      </w:pPr>
      <w:r>
        <w:rPr>
          <w:rFonts w:ascii="Times New Roman"/>
          <w:b w:val="false"/>
          <w:i w:val="false"/>
          <w:color w:val="000000"/>
          <w:sz w:val="28"/>
        </w:rPr>
        <w:t>
      Прошу выдать лицензию на осуществление следующих банковских операций:</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(указать вид валюты (в национальной и (или) иностранной).</w:t>
      </w:r>
    </w:p>
    <w:bookmarkEnd w:id="475"/>
    <w:bookmarkStart w:name="z1880" w:id="476"/>
    <w:p>
      <w:pPr>
        <w:spacing w:after="0"/>
        <w:ind w:left="0"/>
        <w:jc w:val="left"/>
      </w:pPr>
      <w:r>
        <w:rPr>
          <w:rFonts w:ascii="Times New Roman"/>
          <w:b/>
          <w:i w:val="false"/>
          <w:color w:val="000000"/>
        </w:rPr>
        <w:t xml:space="preserve"> Сведения об услугополучателе:</w:t>
      </w:r>
    </w:p>
    <w:bookmarkEnd w:id="476"/>
    <w:bookmarkStart w:name="z1881" w:id="477"/>
    <w:p>
      <w:pPr>
        <w:spacing w:after="0"/>
        <w:ind w:left="0"/>
        <w:jc w:val="both"/>
      </w:pPr>
      <w:r>
        <w:rPr>
          <w:rFonts w:ascii="Times New Roman"/>
          <w:b w:val="false"/>
          <w:i w:val="false"/>
          <w:color w:val="000000"/>
          <w:sz w:val="28"/>
        </w:rPr>
        <w:t>
      1. Место нахождения услугополучателя</w:t>
      </w:r>
    </w:p>
    <w:bookmarkEnd w:id="477"/>
    <w:bookmarkStart w:name="z1882" w:id="478"/>
    <w:p>
      <w:pPr>
        <w:spacing w:after="0"/>
        <w:ind w:left="0"/>
        <w:jc w:val="both"/>
      </w:pP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xml:space="preserve">                   (индекс, область, город, район, улица, номер дома)</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(номер телефона, факса)</w:t>
      </w:r>
    </w:p>
    <w:bookmarkEnd w:id="478"/>
    <w:bookmarkStart w:name="z1883" w:id="479"/>
    <w:p>
      <w:pPr>
        <w:spacing w:after="0"/>
        <w:ind w:left="0"/>
        <w:jc w:val="both"/>
      </w:pPr>
      <w:r>
        <w:rPr>
          <w:rFonts w:ascii="Times New Roman"/>
          <w:b w:val="false"/>
          <w:i w:val="false"/>
          <w:color w:val="000000"/>
          <w:sz w:val="28"/>
        </w:rPr>
        <w:t>
      2. Номер и дата свидетельства о государственной регистрации выпуска объявленных акций и минимальный размер уставного капитала, установленный уполномоченным органом по регулированию, контролю и надзору финансового рынка и финансовых организаций ____________________________________________________________________</w:t>
      </w:r>
      <w:r>
        <w:br/>
      </w:r>
      <w:r>
        <w:rPr>
          <w:rFonts w:ascii="Times New Roman"/>
          <w:b w:val="false"/>
          <w:i w:val="false"/>
          <w:color w:val="000000"/>
          <w:sz w:val="28"/>
        </w:rPr>
        <w:t xml:space="preserve">       3. Перечень направляемых документов, количество экземпляров и листов по каждому из них:</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p>
    <w:bookmarkEnd w:id="479"/>
    <w:bookmarkStart w:name="z1884" w:id="480"/>
    <w:p>
      <w:pPr>
        <w:spacing w:after="0"/>
        <w:ind w:left="0"/>
        <w:jc w:val="both"/>
      </w:pPr>
      <w:r>
        <w:rPr>
          <w:rFonts w:ascii="Times New Roman"/>
          <w:b w:val="false"/>
          <w:i w:val="false"/>
          <w:color w:val="000000"/>
          <w:sz w:val="28"/>
        </w:rPr>
        <w:t>
      Услугополучатель полностью подтверждает достоверность прилагаемых к заявлению документов (информации). Предоставляю согласие на использование сведений, составляющих охраняемую законом тайну, содержащихся в информационных системах.</w:t>
      </w:r>
    </w:p>
    <w:bookmarkEnd w:id="480"/>
    <w:p>
      <w:pPr>
        <w:spacing w:after="0"/>
        <w:ind w:left="0"/>
        <w:jc w:val="both"/>
      </w:pPr>
      <w:r>
        <w:rPr>
          <w:rFonts w:ascii="Times New Roman"/>
          <w:b w:val="false"/>
          <w:i w:val="false"/>
          <w:color w:val="000000"/>
          <w:sz w:val="28"/>
        </w:rPr>
        <w:t>
      Фамилия, имя, отчетсво (при его наличии), должность лица, уполномоченного на подачу заявления</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(подпись)</w:t>
      </w:r>
      <w:r>
        <w:br/>
      </w:r>
      <w:r>
        <w:rPr>
          <w:rFonts w:ascii="Times New Roman"/>
          <w:b w:val="false"/>
          <w:i w:val="false"/>
          <w:color w:val="000000"/>
          <w:sz w:val="28"/>
        </w:rPr>
        <w:t>"___" 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"Выдача лицензии</w:t>
            </w:r>
            <w:r>
              <w:br/>
            </w:r>
            <w:r>
              <w:rPr>
                <w:rFonts w:ascii="Times New Roman"/>
                <w:b w:val="false"/>
                <w:i w:val="false"/>
                <w:color w:val="000000"/>
                <w:sz w:val="20"/>
              </w:rPr>
              <w:t>организациям, осуществляющим</w:t>
            </w:r>
            <w:r>
              <w:br/>
            </w:r>
            <w:r>
              <w:rPr>
                <w:rFonts w:ascii="Times New Roman"/>
                <w:b w:val="false"/>
                <w:i w:val="false"/>
                <w:color w:val="000000"/>
                <w:sz w:val="20"/>
              </w:rPr>
              <w:t>отдельные виды банковских</w:t>
            </w:r>
            <w:r>
              <w:br/>
            </w:r>
            <w:r>
              <w:rPr>
                <w:rFonts w:ascii="Times New Roman"/>
                <w:b w:val="false"/>
                <w:i w:val="false"/>
                <w:color w:val="000000"/>
                <w:sz w:val="20"/>
              </w:rPr>
              <w:t>операций, на банковские</w:t>
            </w:r>
            <w:r>
              <w:br/>
            </w:r>
            <w:r>
              <w:rPr>
                <w:rFonts w:ascii="Times New Roman"/>
                <w:b w:val="false"/>
                <w:i w:val="false"/>
                <w:color w:val="000000"/>
                <w:sz w:val="20"/>
              </w:rPr>
              <w:t>операции"</w:t>
            </w:r>
          </w:p>
        </w:tc>
      </w:tr>
    </w:tbl>
    <w:bookmarkStart w:name="z3077" w:id="481"/>
    <w:p>
      <w:pPr>
        <w:spacing w:after="0"/>
        <w:ind w:left="0"/>
        <w:jc w:val="both"/>
      </w:pPr>
      <w:r>
        <w:rPr>
          <w:rFonts w:ascii="Times New Roman"/>
          <w:b w:val="false"/>
          <w:i w:val="false"/>
          <w:color w:val="000000"/>
          <w:sz w:val="28"/>
        </w:rPr>
        <w:t>
                                     Сведения</w:t>
      </w:r>
      <w:r>
        <w:br/>
      </w:r>
      <w:r>
        <w:rPr>
          <w:rFonts w:ascii="Times New Roman"/>
          <w:b w:val="false"/>
          <w:i w:val="false"/>
          <w:color w:val="000000"/>
          <w:sz w:val="28"/>
        </w:rPr>
        <w:t xml:space="preserve">             о первом руководителе исполнительного органа и главном бухгалтере</w:t>
      </w:r>
      <w:r>
        <w:br/>
      </w:r>
      <w:r>
        <w:rPr>
          <w:rFonts w:ascii="Times New Roman"/>
          <w:b w:val="false"/>
          <w:i w:val="false"/>
          <w:color w:val="000000"/>
          <w:sz w:val="28"/>
        </w:rPr>
        <w:t xml:space="preserve">             организации, осуществляющей отдельные виды банковских операций</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(указывается должность работника услугополучателя и наименование услугополучателя)</w:t>
      </w:r>
    </w:p>
    <w:bookmarkEnd w:id="481"/>
    <w:bookmarkStart w:name="z3078" w:id="482"/>
    <w:p>
      <w:pPr>
        <w:spacing w:after="0"/>
        <w:ind w:left="0"/>
        <w:jc w:val="both"/>
      </w:pPr>
      <w:r>
        <w:rPr>
          <w:rFonts w:ascii="Times New Roman"/>
          <w:b w:val="false"/>
          <w:i w:val="false"/>
          <w:color w:val="000000"/>
          <w:sz w:val="28"/>
        </w:rPr>
        <w:t>
                               1. Общие сведения:</w:t>
      </w:r>
    </w:p>
    <w:bookmarkEnd w:id="4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5"/>
        <w:gridCol w:w="11355"/>
      </w:tblGrid>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9" w:id="483"/>
          <w:p>
            <w:pPr>
              <w:spacing w:after="20"/>
              <w:ind w:left="20"/>
              <w:jc w:val="both"/>
            </w:pPr>
            <w:r>
              <w:rPr>
                <w:rFonts w:ascii="Times New Roman"/>
                <w:b w:val="false"/>
                <w:i w:val="false"/>
                <w:color w:val="000000"/>
                <w:sz w:val="20"/>
              </w:rPr>
              <w:t xml:space="preserve">
Фамилия, имя, отчество (при его наличии) </w:t>
            </w:r>
          </w:p>
          <w:bookmarkEnd w:id="483"/>
        </w:tc>
        <w:tc>
          <w:tcPr>
            <w:tcW w:w="1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w:t>
            </w:r>
            <w:r>
              <w:br/>
            </w:r>
            <w:r>
              <w:rPr>
                <w:rFonts w:ascii="Times New Roman"/>
                <w:b w:val="false"/>
                <w:i w:val="false"/>
                <w:color w:val="000000"/>
                <w:sz w:val="20"/>
              </w:rPr>
              <w:t>__________________________________________________________________</w:t>
            </w:r>
            <w:r>
              <w:br/>
            </w:r>
            <w:r>
              <w:rPr>
                <w:rFonts w:ascii="Times New Roman"/>
                <w:b w:val="false"/>
                <w:i w:val="false"/>
                <w:color w:val="000000"/>
                <w:sz w:val="20"/>
              </w:rPr>
              <w:t>(в полном соответствии с документом, удостоверяющим личность, в случае изменения фамилии, имени, отчества</w:t>
            </w:r>
            <w:r>
              <w:br/>
            </w:r>
            <w:r>
              <w:rPr>
                <w:rFonts w:ascii="Times New Roman"/>
                <w:b w:val="false"/>
                <w:i w:val="false"/>
                <w:color w:val="000000"/>
                <w:sz w:val="20"/>
              </w:rPr>
              <w:t>(при его наличии) - указать, когда и по какой причине они были изменены)</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0" w:id="484"/>
          <w:p>
            <w:pPr>
              <w:spacing w:after="20"/>
              <w:ind w:left="20"/>
              <w:jc w:val="both"/>
            </w:pPr>
            <w:r>
              <w:rPr>
                <w:rFonts w:ascii="Times New Roman"/>
                <w:b w:val="false"/>
                <w:i w:val="false"/>
                <w:color w:val="000000"/>
                <w:sz w:val="20"/>
              </w:rPr>
              <w:t xml:space="preserve">
Дата и место </w:t>
            </w:r>
            <w:r>
              <w:br/>
            </w:r>
            <w:r>
              <w:rPr>
                <w:rFonts w:ascii="Times New Roman"/>
                <w:b w:val="false"/>
                <w:i w:val="false"/>
                <w:color w:val="000000"/>
                <w:sz w:val="20"/>
              </w:rPr>
              <w:t xml:space="preserve">рождения </w:t>
            </w:r>
          </w:p>
          <w:bookmarkEnd w:id="484"/>
        </w:tc>
        <w:tc>
          <w:tcPr>
            <w:tcW w:w="1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1" w:id="485"/>
          <w:p>
            <w:pPr>
              <w:spacing w:after="20"/>
              <w:ind w:left="20"/>
              <w:jc w:val="both"/>
            </w:pPr>
            <w:r>
              <w:rPr>
                <w:rFonts w:ascii="Times New Roman"/>
                <w:b w:val="false"/>
                <w:i w:val="false"/>
                <w:color w:val="000000"/>
                <w:sz w:val="20"/>
              </w:rPr>
              <w:t xml:space="preserve">
Постоянное </w:t>
            </w:r>
            <w:r>
              <w:br/>
            </w:r>
            <w:r>
              <w:rPr>
                <w:rFonts w:ascii="Times New Roman"/>
                <w:b w:val="false"/>
                <w:i w:val="false"/>
                <w:color w:val="000000"/>
                <w:sz w:val="20"/>
              </w:rPr>
              <w:t xml:space="preserve">место </w:t>
            </w:r>
            <w:r>
              <w:br/>
            </w:r>
            <w:r>
              <w:rPr>
                <w:rFonts w:ascii="Times New Roman"/>
                <w:b w:val="false"/>
                <w:i w:val="false"/>
                <w:color w:val="000000"/>
                <w:sz w:val="20"/>
              </w:rPr>
              <w:t xml:space="preserve">жительства, </w:t>
            </w:r>
            <w:r>
              <w:br/>
            </w:r>
            <w:r>
              <w:rPr>
                <w:rFonts w:ascii="Times New Roman"/>
                <w:b w:val="false"/>
                <w:i w:val="false"/>
                <w:color w:val="000000"/>
                <w:sz w:val="20"/>
              </w:rPr>
              <w:t xml:space="preserve">номера </w:t>
            </w:r>
            <w:r>
              <w:br/>
            </w:r>
            <w:r>
              <w:rPr>
                <w:rFonts w:ascii="Times New Roman"/>
                <w:b w:val="false"/>
                <w:i w:val="false"/>
                <w:color w:val="000000"/>
                <w:sz w:val="20"/>
              </w:rPr>
              <w:t xml:space="preserve">телефонов </w:t>
            </w:r>
          </w:p>
          <w:bookmarkEnd w:id="485"/>
        </w:tc>
        <w:tc>
          <w:tcPr>
            <w:tcW w:w="1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w:t>
            </w:r>
            <w:r>
              <w:br/>
            </w:r>
            <w:r>
              <w:rPr>
                <w:rFonts w:ascii="Times New Roman"/>
                <w:b w:val="false"/>
                <w:i w:val="false"/>
                <w:color w:val="000000"/>
                <w:sz w:val="20"/>
              </w:rPr>
              <w:t>______________________________________________________________</w:t>
            </w:r>
            <w:r>
              <w:br/>
            </w:r>
            <w:r>
              <w:rPr>
                <w:rFonts w:ascii="Times New Roman"/>
                <w:b w:val="false"/>
                <w:i w:val="false"/>
                <w:color w:val="000000"/>
                <w:sz w:val="20"/>
              </w:rPr>
              <w:t xml:space="preserve"> (указать подробный адрес, номера служебного, домашнего, контактного телефонов, включая код населенного пункта)</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2" w:id="486"/>
          <w:p>
            <w:pPr>
              <w:spacing w:after="20"/>
              <w:ind w:left="20"/>
              <w:jc w:val="both"/>
            </w:pPr>
            <w:r>
              <w:rPr>
                <w:rFonts w:ascii="Times New Roman"/>
                <w:b w:val="false"/>
                <w:i w:val="false"/>
                <w:color w:val="000000"/>
                <w:sz w:val="20"/>
              </w:rPr>
              <w:t xml:space="preserve">
Гражданство </w:t>
            </w:r>
          </w:p>
          <w:bookmarkEnd w:id="486"/>
        </w:tc>
        <w:tc>
          <w:tcPr>
            <w:tcW w:w="1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3" w:id="487"/>
          <w:p>
            <w:pPr>
              <w:spacing w:after="20"/>
              <w:ind w:left="20"/>
              <w:jc w:val="both"/>
            </w:pPr>
            <w:r>
              <w:rPr>
                <w:rFonts w:ascii="Times New Roman"/>
                <w:b w:val="false"/>
                <w:i w:val="false"/>
                <w:color w:val="000000"/>
                <w:sz w:val="20"/>
              </w:rPr>
              <w:t xml:space="preserve">
Полные </w:t>
            </w:r>
            <w:r>
              <w:br/>
            </w:r>
            <w:r>
              <w:rPr>
                <w:rFonts w:ascii="Times New Roman"/>
                <w:b w:val="false"/>
                <w:i w:val="false"/>
                <w:color w:val="000000"/>
                <w:sz w:val="20"/>
              </w:rPr>
              <w:t xml:space="preserve">реквизиты </w:t>
            </w:r>
            <w:r>
              <w:br/>
            </w:r>
            <w:r>
              <w:rPr>
                <w:rFonts w:ascii="Times New Roman"/>
                <w:b w:val="false"/>
                <w:i w:val="false"/>
                <w:color w:val="000000"/>
                <w:sz w:val="20"/>
              </w:rPr>
              <w:t xml:space="preserve">документа, </w:t>
            </w:r>
            <w:r>
              <w:br/>
            </w:r>
            <w:r>
              <w:rPr>
                <w:rFonts w:ascii="Times New Roman"/>
                <w:b w:val="false"/>
                <w:i w:val="false"/>
                <w:color w:val="000000"/>
                <w:sz w:val="20"/>
              </w:rPr>
              <w:t xml:space="preserve">удостоверяющего </w:t>
            </w:r>
            <w:r>
              <w:br/>
            </w:r>
            <w:r>
              <w:rPr>
                <w:rFonts w:ascii="Times New Roman"/>
                <w:b w:val="false"/>
                <w:i w:val="false"/>
                <w:color w:val="000000"/>
                <w:sz w:val="20"/>
              </w:rPr>
              <w:t xml:space="preserve">личность </w:t>
            </w:r>
          </w:p>
          <w:bookmarkEnd w:id="487"/>
        </w:tc>
        <w:tc>
          <w:tcPr>
            <w:tcW w:w="1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w:t>
            </w:r>
            <w:r>
              <w:br/>
            </w:r>
            <w:r>
              <w:rPr>
                <w:rFonts w:ascii="Times New Roman"/>
                <w:b w:val="false"/>
                <w:i w:val="false"/>
                <w:color w:val="000000"/>
                <w:sz w:val="20"/>
              </w:rPr>
              <w:t>______________________________________________________________</w:t>
            </w:r>
            <w:r>
              <w:br/>
            </w:r>
            <w:r>
              <w:rPr>
                <w:rFonts w:ascii="Times New Roman"/>
                <w:b w:val="false"/>
                <w:i w:val="false"/>
                <w:color w:val="000000"/>
                <w:sz w:val="20"/>
              </w:rPr>
              <w:t>______________________________________________________________</w:t>
            </w:r>
            <w:r>
              <w:br/>
            </w:r>
            <w:r>
              <w:rPr>
                <w:rFonts w:ascii="Times New Roman"/>
                <w:b w:val="false"/>
                <w:i w:val="false"/>
                <w:color w:val="000000"/>
                <w:sz w:val="20"/>
              </w:rPr>
              <w:t>______________________________________________________________</w:t>
            </w:r>
          </w:p>
        </w:tc>
      </w:tr>
    </w:tbl>
    <w:bookmarkStart w:name="z3084" w:id="488"/>
    <w:p>
      <w:pPr>
        <w:spacing w:after="0"/>
        <w:ind w:left="0"/>
        <w:jc w:val="both"/>
      </w:pPr>
      <w:r>
        <w:rPr>
          <w:rFonts w:ascii="Times New Roman"/>
          <w:b w:val="false"/>
          <w:i w:val="false"/>
          <w:color w:val="000000"/>
          <w:sz w:val="28"/>
        </w:rPr>
        <w:t>
             Сведения о близких родственниках (родители, супруг, брат, сестра, дети), а также</w:t>
      </w:r>
      <w:r>
        <w:br/>
      </w:r>
      <w:r>
        <w:rPr>
          <w:rFonts w:ascii="Times New Roman"/>
          <w:b w:val="false"/>
          <w:i w:val="false"/>
          <w:color w:val="000000"/>
          <w:sz w:val="28"/>
        </w:rPr>
        <w:t xml:space="preserve">свойственниках (брат, сестра, родители, дети супруга (супруги): </w:t>
      </w:r>
    </w:p>
    <w:bookmarkEnd w:id="4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7"/>
        <w:gridCol w:w="5057"/>
        <w:gridCol w:w="1811"/>
        <w:gridCol w:w="1113"/>
        <w:gridCol w:w="1812"/>
      </w:tblGrid>
      <w:tr>
        <w:trPr>
          <w:trHeight w:val="30" w:hRule="atLeast"/>
        </w:trPr>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5" w:id="489"/>
          <w:p>
            <w:pPr>
              <w:spacing w:after="20"/>
              <w:ind w:left="20"/>
              <w:jc w:val="both"/>
            </w:pPr>
            <w:r>
              <w:rPr>
                <w:rFonts w:ascii="Times New Roman"/>
                <w:b w:val="false"/>
                <w:i w:val="false"/>
                <w:color w:val="000000"/>
                <w:sz w:val="20"/>
              </w:rPr>
              <w:t>
№</w:t>
            </w:r>
          </w:p>
          <w:bookmarkEnd w:id="489"/>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Фамилия, </w:t>
            </w:r>
            <w:r>
              <w:br/>
            </w:r>
            <w:r>
              <w:rPr>
                <w:rFonts w:ascii="Times New Roman"/>
                <w:b w:val="false"/>
                <w:i w:val="false"/>
                <w:color w:val="000000"/>
                <w:sz w:val="20"/>
              </w:rPr>
              <w:t xml:space="preserve">имя, </w:t>
            </w:r>
            <w:r>
              <w:br/>
            </w:r>
            <w:r>
              <w:rPr>
                <w:rFonts w:ascii="Times New Roman"/>
                <w:b w:val="false"/>
                <w:i w:val="false"/>
                <w:color w:val="000000"/>
                <w:sz w:val="20"/>
              </w:rPr>
              <w:t xml:space="preserve"> отчество (при его наличии)</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рождения</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Родственные </w:t>
            </w:r>
            <w:r>
              <w:br/>
            </w:r>
            <w:r>
              <w:rPr>
                <w:rFonts w:ascii="Times New Roman"/>
                <w:b w:val="false"/>
                <w:i w:val="false"/>
                <w:color w:val="000000"/>
                <w:sz w:val="20"/>
              </w:rPr>
              <w:t xml:space="preserve"> отношения</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Место работы </w:t>
            </w:r>
            <w:r>
              <w:br/>
            </w:r>
            <w:r>
              <w:rPr>
                <w:rFonts w:ascii="Times New Roman"/>
                <w:b w:val="false"/>
                <w:i w:val="false"/>
                <w:color w:val="000000"/>
                <w:sz w:val="20"/>
              </w:rPr>
              <w:t xml:space="preserve"> и должность</w:t>
            </w:r>
          </w:p>
        </w:tc>
      </w:tr>
      <w:tr>
        <w:trPr>
          <w:trHeight w:val="30" w:hRule="atLeast"/>
        </w:trPr>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6" w:id="490"/>
          <w:p>
            <w:pPr>
              <w:spacing w:after="20"/>
              <w:ind w:left="20"/>
              <w:jc w:val="both"/>
            </w:pPr>
            <w:r>
              <w:rPr>
                <w:rFonts w:ascii="Times New Roman"/>
                <w:b w:val="false"/>
                <w:i w:val="false"/>
                <w:color w:val="000000"/>
                <w:sz w:val="20"/>
              </w:rPr>
              <w:t>
1</w:t>
            </w:r>
          </w:p>
          <w:bookmarkEnd w:id="490"/>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7" w:id="491"/>
          <w:p>
            <w:pPr>
              <w:spacing w:after="20"/>
              <w:ind w:left="20"/>
              <w:jc w:val="both"/>
            </w:pPr>
            <w:r>
              <w:rPr>
                <w:rFonts w:ascii="Times New Roman"/>
                <w:b w:val="false"/>
                <w:i w:val="false"/>
                <w:color w:val="000000"/>
                <w:sz w:val="20"/>
              </w:rPr>
              <w:t>
2</w:t>
            </w:r>
          </w:p>
          <w:bookmarkEnd w:id="491"/>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88" w:id="492"/>
    <w:p>
      <w:pPr>
        <w:spacing w:after="0"/>
        <w:ind w:left="0"/>
        <w:jc w:val="both"/>
      </w:pPr>
      <w:r>
        <w:rPr>
          <w:rFonts w:ascii="Times New Roman"/>
          <w:b w:val="false"/>
          <w:i w:val="false"/>
          <w:color w:val="000000"/>
          <w:sz w:val="28"/>
        </w:rPr>
        <w:t>
             Сведения об участии услугополучателя в создании и деятельности иных</w:t>
      </w:r>
      <w:r>
        <w:br/>
      </w:r>
      <w:r>
        <w:rPr>
          <w:rFonts w:ascii="Times New Roman"/>
          <w:b w:val="false"/>
          <w:i w:val="false"/>
          <w:color w:val="000000"/>
          <w:sz w:val="28"/>
        </w:rPr>
        <w:t xml:space="preserve">юридических лиц в качестве участника, акционера: </w:t>
      </w:r>
    </w:p>
    <w:bookmarkEnd w:id="4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6"/>
        <w:gridCol w:w="2009"/>
        <w:gridCol w:w="1704"/>
        <w:gridCol w:w="8101"/>
      </w:tblGrid>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9" w:id="493"/>
          <w:p>
            <w:pPr>
              <w:spacing w:after="20"/>
              <w:ind w:left="20"/>
              <w:jc w:val="both"/>
            </w:pPr>
            <w:r>
              <w:rPr>
                <w:rFonts w:ascii="Times New Roman"/>
                <w:b w:val="false"/>
                <w:i w:val="false"/>
                <w:color w:val="000000"/>
                <w:sz w:val="20"/>
              </w:rPr>
              <w:t>
№</w:t>
            </w:r>
          </w:p>
          <w:bookmarkEnd w:id="493"/>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место нахождения юридического лица</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Уставные виды деятельности юридического лица</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участия услугополучателя в уставном капитале юридического лица, количество акций и процентное соотношение акций, принадлежащих услугополучателю, к общему количеству голосующих акций юридического лица</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91" w:id="494"/>
    <w:p>
      <w:pPr>
        <w:spacing w:after="0"/>
        <w:ind w:left="0"/>
        <w:jc w:val="both"/>
      </w:pPr>
      <w:r>
        <w:rPr>
          <w:rFonts w:ascii="Times New Roman"/>
          <w:b w:val="false"/>
          <w:i w:val="false"/>
          <w:color w:val="000000"/>
          <w:sz w:val="28"/>
        </w:rPr>
        <w:t>
             2. Профессиональные данные:</w:t>
      </w:r>
    </w:p>
    <w:bookmarkEnd w:id="4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
        <w:gridCol w:w="11828"/>
      </w:tblGrid>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2" w:id="495"/>
          <w:p>
            <w:pPr>
              <w:spacing w:after="20"/>
              <w:ind w:left="20"/>
              <w:jc w:val="both"/>
            </w:pPr>
            <w:r>
              <w:rPr>
                <w:rFonts w:ascii="Times New Roman"/>
                <w:b w:val="false"/>
                <w:i w:val="false"/>
                <w:color w:val="000000"/>
                <w:sz w:val="20"/>
              </w:rPr>
              <w:t xml:space="preserve">
Образование, </w:t>
            </w:r>
            <w:r>
              <w:br/>
            </w:r>
            <w:r>
              <w:rPr>
                <w:rFonts w:ascii="Times New Roman"/>
                <w:b w:val="false"/>
                <w:i w:val="false"/>
                <w:color w:val="000000"/>
                <w:sz w:val="20"/>
              </w:rPr>
              <w:t xml:space="preserve">в том числе </w:t>
            </w:r>
            <w:r>
              <w:br/>
            </w:r>
            <w:r>
              <w:rPr>
                <w:rFonts w:ascii="Times New Roman"/>
                <w:b w:val="false"/>
                <w:i w:val="false"/>
                <w:color w:val="000000"/>
                <w:sz w:val="20"/>
              </w:rPr>
              <w:t xml:space="preserve">профессиональное </w:t>
            </w:r>
            <w:r>
              <w:br/>
            </w:r>
            <w:r>
              <w:rPr>
                <w:rFonts w:ascii="Times New Roman"/>
                <w:b w:val="false"/>
                <w:i w:val="false"/>
                <w:color w:val="000000"/>
                <w:sz w:val="20"/>
              </w:rPr>
              <w:t xml:space="preserve">образование, </w:t>
            </w:r>
            <w:r>
              <w:br/>
            </w:r>
            <w:r>
              <w:rPr>
                <w:rFonts w:ascii="Times New Roman"/>
                <w:b w:val="false"/>
                <w:i w:val="false"/>
                <w:color w:val="000000"/>
                <w:sz w:val="20"/>
              </w:rPr>
              <w:t xml:space="preserve">соответствующее </w:t>
            </w:r>
            <w:r>
              <w:br/>
            </w:r>
            <w:r>
              <w:rPr>
                <w:rFonts w:ascii="Times New Roman"/>
                <w:b w:val="false"/>
                <w:i w:val="false"/>
                <w:color w:val="000000"/>
                <w:sz w:val="20"/>
              </w:rPr>
              <w:t xml:space="preserve">профилю работы </w:t>
            </w:r>
          </w:p>
          <w:bookmarkEnd w:id="495"/>
        </w:tc>
        <w:tc>
          <w:tcPr>
            <w:tcW w:w="1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w:t>
            </w:r>
            <w:r>
              <w:br/>
            </w:r>
            <w:r>
              <w:rPr>
                <w:rFonts w:ascii="Times New Roman"/>
                <w:b w:val="false"/>
                <w:i w:val="false"/>
                <w:color w:val="000000"/>
                <w:sz w:val="20"/>
              </w:rPr>
              <w:t>_______________________________________________________</w:t>
            </w:r>
            <w:r>
              <w:br/>
            </w:r>
            <w:r>
              <w:rPr>
                <w:rFonts w:ascii="Times New Roman"/>
                <w:b w:val="false"/>
                <w:i w:val="false"/>
                <w:color w:val="000000"/>
                <w:sz w:val="20"/>
              </w:rPr>
              <w:t xml:space="preserve">(указать наименование и место нахождения учебного заведения, факультета или отделения, период обучения, присвоенную квалификацию, реквизиты диплома об образовании)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3" w:id="496"/>
          <w:p>
            <w:pPr>
              <w:spacing w:after="20"/>
              <w:ind w:left="20"/>
              <w:jc w:val="both"/>
            </w:pPr>
            <w:r>
              <w:rPr>
                <w:rFonts w:ascii="Times New Roman"/>
                <w:b w:val="false"/>
                <w:i w:val="false"/>
                <w:color w:val="000000"/>
                <w:sz w:val="20"/>
              </w:rPr>
              <w:t xml:space="preserve">
Дополнительное </w:t>
            </w:r>
            <w:r>
              <w:br/>
            </w:r>
            <w:r>
              <w:rPr>
                <w:rFonts w:ascii="Times New Roman"/>
                <w:b w:val="false"/>
                <w:i w:val="false"/>
                <w:color w:val="000000"/>
                <w:sz w:val="20"/>
              </w:rPr>
              <w:t xml:space="preserve">образование, в </w:t>
            </w:r>
            <w:r>
              <w:br/>
            </w:r>
            <w:r>
              <w:rPr>
                <w:rFonts w:ascii="Times New Roman"/>
                <w:b w:val="false"/>
                <w:i w:val="false"/>
                <w:color w:val="000000"/>
                <w:sz w:val="20"/>
              </w:rPr>
              <w:t xml:space="preserve">том числе курсы </w:t>
            </w:r>
            <w:r>
              <w:br/>
            </w:r>
            <w:r>
              <w:rPr>
                <w:rFonts w:ascii="Times New Roman"/>
                <w:b w:val="false"/>
                <w:i w:val="false"/>
                <w:color w:val="000000"/>
                <w:sz w:val="20"/>
              </w:rPr>
              <w:t xml:space="preserve">повышения </w:t>
            </w:r>
            <w:r>
              <w:br/>
            </w:r>
            <w:r>
              <w:rPr>
                <w:rFonts w:ascii="Times New Roman"/>
                <w:b w:val="false"/>
                <w:i w:val="false"/>
                <w:color w:val="000000"/>
                <w:sz w:val="20"/>
              </w:rPr>
              <w:t xml:space="preserve">квалификации в </w:t>
            </w:r>
            <w:r>
              <w:br/>
            </w:r>
            <w:r>
              <w:rPr>
                <w:rFonts w:ascii="Times New Roman"/>
                <w:b w:val="false"/>
                <w:i w:val="false"/>
                <w:color w:val="000000"/>
                <w:sz w:val="20"/>
              </w:rPr>
              <w:t xml:space="preserve">сфере, в которой </w:t>
            </w:r>
            <w:r>
              <w:br/>
            </w:r>
            <w:r>
              <w:rPr>
                <w:rFonts w:ascii="Times New Roman"/>
                <w:b w:val="false"/>
                <w:i w:val="false"/>
                <w:color w:val="000000"/>
                <w:sz w:val="20"/>
              </w:rPr>
              <w:t xml:space="preserve">работает, ученые </w:t>
            </w:r>
            <w:r>
              <w:br/>
            </w:r>
            <w:r>
              <w:rPr>
                <w:rFonts w:ascii="Times New Roman"/>
                <w:b w:val="false"/>
                <w:i w:val="false"/>
                <w:color w:val="000000"/>
                <w:sz w:val="20"/>
              </w:rPr>
              <w:t xml:space="preserve">степени </w:t>
            </w:r>
          </w:p>
          <w:bookmarkEnd w:id="496"/>
        </w:tc>
        <w:tc>
          <w:tcPr>
            <w:tcW w:w="1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w:t>
            </w:r>
            <w:r>
              <w:br/>
            </w:r>
            <w:r>
              <w:rPr>
                <w:rFonts w:ascii="Times New Roman"/>
                <w:b w:val="false"/>
                <w:i w:val="false"/>
                <w:color w:val="000000"/>
                <w:sz w:val="20"/>
              </w:rPr>
              <w:t>_________________________________________________________</w:t>
            </w:r>
            <w:r>
              <w:br/>
            </w:r>
            <w:r>
              <w:rPr>
                <w:rFonts w:ascii="Times New Roman"/>
                <w:b w:val="false"/>
                <w:i w:val="false"/>
                <w:color w:val="000000"/>
                <w:sz w:val="20"/>
              </w:rPr>
              <w:t xml:space="preserve">(указать наименование и место нахождения учебного заведения, период обучения, реквизиты диплома об образовании, сертификат, свидетельства)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4" w:id="497"/>
          <w:p>
            <w:pPr>
              <w:spacing w:after="20"/>
              <w:ind w:left="20"/>
              <w:jc w:val="both"/>
            </w:pPr>
            <w:r>
              <w:rPr>
                <w:rFonts w:ascii="Times New Roman"/>
                <w:b w:val="false"/>
                <w:i w:val="false"/>
                <w:color w:val="000000"/>
                <w:sz w:val="20"/>
              </w:rPr>
              <w:t xml:space="preserve">
Опыт работы в </w:t>
            </w:r>
            <w:r>
              <w:br/>
            </w:r>
            <w:r>
              <w:rPr>
                <w:rFonts w:ascii="Times New Roman"/>
                <w:b w:val="false"/>
                <w:i w:val="false"/>
                <w:color w:val="000000"/>
                <w:sz w:val="20"/>
              </w:rPr>
              <w:t xml:space="preserve">сфере финансовых </w:t>
            </w:r>
            <w:r>
              <w:br/>
            </w:r>
            <w:r>
              <w:rPr>
                <w:rFonts w:ascii="Times New Roman"/>
                <w:b w:val="false"/>
                <w:i w:val="false"/>
                <w:color w:val="000000"/>
                <w:sz w:val="20"/>
              </w:rPr>
              <w:t xml:space="preserve">услуг </w:t>
            </w:r>
          </w:p>
          <w:bookmarkEnd w:id="497"/>
        </w:tc>
        <w:tc>
          <w:tcPr>
            <w:tcW w:w="1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w:t>
            </w:r>
            <w:r>
              <w:br/>
            </w:r>
            <w:r>
              <w:rPr>
                <w:rFonts w:ascii="Times New Roman"/>
                <w:b w:val="false"/>
                <w:i w:val="false"/>
                <w:color w:val="000000"/>
                <w:sz w:val="20"/>
              </w:rPr>
              <w:t>_________________________________________________________</w:t>
            </w:r>
            <w:r>
              <w:br/>
            </w:r>
            <w:r>
              <w:rPr>
                <w:rFonts w:ascii="Times New Roman"/>
                <w:b w:val="false"/>
                <w:i w:val="false"/>
                <w:color w:val="000000"/>
                <w:sz w:val="20"/>
              </w:rPr>
              <w:t xml:space="preserve">(указать количество лет работы в финансовых организациях, занятие должности аудитора, бухгалтера по видам деятельности)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5" w:id="498"/>
          <w:p>
            <w:pPr>
              <w:spacing w:after="20"/>
              <w:ind w:left="20"/>
              <w:jc w:val="both"/>
            </w:pPr>
            <w:r>
              <w:rPr>
                <w:rFonts w:ascii="Times New Roman"/>
                <w:b w:val="false"/>
                <w:i w:val="false"/>
                <w:color w:val="000000"/>
                <w:sz w:val="20"/>
              </w:rPr>
              <w:t xml:space="preserve">
Опыт работы на </w:t>
            </w:r>
            <w:r>
              <w:br/>
            </w:r>
            <w:r>
              <w:rPr>
                <w:rFonts w:ascii="Times New Roman"/>
                <w:b w:val="false"/>
                <w:i w:val="false"/>
                <w:color w:val="000000"/>
                <w:sz w:val="20"/>
              </w:rPr>
              <w:t xml:space="preserve">руководящей </w:t>
            </w:r>
            <w:r>
              <w:br/>
            </w:r>
            <w:r>
              <w:rPr>
                <w:rFonts w:ascii="Times New Roman"/>
                <w:b w:val="false"/>
                <w:i w:val="false"/>
                <w:color w:val="000000"/>
                <w:sz w:val="20"/>
              </w:rPr>
              <w:t xml:space="preserve">должности </w:t>
            </w:r>
          </w:p>
          <w:bookmarkEnd w:id="498"/>
        </w:tc>
        <w:tc>
          <w:tcPr>
            <w:tcW w:w="1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w:t>
            </w:r>
            <w:r>
              <w:br/>
            </w:r>
            <w:r>
              <w:rPr>
                <w:rFonts w:ascii="Times New Roman"/>
                <w:b w:val="false"/>
                <w:i w:val="false"/>
                <w:color w:val="000000"/>
                <w:sz w:val="20"/>
              </w:rPr>
              <w:t>_________________________________________________________</w:t>
            </w:r>
            <w:r>
              <w:br/>
            </w:r>
            <w:r>
              <w:rPr>
                <w:rFonts w:ascii="Times New Roman"/>
                <w:b w:val="false"/>
                <w:i w:val="false"/>
                <w:color w:val="000000"/>
                <w:sz w:val="20"/>
              </w:rPr>
              <w:t xml:space="preserve">(описать имеющийся опыт работы: должностные обязанности, профессиональные навыки)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6" w:id="499"/>
          <w:p>
            <w:pPr>
              <w:spacing w:after="20"/>
              <w:ind w:left="20"/>
              <w:jc w:val="both"/>
            </w:pPr>
            <w:r>
              <w:rPr>
                <w:rFonts w:ascii="Times New Roman"/>
                <w:b w:val="false"/>
                <w:i w:val="false"/>
                <w:color w:val="000000"/>
                <w:sz w:val="20"/>
              </w:rPr>
              <w:t xml:space="preserve">
Имеющиеся </w:t>
            </w:r>
            <w:r>
              <w:br/>
            </w:r>
            <w:r>
              <w:rPr>
                <w:rFonts w:ascii="Times New Roman"/>
                <w:b w:val="false"/>
                <w:i w:val="false"/>
                <w:color w:val="000000"/>
                <w:sz w:val="20"/>
              </w:rPr>
              <w:t xml:space="preserve">достижения </w:t>
            </w:r>
          </w:p>
          <w:bookmarkEnd w:id="499"/>
        </w:tc>
        <w:tc>
          <w:tcPr>
            <w:tcW w:w="1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w:t>
            </w:r>
            <w:r>
              <w:br/>
            </w:r>
            <w:r>
              <w:rPr>
                <w:rFonts w:ascii="Times New Roman"/>
                <w:b w:val="false"/>
                <w:i w:val="false"/>
                <w:color w:val="000000"/>
                <w:sz w:val="20"/>
              </w:rPr>
              <w:t>_________________________________________________________</w:t>
            </w:r>
            <w:r>
              <w:br/>
            </w:r>
            <w:r>
              <w:rPr>
                <w:rFonts w:ascii="Times New Roman"/>
                <w:b w:val="false"/>
                <w:i w:val="false"/>
                <w:color w:val="000000"/>
                <w:sz w:val="20"/>
              </w:rPr>
              <w:t xml:space="preserve">(указать информацию по данному вопросу, например, название научных публикаций, участие в научных разработках, законопроектах и так далее)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7" w:id="500"/>
          <w:p>
            <w:pPr>
              <w:spacing w:after="20"/>
              <w:ind w:left="20"/>
              <w:jc w:val="both"/>
            </w:pPr>
            <w:r>
              <w:rPr>
                <w:rFonts w:ascii="Times New Roman"/>
                <w:b w:val="false"/>
                <w:i w:val="false"/>
                <w:color w:val="000000"/>
                <w:sz w:val="20"/>
              </w:rPr>
              <w:t xml:space="preserve">
Другая </w:t>
            </w:r>
            <w:r>
              <w:br/>
            </w:r>
            <w:r>
              <w:rPr>
                <w:rFonts w:ascii="Times New Roman"/>
                <w:b w:val="false"/>
                <w:i w:val="false"/>
                <w:color w:val="000000"/>
                <w:sz w:val="20"/>
              </w:rPr>
              <w:t xml:space="preserve">информация, </w:t>
            </w:r>
            <w:r>
              <w:br/>
            </w:r>
            <w:r>
              <w:rPr>
                <w:rFonts w:ascii="Times New Roman"/>
                <w:b w:val="false"/>
                <w:i w:val="false"/>
                <w:color w:val="000000"/>
                <w:sz w:val="20"/>
              </w:rPr>
              <w:t xml:space="preserve">имеющая </w:t>
            </w:r>
            <w:r>
              <w:br/>
            </w:r>
            <w:r>
              <w:rPr>
                <w:rFonts w:ascii="Times New Roman"/>
                <w:b w:val="false"/>
                <w:i w:val="false"/>
                <w:color w:val="000000"/>
                <w:sz w:val="20"/>
              </w:rPr>
              <w:t xml:space="preserve">отношение к </w:t>
            </w:r>
            <w:r>
              <w:br/>
            </w:r>
            <w:r>
              <w:rPr>
                <w:rFonts w:ascii="Times New Roman"/>
                <w:b w:val="false"/>
                <w:i w:val="false"/>
                <w:color w:val="000000"/>
                <w:sz w:val="20"/>
              </w:rPr>
              <w:t xml:space="preserve">данному вопросу </w:t>
            </w:r>
          </w:p>
          <w:bookmarkEnd w:id="500"/>
        </w:tc>
        <w:tc>
          <w:tcPr>
            <w:tcW w:w="1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w:t>
            </w:r>
            <w:r>
              <w:br/>
            </w:r>
            <w:r>
              <w:rPr>
                <w:rFonts w:ascii="Times New Roman"/>
                <w:b w:val="false"/>
                <w:i w:val="false"/>
                <w:color w:val="000000"/>
                <w:sz w:val="20"/>
              </w:rPr>
              <w:t>_________________________________________________________</w:t>
            </w:r>
            <w:r>
              <w:br/>
            </w:r>
            <w:r>
              <w:rPr>
                <w:rFonts w:ascii="Times New Roman"/>
                <w:b w:val="false"/>
                <w:i w:val="false"/>
                <w:color w:val="000000"/>
                <w:sz w:val="20"/>
              </w:rPr>
              <w:t xml:space="preserve">(указывается информация, характеризующая профессиональную компетентность кандидата) </w:t>
            </w:r>
          </w:p>
        </w:tc>
      </w:tr>
    </w:tbl>
    <w:bookmarkStart w:name="z3098" w:id="501"/>
    <w:p>
      <w:pPr>
        <w:spacing w:after="0"/>
        <w:ind w:left="0"/>
        <w:jc w:val="both"/>
      </w:pPr>
      <w:r>
        <w:rPr>
          <w:rFonts w:ascii="Times New Roman"/>
          <w:b w:val="false"/>
          <w:i w:val="false"/>
          <w:color w:val="000000"/>
          <w:sz w:val="28"/>
        </w:rPr>
        <w:t>
             Сведения о трудовой деятельности:</w:t>
      </w:r>
    </w:p>
    <w:bookmarkEnd w:id="5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7"/>
        <w:gridCol w:w="543"/>
        <w:gridCol w:w="6812"/>
        <w:gridCol w:w="3848"/>
      </w:tblGrid>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9" w:id="502"/>
          <w:p>
            <w:pPr>
              <w:spacing w:after="20"/>
              <w:ind w:left="20"/>
              <w:jc w:val="both"/>
            </w:pPr>
            <w:r>
              <w:rPr>
                <w:rFonts w:ascii="Times New Roman"/>
                <w:b w:val="false"/>
                <w:i w:val="false"/>
                <w:color w:val="000000"/>
                <w:sz w:val="20"/>
              </w:rPr>
              <w:t>
№</w:t>
            </w:r>
          </w:p>
          <w:bookmarkEnd w:id="502"/>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Период работы </w:t>
            </w:r>
            <w:r>
              <w:br/>
            </w:r>
            <w:r>
              <w:rPr>
                <w:rFonts w:ascii="Times New Roman"/>
                <w:b w:val="false"/>
                <w:i w:val="false"/>
                <w:color w:val="000000"/>
                <w:sz w:val="20"/>
              </w:rPr>
              <w:t xml:space="preserve"> (месяц и (или) год)</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организации, занимаемые </w:t>
            </w:r>
            <w:r>
              <w:br/>
            </w:r>
            <w:r>
              <w:rPr>
                <w:rFonts w:ascii="Times New Roman"/>
                <w:b w:val="false"/>
                <w:i w:val="false"/>
                <w:color w:val="000000"/>
                <w:sz w:val="20"/>
              </w:rPr>
              <w:t xml:space="preserve"> должности и должностные обязанности, </w:t>
            </w:r>
            <w:r>
              <w:br/>
            </w:r>
            <w:r>
              <w:rPr>
                <w:rFonts w:ascii="Times New Roman"/>
                <w:b w:val="false"/>
                <w:i w:val="false"/>
                <w:color w:val="000000"/>
                <w:sz w:val="20"/>
              </w:rPr>
              <w:t xml:space="preserve"> координаты организации</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102" w:id="503"/>
    <w:p>
      <w:pPr>
        <w:spacing w:after="0"/>
        <w:ind w:left="0"/>
        <w:jc w:val="both"/>
      </w:pPr>
      <w:r>
        <w:rPr>
          <w:rFonts w:ascii="Times New Roman"/>
          <w:b w:val="false"/>
          <w:i w:val="false"/>
          <w:color w:val="000000"/>
          <w:sz w:val="28"/>
        </w:rPr>
        <w:t>
             3. Другие сведения:</w:t>
      </w:r>
    </w:p>
    <w:bookmarkEnd w:id="5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42"/>
        <w:gridCol w:w="4658"/>
      </w:tblGrid>
      <w:tr>
        <w:trPr>
          <w:trHeight w:val="30" w:hRule="atLeast"/>
        </w:trPr>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3" w:id="504"/>
          <w:p>
            <w:pPr>
              <w:spacing w:after="20"/>
              <w:ind w:left="20"/>
              <w:jc w:val="both"/>
            </w:pPr>
            <w:r>
              <w:rPr>
                <w:rFonts w:ascii="Times New Roman"/>
                <w:b w:val="false"/>
                <w:i w:val="false"/>
                <w:color w:val="000000"/>
                <w:sz w:val="20"/>
              </w:rPr>
              <w:t>
Наличие не погашенной или не снятой в установленном законом порядке судимости за преступления, совершенные в сфере экономической деятельности, за коррупционные и иные преступления против интересов государственной службы и государственного управления (для нерезидентов Республики Казахстан)</w:t>
            </w:r>
          </w:p>
          <w:bookmarkEnd w:id="504"/>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 или нет (если да, то указать дату и номер приговора о привлечении к уголовной ответственности, статью Уголовного Кодекса Республики </w:t>
            </w:r>
            <w:r>
              <w:br/>
            </w:r>
            <w:r>
              <w:rPr>
                <w:rFonts w:ascii="Times New Roman"/>
                <w:b w:val="false"/>
                <w:i w:val="false"/>
                <w:color w:val="000000"/>
                <w:sz w:val="20"/>
              </w:rPr>
              <w:t xml:space="preserve">Казахстан) </w:t>
            </w:r>
          </w:p>
        </w:tc>
      </w:tr>
      <w:tr>
        <w:trPr>
          <w:trHeight w:val="30" w:hRule="atLeast"/>
        </w:trPr>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4" w:id="505"/>
          <w:p>
            <w:pPr>
              <w:spacing w:after="20"/>
              <w:ind w:left="20"/>
              <w:jc w:val="both"/>
            </w:pPr>
            <w:r>
              <w:rPr>
                <w:rFonts w:ascii="Times New Roman"/>
                <w:b w:val="false"/>
                <w:i w:val="false"/>
                <w:color w:val="000000"/>
                <w:sz w:val="20"/>
              </w:rPr>
              <w:t xml:space="preserve">
Наличие данных об отстранении органами надзора от выполнения служебных обязанностей за нарушение законодательства Республики Казахстан </w:t>
            </w:r>
          </w:p>
          <w:bookmarkEnd w:id="505"/>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 или нет (если да, то указать дату и наименование органа, применившего данную меру) </w:t>
            </w:r>
          </w:p>
        </w:tc>
      </w:tr>
      <w:tr>
        <w:trPr>
          <w:trHeight w:val="30" w:hRule="atLeast"/>
        </w:trPr>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5" w:id="506"/>
          <w:p>
            <w:pPr>
              <w:spacing w:after="20"/>
              <w:ind w:left="20"/>
              <w:jc w:val="both"/>
            </w:pPr>
            <w:r>
              <w:rPr>
                <w:rFonts w:ascii="Times New Roman"/>
                <w:b w:val="false"/>
                <w:i w:val="false"/>
                <w:color w:val="000000"/>
                <w:sz w:val="20"/>
              </w:rPr>
              <w:t xml:space="preserve">
Ранее являлся руководящим работником финансовой организации, признанной банкротом, либо в отношении которой принято решение о лишении лицензии, о принудительной ликвидации, консервации, принудительном выкупе акций </w:t>
            </w:r>
          </w:p>
          <w:bookmarkEnd w:id="506"/>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организации, должность, период работы </w:t>
            </w:r>
          </w:p>
        </w:tc>
      </w:tr>
      <w:tr>
        <w:trPr>
          <w:trHeight w:val="30" w:hRule="atLeast"/>
        </w:trPr>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6" w:id="507"/>
          <w:p>
            <w:pPr>
              <w:spacing w:after="20"/>
              <w:ind w:left="20"/>
              <w:jc w:val="both"/>
            </w:pPr>
            <w:r>
              <w:rPr>
                <w:rFonts w:ascii="Times New Roman"/>
                <w:b w:val="false"/>
                <w:i w:val="false"/>
                <w:color w:val="000000"/>
                <w:sz w:val="20"/>
              </w:rPr>
              <w:t xml:space="preserve">
Привлекался ли в качестве ответчика как руководитель финансовой организации в судебные разбирательства по вопросам оказания финансовых услуг </w:t>
            </w:r>
          </w:p>
          <w:bookmarkEnd w:id="507"/>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(указать дату, наименование организации-ответчика в судебном разбирательстве, рассматриваемый вопрос и решение суда) </w:t>
            </w:r>
          </w:p>
        </w:tc>
      </w:tr>
      <w:tr>
        <w:trPr>
          <w:trHeight w:val="30" w:hRule="atLeast"/>
        </w:trPr>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7" w:id="508"/>
          <w:p>
            <w:pPr>
              <w:spacing w:after="20"/>
              <w:ind w:left="20"/>
              <w:jc w:val="both"/>
            </w:pPr>
            <w:r>
              <w:rPr>
                <w:rFonts w:ascii="Times New Roman"/>
                <w:b w:val="false"/>
                <w:i w:val="false"/>
                <w:color w:val="000000"/>
                <w:sz w:val="20"/>
              </w:rPr>
              <w:t xml:space="preserve">
Другая информация, имеющая отношение к данному вопросу </w:t>
            </w:r>
          </w:p>
          <w:bookmarkEnd w:id="508"/>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(указывается произвольно) </w:t>
            </w:r>
          </w:p>
        </w:tc>
      </w:tr>
    </w:tbl>
    <w:bookmarkStart w:name="z3108" w:id="509"/>
    <w:p>
      <w:pPr>
        <w:spacing w:after="0"/>
        <w:ind w:left="0"/>
        <w:jc w:val="both"/>
      </w:pPr>
      <w:r>
        <w:rPr>
          <w:rFonts w:ascii="Times New Roman"/>
          <w:b w:val="false"/>
          <w:i w:val="false"/>
          <w:color w:val="000000"/>
          <w:sz w:val="28"/>
        </w:rPr>
        <w:t>
             Я (фамилия, имя, отчество (при его наличии)), _________________________,</w:t>
      </w:r>
      <w:r>
        <w:br/>
      </w:r>
      <w:r>
        <w:rPr>
          <w:rFonts w:ascii="Times New Roman"/>
          <w:b w:val="false"/>
          <w:i w:val="false"/>
          <w:color w:val="000000"/>
          <w:sz w:val="28"/>
        </w:rPr>
        <w:t>подтверждаю, что настоящая информация была тщательно мною проверена и является</w:t>
      </w:r>
      <w:r>
        <w:br/>
      </w:r>
      <w:r>
        <w:rPr>
          <w:rFonts w:ascii="Times New Roman"/>
          <w:b w:val="false"/>
          <w:i w:val="false"/>
          <w:color w:val="000000"/>
          <w:sz w:val="28"/>
        </w:rPr>
        <w:t>достоверной и полной. Даю согласие на сбор и обработку персональных данных,</w:t>
      </w:r>
      <w:r>
        <w:br/>
      </w:r>
      <w:r>
        <w:rPr>
          <w:rFonts w:ascii="Times New Roman"/>
          <w:b w:val="false"/>
          <w:i w:val="false"/>
          <w:color w:val="000000"/>
          <w:sz w:val="28"/>
        </w:rPr>
        <w:t>необходимых для оказания государственной услуги._____________________ (подпись, дата).</w:t>
      </w:r>
    </w:p>
    <w:bookmarkEnd w:id="5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"Выдача лицензии организациям,</w:t>
            </w:r>
            <w:r>
              <w:br/>
            </w:r>
            <w:r>
              <w:rPr>
                <w:rFonts w:ascii="Times New Roman"/>
                <w:b w:val="false"/>
                <w:i w:val="false"/>
                <w:color w:val="000000"/>
                <w:sz w:val="20"/>
              </w:rPr>
              <w:t>осуществляющим отдельные виды</w:t>
            </w:r>
            <w:r>
              <w:br/>
            </w:r>
            <w:r>
              <w:rPr>
                <w:rFonts w:ascii="Times New Roman"/>
                <w:b w:val="false"/>
                <w:i w:val="false"/>
                <w:color w:val="000000"/>
                <w:sz w:val="20"/>
              </w:rPr>
              <w:t>банковских операций, на</w:t>
            </w:r>
            <w:r>
              <w:br/>
            </w:r>
            <w:r>
              <w:rPr>
                <w:rFonts w:ascii="Times New Roman"/>
                <w:b w:val="false"/>
                <w:i w:val="false"/>
                <w:color w:val="000000"/>
                <w:sz w:val="20"/>
              </w:rPr>
              <w:t>банковские операции"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Приложение 3 в редакции постановления Правления Национального Банка РК от 07.02.2019 </w:t>
      </w:r>
      <w:r>
        <w:rPr>
          <w:rFonts w:ascii="Times New Roman"/>
          <w:b w:val="false"/>
          <w:i w:val="false"/>
          <w:color w:val="ff0000"/>
          <w:sz w:val="28"/>
        </w:rPr>
        <w:t>№ 26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1889" w:id="510"/>
    <w:p>
      <w:pPr>
        <w:spacing w:after="0"/>
        <w:ind w:left="0"/>
        <w:jc w:val="left"/>
      </w:pPr>
      <w:r>
        <w:rPr>
          <w:rFonts w:ascii="Times New Roman"/>
          <w:b/>
          <w:i w:val="false"/>
          <w:color w:val="000000"/>
        </w:rPr>
        <w:t xml:space="preserve"> Сведения об акционере (участнике) услугополучателя (для юридического лица)</w:t>
      </w:r>
    </w:p>
    <w:bookmarkEnd w:id="510"/>
    <w:bookmarkStart w:name="z1890" w:id="511"/>
    <w:p>
      <w:pPr>
        <w:spacing w:after="0"/>
        <w:ind w:left="0"/>
        <w:jc w:val="both"/>
      </w:pP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xml:space="preserve">             (полное наименование услугополучателя)</w:t>
      </w:r>
    </w:p>
    <w:bookmarkEnd w:id="511"/>
    <w:bookmarkStart w:name="z1891" w:id="512"/>
    <w:p>
      <w:pPr>
        <w:spacing w:after="0"/>
        <w:ind w:left="0"/>
        <w:jc w:val="both"/>
      </w:pPr>
      <w:r>
        <w:rPr>
          <w:rFonts w:ascii="Times New Roman"/>
          <w:b w:val="false"/>
          <w:i w:val="false"/>
          <w:color w:val="000000"/>
          <w:sz w:val="28"/>
        </w:rPr>
        <w:t>
      1. Акционер (участник) услугополучателя 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(полное наименование)</w:t>
      </w:r>
      <w:r>
        <w:br/>
      </w:r>
      <w:r>
        <w:rPr>
          <w:rFonts w:ascii="Times New Roman"/>
          <w:b w:val="false"/>
          <w:i w:val="false"/>
          <w:color w:val="000000"/>
          <w:sz w:val="28"/>
        </w:rPr>
        <w:t>Место нахождения 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(почтовый индекс, адрес)</w:t>
      </w:r>
      <w:r>
        <w:br/>
      </w:r>
      <w:r>
        <w:rPr>
          <w:rFonts w:ascii="Times New Roman"/>
          <w:b w:val="false"/>
          <w:i w:val="false"/>
          <w:color w:val="000000"/>
          <w:sz w:val="28"/>
        </w:rPr>
        <w:t>Реквизиты связи</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(номера телефона и факса, адрес электронной почты при ее наличии)</w:t>
      </w:r>
      <w:r>
        <w:br/>
      </w:r>
      <w:r>
        <w:rPr>
          <w:rFonts w:ascii="Times New Roman"/>
          <w:b w:val="false"/>
          <w:i w:val="false"/>
          <w:color w:val="000000"/>
          <w:sz w:val="28"/>
        </w:rPr>
        <w:t>Сведения о государственной регистрации (перерегистрации) 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(наименование документа, номер и дата выдачи, кем выдан)</w:t>
      </w:r>
      <w:r>
        <w:br/>
      </w:r>
      <w:r>
        <w:rPr>
          <w:rFonts w:ascii="Times New Roman"/>
          <w:b w:val="false"/>
          <w:i w:val="false"/>
          <w:color w:val="000000"/>
          <w:sz w:val="28"/>
        </w:rPr>
        <w:t xml:space="preserve">       Резидент или нерезидент Республики Казахстан______________________</w:t>
      </w:r>
      <w:r>
        <w:br/>
      </w:r>
      <w:r>
        <w:rPr>
          <w:rFonts w:ascii="Times New Roman"/>
          <w:b w:val="false"/>
          <w:i w:val="false"/>
          <w:color w:val="000000"/>
          <w:sz w:val="28"/>
        </w:rPr>
        <w:t xml:space="preserve">       Основной вид деятельности_______________________________________</w:t>
      </w:r>
      <w:r>
        <w:br/>
      </w:r>
      <w:r>
        <w:rPr>
          <w:rFonts w:ascii="Times New Roman"/>
          <w:b w:val="false"/>
          <w:i w:val="false"/>
          <w:color w:val="000000"/>
          <w:sz w:val="28"/>
        </w:rPr>
        <w:t xml:space="preserve">       2. Процентное соотношение количества голосующих акций услугополучателя, принадлежащих акционеру, к общему количеству голосующих акций услугополучателя или доля участия в уставном капитале услугополучателя</w:t>
      </w:r>
      <w:r>
        <w:br/>
      </w:r>
      <w:r>
        <w:rPr>
          <w:rFonts w:ascii="Times New Roman"/>
          <w:b w:val="false"/>
          <w:i w:val="false"/>
          <w:color w:val="000000"/>
          <w:sz w:val="28"/>
        </w:rPr>
        <w:t xml:space="preserve">       ___________________________________________________________________</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3. Размер собственного капитала акционера (участника) услугополучателя перед внесением денег в оплату акций услугополучателя (в долю участия в уставном капитале услугополучателя) и сумма, внесенная в оплату акции услугополучателя (в долю участия в уставном капитале услугополучателя) ______________________________________________</w:t>
      </w:r>
      <w:r>
        <w:br/>
      </w:r>
      <w:r>
        <w:rPr>
          <w:rFonts w:ascii="Times New Roman"/>
          <w:b w:val="false"/>
          <w:i w:val="false"/>
          <w:color w:val="000000"/>
          <w:sz w:val="28"/>
        </w:rPr>
        <w:t xml:space="preserve">       4. Сведения об участии акционера (участника) услугополучателя в создании и деятельности иных юридических лиц в качестве участника, акционера, с указанием полных наименований и мест нахождения юридических лиц:</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5. Сведения о промышленных, банковских, финансовых группах, холдингах, концернах, ассоциациях, консорциумах, в которых участвует акционер (участник) услугополучателя, с указанием полных наименований, мест нахождения организаций</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6. Сведения о руководителе акционера (участника) услугополучателя: _______</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 xml:space="preserve">       Предоставляю согласие на использование сведений, составляющих охраняемую законом тайну, содержащихся в информационных системах.</w:t>
      </w:r>
      <w:r>
        <w:br/>
      </w:r>
      <w:r>
        <w:rPr>
          <w:rFonts w:ascii="Times New Roman"/>
          <w:b w:val="false"/>
          <w:i w:val="false"/>
          <w:color w:val="000000"/>
          <w:sz w:val="28"/>
        </w:rPr>
        <w:t xml:space="preserve">       "___"_____________ 20__ года.</w:t>
      </w:r>
      <w:r>
        <w:br/>
      </w:r>
      <w:r>
        <w:rPr>
          <w:rFonts w:ascii="Times New Roman"/>
          <w:b w:val="false"/>
          <w:i w:val="false"/>
          <w:color w:val="000000"/>
          <w:sz w:val="28"/>
        </w:rPr>
        <w:t xml:space="preserve">       Подпись руководителя акционера (участника) услугополучателя ____________</w:t>
      </w:r>
    </w:p>
    <w:bookmarkEnd w:id="5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93" w:id="513"/>
    <w:p>
      <w:pPr>
        <w:spacing w:after="0"/>
        <w:ind w:left="0"/>
        <w:jc w:val="left"/>
      </w:pPr>
      <w:r>
        <w:rPr>
          <w:rFonts w:ascii="Times New Roman"/>
          <w:b/>
          <w:i w:val="false"/>
          <w:color w:val="000000"/>
        </w:rPr>
        <w:t xml:space="preserve"> Сведения об акционере (участнике) услугополучателя (для физического лица)</w:t>
      </w:r>
    </w:p>
    <w:bookmarkEnd w:id="513"/>
    <w:bookmarkStart w:name="z1894" w:id="514"/>
    <w:p>
      <w:pPr>
        <w:spacing w:after="0"/>
        <w:ind w:left="0"/>
        <w:jc w:val="both"/>
      </w:pP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xml:space="preserve">                         (полное наименование услугополучателя)</w:t>
      </w:r>
      <w:r>
        <w:br/>
      </w:r>
      <w:r>
        <w:rPr>
          <w:rFonts w:ascii="Times New Roman"/>
          <w:b w:val="false"/>
          <w:i w:val="false"/>
          <w:color w:val="000000"/>
          <w:sz w:val="28"/>
        </w:rPr>
        <w:t xml:space="preserve">       1. Акционер (участник) услугополучателя ______________________________</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Дата и год рождения______________________________________________________</w:t>
      </w:r>
      <w:r>
        <w:br/>
      </w:r>
      <w:r>
        <w:rPr>
          <w:rFonts w:ascii="Times New Roman"/>
          <w:b w:val="false"/>
          <w:i w:val="false"/>
          <w:color w:val="000000"/>
          <w:sz w:val="28"/>
        </w:rPr>
        <w:t>Гражданство____________________________________________________________</w:t>
      </w:r>
      <w:r>
        <w:br/>
      </w:r>
      <w:r>
        <w:rPr>
          <w:rFonts w:ascii="Times New Roman"/>
          <w:b w:val="false"/>
          <w:i w:val="false"/>
          <w:color w:val="000000"/>
          <w:sz w:val="28"/>
        </w:rPr>
        <w:t>Данные документа, удостоверяющего личность_______________________________</w:t>
      </w:r>
      <w:r>
        <w:br/>
      </w:r>
      <w:r>
        <w:rPr>
          <w:rFonts w:ascii="Times New Roman"/>
          <w:b w:val="false"/>
          <w:i w:val="false"/>
          <w:color w:val="000000"/>
          <w:sz w:val="28"/>
        </w:rPr>
        <w:t>_______________________________________________________________________</w:t>
      </w:r>
      <w:r>
        <w:br/>
      </w:r>
      <w:r>
        <w:rPr>
          <w:rFonts w:ascii="Times New Roman"/>
          <w:b w:val="false"/>
          <w:i w:val="false"/>
          <w:color w:val="000000"/>
          <w:sz w:val="28"/>
        </w:rPr>
        <w:t xml:space="preserve">       (наименование документа, номер, серия и дата выдачи, кем выдан)</w:t>
      </w:r>
      <w:r>
        <w:br/>
      </w:r>
      <w:r>
        <w:rPr>
          <w:rFonts w:ascii="Times New Roman"/>
          <w:b w:val="false"/>
          <w:i w:val="false"/>
          <w:color w:val="000000"/>
          <w:sz w:val="28"/>
        </w:rPr>
        <w:t>Место жительства ______________________________________________________</w:t>
      </w:r>
      <w:r>
        <w:br/>
      </w:r>
      <w:r>
        <w:rPr>
          <w:rFonts w:ascii="Times New Roman"/>
          <w:b w:val="false"/>
          <w:i w:val="false"/>
          <w:color w:val="000000"/>
          <w:sz w:val="28"/>
        </w:rPr>
        <w:t>______________________________________________________________________</w:t>
      </w:r>
      <w:r>
        <w:br/>
      </w:r>
      <w:r>
        <w:rPr>
          <w:rFonts w:ascii="Times New Roman"/>
          <w:b w:val="false"/>
          <w:i w:val="false"/>
          <w:color w:val="000000"/>
          <w:sz w:val="28"/>
        </w:rPr>
        <w:t xml:space="preserve">                   (почтовый индекс, адрес)</w:t>
      </w:r>
      <w:r>
        <w:br/>
      </w:r>
      <w:r>
        <w:rPr>
          <w:rFonts w:ascii="Times New Roman"/>
          <w:b w:val="false"/>
          <w:i w:val="false"/>
          <w:color w:val="000000"/>
          <w:sz w:val="28"/>
        </w:rPr>
        <w:t>Реквизиты связи 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(номер телефона, адрес электронной почты)</w:t>
      </w:r>
      <w:r>
        <w:br/>
      </w:r>
      <w:r>
        <w:rPr>
          <w:rFonts w:ascii="Times New Roman"/>
          <w:b w:val="false"/>
          <w:i w:val="false"/>
          <w:color w:val="000000"/>
          <w:sz w:val="28"/>
        </w:rPr>
        <w:t>Место работы (с указанием адреса), должность_______________________</w:t>
      </w:r>
    </w:p>
    <w:bookmarkEnd w:id="514"/>
    <w:bookmarkStart w:name="z1895" w:id="515"/>
    <w:p>
      <w:pPr>
        <w:spacing w:after="0"/>
        <w:ind w:left="0"/>
        <w:jc w:val="both"/>
      </w:pPr>
      <w:r>
        <w:rPr>
          <w:rFonts w:ascii="Times New Roman"/>
          <w:b w:val="false"/>
          <w:i w:val="false"/>
          <w:color w:val="000000"/>
          <w:sz w:val="28"/>
        </w:rPr>
        <w:t>
      2. Процентное соотношение количества голосующих акций услугополучателя, принадлежащих акционеру, к общему количеству голосующих акций услугополучателя или доля участия в уставном капитале услугополучателя</w:t>
      </w:r>
    </w:p>
    <w:bookmarkEnd w:id="515"/>
    <w:bookmarkStart w:name="z1896" w:id="516"/>
    <w:p>
      <w:pPr>
        <w:spacing w:after="0"/>
        <w:ind w:left="0"/>
        <w:jc w:val="both"/>
      </w:pP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xml:space="preserve">       ___________________________________________________________________</w:t>
      </w:r>
    </w:p>
    <w:bookmarkEnd w:id="516"/>
    <w:bookmarkStart w:name="z1897" w:id="517"/>
    <w:p>
      <w:pPr>
        <w:spacing w:after="0"/>
        <w:ind w:left="0"/>
        <w:jc w:val="both"/>
      </w:pPr>
      <w:r>
        <w:rPr>
          <w:rFonts w:ascii="Times New Roman"/>
          <w:b w:val="false"/>
          <w:i w:val="false"/>
          <w:color w:val="000000"/>
          <w:sz w:val="28"/>
        </w:rPr>
        <w:t>
      3. Сведения об участии акционера (участника) услугополучателя в создании и деятельности иных юридических лиц в качестве участника, акционера, с указанием полных наименований и мест нахождения юридических лиц</w:t>
      </w:r>
    </w:p>
    <w:bookmarkEnd w:id="517"/>
    <w:bookmarkStart w:name="z1898" w:id="518"/>
    <w:p>
      <w:pPr>
        <w:spacing w:after="0"/>
        <w:ind w:left="0"/>
        <w:jc w:val="both"/>
      </w:pP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xml:space="preserve">       ____________________________________________________________________</w:t>
      </w:r>
    </w:p>
    <w:bookmarkEnd w:id="518"/>
    <w:bookmarkStart w:name="z1899" w:id="519"/>
    <w:p>
      <w:pPr>
        <w:spacing w:after="0"/>
        <w:ind w:left="0"/>
        <w:jc w:val="both"/>
      </w:pPr>
      <w:r>
        <w:rPr>
          <w:rFonts w:ascii="Times New Roman"/>
          <w:b w:val="false"/>
          <w:i w:val="false"/>
          <w:color w:val="000000"/>
          <w:sz w:val="28"/>
        </w:rPr>
        <w:t>
      Предоставляю согласие на сбор и обработку персональных данных, необходимых для оказания государственной услуги и на использование сведений, составляющих охраняемую законом тайну, содержащихся в информационных системах.</w:t>
      </w:r>
    </w:p>
    <w:bookmarkEnd w:id="519"/>
    <w:p>
      <w:pPr>
        <w:spacing w:after="0"/>
        <w:ind w:left="0"/>
        <w:jc w:val="both"/>
      </w:pPr>
      <w:r>
        <w:rPr>
          <w:rFonts w:ascii="Times New Roman"/>
          <w:b w:val="false"/>
          <w:i w:val="false"/>
          <w:color w:val="000000"/>
          <w:sz w:val="28"/>
        </w:rPr>
        <w:t>
      "___"_____________ 20__ года</w:t>
      </w:r>
      <w:r>
        <w:br/>
      </w:r>
      <w:r>
        <w:rPr>
          <w:rFonts w:ascii="Times New Roman"/>
          <w:b w:val="false"/>
          <w:i w:val="false"/>
          <w:color w:val="000000"/>
          <w:sz w:val="28"/>
        </w:rPr>
        <w:t xml:space="preserve">       Подпись акционера (участника) услугополучателя 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"Выдача лицензии</w:t>
            </w:r>
            <w:r>
              <w:br/>
            </w:r>
            <w:r>
              <w:rPr>
                <w:rFonts w:ascii="Times New Roman"/>
                <w:b w:val="false"/>
                <w:i w:val="false"/>
                <w:color w:val="000000"/>
                <w:sz w:val="20"/>
              </w:rPr>
              <w:t>организациям, осуществляющим</w:t>
            </w:r>
            <w:r>
              <w:br/>
            </w:r>
            <w:r>
              <w:rPr>
                <w:rFonts w:ascii="Times New Roman"/>
                <w:b w:val="false"/>
                <w:i w:val="false"/>
                <w:color w:val="000000"/>
                <w:sz w:val="20"/>
              </w:rPr>
              <w:t>отдельные виды банковских</w:t>
            </w:r>
            <w:r>
              <w:br/>
            </w:r>
            <w:r>
              <w:rPr>
                <w:rFonts w:ascii="Times New Roman"/>
                <w:b w:val="false"/>
                <w:i w:val="false"/>
                <w:color w:val="000000"/>
                <w:sz w:val="20"/>
              </w:rPr>
              <w:t>операций, на банковские</w:t>
            </w:r>
            <w:r>
              <w:br/>
            </w:r>
            <w:r>
              <w:rPr>
                <w:rFonts w:ascii="Times New Roman"/>
                <w:b w:val="false"/>
                <w:i w:val="false"/>
                <w:color w:val="000000"/>
                <w:sz w:val="20"/>
              </w:rPr>
              <w:t>операции"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116" w:id="520"/>
    <w:p>
      <w:pPr>
        <w:spacing w:after="0"/>
        <w:ind w:left="0"/>
        <w:jc w:val="both"/>
      </w:pPr>
      <w:r>
        <w:rPr>
          <w:rFonts w:ascii="Times New Roman"/>
          <w:b w:val="false"/>
          <w:i w:val="false"/>
          <w:color w:val="000000"/>
          <w:sz w:val="28"/>
        </w:rPr>
        <w:t>
      В ________________________________________________________________________</w:t>
      </w:r>
      <w:r>
        <w:br/>
      </w:r>
      <w:r>
        <w:rPr>
          <w:rFonts w:ascii="Times New Roman"/>
          <w:b w:val="false"/>
          <w:i w:val="false"/>
          <w:color w:val="000000"/>
          <w:sz w:val="28"/>
        </w:rPr>
        <w:t xml:space="preserve">                               (полное наименование услугодателя)</w:t>
      </w:r>
      <w:r>
        <w:br/>
      </w:r>
      <w:r>
        <w:rPr>
          <w:rFonts w:ascii="Times New Roman"/>
          <w:b w:val="false"/>
          <w:i w:val="false"/>
          <w:color w:val="000000"/>
          <w:sz w:val="28"/>
        </w:rPr>
        <w:t>от______________________________________________________________________________</w:t>
      </w:r>
      <w:r>
        <w:br/>
      </w:r>
      <w:r>
        <w:rPr>
          <w:rFonts w:ascii="Times New Roman"/>
          <w:b w:val="false"/>
          <w:i w:val="false"/>
          <w:color w:val="000000"/>
          <w:sz w:val="28"/>
        </w:rPr>
        <w:t xml:space="preserve">                               (полное наименование услугополучателя)</w:t>
      </w:r>
    </w:p>
    <w:bookmarkEnd w:id="520"/>
    <w:p>
      <w:pPr>
        <w:spacing w:after="0"/>
        <w:ind w:left="0"/>
        <w:jc w:val="both"/>
      </w:pPr>
      <w:r>
        <w:rPr>
          <w:rFonts w:ascii="Times New Roman"/>
          <w:b w:val="false"/>
          <w:i w:val="false"/>
          <w:color w:val="000000"/>
          <w:sz w:val="28"/>
        </w:rPr>
        <w:t>
      Прошу переоформить лицензию 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(указать наименование лицензии и вид валюты (в национальной и (или) иностранной)</w:t>
      </w:r>
      <w:r>
        <w:br/>
      </w:r>
      <w:r>
        <w:rPr>
          <w:rFonts w:ascii="Times New Roman"/>
          <w:b w:val="false"/>
          <w:i w:val="false"/>
          <w:color w:val="000000"/>
          <w:sz w:val="28"/>
        </w:rPr>
        <w:t>в связи__________________________________________________________________________</w:t>
      </w:r>
      <w:r>
        <w:br/>
      </w:r>
      <w:r>
        <w:rPr>
          <w:rFonts w:ascii="Times New Roman"/>
          <w:b w:val="false"/>
          <w:i w:val="false"/>
          <w:color w:val="000000"/>
          <w:sz w:val="28"/>
        </w:rPr>
        <w:t xml:space="preserve">                         (указать причину переоформления лицензии)</w:t>
      </w:r>
      <w:r>
        <w:br/>
      </w:r>
      <w:r>
        <w:rPr>
          <w:rFonts w:ascii="Times New Roman"/>
          <w:b w:val="false"/>
          <w:i w:val="false"/>
          <w:color w:val="000000"/>
          <w:sz w:val="28"/>
        </w:rPr>
        <w:t xml:space="preserve">       Сведения о услугополучателе</w:t>
      </w:r>
      <w:r>
        <w:br/>
      </w:r>
      <w:r>
        <w:rPr>
          <w:rFonts w:ascii="Times New Roman"/>
          <w:b w:val="false"/>
          <w:i w:val="false"/>
          <w:color w:val="000000"/>
          <w:sz w:val="28"/>
        </w:rPr>
        <w:t xml:space="preserve">       1. Место нахождения услугополучателя 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(индекс, город, район, область, улица, номер дома)</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(телефон, факс)</w:t>
      </w:r>
      <w:r>
        <w:br/>
      </w:r>
      <w:r>
        <w:rPr>
          <w:rFonts w:ascii="Times New Roman"/>
          <w:b w:val="false"/>
          <w:i w:val="false"/>
          <w:color w:val="000000"/>
          <w:sz w:val="28"/>
        </w:rPr>
        <w:t xml:space="preserve">       3. Номер и дата свидетельства о государственной регистрации выпуска объявленных</w:t>
      </w:r>
      <w:r>
        <w:br/>
      </w:r>
      <w:r>
        <w:rPr>
          <w:rFonts w:ascii="Times New Roman"/>
          <w:b w:val="false"/>
          <w:i w:val="false"/>
          <w:color w:val="000000"/>
          <w:sz w:val="28"/>
        </w:rPr>
        <w:t>акций и минимальный размер уставного капитала, установленный уполномоченным органом</w:t>
      </w:r>
      <w:r>
        <w:br/>
      </w:r>
      <w:r>
        <w:rPr>
          <w:rFonts w:ascii="Times New Roman"/>
          <w:b w:val="false"/>
          <w:i w:val="false"/>
          <w:color w:val="000000"/>
          <w:sz w:val="28"/>
        </w:rPr>
        <w:t>по регулированию, контролю и надзору финансового рынка и финансовых организаций_____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4. Перечень направляемых документов, количество экземпляров и листов по каждому</w:t>
      </w:r>
      <w:r>
        <w:br/>
      </w:r>
      <w:r>
        <w:rPr>
          <w:rFonts w:ascii="Times New Roman"/>
          <w:b w:val="false"/>
          <w:i w:val="false"/>
          <w:color w:val="000000"/>
          <w:sz w:val="28"/>
        </w:rPr>
        <w:t>из них__________________________________________________________________________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Услугополучатель полностью несет ответственность за достоверность прилагаемых к</w:t>
      </w:r>
      <w:r>
        <w:br/>
      </w:r>
      <w:r>
        <w:rPr>
          <w:rFonts w:ascii="Times New Roman"/>
          <w:b w:val="false"/>
          <w:i w:val="false"/>
          <w:color w:val="000000"/>
          <w:sz w:val="28"/>
        </w:rPr>
        <w:t>заявлению документов (информации).</w:t>
      </w:r>
      <w:r>
        <w:br/>
      </w:r>
      <w:r>
        <w:rPr>
          <w:rFonts w:ascii="Times New Roman"/>
          <w:b w:val="false"/>
          <w:i w:val="false"/>
          <w:color w:val="000000"/>
          <w:sz w:val="28"/>
        </w:rPr>
        <w:t xml:space="preserve">       Предоставляю согласие на использование сведений, составляющих охраняемую</w:t>
      </w:r>
      <w:r>
        <w:br/>
      </w:r>
      <w:r>
        <w:rPr>
          <w:rFonts w:ascii="Times New Roman"/>
          <w:b w:val="false"/>
          <w:i w:val="false"/>
          <w:color w:val="000000"/>
          <w:sz w:val="28"/>
        </w:rPr>
        <w:t>законом тайну, содержащихся в информационных системах.</w:t>
      </w:r>
      <w:r>
        <w:br/>
      </w:r>
      <w:r>
        <w:rPr>
          <w:rFonts w:ascii="Times New Roman"/>
          <w:b w:val="false"/>
          <w:i w:val="false"/>
          <w:color w:val="000000"/>
          <w:sz w:val="28"/>
        </w:rPr>
        <w:t xml:space="preserve">       Фамилия, имя, при наличии - отчество, должность лица, уполномоченного на подачу</w:t>
      </w:r>
      <w:r>
        <w:br/>
      </w:r>
      <w:r>
        <w:rPr>
          <w:rFonts w:ascii="Times New Roman"/>
          <w:b w:val="false"/>
          <w:i w:val="false"/>
          <w:color w:val="000000"/>
          <w:sz w:val="28"/>
        </w:rPr>
        <w:t>заявления_______________________________________________________________________</w:t>
      </w:r>
      <w:r>
        <w:br/>
      </w:r>
      <w:r>
        <w:rPr>
          <w:rFonts w:ascii="Times New Roman"/>
          <w:b w:val="false"/>
          <w:i w:val="false"/>
          <w:color w:val="000000"/>
          <w:sz w:val="28"/>
        </w:rPr>
        <w:t xml:space="preserve">       ______________</w:t>
      </w:r>
      <w:r>
        <w:br/>
      </w:r>
      <w:r>
        <w:rPr>
          <w:rFonts w:ascii="Times New Roman"/>
          <w:b w:val="false"/>
          <w:i w:val="false"/>
          <w:color w:val="000000"/>
          <w:sz w:val="28"/>
        </w:rPr>
        <w:t xml:space="preserve">       (подпись)</w:t>
      </w:r>
      <w:r>
        <w:br/>
      </w:r>
      <w:r>
        <w:rPr>
          <w:rFonts w:ascii="Times New Roman"/>
          <w:b w:val="false"/>
          <w:i w:val="false"/>
          <w:color w:val="000000"/>
          <w:sz w:val="28"/>
        </w:rPr>
        <w:t xml:space="preserve">       "___" _____________ 20__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апреля 2015 года № 71</w:t>
            </w:r>
          </w:p>
        </w:tc>
      </w:tr>
    </w:tbl>
    <w:bookmarkStart w:name="z864" w:id="521"/>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"Выдача лицензии на проведение банковских и иных операций, осуществляемых исламскими банками"</w:t>
      </w:r>
    </w:p>
    <w:bookmarkEnd w:id="521"/>
    <w:p>
      <w:pPr>
        <w:spacing w:after="0"/>
        <w:ind w:left="0"/>
        <w:jc w:val="both"/>
      </w:pPr>
      <w:r>
        <w:rPr>
          <w:rFonts w:ascii="Times New Roman"/>
          <w:b w:val="false"/>
          <w:i w:val="false"/>
          <w:color w:val="ff0000"/>
          <w:sz w:val="28"/>
        </w:rPr>
        <w:t xml:space="preserve">
      Сноска. Стандарт утратил силу постановлением Правления Агентства РК по регулированию и развитию финансового рынка от 30.03.2020 </w:t>
      </w:r>
      <w:r>
        <w:rPr>
          <w:rFonts w:ascii="Times New Roman"/>
          <w:b w:val="false"/>
          <w:i w:val="false"/>
          <w:color w:val="ff0000"/>
          <w:sz w:val="28"/>
        </w:rPr>
        <w:t>№ 36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апреля 2015 года № 71</w:t>
            </w:r>
          </w:p>
        </w:tc>
      </w:tr>
    </w:tbl>
    <w:bookmarkStart w:name="z888" w:id="522"/>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"Выдача лицензии банкам на проведение банковских и иных операций, предусмотренных банковским законодательством Республики Казахстан"</w:t>
      </w:r>
    </w:p>
    <w:bookmarkEnd w:id="522"/>
    <w:p>
      <w:pPr>
        <w:spacing w:after="0"/>
        <w:ind w:left="0"/>
        <w:jc w:val="both"/>
      </w:pPr>
      <w:r>
        <w:rPr>
          <w:rFonts w:ascii="Times New Roman"/>
          <w:b w:val="false"/>
          <w:i w:val="false"/>
          <w:color w:val="ff0000"/>
          <w:sz w:val="28"/>
        </w:rPr>
        <w:t xml:space="preserve">
      Сноска. Стандарт утратил силу постановлением Правления Агентства РК по регулированию и развитию финансового рынка от 30.03.2020 </w:t>
      </w:r>
      <w:r>
        <w:rPr>
          <w:rFonts w:ascii="Times New Roman"/>
          <w:b w:val="false"/>
          <w:i w:val="false"/>
          <w:color w:val="ff0000"/>
          <w:sz w:val="28"/>
        </w:rPr>
        <w:t>№ 36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апреля 2015 года № 71</w:t>
            </w:r>
          </w:p>
        </w:tc>
      </w:tr>
    </w:tbl>
    <w:p>
      <w:pPr>
        <w:spacing w:after="0"/>
        <w:ind w:left="0"/>
        <w:jc w:val="both"/>
      </w:pPr>
      <w:r>
        <w:rPr>
          <w:rFonts w:ascii="Times New Roman"/>
          <w:b w:val="false"/>
          <w:i w:val="false"/>
          <w:color w:val="ff0000"/>
          <w:sz w:val="28"/>
        </w:rPr>
        <w:t xml:space="preserve">
      Сноска. Приложение 29 в редакции постановления Правления Национального Банка РК от 24.02.2017 </w:t>
      </w:r>
      <w:r>
        <w:rPr>
          <w:rFonts w:ascii="Times New Roman"/>
          <w:b w:val="false"/>
          <w:i w:val="false"/>
          <w:color w:val="ff0000"/>
          <w:sz w:val="28"/>
        </w:rPr>
        <w:t>№ 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12" w:id="523"/>
    <w:p>
      <w:pPr>
        <w:spacing w:after="0"/>
        <w:ind w:left="0"/>
        <w:jc w:val="left"/>
      </w:pPr>
      <w:r>
        <w:rPr>
          <w:rFonts w:ascii="Times New Roman"/>
          <w:b/>
          <w:i w:val="false"/>
          <w:color w:val="000000"/>
        </w:rPr>
        <w:t xml:space="preserve"> Стандарт государственной услуги</w:t>
      </w:r>
    </w:p>
    <w:bookmarkEnd w:id="523"/>
    <w:bookmarkStart w:name="z3388" w:id="524"/>
    <w:p>
      <w:pPr>
        <w:spacing w:after="0"/>
        <w:ind w:left="0"/>
        <w:jc w:val="left"/>
      </w:pPr>
      <w:r>
        <w:rPr>
          <w:rFonts w:ascii="Times New Roman"/>
          <w:b/>
          <w:i w:val="false"/>
          <w:color w:val="000000"/>
        </w:rPr>
        <w:t xml:space="preserve"> "Выдача разрешения на добровольную реорганизацию банка (банковского холдинга)"</w:t>
      </w:r>
    </w:p>
    <w:bookmarkEnd w:id="524"/>
    <w:bookmarkStart w:name="z3389" w:id="525"/>
    <w:p>
      <w:pPr>
        <w:spacing w:after="0"/>
        <w:ind w:left="0"/>
        <w:jc w:val="left"/>
      </w:pPr>
      <w:r>
        <w:rPr>
          <w:rFonts w:ascii="Times New Roman"/>
          <w:b/>
          <w:i w:val="false"/>
          <w:color w:val="000000"/>
        </w:rPr>
        <w:t xml:space="preserve"> Глава 1. Общие положения</w:t>
      </w:r>
    </w:p>
    <w:bookmarkEnd w:id="525"/>
    <w:bookmarkStart w:name="z3390" w:id="526"/>
    <w:p>
      <w:pPr>
        <w:spacing w:after="0"/>
        <w:ind w:left="0"/>
        <w:jc w:val="both"/>
      </w:pPr>
      <w:r>
        <w:rPr>
          <w:rFonts w:ascii="Times New Roman"/>
          <w:b w:val="false"/>
          <w:i w:val="false"/>
          <w:color w:val="000000"/>
          <w:sz w:val="28"/>
        </w:rPr>
        <w:t>
      1. Государственная услуга "Выдача разрешения на добровольную реорганизацию банка (банковского холдинга)" (далее – государственная услуга).</w:t>
      </w:r>
    </w:p>
    <w:bookmarkEnd w:id="526"/>
    <w:bookmarkStart w:name="z3391" w:id="527"/>
    <w:p>
      <w:pPr>
        <w:spacing w:after="0"/>
        <w:ind w:left="0"/>
        <w:jc w:val="both"/>
      </w:pPr>
      <w:r>
        <w:rPr>
          <w:rFonts w:ascii="Times New Roman"/>
          <w:b w:val="false"/>
          <w:i w:val="false"/>
          <w:color w:val="000000"/>
          <w:sz w:val="28"/>
        </w:rPr>
        <w:t>
      2. Стандарт государственной услуги разработан Национальным Банком Республики Казахстан.</w:t>
      </w:r>
    </w:p>
    <w:bookmarkEnd w:id="527"/>
    <w:bookmarkStart w:name="z3392" w:id="528"/>
    <w:p>
      <w:pPr>
        <w:spacing w:after="0"/>
        <w:ind w:left="0"/>
        <w:jc w:val="both"/>
      </w:pPr>
      <w:r>
        <w:rPr>
          <w:rFonts w:ascii="Times New Roman"/>
          <w:b w:val="false"/>
          <w:i w:val="false"/>
          <w:color w:val="000000"/>
          <w:sz w:val="28"/>
        </w:rPr>
        <w:t>
      3. Государственная услуга оказывается Национальным Банком Республики Казахстан (далее – услугодатель) юридическим лицам (далее – услугополучатель).</w:t>
      </w:r>
    </w:p>
    <w:bookmarkEnd w:id="528"/>
    <w:bookmarkStart w:name="z3393" w:id="529"/>
    <w:p>
      <w:pPr>
        <w:spacing w:after="0"/>
        <w:ind w:left="0"/>
        <w:jc w:val="both"/>
      </w:pPr>
      <w:r>
        <w:rPr>
          <w:rFonts w:ascii="Times New Roman"/>
          <w:b w:val="false"/>
          <w:i w:val="false"/>
          <w:color w:val="000000"/>
          <w:sz w:val="28"/>
        </w:rPr>
        <w:t>
      Прием заявлений и направление результатов оказания государственной услуги осуществляется через:</w:t>
      </w:r>
    </w:p>
    <w:bookmarkEnd w:id="529"/>
    <w:bookmarkStart w:name="z3394" w:id="530"/>
    <w:p>
      <w:pPr>
        <w:spacing w:after="0"/>
        <w:ind w:left="0"/>
        <w:jc w:val="both"/>
      </w:pPr>
      <w:r>
        <w:rPr>
          <w:rFonts w:ascii="Times New Roman"/>
          <w:b w:val="false"/>
          <w:i w:val="false"/>
          <w:color w:val="000000"/>
          <w:sz w:val="28"/>
        </w:rPr>
        <w:t>
      1) канцелярию услугодателя;</w:t>
      </w:r>
    </w:p>
    <w:bookmarkEnd w:id="530"/>
    <w:bookmarkStart w:name="z3395" w:id="531"/>
    <w:p>
      <w:pPr>
        <w:spacing w:after="0"/>
        <w:ind w:left="0"/>
        <w:jc w:val="both"/>
      </w:pPr>
      <w:r>
        <w:rPr>
          <w:rFonts w:ascii="Times New Roman"/>
          <w:b w:val="false"/>
          <w:i w:val="false"/>
          <w:color w:val="000000"/>
          <w:sz w:val="28"/>
        </w:rPr>
        <w:t>
      2) веб-портал "электронного правительства" www.egov.kz (далее – портал).</w:t>
      </w:r>
    </w:p>
    <w:bookmarkEnd w:id="531"/>
    <w:bookmarkStart w:name="z3396" w:id="532"/>
    <w:p>
      <w:pPr>
        <w:spacing w:after="0"/>
        <w:ind w:left="0"/>
        <w:jc w:val="left"/>
      </w:pPr>
      <w:r>
        <w:rPr>
          <w:rFonts w:ascii="Times New Roman"/>
          <w:b/>
          <w:i w:val="false"/>
          <w:color w:val="000000"/>
        </w:rPr>
        <w:t xml:space="preserve"> Глава 2. Порядок оказания государственной услуги</w:t>
      </w:r>
    </w:p>
    <w:bookmarkEnd w:id="532"/>
    <w:bookmarkStart w:name="z3397" w:id="533"/>
    <w:p>
      <w:pPr>
        <w:spacing w:after="0"/>
        <w:ind w:left="0"/>
        <w:jc w:val="both"/>
      </w:pPr>
      <w:r>
        <w:rPr>
          <w:rFonts w:ascii="Times New Roman"/>
          <w:b w:val="false"/>
          <w:i w:val="false"/>
          <w:color w:val="000000"/>
          <w:sz w:val="28"/>
        </w:rPr>
        <w:t xml:space="preserve">
      4. Сроки оказания государственной услуги: </w:t>
      </w:r>
    </w:p>
    <w:bookmarkEnd w:id="533"/>
    <w:bookmarkStart w:name="z3398" w:id="534"/>
    <w:p>
      <w:pPr>
        <w:spacing w:after="0"/>
        <w:ind w:left="0"/>
        <w:jc w:val="both"/>
      </w:pPr>
      <w:r>
        <w:rPr>
          <w:rFonts w:ascii="Times New Roman"/>
          <w:b w:val="false"/>
          <w:i w:val="false"/>
          <w:color w:val="000000"/>
          <w:sz w:val="28"/>
        </w:rPr>
        <w:t>
      1) с момента сдачи пакета документов услугодателю, а также при обращении на портал – в течение 2 (двух) месяцев;</w:t>
      </w:r>
    </w:p>
    <w:bookmarkEnd w:id="534"/>
    <w:bookmarkStart w:name="z3399" w:id="535"/>
    <w:p>
      <w:pPr>
        <w:spacing w:after="0"/>
        <w:ind w:left="0"/>
        <w:jc w:val="both"/>
      </w:pPr>
      <w:r>
        <w:rPr>
          <w:rFonts w:ascii="Times New Roman"/>
          <w:b w:val="false"/>
          <w:i w:val="false"/>
          <w:color w:val="000000"/>
          <w:sz w:val="28"/>
        </w:rPr>
        <w:t>
      2) максимально допустимое время обслуживания услугополучателя по приему и выдаче документов – 15 (пятнадцать) минут.</w:t>
      </w:r>
    </w:p>
    <w:bookmarkEnd w:id="535"/>
    <w:bookmarkStart w:name="z3400" w:id="536"/>
    <w:p>
      <w:pPr>
        <w:spacing w:after="0"/>
        <w:ind w:left="0"/>
        <w:jc w:val="both"/>
      </w:pPr>
      <w:r>
        <w:rPr>
          <w:rFonts w:ascii="Times New Roman"/>
          <w:b w:val="false"/>
          <w:i w:val="false"/>
          <w:color w:val="000000"/>
          <w:sz w:val="28"/>
        </w:rPr>
        <w:t>
      Услугодатель в течение 15 (пятнадцати) календарных дней с момента получения документов услугополучателя проверяет полноту представленных документов.</w:t>
      </w:r>
    </w:p>
    <w:bookmarkEnd w:id="536"/>
    <w:bookmarkStart w:name="z3401" w:id="537"/>
    <w:p>
      <w:pPr>
        <w:spacing w:after="0"/>
        <w:ind w:left="0"/>
        <w:jc w:val="both"/>
      </w:pPr>
      <w:r>
        <w:rPr>
          <w:rFonts w:ascii="Times New Roman"/>
          <w:b w:val="false"/>
          <w:i w:val="false"/>
          <w:color w:val="000000"/>
          <w:sz w:val="28"/>
        </w:rPr>
        <w:t>
      В случае установления факта неполноты представленных документов услугодатель в течение 15 (пятнадцати) календарных дней с момента получения документов услугополучателя дает письменный мотивированный отказ в дальнейшем рассмотрении заявления.</w:t>
      </w:r>
    </w:p>
    <w:bookmarkEnd w:id="537"/>
    <w:bookmarkStart w:name="z3402" w:id="538"/>
    <w:p>
      <w:pPr>
        <w:spacing w:after="0"/>
        <w:ind w:left="0"/>
        <w:jc w:val="both"/>
      </w:pPr>
      <w:r>
        <w:rPr>
          <w:rFonts w:ascii="Times New Roman"/>
          <w:b w:val="false"/>
          <w:i w:val="false"/>
          <w:color w:val="000000"/>
          <w:sz w:val="28"/>
        </w:rPr>
        <w:t>
      5. Форма оказания государственной услуги: электронная (частично автоматизированная) и бумажная.</w:t>
      </w:r>
    </w:p>
    <w:bookmarkEnd w:id="538"/>
    <w:bookmarkStart w:name="z3403" w:id="539"/>
    <w:p>
      <w:pPr>
        <w:spacing w:after="0"/>
        <w:ind w:left="0"/>
        <w:jc w:val="both"/>
      </w:pPr>
      <w:r>
        <w:rPr>
          <w:rFonts w:ascii="Times New Roman"/>
          <w:b w:val="false"/>
          <w:i w:val="false"/>
          <w:color w:val="000000"/>
          <w:sz w:val="28"/>
        </w:rPr>
        <w:t>
      6. Результат оказания государственной услуги</w:t>
      </w:r>
      <w:r>
        <w:rPr>
          <w:rFonts w:ascii="Times New Roman"/>
          <w:b/>
          <w:i w:val="false"/>
          <w:color w:val="000000"/>
          <w:sz w:val="28"/>
        </w:rPr>
        <w:t xml:space="preserve"> –</w:t>
      </w:r>
      <w:r>
        <w:rPr>
          <w:rFonts w:ascii="Times New Roman"/>
          <w:b w:val="false"/>
          <w:i w:val="false"/>
          <w:color w:val="000000"/>
          <w:sz w:val="28"/>
        </w:rPr>
        <w:t xml:space="preserve"> направление письма в адрес услугополучателя о выдаче разрешения на добровольную реорганизацию банка (банковского холдинга) и разрешения услугодателя, либо мотивированный ответ об отказе в оказании государственной услуги по основаниям, предусмотренным пунктом 13 настоящего стандарта государственной услуги, с приложением копии соответствующего постановления Правления услугодателя.</w:t>
      </w:r>
    </w:p>
    <w:bookmarkEnd w:id="539"/>
    <w:bookmarkStart w:name="z3404" w:id="540"/>
    <w:p>
      <w:pPr>
        <w:spacing w:after="0"/>
        <w:ind w:left="0"/>
        <w:jc w:val="both"/>
      </w:pPr>
      <w:r>
        <w:rPr>
          <w:rFonts w:ascii="Times New Roman"/>
          <w:b w:val="false"/>
          <w:i w:val="false"/>
          <w:color w:val="000000"/>
          <w:sz w:val="28"/>
        </w:rPr>
        <w:t>
      Форма предоставления результата оказания государственной услуги: электронная. В случае обращения услугополучателя за получением государственной услуги на бумажном носителе результат оформляется в электронной форме, распечатывается и заверяется подписью руководителя услугодателя.</w:t>
      </w:r>
    </w:p>
    <w:bookmarkEnd w:id="540"/>
    <w:bookmarkStart w:name="z3405" w:id="541"/>
    <w:p>
      <w:pPr>
        <w:spacing w:after="0"/>
        <w:ind w:left="0"/>
        <w:jc w:val="both"/>
      </w:pPr>
      <w:r>
        <w:rPr>
          <w:rFonts w:ascii="Times New Roman"/>
          <w:b w:val="false"/>
          <w:i w:val="false"/>
          <w:color w:val="000000"/>
          <w:sz w:val="28"/>
        </w:rPr>
        <w:t>
      На портале результат оказания государственной услуги направляется услугополучателю в "личный кабинет" в форме электронного документа, удостоверенного электронной цифровой подписью (далее – ЭЦП) уполномоченного лица услугодателя.</w:t>
      </w:r>
    </w:p>
    <w:bookmarkEnd w:id="541"/>
    <w:bookmarkStart w:name="z3406" w:id="542"/>
    <w:p>
      <w:pPr>
        <w:spacing w:after="0"/>
        <w:ind w:left="0"/>
        <w:jc w:val="both"/>
      </w:pPr>
      <w:r>
        <w:rPr>
          <w:rFonts w:ascii="Times New Roman"/>
          <w:b w:val="false"/>
          <w:i w:val="false"/>
          <w:color w:val="000000"/>
          <w:sz w:val="28"/>
        </w:rPr>
        <w:t>
      7. Государственная услуга оказывается на бесплатной основе.</w:t>
      </w:r>
    </w:p>
    <w:bookmarkEnd w:id="542"/>
    <w:bookmarkStart w:name="z3407" w:id="543"/>
    <w:p>
      <w:pPr>
        <w:spacing w:after="0"/>
        <w:ind w:left="0"/>
        <w:jc w:val="both"/>
      </w:pPr>
      <w:r>
        <w:rPr>
          <w:rFonts w:ascii="Times New Roman"/>
          <w:b w:val="false"/>
          <w:i w:val="false"/>
          <w:color w:val="000000"/>
          <w:sz w:val="28"/>
        </w:rPr>
        <w:t>
      8. График работы:</w:t>
      </w:r>
    </w:p>
    <w:bookmarkEnd w:id="543"/>
    <w:bookmarkStart w:name="z3408" w:id="544"/>
    <w:p>
      <w:pPr>
        <w:spacing w:after="0"/>
        <w:ind w:left="0"/>
        <w:jc w:val="both"/>
      </w:pPr>
      <w:r>
        <w:rPr>
          <w:rFonts w:ascii="Times New Roman"/>
          <w:b w:val="false"/>
          <w:i w:val="false"/>
          <w:color w:val="000000"/>
          <w:sz w:val="28"/>
        </w:rPr>
        <w:t>
      1) услугодателя – с понедельника по пятницу с 9.00 до 18.30 часов с перерывом на обед с 13.00 до 14.30 часов, кроме выходных и праздничных дней, в соответствии с трудовым законодательством Республики Казахстан;</w:t>
      </w:r>
    </w:p>
    <w:bookmarkEnd w:id="544"/>
    <w:bookmarkStart w:name="z3409" w:id="545"/>
    <w:p>
      <w:pPr>
        <w:spacing w:after="0"/>
        <w:ind w:left="0"/>
        <w:jc w:val="both"/>
      </w:pPr>
      <w:r>
        <w:rPr>
          <w:rFonts w:ascii="Times New Roman"/>
          <w:b w:val="false"/>
          <w:i w:val="false"/>
          <w:color w:val="000000"/>
          <w:sz w:val="28"/>
        </w:rPr>
        <w:t xml:space="preserve">
      график приема заявлений и выдачи результатов оказания государственной услуги – с 9.00 до 18.00 часов с перерывом на обед с 13.00 до 14.30 часов; </w:t>
      </w:r>
    </w:p>
    <w:bookmarkEnd w:id="545"/>
    <w:bookmarkStart w:name="z3410" w:id="546"/>
    <w:p>
      <w:pPr>
        <w:spacing w:after="0"/>
        <w:ind w:left="0"/>
        <w:jc w:val="both"/>
      </w:pPr>
      <w:r>
        <w:rPr>
          <w:rFonts w:ascii="Times New Roman"/>
          <w:b w:val="false"/>
          <w:i w:val="false"/>
          <w:color w:val="000000"/>
          <w:sz w:val="28"/>
        </w:rPr>
        <w:t>
      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заявлений и направление результатов оказания государственной услуги осуществляется следующим рабочим днем).</w:t>
      </w:r>
    </w:p>
    <w:bookmarkEnd w:id="546"/>
    <w:bookmarkStart w:name="z3411" w:id="547"/>
    <w:p>
      <w:pPr>
        <w:spacing w:after="0"/>
        <w:ind w:left="0"/>
        <w:jc w:val="both"/>
      </w:pPr>
      <w:r>
        <w:rPr>
          <w:rFonts w:ascii="Times New Roman"/>
          <w:b w:val="false"/>
          <w:i w:val="false"/>
          <w:color w:val="000000"/>
          <w:sz w:val="28"/>
        </w:rPr>
        <w:t>
      Государственная услуга оказывается без ожидания в очереди, без предварительной записи и ускоренного обслуживания.</w:t>
      </w:r>
    </w:p>
    <w:bookmarkEnd w:id="547"/>
    <w:bookmarkStart w:name="z3412" w:id="548"/>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к услугодателю:</w:t>
      </w:r>
    </w:p>
    <w:bookmarkEnd w:id="548"/>
    <w:bookmarkStart w:name="z3413" w:id="549"/>
    <w:p>
      <w:pPr>
        <w:spacing w:after="0"/>
        <w:ind w:left="0"/>
        <w:jc w:val="both"/>
      </w:pPr>
      <w:r>
        <w:rPr>
          <w:rFonts w:ascii="Times New Roman"/>
          <w:b w:val="false"/>
          <w:i w:val="false"/>
          <w:color w:val="000000"/>
          <w:sz w:val="28"/>
        </w:rPr>
        <w:t xml:space="preserve">
      1) ходатайство о даче разрешения на добровольную реорганизацию (слияние, присоединение, разделение, выделение, преобразование) банка (банковского холдинга)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государственной услуги;</w:t>
      </w:r>
    </w:p>
    <w:bookmarkEnd w:id="549"/>
    <w:bookmarkStart w:name="z3414" w:id="550"/>
    <w:p>
      <w:pPr>
        <w:spacing w:after="0"/>
        <w:ind w:left="0"/>
        <w:jc w:val="both"/>
      </w:pPr>
      <w:r>
        <w:rPr>
          <w:rFonts w:ascii="Times New Roman"/>
          <w:b w:val="false"/>
          <w:i w:val="false"/>
          <w:color w:val="000000"/>
          <w:sz w:val="28"/>
        </w:rPr>
        <w:t xml:space="preserve">
      2) решение высшего органа услугополучателя о его добровольной реорганизации; </w:t>
      </w:r>
    </w:p>
    <w:bookmarkEnd w:id="550"/>
    <w:bookmarkStart w:name="z3415" w:id="551"/>
    <w:p>
      <w:pPr>
        <w:spacing w:after="0"/>
        <w:ind w:left="0"/>
        <w:jc w:val="both"/>
      </w:pPr>
      <w:r>
        <w:rPr>
          <w:rFonts w:ascii="Times New Roman"/>
          <w:b w:val="false"/>
          <w:i w:val="false"/>
          <w:color w:val="000000"/>
          <w:sz w:val="28"/>
        </w:rPr>
        <w:t xml:space="preserve">
      3) документы, описывающие предполагаемые условия, формы, порядок и сроки добровольной реорганизации услугополучателя; </w:t>
      </w:r>
    </w:p>
    <w:bookmarkEnd w:id="551"/>
    <w:bookmarkStart w:name="z3416" w:id="552"/>
    <w:p>
      <w:pPr>
        <w:spacing w:after="0"/>
        <w:ind w:left="0"/>
        <w:jc w:val="both"/>
      </w:pPr>
      <w:r>
        <w:rPr>
          <w:rFonts w:ascii="Times New Roman"/>
          <w:b w:val="false"/>
          <w:i w:val="false"/>
          <w:color w:val="000000"/>
          <w:sz w:val="28"/>
        </w:rPr>
        <w:t>
      4) финансовый прогноз последствий добровольной реорганизации, включая расчетный баланс после его добровольной реорганизации и (или) юридических лиц, образующихся в результате добровольной реорганизации услугополучателя.</w:t>
      </w:r>
    </w:p>
    <w:bookmarkEnd w:id="552"/>
    <w:bookmarkStart w:name="z3417" w:id="553"/>
    <w:p>
      <w:pPr>
        <w:spacing w:after="0"/>
        <w:ind w:left="0"/>
        <w:jc w:val="both"/>
      </w:pPr>
      <w:r>
        <w:rPr>
          <w:rFonts w:ascii="Times New Roman"/>
          <w:b w:val="false"/>
          <w:i w:val="false"/>
          <w:color w:val="000000"/>
          <w:sz w:val="28"/>
        </w:rPr>
        <w:t>
      Кроме документов, указанных в части первой настоящего пункта, к ходатайству о получении разрешения на добровольную реорганизацию в форме присоединения прилагается договор о присоединении, подписанный первыми руководителями исполнительных органов реорганизуемых банков.</w:t>
      </w:r>
    </w:p>
    <w:bookmarkEnd w:id="553"/>
    <w:bookmarkStart w:name="z3418" w:id="554"/>
    <w:p>
      <w:pPr>
        <w:spacing w:after="0"/>
        <w:ind w:left="0"/>
        <w:jc w:val="both"/>
      </w:pPr>
      <w:r>
        <w:rPr>
          <w:rFonts w:ascii="Times New Roman"/>
          <w:b w:val="false"/>
          <w:i w:val="false"/>
          <w:color w:val="000000"/>
          <w:sz w:val="28"/>
        </w:rPr>
        <w:t>
      10. Перечень документов, необходимых для оказания государственной услуги при обращении услугополучателя к услугодателю для проведения добровольной реорганизации в форме конвертации услугополучателя - банка в исламский банк:</w:t>
      </w:r>
    </w:p>
    <w:bookmarkEnd w:id="554"/>
    <w:bookmarkStart w:name="z3419" w:id="555"/>
    <w:p>
      <w:pPr>
        <w:spacing w:after="0"/>
        <w:ind w:left="0"/>
        <w:jc w:val="both"/>
      </w:pPr>
      <w:r>
        <w:rPr>
          <w:rFonts w:ascii="Times New Roman"/>
          <w:b w:val="false"/>
          <w:i w:val="false"/>
          <w:color w:val="000000"/>
          <w:sz w:val="28"/>
        </w:rPr>
        <w:t xml:space="preserve">
      1) заявление о выдаче разрешения на добровольную реорганизацию банка в форме конвертации в исламский банк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государственной услуги;</w:t>
      </w:r>
    </w:p>
    <w:bookmarkEnd w:id="555"/>
    <w:bookmarkStart w:name="z3420" w:id="556"/>
    <w:p>
      <w:pPr>
        <w:spacing w:after="0"/>
        <w:ind w:left="0"/>
        <w:jc w:val="both"/>
      </w:pPr>
      <w:r>
        <w:rPr>
          <w:rFonts w:ascii="Times New Roman"/>
          <w:b w:val="false"/>
          <w:i w:val="false"/>
          <w:color w:val="000000"/>
          <w:sz w:val="28"/>
        </w:rPr>
        <w:t>
      2) решение общего собрания акционеров услугополучателя - банка, на котором принято решение о добровольной реорганизации банка в форме конвертации в исламский банк;</w:t>
      </w:r>
    </w:p>
    <w:bookmarkEnd w:id="556"/>
    <w:bookmarkStart w:name="z3421" w:id="557"/>
    <w:p>
      <w:pPr>
        <w:spacing w:after="0"/>
        <w:ind w:left="0"/>
        <w:jc w:val="both"/>
      </w:pPr>
      <w:r>
        <w:rPr>
          <w:rFonts w:ascii="Times New Roman"/>
          <w:b w:val="false"/>
          <w:i w:val="false"/>
          <w:color w:val="000000"/>
          <w:sz w:val="28"/>
        </w:rPr>
        <w:t xml:space="preserve">
      3) план мероприятий по конвертации услугополучателя - банка в исламский банк, соответствующий требованиям </w:t>
      </w:r>
      <w:r>
        <w:rPr>
          <w:rFonts w:ascii="Times New Roman"/>
          <w:b w:val="false"/>
          <w:i w:val="false"/>
          <w:color w:val="000000"/>
          <w:sz w:val="28"/>
        </w:rPr>
        <w:t>статьи 52-15</w:t>
      </w:r>
      <w:r>
        <w:rPr>
          <w:rFonts w:ascii="Times New Roman"/>
          <w:b w:val="false"/>
          <w:i w:val="false"/>
          <w:color w:val="000000"/>
          <w:sz w:val="28"/>
        </w:rPr>
        <w:t xml:space="preserve"> Закона Республики Казахстан от 31 августа 1995 года "О банках и банковской деятельности в Республике Казахстан" (далее – Закон); </w:t>
      </w:r>
    </w:p>
    <w:bookmarkEnd w:id="557"/>
    <w:bookmarkStart w:name="z3422" w:id="558"/>
    <w:p>
      <w:pPr>
        <w:spacing w:after="0"/>
        <w:ind w:left="0"/>
        <w:jc w:val="both"/>
      </w:pPr>
      <w:r>
        <w:rPr>
          <w:rFonts w:ascii="Times New Roman"/>
          <w:b w:val="false"/>
          <w:i w:val="false"/>
          <w:color w:val="000000"/>
          <w:sz w:val="28"/>
        </w:rPr>
        <w:t xml:space="preserve">
      4) финансовый прогноз последствий конвертации услугополучателя - банка в исламский банк (прогнозный бухгалтерский баланс и отчет о прибылях и убытках услугополучателя - банка, расчет пруденциальных нормативов услугополучателя - банка, в том числе на консолидированной основе, после завершения конвертации </w:t>
      </w:r>
      <w:r>
        <w:br/>
      </w:r>
      <w:r>
        <w:rPr>
          <w:rFonts w:ascii="Times New Roman"/>
          <w:b w:val="false"/>
          <w:i w:val="false"/>
          <w:color w:val="000000"/>
          <w:sz w:val="28"/>
        </w:rPr>
        <w:t>услугополучателя - банка в исламский банк).</w:t>
      </w:r>
    </w:p>
    <w:bookmarkEnd w:id="558"/>
    <w:bookmarkStart w:name="z3423" w:id="559"/>
    <w:p>
      <w:pPr>
        <w:spacing w:after="0"/>
        <w:ind w:left="0"/>
        <w:jc w:val="both"/>
      </w:pPr>
      <w:r>
        <w:rPr>
          <w:rFonts w:ascii="Times New Roman"/>
          <w:b w:val="false"/>
          <w:i w:val="false"/>
          <w:color w:val="000000"/>
          <w:sz w:val="28"/>
        </w:rPr>
        <w:t>
      Финансовый прогноз последствий конвертации услугополучателя - банка в исламский банк включает в себя краткосрочный, среднесрочный и долгосрочный анализ следующих показателей:</w:t>
      </w:r>
    </w:p>
    <w:bookmarkEnd w:id="559"/>
    <w:bookmarkStart w:name="z3424" w:id="560"/>
    <w:p>
      <w:pPr>
        <w:spacing w:after="0"/>
        <w:ind w:left="0"/>
        <w:jc w:val="both"/>
      </w:pPr>
      <w:r>
        <w:rPr>
          <w:rFonts w:ascii="Times New Roman"/>
          <w:b w:val="false"/>
          <w:i w:val="false"/>
          <w:color w:val="000000"/>
          <w:sz w:val="28"/>
        </w:rPr>
        <w:t>
      рентабельности к собственным активам и к собственному капиталу (отношения чистой прибыли к среднему значению активов и к среднему значению собственного капитала) на основе финансовых отчетностей после завершения процедуры конвертации;</w:t>
      </w:r>
    </w:p>
    <w:bookmarkEnd w:id="560"/>
    <w:bookmarkStart w:name="z3425" w:id="561"/>
    <w:p>
      <w:pPr>
        <w:spacing w:after="0"/>
        <w:ind w:left="0"/>
        <w:jc w:val="both"/>
      </w:pPr>
      <w:r>
        <w:rPr>
          <w:rFonts w:ascii="Times New Roman"/>
          <w:b w:val="false"/>
          <w:i w:val="false"/>
          <w:color w:val="000000"/>
          <w:sz w:val="28"/>
        </w:rPr>
        <w:t>
      прогноза по структуре инвестиционного портфеля в разрезе отраслей, валют, видов финансовых инструментов, сроков до погашения после завершения процедуры конвертации;</w:t>
      </w:r>
    </w:p>
    <w:bookmarkEnd w:id="561"/>
    <w:bookmarkStart w:name="z3426" w:id="562"/>
    <w:p>
      <w:pPr>
        <w:spacing w:after="0"/>
        <w:ind w:left="0"/>
        <w:jc w:val="both"/>
      </w:pPr>
      <w:r>
        <w:rPr>
          <w:rFonts w:ascii="Times New Roman"/>
          <w:b w:val="false"/>
          <w:i w:val="false"/>
          <w:color w:val="000000"/>
          <w:sz w:val="28"/>
        </w:rPr>
        <w:t>
      5) бизнес-план на период конвертации услугополучателя - банка в исламский банк и последующие 3 (три) года после получения лицензии на проведение банковских и иных операций исламского банка, который содержит следующую информацию:</w:t>
      </w:r>
    </w:p>
    <w:bookmarkEnd w:id="562"/>
    <w:bookmarkStart w:name="z3427" w:id="563"/>
    <w:p>
      <w:pPr>
        <w:spacing w:after="0"/>
        <w:ind w:left="0"/>
        <w:jc w:val="both"/>
      </w:pPr>
      <w:r>
        <w:rPr>
          <w:rFonts w:ascii="Times New Roman"/>
          <w:b w:val="false"/>
          <w:i w:val="false"/>
          <w:color w:val="000000"/>
          <w:sz w:val="28"/>
        </w:rPr>
        <w:t>
      описание цели и задач услугополучателя - банка и виды банковских и иных операций исламского банка;</w:t>
      </w:r>
    </w:p>
    <w:bookmarkEnd w:id="563"/>
    <w:bookmarkStart w:name="z3428" w:id="564"/>
    <w:p>
      <w:pPr>
        <w:spacing w:after="0"/>
        <w:ind w:left="0"/>
        <w:jc w:val="both"/>
      </w:pPr>
      <w:r>
        <w:rPr>
          <w:rFonts w:ascii="Times New Roman"/>
          <w:b w:val="false"/>
          <w:i w:val="false"/>
          <w:color w:val="000000"/>
          <w:sz w:val="28"/>
        </w:rPr>
        <w:t>
      анализ деятельности услугополучателя - банка (анализ внешней и внутренней среды);</w:t>
      </w:r>
    </w:p>
    <w:bookmarkEnd w:id="564"/>
    <w:bookmarkStart w:name="z3429" w:id="565"/>
    <w:p>
      <w:pPr>
        <w:spacing w:after="0"/>
        <w:ind w:left="0"/>
        <w:jc w:val="both"/>
      </w:pPr>
      <w:r>
        <w:rPr>
          <w:rFonts w:ascii="Times New Roman"/>
          <w:b w:val="false"/>
          <w:i w:val="false"/>
          <w:color w:val="000000"/>
          <w:sz w:val="28"/>
        </w:rPr>
        <w:t>
      стратегия развития и масштабы деятельности услугополучателя - банка на период конвертации банка в исламский банк и 3 (три) последующих финансовых (операционных) года после конвертации услугополучателя - банка в исламский банк;</w:t>
      </w:r>
    </w:p>
    <w:bookmarkEnd w:id="565"/>
    <w:bookmarkStart w:name="z3430" w:id="566"/>
    <w:p>
      <w:pPr>
        <w:spacing w:after="0"/>
        <w:ind w:left="0"/>
        <w:jc w:val="both"/>
      </w:pPr>
      <w:r>
        <w:rPr>
          <w:rFonts w:ascii="Times New Roman"/>
          <w:b w:val="false"/>
          <w:i w:val="false"/>
          <w:color w:val="000000"/>
          <w:sz w:val="28"/>
        </w:rPr>
        <w:t xml:space="preserve">
      детализированный годовой финансовый план услугополучателя - банка на период конвертации банка в исламский банк и 3 (три) последующих финансовых (операционных) года после конвертации услугополучателя - банка в исламский банк, включающий в себя расчет основных финансовых показателей, бюджет, бухгалтерский баланс, отчет о прибылях и убытках, источники и объемы финансирования бизнес-плана; </w:t>
      </w:r>
    </w:p>
    <w:bookmarkEnd w:id="566"/>
    <w:bookmarkStart w:name="z3431" w:id="567"/>
    <w:p>
      <w:pPr>
        <w:spacing w:after="0"/>
        <w:ind w:left="0"/>
        <w:jc w:val="both"/>
      </w:pPr>
      <w:r>
        <w:rPr>
          <w:rFonts w:ascii="Times New Roman"/>
          <w:b w:val="false"/>
          <w:i w:val="false"/>
          <w:color w:val="000000"/>
          <w:sz w:val="28"/>
        </w:rPr>
        <w:t xml:space="preserve">
      план управления рисками (описание рисков, связанных с осуществлением деятельности исламского банка, и способы управления ими на период конвертации услугополучателя - банка и 3 (три) последующих финансовых (операционных) года после конвертации услугополучателя - банка в исламский банк), содержащий информацию, обеспечивающую осуществление эффективного контроля со стороны совета директоров, правления услугополучателя - банка за деятельностью услугополучателя - банка и его финансовым состоянием, в том числе путем обеспечения: </w:t>
      </w:r>
    </w:p>
    <w:bookmarkEnd w:id="567"/>
    <w:bookmarkStart w:name="z3432" w:id="568"/>
    <w:p>
      <w:pPr>
        <w:spacing w:after="0"/>
        <w:ind w:left="0"/>
        <w:jc w:val="both"/>
      </w:pPr>
      <w:r>
        <w:rPr>
          <w:rFonts w:ascii="Times New Roman"/>
          <w:b w:val="false"/>
          <w:i w:val="false"/>
          <w:color w:val="000000"/>
          <w:sz w:val="28"/>
        </w:rPr>
        <w:t>
      надлежащей практики корпоративного управления и надлежащего уровня деловой этики и культуры;</w:t>
      </w:r>
    </w:p>
    <w:bookmarkEnd w:id="568"/>
    <w:bookmarkStart w:name="z3433" w:id="569"/>
    <w:p>
      <w:pPr>
        <w:spacing w:after="0"/>
        <w:ind w:left="0"/>
        <w:jc w:val="both"/>
      </w:pPr>
      <w:r>
        <w:rPr>
          <w:rFonts w:ascii="Times New Roman"/>
          <w:b w:val="false"/>
          <w:i w:val="false"/>
          <w:color w:val="000000"/>
          <w:sz w:val="28"/>
        </w:rPr>
        <w:t>
      соблюдения услугополучателем - банком и его работниками требований законодательства Республики Казахстан;</w:t>
      </w:r>
    </w:p>
    <w:bookmarkEnd w:id="569"/>
    <w:bookmarkStart w:name="z3434" w:id="570"/>
    <w:p>
      <w:pPr>
        <w:spacing w:after="0"/>
        <w:ind w:left="0"/>
        <w:jc w:val="both"/>
      </w:pPr>
      <w:r>
        <w:rPr>
          <w:rFonts w:ascii="Times New Roman"/>
          <w:b w:val="false"/>
          <w:i w:val="false"/>
          <w:color w:val="000000"/>
          <w:sz w:val="28"/>
        </w:rPr>
        <w:t>
      эффективного управления рисками услугополучателя - банка посредством своевременного их выявления, измерения, контроля и мониторинга для обеспечения соответствия капитала услугополучателя - банка уровню принимаемых им рисков;</w:t>
      </w:r>
    </w:p>
    <w:bookmarkEnd w:id="570"/>
    <w:bookmarkStart w:name="z3435" w:id="571"/>
    <w:p>
      <w:pPr>
        <w:spacing w:after="0"/>
        <w:ind w:left="0"/>
        <w:jc w:val="both"/>
      </w:pPr>
      <w:r>
        <w:rPr>
          <w:rFonts w:ascii="Times New Roman"/>
          <w:b w:val="false"/>
          <w:i w:val="false"/>
          <w:color w:val="000000"/>
          <w:sz w:val="28"/>
        </w:rPr>
        <w:t>
      своевременного обнаружения и устранения недостатков в деятельности услугополучателя - банка и его работников;</w:t>
      </w:r>
    </w:p>
    <w:bookmarkEnd w:id="571"/>
    <w:bookmarkStart w:name="z3436" w:id="572"/>
    <w:p>
      <w:pPr>
        <w:spacing w:after="0"/>
        <w:ind w:left="0"/>
        <w:jc w:val="both"/>
      </w:pPr>
      <w:r>
        <w:rPr>
          <w:rFonts w:ascii="Times New Roman"/>
          <w:b w:val="false"/>
          <w:i w:val="false"/>
          <w:color w:val="000000"/>
          <w:sz w:val="28"/>
        </w:rPr>
        <w:t>
      создания в услугополучателе - банке адекватных механизмов для решения непредвиденных или чрезвычайных ситуаций;</w:t>
      </w:r>
    </w:p>
    <w:bookmarkEnd w:id="572"/>
    <w:bookmarkStart w:name="z3437" w:id="573"/>
    <w:p>
      <w:pPr>
        <w:spacing w:after="0"/>
        <w:ind w:left="0"/>
        <w:jc w:val="both"/>
      </w:pPr>
      <w:r>
        <w:rPr>
          <w:rFonts w:ascii="Times New Roman"/>
          <w:b w:val="false"/>
          <w:i w:val="false"/>
          <w:color w:val="000000"/>
          <w:sz w:val="28"/>
        </w:rPr>
        <w:t xml:space="preserve">
      подробного описания мероприятий по финансовому оздоровлению </w:t>
      </w:r>
      <w:r>
        <w:br/>
      </w:r>
      <w:r>
        <w:rPr>
          <w:rFonts w:ascii="Times New Roman"/>
          <w:b w:val="false"/>
          <w:i w:val="false"/>
          <w:color w:val="000000"/>
          <w:sz w:val="28"/>
        </w:rPr>
        <w:t>услугополучателя-банка (меры по снижению расходов, дополнительные финансовые вложения (с указанием суммы и источников вложения денег), направленных на восстановление собственного капитала банка до величины, при которой будут выполняться пруденциальные нормативы и иные обязательные к соблюдению нормы и лимиты, мероприятия по получению дополнительных доходов и иные мероприятия);</w:t>
      </w:r>
    </w:p>
    <w:bookmarkEnd w:id="573"/>
    <w:bookmarkStart w:name="z3438" w:id="574"/>
    <w:p>
      <w:pPr>
        <w:spacing w:after="0"/>
        <w:ind w:left="0"/>
        <w:jc w:val="both"/>
      </w:pPr>
      <w:r>
        <w:rPr>
          <w:rFonts w:ascii="Times New Roman"/>
          <w:b w:val="false"/>
          <w:i w:val="false"/>
          <w:color w:val="000000"/>
          <w:sz w:val="28"/>
        </w:rPr>
        <w:t>
      календарных сроков выполнения мероприятий по финансовому оздоровлению услугополучателя - банка;</w:t>
      </w:r>
    </w:p>
    <w:bookmarkEnd w:id="574"/>
    <w:bookmarkStart w:name="z3439" w:id="575"/>
    <w:p>
      <w:pPr>
        <w:spacing w:after="0"/>
        <w:ind w:left="0"/>
        <w:jc w:val="both"/>
      </w:pPr>
      <w:r>
        <w:rPr>
          <w:rFonts w:ascii="Times New Roman"/>
          <w:b w:val="false"/>
          <w:i w:val="false"/>
          <w:color w:val="000000"/>
          <w:sz w:val="28"/>
        </w:rPr>
        <w:t xml:space="preserve">
      предполагаемого экономического эффекта оздоровительных мероприятий (динамика изменений пруденциальных нормативов, изменения размера собственного капитала услугополучателя - банка, изменения финансовых и иных показателей </w:t>
      </w:r>
      <w:r>
        <w:br/>
      </w:r>
      <w:r>
        <w:rPr>
          <w:rFonts w:ascii="Times New Roman"/>
          <w:b w:val="false"/>
          <w:i w:val="false"/>
          <w:color w:val="000000"/>
          <w:sz w:val="28"/>
        </w:rPr>
        <w:t>услугополучателя - банка).</w:t>
      </w:r>
    </w:p>
    <w:bookmarkEnd w:id="575"/>
    <w:bookmarkStart w:name="z3440" w:id="576"/>
    <w:p>
      <w:pPr>
        <w:spacing w:after="0"/>
        <w:ind w:left="0"/>
        <w:jc w:val="both"/>
      </w:pPr>
      <w:r>
        <w:rPr>
          <w:rFonts w:ascii="Times New Roman"/>
          <w:b w:val="false"/>
          <w:i w:val="false"/>
          <w:color w:val="000000"/>
          <w:sz w:val="28"/>
        </w:rPr>
        <w:t>
      Документы, указанные в части первой настоящего пункта, заверяются подписями должностных лиц услугополучателя - банка, обладающих правом подписи таких документов, и оттиском печати услугополучателя - банка (при наличии).</w:t>
      </w:r>
    </w:p>
    <w:bookmarkEnd w:id="576"/>
    <w:bookmarkStart w:name="z3441" w:id="577"/>
    <w:p>
      <w:pPr>
        <w:spacing w:after="0"/>
        <w:ind w:left="0"/>
        <w:jc w:val="both"/>
      </w:pPr>
      <w:r>
        <w:rPr>
          <w:rFonts w:ascii="Times New Roman"/>
          <w:b w:val="false"/>
          <w:i w:val="false"/>
          <w:color w:val="000000"/>
          <w:sz w:val="28"/>
        </w:rPr>
        <w:t>
      11. При наличии замечаний к представленным документам для добровольной реорганизации в форме конвертации услугополучателя - банка в исламский банк услугодатель направляет услугополучателю - банку письмо с указанием данных замечаний посредством почтовой, факсимильной связи и (или) электронной почты с указанием срока для их устранения.</w:t>
      </w:r>
    </w:p>
    <w:bookmarkEnd w:id="577"/>
    <w:bookmarkStart w:name="z3442" w:id="578"/>
    <w:p>
      <w:pPr>
        <w:spacing w:after="0"/>
        <w:ind w:left="0"/>
        <w:jc w:val="both"/>
      </w:pPr>
      <w:r>
        <w:rPr>
          <w:rFonts w:ascii="Times New Roman"/>
          <w:b w:val="false"/>
          <w:i w:val="false"/>
          <w:color w:val="000000"/>
          <w:sz w:val="28"/>
        </w:rPr>
        <w:t>
      В случае неустранения услугополучателем - банком замечаний услугодателя по представленным документам в установленный им срок услугодатель отказывает в выдаче разрешения на конвертацию услугополучателя - банка по основанию, предусмотренному подпунктом 5) пункта 13 настоящего стандарта государственной услуги.</w:t>
      </w:r>
    </w:p>
    <w:bookmarkEnd w:id="578"/>
    <w:bookmarkStart w:name="z3443" w:id="579"/>
    <w:p>
      <w:pPr>
        <w:spacing w:after="0"/>
        <w:ind w:left="0"/>
        <w:jc w:val="both"/>
      </w:pPr>
      <w:r>
        <w:rPr>
          <w:rFonts w:ascii="Times New Roman"/>
          <w:b w:val="false"/>
          <w:i w:val="false"/>
          <w:color w:val="000000"/>
          <w:sz w:val="28"/>
        </w:rPr>
        <w:t>
      12. Перечень документов, необходимых для оказания государственной услуги при обращении услугополучателя на портал:</w:t>
      </w:r>
    </w:p>
    <w:bookmarkEnd w:id="579"/>
    <w:bookmarkStart w:name="z3444" w:id="580"/>
    <w:p>
      <w:pPr>
        <w:spacing w:after="0"/>
        <w:ind w:left="0"/>
        <w:jc w:val="both"/>
      </w:pPr>
      <w:r>
        <w:rPr>
          <w:rFonts w:ascii="Times New Roman"/>
          <w:b w:val="false"/>
          <w:i w:val="false"/>
          <w:color w:val="000000"/>
          <w:sz w:val="28"/>
        </w:rPr>
        <w:t>
      1) запрос в форме электронного документа, удостоверенный ЭЦП услугополучателя;</w:t>
      </w:r>
    </w:p>
    <w:bookmarkEnd w:id="580"/>
    <w:bookmarkStart w:name="z3445" w:id="581"/>
    <w:p>
      <w:pPr>
        <w:spacing w:after="0"/>
        <w:ind w:left="0"/>
        <w:jc w:val="both"/>
      </w:pPr>
      <w:r>
        <w:rPr>
          <w:rFonts w:ascii="Times New Roman"/>
          <w:b w:val="false"/>
          <w:i w:val="false"/>
          <w:color w:val="000000"/>
          <w:sz w:val="28"/>
        </w:rPr>
        <w:t xml:space="preserve">
      2) документы, указанные в подпунктах 2) и части второй (в виде электронных копий документов в формате PDF), 3) и 4) (в виде электронных документов) пункта 9, подпунктах 2), 3), 4) и 5) (в виде электронных копий документов в формате PDF) пункта 10 настоящего стандарта государственной услуги, которые прикрепляются к электронному запросу. </w:t>
      </w:r>
    </w:p>
    <w:bookmarkEnd w:id="581"/>
    <w:bookmarkStart w:name="z3446" w:id="582"/>
    <w:p>
      <w:pPr>
        <w:spacing w:after="0"/>
        <w:ind w:left="0"/>
        <w:jc w:val="both"/>
      </w:pPr>
      <w:r>
        <w:rPr>
          <w:rFonts w:ascii="Times New Roman"/>
          <w:b w:val="false"/>
          <w:i w:val="false"/>
          <w:color w:val="000000"/>
          <w:sz w:val="28"/>
        </w:rPr>
        <w:t>
      Сведения о государственной регистрации (перерегистрации) юридического лица услугодатель получает из соответствующих государственных информационных систем через шлюз "электронного правительства".</w:t>
      </w:r>
    </w:p>
    <w:bookmarkEnd w:id="582"/>
    <w:bookmarkStart w:name="z3447" w:id="583"/>
    <w:p>
      <w:pPr>
        <w:spacing w:after="0"/>
        <w:ind w:left="0"/>
        <w:jc w:val="both"/>
      </w:pPr>
      <w:r>
        <w:rPr>
          <w:rFonts w:ascii="Times New Roman"/>
          <w:b w:val="false"/>
          <w:i w:val="false"/>
          <w:color w:val="000000"/>
          <w:sz w:val="28"/>
        </w:rPr>
        <w:t>
      13. Основаниями для отказа в оказании государственной услуги являются:</w:t>
      </w:r>
    </w:p>
    <w:bookmarkEnd w:id="583"/>
    <w:bookmarkStart w:name="z3448" w:id="584"/>
    <w:p>
      <w:pPr>
        <w:spacing w:after="0"/>
        <w:ind w:left="0"/>
        <w:jc w:val="both"/>
      </w:pPr>
      <w:r>
        <w:rPr>
          <w:rFonts w:ascii="Times New Roman"/>
          <w:b w:val="false"/>
          <w:i w:val="false"/>
          <w:color w:val="000000"/>
          <w:sz w:val="28"/>
        </w:rPr>
        <w:t xml:space="preserve">
      1) отсутствие соответствующих решений высших органов реорганизуемых услугополучателей; </w:t>
      </w:r>
    </w:p>
    <w:bookmarkEnd w:id="584"/>
    <w:bookmarkStart w:name="z3449" w:id="585"/>
    <w:p>
      <w:pPr>
        <w:spacing w:after="0"/>
        <w:ind w:left="0"/>
        <w:jc w:val="both"/>
      </w:pPr>
      <w:r>
        <w:rPr>
          <w:rFonts w:ascii="Times New Roman"/>
          <w:b w:val="false"/>
          <w:i w:val="false"/>
          <w:color w:val="000000"/>
          <w:sz w:val="28"/>
        </w:rPr>
        <w:t xml:space="preserve">
      2) нарушение в результате предполагаемой реорганизации интересов депозиторов; </w:t>
      </w:r>
    </w:p>
    <w:bookmarkEnd w:id="585"/>
    <w:bookmarkStart w:name="z3450" w:id="586"/>
    <w:p>
      <w:pPr>
        <w:spacing w:after="0"/>
        <w:ind w:left="0"/>
        <w:jc w:val="both"/>
      </w:pPr>
      <w:r>
        <w:rPr>
          <w:rFonts w:ascii="Times New Roman"/>
          <w:b w:val="false"/>
          <w:i w:val="false"/>
          <w:color w:val="000000"/>
          <w:sz w:val="28"/>
        </w:rPr>
        <w:t xml:space="preserve">
      3) нарушение в результате предполагаемой реорганизации пруденциальных нормативов и иных обязательных к соблюдению норм и лимитов; </w:t>
      </w:r>
    </w:p>
    <w:bookmarkEnd w:id="586"/>
    <w:bookmarkStart w:name="z3451" w:id="587"/>
    <w:p>
      <w:pPr>
        <w:spacing w:after="0"/>
        <w:ind w:left="0"/>
        <w:jc w:val="both"/>
      </w:pPr>
      <w:r>
        <w:rPr>
          <w:rFonts w:ascii="Times New Roman"/>
          <w:b w:val="false"/>
          <w:i w:val="false"/>
          <w:color w:val="000000"/>
          <w:sz w:val="28"/>
        </w:rPr>
        <w:t>
      4) нарушение в результате предполагаемой реорганизации требований законодательства Республики Казахстан в области защиты конкуренции.</w:t>
      </w:r>
    </w:p>
    <w:bookmarkEnd w:id="587"/>
    <w:bookmarkStart w:name="z3452" w:id="588"/>
    <w:p>
      <w:pPr>
        <w:spacing w:after="0"/>
        <w:ind w:left="0"/>
        <w:jc w:val="both"/>
      </w:pPr>
      <w:r>
        <w:rPr>
          <w:rFonts w:ascii="Times New Roman"/>
          <w:b w:val="false"/>
          <w:i w:val="false"/>
          <w:color w:val="000000"/>
          <w:sz w:val="28"/>
        </w:rPr>
        <w:t>
      5) неустранение замечаний услугодателя по представленным документам в установленный им срок;</w:t>
      </w:r>
    </w:p>
    <w:bookmarkEnd w:id="588"/>
    <w:bookmarkStart w:name="z3453" w:id="589"/>
    <w:p>
      <w:pPr>
        <w:spacing w:after="0"/>
        <w:ind w:left="0"/>
        <w:jc w:val="both"/>
      </w:pPr>
      <w:r>
        <w:rPr>
          <w:rFonts w:ascii="Times New Roman"/>
          <w:b w:val="false"/>
          <w:i w:val="false"/>
          <w:color w:val="000000"/>
          <w:sz w:val="28"/>
        </w:rPr>
        <w:t xml:space="preserve">
      6) несоответствие плана мероприятий по конвертации услугополучателя - банка в исламский банк требованиям, предусмотренным </w:t>
      </w:r>
      <w:r>
        <w:rPr>
          <w:rFonts w:ascii="Times New Roman"/>
          <w:b w:val="false"/>
          <w:i w:val="false"/>
          <w:color w:val="000000"/>
          <w:sz w:val="28"/>
        </w:rPr>
        <w:t>статьей 52-15</w:t>
      </w:r>
      <w:r>
        <w:rPr>
          <w:rFonts w:ascii="Times New Roman"/>
          <w:b w:val="false"/>
          <w:i w:val="false"/>
          <w:color w:val="000000"/>
          <w:sz w:val="28"/>
        </w:rPr>
        <w:t xml:space="preserve"> Закона; </w:t>
      </w:r>
    </w:p>
    <w:bookmarkEnd w:id="589"/>
    <w:bookmarkStart w:name="z3454" w:id="590"/>
    <w:p>
      <w:pPr>
        <w:spacing w:after="0"/>
        <w:ind w:left="0"/>
        <w:jc w:val="both"/>
      </w:pPr>
      <w:r>
        <w:rPr>
          <w:rFonts w:ascii="Times New Roman"/>
          <w:b w:val="false"/>
          <w:i w:val="false"/>
          <w:color w:val="000000"/>
          <w:sz w:val="28"/>
        </w:rPr>
        <w:t xml:space="preserve">
      7) несоответствие бизнес-плана требованиям, предусмотренным подпунктом </w:t>
      </w:r>
      <w:r>
        <w:br/>
      </w:r>
      <w:r>
        <w:rPr>
          <w:rFonts w:ascii="Times New Roman"/>
          <w:b w:val="false"/>
          <w:i w:val="false"/>
          <w:color w:val="000000"/>
          <w:sz w:val="28"/>
        </w:rPr>
        <w:t>5) пункта 10 настоящего стандарта государственной услуги;</w:t>
      </w:r>
    </w:p>
    <w:bookmarkEnd w:id="590"/>
    <w:bookmarkStart w:name="z3455" w:id="591"/>
    <w:p>
      <w:pPr>
        <w:spacing w:after="0"/>
        <w:ind w:left="0"/>
        <w:jc w:val="both"/>
      </w:pPr>
      <w:r>
        <w:rPr>
          <w:rFonts w:ascii="Times New Roman"/>
          <w:b w:val="false"/>
          <w:i w:val="false"/>
          <w:color w:val="000000"/>
          <w:sz w:val="28"/>
        </w:rPr>
        <w:t>
      8) финансовый прогноз последствий конвертации услугополучателя - банка в исламский банк предполагает ухудшение финансового состояния услугополучателя - банка вследствие конвертации услугополучателя - банка в исламский банк;</w:t>
      </w:r>
    </w:p>
    <w:bookmarkEnd w:id="591"/>
    <w:bookmarkStart w:name="z3456" w:id="592"/>
    <w:p>
      <w:pPr>
        <w:spacing w:after="0"/>
        <w:ind w:left="0"/>
        <w:jc w:val="both"/>
      </w:pPr>
      <w:r>
        <w:rPr>
          <w:rFonts w:ascii="Times New Roman"/>
          <w:b w:val="false"/>
          <w:i w:val="false"/>
          <w:color w:val="000000"/>
          <w:sz w:val="28"/>
        </w:rPr>
        <w:t>
      9) нарушение услугополучателем - банком и (или) банковским конгломератом пруденциальных нормативов и (или) других обязательных к соблюдению норм и лимитов и наличие санкций в отношении услугополучателя - банка в течение 3 (трех) последовательных календарных месяцев, предшествующих дате подачи заявления о выдаче разрешения на конвертацию услугополучателя - банка в исламский банк;</w:t>
      </w:r>
    </w:p>
    <w:bookmarkEnd w:id="592"/>
    <w:bookmarkStart w:name="z3457" w:id="593"/>
    <w:p>
      <w:pPr>
        <w:spacing w:after="0"/>
        <w:ind w:left="0"/>
        <w:jc w:val="both"/>
      </w:pPr>
      <w:r>
        <w:rPr>
          <w:rFonts w:ascii="Times New Roman"/>
          <w:b w:val="false"/>
          <w:i w:val="false"/>
          <w:color w:val="000000"/>
          <w:sz w:val="28"/>
        </w:rPr>
        <w:t>
      10) нарушение в результате предполагаемой конвертации услугополучателя - банка в исламский банк интересов депозиторов услугополучателя - банка.</w:t>
      </w:r>
    </w:p>
    <w:bookmarkEnd w:id="593"/>
    <w:bookmarkStart w:name="z3458" w:id="594"/>
    <w:p>
      <w:pPr>
        <w:spacing w:after="0"/>
        <w:ind w:left="0"/>
        <w:jc w:val="both"/>
      </w:pPr>
      <w:r>
        <w:rPr>
          <w:rFonts w:ascii="Times New Roman"/>
          <w:b w:val="false"/>
          <w:i w:val="false"/>
          <w:color w:val="000000"/>
          <w:sz w:val="28"/>
        </w:rPr>
        <w:t>
      Основания отказа в оказании государственной услуги, предусмотренные подпунктами 5), 6), 7), 8), 9) и 10) настоящего пункта применительны в случае добровольной реорганизации в форме конвертации банка в исламский банк.</w:t>
      </w:r>
    </w:p>
    <w:bookmarkEnd w:id="594"/>
    <w:bookmarkStart w:name="z3459" w:id="595"/>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и (или) его должностных лиц по вопросам оказания государственных услуг</w:t>
      </w:r>
    </w:p>
    <w:bookmarkEnd w:id="595"/>
    <w:bookmarkStart w:name="z3460" w:id="596"/>
    <w:p>
      <w:pPr>
        <w:spacing w:after="0"/>
        <w:ind w:left="0"/>
        <w:jc w:val="both"/>
      </w:pPr>
      <w:r>
        <w:rPr>
          <w:rFonts w:ascii="Times New Roman"/>
          <w:b w:val="false"/>
          <w:i w:val="false"/>
          <w:color w:val="000000"/>
          <w:sz w:val="28"/>
        </w:rPr>
        <w:t>
      14. Обжалование решений, действий (бездействия) услугодателя и (или) его должностных лиц по вопросам оказания государственных услуг производится в письменном виде на имя руководителя услугодателя по адресу, указанному в пункте 16 настоящего стандарта государственной услуги.</w:t>
      </w:r>
    </w:p>
    <w:bookmarkEnd w:id="596"/>
    <w:bookmarkStart w:name="z3461" w:id="597"/>
    <w:p>
      <w:pPr>
        <w:spacing w:after="0"/>
        <w:ind w:left="0"/>
        <w:jc w:val="both"/>
      </w:pPr>
      <w:r>
        <w:rPr>
          <w:rFonts w:ascii="Times New Roman"/>
          <w:b w:val="false"/>
          <w:i w:val="false"/>
          <w:color w:val="000000"/>
          <w:sz w:val="28"/>
        </w:rPr>
        <w:t xml:space="preserve">
      В жалобе юридического лица указываются его наименование, почтовый адрес, исходящий номер и дата. </w:t>
      </w:r>
    </w:p>
    <w:bookmarkEnd w:id="597"/>
    <w:bookmarkStart w:name="z3462" w:id="598"/>
    <w:p>
      <w:pPr>
        <w:spacing w:after="0"/>
        <w:ind w:left="0"/>
        <w:jc w:val="both"/>
      </w:pPr>
      <w:r>
        <w:rPr>
          <w:rFonts w:ascii="Times New Roman"/>
          <w:b w:val="false"/>
          <w:i w:val="false"/>
          <w:color w:val="000000"/>
          <w:sz w:val="28"/>
        </w:rPr>
        <w:t>
      Обращение подписывается услугополучателем.</w:t>
      </w:r>
    </w:p>
    <w:bookmarkEnd w:id="598"/>
    <w:bookmarkStart w:name="z3463" w:id="599"/>
    <w:p>
      <w:pPr>
        <w:spacing w:after="0"/>
        <w:ind w:left="0"/>
        <w:jc w:val="both"/>
      </w:pPr>
      <w:r>
        <w:rPr>
          <w:rFonts w:ascii="Times New Roman"/>
          <w:b w:val="false"/>
          <w:i w:val="false"/>
          <w:color w:val="000000"/>
          <w:sz w:val="28"/>
        </w:rPr>
        <w:t xml:space="preserve">
      Подтверждением принятия жалобы является ее регистрация (штамп, входящий номер и дата) в канцелярии услугодателя с указанием фамилии и инициалов лица, принявшего жалобу, срока и места получения ответа на поданную жалобу. </w:t>
      </w:r>
    </w:p>
    <w:bookmarkEnd w:id="599"/>
    <w:bookmarkStart w:name="z3464" w:id="600"/>
    <w:p>
      <w:pPr>
        <w:spacing w:after="0"/>
        <w:ind w:left="0"/>
        <w:jc w:val="both"/>
      </w:pPr>
      <w:r>
        <w:rPr>
          <w:rFonts w:ascii="Times New Roman"/>
          <w:b w:val="false"/>
          <w:i w:val="false"/>
          <w:color w:val="000000"/>
          <w:sz w:val="28"/>
        </w:rPr>
        <w:t xml:space="preserve">
      Жалоба услугополучателя по вопросам оказания государственных услуг, поступившая в адрес услугодателя, рассматривается в течение 5 (пяти) рабочих дней со дня ее регистрации. </w:t>
      </w:r>
    </w:p>
    <w:bookmarkEnd w:id="600"/>
    <w:bookmarkStart w:name="z3465" w:id="601"/>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8-800-080-7777 или 1414.</w:t>
      </w:r>
    </w:p>
    <w:bookmarkEnd w:id="601"/>
    <w:bookmarkStart w:name="z3466" w:id="602"/>
    <w:p>
      <w:pPr>
        <w:spacing w:after="0"/>
        <w:ind w:left="0"/>
        <w:jc w:val="both"/>
      </w:pP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p>
    <w:bookmarkEnd w:id="602"/>
    <w:bookmarkStart w:name="z3467" w:id="603"/>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p>
    <w:bookmarkEnd w:id="603"/>
    <w:bookmarkStart w:name="z3468" w:id="604"/>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рассматривается в течение 15 (пятнадцати) рабочих дней со дня ее регистрации.</w:t>
      </w:r>
    </w:p>
    <w:bookmarkEnd w:id="604"/>
    <w:bookmarkStart w:name="z3469" w:id="605"/>
    <w:p>
      <w:pPr>
        <w:spacing w:after="0"/>
        <w:ind w:left="0"/>
        <w:jc w:val="both"/>
      </w:pPr>
      <w:r>
        <w:rPr>
          <w:rFonts w:ascii="Times New Roman"/>
          <w:b w:val="false"/>
          <w:i w:val="false"/>
          <w:color w:val="000000"/>
          <w:sz w:val="28"/>
        </w:rPr>
        <w:t>
      15. В случае несогласия с результатами оказанной государственной услуги услугополучатель имеет право обратиться в суд в установленном законодательством Республики Казахстан порядке.</w:t>
      </w:r>
    </w:p>
    <w:bookmarkEnd w:id="605"/>
    <w:bookmarkStart w:name="z3470" w:id="606"/>
    <w:p>
      <w:pPr>
        <w:spacing w:after="0"/>
        <w:ind w:left="0"/>
        <w:jc w:val="left"/>
      </w:pPr>
      <w:r>
        <w:rPr>
          <w:rFonts w:ascii="Times New Roman"/>
          <w:b/>
          <w:i w:val="false"/>
          <w:color w:val="000000"/>
        </w:rPr>
        <w:t xml:space="preserve"> Глава 4. Иные требования с учетом особенностей оказания государственной услуги, в том числе оказываемой в электронной форме</w:t>
      </w:r>
    </w:p>
    <w:bookmarkEnd w:id="606"/>
    <w:bookmarkStart w:name="z3471" w:id="607"/>
    <w:p>
      <w:pPr>
        <w:spacing w:after="0"/>
        <w:ind w:left="0"/>
        <w:jc w:val="both"/>
      </w:pPr>
      <w:r>
        <w:rPr>
          <w:rFonts w:ascii="Times New Roman"/>
          <w:b w:val="false"/>
          <w:i w:val="false"/>
          <w:color w:val="000000"/>
          <w:sz w:val="28"/>
        </w:rPr>
        <w:t>
      16. Адреса мест оказания государственной услуги размещены на официальном интернет-ресурсе услугодателя: www.nationalbank.kz, раздел "Государственные услуги".</w:t>
      </w:r>
    </w:p>
    <w:bookmarkEnd w:id="607"/>
    <w:bookmarkStart w:name="z3472" w:id="608"/>
    <w:p>
      <w:pPr>
        <w:spacing w:after="0"/>
        <w:ind w:left="0"/>
        <w:jc w:val="both"/>
      </w:pPr>
      <w:r>
        <w:rPr>
          <w:rFonts w:ascii="Times New Roman"/>
          <w:b w:val="false"/>
          <w:i w:val="false"/>
          <w:color w:val="000000"/>
          <w:sz w:val="28"/>
        </w:rPr>
        <w:t>
      17.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bookmarkEnd w:id="608"/>
    <w:bookmarkStart w:name="z3473" w:id="609"/>
    <w:p>
      <w:pPr>
        <w:spacing w:after="0"/>
        <w:ind w:left="0"/>
        <w:jc w:val="both"/>
      </w:pPr>
      <w:r>
        <w:rPr>
          <w:rFonts w:ascii="Times New Roman"/>
          <w:b w:val="false"/>
          <w:i w:val="false"/>
          <w:color w:val="000000"/>
          <w:sz w:val="28"/>
        </w:rPr>
        <w:t>
      18. Контактные телефоны справочных служб по вопросам оказания государственной услуги размещены на официальном интернет-ресурсе услугодателя: www.nationalbank.kz, раздел "Государственные услуги". Единый контакт-центр по вопросам оказания государственных услуг: 8-800-080-7777, 1414.</w:t>
      </w:r>
    </w:p>
    <w:bookmarkEnd w:id="6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w:t>
            </w:r>
            <w:r>
              <w:br/>
            </w:r>
            <w:r>
              <w:rPr>
                <w:rFonts w:ascii="Times New Roman"/>
                <w:b w:val="false"/>
                <w:i w:val="false"/>
                <w:color w:val="000000"/>
                <w:sz w:val="20"/>
              </w:rPr>
              <w:t>государственной услуги</w:t>
            </w:r>
            <w:r>
              <w:rPr>
                <w:rFonts w:ascii="Times New Roman"/>
                <w:b w:val="false"/>
                <w:i w:val="false"/>
                <w:color w:val="000000"/>
                <w:sz w:val="20"/>
                <w:u w:val="single"/>
              </w:rPr>
              <w:t xml:space="preserve"> </w:t>
            </w:r>
            <w:r>
              <w:br/>
            </w:r>
            <w:r>
              <w:rPr>
                <w:rFonts w:ascii="Times New Roman"/>
                <w:b w:val="false"/>
                <w:i w:val="false"/>
                <w:color w:val="000000"/>
                <w:sz w:val="20"/>
              </w:rPr>
              <w:t>"Выдача разрешения на</w:t>
            </w:r>
            <w:r>
              <w:br/>
            </w:r>
            <w:r>
              <w:rPr>
                <w:rFonts w:ascii="Times New Roman"/>
                <w:b w:val="false"/>
                <w:i w:val="false"/>
                <w:color w:val="000000"/>
                <w:sz w:val="20"/>
              </w:rPr>
              <w:t>добровольную</w:t>
            </w:r>
            <w:r>
              <w:br/>
            </w:r>
            <w:r>
              <w:rPr>
                <w:rFonts w:ascii="Times New Roman"/>
                <w:b w:val="false"/>
                <w:i w:val="false"/>
                <w:color w:val="000000"/>
                <w:sz w:val="20"/>
              </w:rPr>
              <w:t>реорганизацию банка</w:t>
            </w:r>
            <w:r>
              <w:br/>
            </w:r>
            <w:r>
              <w:rPr>
                <w:rFonts w:ascii="Times New Roman"/>
                <w:b w:val="false"/>
                <w:i w:val="false"/>
                <w:color w:val="000000"/>
                <w:sz w:val="20"/>
              </w:rPr>
              <w:t>(банковского холдинга)"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476" w:id="610"/>
    <w:p>
      <w:pPr>
        <w:spacing w:after="0"/>
        <w:ind w:left="0"/>
        <w:jc w:val="both"/>
      </w:pPr>
      <w:r>
        <w:rPr>
          <w:rFonts w:ascii="Times New Roman"/>
          <w:b w:val="false"/>
          <w:i w:val="false"/>
          <w:color w:val="000000"/>
          <w:sz w:val="28"/>
        </w:rPr>
        <w:t>
             № _________________</w:t>
      </w:r>
      <w:r>
        <w:br/>
      </w:r>
      <w:r>
        <w:rPr>
          <w:rFonts w:ascii="Times New Roman"/>
          <w:b w:val="false"/>
          <w:i w:val="false"/>
          <w:color w:val="000000"/>
          <w:sz w:val="28"/>
        </w:rPr>
        <w:t xml:space="preserve">       дата _______________</w:t>
      </w:r>
    </w:p>
    <w:bookmarkEnd w:id="6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Председателю</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p>
        </w:tc>
      </w:tr>
    </w:tbl>
    <w:bookmarkStart w:name="z3478" w:id="611"/>
    <w:p>
      <w:pPr>
        <w:spacing w:after="0"/>
        <w:ind w:left="0"/>
        <w:jc w:val="both"/>
      </w:pPr>
      <w:r>
        <w:rPr>
          <w:rFonts w:ascii="Times New Roman"/>
          <w:b w:val="false"/>
          <w:i w:val="false"/>
          <w:color w:val="000000"/>
          <w:sz w:val="28"/>
        </w:rPr>
        <w:t>
                                     Ходатайство</w:t>
      </w:r>
      <w:r>
        <w:br/>
      </w:r>
      <w:r>
        <w:rPr>
          <w:rFonts w:ascii="Times New Roman"/>
          <w:b w:val="false"/>
          <w:i w:val="false"/>
          <w:color w:val="000000"/>
          <w:sz w:val="28"/>
        </w:rPr>
        <w:t xml:space="preserve">             о даче разрешения на добровольную реорганизацию (слияние, присоединение,</w:t>
      </w:r>
      <w:r>
        <w:br/>
      </w:r>
      <w:r>
        <w:rPr>
          <w:rFonts w:ascii="Times New Roman"/>
          <w:b w:val="false"/>
          <w:i w:val="false"/>
          <w:color w:val="000000"/>
          <w:sz w:val="28"/>
        </w:rPr>
        <w:t xml:space="preserve">             разделение, выделение, преобразование) банка (банковского холдинга)</w:t>
      </w:r>
    </w:p>
    <w:bookmarkEnd w:id="611"/>
    <w:bookmarkStart w:name="z3479" w:id="612"/>
    <w:p>
      <w:pPr>
        <w:spacing w:after="0"/>
        <w:ind w:left="0"/>
        <w:jc w:val="both"/>
      </w:pP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xml:space="preserve">                         (наименование услугополучателя)</w:t>
      </w:r>
      <w:r>
        <w:br/>
      </w:r>
      <w:r>
        <w:rPr>
          <w:rFonts w:ascii="Times New Roman"/>
          <w:b w:val="false"/>
          <w:i w:val="false"/>
          <w:color w:val="000000"/>
          <w:sz w:val="28"/>
        </w:rPr>
        <w:t xml:space="preserve">       просит в соответствии с решением общего собрания акционеров услугополучателя</w:t>
      </w:r>
      <w:r>
        <w:br/>
      </w:r>
      <w:r>
        <w:rPr>
          <w:rFonts w:ascii="Times New Roman"/>
          <w:b w:val="false"/>
          <w:i w:val="false"/>
          <w:color w:val="000000"/>
          <w:sz w:val="28"/>
        </w:rPr>
        <w:t>№ __от "____" _____года,_________________________________________________________</w:t>
      </w:r>
      <w:r>
        <w:br/>
      </w:r>
      <w:r>
        <w:rPr>
          <w:rFonts w:ascii="Times New Roman"/>
          <w:b w:val="false"/>
          <w:i w:val="false"/>
          <w:color w:val="000000"/>
          <w:sz w:val="28"/>
        </w:rPr>
        <w:t xml:space="preserve">                                           (место проведения)</w:t>
      </w:r>
      <w:r>
        <w:br/>
      </w:r>
      <w:r>
        <w:rPr>
          <w:rFonts w:ascii="Times New Roman"/>
          <w:b w:val="false"/>
          <w:i w:val="false"/>
          <w:color w:val="000000"/>
          <w:sz w:val="28"/>
        </w:rPr>
        <w:t xml:space="preserve">       выдать разрешение на добровольную реорганизацию услугополучателя посредством</w:t>
      </w:r>
      <w:r>
        <w:br/>
      </w:r>
      <w:r>
        <w:rPr>
          <w:rFonts w:ascii="Times New Roman"/>
          <w:b w:val="false"/>
          <w:i w:val="false"/>
          <w:color w:val="000000"/>
          <w:sz w:val="28"/>
        </w:rPr>
        <w:t>(слияния, присоединения, разделения, выделения, преобразования) (нужное подчеркнуть) в</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(юридического(их) лица (лиц), образующегося(-ихся) в результате реорганизации</w:t>
      </w:r>
      <w:r>
        <w:br/>
      </w:r>
      <w:r>
        <w:rPr>
          <w:rFonts w:ascii="Times New Roman"/>
          <w:b w:val="false"/>
          <w:i w:val="false"/>
          <w:color w:val="000000"/>
          <w:sz w:val="28"/>
        </w:rPr>
        <w:t xml:space="preserve">                               услугополучателя)</w:t>
      </w:r>
      <w:r>
        <w:br/>
      </w:r>
      <w:r>
        <w:rPr>
          <w:rFonts w:ascii="Times New Roman"/>
          <w:b w:val="false"/>
          <w:i w:val="false"/>
          <w:color w:val="000000"/>
          <w:sz w:val="28"/>
        </w:rPr>
        <w:t xml:space="preserve">       Услугополучатель полностью отвечает за достоверность прилагаемых к ходатайству</w:t>
      </w:r>
      <w:r>
        <w:br/>
      </w:r>
      <w:r>
        <w:rPr>
          <w:rFonts w:ascii="Times New Roman"/>
          <w:b w:val="false"/>
          <w:i w:val="false"/>
          <w:color w:val="000000"/>
          <w:sz w:val="28"/>
        </w:rPr>
        <w:t>документов и сведений, а также своевременное представление услугодателю</w:t>
      </w:r>
      <w:r>
        <w:br/>
      </w:r>
      <w:r>
        <w:rPr>
          <w:rFonts w:ascii="Times New Roman"/>
          <w:b w:val="false"/>
          <w:i w:val="false"/>
          <w:color w:val="000000"/>
          <w:sz w:val="28"/>
        </w:rPr>
        <w:t>дополнительной информации и документов, запрашиваемых в связи с рассмотрением</w:t>
      </w:r>
      <w:r>
        <w:br/>
      </w:r>
      <w:r>
        <w:rPr>
          <w:rFonts w:ascii="Times New Roman"/>
          <w:b w:val="false"/>
          <w:i w:val="false"/>
          <w:color w:val="000000"/>
          <w:sz w:val="28"/>
        </w:rPr>
        <w:t>ходатайства.</w:t>
      </w:r>
      <w:r>
        <w:br/>
      </w:r>
      <w:r>
        <w:rPr>
          <w:rFonts w:ascii="Times New Roman"/>
          <w:b w:val="false"/>
          <w:i w:val="false"/>
          <w:color w:val="000000"/>
          <w:sz w:val="28"/>
        </w:rPr>
        <w:t xml:space="preserve">       Предоставляю согласие на использование сведений, составляющих охраняемую</w:t>
      </w:r>
      <w:r>
        <w:br/>
      </w:r>
      <w:r>
        <w:rPr>
          <w:rFonts w:ascii="Times New Roman"/>
          <w:b w:val="false"/>
          <w:i w:val="false"/>
          <w:color w:val="000000"/>
          <w:sz w:val="28"/>
        </w:rPr>
        <w:t>законом тайну, содержащихся в информационных системах.</w:t>
      </w:r>
      <w:r>
        <w:br/>
      </w:r>
      <w:r>
        <w:rPr>
          <w:rFonts w:ascii="Times New Roman"/>
          <w:b w:val="false"/>
          <w:i w:val="false"/>
          <w:color w:val="000000"/>
          <w:sz w:val="28"/>
        </w:rPr>
        <w:t xml:space="preserve">       Прилагаемые документы (указать поименный перечень направляемых документов,</w:t>
      </w:r>
      <w:r>
        <w:br/>
      </w:r>
      <w:r>
        <w:rPr>
          <w:rFonts w:ascii="Times New Roman"/>
          <w:b w:val="false"/>
          <w:i w:val="false"/>
          <w:color w:val="000000"/>
          <w:sz w:val="28"/>
        </w:rPr>
        <w:t>количество экземпляров и листов по каждому):</w:t>
      </w:r>
      <w:r>
        <w:br/>
      </w:r>
      <w:r>
        <w:rPr>
          <w:rFonts w:ascii="Times New Roman"/>
          <w:b w:val="false"/>
          <w:i w:val="false"/>
          <w:color w:val="000000"/>
          <w:sz w:val="28"/>
        </w:rPr>
        <w:t xml:space="preserve">       Уполномоченное лицо от акционеров услугополучателя - банка (фамилия, имя,</w:t>
      </w:r>
      <w:r>
        <w:br/>
      </w:r>
      <w:r>
        <w:rPr>
          <w:rFonts w:ascii="Times New Roman"/>
          <w:b w:val="false"/>
          <w:i w:val="false"/>
          <w:color w:val="000000"/>
          <w:sz w:val="28"/>
        </w:rPr>
        <w:t>отчество (при его наличии), ссылка на документ, являющийся основанием получения</w:t>
      </w:r>
      <w:r>
        <w:br/>
      </w:r>
      <w:r>
        <w:rPr>
          <w:rFonts w:ascii="Times New Roman"/>
          <w:b w:val="false"/>
          <w:i w:val="false"/>
          <w:color w:val="000000"/>
          <w:sz w:val="28"/>
        </w:rPr>
        <w:t>названных полномочий) ___________________________________________________________</w:t>
      </w:r>
      <w:r>
        <w:br/>
      </w:r>
      <w:r>
        <w:rPr>
          <w:rFonts w:ascii="Times New Roman"/>
          <w:b w:val="false"/>
          <w:i w:val="false"/>
          <w:color w:val="000000"/>
          <w:sz w:val="28"/>
        </w:rPr>
        <w:t>________________________________________________________________________________</w:t>
      </w:r>
    </w:p>
    <w:bookmarkEnd w:id="612"/>
    <w:bookmarkStart w:name="z3480" w:id="613"/>
    <w:p>
      <w:pPr>
        <w:spacing w:after="0"/>
        <w:ind w:left="0"/>
        <w:jc w:val="both"/>
      </w:pPr>
      <w:r>
        <w:rPr>
          <w:rFonts w:ascii="Times New Roman"/>
          <w:b w:val="false"/>
          <w:i w:val="false"/>
          <w:color w:val="000000"/>
          <w:sz w:val="28"/>
        </w:rPr>
        <w:t>
             ___________________________</w:t>
      </w:r>
      <w:r>
        <w:br/>
      </w:r>
      <w:r>
        <w:rPr>
          <w:rFonts w:ascii="Times New Roman"/>
          <w:b w:val="false"/>
          <w:i w:val="false"/>
          <w:color w:val="000000"/>
          <w:sz w:val="28"/>
        </w:rPr>
        <w:t xml:space="preserve">             (подпись)</w:t>
      </w:r>
      <w:r>
        <w:br/>
      </w:r>
      <w:r>
        <w:rPr>
          <w:rFonts w:ascii="Times New Roman"/>
          <w:b w:val="false"/>
          <w:i w:val="false"/>
          <w:color w:val="000000"/>
          <w:sz w:val="28"/>
        </w:rPr>
        <w:t xml:space="preserve">       Место печати (при наличии)</w:t>
      </w:r>
    </w:p>
    <w:bookmarkEnd w:id="6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w:t>
            </w:r>
            <w:r>
              <w:br/>
            </w:r>
            <w:r>
              <w:rPr>
                <w:rFonts w:ascii="Times New Roman"/>
                <w:b w:val="false"/>
                <w:i w:val="false"/>
                <w:color w:val="000000"/>
                <w:sz w:val="20"/>
              </w:rPr>
              <w:t>государственной услуги</w:t>
            </w:r>
            <w:r>
              <w:rPr>
                <w:rFonts w:ascii="Times New Roman"/>
                <w:b w:val="false"/>
                <w:i w:val="false"/>
                <w:color w:val="000000"/>
                <w:sz w:val="20"/>
                <w:u w:val="single"/>
              </w:rPr>
              <w:t xml:space="preserve"> </w:t>
            </w:r>
            <w:r>
              <w:br/>
            </w:r>
            <w:r>
              <w:rPr>
                <w:rFonts w:ascii="Times New Roman"/>
                <w:b w:val="false"/>
                <w:i w:val="false"/>
                <w:color w:val="000000"/>
                <w:sz w:val="20"/>
              </w:rPr>
              <w:t>"Выдача разрешения на</w:t>
            </w:r>
            <w:r>
              <w:br/>
            </w:r>
            <w:r>
              <w:rPr>
                <w:rFonts w:ascii="Times New Roman"/>
                <w:b w:val="false"/>
                <w:i w:val="false"/>
                <w:color w:val="000000"/>
                <w:sz w:val="20"/>
              </w:rPr>
              <w:t>добровольную</w:t>
            </w:r>
            <w:r>
              <w:br/>
            </w:r>
            <w:r>
              <w:rPr>
                <w:rFonts w:ascii="Times New Roman"/>
                <w:b w:val="false"/>
                <w:i w:val="false"/>
                <w:color w:val="000000"/>
                <w:sz w:val="20"/>
              </w:rPr>
              <w:t>реорганизацию банка</w:t>
            </w:r>
            <w:r>
              <w:br/>
            </w:r>
            <w:r>
              <w:rPr>
                <w:rFonts w:ascii="Times New Roman"/>
                <w:b w:val="false"/>
                <w:i w:val="false"/>
                <w:color w:val="000000"/>
                <w:sz w:val="20"/>
              </w:rPr>
              <w:t>(банковского холдинга)"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483" w:id="614"/>
    <w:p>
      <w:pPr>
        <w:spacing w:after="0"/>
        <w:ind w:left="0"/>
        <w:jc w:val="both"/>
      </w:pPr>
      <w:r>
        <w:rPr>
          <w:rFonts w:ascii="Times New Roman"/>
          <w:b w:val="false"/>
          <w:i w:val="false"/>
          <w:color w:val="000000"/>
          <w:sz w:val="28"/>
        </w:rPr>
        <w:t>
             №_________________</w:t>
      </w:r>
      <w:r>
        <w:br/>
      </w:r>
      <w:r>
        <w:rPr>
          <w:rFonts w:ascii="Times New Roman"/>
          <w:b w:val="false"/>
          <w:i w:val="false"/>
          <w:color w:val="000000"/>
          <w:sz w:val="28"/>
        </w:rPr>
        <w:t xml:space="preserve">       дата_______________</w:t>
      </w:r>
    </w:p>
    <w:bookmarkEnd w:id="614"/>
    <w:bookmarkStart w:name="z3484" w:id="615"/>
    <w:p>
      <w:pPr>
        <w:spacing w:after="0"/>
        <w:ind w:left="0"/>
        <w:jc w:val="both"/>
      </w:pPr>
      <w:r>
        <w:rPr>
          <w:rFonts w:ascii="Times New Roman"/>
          <w:b w:val="false"/>
          <w:i w:val="false"/>
          <w:color w:val="000000"/>
          <w:sz w:val="28"/>
        </w:rPr>
        <w:t>
                                                       ________________________________</w:t>
      </w:r>
      <w:r>
        <w:br/>
      </w:r>
      <w:r>
        <w:rPr>
          <w:rFonts w:ascii="Times New Roman"/>
          <w:b w:val="false"/>
          <w:i w:val="false"/>
          <w:color w:val="000000"/>
          <w:sz w:val="28"/>
        </w:rPr>
        <w:t xml:space="preserve">                                                 ________________________________</w:t>
      </w:r>
      <w:r>
        <w:br/>
      </w:r>
      <w:r>
        <w:rPr>
          <w:rFonts w:ascii="Times New Roman"/>
          <w:b w:val="false"/>
          <w:i w:val="false"/>
          <w:color w:val="000000"/>
          <w:sz w:val="28"/>
        </w:rPr>
        <w:t xml:space="preserve">                                                 (первый руководитель услугодателя)</w:t>
      </w:r>
    </w:p>
    <w:bookmarkEnd w:id="615"/>
    <w:bookmarkStart w:name="z3485" w:id="616"/>
    <w:p>
      <w:pPr>
        <w:spacing w:after="0"/>
        <w:ind w:left="0"/>
        <w:jc w:val="both"/>
      </w:pPr>
      <w:r>
        <w:rPr>
          <w:rFonts w:ascii="Times New Roman"/>
          <w:b w:val="false"/>
          <w:i w:val="false"/>
          <w:color w:val="000000"/>
          <w:sz w:val="28"/>
        </w:rPr>
        <w:t>
                                           Заявление</w:t>
      </w:r>
      <w:r>
        <w:br/>
      </w:r>
      <w:r>
        <w:rPr>
          <w:rFonts w:ascii="Times New Roman"/>
          <w:b w:val="false"/>
          <w:i w:val="false"/>
          <w:color w:val="000000"/>
          <w:sz w:val="28"/>
        </w:rPr>
        <w:t xml:space="preserve">             о выдаче разрешения на добровольную реорганизацию банка в форме</w:t>
      </w:r>
      <w:r>
        <w:br/>
      </w:r>
      <w:r>
        <w:rPr>
          <w:rFonts w:ascii="Times New Roman"/>
          <w:b w:val="false"/>
          <w:i w:val="false"/>
          <w:color w:val="000000"/>
          <w:sz w:val="28"/>
        </w:rPr>
        <w:t xml:space="preserve">                               конвертации в исламский банк</w:t>
      </w:r>
    </w:p>
    <w:bookmarkEnd w:id="616"/>
    <w:bookmarkStart w:name="z3486" w:id="617"/>
    <w:p>
      <w:pPr>
        <w:spacing w:after="0"/>
        <w:ind w:left="0"/>
        <w:jc w:val="both"/>
      </w:pP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(наименование услугополучателя)</w:t>
      </w:r>
      <w:r>
        <w:br/>
      </w:r>
      <w:r>
        <w:rPr>
          <w:rFonts w:ascii="Times New Roman"/>
          <w:b w:val="false"/>
          <w:i w:val="false"/>
          <w:color w:val="000000"/>
          <w:sz w:val="28"/>
        </w:rPr>
        <w:t xml:space="preserve">       просит в соответствии с решением общего собрания акционеров услугополучателя</w:t>
      </w:r>
      <w:r>
        <w:br/>
      </w:r>
      <w:r>
        <w:rPr>
          <w:rFonts w:ascii="Times New Roman"/>
          <w:b w:val="false"/>
          <w:i w:val="false"/>
          <w:color w:val="000000"/>
          <w:sz w:val="28"/>
        </w:rPr>
        <w:t>№_______________ от "____"_____года, 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(место проведения)</w:t>
      </w:r>
      <w:r>
        <w:br/>
      </w:r>
      <w:r>
        <w:rPr>
          <w:rFonts w:ascii="Times New Roman"/>
          <w:b w:val="false"/>
          <w:i w:val="false"/>
          <w:color w:val="000000"/>
          <w:sz w:val="28"/>
        </w:rPr>
        <w:t xml:space="preserve">       выдать разрешение на проведение добровольной реорганизации услугополучателяв</w:t>
      </w:r>
      <w:r>
        <w:br/>
      </w:r>
      <w:r>
        <w:rPr>
          <w:rFonts w:ascii="Times New Roman"/>
          <w:b w:val="false"/>
          <w:i w:val="false"/>
          <w:color w:val="000000"/>
          <w:sz w:val="28"/>
        </w:rPr>
        <w:t>форме конвертации в исламский банк 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(наименование исламского банка, образующегося в результате конвертации</w:t>
      </w:r>
      <w:r>
        <w:br/>
      </w:r>
      <w:r>
        <w:rPr>
          <w:rFonts w:ascii="Times New Roman"/>
          <w:b w:val="false"/>
          <w:i w:val="false"/>
          <w:color w:val="000000"/>
          <w:sz w:val="28"/>
        </w:rPr>
        <w:t xml:space="preserve">                                     услугополучателя)</w:t>
      </w:r>
      <w:r>
        <w:br/>
      </w:r>
      <w:r>
        <w:rPr>
          <w:rFonts w:ascii="Times New Roman"/>
          <w:b w:val="false"/>
          <w:i w:val="false"/>
          <w:color w:val="000000"/>
          <w:sz w:val="28"/>
        </w:rPr>
        <w:t xml:space="preserve">       Услугополучатель - банк полностью подтверждает достоверность прилагаемых к</w:t>
      </w:r>
      <w:r>
        <w:br/>
      </w:r>
      <w:r>
        <w:rPr>
          <w:rFonts w:ascii="Times New Roman"/>
          <w:b w:val="false"/>
          <w:i w:val="false"/>
          <w:color w:val="000000"/>
          <w:sz w:val="28"/>
        </w:rPr>
        <w:t>заявлению документов и сведений, а также своевременное представление услугодателю</w:t>
      </w:r>
      <w:r>
        <w:br/>
      </w:r>
      <w:r>
        <w:rPr>
          <w:rFonts w:ascii="Times New Roman"/>
          <w:b w:val="false"/>
          <w:i w:val="false"/>
          <w:color w:val="000000"/>
          <w:sz w:val="28"/>
        </w:rPr>
        <w:t>дополнительной информации и документов, запрашиваемых в связи с рассмотрением</w:t>
      </w:r>
      <w:r>
        <w:br/>
      </w:r>
      <w:r>
        <w:rPr>
          <w:rFonts w:ascii="Times New Roman"/>
          <w:b w:val="false"/>
          <w:i w:val="false"/>
          <w:color w:val="000000"/>
          <w:sz w:val="28"/>
        </w:rPr>
        <w:t>заявления.</w:t>
      </w:r>
      <w:r>
        <w:br/>
      </w:r>
      <w:r>
        <w:rPr>
          <w:rFonts w:ascii="Times New Roman"/>
          <w:b w:val="false"/>
          <w:i w:val="false"/>
          <w:color w:val="000000"/>
          <w:sz w:val="28"/>
        </w:rPr>
        <w:t xml:space="preserve">       Предоставляю согласие на использование сведений, составляющих охраняемую</w:t>
      </w:r>
      <w:r>
        <w:br/>
      </w:r>
      <w:r>
        <w:rPr>
          <w:rFonts w:ascii="Times New Roman"/>
          <w:b w:val="false"/>
          <w:i w:val="false"/>
          <w:color w:val="000000"/>
          <w:sz w:val="28"/>
        </w:rPr>
        <w:t>законом тайну, содержащихся в информационных системах.</w:t>
      </w:r>
      <w:r>
        <w:br/>
      </w:r>
      <w:r>
        <w:rPr>
          <w:rFonts w:ascii="Times New Roman"/>
          <w:b w:val="false"/>
          <w:i w:val="false"/>
          <w:color w:val="000000"/>
          <w:sz w:val="28"/>
        </w:rPr>
        <w:t xml:space="preserve">       Прилагаемые документы (указать поименный перечень направляемых документов,</w:t>
      </w:r>
      <w:r>
        <w:br/>
      </w:r>
      <w:r>
        <w:rPr>
          <w:rFonts w:ascii="Times New Roman"/>
          <w:b w:val="false"/>
          <w:i w:val="false"/>
          <w:color w:val="000000"/>
          <w:sz w:val="28"/>
        </w:rPr>
        <w:t>количество экземпляров и листов по каждому):</w:t>
      </w:r>
      <w:r>
        <w:br/>
      </w:r>
      <w:r>
        <w:rPr>
          <w:rFonts w:ascii="Times New Roman"/>
          <w:b w:val="false"/>
          <w:i w:val="false"/>
          <w:color w:val="000000"/>
          <w:sz w:val="28"/>
        </w:rPr>
        <w:t xml:space="preserve">       Уполномоченное лицо от акционеров услугополучателя - банка (фамилия, имя,</w:t>
      </w:r>
      <w:r>
        <w:br/>
      </w:r>
      <w:r>
        <w:rPr>
          <w:rFonts w:ascii="Times New Roman"/>
          <w:b w:val="false"/>
          <w:i w:val="false"/>
          <w:color w:val="000000"/>
          <w:sz w:val="28"/>
        </w:rPr>
        <w:t>отчество (при его наличии), ссылка на документ, являющийся основанием получения</w:t>
      </w:r>
      <w:r>
        <w:br/>
      </w:r>
      <w:r>
        <w:rPr>
          <w:rFonts w:ascii="Times New Roman"/>
          <w:b w:val="false"/>
          <w:i w:val="false"/>
          <w:color w:val="000000"/>
          <w:sz w:val="28"/>
        </w:rPr>
        <w:t>названных полномочий)___________________________________________________________</w:t>
      </w:r>
      <w:r>
        <w:br/>
      </w:r>
      <w:r>
        <w:rPr>
          <w:rFonts w:ascii="Times New Roman"/>
          <w:b w:val="false"/>
          <w:i w:val="false"/>
          <w:color w:val="000000"/>
          <w:sz w:val="28"/>
        </w:rPr>
        <w:t>________________________________________________________________________________</w:t>
      </w:r>
    </w:p>
    <w:bookmarkEnd w:id="617"/>
    <w:bookmarkStart w:name="z3487" w:id="618"/>
    <w:p>
      <w:pPr>
        <w:spacing w:after="0"/>
        <w:ind w:left="0"/>
        <w:jc w:val="both"/>
      </w:pPr>
      <w:r>
        <w:rPr>
          <w:rFonts w:ascii="Times New Roman"/>
          <w:b w:val="false"/>
          <w:i w:val="false"/>
          <w:color w:val="000000"/>
          <w:sz w:val="28"/>
        </w:rPr>
        <w:t>
             ___________________</w:t>
      </w:r>
      <w:r>
        <w:br/>
      </w:r>
      <w:r>
        <w:rPr>
          <w:rFonts w:ascii="Times New Roman"/>
          <w:b w:val="false"/>
          <w:i w:val="false"/>
          <w:color w:val="000000"/>
          <w:sz w:val="28"/>
        </w:rPr>
        <w:t xml:space="preserve">             подпись</w:t>
      </w:r>
    </w:p>
    <w:bookmarkEnd w:id="618"/>
    <w:p>
      <w:pPr>
        <w:spacing w:after="0"/>
        <w:ind w:left="0"/>
        <w:jc w:val="both"/>
      </w:pPr>
      <w:r>
        <w:rPr>
          <w:rFonts w:ascii="Times New Roman"/>
          <w:b w:val="false"/>
          <w:i w:val="false"/>
          <w:color w:val="000000"/>
          <w:sz w:val="28"/>
        </w:rPr>
        <w:t>
                                                                         Место печати</w:t>
      </w:r>
      <w:r>
        <w:br/>
      </w:r>
      <w:r>
        <w:rPr>
          <w:rFonts w:ascii="Times New Roman"/>
          <w:b w:val="false"/>
          <w:i w:val="false"/>
          <w:color w:val="000000"/>
          <w:sz w:val="28"/>
        </w:rPr>
        <w:t xml:space="preserve">                                                                   (при наличии)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30</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апреля 2015 года № 71</w:t>
            </w:r>
          </w:p>
        </w:tc>
      </w:tr>
    </w:tbl>
    <w:p>
      <w:pPr>
        <w:spacing w:after="0"/>
        <w:ind w:left="0"/>
        <w:jc w:val="both"/>
      </w:pPr>
      <w:r>
        <w:rPr>
          <w:rFonts w:ascii="Times New Roman"/>
          <w:b w:val="false"/>
          <w:i w:val="false"/>
          <w:color w:val="ff0000"/>
          <w:sz w:val="28"/>
        </w:rPr>
        <w:t xml:space="preserve">
      Сноска. Приложение 30 в редакции постановления Правления Национального Банка РК от 24.02.2017 </w:t>
      </w:r>
      <w:r>
        <w:rPr>
          <w:rFonts w:ascii="Times New Roman"/>
          <w:b w:val="false"/>
          <w:i w:val="false"/>
          <w:color w:val="ff0000"/>
          <w:sz w:val="28"/>
        </w:rPr>
        <w:t>№ 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34" w:id="619"/>
    <w:p>
      <w:pPr>
        <w:spacing w:after="0"/>
        <w:ind w:left="0"/>
        <w:jc w:val="left"/>
      </w:pPr>
      <w:r>
        <w:rPr>
          <w:rFonts w:ascii="Times New Roman"/>
          <w:b/>
          <w:i w:val="false"/>
          <w:color w:val="000000"/>
        </w:rPr>
        <w:t xml:space="preserve"> Стандарт государственной услуги</w:t>
      </w:r>
    </w:p>
    <w:bookmarkEnd w:id="619"/>
    <w:bookmarkStart w:name="z3493" w:id="620"/>
    <w:p>
      <w:pPr>
        <w:spacing w:after="0"/>
        <w:ind w:left="0"/>
        <w:jc w:val="left"/>
      </w:pPr>
      <w:r>
        <w:rPr>
          <w:rFonts w:ascii="Times New Roman"/>
          <w:b/>
          <w:i w:val="false"/>
          <w:color w:val="000000"/>
        </w:rPr>
        <w:t xml:space="preserve"> "Выдача лицензии на осуществление актуарной деятельности"</w:t>
      </w:r>
    </w:p>
    <w:bookmarkEnd w:id="620"/>
    <w:bookmarkStart w:name="z3494" w:id="621"/>
    <w:p>
      <w:pPr>
        <w:spacing w:after="0"/>
        <w:ind w:left="0"/>
        <w:jc w:val="left"/>
      </w:pPr>
      <w:r>
        <w:rPr>
          <w:rFonts w:ascii="Times New Roman"/>
          <w:b/>
          <w:i w:val="false"/>
          <w:color w:val="000000"/>
        </w:rPr>
        <w:t xml:space="preserve"> Глава 1. Общие положения</w:t>
      </w:r>
    </w:p>
    <w:bookmarkEnd w:id="621"/>
    <w:bookmarkStart w:name="z3495" w:id="622"/>
    <w:p>
      <w:pPr>
        <w:spacing w:after="0"/>
        <w:ind w:left="0"/>
        <w:jc w:val="both"/>
      </w:pPr>
      <w:r>
        <w:rPr>
          <w:rFonts w:ascii="Times New Roman"/>
          <w:b w:val="false"/>
          <w:i w:val="false"/>
          <w:color w:val="000000"/>
          <w:sz w:val="28"/>
        </w:rPr>
        <w:t>
      1. Государственная услуга "Выдача лицензии на осуществление актуарной деятельности" (далее – государственная услуга).</w:t>
      </w:r>
    </w:p>
    <w:bookmarkEnd w:id="622"/>
    <w:bookmarkStart w:name="z3496" w:id="623"/>
    <w:p>
      <w:pPr>
        <w:spacing w:after="0"/>
        <w:ind w:left="0"/>
        <w:jc w:val="both"/>
      </w:pPr>
      <w:r>
        <w:rPr>
          <w:rFonts w:ascii="Times New Roman"/>
          <w:b w:val="false"/>
          <w:i w:val="false"/>
          <w:color w:val="000000"/>
          <w:sz w:val="28"/>
        </w:rPr>
        <w:t>
      2. Стандарт государственной услуги разработан Национальным Банком Республики Казахстан.</w:t>
      </w:r>
    </w:p>
    <w:bookmarkEnd w:id="623"/>
    <w:bookmarkStart w:name="z3497" w:id="624"/>
    <w:p>
      <w:pPr>
        <w:spacing w:after="0"/>
        <w:ind w:left="0"/>
        <w:jc w:val="both"/>
      </w:pPr>
      <w:r>
        <w:rPr>
          <w:rFonts w:ascii="Times New Roman"/>
          <w:b w:val="false"/>
          <w:i w:val="false"/>
          <w:color w:val="000000"/>
          <w:sz w:val="28"/>
        </w:rPr>
        <w:t>
      3. Государственная услуга оказывается Национальным Банком Республики Казахстан (далее – услугодатель) физическим лицам (далее – услугополучатель).</w:t>
      </w:r>
    </w:p>
    <w:bookmarkEnd w:id="624"/>
    <w:bookmarkStart w:name="z3498" w:id="625"/>
    <w:p>
      <w:pPr>
        <w:spacing w:after="0"/>
        <w:ind w:left="0"/>
        <w:jc w:val="both"/>
      </w:pPr>
      <w:r>
        <w:rPr>
          <w:rFonts w:ascii="Times New Roman"/>
          <w:b w:val="false"/>
          <w:i w:val="false"/>
          <w:color w:val="000000"/>
          <w:sz w:val="28"/>
        </w:rPr>
        <w:t>
      Прием заявлений и выдача результатов оказания государственной услуги осуществляется через:</w:t>
      </w:r>
    </w:p>
    <w:bookmarkEnd w:id="625"/>
    <w:bookmarkStart w:name="z3499" w:id="626"/>
    <w:p>
      <w:pPr>
        <w:spacing w:after="0"/>
        <w:ind w:left="0"/>
        <w:jc w:val="both"/>
      </w:pPr>
      <w:r>
        <w:rPr>
          <w:rFonts w:ascii="Times New Roman"/>
          <w:b w:val="false"/>
          <w:i w:val="false"/>
          <w:color w:val="000000"/>
          <w:sz w:val="28"/>
        </w:rPr>
        <w:t>
      1) канцелярию услугодателя;</w:t>
      </w:r>
    </w:p>
    <w:bookmarkEnd w:id="626"/>
    <w:bookmarkStart w:name="z3500" w:id="627"/>
    <w:p>
      <w:pPr>
        <w:spacing w:after="0"/>
        <w:ind w:left="0"/>
        <w:jc w:val="both"/>
      </w:pPr>
      <w:r>
        <w:rPr>
          <w:rFonts w:ascii="Times New Roman"/>
          <w:b w:val="false"/>
          <w:i w:val="false"/>
          <w:color w:val="000000"/>
          <w:sz w:val="28"/>
        </w:rPr>
        <w:t>
      2) веб-портал "электронного правительства" www.egov.kz (далее – портал).</w:t>
      </w:r>
    </w:p>
    <w:bookmarkEnd w:id="627"/>
    <w:bookmarkStart w:name="z3501" w:id="628"/>
    <w:p>
      <w:pPr>
        <w:spacing w:after="0"/>
        <w:ind w:left="0"/>
        <w:jc w:val="left"/>
      </w:pPr>
      <w:r>
        <w:rPr>
          <w:rFonts w:ascii="Times New Roman"/>
          <w:b/>
          <w:i w:val="false"/>
          <w:color w:val="000000"/>
        </w:rPr>
        <w:t xml:space="preserve"> Глава 2. Порядок оказания государственной услуги</w:t>
      </w:r>
    </w:p>
    <w:bookmarkEnd w:id="628"/>
    <w:bookmarkStart w:name="z3502" w:id="629"/>
    <w:p>
      <w:pPr>
        <w:spacing w:after="0"/>
        <w:ind w:left="0"/>
        <w:jc w:val="both"/>
      </w:pPr>
      <w:r>
        <w:rPr>
          <w:rFonts w:ascii="Times New Roman"/>
          <w:b w:val="false"/>
          <w:i w:val="false"/>
          <w:color w:val="000000"/>
          <w:sz w:val="28"/>
        </w:rPr>
        <w:t xml:space="preserve">
      4. Сроки оказания государственной услуги: </w:t>
      </w:r>
    </w:p>
    <w:bookmarkEnd w:id="629"/>
    <w:bookmarkStart w:name="z3503" w:id="630"/>
    <w:p>
      <w:pPr>
        <w:spacing w:after="0"/>
        <w:ind w:left="0"/>
        <w:jc w:val="both"/>
      </w:pPr>
      <w:r>
        <w:rPr>
          <w:rFonts w:ascii="Times New Roman"/>
          <w:b w:val="false"/>
          <w:i w:val="false"/>
          <w:color w:val="000000"/>
          <w:sz w:val="28"/>
        </w:rPr>
        <w:t>
      1) с момента сдачи пакета документов услугодателю, а также при обращении на портал:</w:t>
      </w:r>
    </w:p>
    <w:bookmarkEnd w:id="630"/>
    <w:bookmarkStart w:name="z280" w:id="631"/>
    <w:p>
      <w:pPr>
        <w:spacing w:after="0"/>
        <w:ind w:left="0"/>
        <w:jc w:val="both"/>
      </w:pPr>
      <w:r>
        <w:rPr>
          <w:rFonts w:ascii="Times New Roman"/>
          <w:b w:val="false"/>
          <w:i w:val="false"/>
          <w:color w:val="000000"/>
          <w:sz w:val="28"/>
        </w:rPr>
        <w:t>
      при выдаче лицензии - в течение 1 (одного) месяца;</w:t>
      </w:r>
    </w:p>
    <w:bookmarkEnd w:id="631"/>
    <w:bookmarkStart w:name="z281" w:id="632"/>
    <w:p>
      <w:pPr>
        <w:spacing w:after="0"/>
        <w:ind w:left="0"/>
        <w:jc w:val="both"/>
      </w:pPr>
      <w:r>
        <w:rPr>
          <w:rFonts w:ascii="Times New Roman"/>
          <w:b w:val="false"/>
          <w:i w:val="false"/>
          <w:color w:val="000000"/>
          <w:sz w:val="28"/>
        </w:rPr>
        <w:t>
      при переоформлении лицензии - в течение 15 (пятнадцати) рабочих дней;</w:t>
      </w:r>
    </w:p>
    <w:bookmarkEnd w:id="632"/>
    <w:p>
      <w:pPr>
        <w:spacing w:after="0"/>
        <w:ind w:left="0"/>
        <w:jc w:val="both"/>
      </w:pPr>
      <w:r>
        <w:rPr>
          <w:rFonts w:ascii="Times New Roman"/>
          <w:b w:val="false"/>
          <w:i w:val="false"/>
          <w:color w:val="000000"/>
          <w:sz w:val="28"/>
        </w:rPr>
        <w:t>
      при выдаче дубликатов лицензии - в течение 2 (двух) рабочих дней;</w:t>
      </w:r>
    </w:p>
    <w:bookmarkStart w:name="z3507" w:id="633"/>
    <w:p>
      <w:pPr>
        <w:spacing w:after="0"/>
        <w:ind w:left="0"/>
        <w:jc w:val="both"/>
      </w:pPr>
      <w:r>
        <w:rPr>
          <w:rFonts w:ascii="Times New Roman"/>
          <w:b w:val="false"/>
          <w:i w:val="false"/>
          <w:color w:val="000000"/>
          <w:sz w:val="28"/>
        </w:rPr>
        <w:t>
      2) максимально допустимое время обслуживания услугополучателя по приему и выдаче документов – 15 (пятнадцать) минут.</w:t>
      </w:r>
    </w:p>
    <w:bookmarkEnd w:id="633"/>
    <w:bookmarkStart w:name="z3508" w:id="634"/>
    <w:p>
      <w:pPr>
        <w:spacing w:after="0"/>
        <w:ind w:left="0"/>
        <w:jc w:val="both"/>
      </w:pPr>
      <w:r>
        <w:rPr>
          <w:rFonts w:ascii="Times New Roman"/>
          <w:b w:val="false"/>
          <w:i w:val="false"/>
          <w:color w:val="000000"/>
          <w:sz w:val="28"/>
        </w:rPr>
        <w:t xml:space="preserve">
      Услугодатель в течение 2 (двух) рабочих дней с момента получения документов услугополучателя проверяет полноту представленных документов. </w:t>
      </w:r>
    </w:p>
    <w:bookmarkEnd w:id="634"/>
    <w:p>
      <w:pPr>
        <w:spacing w:after="0"/>
        <w:ind w:left="0"/>
        <w:jc w:val="both"/>
      </w:pPr>
      <w:r>
        <w:rPr>
          <w:rFonts w:ascii="Times New Roman"/>
          <w:b w:val="false"/>
          <w:i w:val="false"/>
          <w:color w:val="000000"/>
          <w:sz w:val="28"/>
        </w:rPr>
        <w:t>
      В случае установления факта неполноты представленных документов услугодатель в течение 2 (двух) рабочих дней с момента получения документов услугополучателя дает письменный мотивированный отказ в дальнейшем рассмотрении заявления.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изменением, внесенным постановлением Правления Национального Банка РК от 07.02.2019 </w:t>
      </w:r>
      <w:r>
        <w:rPr>
          <w:rFonts w:ascii="Times New Roman"/>
          <w:b w:val="false"/>
          <w:i w:val="false"/>
          <w:color w:val="000000"/>
          <w:sz w:val="28"/>
        </w:rPr>
        <w:t>№ 26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3510" w:id="635"/>
    <w:p>
      <w:pPr>
        <w:spacing w:after="0"/>
        <w:ind w:left="0"/>
        <w:jc w:val="both"/>
      </w:pPr>
      <w:r>
        <w:rPr>
          <w:rFonts w:ascii="Times New Roman"/>
          <w:b w:val="false"/>
          <w:i w:val="false"/>
          <w:color w:val="000000"/>
          <w:sz w:val="28"/>
        </w:rPr>
        <w:t xml:space="preserve">
      5. Форма оказания государственной услуги: электронная (частично автоматизированная) и бумажная. </w:t>
      </w:r>
    </w:p>
    <w:bookmarkEnd w:id="635"/>
    <w:bookmarkStart w:name="z3511" w:id="636"/>
    <w:p>
      <w:pPr>
        <w:spacing w:after="0"/>
        <w:ind w:left="0"/>
        <w:jc w:val="both"/>
      </w:pPr>
      <w:r>
        <w:rPr>
          <w:rFonts w:ascii="Times New Roman"/>
          <w:b w:val="false"/>
          <w:i w:val="false"/>
          <w:color w:val="000000"/>
          <w:sz w:val="28"/>
        </w:rPr>
        <w:t>
      6. Результат оказания государственной услуги – выдача лицензии, переоформление, выдача дубликатов лицензии, либо мотивированный ответ об отказе в оказании государственной услуги по основаниям, предусмотренным пунктами 13 и 14 настоящего стандарта государственной услуги.</w:t>
      </w:r>
    </w:p>
    <w:bookmarkEnd w:id="636"/>
    <w:bookmarkStart w:name="z3512" w:id="637"/>
    <w:p>
      <w:pPr>
        <w:spacing w:after="0"/>
        <w:ind w:left="0"/>
        <w:jc w:val="both"/>
      </w:pPr>
      <w:r>
        <w:rPr>
          <w:rFonts w:ascii="Times New Roman"/>
          <w:b w:val="false"/>
          <w:i w:val="false"/>
          <w:color w:val="000000"/>
          <w:sz w:val="28"/>
        </w:rPr>
        <w:t>
      Форма предоставления результата оказания государственной услуги: электронная. В случае обращения услугополучателя за получением лицензии на бумажном носителе лицензия оформляется в электронной форме и распечатывается.</w:t>
      </w:r>
    </w:p>
    <w:bookmarkEnd w:id="637"/>
    <w:bookmarkStart w:name="z3513" w:id="638"/>
    <w:p>
      <w:pPr>
        <w:spacing w:after="0"/>
        <w:ind w:left="0"/>
        <w:jc w:val="both"/>
      </w:pPr>
      <w:r>
        <w:rPr>
          <w:rFonts w:ascii="Times New Roman"/>
          <w:b w:val="false"/>
          <w:i w:val="false"/>
          <w:color w:val="000000"/>
          <w:sz w:val="28"/>
        </w:rPr>
        <w:t>
      На портале результат оказания государственной услуги направляется услугополучателю в "личный кабинет" в форме электронного документа, удостоверенного электронной цифровой подписью (далее – ЭЦП) уполномоченного лица услугодателя.</w:t>
      </w:r>
    </w:p>
    <w:bookmarkEnd w:id="638"/>
    <w:bookmarkStart w:name="z3514" w:id="639"/>
    <w:p>
      <w:pPr>
        <w:spacing w:after="0"/>
        <w:ind w:left="0"/>
        <w:jc w:val="both"/>
      </w:pPr>
      <w:r>
        <w:rPr>
          <w:rFonts w:ascii="Times New Roman"/>
          <w:b w:val="false"/>
          <w:i w:val="false"/>
          <w:color w:val="000000"/>
          <w:sz w:val="28"/>
        </w:rPr>
        <w:t>
      7. Государственная услуга оказывается на платной основе. При оказании государственной услуги уплачивается лицензионный сбор за право занятия отдельными видами деятельности:</w:t>
      </w:r>
    </w:p>
    <w:bookmarkEnd w:id="639"/>
    <w:bookmarkStart w:name="z285" w:id="640"/>
    <w:p>
      <w:pPr>
        <w:spacing w:after="0"/>
        <w:ind w:left="0"/>
        <w:jc w:val="both"/>
      </w:pPr>
      <w:r>
        <w:rPr>
          <w:rFonts w:ascii="Times New Roman"/>
          <w:b w:val="false"/>
          <w:i w:val="false"/>
          <w:color w:val="000000"/>
          <w:sz w:val="28"/>
        </w:rPr>
        <w:t>
      1) лицензионный сбор за выдачу лицензии на право занятия данным видом деятельности составляет 10 (десять) месячных расчетных показателей;</w:t>
      </w:r>
    </w:p>
    <w:bookmarkEnd w:id="640"/>
    <w:bookmarkStart w:name="z286" w:id="641"/>
    <w:p>
      <w:pPr>
        <w:spacing w:after="0"/>
        <w:ind w:left="0"/>
        <w:jc w:val="both"/>
      </w:pPr>
      <w:r>
        <w:rPr>
          <w:rFonts w:ascii="Times New Roman"/>
          <w:b w:val="false"/>
          <w:i w:val="false"/>
          <w:color w:val="000000"/>
          <w:sz w:val="28"/>
        </w:rPr>
        <w:t>
      2) лицензионный сбор за переоформление лицензии составляет 10 (десять) процентов от ставки при выдаче лицензии;</w:t>
      </w:r>
    </w:p>
    <w:bookmarkEnd w:id="641"/>
    <w:bookmarkStart w:name="z287" w:id="642"/>
    <w:p>
      <w:pPr>
        <w:spacing w:after="0"/>
        <w:ind w:left="0"/>
        <w:jc w:val="both"/>
      </w:pPr>
      <w:r>
        <w:rPr>
          <w:rFonts w:ascii="Times New Roman"/>
          <w:b w:val="false"/>
          <w:i w:val="false"/>
          <w:color w:val="000000"/>
          <w:sz w:val="28"/>
        </w:rPr>
        <w:t>
      3) лицензионный сбор за выдачу дубликата лицензии составляет 100 (сто) процентов от ставки при выдаче лицензии.</w:t>
      </w:r>
    </w:p>
    <w:bookmarkEnd w:id="642"/>
    <w:p>
      <w:pPr>
        <w:spacing w:after="0"/>
        <w:ind w:left="0"/>
        <w:jc w:val="both"/>
      </w:pPr>
      <w:r>
        <w:rPr>
          <w:rFonts w:ascii="Times New Roman"/>
          <w:b w:val="false"/>
          <w:i w:val="false"/>
          <w:color w:val="000000"/>
          <w:sz w:val="28"/>
        </w:rPr>
        <w:t>
      Оплата сбора осуществляется в наличной или безналичной форме через банки второго уровня или организации, осуществляющие отдельные виды банковских операций, а также в безналичной форме через платежный шлюз "электронного правительства".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в редакции постановления Правления Национального Банка РК от 07.02.2019 </w:t>
      </w:r>
      <w:r>
        <w:rPr>
          <w:rFonts w:ascii="Times New Roman"/>
          <w:b w:val="false"/>
          <w:i w:val="false"/>
          <w:color w:val="000000"/>
          <w:sz w:val="28"/>
        </w:rPr>
        <w:t>№ 26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3520" w:id="643"/>
    <w:p>
      <w:pPr>
        <w:spacing w:after="0"/>
        <w:ind w:left="0"/>
        <w:jc w:val="both"/>
      </w:pPr>
      <w:r>
        <w:rPr>
          <w:rFonts w:ascii="Times New Roman"/>
          <w:b w:val="false"/>
          <w:i w:val="false"/>
          <w:color w:val="000000"/>
          <w:sz w:val="28"/>
        </w:rPr>
        <w:t>
      8. График работы:</w:t>
      </w:r>
    </w:p>
    <w:bookmarkEnd w:id="643"/>
    <w:bookmarkStart w:name="z3521" w:id="644"/>
    <w:p>
      <w:pPr>
        <w:spacing w:after="0"/>
        <w:ind w:left="0"/>
        <w:jc w:val="both"/>
      </w:pPr>
      <w:r>
        <w:rPr>
          <w:rFonts w:ascii="Times New Roman"/>
          <w:b w:val="false"/>
          <w:i w:val="false"/>
          <w:color w:val="000000"/>
          <w:sz w:val="28"/>
        </w:rPr>
        <w:t>
      1) услугодателя – с понедельника по пятницу с 9.00 до 18.30 часов с перерывом на обед с 13.00 до 14.30 часов, кроме выходных и праздничных дней, в соответствии с трудовым законодательством Республики Казахстан;</w:t>
      </w:r>
    </w:p>
    <w:bookmarkEnd w:id="644"/>
    <w:p>
      <w:pPr>
        <w:spacing w:after="0"/>
        <w:ind w:left="0"/>
        <w:jc w:val="both"/>
      </w:pPr>
      <w:r>
        <w:rPr>
          <w:rFonts w:ascii="Times New Roman"/>
          <w:b w:val="false"/>
          <w:i w:val="false"/>
          <w:color w:val="000000"/>
          <w:sz w:val="28"/>
        </w:rPr>
        <w:t>
      график приема заявлений и выдачи результатов оказания государственной услуги с 9.00 до 17.30 часов с перерывом на обед с 13.00 до 14.30 часов;</w:t>
      </w:r>
    </w:p>
    <w:bookmarkStart w:name="z3523" w:id="645"/>
    <w:p>
      <w:pPr>
        <w:spacing w:after="0"/>
        <w:ind w:left="0"/>
        <w:jc w:val="both"/>
      </w:pPr>
      <w:r>
        <w:rPr>
          <w:rFonts w:ascii="Times New Roman"/>
          <w:b w:val="false"/>
          <w:i w:val="false"/>
          <w:color w:val="000000"/>
          <w:sz w:val="28"/>
        </w:rPr>
        <w:t>
      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осуществляется следующим рабочим днем).</w:t>
      </w:r>
    </w:p>
    <w:bookmarkEnd w:id="645"/>
    <w:p>
      <w:pPr>
        <w:spacing w:after="0"/>
        <w:ind w:left="0"/>
        <w:jc w:val="both"/>
      </w:pPr>
      <w:r>
        <w:rPr>
          <w:rFonts w:ascii="Times New Roman"/>
          <w:b w:val="false"/>
          <w:i w:val="false"/>
          <w:color w:val="000000"/>
          <w:sz w:val="28"/>
        </w:rPr>
        <w:t>
      Государственная услуга оказывается без ожидания в очереди, без предварительной записи и ускоренного обслуживания.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с изменением, внесенным постановлением Правления Национального Банка РК от 07.02.2019 </w:t>
      </w:r>
      <w:r>
        <w:rPr>
          <w:rFonts w:ascii="Times New Roman"/>
          <w:b w:val="false"/>
          <w:i w:val="false"/>
          <w:color w:val="000000"/>
          <w:sz w:val="28"/>
        </w:rPr>
        <w:t>№ 26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3525" w:id="646"/>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к услугодателю для получения лицензии:</w:t>
      </w:r>
    </w:p>
    <w:bookmarkEnd w:id="646"/>
    <w:bookmarkStart w:name="z294" w:id="647"/>
    <w:p>
      <w:pPr>
        <w:spacing w:after="0"/>
        <w:ind w:left="0"/>
        <w:jc w:val="both"/>
      </w:pPr>
      <w:r>
        <w:rPr>
          <w:rFonts w:ascii="Times New Roman"/>
          <w:b w:val="false"/>
          <w:i w:val="false"/>
          <w:color w:val="000000"/>
          <w:sz w:val="28"/>
        </w:rPr>
        <w:t xml:space="preserve">
      1) заявление о выдаче лицензии на осуществление актуарной деятельности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государственной услуги;</w:t>
      </w:r>
    </w:p>
    <w:bookmarkEnd w:id="647"/>
    <w:bookmarkStart w:name="z295" w:id="64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сведения</w:t>
      </w:r>
      <w:r>
        <w:rPr>
          <w:rFonts w:ascii="Times New Roman"/>
          <w:b w:val="false"/>
          <w:i w:val="false"/>
          <w:color w:val="000000"/>
          <w:sz w:val="28"/>
        </w:rPr>
        <w:t xml:space="preserve"> об услугополучателе на получение лицензии на осуществление актуарной деятельности по форме согласно приложению 2 к настоящему стандарту государственной услуги;</w:t>
      </w:r>
    </w:p>
    <w:bookmarkEnd w:id="648"/>
    <w:bookmarkStart w:name="z296" w:id="649"/>
    <w:p>
      <w:pPr>
        <w:spacing w:after="0"/>
        <w:ind w:left="0"/>
        <w:jc w:val="both"/>
      </w:pPr>
      <w:r>
        <w:rPr>
          <w:rFonts w:ascii="Times New Roman"/>
          <w:b w:val="false"/>
          <w:i w:val="false"/>
          <w:color w:val="000000"/>
          <w:sz w:val="28"/>
        </w:rPr>
        <w:t>
      3) копия диплома о высшем образовании (нотариально засвидетельствованная в случае непредставления оригиналов для сверки);</w:t>
      </w:r>
    </w:p>
    <w:bookmarkEnd w:id="649"/>
    <w:bookmarkStart w:name="z297" w:id="650"/>
    <w:p>
      <w:pPr>
        <w:spacing w:after="0"/>
        <w:ind w:left="0"/>
        <w:jc w:val="both"/>
      </w:pPr>
      <w:r>
        <w:rPr>
          <w:rFonts w:ascii="Times New Roman"/>
          <w:b w:val="false"/>
          <w:i w:val="false"/>
          <w:color w:val="000000"/>
          <w:sz w:val="28"/>
        </w:rPr>
        <w:t>
      4) копия документа, подтверждающего уплату лицензионного сбора, за исключением оплаты через платежный шлюз "электронного правительства";</w:t>
      </w:r>
    </w:p>
    <w:bookmarkEnd w:id="650"/>
    <w:bookmarkStart w:name="z298" w:id="651"/>
    <w:p>
      <w:pPr>
        <w:spacing w:after="0"/>
        <w:ind w:left="0"/>
        <w:jc w:val="both"/>
      </w:pPr>
      <w:r>
        <w:rPr>
          <w:rFonts w:ascii="Times New Roman"/>
          <w:b w:val="false"/>
          <w:i w:val="false"/>
          <w:color w:val="000000"/>
          <w:sz w:val="28"/>
        </w:rPr>
        <w:t xml:space="preserve">
      5) копии документов, свидетельствующих о том, что услугополучатель на получение лицензии прошел обучение и успешно сдал соответствующие экзамены по Минимальной обязательной программе обучения актуариев, утвержденной согласно </w:t>
      </w:r>
      <w:r>
        <w:rPr>
          <w:rFonts w:ascii="Times New Roman"/>
          <w:b w:val="false"/>
          <w:i w:val="false"/>
          <w:color w:val="000000"/>
          <w:sz w:val="28"/>
        </w:rPr>
        <w:t>приложению 1</w:t>
      </w:r>
      <w:r>
        <w:rPr>
          <w:rFonts w:ascii="Times New Roman"/>
          <w:b w:val="false"/>
          <w:i w:val="false"/>
          <w:color w:val="000000"/>
          <w:sz w:val="28"/>
        </w:rPr>
        <w:t xml:space="preserve"> к постановлению Правления Национального Банка Республики Казахстан от 27 августа 2018 года № 191 "Об утверждении минимальной обязательной программы обучения актуариев, перечня и требований к международным ассоциациям актуариев, Требований к содержанию и порядку предоставления обязательного актуарного заключения, Правил проведения тестирования, Требований к подтверждению квалификации актуария, Правил и сроков привлечения независимого актуария для проверки деятельности актуария, состоящего в штате страховой (перестраховочной) организации, направления независимым актуарием результатов проверки достоверности расчетов, проведенных актуарием, состоящим в штате страховой (перестраховочной) организации, форм лицензии на осуществление актуарной деятельности, заявления о выдаче лицензии на осуществление актуарной деятельности и сведений о заявителе на получение лицензии на осуществление актуарной деятельности", зарегистрированному в Реестре государственной регистрации нормативных правовых актов под № 17618 (далее – постановление № 191), и (или) копию диплома магистра, соответствующего требованиям, указанным в Сведениях о заявителе на получение лицензии на осуществление актуарной деятельности по форме, утвержденной согласно </w:t>
      </w:r>
      <w:r>
        <w:rPr>
          <w:rFonts w:ascii="Times New Roman"/>
          <w:b w:val="false"/>
          <w:i w:val="false"/>
          <w:color w:val="000000"/>
          <w:sz w:val="28"/>
        </w:rPr>
        <w:t>приложению 9</w:t>
      </w:r>
      <w:r>
        <w:rPr>
          <w:rFonts w:ascii="Times New Roman"/>
          <w:b w:val="false"/>
          <w:i w:val="false"/>
          <w:color w:val="000000"/>
          <w:sz w:val="28"/>
        </w:rPr>
        <w:t xml:space="preserve"> к постановлению № 191;</w:t>
      </w:r>
    </w:p>
    <w:bookmarkEnd w:id="651"/>
    <w:bookmarkStart w:name="z299" w:id="652"/>
    <w:p>
      <w:pPr>
        <w:spacing w:after="0"/>
        <w:ind w:left="0"/>
        <w:jc w:val="both"/>
      </w:pPr>
      <w:r>
        <w:rPr>
          <w:rFonts w:ascii="Times New Roman"/>
          <w:b w:val="false"/>
          <w:i w:val="false"/>
          <w:color w:val="000000"/>
          <w:sz w:val="28"/>
        </w:rPr>
        <w:t xml:space="preserve">
      6) для физических лиц-нерезидентов Республики Казахстан – копии документов, подтверждающих статус актуария и членство в международных ассоциациях актуариев, согласно Перечню и требованиям к международным ассоциациям актуариев, утвержденным согласно </w:t>
      </w:r>
      <w:r>
        <w:rPr>
          <w:rFonts w:ascii="Times New Roman"/>
          <w:b w:val="false"/>
          <w:i w:val="false"/>
          <w:color w:val="000000"/>
          <w:sz w:val="28"/>
        </w:rPr>
        <w:t>приложению 2</w:t>
      </w:r>
      <w:r>
        <w:rPr>
          <w:rFonts w:ascii="Times New Roman"/>
          <w:b w:val="false"/>
          <w:i w:val="false"/>
          <w:color w:val="000000"/>
          <w:sz w:val="28"/>
        </w:rPr>
        <w:t xml:space="preserve"> к постановлению № 191;</w:t>
      </w:r>
    </w:p>
    <w:bookmarkEnd w:id="652"/>
    <w:bookmarkStart w:name="z300" w:id="653"/>
    <w:p>
      <w:pPr>
        <w:spacing w:after="0"/>
        <w:ind w:left="0"/>
        <w:jc w:val="both"/>
      </w:pPr>
      <w:r>
        <w:rPr>
          <w:rFonts w:ascii="Times New Roman"/>
          <w:b w:val="false"/>
          <w:i w:val="false"/>
          <w:color w:val="000000"/>
          <w:sz w:val="28"/>
        </w:rPr>
        <w:t xml:space="preserve">
      7) копии документов, свидетельствующих о том, что заявитель на получение лицензии сдал международные экзамены, соответствующие требованиям Минимальной обязательной программы обучения актуариев, утвержденной согласно </w:t>
      </w:r>
      <w:r>
        <w:rPr>
          <w:rFonts w:ascii="Times New Roman"/>
          <w:b w:val="false"/>
          <w:i w:val="false"/>
          <w:color w:val="000000"/>
          <w:sz w:val="28"/>
        </w:rPr>
        <w:t>приложению 1</w:t>
      </w:r>
      <w:r>
        <w:rPr>
          <w:rFonts w:ascii="Times New Roman"/>
          <w:b w:val="false"/>
          <w:i w:val="false"/>
          <w:color w:val="000000"/>
          <w:sz w:val="28"/>
        </w:rPr>
        <w:t xml:space="preserve"> к постановлению № 191 (при наличии);</w:t>
      </w:r>
    </w:p>
    <w:bookmarkEnd w:id="653"/>
    <w:bookmarkStart w:name="z301" w:id="654"/>
    <w:p>
      <w:pPr>
        <w:spacing w:after="0"/>
        <w:ind w:left="0"/>
        <w:jc w:val="both"/>
      </w:pPr>
      <w:r>
        <w:rPr>
          <w:rFonts w:ascii="Times New Roman"/>
          <w:b w:val="false"/>
          <w:i w:val="false"/>
          <w:color w:val="000000"/>
          <w:sz w:val="28"/>
        </w:rPr>
        <w:t xml:space="preserve">
      8) копия документа, подтверждающего наличие опыта работы, соответствующего требованиям, указанным в Сведениях о заявителе на получение лицензии на осуществление актуарной деятельности по форме, утвержденной согласно </w:t>
      </w:r>
      <w:r>
        <w:rPr>
          <w:rFonts w:ascii="Times New Roman"/>
          <w:b w:val="false"/>
          <w:i w:val="false"/>
          <w:color w:val="000000"/>
          <w:sz w:val="28"/>
        </w:rPr>
        <w:t>приложению 9</w:t>
      </w:r>
      <w:r>
        <w:rPr>
          <w:rFonts w:ascii="Times New Roman"/>
          <w:b w:val="false"/>
          <w:i w:val="false"/>
          <w:color w:val="000000"/>
          <w:sz w:val="28"/>
        </w:rPr>
        <w:t xml:space="preserve"> к постановлению № 191.</w:t>
      </w:r>
    </w:p>
    <w:bookmarkEnd w:id="654"/>
    <w:p>
      <w:pPr>
        <w:spacing w:after="0"/>
        <w:ind w:left="0"/>
        <w:jc w:val="both"/>
      </w:pPr>
      <w:r>
        <w:rPr>
          <w:rFonts w:ascii="Times New Roman"/>
          <w:b w:val="false"/>
          <w:i w:val="false"/>
          <w:color w:val="000000"/>
          <w:sz w:val="28"/>
        </w:rPr>
        <w:t xml:space="preserve">
      Лицензия на осуществление актуарной деятельности на страховом рынке выдается при соблюдении требований,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40 Закона Республики Казахстан от 18 декабря 2000 года "О страховой деятельности" (далее – Закон).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в редакции постановления Правления Национального Банка РК от 07.02.2019 </w:t>
      </w:r>
      <w:r>
        <w:rPr>
          <w:rFonts w:ascii="Times New Roman"/>
          <w:b w:val="false"/>
          <w:i w:val="false"/>
          <w:color w:val="000000"/>
          <w:sz w:val="28"/>
        </w:rPr>
        <w:t>№ 26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3533" w:id="655"/>
    <w:p>
      <w:pPr>
        <w:spacing w:after="0"/>
        <w:ind w:left="0"/>
        <w:jc w:val="both"/>
      </w:pPr>
      <w:r>
        <w:rPr>
          <w:rFonts w:ascii="Times New Roman"/>
          <w:b w:val="false"/>
          <w:i w:val="false"/>
          <w:color w:val="000000"/>
          <w:sz w:val="28"/>
        </w:rPr>
        <w:t>
      10. Перечень документов, необходимых для оказания государственной услуги при обращении услугополучателя к услугодателю для получения дубликата лицензии (если ранее выданная лицензия была оформлена в бумажной форме):</w:t>
      </w:r>
    </w:p>
    <w:bookmarkEnd w:id="655"/>
    <w:bookmarkStart w:name="z3534" w:id="656"/>
    <w:p>
      <w:pPr>
        <w:spacing w:after="0"/>
        <w:ind w:left="0"/>
        <w:jc w:val="both"/>
      </w:pPr>
      <w:r>
        <w:rPr>
          <w:rFonts w:ascii="Times New Roman"/>
          <w:b w:val="false"/>
          <w:i w:val="false"/>
          <w:color w:val="000000"/>
          <w:sz w:val="28"/>
        </w:rPr>
        <w:t>
      1) заявление в произвольной форме;</w:t>
      </w:r>
    </w:p>
    <w:bookmarkEnd w:id="656"/>
    <w:bookmarkStart w:name="z3535" w:id="657"/>
    <w:p>
      <w:pPr>
        <w:spacing w:after="0"/>
        <w:ind w:left="0"/>
        <w:jc w:val="both"/>
      </w:pPr>
      <w:r>
        <w:rPr>
          <w:rFonts w:ascii="Times New Roman"/>
          <w:b w:val="false"/>
          <w:i w:val="false"/>
          <w:color w:val="000000"/>
          <w:sz w:val="28"/>
        </w:rPr>
        <w:t>
      2) копию документа, подтверждающего уплату лицензионного сбора за право занятия отдельными видами деятельности при выдаче дубликата лицензии, за исключением случаев оплаты через платежный шлюз "электронного правительства".</w:t>
      </w:r>
    </w:p>
    <w:bookmarkEnd w:id="657"/>
    <w:bookmarkStart w:name="z3536" w:id="658"/>
    <w:p>
      <w:pPr>
        <w:spacing w:after="0"/>
        <w:ind w:left="0"/>
        <w:jc w:val="both"/>
      </w:pPr>
      <w:r>
        <w:rPr>
          <w:rFonts w:ascii="Times New Roman"/>
          <w:b w:val="false"/>
          <w:i w:val="false"/>
          <w:color w:val="000000"/>
          <w:sz w:val="28"/>
        </w:rPr>
        <w:t>
      11. Перечень документов, необходимых для оказания государственной услуги при обращении услугополучателя для переоформления лицензии:</w:t>
      </w:r>
    </w:p>
    <w:bookmarkEnd w:id="658"/>
    <w:bookmarkStart w:name="z3537" w:id="659"/>
    <w:p>
      <w:pPr>
        <w:spacing w:after="0"/>
        <w:ind w:left="0"/>
        <w:jc w:val="both"/>
      </w:pPr>
      <w:r>
        <w:rPr>
          <w:rFonts w:ascii="Times New Roman"/>
          <w:b w:val="false"/>
          <w:i w:val="false"/>
          <w:color w:val="000000"/>
          <w:sz w:val="28"/>
        </w:rPr>
        <w:t>
      1) заявление в произвольной форме;</w:t>
      </w:r>
    </w:p>
    <w:bookmarkEnd w:id="659"/>
    <w:bookmarkStart w:name="z3538" w:id="660"/>
    <w:p>
      <w:pPr>
        <w:spacing w:after="0"/>
        <w:ind w:left="0"/>
        <w:jc w:val="both"/>
      </w:pPr>
      <w:r>
        <w:rPr>
          <w:rFonts w:ascii="Times New Roman"/>
          <w:b w:val="false"/>
          <w:i w:val="false"/>
          <w:color w:val="000000"/>
          <w:sz w:val="28"/>
        </w:rPr>
        <w:t xml:space="preserve">
      2) копию документа, подтверждающего уплату лицензионного сбора за право занятия отдельными видами деятельности при переоформлении лицензии, за исключением случаев оплаты через платежный шлюз "электронного правительства"; </w:t>
      </w:r>
    </w:p>
    <w:bookmarkEnd w:id="660"/>
    <w:bookmarkStart w:name="z3539" w:id="661"/>
    <w:p>
      <w:pPr>
        <w:spacing w:after="0"/>
        <w:ind w:left="0"/>
        <w:jc w:val="both"/>
      </w:pPr>
      <w:r>
        <w:rPr>
          <w:rFonts w:ascii="Times New Roman"/>
          <w:b w:val="false"/>
          <w:i w:val="false"/>
          <w:color w:val="000000"/>
          <w:sz w:val="28"/>
        </w:rPr>
        <w:t>
      3) копии документов, содержащих информацию об изменениях, послуживших основанием для переоформления лицензии, за исключением документов, информация из которых содержится в государственных информационных системах.</w:t>
      </w:r>
    </w:p>
    <w:bookmarkEnd w:id="6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с изменением, внесенным постановлением Правления Национального Банка РК от 07.02.2019 </w:t>
      </w:r>
      <w:r>
        <w:rPr>
          <w:rFonts w:ascii="Times New Roman"/>
          <w:b w:val="false"/>
          <w:i w:val="false"/>
          <w:color w:val="000000"/>
          <w:sz w:val="28"/>
        </w:rPr>
        <w:t>№ 26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3540" w:id="662"/>
    <w:p>
      <w:pPr>
        <w:spacing w:after="0"/>
        <w:ind w:left="0"/>
        <w:jc w:val="both"/>
      </w:pPr>
      <w:r>
        <w:rPr>
          <w:rFonts w:ascii="Times New Roman"/>
          <w:b w:val="false"/>
          <w:i w:val="false"/>
          <w:color w:val="000000"/>
          <w:sz w:val="28"/>
        </w:rPr>
        <w:t>
      12. Перечень документов, необходимых для оказания государственной услуги при обращении услугополучателя на портал:</w:t>
      </w:r>
    </w:p>
    <w:bookmarkEnd w:id="662"/>
    <w:bookmarkStart w:name="z307" w:id="663"/>
    <w:p>
      <w:pPr>
        <w:spacing w:after="0"/>
        <w:ind w:left="0"/>
        <w:jc w:val="both"/>
      </w:pPr>
      <w:r>
        <w:rPr>
          <w:rFonts w:ascii="Times New Roman"/>
          <w:b w:val="false"/>
          <w:i w:val="false"/>
          <w:color w:val="000000"/>
          <w:sz w:val="28"/>
        </w:rPr>
        <w:t>
      для получения лицензии:</w:t>
      </w:r>
    </w:p>
    <w:bookmarkEnd w:id="663"/>
    <w:bookmarkStart w:name="z308" w:id="664"/>
    <w:p>
      <w:pPr>
        <w:spacing w:after="0"/>
        <w:ind w:left="0"/>
        <w:jc w:val="both"/>
      </w:pPr>
      <w:r>
        <w:rPr>
          <w:rFonts w:ascii="Times New Roman"/>
          <w:b w:val="false"/>
          <w:i w:val="false"/>
          <w:color w:val="000000"/>
          <w:sz w:val="28"/>
        </w:rPr>
        <w:t>
      1) запрос в форме электронного документа, удостоверенный ЭЦП услугополучателя;</w:t>
      </w:r>
    </w:p>
    <w:bookmarkEnd w:id="664"/>
    <w:bookmarkStart w:name="z309" w:id="665"/>
    <w:p>
      <w:pPr>
        <w:spacing w:after="0"/>
        <w:ind w:left="0"/>
        <w:jc w:val="both"/>
      </w:pPr>
      <w:r>
        <w:rPr>
          <w:rFonts w:ascii="Times New Roman"/>
          <w:b w:val="false"/>
          <w:i w:val="false"/>
          <w:color w:val="000000"/>
          <w:sz w:val="28"/>
        </w:rPr>
        <w:t>
      2) документ об оплате лицензионного сбора (в виде электронной копии документа), за исключением случаев оплаты через платежный шлюз "электронного правительства";</w:t>
      </w:r>
    </w:p>
    <w:bookmarkEnd w:id="665"/>
    <w:bookmarkStart w:name="z310" w:id="666"/>
    <w:p>
      <w:pPr>
        <w:spacing w:after="0"/>
        <w:ind w:left="0"/>
        <w:jc w:val="both"/>
      </w:pPr>
      <w:r>
        <w:rPr>
          <w:rFonts w:ascii="Times New Roman"/>
          <w:b w:val="false"/>
          <w:i w:val="false"/>
          <w:color w:val="000000"/>
          <w:sz w:val="28"/>
        </w:rPr>
        <w:t xml:space="preserve">
      3) документы, указанные в </w:t>
      </w:r>
      <w:r>
        <w:rPr>
          <w:rFonts w:ascii="Times New Roman"/>
          <w:b w:val="false"/>
          <w:i w:val="false"/>
          <w:color w:val="000000"/>
          <w:sz w:val="28"/>
        </w:rPr>
        <w:t>подпунктах 2)</w:t>
      </w:r>
      <w:r>
        <w:rPr>
          <w:rFonts w:ascii="Times New Roman"/>
          <w:b w:val="false"/>
          <w:i w:val="false"/>
          <w:color w:val="000000"/>
          <w:sz w:val="28"/>
        </w:rPr>
        <w:t xml:space="preserve"> (в виде электронной формы сведений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государственной услуги),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(в виде электронных копий документов) пункта 9 настоящего стандарта государственной услуги, которые прикрепляются к электронному запросу.</w:t>
      </w:r>
    </w:p>
    <w:bookmarkEnd w:id="666"/>
    <w:bookmarkStart w:name="z311" w:id="667"/>
    <w:p>
      <w:pPr>
        <w:spacing w:after="0"/>
        <w:ind w:left="0"/>
        <w:jc w:val="both"/>
      </w:pPr>
      <w:r>
        <w:rPr>
          <w:rFonts w:ascii="Times New Roman"/>
          <w:b w:val="false"/>
          <w:i w:val="false"/>
          <w:color w:val="000000"/>
          <w:sz w:val="28"/>
        </w:rPr>
        <w:t>
      Для получения дубликата лицензии (если ранее выданная лицензия была оформлена в бумажной форме):</w:t>
      </w:r>
    </w:p>
    <w:bookmarkEnd w:id="667"/>
    <w:bookmarkStart w:name="z312" w:id="668"/>
    <w:p>
      <w:pPr>
        <w:spacing w:after="0"/>
        <w:ind w:left="0"/>
        <w:jc w:val="both"/>
      </w:pPr>
      <w:r>
        <w:rPr>
          <w:rFonts w:ascii="Times New Roman"/>
          <w:b w:val="false"/>
          <w:i w:val="false"/>
          <w:color w:val="000000"/>
          <w:sz w:val="28"/>
        </w:rPr>
        <w:t>
      1) запрос в форме электронного документа, удостоверенный ЭЦП услугополучателя;</w:t>
      </w:r>
    </w:p>
    <w:bookmarkEnd w:id="668"/>
    <w:bookmarkStart w:name="z313" w:id="669"/>
    <w:p>
      <w:pPr>
        <w:spacing w:after="0"/>
        <w:ind w:left="0"/>
        <w:jc w:val="both"/>
      </w:pPr>
      <w:r>
        <w:rPr>
          <w:rFonts w:ascii="Times New Roman"/>
          <w:b w:val="false"/>
          <w:i w:val="false"/>
          <w:color w:val="000000"/>
          <w:sz w:val="28"/>
        </w:rPr>
        <w:t>
      2) документ об оплате лицензионного сбора за право занятия отдельными видами деятельности при выдаче дубликата лицензии (в виде электронной копии документа), за исключением случаев оплаты через платежный шлюз "электронного правительства".</w:t>
      </w:r>
    </w:p>
    <w:bookmarkEnd w:id="669"/>
    <w:bookmarkStart w:name="z314" w:id="670"/>
    <w:p>
      <w:pPr>
        <w:spacing w:after="0"/>
        <w:ind w:left="0"/>
        <w:jc w:val="both"/>
      </w:pPr>
      <w:r>
        <w:rPr>
          <w:rFonts w:ascii="Times New Roman"/>
          <w:b w:val="false"/>
          <w:i w:val="false"/>
          <w:color w:val="000000"/>
          <w:sz w:val="28"/>
        </w:rPr>
        <w:t>
      Для переоформления лицензии:</w:t>
      </w:r>
    </w:p>
    <w:bookmarkEnd w:id="670"/>
    <w:bookmarkStart w:name="z315" w:id="671"/>
    <w:p>
      <w:pPr>
        <w:spacing w:after="0"/>
        <w:ind w:left="0"/>
        <w:jc w:val="both"/>
      </w:pPr>
      <w:r>
        <w:rPr>
          <w:rFonts w:ascii="Times New Roman"/>
          <w:b w:val="false"/>
          <w:i w:val="false"/>
          <w:color w:val="000000"/>
          <w:sz w:val="28"/>
        </w:rPr>
        <w:t>
      1) запрос в форме электронного документа, удостоверенный ЭЦП услугополучателя;</w:t>
      </w:r>
    </w:p>
    <w:bookmarkEnd w:id="671"/>
    <w:bookmarkStart w:name="z316" w:id="672"/>
    <w:p>
      <w:pPr>
        <w:spacing w:after="0"/>
        <w:ind w:left="0"/>
        <w:jc w:val="both"/>
      </w:pPr>
      <w:r>
        <w:rPr>
          <w:rFonts w:ascii="Times New Roman"/>
          <w:b w:val="false"/>
          <w:i w:val="false"/>
          <w:color w:val="000000"/>
          <w:sz w:val="28"/>
        </w:rPr>
        <w:t>
      2) документ об оплате лицензионного сбора за право занятия отдельными видами деятельности при переоформлении лицензии (в виде электронной копии документа), за исключением случаев оплаты через платежный шлюз "электронного правительства";</w:t>
      </w:r>
    </w:p>
    <w:bookmarkEnd w:id="672"/>
    <w:p>
      <w:pPr>
        <w:spacing w:after="0"/>
        <w:ind w:left="0"/>
        <w:jc w:val="both"/>
      </w:pPr>
      <w:r>
        <w:rPr>
          <w:rFonts w:ascii="Times New Roman"/>
          <w:b w:val="false"/>
          <w:i w:val="false"/>
          <w:color w:val="000000"/>
          <w:sz w:val="28"/>
        </w:rPr>
        <w:t>
      3) копии документов, содержащих информацию об изменениях, послуживших основанием для переоформления лицензии, за исключением документов, информация из которых содержится в государственных информационных системах (в виде электронных копий документов).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в редакции постановления Правления Национального Банка РК от 07.02.2019 </w:t>
      </w:r>
      <w:r>
        <w:rPr>
          <w:rFonts w:ascii="Times New Roman"/>
          <w:b w:val="false"/>
          <w:i w:val="false"/>
          <w:color w:val="000000"/>
          <w:sz w:val="28"/>
        </w:rPr>
        <w:t>№ 26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6596" w:id="673"/>
    <w:p>
      <w:pPr>
        <w:spacing w:after="0"/>
        <w:ind w:left="0"/>
        <w:jc w:val="both"/>
      </w:pPr>
      <w:r>
        <w:rPr>
          <w:rFonts w:ascii="Times New Roman"/>
          <w:b w:val="false"/>
          <w:i w:val="false"/>
          <w:color w:val="000000"/>
          <w:sz w:val="28"/>
        </w:rPr>
        <w:t>
      12-1. Сведения документов, удостоверяющих личность, о лицензии услугодатель получает из соответствующих государственных информационных систем через шлюз "электронного правительства".</w:t>
      </w:r>
    </w:p>
    <w:bookmarkEnd w:id="6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Стандарт дополнен пунктом 12-1 в соответствии с постановлением Правления Национального Банка РК от 07.02.2019 </w:t>
      </w:r>
      <w:r>
        <w:rPr>
          <w:rFonts w:ascii="Times New Roman"/>
          <w:b w:val="false"/>
          <w:i w:val="false"/>
          <w:color w:val="000000"/>
          <w:sz w:val="28"/>
        </w:rPr>
        <w:t>№ 26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3553" w:id="674"/>
    <w:p>
      <w:pPr>
        <w:spacing w:after="0"/>
        <w:ind w:left="0"/>
        <w:jc w:val="both"/>
      </w:pPr>
      <w:r>
        <w:rPr>
          <w:rFonts w:ascii="Times New Roman"/>
          <w:b w:val="false"/>
          <w:i w:val="false"/>
          <w:color w:val="000000"/>
          <w:sz w:val="28"/>
        </w:rPr>
        <w:t>
      13. Основаниями для отказа в оказании государственной услуги являются:</w:t>
      </w:r>
    </w:p>
    <w:bookmarkEnd w:id="674"/>
    <w:bookmarkStart w:name="z322" w:id="675"/>
    <w:p>
      <w:pPr>
        <w:spacing w:after="0"/>
        <w:ind w:left="0"/>
        <w:jc w:val="both"/>
      </w:pPr>
      <w:r>
        <w:rPr>
          <w:rFonts w:ascii="Times New Roman"/>
          <w:b w:val="false"/>
          <w:i w:val="false"/>
          <w:color w:val="000000"/>
          <w:sz w:val="28"/>
        </w:rPr>
        <w:t>
      1) несоответствие представленных документов требованиям законодательства Республики Казахстан о страховании и страховой деятельности;</w:t>
      </w:r>
    </w:p>
    <w:bookmarkEnd w:id="675"/>
    <w:bookmarkStart w:name="z323" w:id="676"/>
    <w:p>
      <w:pPr>
        <w:spacing w:after="0"/>
        <w:ind w:left="0"/>
        <w:jc w:val="both"/>
      </w:pPr>
      <w:r>
        <w:rPr>
          <w:rFonts w:ascii="Times New Roman"/>
          <w:b w:val="false"/>
          <w:i w:val="false"/>
          <w:color w:val="000000"/>
          <w:sz w:val="28"/>
        </w:rPr>
        <w:t xml:space="preserve">
      2) наличие данных о лишении лицензии по основаниям, предусмотренным подпунктами 2), 3) и 4) пункта 1 </w:t>
      </w:r>
      <w:r>
        <w:rPr>
          <w:rFonts w:ascii="Times New Roman"/>
          <w:b w:val="false"/>
          <w:i w:val="false"/>
          <w:color w:val="000000"/>
          <w:sz w:val="28"/>
        </w:rPr>
        <w:t>статьи 60</w:t>
      </w:r>
      <w:r>
        <w:rPr>
          <w:rFonts w:ascii="Times New Roman"/>
          <w:b w:val="false"/>
          <w:i w:val="false"/>
          <w:color w:val="000000"/>
          <w:sz w:val="28"/>
        </w:rPr>
        <w:t xml:space="preserve"> Закона;</w:t>
      </w:r>
    </w:p>
    <w:bookmarkEnd w:id="676"/>
    <w:p>
      <w:pPr>
        <w:spacing w:after="0"/>
        <w:ind w:left="0"/>
        <w:jc w:val="both"/>
      </w:pPr>
      <w:r>
        <w:rPr>
          <w:rFonts w:ascii="Times New Roman"/>
          <w:b w:val="false"/>
          <w:i w:val="false"/>
          <w:color w:val="000000"/>
          <w:sz w:val="28"/>
        </w:rPr>
        <w:t>
      3) отрицательный результат тестирования, проведенного услугодателем.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в редакции постановления Правления Национального Банка РК от 07.02.2019 </w:t>
      </w:r>
      <w:r>
        <w:rPr>
          <w:rFonts w:ascii="Times New Roman"/>
          <w:b w:val="false"/>
          <w:i w:val="false"/>
          <w:color w:val="000000"/>
          <w:sz w:val="28"/>
        </w:rPr>
        <w:t>№ 26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3563" w:id="677"/>
    <w:p>
      <w:pPr>
        <w:spacing w:after="0"/>
        <w:ind w:left="0"/>
        <w:jc w:val="both"/>
      </w:pPr>
      <w:r>
        <w:rPr>
          <w:rFonts w:ascii="Times New Roman"/>
          <w:b w:val="false"/>
          <w:i w:val="false"/>
          <w:color w:val="000000"/>
          <w:sz w:val="28"/>
        </w:rPr>
        <w:t xml:space="preserve">
      14. Услугодатель отказывает в переоформлении лицензии в случае ненадлежащего оформления документов, указанных в </w:t>
      </w:r>
      <w:r>
        <w:rPr>
          <w:rFonts w:ascii="Times New Roman"/>
          <w:b w:val="false"/>
          <w:i w:val="false"/>
          <w:color w:val="000000"/>
          <w:sz w:val="28"/>
        </w:rPr>
        <w:t>пункте 11</w:t>
      </w:r>
      <w:r>
        <w:rPr>
          <w:rFonts w:ascii="Times New Roman"/>
          <w:b w:val="false"/>
          <w:i w:val="false"/>
          <w:color w:val="000000"/>
          <w:sz w:val="28"/>
        </w:rPr>
        <w:t xml:space="preserve"> настоящего стандарта государственной услуги.</w:t>
      </w:r>
    </w:p>
    <w:bookmarkEnd w:id="677"/>
    <w:bookmarkStart w:name="z3564" w:id="678"/>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и (или) его должностных лиц по вопросам оказания государственных услуг</w:t>
      </w:r>
    </w:p>
    <w:bookmarkEnd w:id="678"/>
    <w:bookmarkStart w:name="z3565" w:id="679"/>
    <w:p>
      <w:pPr>
        <w:spacing w:after="0"/>
        <w:ind w:left="0"/>
        <w:jc w:val="both"/>
      </w:pPr>
      <w:r>
        <w:rPr>
          <w:rFonts w:ascii="Times New Roman"/>
          <w:b w:val="false"/>
          <w:i w:val="false"/>
          <w:color w:val="000000"/>
          <w:sz w:val="28"/>
        </w:rPr>
        <w:t>
      15. Обжалование решений, действий (бездействия) услугодателя и (или) его должностных лиц по вопросам оказания государственных услуг производится в письменном виде на имя руководителя услугодателя по адресу, указанному в пункте 17 настоящего стандарта государственной услуги.</w:t>
      </w:r>
    </w:p>
    <w:bookmarkEnd w:id="679"/>
    <w:bookmarkStart w:name="z3566" w:id="680"/>
    <w:p>
      <w:pPr>
        <w:spacing w:after="0"/>
        <w:ind w:left="0"/>
        <w:jc w:val="both"/>
      </w:pPr>
      <w:r>
        <w:rPr>
          <w:rFonts w:ascii="Times New Roman"/>
          <w:b w:val="false"/>
          <w:i w:val="false"/>
          <w:color w:val="000000"/>
          <w:sz w:val="28"/>
        </w:rPr>
        <w:t xml:space="preserve">
      В жалобе физического лица указываются его фамилия, имя, а также по желанию отчество (при его наличии), почтовый адрес. </w:t>
      </w:r>
    </w:p>
    <w:bookmarkEnd w:id="680"/>
    <w:bookmarkStart w:name="z3567" w:id="681"/>
    <w:p>
      <w:pPr>
        <w:spacing w:after="0"/>
        <w:ind w:left="0"/>
        <w:jc w:val="both"/>
      </w:pPr>
      <w:r>
        <w:rPr>
          <w:rFonts w:ascii="Times New Roman"/>
          <w:b w:val="false"/>
          <w:i w:val="false"/>
          <w:color w:val="000000"/>
          <w:sz w:val="28"/>
        </w:rPr>
        <w:t>
      Обращение подписывается услугополучателем.</w:t>
      </w:r>
    </w:p>
    <w:bookmarkEnd w:id="681"/>
    <w:bookmarkStart w:name="z3568" w:id="682"/>
    <w:p>
      <w:pPr>
        <w:spacing w:after="0"/>
        <w:ind w:left="0"/>
        <w:jc w:val="both"/>
      </w:pPr>
      <w:r>
        <w:rPr>
          <w:rFonts w:ascii="Times New Roman"/>
          <w:b w:val="false"/>
          <w:i w:val="false"/>
          <w:color w:val="000000"/>
          <w:sz w:val="28"/>
        </w:rPr>
        <w:t xml:space="preserve">
      Подтверждением принятия жалобы является ее регистрация (штамп, входящий номер и дата) в канцелярии услугодателя с указанием фамилии и инициалов лица, принявшего жалобу, срока и места получения ответа на поданную жалобу. </w:t>
      </w:r>
    </w:p>
    <w:bookmarkEnd w:id="682"/>
    <w:bookmarkStart w:name="z3569" w:id="683"/>
    <w:p>
      <w:pPr>
        <w:spacing w:after="0"/>
        <w:ind w:left="0"/>
        <w:jc w:val="both"/>
      </w:pPr>
      <w:r>
        <w:rPr>
          <w:rFonts w:ascii="Times New Roman"/>
          <w:b w:val="false"/>
          <w:i w:val="false"/>
          <w:color w:val="000000"/>
          <w:sz w:val="28"/>
        </w:rPr>
        <w:t>
      Жалоба услугополучателя по вопросам оказания государственных услуг, поступившая в адрес услугодателя, рассматривается в течение 5 (пяти) рабочих дней со дня ее регистрации.</w:t>
      </w:r>
    </w:p>
    <w:bookmarkEnd w:id="683"/>
    <w:bookmarkStart w:name="z3570" w:id="684"/>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8-800-080-7777 или 1414.</w:t>
      </w:r>
    </w:p>
    <w:bookmarkEnd w:id="684"/>
    <w:bookmarkStart w:name="z3571" w:id="685"/>
    <w:p>
      <w:pPr>
        <w:spacing w:after="0"/>
        <w:ind w:left="0"/>
        <w:jc w:val="both"/>
      </w:pP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p>
    <w:bookmarkEnd w:id="685"/>
    <w:bookmarkStart w:name="z3572" w:id="686"/>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p>
    <w:bookmarkEnd w:id="686"/>
    <w:bookmarkStart w:name="z3573" w:id="687"/>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рассматривается в течение 15 (пятнадцати) рабочих дней со дня ее регистрации.</w:t>
      </w:r>
    </w:p>
    <w:bookmarkEnd w:id="687"/>
    <w:bookmarkStart w:name="z3574" w:id="688"/>
    <w:p>
      <w:pPr>
        <w:spacing w:after="0"/>
        <w:ind w:left="0"/>
        <w:jc w:val="both"/>
      </w:pPr>
      <w:r>
        <w:rPr>
          <w:rFonts w:ascii="Times New Roman"/>
          <w:b w:val="false"/>
          <w:i w:val="false"/>
          <w:color w:val="000000"/>
          <w:sz w:val="28"/>
        </w:rPr>
        <w:t>
      16. В случае несогласия с результатами оказанной государственной услуги услугополучатель имеет право обратиться в суд в установленном законодательством Республики Казахстан порядке.</w:t>
      </w:r>
    </w:p>
    <w:bookmarkEnd w:id="688"/>
    <w:bookmarkStart w:name="z3575" w:id="689"/>
    <w:p>
      <w:pPr>
        <w:spacing w:after="0"/>
        <w:ind w:left="0"/>
        <w:jc w:val="left"/>
      </w:pPr>
      <w:r>
        <w:rPr>
          <w:rFonts w:ascii="Times New Roman"/>
          <w:b/>
          <w:i w:val="false"/>
          <w:color w:val="000000"/>
        </w:rPr>
        <w:t xml:space="preserve"> Глава 4. Иные требования с учетом особенностей оказания государственной услуги, в том числе оказываемой в электронной форме</w:t>
      </w:r>
    </w:p>
    <w:bookmarkEnd w:id="689"/>
    <w:bookmarkStart w:name="z3576" w:id="690"/>
    <w:p>
      <w:pPr>
        <w:spacing w:after="0"/>
        <w:ind w:left="0"/>
        <w:jc w:val="both"/>
      </w:pPr>
      <w:r>
        <w:rPr>
          <w:rFonts w:ascii="Times New Roman"/>
          <w:b w:val="false"/>
          <w:i w:val="false"/>
          <w:color w:val="000000"/>
          <w:sz w:val="28"/>
        </w:rPr>
        <w:t>
      17. Адреса мест оказания государственной услуги размещены на официальном интернет-ресурсе услугодателя: www.nationalbank.kz, раздел "Государственные услуги".</w:t>
      </w:r>
    </w:p>
    <w:bookmarkEnd w:id="690"/>
    <w:bookmarkStart w:name="z3577" w:id="691"/>
    <w:p>
      <w:pPr>
        <w:spacing w:after="0"/>
        <w:ind w:left="0"/>
        <w:jc w:val="both"/>
      </w:pPr>
      <w:r>
        <w:rPr>
          <w:rFonts w:ascii="Times New Roman"/>
          <w:b w:val="false"/>
          <w:i w:val="false"/>
          <w:color w:val="000000"/>
          <w:sz w:val="28"/>
        </w:rPr>
        <w:t>
      18.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bookmarkEnd w:id="691"/>
    <w:bookmarkStart w:name="z3578" w:id="692"/>
    <w:p>
      <w:pPr>
        <w:spacing w:after="0"/>
        <w:ind w:left="0"/>
        <w:jc w:val="both"/>
      </w:pPr>
      <w:r>
        <w:rPr>
          <w:rFonts w:ascii="Times New Roman"/>
          <w:b w:val="false"/>
          <w:i w:val="false"/>
          <w:color w:val="000000"/>
          <w:sz w:val="28"/>
        </w:rPr>
        <w:t>
      19. Контактные телефоны справочных служб по вопросам оказания государственной услуги размещены на официальном интернет-ресурсе услугодателя: www.nationalbank.kz, раздел "Государственные услуги". Единый контакт-центр по вопросам оказания государственных услуг: 8-800-080-7777, 1414.</w:t>
      </w:r>
    </w:p>
    <w:bookmarkEnd w:id="6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"Выдача лицензии на осуществление</w:t>
            </w:r>
            <w:r>
              <w:br/>
            </w:r>
            <w:r>
              <w:rPr>
                <w:rFonts w:ascii="Times New Roman"/>
                <w:b w:val="false"/>
                <w:i w:val="false"/>
                <w:color w:val="000000"/>
                <w:sz w:val="20"/>
              </w:rPr>
              <w:t>актуарной деятельности"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Приложение 1 в редакции постановления Правления Национального Банка РК от 07.02.2019 </w:t>
      </w:r>
      <w:r>
        <w:rPr>
          <w:rFonts w:ascii="Times New Roman"/>
          <w:b w:val="false"/>
          <w:i w:val="false"/>
          <w:color w:val="ff0000"/>
          <w:sz w:val="28"/>
        </w:rPr>
        <w:t>№ 26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6597" w:id="693"/>
    <w:p>
      <w:pPr>
        <w:spacing w:after="0"/>
        <w:ind w:left="0"/>
        <w:jc w:val="left"/>
      </w:pPr>
      <w:r>
        <w:rPr>
          <w:rFonts w:ascii="Times New Roman"/>
          <w:b/>
          <w:i w:val="false"/>
          <w:color w:val="000000"/>
        </w:rPr>
        <w:t xml:space="preserve"> Заявление о выдаче лицензии на осуществление актуарной деятельности</w:t>
      </w:r>
    </w:p>
    <w:bookmarkEnd w:id="693"/>
    <w:p>
      <w:pPr>
        <w:spacing w:after="0"/>
        <w:ind w:left="0"/>
        <w:jc w:val="both"/>
      </w:pPr>
      <w:r>
        <w:rPr>
          <w:rFonts w:ascii="Times New Roman"/>
          <w:b w:val="false"/>
          <w:i w:val="false"/>
          <w:color w:val="000000"/>
          <w:sz w:val="28"/>
        </w:rPr>
        <w:t>
      В _____________________________________________________________</w:t>
      </w:r>
      <w:r>
        <w:br/>
      </w:r>
      <w:r>
        <w:rPr>
          <w:rFonts w:ascii="Times New Roman"/>
          <w:b w:val="false"/>
          <w:i w:val="false"/>
          <w:color w:val="000000"/>
          <w:sz w:val="28"/>
        </w:rPr>
        <w:t xml:space="preserve">                   (полное наименование услугодателя)</w:t>
      </w:r>
      <w:r>
        <w:br/>
      </w:r>
      <w:r>
        <w:rPr>
          <w:rFonts w:ascii="Times New Roman"/>
          <w:b w:val="false"/>
          <w:i w:val="false"/>
          <w:color w:val="000000"/>
          <w:sz w:val="28"/>
        </w:rPr>
        <w:t>от_____________________________________________________________</w:t>
      </w:r>
      <w:r>
        <w:br/>
      </w: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 xml:space="preserve">       (фамилия, имя, отчество (при его наличии) и индивидуальный</w:t>
      </w:r>
      <w:r>
        <w:br/>
      </w:r>
      <w:r>
        <w:rPr>
          <w:rFonts w:ascii="Times New Roman"/>
          <w:b w:val="false"/>
          <w:i w:val="false"/>
          <w:color w:val="000000"/>
          <w:sz w:val="28"/>
        </w:rPr>
        <w:t xml:space="preserve">             идентификационный номер услугополучателя)</w:t>
      </w:r>
      <w:r>
        <w:br/>
      </w:r>
      <w:r>
        <w:rPr>
          <w:rFonts w:ascii="Times New Roman"/>
          <w:b w:val="false"/>
          <w:i w:val="false"/>
          <w:color w:val="000000"/>
          <w:sz w:val="28"/>
        </w:rPr>
        <w:t xml:space="preserve">       Прошу выдать лицензию на осуществление актуарной деятельности</w:t>
      </w:r>
      <w:r>
        <w:br/>
      </w:r>
      <w:r>
        <w:rPr>
          <w:rFonts w:ascii="Times New Roman"/>
          <w:b w:val="false"/>
          <w:i w:val="false"/>
          <w:color w:val="000000"/>
          <w:sz w:val="28"/>
        </w:rPr>
        <w:t xml:space="preserve">       Предоставляю согласие на сбор и обработку персональных данных, необходимых для оказания государственной услуги "Выдача лицензии на осуществление актуарной деятельности".</w:t>
      </w:r>
      <w:r>
        <w:br/>
      </w:r>
      <w:r>
        <w:rPr>
          <w:rFonts w:ascii="Times New Roman"/>
          <w:b w:val="false"/>
          <w:i w:val="false"/>
          <w:color w:val="000000"/>
          <w:sz w:val="28"/>
        </w:rPr>
        <w:t xml:space="preserve">       Предоставляю согласие на использование сведений, составляющих охраняемую законом тайну, содержащихся в информационных системах.</w:t>
      </w:r>
      <w:r>
        <w:br/>
      </w:r>
      <w:r>
        <w:rPr>
          <w:rFonts w:ascii="Times New Roman"/>
          <w:b w:val="false"/>
          <w:i w:val="false"/>
          <w:color w:val="000000"/>
          <w:sz w:val="28"/>
        </w:rPr>
        <w:t xml:space="preserve">       Сведения о услугополучателе:</w:t>
      </w:r>
      <w:r>
        <w:br/>
      </w:r>
      <w:r>
        <w:rPr>
          <w:rFonts w:ascii="Times New Roman"/>
          <w:b w:val="false"/>
          <w:i w:val="false"/>
          <w:color w:val="000000"/>
          <w:sz w:val="28"/>
        </w:rPr>
        <w:t xml:space="preserve">       1) год рождения_________________________________________________;</w:t>
      </w:r>
      <w:r>
        <w:br/>
      </w:r>
      <w:r>
        <w:rPr>
          <w:rFonts w:ascii="Times New Roman"/>
          <w:b w:val="false"/>
          <w:i w:val="false"/>
          <w:color w:val="000000"/>
          <w:sz w:val="28"/>
        </w:rPr>
        <w:t xml:space="preserve">       2) данные документа, удостоверяющего личность ____________________</w:t>
      </w:r>
      <w:r>
        <w:br/>
      </w: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(серия, номер, дата выдачи, наименование органа, выдавшего документ)</w:t>
      </w:r>
      <w:r>
        <w:br/>
      </w:r>
      <w:r>
        <w:rPr>
          <w:rFonts w:ascii="Times New Roman"/>
          <w:b w:val="false"/>
          <w:i w:val="false"/>
          <w:color w:val="000000"/>
          <w:sz w:val="28"/>
        </w:rPr>
        <w:t xml:space="preserve">       3) образование 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(год окончания, специальность, наименование учебного заведения)</w:t>
      </w:r>
      <w:r>
        <w:br/>
      </w:r>
      <w:r>
        <w:rPr>
          <w:rFonts w:ascii="Times New Roman"/>
          <w:b w:val="false"/>
          <w:i w:val="false"/>
          <w:color w:val="000000"/>
          <w:sz w:val="28"/>
        </w:rPr>
        <w:t xml:space="preserve">       4) место проживания ____________________________________________;</w:t>
      </w:r>
      <w:r>
        <w:br/>
      </w:r>
      <w:r>
        <w:rPr>
          <w:rFonts w:ascii="Times New Roman"/>
          <w:b w:val="false"/>
          <w:i w:val="false"/>
          <w:color w:val="000000"/>
          <w:sz w:val="28"/>
        </w:rPr>
        <w:t xml:space="preserve">       5) место работы, должность ______________________________________</w:t>
      </w:r>
      <w:r>
        <w:br/>
      </w:r>
      <w:r>
        <w:rPr>
          <w:rFonts w:ascii="Times New Roman"/>
          <w:b w:val="false"/>
          <w:i w:val="false"/>
          <w:color w:val="000000"/>
          <w:sz w:val="28"/>
        </w:rPr>
        <w:t xml:space="preserve">       ______________________________________________________________;</w:t>
      </w:r>
      <w:r>
        <w:br/>
      </w:r>
      <w:r>
        <w:rPr>
          <w:rFonts w:ascii="Times New Roman"/>
          <w:b w:val="false"/>
          <w:i w:val="false"/>
          <w:color w:val="000000"/>
          <w:sz w:val="28"/>
        </w:rPr>
        <w:t xml:space="preserve">       6) номера телефонов (код города, рабочий и домашний) ______________.</w:t>
      </w:r>
      <w:r>
        <w:br/>
      </w:r>
      <w:r>
        <w:rPr>
          <w:rFonts w:ascii="Times New Roman"/>
          <w:b w:val="false"/>
          <w:i w:val="false"/>
          <w:color w:val="000000"/>
          <w:sz w:val="28"/>
        </w:rPr>
        <w:t xml:space="preserve">       Прилагаемые документы _________________________________________.</w:t>
      </w:r>
      <w:r>
        <w:br/>
      </w:r>
      <w:r>
        <w:rPr>
          <w:rFonts w:ascii="Times New Roman"/>
          <w:b w:val="false"/>
          <w:i w:val="false"/>
          <w:color w:val="000000"/>
          <w:sz w:val="28"/>
        </w:rPr>
        <w:t xml:space="preserve">       Услугополучатель полностью подтверждает достоверность прилагаемых к заявлению документов (информации).</w:t>
      </w:r>
      <w:r>
        <w:br/>
      </w:r>
      <w:r>
        <w:rPr>
          <w:rFonts w:ascii="Times New Roman"/>
          <w:b w:val="false"/>
          <w:i w:val="false"/>
          <w:color w:val="000000"/>
          <w:sz w:val="28"/>
        </w:rPr>
        <w:t>_______________             ______________________________________</w:t>
      </w:r>
      <w:r>
        <w:br/>
      </w:r>
      <w:r>
        <w:rPr>
          <w:rFonts w:ascii="Times New Roman"/>
          <w:b w:val="false"/>
          <w:i w:val="false"/>
          <w:color w:val="000000"/>
          <w:sz w:val="28"/>
        </w:rPr>
        <w:t xml:space="preserve">       (подпись)             (фамилия, имя, отчество (при его наличии)</w:t>
      </w:r>
      <w:r>
        <w:br/>
      </w:r>
      <w:r>
        <w:rPr>
          <w:rFonts w:ascii="Times New Roman"/>
          <w:b w:val="false"/>
          <w:i w:val="false"/>
          <w:color w:val="000000"/>
          <w:sz w:val="28"/>
        </w:rPr>
        <w:t>"___" __________ 20__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"Выдача лицензии на</w:t>
            </w:r>
            <w:r>
              <w:br/>
            </w:r>
            <w:r>
              <w:rPr>
                <w:rFonts w:ascii="Times New Roman"/>
                <w:b w:val="false"/>
                <w:i w:val="false"/>
                <w:color w:val="000000"/>
                <w:sz w:val="20"/>
              </w:rPr>
              <w:t>осуществление актуарной</w:t>
            </w:r>
            <w:r>
              <w:br/>
            </w:r>
            <w:r>
              <w:rPr>
                <w:rFonts w:ascii="Times New Roman"/>
                <w:b w:val="false"/>
                <w:i w:val="false"/>
                <w:color w:val="000000"/>
                <w:sz w:val="20"/>
              </w:rPr>
              <w:t>деятельности"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Приложение 2 в редакции постановления Правления Национального Банка РК от 07.02.2019 </w:t>
      </w:r>
      <w:r>
        <w:rPr>
          <w:rFonts w:ascii="Times New Roman"/>
          <w:b w:val="false"/>
          <w:i w:val="false"/>
          <w:color w:val="ff0000"/>
          <w:sz w:val="28"/>
        </w:rPr>
        <w:t>№ 26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p>
          <w:p>
            <w:pPr>
              <w:spacing w:after="20"/>
              <w:ind w:left="20"/>
              <w:jc w:val="both"/>
            </w:pPr>
            <w:r>
              <w:drawing>
                <wp:inline distT="0" distB="0" distL="0" distR="0">
                  <wp:extent cx="2133600" cy="142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133600" cy="1422400"/>
                          </a:xfrm>
                          <a:prstGeom prst="rect">
                            <a:avLst/>
                          </a:prstGeom>
                        </pic:spPr>
                      </pic:pic>
                    </a:graphicData>
                  </a:graphic>
                </wp:inline>
              </w:drawing>
            </w:r>
          </w:p>
        </w:tc>
      </w:tr>
    </w:tbl>
    <w:bookmarkStart w:name="z2045" w:id="694"/>
    <w:p>
      <w:pPr>
        <w:spacing w:after="0"/>
        <w:ind w:left="0"/>
        <w:jc w:val="left"/>
      </w:pPr>
      <w:r>
        <w:rPr>
          <w:rFonts w:ascii="Times New Roman"/>
          <w:b/>
          <w:i w:val="false"/>
          <w:color w:val="000000"/>
        </w:rPr>
        <w:t xml:space="preserve"> Сведения о заявителе на получение лицензии на осуществление актуарной деятельности</w:t>
      </w:r>
    </w:p>
    <w:bookmarkEnd w:id="694"/>
    <w:bookmarkStart w:name="z2046" w:id="695"/>
    <w:p>
      <w:pPr>
        <w:spacing w:after="0"/>
        <w:ind w:left="0"/>
        <w:jc w:val="both"/>
      </w:pPr>
      <w:r>
        <w:rPr>
          <w:rFonts w:ascii="Times New Roman"/>
          <w:b w:val="false"/>
          <w:i w:val="false"/>
          <w:color w:val="000000"/>
          <w:sz w:val="28"/>
        </w:rPr>
        <w:t>
      1. Общие сведения:</w:t>
      </w:r>
    </w:p>
    <w:bookmarkEnd w:id="6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9"/>
        <w:gridCol w:w="11231"/>
      </w:tblGrid>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7" w:id="696"/>
          <w:p>
            <w:pPr>
              <w:spacing w:after="20"/>
              <w:ind w:left="20"/>
              <w:jc w:val="both"/>
            </w:pPr>
            <w:r>
              <w:rPr>
                <w:rFonts w:ascii="Times New Roman"/>
                <w:b w:val="false"/>
                <w:i w:val="false"/>
                <w:color w:val="000000"/>
                <w:sz w:val="20"/>
              </w:rPr>
              <w:t>
__________________________________________________________</w:t>
            </w:r>
            <w:r>
              <w:br/>
            </w:r>
            <w:r>
              <w:rPr>
                <w:rFonts w:ascii="Times New Roman"/>
                <w:b w:val="false"/>
                <w:i w:val="false"/>
                <w:color w:val="000000"/>
                <w:sz w:val="20"/>
              </w:rPr>
              <w:t>_________________________________________________________</w:t>
            </w:r>
            <w:r>
              <w:br/>
            </w:r>
            <w:r>
              <w:rPr>
                <w:rFonts w:ascii="Times New Roman"/>
                <w:b w:val="false"/>
                <w:i w:val="false"/>
                <w:color w:val="000000"/>
                <w:sz w:val="20"/>
              </w:rPr>
              <w:t>(в полном соответствии с документом, удостоверяющим личность, в случае изменения фамилии, имени, отчества (при его наличии), указать, когда и по какой причине они были изменены)</w:t>
            </w:r>
          </w:p>
          <w:bookmarkEnd w:id="696"/>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место рождения</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места жительства, номера телефонов</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8" w:id="697"/>
          <w:p>
            <w:pPr>
              <w:spacing w:after="20"/>
              <w:ind w:left="20"/>
              <w:jc w:val="both"/>
            </w:pPr>
            <w:r>
              <w:rPr>
                <w:rFonts w:ascii="Times New Roman"/>
                <w:b w:val="false"/>
                <w:i w:val="false"/>
                <w:color w:val="000000"/>
                <w:sz w:val="20"/>
              </w:rPr>
              <w:t>
_________________________________________________________</w:t>
            </w:r>
            <w:r>
              <w:br/>
            </w:r>
            <w:r>
              <w:rPr>
                <w:rFonts w:ascii="Times New Roman"/>
                <w:b w:val="false"/>
                <w:i w:val="false"/>
                <w:color w:val="000000"/>
                <w:sz w:val="20"/>
              </w:rPr>
              <w:t>________________________________________________________</w:t>
            </w:r>
            <w:r>
              <w:br/>
            </w:r>
            <w:r>
              <w:rPr>
                <w:rFonts w:ascii="Times New Roman"/>
                <w:b w:val="false"/>
                <w:i w:val="false"/>
                <w:color w:val="000000"/>
                <w:sz w:val="20"/>
              </w:rPr>
              <w:t>(указать подробный адрес, номера служебного, домашнего, контактного телефонов, включая код населенного пункта)</w:t>
            </w:r>
          </w:p>
          <w:bookmarkEnd w:id="697"/>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Полные реквизиты документа, удостоверяющего личность</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49" w:id="698"/>
    <w:p>
      <w:pPr>
        <w:spacing w:after="0"/>
        <w:ind w:left="0"/>
        <w:jc w:val="both"/>
      </w:pPr>
      <w:r>
        <w:rPr>
          <w:rFonts w:ascii="Times New Roman"/>
          <w:b w:val="false"/>
          <w:i w:val="false"/>
          <w:color w:val="000000"/>
          <w:sz w:val="28"/>
        </w:rPr>
        <w:t>
      2. Сведения о близких родственниках, свойственниках, работающих в страховых (перестраховочных) организациях или аффилированных с ними организациях:</w:t>
      </w:r>
    </w:p>
    <w:bookmarkEnd w:id="6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4"/>
        <w:gridCol w:w="4833"/>
        <w:gridCol w:w="1544"/>
        <w:gridCol w:w="2404"/>
        <w:gridCol w:w="1975"/>
      </w:tblGrid>
      <w:tr>
        <w:trPr>
          <w:trHeight w:val="30" w:hRule="atLeast"/>
        </w:trPr>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рождения</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 вид родства или свойства</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 и должность</w:t>
            </w:r>
          </w:p>
        </w:tc>
      </w:tr>
      <w:tr>
        <w:trPr>
          <w:trHeight w:val="30" w:hRule="atLeast"/>
        </w:trPr>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50" w:id="699"/>
    <w:p>
      <w:pPr>
        <w:spacing w:after="0"/>
        <w:ind w:left="0"/>
        <w:jc w:val="both"/>
      </w:pPr>
      <w:r>
        <w:rPr>
          <w:rFonts w:ascii="Times New Roman"/>
          <w:b w:val="false"/>
          <w:i w:val="false"/>
          <w:color w:val="000000"/>
          <w:sz w:val="28"/>
        </w:rPr>
        <w:t>
      3. Прямое или косвенное участие в уставном капитале юридических лиц:</w:t>
      </w:r>
    </w:p>
    <w:bookmarkEnd w:id="6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1"/>
        <w:gridCol w:w="2916"/>
        <w:gridCol w:w="3551"/>
        <w:gridCol w:w="3552"/>
      </w:tblGrid>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место нахождения</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Уставные виды деятельности юридического лица</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 доля Вашего участия</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51" w:id="700"/>
    <w:p>
      <w:pPr>
        <w:spacing w:after="0"/>
        <w:ind w:left="0"/>
        <w:jc w:val="both"/>
      </w:pPr>
      <w:r>
        <w:rPr>
          <w:rFonts w:ascii="Times New Roman"/>
          <w:b w:val="false"/>
          <w:i w:val="false"/>
          <w:color w:val="000000"/>
          <w:sz w:val="28"/>
        </w:rPr>
        <w:t>
      4. Профессиональные данные:</w:t>
      </w:r>
    </w:p>
    <w:bookmarkEnd w:id="7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5"/>
        <w:gridCol w:w="11615"/>
      </w:tblGrid>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2" w:id="701"/>
          <w:p>
            <w:pPr>
              <w:spacing w:after="20"/>
              <w:ind w:left="20"/>
              <w:jc w:val="both"/>
            </w:pPr>
            <w:r>
              <w:rPr>
                <w:rFonts w:ascii="Times New Roman"/>
                <w:b w:val="false"/>
                <w:i w:val="false"/>
                <w:color w:val="000000"/>
                <w:sz w:val="20"/>
              </w:rPr>
              <w:t>
_________________________________________________________</w:t>
            </w:r>
            <w:r>
              <w:br/>
            </w:r>
            <w:r>
              <w:rPr>
                <w:rFonts w:ascii="Times New Roman"/>
                <w:b w:val="false"/>
                <w:i w:val="false"/>
                <w:color w:val="000000"/>
                <w:sz w:val="20"/>
              </w:rPr>
              <w:t>________________________________________________________</w:t>
            </w:r>
            <w:r>
              <w:br/>
            </w:r>
            <w:r>
              <w:rPr>
                <w:rFonts w:ascii="Times New Roman"/>
                <w:b w:val="false"/>
                <w:i w:val="false"/>
                <w:color w:val="000000"/>
                <w:sz w:val="20"/>
              </w:rPr>
              <w:t xml:space="preserve">(указать наименование и место нахождения учебного заведения, факультета или отделения, период обучения, присвоенную квалификацию, реквизиты (дату, номер) диплома об образовании) В целях </w:t>
            </w:r>
            <w:r>
              <w:rPr>
                <w:rFonts w:ascii="Times New Roman"/>
                <w:b w:val="false"/>
                <w:i w:val="false"/>
                <w:color w:val="000000"/>
                <w:sz w:val="20"/>
              </w:rPr>
              <w:t>подпункта 6)</w:t>
            </w:r>
            <w:r>
              <w:rPr>
                <w:rFonts w:ascii="Times New Roman"/>
                <w:b w:val="false"/>
                <w:i w:val="false"/>
                <w:color w:val="000000"/>
                <w:sz w:val="20"/>
              </w:rPr>
              <w:t xml:space="preserve"> пункта 2 статьи 40 Закона Республики Казахстан от 18 декабря 2000 года "О страховой деятельности" (далее – Закон) дипломом магистра признается диплом магистра делового администрирования по специализации "Актуарий" или диплом магистра экономики и бизнеса по специальности "Финансы" по специализации "Актуарий" с рейтингом не менее восьмидесяти процентов по каждому курсу, относящемуся к Минимальной обязательной программе обучения актуариев, утвержденной согласно приложению 1 к </w:t>
            </w:r>
            <w:r>
              <w:rPr>
                <w:rFonts w:ascii="Times New Roman"/>
                <w:b w:val="false"/>
                <w:i w:val="false"/>
                <w:color w:val="000000"/>
                <w:sz w:val="20"/>
              </w:rPr>
              <w:t>постановлению</w:t>
            </w:r>
            <w:r>
              <w:rPr>
                <w:rFonts w:ascii="Times New Roman"/>
                <w:b w:val="false"/>
                <w:i w:val="false"/>
                <w:color w:val="000000"/>
                <w:sz w:val="20"/>
              </w:rPr>
              <w:t xml:space="preserve"> Правления Национального Банка Республики Казахстан от 27 августа 2018 года № 191 "Об утверждении минимальной обязательной программы обучения актуариев, перечня и требований к международным ассоциациям актуариев, Требований к содержанию и порядку предоставления обязательного актуарного заключения, Правил проведения тестирования, Требований к подтверждению квалификации актуария, Правил и сроков привлечения независимого актуария для проверки деятельности актуария, состоящего в штате страховой (перестраховочной) организации, направления независимым актуарием результатов проверки достоверности расчетов, проведенных актуарием, состоящим в штате страховой (перестраховочной) организации, форм лицензии на осуществление актуарной деятельности, заявления о выдаче лицензии на осуществление актуарной деятельности и сведений о заявителе на получение лицензии на осуществление актуарной деятельности", зарегистрированному в Реестре государственной регистрации нормативных правовых актов под № 17618 (далее – постановление № 191).</w:t>
            </w:r>
          </w:p>
          <w:bookmarkEnd w:id="701"/>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сдаче квалификационных экзаменов актуария</w:t>
            </w:r>
          </w:p>
        </w:tc>
        <w:tc>
          <w:tcPr>
            <w:tcW w:w="1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4" w:id="702"/>
          <w:p>
            <w:pPr>
              <w:spacing w:after="20"/>
              <w:ind w:left="20"/>
              <w:jc w:val="both"/>
            </w:pPr>
            <w:r>
              <w:rPr>
                <w:rFonts w:ascii="Times New Roman"/>
                <w:b w:val="false"/>
                <w:i w:val="false"/>
                <w:color w:val="000000"/>
                <w:sz w:val="20"/>
              </w:rPr>
              <w:t>
________________________________________________________</w:t>
            </w:r>
            <w:r>
              <w:br/>
            </w:r>
            <w:r>
              <w:rPr>
                <w:rFonts w:ascii="Times New Roman"/>
                <w:b w:val="false"/>
                <w:i w:val="false"/>
                <w:color w:val="000000"/>
                <w:sz w:val="20"/>
              </w:rPr>
              <w:t>________________________________________________________</w:t>
            </w:r>
            <w:r>
              <w:br/>
            </w:r>
            <w:r>
              <w:rPr>
                <w:rFonts w:ascii="Times New Roman"/>
                <w:b w:val="false"/>
                <w:i w:val="false"/>
                <w:color w:val="000000"/>
                <w:sz w:val="20"/>
              </w:rPr>
              <w:t>(указать дату сдачи квалификационного экзамена и реквизиты документа, подтверждающего сдачу квалификационного экзамена)</w:t>
            </w:r>
          </w:p>
          <w:bookmarkEnd w:id="702"/>
          <w:p>
            <w:pPr>
              <w:spacing w:after="20"/>
              <w:ind w:left="20"/>
              <w:jc w:val="both"/>
            </w:pPr>
            <w:r>
              <w:rPr>
                <w:rFonts w:ascii="Times New Roman"/>
                <w:b w:val="false"/>
                <w:i w:val="false"/>
                <w:color w:val="000000"/>
                <w:sz w:val="20"/>
              </w:rPr>
              <w:t xml:space="preserve">
В целях подпункта 8) </w:t>
            </w:r>
            <w:r>
              <w:rPr>
                <w:rFonts w:ascii="Times New Roman"/>
                <w:b w:val="false"/>
                <w:i w:val="false"/>
                <w:color w:val="000000"/>
                <w:sz w:val="20"/>
              </w:rPr>
              <w:t>пункта 2</w:t>
            </w:r>
            <w:r>
              <w:rPr>
                <w:rFonts w:ascii="Times New Roman"/>
                <w:b w:val="false"/>
                <w:i w:val="false"/>
                <w:color w:val="000000"/>
                <w:sz w:val="20"/>
              </w:rPr>
              <w:t xml:space="preserve"> статьи 40 Закона международными экзаменами признаются экзамены, которые покрывают минимальные перечни разделов, включенные в содержание курсов Минимальной обязательной программе обучения актуариев, утверженной согласно приложению 1 к постановлению № 191.</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 образование, в том числе курсы повышения квалификации в сфере, в которой работает, ученые степени</w:t>
            </w:r>
          </w:p>
        </w:tc>
        <w:tc>
          <w:tcPr>
            <w:tcW w:w="1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6" w:id="703"/>
          <w:p>
            <w:pPr>
              <w:spacing w:after="20"/>
              <w:ind w:left="20"/>
              <w:jc w:val="both"/>
            </w:pPr>
            <w:r>
              <w:rPr>
                <w:rFonts w:ascii="Times New Roman"/>
                <w:b w:val="false"/>
                <w:i w:val="false"/>
                <w:color w:val="000000"/>
                <w:sz w:val="20"/>
              </w:rPr>
              <w:t>
________________________________________________________</w:t>
            </w:r>
            <w:r>
              <w:br/>
            </w:r>
            <w:r>
              <w:rPr>
                <w:rFonts w:ascii="Times New Roman"/>
                <w:b w:val="false"/>
                <w:i w:val="false"/>
                <w:color w:val="000000"/>
                <w:sz w:val="20"/>
              </w:rPr>
              <w:t>________________________________________________________</w:t>
            </w:r>
            <w:r>
              <w:br/>
            </w:r>
            <w:r>
              <w:rPr>
                <w:rFonts w:ascii="Times New Roman"/>
                <w:b w:val="false"/>
                <w:i w:val="false"/>
                <w:color w:val="000000"/>
                <w:sz w:val="20"/>
              </w:rPr>
              <w:t>(указать наименование и место нахождения учебного заведения, период обучения, реквизиты диплома об образовании, сертификата, свидетельства)</w:t>
            </w:r>
          </w:p>
          <w:bookmarkEnd w:id="703"/>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в сфере финансовых услуг, в том числе в области, в которой намерен работать</w:t>
            </w:r>
          </w:p>
        </w:tc>
        <w:tc>
          <w:tcPr>
            <w:tcW w:w="1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w:t>
            </w:r>
            <w:r>
              <w:br/>
            </w:r>
            <w:r>
              <w:rPr>
                <w:rFonts w:ascii="Times New Roman"/>
                <w:b w:val="false"/>
                <w:i w:val="false"/>
                <w:color w:val="000000"/>
                <w:sz w:val="20"/>
              </w:rPr>
              <w:t>________________________________________________________</w:t>
            </w:r>
            <w:r>
              <w:br/>
            </w:r>
            <w:r>
              <w:rPr>
                <w:rFonts w:ascii="Times New Roman"/>
                <w:b w:val="false"/>
                <w:i w:val="false"/>
                <w:color w:val="000000"/>
                <w:sz w:val="20"/>
              </w:rPr>
              <w:t>(указать количество лет работы в финансовых организациях, занятие должности аудитора, бухгалтера по видам деятельности)</w:t>
            </w:r>
            <w:r>
              <w:br/>
            </w:r>
            <w:r>
              <w:rPr>
                <w:rFonts w:ascii="Times New Roman"/>
                <w:b w:val="false"/>
                <w:i w:val="false"/>
                <w:color w:val="000000"/>
                <w:sz w:val="20"/>
              </w:rPr>
              <w:t>
В целях подпункта 9) пункта 2 статьи 40 Закона заявителю необходимо на дату подачи заявления иметь опыт работы не менее одного года в области проведения актуарных исследований и (или) актуарных расчетов в финансовых организациях, в уполномоченном органе по регулированию, контролю и надзору финансового рынка и финансовых организаций.</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Имеющиеся достижения</w:t>
            </w:r>
          </w:p>
        </w:tc>
        <w:tc>
          <w:tcPr>
            <w:tcW w:w="1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w:t>
            </w:r>
            <w:r>
              <w:br/>
            </w:r>
            <w:r>
              <w:rPr>
                <w:rFonts w:ascii="Times New Roman"/>
                <w:b w:val="false"/>
                <w:i w:val="false"/>
                <w:color w:val="000000"/>
                <w:sz w:val="20"/>
              </w:rPr>
              <w:t>________________________________________________________</w:t>
            </w:r>
            <w:r>
              <w:br/>
            </w:r>
            <w:r>
              <w:rPr>
                <w:rFonts w:ascii="Times New Roman"/>
                <w:b w:val="false"/>
                <w:i w:val="false"/>
                <w:color w:val="000000"/>
                <w:sz w:val="20"/>
              </w:rPr>
              <w:t>(указать информацию, например, название научных публикаций, участие в научных разработках, разработках законопроектов)</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Членство в профессиональных организациях</w:t>
            </w:r>
          </w:p>
        </w:tc>
        <w:tc>
          <w:tcPr>
            <w:tcW w:w="1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w:t>
            </w:r>
            <w:r>
              <w:br/>
            </w:r>
            <w:r>
              <w:rPr>
                <w:rFonts w:ascii="Times New Roman"/>
                <w:b w:val="false"/>
                <w:i w:val="false"/>
                <w:color w:val="000000"/>
                <w:sz w:val="20"/>
              </w:rPr>
              <w:t>________________________________________________________</w:t>
            </w:r>
            <w:r>
              <w:br/>
            </w:r>
            <w:r>
              <w:rPr>
                <w:rFonts w:ascii="Times New Roman"/>
                <w:b w:val="false"/>
                <w:i w:val="false"/>
                <w:color w:val="000000"/>
                <w:sz w:val="20"/>
              </w:rPr>
              <w:t>(указать информацию, например, общество актуариев, Палата аудиторов)</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информация, имеющая отношение к данному вопросу</w:t>
            </w:r>
          </w:p>
        </w:tc>
        <w:tc>
          <w:tcPr>
            <w:tcW w:w="1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w:t>
            </w:r>
            <w:r>
              <w:br/>
            </w:r>
            <w:r>
              <w:rPr>
                <w:rFonts w:ascii="Times New Roman"/>
                <w:b w:val="false"/>
                <w:i w:val="false"/>
                <w:color w:val="000000"/>
                <w:sz w:val="20"/>
              </w:rPr>
              <w:t>________________________________________________________</w:t>
            </w:r>
            <w:r>
              <w:br/>
            </w:r>
            <w:r>
              <w:rPr>
                <w:rFonts w:ascii="Times New Roman"/>
                <w:b w:val="false"/>
                <w:i w:val="false"/>
                <w:color w:val="000000"/>
                <w:sz w:val="20"/>
              </w:rPr>
              <w:t>(указывается информация, характеризующая профессиональную компетентность услугополучателя)</w:t>
            </w:r>
          </w:p>
        </w:tc>
      </w:tr>
    </w:tbl>
    <w:p>
      <w:pPr>
        <w:spacing w:after="0"/>
        <w:ind w:left="0"/>
        <w:jc w:val="both"/>
      </w:pPr>
      <w:r>
        <w:rPr>
          <w:rFonts w:ascii="Times New Roman"/>
          <w:b w:val="false"/>
          <w:i w:val="false"/>
          <w:color w:val="000000"/>
          <w:sz w:val="28"/>
        </w:rPr>
        <w:t>
      5. Сведения о трудовой деятельности: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4"/>
        <w:gridCol w:w="2354"/>
        <w:gridCol w:w="7592"/>
      </w:tblGrid>
      <w:tr>
        <w:trPr>
          <w:trHeight w:val="30"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работы</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занимаемые должности и должностные обязанности, координаты организации</w:t>
            </w:r>
          </w:p>
        </w:tc>
      </w:tr>
      <w:tr>
        <w:trPr>
          <w:trHeight w:val="30"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Я,______________________________________________________________________</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 xml:space="preserve">       подтверждаю, что настоящая информация была тщательно мною проверена и является достоверной и полной и признаю, что наличие недостоверных сведений, представленных мною, является основанием для приостановления действия лицензии на осуществление актуарной деятельности.</w:t>
      </w:r>
      <w:r>
        <w:br/>
      </w:r>
      <w:r>
        <w:rPr>
          <w:rFonts w:ascii="Times New Roman"/>
          <w:b w:val="false"/>
          <w:i w:val="false"/>
          <w:color w:val="000000"/>
          <w:sz w:val="28"/>
        </w:rPr>
        <w:t>______________________________</w:t>
      </w:r>
      <w:r>
        <w:br/>
      </w:r>
      <w:r>
        <w:rPr>
          <w:rFonts w:ascii="Times New Roman"/>
          <w:b w:val="false"/>
          <w:i w:val="false"/>
          <w:color w:val="000000"/>
          <w:sz w:val="28"/>
        </w:rPr>
        <w:t xml:space="preserve">       (подпись, дата)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"Выдача лицензии на</w:t>
            </w:r>
            <w:r>
              <w:br/>
            </w:r>
            <w:r>
              <w:rPr>
                <w:rFonts w:ascii="Times New Roman"/>
                <w:b w:val="false"/>
                <w:i w:val="false"/>
                <w:color w:val="000000"/>
                <w:sz w:val="20"/>
              </w:rPr>
              <w:t>осуществление актуарной</w:t>
            </w:r>
            <w:r>
              <w:br/>
            </w:r>
            <w:r>
              <w:rPr>
                <w:rFonts w:ascii="Times New Roman"/>
                <w:b w:val="false"/>
                <w:i w:val="false"/>
                <w:color w:val="000000"/>
                <w:sz w:val="20"/>
              </w:rPr>
              <w:t>деятельности"</w:t>
            </w:r>
          </w:p>
        </w:tc>
      </w:tr>
    </w:tbl>
    <w:bookmarkStart w:name="z3620" w:id="704"/>
    <w:p>
      <w:pPr>
        <w:spacing w:after="0"/>
        <w:ind w:left="0"/>
        <w:jc w:val="both"/>
      </w:pPr>
      <w:r>
        <w:rPr>
          <w:rFonts w:ascii="Times New Roman"/>
          <w:b w:val="false"/>
          <w:i w:val="false"/>
          <w:color w:val="000000"/>
          <w:sz w:val="28"/>
        </w:rPr>
        <w:t>
                         Минимальная обязательная программа обучения актуариев</w:t>
      </w:r>
    </w:p>
    <w:bookmarkEnd w:id="704"/>
    <w:bookmarkStart w:name="z3621" w:id="705"/>
    <w:p>
      <w:pPr>
        <w:spacing w:after="0"/>
        <w:ind w:left="0"/>
        <w:jc w:val="both"/>
      </w:pPr>
      <w:r>
        <w:rPr>
          <w:rFonts w:ascii="Times New Roman"/>
          <w:b w:val="false"/>
          <w:i w:val="false"/>
          <w:color w:val="000000"/>
          <w:sz w:val="28"/>
        </w:rPr>
        <w:t>
             Минимальная программа обучения актуариев состоит из шести курсов, по каждому из</w:t>
      </w:r>
      <w:r>
        <w:br/>
      </w:r>
      <w:r>
        <w:rPr>
          <w:rFonts w:ascii="Times New Roman"/>
          <w:b w:val="false"/>
          <w:i w:val="false"/>
          <w:color w:val="000000"/>
          <w:sz w:val="28"/>
        </w:rPr>
        <w:t>которых проводится отдельный экзамен.</w:t>
      </w:r>
      <w:r>
        <w:br/>
      </w:r>
      <w:r>
        <w:rPr>
          <w:rFonts w:ascii="Times New Roman"/>
          <w:b w:val="false"/>
          <w:i w:val="false"/>
          <w:color w:val="000000"/>
          <w:sz w:val="28"/>
        </w:rPr>
        <w:t xml:space="preserve">       Первые два курса являются базовыми и обязательны с 1 июня 2001 года, а</w:t>
      </w:r>
      <w:r>
        <w:br/>
      </w:r>
      <w:r>
        <w:rPr>
          <w:rFonts w:ascii="Times New Roman"/>
          <w:b w:val="false"/>
          <w:i w:val="false"/>
          <w:color w:val="000000"/>
          <w:sz w:val="28"/>
        </w:rPr>
        <w:t>последующие четыре - специальными и обязательны: третий и четвертый курсы - с 1 января</w:t>
      </w:r>
      <w:r>
        <w:br/>
      </w:r>
      <w:r>
        <w:rPr>
          <w:rFonts w:ascii="Times New Roman"/>
          <w:b w:val="false"/>
          <w:i w:val="false"/>
          <w:color w:val="000000"/>
          <w:sz w:val="28"/>
        </w:rPr>
        <w:t>2004 года, пятый и шестой - с 1 января 2012 года.</w:t>
      </w:r>
      <w:r>
        <w:br/>
      </w:r>
      <w:r>
        <w:rPr>
          <w:rFonts w:ascii="Times New Roman"/>
          <w:b w:val="false"/>
          <w:i w:val="false"/>
          <w:color w:val="000000"/>
          <w:sz w:val="28"/>
        </w:rPr>
        <w:t xml:space="preserve">       Темы курсов и включенные в содержание курсов минимальные перечни разделов</w:t>
      </w:r>
      <w:r>
        <w:br/>
      </w:r>
      <w:r>
        <w:rPr>
          <w:rFonts w:ascii="Times New Roman"/>
          <w:b w:val="false"/>
          <w:i w:val="false"/>
          <w:color w:val="000000"/>
          <w:sz w:val="28"/>
        </w:rPr>
        <w:t>включают в себя следующее.</w:t>
      </w:r>
      <w:r>
        <w:br/>
      </w:r>
      <w:r>
        <w:rPr>
          <w:rFonts w:ascii="Times New Roman"/>
          <w:b w:val="false"/>
          <w:i w:val="false"/>
          <w:color w:val="000000"/>
          <w:sz w:val="28"/>
        </w:rPr>
        <w:t xml:space="preserve">       Курс 1. Теория процентных ставок и случайных процессов в страховании жизни:</w:t>
      </w:r>
      <w:r>
        <w:br/>
      </w:r>
      <w:r>
        <w:rPr>
          <w:rFonts w:ascii="Times New Roman"/>
          <w:b w:val="false"/>
          <w:i w:val="false"/>
          <w:color w:val="000000"/>
          <w:sz w:val="28"/>
        </w:rPr>
        <w:t xml:space="preserve">       1) основы простых и сложных процентов;</w:t>
      </w:r>
      <w:r>
        <w:br/>
      </w:r>
      <w:r>
        <w:rPr>
          <w:rFonts w:ascii="Times New Roman"/>
          <w:b w:val="false"/>
          <w:i w:val="false"/>
          <w:color w:val="000000"/>
          <w:sz w:val="28"/>
        </w:rPr>
        <w:t xml:space="preserve">       2) принципы построения аннуитетов;</w:t>
      </w:r>
      <w:r>
        <w:br/>
      </w:r>
      <w:r>
        <w:rPr>
          <w:rFonts w:ascii="Times New Roman"/>
          <w:b w:val="false"/>
          <w:i w:val="false"/>
          <w:color w:val="000000"/>
          <w:sz w:val="28"/>
        </w:rPr>
        <w:t xml:space="preserve">       3) займы и графики их погашений;</w:t>
      </w:r>
      <w:r>
        <w:br/>
      </w:r>
      <w:r>
        <w:rPr>
          <w:rFonts w:ascii="Times New Roman"/>
          <w:b w:val="false"/>
          <w:i w:val="false"/>
          <w:color w:val="000000"/>
          <w:sz w:val="28"/>
        </w:rPr>
        <w:t xml:space="preserve">       4) долговые ценные бумаги;</w:t>
      </w:r>
      <w:r>
        <w:br/>
      </w:r>
      <w:r>
        <w:rPr>
          <w:rFonts w:ascii="Times New Roman"/>
          <w:b w:val="false"/>
          <w:i w:val="false"/>
          <w:color w:val="000000"/>
          <w:sz w:val="28"/>
        </w:rPr>
        <w:t xml:space="preserve">       5) таблицы продолжительности жизни;</w:t>
      </w:r>
      <w:r>
        <w:br/>
      </w:r>
      <w:r>
        <w:rPr>
          <w:rFonts w:ascii="Times New Roman"/>
          <w:b w:val="false"/>
          <w:i w:val="false"/>
          <w:color w:val="000000"/>
          <w:sz w:val="28"/>
        </w:rPr>
        <w:t xml:space="preserve">       6) аннуитеты по страхованию жизни;</w:t>
      </w:r>
      <w:r>
        <w:br/>
      </w:r>
      <w:r>
        <w:rPr>
          <w:rFonts w:ascii="Times New Roman"/>
          <w:b w:val="false"/>
          <w:i w:val="false"/>
          <w:color w:val="000000"/>
          <w:sz w:val="28"/>
        </w:rPr>
        <w:t xml:space="preserve">       7) теория страхования жизни нескольких лиц;</w:t>
      </w:r>
      <w:r>
        <w:br/>
      </w:r>
      <w:r>
        <w:rPr>
          <w:rFonts w:ascii="Times New Roman"/>
          <w:b w:val="false"/>
          <w:i w:val="false"/>
          <w:color w:val="000000"/>
          <w:sz w:val="28"/>
        </w:rPr>
        <w:t xml:space="preserve">       8) пенсии.</w:t>
      </w:r>
      <w:r>
        <w:br/>
      </w:r>
      <w:r>
        <w:rPr>
          <w:rFonts w:ascii="Times New Roman"/>
          <w:b w:val="false"/>
          <w:i w:val="false"/>
          <w:color w:val="000000"/>
          <w:sz w:val="28"/>
        </w:rPr>
        <w:t xml:space="preserve">       Курс 2. Актуарные принципы и их приложения:</w:t>
      </w:r>
      <w:r>
        <w:br/>
      </w:r>
      <w:r>
        <w:rPr>
          <w:rFonts w:ascii="Times New Roman"/>
          <w:b w:val="false"/>
          <w:i w:val="false"/>
          <w:color w:val="000000"/>
          <w:sz w:val="28"/>
        </w:rPr>
        <w:t xml:space="preserve">       1) страхование жизни и здоровья одного человека;</w:t>
      </w:r>
      <w:r>
        <w:br/>
      </w:r>
      <w:r>
        <w:rPr>
          <w:rFonts w:ascii="Times New Roman"/>
          <w:b w:val="false"/>
          <w:i w:val="false"/>
          <w:color w:val="000000"/>
          <w:sz w:val="28"/>
        </w:rPr>
        <w:t xml:space="preserve">       2) групповое страхование жизни и здоровья;</w:t>
      </w:r>
      <w:r>
        <w:br/>
      </w:r>
      <w:r>
        <w:rPr>
          <w:rFonts w:ascii="Times New Roman"/>
          <w:b w:val="false"/>
          <w:i w:val="false"/>
          <w:color w:val="000000"/>
          <w:sz w:val="28"/>
        </w:rPr>
        <w:t xml:space="preserve">       3) страхование инвалидности;</w:t>
      </w:r>
      <w:r>
        <w:br/>
      </w:r>
      <w:r>
        <w:rPr>
          <w:rFonts w:ascii="Times New Roman"/>
          <w:b w:val="false"/>
          <w:i w:val="false"/>
          <w:color w:val="000000"/>
          <w:sz w:val="28"/>
        </w:rPr>
        <w:t xml:space="preserve">       4) общее страхование;</w:t>
      </w:r>
      <w:r>
        <w:br/>
      </w:r>
      <w:r>
        <w:rPr>
          <w:rFonts w:ascii="Times New Roman"/>
          <w:b w:val="false"/>
          <w:i w:val="false"/>
          <w:color w:val="000000"/>
          <w:sz w:val="28"/>
        </w:rPr>
        <w:t xml:space="preserve">       5) перестрахование;</w:t>
      </w:r>
      <w:r>
        <w:br/>
      </w:r>
      <w:r>
        <w:rPr>
          <w:rFonts w:ascii="Times New Roman"/>
          <w:b w:val="false"/>
          <w:i w:val="false"/>
          <w:color w:val="000000"/>
          <w:sz w:val="28"/>
        </w:rPr>
        <w:t xml:space="preserve">       6) пенсия;</w:t>
      </w:r>
      <w:r>
        <w:br/>
      </w:r>
      <w:r>
        <w:rPr>
          <w:rFonts w:ascii="Times New Roman"/>
          <w:b w:val="false"/>
          <w:i w:val="false"/>
          <w:color w:val="000000"/>
          <w:sz w:val="28"/>
        </w:rPr>
        <w:t xml:space="preserve">       7) социальное страхование;</w:t>
      </w:r>
      <w:r>
        <w:br/>
      </w:r>
      <w:r>
        <w:rPr>
          <w:rFonts w:ascii="Times New Roman"/>
          <w:b w:val="false"/>
          <w:i w:val="false"/>
          <w:color w:val="000000"/>
          <w:sz w:val="28"/>
        </w:rPr>
        <w:t xml:space="preserve">       8) инвестиции.</w:t>
      </w:r>
      <w:r>
        <w:br/>
      </w:r>
      <w:r>
        <w:rPr>
          <w:rFonts w:ascii="Times New Roman"/>
          <w:b w:val="false"/>
          <w:i w:val="false"/>
          <w:color w:val="000000"/>
          <w:sz w:val="28"/>
        </w:rPr>
        <w:t xml:space="preserve">       Курс 3. Общее страхование и перестрахование:</w:t>
      </w:r>
      <w:r>
        <w:br/>
      </w:r>
      <w:r>
        <w:rPr>
          <w:rFonts w:ascii="Times New Roman"/>
          <w:b w:val="false"/>
          <w:i w:val="false"/>
          <w:color w:val="000000"/>
          <w:sz w:val="28"/>
        </w:rPr>
        <w:t xml:space="preserve">       1) принципы общего страхования;</w:t>
      </w:r>
      <w:r>
        <w:br/>
      </w:r>
      <w:r>
        <w:rPr>
          <w:rFonts w:ascii="Times New Roman"/>
          <w:b w:val="false"/>
          <w:i w:val="false"/>
          <w:color w:val="000000"/>
          <w:sz w:val="28"/>
        </w:rPr>
        <w:t xml:space="preserve">       2) создание страховых продуктов;</w:t>
      </w:r>
      <w:r>
        <w:br/>
      </w:r>
      <w:r>
        <w:rPr>
          <w:rFonts w:ascii="Times New Roman"/>
          <w:b w:val="false"/>
          <w:i w:val="false"/>
          <w:color w:val="000000"/>
          <w:sz w:val="28"/>
        </w:rPr>
        <w:t xml:space="preserve">       3) андеррайтинг;</w:t>
      </w:r>
      <w:r>
        <w:br/>
      </w:r>
      <w:r>
        <w:rPr>
          <w:rFonts w:ascii="Times New Roman"/>
          <w:b w:val="false"/>
          <w:i w:val="false"/>
          <w:color w:val="000000"/>
          <w:sz w:val="28"/>
        </w:rPr>
        <w:t xml:space="preserve">       4) ценообразование в страховании;</w:t>
      </w:r>
      <w:r>
        <w:br/>
      </w:r>
      <w:r>
        <w:rPr>
          <w:rFonts w:ascii="Times New Roman"/>
          <w:b w:val="false"/>
          <w:i w:val="false"/>
          <w:color w:val="000000"/>
          <w:sz w:val="28"/>
        </w:rPr>
        <w:t xml:space="preserve">       5) страховые резервы;</w:t>
      </w:r>
      <w:r>
        <w:br/>
      </w:r>
      <w:r>
        <w:rPr>
          <w:rFonts w:ascii="Times New Roman"/>
          <w:b w:val="false"/>
          <w:i w:val="false"/>
          <w:color w:val="000000"/>
          <w:sz w:val="28"/>
        </w:rPr>
        <w:t xml:space="preserve">       6) функции выгоды;</w:t>
      </w:r>
      <w:r>
        <w:br/>
      </w:r>
      <w:r>
        <w:rPr>
          <w:rFonts w:ascii="Times New Roman"/>
          <w:b w:val="false"/>
          <w:i w:val="false"/>
          <w:color w:val="000000"/>
          <w:sz w:val="28"/>
        </w:rPr>
        <w:t xml:space="preserve">       7) теория достоверности;</w:t>
      </w:r>
      <w:r>
        <w:br/>
      </w:r>
      <w:r>
        <w:rPr>
          <w:rFonts w:ascii="Times New Roman"/>
          <w:b w:val="false"/>
          <w:i w:val="false"/>
          <w:color w:val="000000"/>
          <w:sz w:val="28"/>
        </w:rPr>
        <w:t xml:space="preserve">       8) перестрахование и ее виды;</w:t>
      </w:r>
      <w:r>
        <w:br/>
      </w:r>
      <w:r>
        <w:rPr>
          <w:rFonts w:ascii="Times New Roman"/>
          <w:b w:val="false"/>
          <w:i w:val="false"/>
          <w:color w:val="000000"/>
          <w:sz w:val="28"/>
        </w:rPr>
        <w:t xml:space="preserve">       Курс 4. Страхование жизни и здоровья:</w:t>
      </w:r>
      <w:r>
        <w:br/>
      </w:r>
      <w:r>
        <w:rPr>
          <w:rFonts w:ascii="Times New Roman"/>
          <w:b w:val="false"/>
          <w:i w:val="false"/>
          <w:color w:val="000000"/>
          <w:sz w:val="28"/>
        </w:rPr>
        <w:t xml:space="preserve">       1) страхование жизни одного человека;</w:t>
      </w:r>
      <w:r>
        <w:br/>
      </w:r>
      <w:r>
        <w:rPr>
          <w:rFonts w:ascii="Times New Roman"/>
          <w:b w:val="false"/>
          <w:i w:val="false"/>
          <w:color w:val="000000"/>
          <w:sz w:val="28"/>
        </w:rPr>
        <w:t xml:space="preserve">       2) создание страховых продуктов и андеррайтинг;</w:t>
      </w:r>
      <w:r>
        <w:br/>
      </w:r>
      <w:r>
        <w:rPr>
          <w:rFonts w:ascii="Times New Roman"/>
          <w:b w:val="false"/>
          <w:i w:val="false"/>
          <w:color w:val="000000"/>
          <w:sz w:val="28"/>
        </w:rPr>
        <w:t xml:space="preserve">       3) ценообразование: различные методы расчета страховых премий;</w:t>
      </w:r>
      <w:r>
        <w:br/>
      </w:r>
      <w:r>
        <w:rPr>
          <w:rFonts w:ascii="Times New Roman"/>
          <w:b w:val="false"/>
          <w:i w:val="false"/>
          <w:color w:val="000000"/>
          <w:sz w:val="28"/>
        </w:rPr>
        <w:t xml:space="preserve">       4) методы формирования страховых резервов;</w:t>
      </w:r>
      <w:r>
        <w:br/>
      </w:r>
      <w:r>
        <w:rPr>
          <w:rFonts w:ascii="Times New Roman"/>
          <w:b w:val="false"/>
          <w:i w:val="false"/>
          <w:color w:val="000000"/>
          <w:sz w:val="28"/>
        </w:rPr>
        <w:t xml:space="preserve">       5) медицинское страхование;</w:t>
      </w:r>
      <w:r>
        <w:br/>
      </w:r>
      <w:r>
        <w:rPr>
          <w:rFonts w:ascii="Times New Roman"/>
          <w:b w:val="false"/>
          <w:i w:val="false"/>
          <w:color w:val="000000"/>
          <w:sz w:val="28"/>
        </w:rPr>
        <w:t xml:space="preserve">       6) ценообразование и формирование страховых резервов в медицинском страховании;</w:t>
      </w:r>
      <w:r>
        <w:br/>
      </w:r>
      <w:r>
        <w:rPr>
          <w:rFonts w:ascii="Times New Roman"/>
          <w:b w:val="false"/>
          <w:i w:val="false"/>
          <w:color w:val="000000"/>
          <w:sz w:val="28"/>
        </w:rPr>
        <w:t xml:space="preserve">       7) групповое страхование жизни и здоровья;</w:t>
      </w:r>
      <w:r>
        <w:br/>
      </w:r>
      <w:r>
        <w:rPr>
          <w:rFonts w:ascii="Times New Roman"/>
          <w:b w:val="false"/>
          <w:i w:val="false"/>
          <w:color w:val="000000"/>
          <w:sz w:val="28"/>
        </w:rPr>
        <w:t xml:space="preserve">       8) оценка расходов по претензиям и расчет страховых премий;</w:t>
      </w:r>
      <w:r>
        <w:br/>
      </w:r>
      <w:r>
        <w:rPr>
          <w:rFonts w:ascii="Times New Roman"/>
          <w:b w:val="false"/>
          <w:i w:val="false"/>
          <w:color w:val="000000"/>
          <w:sz w:val="28"/>
        </w:rPr>
        <w:t xml:space="preserve">       9) страховые резервы при групповом страховании жизни и здоровья.</w:t>
      </w:r>
      <w:r>
        <w:br/>
      </w:r>
      <w:r>
        <w:rPr>
          <w:rFonts w:ascii="Times New Roman"/>
          <w:b w:val="false"/>
          <w:i w:val="false"/>
          <w:color w:val="000000"/>
          <w:sz w:val="28"/>
        </w:rPr>
        <w:t xml:space="preserve">       Курс 5. Пенсионное обеспечение и социальное страхование:</w:t>
      </w:r>
      <w:r>
        <w:br/>
      </w:r>
      <w:r>
        <w:rPr>
          <w:rFonts w:ascii="Times New Roman"/>
          <w:b w:val="false"/>
          <w:i w:val="false"/>
          <w:color w:val="000000"/>
          <w:sz w:val="28"/>
        </w:rPr>
        <w:t xml:space="preserve">       1) принципы пенсионных накоплений;</w:t>
      </w:r>
      <w:r>
        <w:br/>
      </w:r>
      <w:r>
        <w:rPr>
          <w:rFonts w:ascii="Times New Roman"/>
          <w:b w:val="false"/>
          <w:i w:val="false"/>
          <w:color w:val="000000"/>
          <w:sz w:val="28"/>
        </w:rPr>
        <w:t xml:space="preserve">       2) пенсионные программы: государственные и частные;</w:t>
      </w:r>
      <w:r>
        <w:br/>
      </w:r>
      <w:r>
        <w:rPr>
          <w:rFonts w:ascii="Times New Roman"/>
          <w:b w:val="false"/>
          <w:i w:val="false"/>
          <w:color w:val="000000"/>
          <w:sz w:val="28"/>
        </w:rPr>
        <w:t xml:space="preserve">       3) пенсионные планы с фиксированными взносами и выплатами;</w:t>
      </w:r>
      <w:r>
        <w:br/>
      </w:r>
      <w:r>
        <w:rPr>
          <w:rFonts w:ascii="Times New Roman"/>
          <w:b w:val="false"/>
          <w:i w:val="false"/>
          <w:color w:val="000000"/>
          <w:sz w:val="28"/>
        </w:rPr>
        <w:t xml:space="preserve">       4) виды пенсионных планов с фиксированными выплатами;</w:t>
      </w:r>
      <w:r>
        <w:br/>
      </w:r>
      <w:r>
        <w:rPr>
          <w:rFonts w:ascii="Times New Roman"/>
          <w:b w:val="false"/>
          <w:i w:val="false"/>
          <w:color w:val="000000"/>
          <w:sz w:val="28"/>
        </w:rPr>
        <w:t xml:space="preserve">       5) финансирование пенсионных планов с фиксированными выплатами;</w:t>
      </w:r>
      <w:r>
        <w:br/>
      </w:r>
      <w:r>
        <w:rPr>
          <w:rFonts w:ascii="Times New Roman"/>
          <w:b w:val="false"/>
          <w:i w:val="false"/>
          <w:color w:val="000000"/>
          <w:sz w:val="28"/>
        </w:rPr>
        <w:t xml:space="preserve">       6) виды пенсионных планов с фиксированными взносами;</w:t>
      </w:r>
      <w:r>
        <w:br/>
      </w:r>
      <w:r>
        <w:rPr>
          <w:rFonts w:ascii="Times New Roman"/>
          <w:b w:val="false"/>
          <w:i w:val="false"/>
          <w:color w:val="000000"/>
          <w:sz w:val="28"/>
        </w:rPr>
        <w:t xml:space="preserve">       7) выплаты по пенсионным планам с фиксированными взносами;</w:t>
      </w:r>
      <w:r>
        <w:br/>
      </w:r>
      <w:r>
        <w:rPr>
          <w:rFonts w:ascii="Times New Roman"/>
          <w:b w:val="false"/>
          <w:i w:val="false"/>
          <w:color w:val="000000"/>
          <w:sz w:val="28"/>
        </w:rPr>
        <w:t xml:space="preserve">       8) оценка рисков в пенсионных планах с фиксированными взносами и выплатами;</w:t>
      </w:r>
      <w:r>
        <w:br/>
      </w:r>
      <w:r>
        <w:rPr>
          <w:rFonts w:ascii="Times New Roman"/>
          <w:b w:val="false"/>
          <w:i w:val="false"/>
          <w:color w:val="000000"/>
          <w:sz w:val="28"/>
        </w:rPr>
        <w:t xml:space="preserve">       9) принципы социального страхования;</w:t>
      </w:r>
      <w:r>
        <w:br/>
      </w:r>
      <w:r>
        <w:rPr>
          <w:rFonts w:ascii="Times New Roman"/>
          <w:b w:val="false"/>
          <w:i w:val="false"/>
          <w:color w:val="000000"/>
          <w:sz w:val="28"/>
        </w:rPr>
        <w:t xml:space="preserve">       10) типы систем социального страхования;</w:t>
      </w:r>
      <w:r>
        <w:br/>
      </w:r>
      <w:r>
        <w:rPr>
          <w:rFonts w:ascii="Times New Roman"/>
          <w:b w:val="false"/>
          <w:i w:val="false"/>
          <w:color w:val="000000"/>
          <w:sz w:val="28"/>
        </w:rPr>
        <w:t xml:space="preserve">       11) методы финансирования социального страхования;</w:t>
      </w:r>
      <w:r>
        <w:br/>
      </w:r>
      <w:r>
        <w:rPr>
          <w:rFonts w:ascii="Times New Roman"/>
          <w:b w:val="false"/>
          <w:i w:val="false"/>
          <w:color w:val="000000"/>
          <w:sz w:val="28"/>
        </w:rPr>
        <w:t xml:space="preserve">       12) сравнительный анализ преимуществ и оценка стоимости различных методов</w:t>
      </w:r>
      <w:r>
        <w:br/>
      </w:r>
      <w:r>
        <w:rPr>
          <w:rFonts w:ascii="Times New Roman"/>
          <w:b w:val="false"/>
          <w:i w:val="false"/>
          <w:color w:val="000000"/>
          <w:sz w:val="28"/>
        </w:rPr>
        <w:t>финансирования социального страхования.</w:t>
      </w:r>
      <w:r>
        <w:br/>
      </w:r>
      <w:r>
        <w:rPr>
          <w:rFonts w:ascii="Times New Roman"/>
          <w:b w:val="false"/>
          <w:i w:val="false"/>
          <w:color w:val="000000"/>
          <w:sz w:val="28"/>
        </w:rPr>
        <w:t xml:space="preserve">       Курс 6. Страховые организации и пенсионные фонды: финансирование и</w:t>
      </w:r>
      <w:r>
        <w:br/>
      </w:r>
      <w:r>
        <w:rPr>
          <w:rFonts w:ascii="Times New Roman"/>
          <w:b w:val="false"/>
          <w:i w:val="false"/>
          <w:color w:val="000000"/>
          <w:sz w:val="28"/>
        </w:rPr>
        <w:t>инвестирование:</w:t>
      </w:r>
      <w:r>
        <w:br/>
      </w:r>
      <w:r>
        <w:rPr>
          <w:rFonts w:ascii="Times New Roman"/>
          <w:b w:val="false"/>
          <w:i w:val="false"/>
          <w:color w:val="000000"/>
          <w:sz w:val="28"/>
        </w:rPr>
        <w:t xml:space="preserve">       1) виды инвестиций: акции, ценные бумаги с фиксированным доходом, инструменты</w:t>
      </w:r>
      <w:r>
        <w:br/>
      </w:r>
      <w:r>
        <w:rPr>
          <w:rFonts w:ascii="Times New Roman"/>
          <w:b w:val="false"/>
          <w:i w:val="false"/>
          <w:color w:val="000000"/>
          <w:sz w:val="28"/>
        </w:rPr>
        <w:t>рынка валют и производные инструменты;</w:t>
      </w:r>
      <w:r>
        <w:br/>
      </w:r>
      <w:r>
        <w:rPr>
          <w:rFonts w:ascii="Times New Roman"/>
          <w:b w:val="false"/>
          <w:i w:val="false"/>
          <w:color w:val="000000"/>
          <w:sz w:val="28"/>
        </w:rPr>
        <w:t xml:space="preserve">       2) риск и доходность;</w:t>
      </w:r>
      <w:r>
        <w:br/>
      </w:r>
      <w:r>
        <w:rPr>
          <w:rFonts w:ascii="Times New Roman"/>
          <w:b w:val="false"/>
          <w:i w:val="false"/>
          <w:color w:val="000000"/>
          <w:sz w:val="28"/>
        </w:rPr>
        <w:t xml:space="preserve">       3) активы и инвестиции страховых организаций, пенсионных фондов, трастовых</w:t>
      </w:r>
      <w:r>
        <w:br/>
      </w:r>
      <w:r>
        <w:rPr>
          <w:rFonts w:ascii="Times New Roman"/>
          <w:b w:val="false"/>
          <w:i w:val="false"/>
          <w:color w:val="000000"/>
          <w:sz w:val="28"/>
        </w:rPr>
        <w:t>фондов социального страхования;</w:t>
      </w:r>
      <w:r>
        <w:br/>
      </w:r>
      <w:r>
        <w:rPr>
          <w:rFonts w:ascii="Times New Roman"/>
          <w:b w:val="false"/>
          <w:i w:val="false"/>
          <w:color w:val="000000"/>
          <w:sz w:val="28"/>
        </w:rPr>
        <w:t xml:space="preserve">       4) инвестиционные риски страховых организаций;</w:t>
      </w:r>
      <w:r>
        <w:br/>
      </w:r>
      <w:r>
        <w:rPr>
          <w:rFonts w:ascii="Times New Roman"/>
          <w:b w:val="false"/>
          <w:i w:val="false"/>
          <w:color w:val="000000"/>
          <w:sz w:val="28"/>
        </w:rPr>
        <w:t xml:space="preserve">       5) финансовое планирование для страховых организаций: соотношения между</w:t>
      </w:r>
      <w:r>
        <w:br/>
      </w:r>
      <w:r>
        <w:rPr>
          <w:rFonts w:ascii="Times New Roman"/>
          <w:b w:val="false"/>
          <w:i w:val="false"/>
          <w:color w:val="000000"/>
          <w:sz w:val="28"/>
        </w:rPr>
        <w:t>активами и обязательствами;</w:t>
      </w:r>
      <w:r>
        <w:br/>
      </w:r>
      <w:r>
        <w:rPr>
          <w:rFonts w:ascii="Times New Roman"/>
          <w:b w:val="false"/>
          <w:i w:val="false"/>
          <w:color w:val="000000"/>
          <w:sz w:val="28"/>
        </w:rPr>
        <w:t xml:space="preserve">       6) требования к капитализации страховых организаций;</w:t>
      </w:r>
      <w:r>
        <w:br/>
      </w:r>
      <w:r>
        <w:rPr>
          <w:rFonts w:ascii="Times New Roman"/>
          <w:b w:val="false"/>
          <w:i w:val="false"/>
          <w:color w:val="000000"/>
          <w:sz w:val="28"/>
        </w:rPr>
        <w:t xml:space="preserve">       7) законодательство по страхованию и страховой деятельности, налогообложению,</w:t>
      </w:r>
      <w:r>
        <w:br/>
      </w:r>
      <w:r>
        <w:rPr>
          <w:rFonts w:ascii="Times New Roman"/>
          <w:b w:val="false"/>
          <w:i w:val="false"/>
          <w:color w:val="000000"/>
          <w:sz w:val="28"/>
        </w:rPr>
        <w:t>бухгалтерскому учету на страховом рынке.</w:t>
      </w:r>
    </w:p>
    <w:bookmarkEnd w:id="7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"Выдача лицензии на</w:t>
            </w:r>
            <w:r>
              <w:br/>
            </w:r>
            <w:r>
              <w:rPr>
                <w:rFonts w:ascii="Times New Roman"/>
                <w:b w:val="false"/>
                <w:i w:val="false"/>
                <w:color w:val="000000"/>
                <w:sz w:val="20"/>
              </w:rPr>
              <w:t>осуществление актуарной</w:t>
            </w:r>
            <w:r>
              <w:br/>
            </w:r>
            <w:r>
              <w:rPr>
                <w:rFonts w:ascii="Times New Roman"/>
                <w:b w:val="false"/>
                <w:i w:val="false"/>
                <w:color w:val="000000"/>
                <w:sz w:val="20"/>
              </w:rPr>
              <w:t>деятельности"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624" w:id="706"/>
    <w:p>
      <w:pPr>
        <w:spacing w:after="0"/>
        <w:ind w:left="0"/>
        <w:jc w:val="both"/>
      </w:pPr>
      <w:r>
        <w:rPr>
          <w:rFonts w:ascii="Times New Roman"/>
          <w:b w:val="false"/>
          <w:i w:val="false"/>
          <w:color w:val="000000"/>
          <w:sz w:val="28"/>
        </w:rPr>
        <w:t>
                                           Заявление</w:t>
      </w:r>
      <w:r>
        <w:br/>
      </w:r>
      <w:r>
        <w:rPr>
          <w:rFonts w:ascii="Times New Roman"/>
          <w:b w:val="false"/>
          <w:i w:val="false"/>
          <w:color w:val="000000"/>
          <w:sz w:val="28"/>
        </w:rPr>
        <w:t xml:space="preserve">             о переоформлении лицензии на осуществление актуарной деятельности</w:t>
      </w:r>
    </w:p>
    <w:bookmarkEnd w:id="706"/>
    <w:bookmarkStart w:name="z3625" w:id="707"/>
    <w:p>
      <w:pPr>
        <w:spacing w:after="0"/>
        <w:ind w:left="0"/>
        <w:jc w:val="both"/>
      </w:pPr>
      <w:r>
        <w:rPr>
          <w:rFonts w:ascii="Times New Roman"/>
          <w:b w:val="false"/>
          <w:i w:val="false"/>
          <w:color w:val="000000"/>
          <w:sz w:val="28"/>
        </w:rPr>
        <w:t>
             В 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(полное наименование услугодателя)</w:t>
      </w:r>
      <w:r>
        <w:br/>
      </w:r>
      <w:r>
        <w:rPr>
          <w:rFonts w:ascii="Times New Roman"/>
          <w:b w:val="false"/>
          <w:i w:val="false"/>
          <w:color w:val="000000"/>
          <w:sz w:val="28"/>
        </w:rPr>
        <w:t>от 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(фамилия, имя, при наличии - отчество физического лица)</w:t>
      </w:r>
      <w:r>
        <w:br/>
      </w:r>
      <w:r>
        <w:rPr>
          <w:rFonts w:ascii="Times New Roman"/>
          <w:b w:val="false"/>
          <w:i w:val="false"/>
          <w:color w:val="000000"/>
          <w:sz w:val="28"/>
        </w:rPr>
        <w:t xml:space="preserve">       Прошу переоформить лицензию ______________________________________________</w:t>
      </w:r>
      <w:r>
        <w:br/>
      </w:r>
      <w:r>
        <w:rPr>
          <w:rFonts w:ascii="Times New Roman"/>
          <w:b w:val="false"/>
          <w:i w:val="false"/>
          <w:color w:val="000000"/>
          <w:sz w:val="28"/>
        </w:rPr>
        <w:t xml:space="preserve">                                           (указать наименование Лицензии)</w:t>
      </w:r>
      <w:r>
        <w:br/>
      </w:r>
      <w:r>
        <w:rPr>
          <w:rFonts w:ascii="Times New Roman"/>
          <w:b w:val="false"/>
          <w:i w:val="false"/>
          <w:color w:val="000000"/>
          <w:sz w:val="28"/>
        </w:rPr>
        <w:t xml:space="preserve">       в связи 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(указать причину переоформления Лицензии)</w:t>
      </w:r>
      <w:r>
        <w:br/>
      </w:r>
      <w:r>
        <w:rPr>
          <w:rFonts w:ascii="Times New Roman"/>
          <w:b w:val="false"/>
          <w:i w:val="false"/>
          <w:color w:val="000000"/>
          <w:sz w:val="28"/>
        </w:rPr>
        <w:t xml:space="preserve">       Сведения о физическом лице:</w:t>
      </w:r>
      <w:r>
        <w:br/>
      </w:r>
      <w:r>
        <w:rPr>
          <w:rFonts w:ascii="Times New Roman"/>
          <w:b w:val="false"/>
          <w:i w:val="false"/>
          <w:color w:val="000000"/>
          <w:sz w:val="28"/>
        </w:rPr>
        <w:t xml:space="preserve">       1. Год рождения ___________________________________________________________</w:t>
      </w:r>
      <w:r>
        <w:br/>
      </w:r>
      <w:r>
        <w:rPr>
          <w:rFonts w:ascii="Times New Roman"/>
          <w:b w:val="false"/>
          <w:i w:val="false"/>
          <w:color w:val="000000"/>
          <w:sz w:val="28"/>
        </w:rPr>
        <w:t xml:space="preserve">       2. Данные документа, удостоверяющего личность 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(серия, номер, дата выдачи, наименование органа, выдавшего документ)</w:t>
      </w:r>
      <w:r>
        <w:br/>
      </w:r>
      <w:r>
        <w:rPr>
          <w:rFonts w:ascii="Times New Roman"/>
          <w:b w:val="false"/>
          <w:i w:val="false"/>
          <w:color w:val="000000"/>
          <w:sz w:val="28"/>
        </w:rPr>
        <w:t xml:space="preserve">       3. Образование 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(год окончания, специальность, наименование учебного заведения)</w:t>
      </w:r>
      <w:r>
        <w:br/>
      </w:r>
      <w:r>
        <w:rPr>
          <w:rFonts w:ascii="Times New Roman"/>
          <w:b w:val="false"/>
          <w:i w:val="false"/>
          <w:color w:val="000000"/>
          <w:sz w:val="28"/>
        </w:rPr>
        <w:t xml:space="preserve">       4. Место проживания 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5. Место работы, должность 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6. Номер телефона (код города, рабочий и домашний) ___________________________</w:t>
      </w:r>
      <w:r>
        <w:br/>
      </w:r>
      <w:r>
        <w:rPr>
          <w:rFonts w:ascii="Times New Roman"/>
          <w:b w:val="false"/>
          <w:i w:val="false"/>
          <w:color w:val="000000"/>
          <w:sz w:val="28"/>
        </w:rPr>
        <w:t xml:space="preserve">       7. Прилагаемые окументы___________________________________________________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Актуарий полностью несет ответственность за достоверность прилагаемых к</w:t>
      </w:r>
      <w:r>
        <w:br/>
      </w:r>
      <w:r>
        <w:rPr>
          <w:rFonts w:ascii="Times New Roman"/>
          <w:b w:val="false"/>
          <w:i w:val="false"/>
          <w:color w:val="000000"/>
          <w:sz w:val="28"/>
        </w:rPr>
        <w:t>заявлению документов (информации)</w:t>
      </w:r>
    </w:p>
    <w:bookmarkEnd w:id="707"/>
    <w:bookmarkStart w:name="z3626" w:id="708"/>
    <w:p>
      <w:pPr>
        <w:spacing w:after="0"/>
        <w:ind w:left="0"/>
        <w:jc w:val="both"/>
      </w:pPr>
      <w:r>
        <w:rPr>
          <w:rFonts w:ascii="Times New Roman"/>
          <w:b w:val="false"/>
          <w:i w:val="false"/>
          <w:color w:val="000000"/>
          <w:sz w:val="28"/>
        </w:rPr>
        <w:t>
      ________________                   __________________________________________________</w:t>
      </w:r>
      <w:r>
        <w:br/>
      </w:r>
      <w:r>
        <w:rPr>
          <w:rFonts w:ascii="Times New Roman"/>
          <w:b w:val="false"/>
          <w:i w:val="false"/>
          <w:color w:val="000000"/>
          <w:sz w:val="28"/>
        </w:rPr>
        <w:t xml:space="preserve">       (подпись)                               (фамилия, имя, отчество (при его наличии)</w:t>
      </w:r>
    </w:p>
    <w:bookmarkEnd w:id="708"/>
    <w:p>
      <w:pPr>
        <w:spacing w:after="0"/>
        <w:ind w:left="0"/>
        <w:jc w:val="both"/>
      </w:pPr>
      <w:r>
        <w:rPr>
          <w:rFonts w:ascii="Times New Roman"/>
          <w:b w:val="false"/>
          <w:i w:val="false"/>
          <w:color w:val="000000"/>
          <w:sz w:val="28"/>
        </w:rPr>
        <w:t>
      "____" ___________ 20____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апреля 2015 года № 71</w:t>
            </w:r>
          </w:p>
        </w:tc>
      </w:tr>
    </w:tbl>
    <w:p>
      <w:pPr>
        <w:spacing w:after="0"/>
        <w:ind w:left="0"/>
        <w:jc w:val="both"/>
      </w:pPr>
      <w:r>
        <w:rPr>
          <w:rFonts w:ascii="Times New Roman"/>
          <w:b w:val="false"/>
          <w:i w:val="false"/>
          <w:color w:val="ff0000"/>
          <w:sz w:val="28"/>
        </w:rPr>
        <w:t xml:space="preserve">
      Сноска. Приложение 31 в редакции постановления Правления Национального Банка РК от 24.02.2017 </w:t>
      </w:r>
      <w:r>
        <w:rPr>
          <w:rFonts w:ascii="Times New Roman"/>
          <w:b w:val="false"/>
          <w:i w:val="false"/>
          <w:color w:val="ff0000"/>
          <w:sz w:val="28"/>
        </w:rPr>
        <w:t>№ 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57" w:id="709"/>
    <w:p>
      <w:pPr>
        <w:spacing w:after="0"/>
        <w:ind w:left="0"/>
        <w:jc w:val="left"/>
      </w:pPr>
      <w:r>
        <w:rPr>
          <w:rFonts w:ascii="Times New Roman"/>
          <w:b/>
          <w:i w:val="false"/>
          <w:color w:val="000000"/>
        </w:rPr>
        <w:t xml:space="preserve"> Стандарт государственной услуги</w:t>
      </w:r>
    </w:p>
    <w:bookmarkEnd w:id="709"/>
    <w:bookmarkStart w:name="z3632" w:id="710"/>
    <w:p>
      <w:pPr>
        <w:spacing w:after="0"/>
        <w:ind w:left="0"/>
        <w:jc w:val="left"/>
      </w:pPr>
      <w:r>
        <w:rPr>
          <w:rFonts w:ascii="Times New Roman"/>
          <w:b/>
          <w:i w:val="false"/>
          <w:color w:val="000000"/>
        </w:rPr>
        <w:t xml:space="preserve">  "Выдача лицензии на осуществление страховой деятельности или право осуществления исламской страховой деятельности по отрасли "страхование жизни"</w:t>
      </w:r>
    </w:p>
    <w:bookmarkEnd w:id="710"/>
    <w:bookmarkStart w:name="z3633" w:id="711"/>
    <w:p>
      <w:pPr>
        <w:spacing w:after="0"/>
        <w:ind w:left="0"/>
        <w:jc w:val="left"/>
      </w:pPr>
      <w:r>
        <w:rPr>
          <w:rFonts w:ascii="Times New Roman"/>
          <w:b/>
          <w:i w:val="false"/>
          <w:color w:val="000000"/>
        </w:rPr>
        <w:t xml:space="preserve"> Глава 1. Общие положения</w:t>
      </w:r>
    </w:p>
    <w:bookmarkEnd w:id="711"/>
    <w:bookmarkStart w:name="z3634" w:id="712"/>
    <w:p>
      <w:pPr>
        <w:spacing w:after="0"/>
        <w:ind w:left="0"/>
        <w:jc w:val="both"/>
      </w:pPr>
      <w:r>
        <w:rPr>
          <w:rFonts w:ascii="Times New Roman"/>
          <w:b w:val="false"/>
          <w:i w:val="false"/>
          <w:color w:val="000000"/>
          <w:sz w:val="28"/>
        </w:rPr>
        <w:t>
      1. Государственная услуга "Выдача лицензии на осуществление страховой деятельности или право осуществления исламской страховой деятельности по отрасли "страхование жизни" (далее – государственная услуга).</w:t>
      </w:r>
    </w:p>
    <w:bookmarkEnd w:id="712"/>
    <w:bookmarkStart w:name="z3635" w:id="713"/>
    <w:p>
      <w:pPr>
        <w:spacing w:after="0"/>
        <w:ind w:left="0"/>
        <w:jc w:val="both"/>
      </w:pPr>
      <w:r>
        <w:rPr>
          <w:rFonts w:ascii="Times New Roman"/>
          <w:b w:val="false"/>
          <w:i w:val="false"/>
          <w:color w:val="000000"/>
          <w:sz w:val="28"/>
        </w:rPr>
        <w:t>
      2. Стандарт государственной услуги разработан Национальным Банком Республики Казахстан.</w:t>
      </w:r>
    </w:p>
    <w:bookmarkEnd w:id="713"/>
    <w:bookmarkStart w:name="z3636" w:id="714"/>
    <w:p>
      <w:pPr>
        <w:spacing w:after="0"/>
        <w:ind w:left="0"/>
        <w:jc w:val="both"/>
      </w:pPr>
      <w:r>
        <w:rPr>
          <w:rFonts w:ascii="Times New Roman"/>
          <w:b w:val="false"/>
          <w:i w:val="false"/>
          <w:color w:val="000000"/>
          <w:sz w:val="28"/>
        </w:rPr>
        <w:t>
      3. Государственная услуга оказывается Национальным Банком Республики Казахстан (далее – услугодатель) юридическим лицам (далее – услугополучатель).</w:t>
      </w:r>
    </w:p>
    <w:bookmarkEnd w:id="714"/>
    <w:bookmarkStart w:name="z3637" w:id="715"/>
    <w:p>
      <w:pPr>
        <w:spacing w:after="0"/>
        <w:ind w:left="0"/>
        <w:jc w:val="both"/>
      </w:pPr>
      <w:r>
        <w:rPr>
          <w:rFonts w:ascii="Times New Roman"/>
          <w:b w:val="false"/>
          <w:i w:val="false"/>
          <w:color w:val="000000"/>
          <w:sz w:val="28"/>
        </w:rPr>
        <w:t>
      Прием заявлений и выдача результатов оказания государственной услуги осуществляется через:</w:t>
      </w:r>
    </w:p>
    <w:bookmarkEnd w:id="715"/>
    <w:bookmarkStart w:name="z3638" w:id="716"/>
    <w:p>
      <w:pPr>
        <w:spacing w:after="0"/>
        <w:ind w:left="0"/>
        <w:jc w:val="both"/>
      </w:pPr>
      <w:r>
        <w:rPr>
          <w:rFonts w:ascii="Times New Roman"/>
          <w:b w:val="false"/>
          <w:i w:val="false"/>
          <w:color w:val="000000"/>
          <w:sz w:val="28"/>
        </w:rPr>
        <w:t>
      1) канцелярию услугодателя;</w:t>
      </w:r>
    </w:p>
    <w:bookmarkEnd w:id="716"/>
    <w:bookmarkStart w:name="z3639" w:id="717"/>
    <w:p>
      <w:pPr>
        <w:spacing w:after="0"/>
        <w:ind w:left="0"/>
        <w:jc w:val="both"/>
      </w:pPr>
      <w:r>
        <w:rPr>
          <w:rFonts w:ascii="Times New Roman"/>
          <w:b w:val="false"/>
          <w:i w:val="false"/>
          <w:color w:val="000000"/>
          <w:sz w:val="28"/>
        </w:rPr>
        <w:t>
      2) веб-портал "электронного правительства" www.egov.kz (далее – портал).</w:t>
      </w:r>
    </w:p>
    <w:bookmarkEnd w:id="717"/>
    <w:bookmarkStart w:name="z3640" w:id="718"/>
    <w:p>
      <w:pPr>
        <w:spacing w:after="0"/>
        <w:ind w:left="0"/>
        <w:jc w:val="left"/>
      </w:pPr>
      <w:r>
        <w:rPr>
          <w:rFonts w:ascii="Times New Roman"/>
          <w:b/>
          <w:i w:val="false"/>
          <w:color w:val="000000"/>
        </w:rPr>
        <w:t xml:space="preserve"> Глава 2. Порядок оказания государственной услуги</w:t>
      </w:r>
    </w:p>
    <w:bookmarkEnd w:id="718"/>
    <w:bookmarkStart w:name="z3641" w:id="719"/>
    <w:p>
      <w:pPr>
        <w:spacing w:after="0"/>
        <w:ind w:left="0"/>
        <w:jc w:val="both"/>
      </w:pPr>
      <w:r>
        <w:rPr>
          <w:rFonts w:ascii="Times New Roman"/>
          <w:b w:val="false"/>
          <w:i w:val="false"/>
          <w:color w:val="000000"/>
          <w:sz w:val="28"/>
        </w:rPr>
        <w:t xml:space="preserve">
      4. Сроки оказания государственной услуги: </w:t>
      </w:r>
    </w:p>
    <w:bookmarkEnd w:id="719"/>
    <w:bookmarkStart w:name="z3642" w:id="720"/>
    <w:p>
      <w:pPr>
        <w:spacing w:after="0"/>
        <w:ind w:left="0"/>
        <w:jc w:val="both"/>
      </w:pPr>
      <w:r>
        <w:rPr>
          <w:rFonts w:ascii="Times New Roman"/>
          <w:b w:val="false"/>
          <w:i w:val="false"/>
          <w:color w:val="000000"/>
          <w:sz w:val="28"/>
        </w:rPr>
        <w:t>
      1) с момента сдачи пакета документов услугодателю, а также при обращении на портал:</w:t>
      </w:r>
    </w:p>
    <w:bookmarkEnd w:id="720"/>
    <w:bookmarkStart w:name="z330" w:id="721"/>
    <w:p>
      <w:pPr>
        <w:spacing w:after="0"/>
        <w:ind w:left="0"/>
        <w:jc w:val="both"/>
      </w:pPr>
      <w:r>
        <w:rPr>
          <w:rFonts w:ascii="Times New Roman"/>
          <w:b w:val="false"/>
          <w:i w:val="false"/>
          <w:color w:val="000000"/>
          <w:sz w:val="28"/>
        </w:rPr>
        <w:t>
      при выдаче лицензии - в течение 30 (тридцати) рабочих дней;</w:t>
      </w:r>
    </w:p>
    <w:bookmarkEnd w:id="721"/>
    <w:bookmarkStart w:name="z331" w:id="722"/>
    <w:p>
      <w:pPr>
        <w:spacing w:after="0"/>
        <w:ind w:left="0"/>
        <w:jc w:val="both"/>
      </w:pPr>
      <w:r>
        <w:rPr>
          <w:rFonts w:ascii="Times New Roman"/>
          <w:b w:val="false"/>
          <w:i w:val="false"/>
          <w:color w:val="000000"/>
          <w:sz w:val="28"/>
        </w:rPr>
        <w:t>
      при переоформлении лицензии - в течение 15 (пятнадцати) рабочих дней;</w:t>
      </w:r>
    </w:p>
    <w:bookmarkEnd w:id="722"/>
    <w:bookmarkStart w:name="z332" w:id="723"/>
    <w:p>
      <w:pPr>
        <w:spacing w:after="0"/>
        <w:ind w:left="0"/>
        <w:jc w:val="both"/>
      </w:pPr>
      <w:r>
        <w:rPr>
          <w:rFonts w:ascii="Times New Roman"/>
          <w:b w:val="false"/>
          <w:i w:val="false"/>
          <w:color w:val="000000"/>
          <w:sz w:val="28"/>
        </w:rPr>
        <w:t>
      при переоформлении лицензии в случае реорганизации услугополучателя в форме выделения или разделения - не позднее 30 (тридцати) рабочих дней;</w:t>
      </w:r>
    </w:p>
    <w:bookmarkEnd w:id="723"/>
    <w:p>
      <w:pPr>
        <w:spacing w:after="0"/>
        <w:ind w:left="0"/>
        <w:jc w:val="both"/>
      </w:pPr>
      <w:r>
        <w:rPr>
          <w:rFonts w:ascii="Times New Roman"/>
          <w:b w:val="false"/>
          <w:i w:val="false"/>
          <w:color w:val="000000"/>
          <w:sz w:val="28"/>
        </w:rPr>
        <w:t>
      при выдаче дубликатов лицензии - в течение 2 (двух) рабочих дней;</w:t>
      </w:r>
    </w:p>
    <w:bookmarkStart w:name="z3648" w:id="724"/>
    <w:p>
      <w:pPr>
        <w:spacing w:after="0"/>
        <w:ind w:left="0"/>
        <w:jc w:val="both"/>
      </w:pPr>
      <w:r>
        <w:rPr>
          <w:rFonts w:ascii="Times New Roman"/>
          <w:b w:val="false"/>
          <w:i w:val="false"/>
          <w:color w:val="000000"/>
          <w:sz w:val="28"/>
        </w:rPr>
        <w:t xml:space="preserve">
      Услугодатель в течение 2 (двух) рабочих дней с момента получения документов услугополучателя проверяет полноту представленных документов. </w:t>
      </w:r>
    </w:p>
    <w:bookmarkEnd w:id="724"/>
    <w:p>
      <w:pPr>
        <w:spacing w:after="0"/>
        <w:ind w:left="0"/>
        <w:jc w:val="both"/>
      </w:pPr>
      <w:r>
        <w:rPr>
          <w:rFonts w:ascii="Times New Roman"/>
          <w:b w:val="false"/>
          <w:i w:val="false"/>
          <w:color w:val="000000"/>
          <w:sz w:val="28"/>
        </w:rPr>
        <w:t>
      В случае установления факта неполноты представленных документов услугодатель в течение 2 (двух) рабочих дней с момента получения документов услугополучателя дает письменный мотивированный отказ в дальнейшем рассмотрении заявления.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изменением, внесенным постановлением Правления Национального Банка РК от 07.02.2019 </w:t>
      </w:r>
      <w:r>
        <w:rPr>
          <w:rFonts w:ascii="Times New Roman"/>
          <w:b w:val="false"/>
          <w:i w:val="false"/>
          <w:color w:val="000000"/>
          <w:sz w:val="28"/>
        </w:rPr>
        <w:t>№ 26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3650" w:id="725"/>
    <w:p>
      <w:pPr>
        <w:spacing w:after="0"/>
        <w:ind w:left="0"/>
        <w:jc w:val="both"/>
      </w:pPr>
      <w:r>
        <w:rPr>
          <w:rFonts w:ascii="Times New Roman"/>
          <w:b w:val="false"/>
          <w:i w:val="false"/>
          <w:color w:val="000000"/>
          <w:sz w:val="28"/>
        </w:rPr>
        <w:t>
      5. Форма оказания государственной услуги: электронная (частично автоматизированная) и бумажная.</w:t>
      </w:r>
    </w:p>
    <w:bookmarkEnd w:id="725"/>
    <w:bookmarkStart w:name="z3651" w:id="726"/>
    <w:p>
      <w:pPr>
        <w:spacing w:after="0"/>
        <w:ind w:left="0"/>
        <w:jc w:val="both"/>
      </w:pPr>
      <w:r>
        <w:rPr>
          <w:rFonts w:ascii="Times New Roman"/>
          <w:b w:val="false"/>
          <w:i w:val="false"/>
          <w:color w:val="000000"/>
          <w:sz w:val="28"/>
        </w:rPr>
        <w:t>
      6. Результат оказания государственной услуги – выдача лицензии, переоформление, выдача дубликатов лицензии либо мотивированный ответ об отказе в оказании государственной услуги по основаниям, предусмотренным пунктами 17, 18 и 19 настоящего стандарта государственной услуги.</w:t>
      </w:r>
    </w:p>
    <w:bookmarkEnd w:id="726"/>
    <w:bookmarkStart w:name="z3652" w:id="727"/>
    <w:p>
      <w:pPr>
        <w:spacing w:after="0"/>
        <w:ind w:left="0"/>
        <w:jc w:val="both"/>
      </w:pPr>
      <w:r>
        <w:rPr>
          <w:rFonts w:ascii="Times New Roman"/>
          <w:b w:val="false"/>
          <w:i w:val="false"/>
          <w:color w:val="000000"/>
          <w:sz w:val="28"/>
        </w:rPr>
        <w:t>
      Форма предоставления результата оказания государственной услуги: электронная. В случае обращения услугополучателя за получением лицензии на бумажном носителе лицензия оформляется в электронной форме и распечатывается.</w:t>
      </w:r>
    </w:p>
    <w:bookmarkEnd w:id="727"/>
    <w:bookmarkStart w:name="z3653" w:id="728"/>
    <w:p>
      <w:pPr>
        <w:spacing w:after="0"/>
        <w:ind w:left="0"/>
        <w:jc w:val="both"/>
      </w:pPr>
      <w:r>
        <w:rPr>
          <w:rFonts w:ascii="Times New Roman"/>
          <w:b w:val="false"/>
          <w:i w:val="false"/>
          <w:color w:val="000000"/>
          <w:sz w:val="28"/>
        </w:rPr>
        <w:t>
      На портале результат оказания государственной услуги направляется услугополучателю в "личный кабинет" в форме электронного документа, удостоверенного электронной цифровой подписью (далее – ЭЦП) уполномоченного лица услугодателя.</w:t>
      </w:r>
    </w:p>
    <w:bookmarkEnd w:id="728"/>
    <w:bookmarkStart w:name="z3654" w:id="729"/>
    <w:p>
      <w:pPr>
        <w:spacing w:after="0"/>
        <w:ind w:left="0"/>
        <w:jc w:val="both"/>
      </w:pPr>
      <w:r>
        <w:rPr>
          <w:rFonts w:ascii="Times New Roman"/>
          <w:b w:val="false"/>
          <w:i w:val="false"/>
          <w:color w:val="000000"/>
          <w:sz w:val="28"/>
        </w:rPr>
        <w:t xml:space="preserve">
      7. Государственная услуга оказывается на платной основе. При оказании государственной услуги уплачивается лицензионный сбор за право занятия отдельными видами деятельности: </w:t>
      </w:r>
    </w:p>
    <w:bookmarkEnd w:id="729"/>
    <w:bookmarkStart w:name="z336" w:id="730"/>
    <w:p>
      <w:pPr>
        <w:spacing w:after="0"/>
        <w:ind w:left="0"/>
        <w:jc w:val="both"/>
      </w:pPr>
      <w:r>
        <w:rPr>
          <w:rFonts w:ascii="Times New Roman"/>
          <w:b w:val="false"/>
          <w:i w:val="false"/>
          <w:color w:val="000000"/>
          <w:sz w:val="28"/>
        </w:rPr>
        <w:t>
      1) лицензионный сбор при выдаче лицензии за право занятия данным видом деятельности составляет 500 (пятьсот) месячных расчетных показателей (за каждый класс страхования отдельно);</w:t>
      </w:r>
    </w:p>
    <w:bookmarkEnd w:id="730"/>
    <w:bookmarkStart w:name="z337" w:id="731"/>
    <w:p>
      <w:pPr>
        <w:spacing w:after="0"/>
        <w:ind w:left="0"/>
        <w:jc w:val="both"/>
      </w:pPr>
      <w:r>
        <w:rPr>
          <w:rFonts w:ascii="Times New Roman"/>
          <w:b w:val="false"/>
          <w:i w:val="false"/>
          <w:color w:val="000000"/>
          <w:sz w:val="28"/>
        </w:rPr>
        <w:t>
      2) лицензионный сбор за переоформление лицензии составляет 10 (десять) процентов от ставки при выдаче лицензии;</w:t>
      </w:r>
    </w:p>
    <w:bookmarkEnd w:id="731"/>
    <w:bookmarkStart w:name="z338" w:id="732"/>
    <w:p>
      <w:pPr>
        <w:spacing w:after="0"/>
        <w:ind w:left="0"/>
        <w:jc w:val="both"/>
      </w:pPr>
      <w:r>
        <w:rPr>
          <w:rFonts w:ascii="Times New Roman"/>
          <w:b w:val="false"/>
          <w:i w:val="false"/>
          <w:color w:val="000000"/>
          <w:sz w:val="28"/>
        </w:rPr>
        <w:t>
      3) лицензионный сбор за выдачу дубликата лицензии составляет 10 (десять) процентов от ставки при выдаче лицензии.</w:t>
      </w:r>
    </w:p>
    <w:bookmarkEnd w:id="732"/>
    <w:p>
      <w:pPr>
        <w:spacing w:after="0"/>
        <w:ind w:left="0"/>
        <w:jc w:val="both"/>
      </w:pPr>
      <w:r>
        <w:rPr>
          <w:rFonts w:ascii="Times New Roman"/>
          <w:b w:val="false"/>
          <w:i w:val="false"/>
          <w:color w:val="000000"/>
          <w:sz w:val="28"/>
        </w:rPr>
        <w:t>
      Оплата сбора осуществляется в наличной или безналичной форме через банки второго уровня или организации, осуществляющие отдельные виды банковских операций, а также в безналичной форме через платежный шлюз "электронного правительства".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в редакции постановления Правления Национального Банка РК от 07.02.2019 </w:t>
      </w:r>
      <w:r>
        <w:rPr>
          <w:rFonts w:ascii="Times New Roman"/>
          <w:b w:val="false"/>
          <w:i w:val="false"/>
          <w:color w:val="000000"/>
          <w:sz w:val="28"/>
        </w:rPr>
        <w:t>№ 26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3660" w:id="733"/>
    <w:p>
      <w:pPr>
        <w:spacing w:after="0"/>
        <w:ind w:left="0"/>
        <w:jc w:val="both"/>
      </w:pPr>
      <w:r>
        <w:rPr>
          <w:rFonts w:ascii="Times New Roman"/>
          <w:b w:val="false"/>
          <w:i w:val="false"/>
          <w:color w:val="000000"/>
          <w:sz w:val="28"/>
        </w:rPr>
        <w:t>
      8. График работы:</w:t>
      </w:r>
    </w:p>
    <w:bookmarkEnd w:id="733"/>
    <w:bookmarkStart w:name="z3661" w:id="734"/>
    <w:p>
      <w:pPr>
        <w:spacing w:after="0"/>
        <w:ind w:left="0"/>
        <w:jc w:val="both"/>
      </w:pPr>
      <w:r>
        <w:rPr>
          <w:rFonts w:ascii="Times New Roman"/>
          <w:b w:val="false"/>
          <w:i w:val="false"/>
          <w:color w:val="000000"/>
          <w:sz w:val="28"/>
        </w:rPr>
        <w:t>
      1) услугодателя – с понедельника по пятницу с 9.00 до 18.30 часов с перерывом на обед с 13.00 до 14.30 часов, кроме выходных и праздничных дней, в соответствии с трудовым законодательством Республики Казахстан;</w:t>
      </w:r>
    </w:p>
    <w:bookmarkEnd w:id="734"/>
    <w:p>
      <w:pPr>
        <w:spacing w:after="0"/>
        <w:ind w:left="0"/>
        <w:jc w:val="both"/>
      </w:pPr>
      <w:r>
        <w:rPr>
          <w:rFonts w:ascii="Times New Roman"/>
          <w:b w:val="false"/>
          <w:i w:val="false"/>
          <w:color w:val="000000"/>
          <w:sz w:val="28"/>
        </w:rPr>
        <w:t>
      график приема заявлений и выдачи результатов оказания государственной услуги с 9.00 до 17.30 часов с перерывом на обед с 13.00 до 14.30 часов;</w:t>
      </w:r>
    </w:p>
    <w:bookmarkStart w:name="z3663" w:id="735"/>
    <w:p>
      <w:pPr>
        <w:spacing w:after="0"/>
        <w:ind w:left="0"/>
        <w:jc w:val="both"/>
      </w:pPr>
      <w:r>
        <w:rPr>
          <w:rFonts w:ascii="Times New Roman"/>
          <w:b w:val="false"/>
          <w:i w:val="false"/>
          <w:color w:val="000000"/>
          <w:sz w:val="28"/>
        </w:rPr>
        <w:t>
      2) портала – круглосуточно (за исключением технических перерывов в связи с проведением ремонтных работ);</w:t>
      </w:r>
    </w:p>
    <w:bookmarkEnd w:id="735"/>
    <w:bookmarkStart w:name="z3664" w:id="736"/>
    <w:p>
      <w:pPr>
        <w:spacing w:after="0"/>
        <w:ind w:left="0"/>
        <w:jc w:val="both"/>
      </w:pPr>
      <w:r>
        <w:rPr>
          <w:rFonts w:ascii="Times New Roman"/>
          <w:b w:val="false"/>
          <w:i w:val="false"/>
          <w:color w:val="000000"/>
          <w:sz w:val="28"/>
        </w:rPr>
        <w:t>
      график приема заявлений и выдачи результатов оказания государственной услуги круглосуточно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осуществляется следующим рабочим днем).</w:t>
      </w:r>
    </w:p>
    <w:bookmarkEnd w:id="736"/>
    <w:p>
      <w:pPr>
        <w:spacing w:after="0"/>
        <w:ind w:left="0"/>
        <w:jc w:val="both"/>
      </w:pPr>
      <w:r>
        <w:rPr>
          <w:rFonts w:ascii="Times New Roman"/>
          <w:b w:val="false"/>
          <w:i w:val="false"/>
          <w:color w:val="000000"/>
          <w:sz w:val="28"/>
        </w:rPr>
        <w:t>
      Государственная услуга оказывается без ожидания в очереди, без предварительной записи и ускоренного обслуживания.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с изменением, внесенным постановлением Правления Национального Банка РК от 07.02.2019 </w:t>
      </w:r>
      <w:r>
        <w:rPr>
          <w:rFonts w:ascii="Times New Roman"/>
          <w:b w:val="false"/>
          <w:i w:val="false"/>
          <w:color w:val="000000"/>
          <w:sz w:val="28"/>
        </w:rPr>
        <w:t>№ 26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3666" w:id="737"/>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к услугодателю для получения лицензии:</w:t>
      </w:r>
    </w:p>
    <w:bookmarkEnd w:id="737"/>
    <w:bookmarkStart w:name="z345" w:id="738"/>
    <w:p>
      <w:pPr>
        <w:spacing w:after="0"/>
        <w:ind w:left="0"/>
        <w:jc w:val="both"/>
      </w:pPr>
      <w:r>
        <w:rPr>
          <w:rFonts w:ascii="Times New Roman"/>
          <w:b w:val="false"/>
          <w:i w:val="false"/>
          <w:color w:val="000000"/>
          <w:sz w:val="28"/>
        </w:rPr>
        <w:t xml:space="preserve">
      1)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государственной услуги;</w:t>
      </w:r>
    </w:p>
    <w:bookmarkEnd w:id="738"/>
    <w:bookmarkStart w:name="z346" w:id="739"/>
    <w:p>
      <w:pPr>
        <w:spacing w:after="0"/>
        <w:ind w:left="0"/>
        <w:jc w:val="both"/>
      </w:pPr>
      <w:r>
        <w:rPr>
          <w:rFonts w:ascii="Times New Roman"/>
          <w:b w:val="false"/>
          <w:i w:val="false"/>
          <w:color w:val="000000"/>
          <w:sz w:val="28"/>
        </w:rPr>
        <w:t>
      2) копия документа, подтверждающего уплату лицензионного сбора за право занятия отдельными видами деятельности, за исключением случаев оплаты через платежный шлюз "электронного правительства";</w:t>
      </w:r>
    </w:p>
    <w:bookmarkEnd w:id="739"/>
    <w:bookmarkStart w:name="z347" w:id="740"/>
    <w:p>
      <w:pPr>
        <w:spacing w:after="0"/>
        <w:ind w:left="0"/>
        <w:jc w:val="both"/>
      </w:pPr>
      <w:r>
        <w:rPr>
          <w:rFonts w:ascii="Times New Roman"/>
          <w:b w:val="false"/>
          <w:i w:val="false"/>
          <w:color w:val="000000"/>
          <w:sz w:val="28"/>
        </w:rPr>
        <w:t xml:space="preserve">
      3) документы, свидетельствующие о выполнении всех организационно-технических мероприятий, в том числе по вопросам бухгалтерского учета и автоматизации ведения бухгалтерского учета, соответствующих требованиям, установленным Инструкцией о требованиях к автоматизации страховой (перестраховочной) организации, утвержденной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15 апреля 2006 года № 102, зарегистрированным в Реестре государственной регистрации нормативных правовых актов под № 4232, Инструкцией по ведению бухгалтерского учета операций по страхованию и перестрахованию, утвержденной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28 июня 2013 года № 149, зарегистрированным в Реестре государственной регистрации нормативных правовых актов под № 8596, и Правилами автоматизации ведения бухгалтерского учета, утверженными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27 марта 2017 года № 47, зарегистрированным в Реестре государственной регистрации нормативных правовых актов под № 15084;</w:t>
      </w:r>
    </w:p>
    <w:bookmarkEnd w:id="740"/>
    <w:bookmarkStart w:name="z348" w:id="741"/>
    <w:p>
      <w:pPr>
        <w:spacing w:after="0"/>
        <w:ind w:left="0"/>
        <w:jc w:val="both"/>
      </w:pPr>
      <w:r>
        <w:rPr>
          <w:rFonts w:ascii="Times New Roman"/>
          <w:b w:val="false"/>
          <w:i w:val="false"/>
          <w:color w:val="000000"/>
          <w:sz w:val="28"/>
        </w:rPr>
        <w:t>
      4) копия устава (нотариально засвидетельствованная в случае непредставления оригиналов для сверки) со всеми изменениями и дополнениями в него (при наличии таковых);</w:t>
      </w:r>
    </w:p>
    <w:bookmarkEnd w:id="741"/>
    <w:bookmarkStart w:name="z349" w:id="742"/>
    <w:p>
      <w:pPr>
        <w:spacing w:after="0"/>
        <w:ind w:left="0"/>
        <w:jc w:val="both"/>
      </w:pPr>
      <w:r>
        <w:rPr>
          <w:rFonts w:ascii="Times New Roman"/>
          <w:b w:val="false"/>
          <w:i w:val="false"/>
          <w:color w:val="000000"/>
          <w:sz w:val="28"/>
        </w:rPr>
        <w:t xml:space="preserve">
      5) документы лиц, предлагаемых на должности руководящих работников услугополучателя в соответствии с требованиями </w:t>
      </w:r>
      <w:r>
        <w:rPr>
          <w:rFonts w:ascii="Times New Roman"/>
          <w:b w:val="false"/>
          <w:i w:val="false"/>
          <w:color w:val="000000"/>
          <w:sz w:val="28"/>
        </w:rPr>
        <w:t>статьи 34</w:t>
      </w:r>
      <w:r>
        <w:rPr>
          <w:rFonts w:ascii="Times New Roman"/>
          <w:b w:val="false"/>
          <w:i w:val="false"/>
          <w:color w:val="000000"/>
          <w:sz w:val="28"/>
        </w:rPr>
        <w:t xml:space="preserve"> Закона Республики Казахстан от 18 декабря 2000 года "О страховой деятельности" (далее – Закон);</w:t>
      </w:r>
    </w:p>
    <w:bookmarkEnd w:id="742"/>
    <w:bookmarkStart w:name="z350" w:id="743"/>
    <w:p>
      <w:pPr>
        <w:spacing w:after="0"/>
        <w:ind w:left="0"/>
        <w:jc w:val="both"/>
      </w:pPr>
      <w:r>
        <w:rPr>
          <w:rFonts w:ascii="Times New Roman"/>
          <w:b w:val="false"/>
          <w:i w:val="false"/>
          <w:color w:val="000000"/>
          <w:sz w:val="28"/>
        </w:rPr>
        <w:t xml:space="preserve">
      6) копии документов, подтверждающих оплату уставного капитала, минимальный размер которого определен Инструкцией об установлении нормативных значений и методики расчетов пруденциальных нормативов исламской страховой (перестраховочной) организации и иных обязательных к соблюдению норм и лимитов, утвержденной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27 мая 2015 года № 95, зарегистрированным в Реестре государственной регистрации нормативных правовых актов под № 11751, и Нормативными значениями и методикой расчетов пруденциальных нормативов страховой (перестраховочной) организации и страховой группы и иных обязательных к соблюдению норм и лимитов, установленными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26 декабря 2016 года № 304, зарегистрированным в Реестре государственной регистрации нормативных правовых актов под № 14794.</w:t>
      </w:r>
    </w:p>
    <w:bookmarkEnd w:id="743"/>
    <w:bookmarkStart w:name="z351" w:id="744"/>
    <w:p>
      <w:pPr>
        <w:spacing w:after="0"/>
        <w:ind w:left="0"/>
        <w:jc w:val="both"/>
      </w:pPr>
      <w:r>
        <w:rPr>
          <w:rFonts w:ascii="Times New Roman"/>
          <w:b w:val="false"/>
          <w:i w:val="false"/>
          <w:color w:val="000000"/>
          <w:sz w:val="28"/>
        </w:rPr>
        <w:t>
      Документами, подтверждающими полную оплату минимального размера уставного капитала услугополучателя, являются платежные документы (платежные поручения, приходные кассовые ордера), подтверждающие его оплату учредителями, акционерами, а также свидетельство о государственной регистрации выпуска ценных бумаг;</w:t>
      </w:r>
    </w:p>
    <w:bookmarkEnd w:id="744"/>
    <w:bookmarkStart w:name="z352" w:id="745"/>
    <w:p>
      <w:pPr>
        <w:spacing w:after="0"/>
        <w:ind w:left="0"/>
        <w:jc w:val="both"/>
      </w:pPr>
      <w:r>
        <w:rPr>
          <w:rFonts w:ascii="Times New Roman"/>
          <w:b w:val="false"/>
          <w:i w:val="false"/>
          <w:color w:val="000000"/>
          <w:sz w:val="28"/>
        </w:rPr>
        <w:t>
      7) внутренние правила осуществления страховой деятельности или исламской страховой деятельности, которые определяют:</w:t>
      </w:r>
    </w:p>
    <w:bookmarkEnd w:id="745"/>
    <w:bookmarkStart w:name="z353" w:id="746"/>
    <w:p>
      <w:pPr>
        <w:spacing w:after="0"/>
        <w:ind w:left="0"/>
        <w:jc w:val="both"/>
      </w:pPr>
      <w:r>
        <w:rPr>
          <w:rFonts w:ascii="Times New Roman"/>
          <w:b w:val="false"/>
          <w:i w:val="false"/>
          <w:color w:val="000000"/>
          <w:sz w:val="28"/>
        </w:rPr>
        <w:t>
      структуру, задачи, функции и полномочия подразделений услугополучателя, за исключением подразделений, осуществляющих хозяйственную деятельность;</w:t>
      </w:r>
    </w:p>
    <w:bookmarkEnd w:id="746"/>
    <w:bookmarkStart w:name="z354" w:id="747"/>
    <w:p>
      <w:pPr>
        <w:spacing w:after="0"/>
        <w:ind w:left="0"/>
        <w:jc w:val="both"/>
      </w:pPr>
      <w:r>
        <w:rPr>
          <w:rFonts w:ascii="Times New Roman"/>
          <w:b w:val="false"/>
          <w:i w:val="false"/>
          <w:color w:val="000000"/>
          <w:sz w:val="28"/>
        </w:rPr>
        <w:t>
      структуру, количество членов, задачи, функции и полномочия службы внутреннего аудита и других постоянно действующих органов;</w:t>
      </w:r>
    </w:p>
    <w:bookmarkEnd w:id="747"/>
    <w:bookmarkStart w:name="z355" w:id="748"/>
    <w:p>
      <w:pPr>
        <w:spacing w:after="0"/>
        <w:ind w:left="0"/>
        <w:jc w:val="both"/>
      </w:pPr>
      <w:r>
        <w:rPr>
          <w:rFonts w:ascii="Times New Roman"/>
          <w:b w:val="false"/>
          <w:i w:val="false"/>
          <w:color w:val="000000"/>
          <w:sz w:val="28"/>
        </w:rPr>
        <w:t>
      систему управления рисками, раскрывающую политику услугополучателя по управлению техническими (страховыми), инвестиционными, кредитным, операционным, рыночным и другими рисками;</w:t>
      </w:r>
    </w:p>
    <w:bookmarkEnd w:id="748"/>
    <w:bookmarkStart w:name="z356" w:id="749"/>
    <w:p>
      <w:pPr>
        <w:spacing w:after="0"/>
        <w:ind w:left="0"/>
        <w:jc w:val="both"/>
      </w:pPr>
      <w:r>
        <w:rPr>
          <w:rFonts w:ascii="Times New Roman"/>
          <w:b w:val="false"/>
          <w:i w:val="false"/>
          <w:color w:val="000000"/>
          <w:sz w:val="28"/>
        </w:rPr>
        <w:t>
      права и обязанности руководителей структурных подразделений, за исключением подразделений, осуществляющих хозяйственную деятельность;</w:t>
      </w:r>
    </w:p>
    <w:bookmarkEnd w:id="749"/>
    <w:bookmarkStart w:name="z357" w:id="750"/>
    <w:p>
      <w:pPr>
        <w:spacing w:after="0"/>
        <w:ind w:left="0"/>
        <w:jc w:val="both"/>
      </w:pPr>
      <w:r>
        <w:rPr>
          <w:rFonts w:ascii="Times New Roman"/>
          <w:b w:val="false"/>
          <w:i w:val="false"/>
          <w:color w:val="000000"/>
          <w:sz w:val="28"/>
        </w:rPr>
        <w:t>
      полномочия должностных лиц и работников услугополучателя при осуществлении ими сделок от его имени и за его счет;</w:t>
      </w:r>
    </w:p>
    <w:bookmarkEnd w:id="750"/>
    <w:bookmarkStart w:name="z358" w:id="751"/>
    <w:p>
      <w:pPr>
        <w:spacing w:after="0"/>
        <w:ind w:left="0"/>
        <w:jc w:val="both"/>
      </w:pPr>
      <w:r>
        <w:rPr>
          <w:rFonts w:ascii="Times New Roman"/>
          <w:b w:val="false"/>
          <w:i w:val="false"/>
          <w:color w:val="000000"/>
          <w:sz w:val="28"/>
        </w:rPr>
        <w:t>
      8) положение о службе внутреннего аудита услугополучателя, которое содержит следующие сведения:</w:t>
      </w:r>
    </w:p>
    <w:bookmarkEnd w:id="751"/>
    <w:bookmarkStart w:name="z359" w:id="752"/>
    <w:p>
      <w:pPr>
        <w:spacing w:after="0"/>
        <w:ind w:left="0"/>
        <w:jc w:val="both"/>
      </w:pPr>
      <w:r>
        <w:rPr>
          <w:rFonts w:ascii="Times New Roman"/>
          <w:b w:val="false"/>
          <w:i w:val="false"/>
          <w:color w:val="000000"/>
          <w:sz w:val="28"/>
        </w:rPr>
        <w:t>
      информацию о структуре службы внутреннего аудита;</w:t>
      </w:r>
    </w:p>
    <w:bookmarkEnd w:id="752"/>
    <w:p>
      <w:pPr>
        <w:spacing w:after="0"/>
        <w:ind w:left="0"/>
        <w:jc w:val="both"/>
      </w:pPr>
      <w:r>
        <w:rPr>
          <w:rFonts w:ascii="Times New Roman"/>
          <w:b w:val="false"/>
          <w:i w:val="false"/>
          <w:color w:val="000000"/>
          <w:sz w:val="28"/>
        </w:rPr>
        <w:t>
      задачи и функции службы внутреннего аудита;</w:t>
      </w:r>
    </w:p>
    <w:p>
      <w:pPr>
        <w:spacing w:after="0"/>
        <w:ind w:left="0"/>
        <w:jc w:val="both"/>
      </w:pPr>
      <w:r>
        <w:rPr>
          <w:rFonts w:ascii="Times New Roman"/>
          <w:b w:val="false"/>
          <w:i w:val="false"/>
          <w:color w:val="000000"/>
          <w:sz w:val="28"/>
        </w:rPr>
        <w:t>
      права и обязанности службы внутреннего аудита;</w:t>
      </w:r>
    </w:p>
    <w:p>
      <w:pPr>
        <w:spacing w:after="0"/>
        <w:ind w:left="0"/>
        <w:jc w:val="both"/>
      </w:pPr>
      <w:r>
        <w:rPr>
          <w:rFonts w:ascii="Times New Roman"/>
          <w:b w:val="false"/>
          <w:i w:val="false"/>
          <w:color w:val="000000"/>
          <w:sz w:val="28"/>
        </w:rPr>
        <w:t>
      информацию о порядке взаимодействия службы внутреннего аудита с другими структурными подразделениями;</w:t>
      </w:r>
    </w:p>
    <w:p>
      <w:pPr>
        <w:spacing w:after="0"/>
        <w:ind w:left="0"/>
        <w:jc w:val="both"/>
      </w:pPr>
      <w:r>
        <w:rPr>
          <w:rFonts w:ascii="Times New Roman"/>
          <w:b w:val="false"/>
          <w:i w:val="false"/>
          <w:color w:val="000000"/>
          <w:sz w:val="28"/>
        </w:rPr>
        <w:t>
      периодичность аудиторских проверок всей или части деятельности услугополучателя, с учетом характера и масштабов осуществляемой ею деятельности;</w:t>
      </w:r>
    </w:p>
    <w:bookmarkStart w:name="z364" w:id="753"/>
    <w:p>
      <w:pPr>
        <w:spacing w:after="0"/>
        <w:ind w:left="0"/>
        <w:jc w:val="both"/>
      </w:pPr>
      <w:r>
        <w:rPr>
          <w:rFonts w:ascii="Times New Roman"/>
          <w:b w:val="false"/>
          <w:i w:val="false"/>
          <w:color w:val="000000"/>
          <w:sz w:val="28"/>
        </w:rPr>
        <w:t>
      9) сведения о наличии в штате услугополучателя актуария, имеющего лицензию на осуществление актуарной деятельности на страховом рынке, по форме согласно приложению 2 к настоящему стандарту государственной услуги;</w:t>
      </w:r>
    </w:p>
    <w:bookmarkEnd w:id="753"/>
    <w:bookmarkStart w:name="z365" w:id="754"/>
    <w:p>
      <w:pPr>
        <w:spacing w:after="0"/>
        <w:ind w:left="0"/>
        <w:jc w:val="both"/>
      </w:pPr>
      <w:r>
        <w:rPr>
          <w:rFonts w:ascii="Times New Roman"/>
          <w:b w:val="false"/>
          <w:i w:val="false"/>
          <w:color w:val="000000"/>
          <w:sz w:val="28"/>
        </w:rPr>
        <w:t>
      10) решение общего собрания акционеров о назначении совета по принципам исламского финансирования (для исламской страховой (перестраховочной) организации);</w:t>
      </w:r>
    </w:p>
    <w:bookmarkEnd w:id="754"/>
    <w:bookmarkStart w:name="z366" w:id="755"/>
    <w:p>
      <w:pPr>
        <w:spacing w:after="0"/>
        <w:ind w:left="0"/>
        <w:jc w:val="both"/>
      </w:pPr>
      <w:r>
        <w:rPr>
          <w:rFonts w:ascii="Times New Roman"/>
          <w:b w:val="false"/>
          <w:i w:val="false"/>
          <w:color w:val="000000"/>
          <w:sz w:val="28"/>
        </w:rPr>
        <w:t>
      11) нотариально засвидетельствованная копия договора участия в организации, гарантирующей осуществление страховых выплат страхователям (застрахованным, выгодоприобретателям) в случае принудительной ликвидации услугополучателя по договорам страхования, если обязательное участие услугополучателя в такой организации установлено отдельными законодательными актами Республики Казахстан, регулирующими обязательные виды страхования;</w:t>
      </w:r>
    </w:p>
    <w:bookmarkEnd w:id="755"/>
    <w:bookmarkStart w:name="z367" w:id="756"/>
    <w:p>
      <w:pPr>
        <w:spacing w:after="0"/>
        <w:ind w:left="0"/>
        <w:jc w:val="both"/>
      </w:pPr>
      <w:r>
        <w:rPr>
          <w:rFonts w:ascii="Times New Roman"/>
          <w:b w:val="false"/>
          <w:i w:val="false"/>
          <w:color w:val="000000"/>
          <w:sz w:val="28"/>
        </w:rPr>
        <w:t>
      12) документы, подтверждающие участие в базе данных в соответствии с требованиями Закона и отдельных законодательных актов Республики Казахстан, регулирующих обязательные виды страхования.</w:t>
      </w:r>
    </w:p>
    <w:bookmarkEnd w:id="756"/>
    <w:p>
      <w:pPr>
        <w:spacing w:after="0"/>
        <w:ind w:left="0"/>
        <w:jc w:val="both"/>
      </w:pPr>
      <w:r>
        <w:rPr>
          <w:rFonts w:ascii="Times New Roman"/>
          <w:b w:val="false"/>
          <w:i w:val="false"/>
          <w:color w:val="000000"/>
          <w:sz w:val="28"/>
        </w:rPr>
        <w:t>
      Требования, изложенные в части первой настоящего пункта, не распространяются на действующие страховые (перестраховочные) организации или исламские страховые (перестраховочные) организации.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в редакции постановления Правления Национального Банка РК от 07.02.2019 </w:t>
      </w:r>
      <w:r>
        <w:rPr>
          <w:rFonts w:ascii="Times New Roman"/>
          <w:b w:val="false"/>
          <w:i w:val="false"/>
          <w:color w:val="000000"/>
          <w:sz w:val="28"/>
        </w:rPr>
        <w:t>№ 26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3690" w:id="757"/>
    <w:p>
      <w:pPr>
        <w:spacing w:after="0"/>
        <w:ind w:left="0"/>
        <w:jc w:val="both"/>
      </w:pPr>
      <w:r>
        <w:rPr>
          <w:rFonts w:ascii="Times New Roman"/>
          <w:b w:val="false"/>
          <w:i w:val="false"/>
          <w:color w:val="000000"/>
          <w:sz w:val="28"/>
        </w:rPr>
        <w:t>
      10. Перечень документов, необходимых для оказания государственной услуги при обращении услугополучателя к услугодателю для получения лицензии на осуществление страховой деятельности или право осуществления исламской страховой деятельности по дополнительным классам страхования:</w:t>
      </w:r>
    </w:p>
    <w:bookmarkEnd w:id="757"/>
    <w:bookmarkStart w:name="z3691" w:id="758"/>
    <w:p>
      <w:pPr>
        <w:spacing w:after="0"/>
        <w:ind w:left="0"/>
        <w:jc w:val="both"/>
      </w:pPr>
      <w:r>
        <w:rPr>
          <w:rFonts w:ascii="Times New Roman"/>
          <w:b w:val="false"/>
          <w:i w:val="false"/>
          <w:color w:val="000000"/>
          <w:sz w:val="28"/>
        </w:rPr>
        <w:t>
      1) заявление, составленное в произвольной форме, с согласием на использование сведений, составляющих охраняемую законом тайну, содержащихся в информационных системах;</w:t>
      </w:r>
    </w:p>
    <w:bookmarkEnd w:id="758"/>
    <w:bookmarkStart w:name="z3692" w:id="759"/>
    <w:p>
      <w:pPr>
        <w:spacing w:after="0"/>
        <w:ind w:left="0"/>
        <w:jc w:val="both"/>
      </w:pPr>
      <w:r>
        <w:rPr>
          <w:rFonts w:ascii="Times New Roman"/>
          <w:b w:val="false"/>
          <w:i w:val="false"/>
          <w:color w:val="000000"/>
          <w:sz w:val="28"/>
        </w:rPr>
        <w:t>
      2) копия документа, подтверждающего уплату лицензионного сбора за право занятия отдельными видами деятельности, за исключением случаев оплаты через платежный шлюз "электронного правительства";</w:t>
      </w:r>
    </w:p>
    <w:bookmarkEnd w:id="759"/>
    <w:bookmarkStart w:name="z3693" w:id="760"/>
    <w:p>
      <w:pPr>
        <w:spacing w:after="0"/>
        <w:ind w:left="0"/>
        <w:jc w:val="both"/>
      </w:pPr>
      <w:r>
        <w:rPr>
          <w:rFonts w:ascii="Times New Roman"/>
          <w:b w:val="false"/>
          <w:i w:val="false"/>
          <w:color w:val="000000"/>
          <w:sz w:val="28"/>
        </w:rPr>
        <w:t>
      3) бизнес-план по классу (классам) страхования, подписанный актуарием, имеющим лицензию на осуществление актуарной деятельности на страховом рынке.</w:t>
      </w:r>
    </w:p>
    <w:bookmarkEnd w:id="760"/>
    <w:bookmarkStart w:name="z3694" w:id="761"/>
    <w:p>
      <w:pPr>
        <w:spacing w:after="0"/>
        <w:ind w:left="0"/>
        <w:jc w:val="both"/>
      </w:pPr>
      <w:r>
        <w:rPr>
          <w:rFonts w:ascii="Times New Roman"/>
          <w:b w:val="false"/>
          <w:i w:val="false"/>
          <w:color w:val="000000"/>
          <w:sz w:val="28"/>
        </w:rPr>
        <w:t>
      Бизнес-план по классу страхования содержит следующую информацию:</w:t>
      </w:r>
    </w:p>
    <w:bookmarkEnd w:id="761"/>
    <w:bookmarkStart w:name="z3695" w:id="762"/>
    <w:p>
      <w:pPr>
        <w:spacing w:after="0"/>
        <w:ind w:left="0"/>
        <w:jc w:val="both"/>
      </w:pPr>
      <w:r>
        <w:rPr>
          <w:rFonts w:ascii="Times New Roman"/>
          <w:b w:val="false"/>
          <w:i w:val="false"/>
          <w:color w:val="000000"/>
          <w:sz w:val="28"/>
        </w:rPr>
        <w:t>
      основные характеристики покрываемых рисков по классу страхования;</w:t>
      </w:r>
    </w:p>
    <w:bookmarkEnd w:id="762"/>
    <w:bookmarkStart w:name="z3696" w:id="763"/>
    <w:p>
      <w:pPr>
        <w:spacing w:after="0"/>
        <w:ind w:left="0"/>
        <w:jc w:val="both"/>
      </w:pPr>
      <w:r>
        <w:rPr>
          <w:rFonts w:ascii="Times New Roman"/>
          <w:b w:val="false"/>
          <w:i w:val="false"/>
          <w:color w:val="000000"/>
          <w:sz w:val="28"/>
        </w:rPr>
        <w:t>
      основные характеристики доли класса страхования в структуре страхового портфеля; сегмента рынка предоставления услуг по классу страхования (объема рынка, потенциальных страхователей, географической местности);</w:t>
      </w:r>
    </w:p>
    <w:bookmarkEnd w:id="763"/>
    <w:bookmarkStart w:name="z3697" w:id="764"/>
    <w:p>
      <w:pPr>
        <w:spacing w:after="0"/>
        <w:ind w:left="0"/>
        <w:jc w:val="both"/>
      </w:pPr>
      <w:r>
        <w:rPr>
          <w:rFonts w:ascii="Times New Roman"/>
          <w:b w:val="false"/>
          <w:i w:val="false"/>
          <w:color w:val="000000"/>
          <w:sz w:val="28"/>
        </w:rPr>
        <w:t>
      основные характеристики способов реализации страховых продуктов в рамках класса страхования;</w:t>
      </w:r>
    </w:p>
    <w:bookmarkEnd w:id="7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требования к порядку расчета страховых тарифов и их экономическому обоснованию;</w:t>
      </w:r>
    </w:p>
    <w:bookmarkStart w:name="z3699" w:id="765"/>
    <w:p>
      <w:pPr>
        <w:spacing w:after="0"/>
        <w:ind w:left="0"/>
        <w:jc w:val="both"/>
      </w:pPr>
      <w:r>
        <w:rPr>
          <w:rFonts w:ascii="Times New Roman"/>
          <w:b w:val="false"/>
          <w:i w:val="false"/>
          <w:color w:val="000000"/>
          <w:sz w:val="28"/>
        </w:rPr>
        <w:t>
      прогноз на ближайшие 2 (два) года о прибылях, убытках, расчетах страховых резервов по данному классу страхования, прогноз убыточности, оценка рисков в наихудшей и наилучшей ситуации, прогноз соблюдения пруденциальных нормативов;</w:t>
      </w:r>
    </w:p>
    <w:bookmarkEnd w:id="765"/>
    <w:bookmarkStart w:name="z3700" w:id="766"/>
    <w:p>
      <w:pPr>
        <w:spacing w:after="0"/>
        <w:ind w:left="0"/>
        <w:jc w:val="both"/>
      </w:pPr>
      <w:r>
        <w:rPr>
          <w:rFonts w:ascii="Times New Roman"/>
          <w:b w:val="false"/>
          <w:i w:val="false"/>
          <w:color w:val="000000"/>
          <w:sz w:val="28"/>
        </w:rPr>
        <w:t>
      политику перестрахования или исламского перестрахования (формы и методы перестрахования или исламского перестрахования, критерии оценки перестраховочных организаций или исламских перестраховочных организаций);</w:t>
      </w:r>
    </w:p>
    <w:bookmarkEnd w:id="766"/>
    <w:bookmarkStart w:name="z3701" w:id="767"/>
    <w:p>
      <w:pPr>
        <w:spacing w:after="0"/>
        <w:ind w:left="0"/>
        <w:jc w:val="both"/>
      </w:pPr>
      <w:r>
        <w:rPr>
          <w:rFonts w:ascii="Times New Roman"/>
          <w:b w:val="false"/>
          <w:i w:val="false"/>
          <w:color w:val="000000"/>
          <w:sz w:val="28"/>
        </w:rPr>
        <w:t>
      инвестиционную политику.</w:t>
      </w:r>
    </w:p>
    <w:bookmarkEnd w:id="767"/>
    <w:bookmarkStart w:name="z3702" w:id="768"/>
    <w:p>
      <w:pPr>
        <w:spacing w:after="0"/>
        <w:ind w:left="0"/>
        <w:jc w:val="both"/>
      </w:pPr>
      <w:r>
        <w:rPr>
          <w:rFonts w:ascii="Times New Roman"/>
          <w:b w:val="false"/>
          <w:i w:val="false"/>
          <w:color w:val="000000"/>
          <w:sz w:val="28"/>
        </w:rPr>
        <w:t>
      В информации по инвестиционной политике следует раскрыть следующие сведения:</w:t>
      </w:r>
    </w:p>
    <w:bookmarkEnd w:id="768"/>
    <w:bookmarkStart w:name="z3703" w:id="769"/>
    <w:p>
      <w:pPr>
        <w:spacing w:after="0"/>
        <w:ind w:left="0"/>
        <w:jc w:val="both"/>
      </w:pPr>
      <w:r>
        <w:rPr>
          <w:rFonts w:ascii="Times New Roman"/>
          <w:b w:val="false"/>
          <w:i w:val="false"/>
          <w:color w:val="000000"/>
          <w:sz w:val="28"/>
        </w:rPr>
        <w:t>
      цели инвестирования;</w:t>
      </w:r>
    </w:p>
    <w:bookmarkEnd w:id="769"/>
    <w:bookmarkStart w:name="z3704" w:id="770"/>
    <w:p>
      <w:pPr>
        <w:spacing w:after="0"/>
        <w:ind w:left="0"/>
        <w:jc w:val="both"/>
      </w:pPr>
      <w:r>
        <w:rPr>
          <w:rFonts w:ascii="Times New Roman"/>
          <w:b w:val="false"/>
          <w:i w:val="false"/>
          <w:color w:val="000000"/>
          <w:sz w:val="28"/>
        </w:rPr>
        <w:t>
      формирование инвестиционного портфеля и его доходности, включая диверсификацию по типам инвестиций и оценку качества активов;</w:t>
      </w:r>
    </w:p>
    <w:bookmarkEnd w:id="770"/>
    <w:bookmarkStart w:name="z3705" w:id="771"/>
    <w:p>
      <w:pPr>
        <w:spacing w:after="0"/>
        <w:ind w:left="0"/>
        <w:jc w:val="both"/>
      </w:pPr>
      <w:r>
        <w:rPr>
          <w:rFonts w:ascii="Times New Roman"/>
          <w:b w:val="false"/>
          <w:i w:val="false"/>
          <w:color w:val="000000"/>
          <w:sz w:val="28"/>
        </w:rPr>
        <w:t>
      инвестиционные ограничения в зависимости от типа активов, а также от привлечения средств извне;</w:t>
      </w:r>
    </w:p>
    <w:bookmarkEnd w:id="771"/>
    <w:bookmarkStart w:name="z3706" w:id="772"/>
    <w:p>
      <w:pPr>
        <w:spacing w:after="0"/>
        <w:ind w:left="0"/>
        <w:jc w:val="both"/>
      </w:pPr>
      <w:r>
        <w:rPr>
          <w:rFonts w:ascii="Times New Roman"/>
          <w:b w:val="false"/>
          <w:i w:val="false"/>
          <w:color w:val="000000"/>
          <w:sz w:val="28"/>
        </w:rPr>
        <w:t>
      лица организации, ответственные за инвестиционную политику.</w:t>
      </w:r>
    </w:p>
    <w:bookmarkEnd w:id="772"/>
    <w:bookmarkStart w:name="z3707" w:id="773"/>
    <w:p>
      <w:pPr>
        <w:spacing w:after="0"/>
        <w:ind w:left="0"/>
        <w:jc w:val="both"/>
      </w:pPr>
      <w:r>
        <w:rPr>
          <w:rFonts w:ascii="Times New Roman"/>
          <w:b w:val="false"/>
          <w:i w:val="false"/>
          <w:color w:val="000000"/>
          <w:sz w:val="28"/>
        </w:rPr>
        <w:t xml:space="preserve">
      Бизнес-план по классу страхования, подписанный актуарием, содержит информацию, предусмотренную </w:t>
      </w:r>
      <w:r>
        <w:rPr>
          <w:rFonts w:ascii="Times New Roman"/>
          <w:b w:val="false"/>
          <w:i w:val="false"/>
          <w:color w:val="000000"/>
          <w:sz w:val="28"/>
        </w:rPr>
        <w:t>пунктом 3</w:t>
      </w:r>
      <w:r>
        <w:rPr>
          <w:rFonts w:ascii="Times New Roman"/>
          <w:b w:val="false"/>
          <w:i w:val="false"/>
          <w:color w:val="000000"/>
          <w:sz w:val="28"/>
        </w:rPr>
        <w:t xml:space="preserve"> статьи 37 Закона, и представляется в уполномоченный орган по регулированию, контролю и надзору финансового рынка и финансовых организаций (далее – уполномоченный орган) в пронумерованном и прошитом виде в одном экземпляре, с указанием количества прошитых листов на ярлыке, наклеенном на обороте последнего листа на узел прошивки. Титульный лист бизнес-плана по классу страхования содержит в правом верхнем углу следующую формулировку: "Утверждено Советом директоров (наименование страховой (перестраховочной) организации). Протокол № от "____" __________ 20 __ года".</w:t>
      </w:r>
    </w:p>
    <w:bookmarkEnd w:id="773"/>
    <w:bookmarkStart w:name="z3708" w:id="774"/>
    <w:p>
      <w:pPr>
        <w:spacing w:after="0"/>
        <w:ind w:left="0"/>
        <w:jc w:val="both"/>
      </w:pPr>
      <w:r>
        <w:rPr>
          <w:rFonts w:ascii="Times New Roman"/>
          <w:b w:val="false"/>
          <w:i w:val="false"/>
          <w:color w:val="000000"/>
          <w:sz w:val="28"/>
        </w:rPr>
        <w:t>
      При представлении заявления на получение лицензии на осуществление страховой деятельности или право осуществления исламской страховой деятельности по нескольким классам страхования представляется один бизнес-план в разрезе классов страхования;</w:t>
      </w:r>
    </w:p>
    <w:bookmarkEnd w:id="7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постановлением Правления Национального Банка РК от 07.02.2019 </w:t>
      </w:r>
      <w:r>
        <w:rPr>
          <w:rFonts w:ascii="Times New Roman"/>
          <w:b w:val="false"/>
          <w:i w:val="false"/>
          <w:color w:val="000000"/>
          <w:sz w:val="28"/>
        </w:rPr>
        <w:t>№ 26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Пункт 10 с изменением, внесенным постановлением Правления Национального Банка РК от 07.02.2019 </w:t>
      </w:r>
      <w:r>
        <w:rPr>
          <w:rFonts w:ascii="Times New Roman"/>
          <w:b w:val="false"/>
          <w:i w:val="false"/>
          <w:color w:val="000000"/>
          <w:sz w:val="28"/>
        </w:rPr>
        <w:t>№ 26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6598" w:id="775"/>
    <w:p>
      <w:pPr>
        <w:spacing w:after="0"/>
        <w:ind w:left="0"/>
        <w:jc w:val="both"/>
      </w:pPr>
      <w:r>
        <w:rPr>
          <w:rFonts w:ascii="Times New Roman"/>
          <w:b w:val="false"/>
          <w:i w:val="false"/>
          <w:color w:val="000000"/>
          <w:sz w:val="28"/>
        </w:rPr>
        <w:t>
      10-1. Для получения лицензии на осуществление страховой деятельности или право осуществления исламской страховой деятельности по дополнительным классам страхования услугополучатель обеспечивает наличие систем управления рисками и внутреннего контроля, соответствующих требованиям уполномоченного органа.</w:t>
      </w:r>
    </w:p>
    <w:bookmarkEnd w:id="7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Стандарт дополнен пунктом 10-1 в соответствии с постановлением Правления Национального Банка РК от 07.02.2019 </w:t>
      </w:r>
      <w:r>
        <w:rPr>
          <w:rFonts w:ascii="Times New Roman"/>
          <w:b w:val="false"/>
          <w:i w:val="false"/>
          <w:color w:val="000000"/>
          <w:sz w:val="28"/>
        </w:rPr>
        <w:t>№ 26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3710" w:id="776"/>
    <w:p>
      <w:pPr>
        <w:spacing w:after="0"/>
        <w:ind w:left="0"/>
        <w:jc w:val="both"/>
      </w:pPr>
      <w:r>
        <w:rPr>
          <w:rFonts w:ascii="Times New Roman"/>
          <w:b w:val="false"/>
          <w:i w:val="false"/>
          <w:color w:val="000000"/>
          <w:sz w:val="28"/>
        </w:rPr>
        <w:t>
      11. Перечень документов, необходимых для оказания государственной услуги при обращении услугополучателя к услугодателю для получения дубликата лицензии (если ранее выданная лицензия была оформлена в бумажной форме):</w:t>
      </w:r>
    </w:p>
    <w:bookmarkEnd w:id="776"/>
    <w:bookmarkStart w:name="z3711" w:id="777"/>
    <w:p>
      <w:pPr>
        <w:spacing w:after="0"/>
        <w:ind w:left="0"/>
        <w:jc w:val="both"/>
      </w:pPr>
      <w:r>
        <w:rPr>
          <w:rFonts w:ascii="Times New Roman"/>
          <w:b w:val="false"/>
          <w:i w:val="false"/>
          <w:color w:val="000000"/>
          <w:sz w:val="28"/>
        </w:rPr>
        <w:t>
      1) заявление в произвольной форме;</w:t>
      </w:r>
    </w:p>
    <w:bookmarkEnd w:id="777"/>
    <w:bookmarkStart w:name="z3712" w:id="778"/>
    <w:p>
      <w:pPr>
        <w:spacing w:after="0"/>
        <w:ind w:left="0"/>
        <w:jc w:val="both"/>
      </w:pPr>
      <w:r>
        <w:rPr>
          <w:rFonts w:ascii="Times New Roman"/>
          <w:b w:val="false"/>
          <w:i w:val="false"/>
          <w:color w:val="000000"/>
          <w:sz w:val="28"/>
        </w:rPr>
        <w:t>
      2) копия документа, подтверждающего уплату лицензионного сбора за право занятия отдельными видами деятельности при выдаче дубликата лицензии, за исключением случаев оплаты через платежный шлюз "электронного правительства".</w:t>
      </w:r>
    </w:p>
    <w:bookmarkEnd w:id="778"/>
    <w:bookmarkStart w:name="z3713" w:id="779"/>
    <w:p>
      <w:pPr>
        <w:spacing w:after="0"/>
        <w:ind w:left="0"/>
        <w:jc w:val="both"/>
      </w:pPr>
      <w:r>
        <w:rPr>
          <w:rFonts w:ascii="Times New Roman"/>
          <w:b w:val="false"/>
          <w:i w:val="false"/>
          <w:color w:val="000000"/>
          <w:sz w:val="28"/>
        </w:rPr>
        <w:t>
      12. Перечень документов, необходимых для оказания государственной услуги при обращении услугополучателя к услугодателю для переоформления лицензии:</w:t>
      </w:r>
    </w:p>
    <w:bookmarkEnd w:id="779"/>
    <w:bookmarkStart w:name="z3714" w:id="780"/>
    <w:p>
      <w:pPr>
        <w:spacing w:after="0"/>
        <w:ind w:left="0"/>
        <w:jc w:val="both"/>
      </w:pPr>
      <w:r>
        <w:rPr>
          <w:rFonts w:ascii="Times New Roman"/>
          <w:b w:val="false"/>
          <w:i w:val="false"/>
          <w:color w:val="000000"/>
          <w:sz w:val="28"/>
        </w:rPr>
        <w:t>
      1) заявление по форме согласно приложению 3 к настоящему стандарту государственной услуги;</w:t>
      </w:r>
    </w:p>
    <w:bookmarkEnd w:id="780"/>
    <w:bookmarkStart w:name="z3715" w:id="781"/>
    <w:p>
      <w:pPr>
        <w:spacing w:after="0"/>
        <w:ind w:left="0"/>
        <w:jc w:val="both"/>
      </w:pPr>
      <w:r>
        <w:rPr>
          <w:rFonts w:ascii="Times New Roman"/>
          <w:b w:val="false"/>
          <w:i w:val="false"/>
          <w:color w:val="000000"/>
          <w:sz w:val="28"/>
        </w:rPr>
        <w:t>
      2) копия документа, подтверждающего уплату лицензионного сбора за право занятия отдельными видами деятельности при переоформлении лицензии, за исключением случаев оплаты через платежный шлюз "электронного правительства";</w:t>
      </w:r>
    </w:p>
    <w:bookmarkEnd w:id="781"/>
    <w:bookmarkStart w:name="z3716" w:id="782"/>
    <w:p>
      <w:pPr>
        <w:spacing w:after="0"/>
        <w:ind w:left="0"/>
        <w:jc w:val="both"/>
      </w:pPr>
      <w:r>
        <w:rPr>
          <w:rFonts w:ascii="Times New Roman"/>
          <w:b w:val="false"/>
          <w:i w:val="false"/>
          <w:color w:val="000000"/>
          <w:sz w:val="28"/>
        </w:rPr>
        <w:t>
      3) оригинал лицензии, в случае исключения из лицензируемого вида деятельности одного или более классов в страховой деятельности (если ранее выданная лицензия была оформлена в бумажной форме);</w:t>
      </w:r>
    </w:p>
    <w:bookmarkEnd w:id="782"/>
    <w:bookmarkStart w:name="z3717" w:id="783"/>
    <w:p>
      <w:pPr>
        <w:spacing w:after="0"/>
        <w:ind w:left="0"/>
        <w:jc w:val="both"/>
      </w:pPr>
      <w:r>
        <w:rPr>
          <w:rFonts w:ascii="Times New Roman"/>
          <w:b w:val="false"/>
          <w:i w:val="false"/>
          <w:color w:val="000000"/>
          <w:sz w:val="28"/>
        </w:rPr>
        <w:t xml:space="preserve">
      4) документы, подтверждающие передачу страхового портфеля в порядке, предусмотренном </w:t>
      </w:r>
      <w:r>
        <w:rPr>
          <w:rFonts w:ascii="Times New Roman"/>
          <w:b w:val="false"/>
          <w:i w:val="false"/>
          <w:color w:val="000000"/>
          <w:sz w:val="28"/>
        </w:rPr>
        <w:t>статьей 37-1 Закона</w:t>
      </w:r>
      <w:r>
        <w:rPr>
          <w:rFonts w:ascii="Times New Roman"/>
          <w:b w:val="false"/>
          <w:i w:val="false"/>
          <w:color w:val="000000"/>
          <w:sz w:val="28"/>
        </w:rPr>
        <w:t xml:space="preserve"> (в случае исключения из лицензии отдельных классов страхования); </w:t>
      </w:r>
    </w:p>
    <w:bookmarkEnd w:id="783"/>
    <w:bookmarkStart w:name="z3718" w:id="784"/>
    <w:p>
      <w:pPr>
        <w:spacing w:after="0"/>
        <w:ind w:left="0"/>
        <w:jc w:val="both"/>
      </w:pPr>
      <w:r>
        <w:rPr>
          <w:rFonts w:ascii="Times New Roman"/>
          <w:b w:val="false"/>
          <w:i w:val="false"/>
          <w:color w:val="000000"/>
          <w:sz w:val="28"/>
        </w:rPr>
        <w:t>
      5) копии документов, содержащих информацию об изменениях, послуживших основанием для переоформления лицензии, за исключением документов, информация из которых содержится в государственных информационных системах.</w:t>
      </w:r>
    </w:p>
    <w:bookmarkEnd w:id="784"/>
    <w:bookmarkStart w:name="z3719" w:id="785"/>
    <w:p>
      <w:pPr>
        <w:spacing w:after="0"/>
        <w:ind w:left="0"/>
        <w:jc w:val="both"/>
      </w:pPr>
      <w:r>
        <w:rPr>
          <w:rFonts w:ascii="Times New Roman"/>
          <w:b w:val="false"/>
          <w:i w:val="false"/>
          <w:color w:val="000000"/>
          <w:sz w:val="28"/>
        </w:rPr>
        <w:t>
      13. Перечень документов, необходимых для оказания государственной услуги при обращении услугополучателя на портал для получения лицензии:</w:t>
      </w:r>
    </w:p>
    <w:bookmarkEnd w:id="785"/>
    <w:bookmarkStart w:name="z3720" w:id="786"/>
    <w:p>
      <w:pPr>
        <w:spacing w:after="0"/>
        <w:ind w:left="0"/>
        <w:jc w:val="both"/>
      </w:pPr>
      <w:r>
        <w:rPr>
          <w:rFonts w:ascii="Times New Roman"/>
          <w:b w:val="false"/>
          <w:i w:val="false"/>
          <w:color w:val="000000"/>
          <w:sz w:val="28"/>
        </w:rPr>
        <w:t>
      1) запрос в форме электронного документа, удостоверенный ЭЦП услугополучателя;</w:t>
      </w:r>
    </w:p>
    <w:bookmarkEnd w:id="786"/>
    <w:bookmarkStart w:name="z3721" w:id="787"/>
    <w:p>
      <w:pPr>
        <w:spacing w:after="0"/>
        <w:ind w:left="0"/>
        <w:jc w:val="both"/>
      </w:pPr>
      <w:r>
        <w:rPr>
          <w:rFonts w:ascii="Times New Roman"/>
          <w:b w:val="false"/>
          <w:i w:val="false"/>
          <w:color w:val="000000"/>
          <w:sz w:val="28"/>
        </w:rPr>
        <w:t>
      2) документ об оплате лицензионного сбора (в виде электронной копии документа), за исключением случаев оплаты через платежный шлюз "электронного правительства";</w:t>
      </w:r>
    </w:p>
    <w:bookmarkEnd w:id="787"/>
    <w:bookmarkStart w:name="z3722" w:id="788"/>
    <w:p>
      <w:pPr>
        <w:spacing w:after="0"/>
        <w:ind w:left="0"/>
        <w:jc w:val="both"/>
      </w:pPr>
      <w:r>
        <w:rPr>
          <w:rFonts w:ascii="Times New Roman"/>
          <w:b w:val="false"/>
          <w:i w:val="false"/>
          <w:color w:val="000000"/>
          <w:sz w:val="28"/>
        </w:rPr>
        <w:t xml:space="preserve">
      3) документы, указанные в подпунктах 3) (документы, свидетельствующие о выполнении всех организационно-технических мероприятий, в том числе по вопросам бухгалтерского учета и автоматизации ведения бухгалтерского учета, соответствующих требованиям нормативных правовых актов уполномоченного органа, указанных в </w:t>
      </w:r>
      <w:r>
        <w:rPr>
          <w:rFonts w:ascii="Times New Roman"/>
          <w:b w:val="false"/>
          <w:i w:val="false"/>
          <w:color w:val="000000"/>
          <w:sz w:val="28"/>
        </w:rPr>
        <w:t>подпункте 3)</w:t>
      </w:r>
      <w:r>
        <w:rPr>
          <w:rFonts w:ascii="Times New Roman"/>
          <w:b w:val="false"/>
          <w:i w:val="false"/>
          <w:color w:val="000000"/>
          <w:sz w:val="28"/>
        </w:rPr>
        <w:t xml:space="preserve"> части первой пункта 9 настоящего стандарта государственной услуги, в виде электронной формы сведений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стандарту государственной услуги),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и 12) (в виде электронных копий документов в формате PDF), </w:t>
      </w:r>
      <w:r>
        <w:rPr>
          <w:rFonts w:ascii="Times New Roman"/>
          <w:b w:val="false"/>
          <w:i w:val="false"/>
          <w:color w:val="000000"/>
          <w:sz w:val="28"/>
        </w:rPr>
        <w:t>5)</w:t>
      </w:r>
      <w:r>
        <w:rPr>
          <w:rFonts w:ascii="Times New Roman"/>
          <w:b w:val="false"/>
          <w:i w:val="false"/>
          <w:color w:val="000000"/>
          <w:sz w:val="28"/>
        </w:rPr>
        <w:t xml:space="preserve"> (в соответствии с требованиями стандарта государственной услуги "Выдача согласия на назначение (избрание) руководящих работников финансовых организаций, банковских, страховых холдингов, акционерного общества "Фонд гарантирования страховых выплат")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(в виде электронных документов), </w:t>
      </w:r>
      <w:r>
        <w:rPr>
          <w:rFonts w:ascii="Times New Roman"/>
          <w:b w:val="false"/>
          <w:i w:val="false"/>
          <w:color w:val="000000"/>
          <w:sz w:val="28"/>
        </w:rPr>
        <w:t>9)</w:t>
      </w:r>
      <w:r>
        <w:rPr>
          <w:rFonts w:ascii="Times New Roman"/>
          <w:b w:val="false"/>
          <w:i w:val="false"/>
          <w:color w:val="000000"/>
          <w:sz w:val="28"/>
        </w:rPr>
        <w:t xml:space="preserve"> (в виде электронной формы сведений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государственной услуги) пункта 9 настоящего стандарта государственной услуги, в </w:t>
      </w:r>
      <w:r>
        <w:rPr>
          <w:rFonts w:ascii="Times New Roman"/>
          <w:b w:val="false"/>
          <w:i w:val="false"/>
          <w:color w:val="000000"/>
          <w:sz w:val="28"/>
        </w:rPr>
        <w:t>подпункте 3)</w:t>
      </w:r>
      <w:r>
        <w:rPr>
          <w:rFonts w:ascii="Times New Roman"/>
          <w:b w:val="false"/>
          <w:i w:val="false"/>
          <w:color w:val="000000"/>
          <w:sz w:val="28"/>
        </w:rPr>
        <w:t xml:space="preserve"> (в виде электронных копий документов в формате PDF) пункта 10 настоящего стандарта государственной услуги, которые прикрепляются к электронному запросу.</w:t>
      </w:r>
    </w:p>
    <w:bookmarkEnd w:id="7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с изменением, внесенным постановлением Правления Национального Банка РК от 07.02.2019 </w:t>
      </w:r>
      <w:r>
        <w:rPr>
          <w:rFonts w:ascii="Times New Roman"/>
          <w:b w:val="false"/>
          <w:i w:val="false"/>
          <w:color w:val="000000"/>
          <w:sz w:val="28"/>
        </w:rPr>
        <w:t>№ 26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3723" w:id="789"/>
    <w:p>
      <w:pPr>
        <w:spacing w:after="0"/>
        <w:ind w:left="0"/>
        <w:jc w:val="both"/>
      </w:pPr>
      <w:r>
        <w:rPr>
          <w:rFonts w:ascii="Times New Roman"/>
          <w:b w:val="false"/>
          <w:i w:val="false"/>
          <w:color w:val="000000"/>
          <w:sz w:val="28"/>
        </w:rPr>
        <w:t>
      14. Перечень документов, необходимых для оказания государственной услуги при обращении услугополучателя на портал для получения дубликата лицензии (если ранее выданная лицензия была оформлена в бумажной форме):</w:t>
      </w:r>
    </w:p>
    <w:bookmarkEnd w:id="789"/>
    <w:bookmarkStart w:name="z3724" w:id="790"/>
    <w:p>
      <w:pPr>
        <w:spacing w:after="0"/>
        <w:ind w:left="0"/>
        <w:jc w:val="both"/>
      </w:pPr>
      <w:r>
        <w:rPr>
          <w:rFonts w:ascii="Times New Roman"/>
          <w:b w:val="false"/>
          <w:i w:val="false"/>
          <w:color w:val="000000"/>
          <w:sz w:val="28"/>
        </w:rPr>
        <w:t>
      1) запрос в форме электронного документа, удостоверенный ЭЦП услугополучателя;</w:t>
      </w:r>
    </w:p>
    <w:bookmarkEnd w:id="790"/>
    <w:bookmarkStart w:name="z3725" w:id="791"/>
    <w:p>
      <w:pPr>
        <w:spacing w:after="0"/>
        <w:ind w:left="0"/>
        <w:jc w:val="both"/>
      </w:pPr>
      <w:r>
        <w:rPr>
          <w:rFonts w:ascii="Times New Roman"/>
          <w:b w:val="false"/>
          <w:i w:val="false"/>
          <w:color w:val="000000"/>
          <w:sz w:val="28"/>
        </w:rPr>
        <w:t>
      2) документ об оплате лицензионного сбора за право занятия отдельными видами деятельности при выдаче дубликата лицензии (в виде электронной копии документа), за исключением случаев оплаты через платежный шлюз "электронного правительства".</w:t>
      </w:r>
    </w:p>
    <w:bookmarkEnd w:id="791"/>
    <w:bookmarkStart w:name="z3726" w:id="792"/>
    <w:p>
      <w:pPr>
        <w:spacing w:after="0"/>
        <w:ind w:left="0"/>
        <w:jc w:val="both"/>
      </w:pPr>
      <w:r>
        <w:rPr>
          <w:rFonts w:ascii="Times New Roman"/>
          <w:b w:val="false"/>
          <w:i w:val="false"/>
          <w:color w:val="000000"/>
          <w:sz w:val="28"/>
        </w:rPr>
        <w:t>
      15. Перечень документов, необходимых для оказания государственной услуги при обращении услугополучателя на портал для переоформления лицензии:</w:t>
      </w:r>
    </w:p>
    <w:bookmarkEnd w:id="792"/>
    <w:bookmarkStart w:name="z3727" w:id="793"/>
    <w:p>
      <w:pPr>
        <w:spacing w:after="0"/>
        <w:ind w:left="0"/>
        <w:jc w:val="both"/>
      </w:pPr>
      <w:r>
        <w:rPr>
          <w:rFonts w:ascii="Times New Roman"/>
          <w:b w:val="false"/>
          <w:i w:val="false"/>
          <w:color w:val="000000"/>
          <w:sz w:val="28"/>
        </w:rPr>
        <w:t>
      1) запрос в форме электронного документа, удостоверенный ЭЦП услугополучателя;</w:t>
      </w:r>
    </w:p>
    <w:bookmarkEnd w:id="793"/>
    <w:bookmarkStart w:name="z3728" w:id="794"/>
    <w:p>
      <w:pPr>
        <w:spacing w:after="0"/>
        <w:ind w:left="0"/>
        <w:jc w:val="both"/>
      </w:pPr>
      <w:r>
        <w:rPr>
          <w:rFonts w:ascii="Times New Roman"/>
          <w:b w:val="false"/>
          <w:i w:val="false"/>
          <w:color w:val="000000"/>
          <w:sz w:val="28"/>
        </w:rPr>
        <w:t>
      2) документ об оплате лицензионного сбора за право занятия отдельными видами деятельности при переоформлении лицензии (в виде электронной копии документа), за исключением случаев оплаты через платежный шлюз "электронного правительства";</w:t>
      </w:r>
    </w:p>
    <w:bookmarkEnd w:id="794"/>
    <w:bookmarkStart w:name="z3729" w:id="795"/>
    <w:p>
      <w:pPr>
        <w:spacing w:after="0"/>
        <w:ind w:left="0"/>
        <w:jc w:val="both"/>
      </w:pPr>
      <w:r>
        <w:rPr>
          <w:rFonts w:ascii="Times New Roman"/>
          <w:b w:val="false"/>
          <w:i w:val="false"/>
          <w:color w:val="000000"/>
          <w:sz w:val="28"/>
        </w:rPr>
        <w:t xml:space="preserve">
      3) документы, подтверждающие передачу страхового портфеля в порядке, предусмотренном </w:t>
      </w:r>
      <w:r>
        <w:rPr>
          <w:rFonts w:ascii="Times New Roman"/>
          <w:b w:val="false"/>
          <w:i w:val="false"/>
          <w:color w:val="000000"/>
          <w:sz w:val="28"/>
        </w:rPr>
        <w:t>статьей 37-1</w:t>
      </w:r>
      <w:r>
        <w:rPr>
          <w:rFonts w:ascii="Times New Roman"/>
          <w:b w:val="false"/>
          <w:i w:val="false"/>
          <w:color w:val="000000"/>
          <w:sz w:val="28"/>
        </w:rPr>
        <w:t xml:space="preserve"> Закона (в случае исключения из лицензии отдельных классов страхования) (в виде электронных копий документов), которые прикрепляются к электронному запросу;</w:t>
      </w:r>
    </w:p>
    <w:bookmarkEnd w:id="795"/>
    <w:bookmarkStart w:name="z3730" w:id="796"/>
    <w:p>
      <w:pPr>
        <w:spacing w:after="0"/>
        <w:ind w:left="0"/>
        <w:jc w:val="both"/>
      </w:pPr>
      <w:r>
        <w:rPr>
          <w:rFonts w:ascii="Times New Roman"/>
          <w:b w:val="false"/>
          <w:i w:val="false"/>
          <w:color w:val="000000"/>
          <w:sz w:val="28"/>
        </w:rPr>
        <w:t>
      4) копии документов, содержащих информацию об изменениях, послуживших основанием для переоформления лицензии, за исключением документов, информация из которых содержится в государственных информационных системах (в виде электронных копий документов).</w:t>
      </w:r>
    </w:p>
    <w:bookmarkEnd w:id="796"/>
    <w:bookmarkStart w:name="z3731" w:id="797"/>
    <w:p>
      <w:pPr>
        <w:spacing w:after="0"/>
        <w:ind w:left="0"/>
        <w:jc w:val="both"/>
      </w:pPr>
      <w:r>
        <w:rPr>
          <w:rFonts w:ascii="Times New Roman"/>
          <w:b w:val="false"/>
          <w:i w:val="false"/>
          <w:color w:val="000000"/>
          <w:sz w:val="28"/>
        </w:rPr>
        <w:t>
      16. Уполномоченный орган получает из соответствующих государственных информационных систем через шлюз "электронного правительства" сведения, указанные в документах:</w:t>
      </w:r>
    </w:p>
    <w:bookmarkEnd w:id="797"/>
    <w:bookmarkStart w:name="z382" w:id="798"/>
    <w:p>
      <w:pPr>
        <w:spacing w:after="0"/>
        <w:ind w:left="0"/>
        <w:jc w:val="both"/>
      </w:pPr>
      <w:r>
        <w:rPr>
          <w:rFonts w:ascii="Times New Roman"/>
          <w:b w:val="false"/>
          <w:i w:val="false"/>
          <w:color w:val="000000"/>
          <w:sz w:val="28"/>
        </w:rPr>
        <w:t xml:space="preserve">
      удостоверяющих личность физического лица - резидента Республики Казахстан; </w:t>
      </w:r>
    </w:p>
    <w:bookmarkEnd w:id="798"/>
    <w:bookmarkStart w:name="z383" w:id="799"/>
    <w:p>
      <w:pPr>
        <w:spacing w:after="0"/>
        <w:ind w:left="0"/>
        <w:jc w:val="both"/>
      </w:pPr>
      <w:r>
        <w:rPr>
          <w:rFonts w:ascii="Times New Roman"/>
          <w:b w:val="false"/>
          <w:i w:val="false"/>
          <w:color w:val="000000"/>
          <w:sz w:val="28"/>
        </w:rPr>
        <w:t xml:space="preserve">
      подтверждающих отсутствие у физического лица - резидента Республики Казахстан неснятой или непогашенной судимости; </w:t>
      </w:r>
    </w:p>
    <w:bookmarkEnd w:id="799"/>
    <w:p>
      <w:pPr>
        <w:spacing w:after="0"/>
        <w:ind w:left="0"/>
        <w:jc w:val="both"/>
      </w:pPr>
      <w:r>
        <w:rPr>
          <w:rFonts w:ascii="Times New Roman"/>
          <w:b w:val="false"/>
          <w:i w:val="false"/>
          <w:color w:val="000000"/>
          <w:sz w:val="28"/>
        </w:rPr>
        <w:t>
      о государственной регистрации (перерегистрации) юридического лица - резидента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в редакции постановления Правления Национального Банка РК от 07.02.2019 </w:t>
      </w:r>
      <w:r>
        <w:rPr>
          <w:rFonts w:ascii="Times New Roman"/>
          <w:b w:val="false"/>
          <w:i w:val="false"/>
          <w:color w:val="000000"/>
          <w:sz w:val="28"/>
        </w:rPr>
        <w:t>№ 26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3732" w:id="800"/>
    <w:p>
      <w:pPr>
        <w:spacing w:after="0"/>
        <w:ind w:left="0"/>
        <w:jc w:val="both"/>
      </w:pPr>
      <w:r>
        <w:rPr>
          <w:rFonts w:ascii="Times New Roman"/>
          <w:b w:val="false"/>
          <w:i w:val="false"/>
          <w:color w:val="000000"/>
          <w:sz w:val="28"/>
        </w:rPr>
        <w:t>
      17. Основаниями для отказа в оказании государственной услуги являются:</w:t>
      </w:r>
    </w:p>
    <w:bookmarkEnd w:id="800"/>
    <w:bookmarkStart w:name="z3733" w:id="801"/>
    <w:p>
      <w:pPr>
        <w:spacing w:after="0"/>
        <w:ind w:left="0"/>
        <w:jc w:val="both"/>
      </w:pPr>
      <w:r>
        <w:rPr>
          <w:rFonts w:ascii="Times New Roman"/>
          <w:b w:val="false"/>
          <w:i w:val="false"/>
          <w:color w:val="000000"/>
          <w:sz w:val="28"/>
        </w:rPr>
        <w:t xml:space="preserve">
      1) обращение услугополучателя к услугодателю за получением лицензии на осуществление страховой деятельности или право осуществления исламской страховой деятельности по дополнительным классам страхования до истечения срока исполнения условий, указанных в бизнес-плане при получении разрешения на создание страховой (перестраховочной) организации или исламской страховой (перестраховочной) организации. Настоящее требование не распространяется в случаях принятия законодательных актов Республики Казахстан, предусматривающих: </w:t>
      </w:r>
    </w:p>
    <w:bookmarkEnd w:id="801"/>
    <w:bookmarkStart w:name="z3734" w:id="802"/>
    <w:p>
      <w:pPr>
        <w:spacing w:after="0"/>
        <w:ind w:left="0"/>
        <w:jc w:val="both"/>
      </w:pPr>
      <w:r>
        <w:rPr>
          <w:rFonts w:ascii="Times New Roman"/>
          <w:b w:val="false"/>
          <w:i w:val="false"/>
          <w:color w:val="000000"/>
          <w:sz w:val="28"/>
        </w:rPr>
        <w:t>
      введение новых классов и видов страхования;</w:t>
      </w:r>
    </w:p>
    <w:bookmarkEnd w:id="802"/>
    <w:bookmarkStart w:name="z3735" w:id="803"/>
    <w:p>
      <w:pPr>
        <w:spacing w:after="0"/>
        <w:ind w:left="0"/>
        <w:jc w:val="both"/>
      </w:pPr>
      <w:r>
        <w:rPr>
          <w:rFonts w:ascii="Times New Roman"/>
          <w:b w:val="false"/>
          <w:i w:val="false"/>
          <w:color w:val="000000"/>
          <w:sz w:val="28"/>
        </w:rPr>
        <w:t xml:space="preserve">
      изменение порядка и условий осуществления страховой деятельности по отдельным классам и видам страхования; </w:t>
      </w:r>
    </w:p>
    <w:bookmarkEnd w:id="803"/>
    <w:bookmarkStart w:name="z3736" w:id="804"/>
    <w:p>
      <w:pPr>
        <w:spacing w:after="0"/>
        <w:ind w:left="0"/>
        <w:jc w:val="both"/>
      </w:pPr>
      <w:r>
        <w:rPr>
          <w:rFonts w:ascii="Times New Roman"/>
          <w:b w:val="false"/>
          <w:i w:val="false"/>
          <w:color w:val="000000"/>
          <w:sz w:val="28"/>
        </w:rPr>
        <w:t>
      2) если услугополучатель в течение 6 (шести) месяцев со дня государственной регистрации не обратился к услугодателю за получением лицензии в соответствии с законодательством Республики Казахстан;</w:t>
      </w:r>
    </w:p>
    <w:bookmarkEnd w:id="804"/>
    <w:bookmarkStart w:name="z3737" w:id="805"/>
    <w:p>
      <w:pPr>
        <w:spacing w:after="0"/>
        <w:ind w:left="0"/>
        <w:jc w:val="both"/>
      </w:pPr>
      <w:r>
        <w:rPr>
          <w:rFonts w:ascii="Times New Roman"/>
          <w:b w:val="false"/>
          <w:i w:val="false"/>
          <w:color w:val="000000"/>
          <w:sz w:val="28"/>
        </w:rPr>
        <w:t>
      3) несоответствие представленных документов требованиям законодательства Республики Казахстан;</w:t>
      </w:r>
    </w:p>
    <w:bookmarkEnd w:id="805"/>
    <w:bookmarkStart w:name="z3738" w:id="806"/>
    <w:p>
      <w:pPr>
        <w:spacing w:after="0"/>
        <w:ind w:left="0"/>
        <w:jc w:val="both"/>
      </w:pPr>
      <w:r>
        <w:rPr>
          <w:rFonts w:ascii="Times New Roman"/>
          <w:b w:val="false"/>
          <w:i w:val="false"/>
          <w:color w:val="000000"/>
          <w:sz w:val="28"/>
        </w:rPr>
        <w:t>
      4) несоблюдение страховой группой, в состав которой входит услугополучатель, установленных пруденциальных нормативов и других обязательных к соблюдению, норм и лимитов в период за 6 (шесть) месяцев до подачи заявления;</w:t>
      </w:r>
    </w:p>
    <w:bookmarkEnd w:id="806"/>
    <w:bookmarkStart w:name="z3739" w:id="807"/>
    <w:p>
      <w:pPr>
        <w:spacing w:after="0"/>
        <w:ind w:left="0"/>
        <w:jc w:val="both"/>
      </w:pPr>
      <w:r>
        <w:rPr>
          <w:rFonts w:ascii="Times New Roman"/>
          <w:b w:val="false"/>
          <w:i w:val="false"/>
          <w:color w:val="000000"/>
          <w:sz w:val="28"/>
        </w:rPr>
        <w:t>
      5) несогласование руководящего работника из числа избранных органами общества (для вновь создаваемой страховой (перестраховочной) организации);</w:t>
      </w:r>
    </w:p>
    <w:bookmarkEnd w:id="807"/>
    <w:bookmarkStart w:name="z3740" w:id="808"/>
    <w:p>
      <w:pPr>
        <w:spacing w:after="0"/>
        <w:ind w:left="0"/>
        <w:jc w:val="both"/>
      </w:pPr>
      <w:r>
        <w:rPr>
          <w:rFonts w:ascii="Times New Roman"/>
          <w:b w:val="false"/>
          <w:i w:val="false"/>
          <w:color w:val="000000"/>
          <w:sz w:val="28"/>
        </w:rPr>
        <w:t>
      6) занятие видом деятельности запрещено законами Республики Казахстан для данной категории юридических лиц;</w:t>
      </w:r>
    </w:p>
    <w:bookmarkEnd w:id="808"/>
    <w:bookmarkStart w:name="z3741" w:id="809"/>
    <w:p>
      <w:pPr>
        <w:spacing w:after="0"/>
        <w:ind w:left="0"/>
        <w:jc w:val="both"/>
      </w:pPr>
      <w:r>
        <w:rPr>
          <w:rFonts w:ascii="Times New Roman"/>
          <w:b w:val="false"/>
          <w:i w:val="false"/>
          <w:color w:val="000000"/>
          <w:sz w:val="28"/>
        </w:rPr>
        <w:t>
      7) не внесен лицензионный сбор за право занятия отдельными видами деятельности в случае подачи заявления на выдачу лицензии на вид деятельности;</w:t>
      </w:r>
    </w:p>
    <w:bookmarkEnd w:id="809"/>
    <w:bookmarkStart w:name="z3742" w:id="810"/>
    <w:p>
      <w:pPr>
        <w:spacing w:after="0"/>
        <w:ind w:left="0"/>
        <w:jc w:val="both"/>
      </w:pPr>
      <w:r>
        <w:rPr>
          <w:rFonts w:ascii="Times New Roman"/>
          <w:b w:val="false"/>
          <w:i w:val="false"/>
          <w:color w:val="000000"/>
          <w:sz w:val="28"/>
        </w:rPr>
        <w:t>
      8) в отношении услугополучателя имеется вступившее в законную силу решение (приговор) суда о приостановлении или запрещении деятельности или отдельных видов деятельности, подлежащих лицензированию;</w:t>
      </w:r>
    </w:p>
    <w:bookmarkEnd w:id="810"/>
    <w:bookmarkStart w:name="z3743" w:id="811"/>
    <w:p>
      <w:pPr>
        <w:spacing w:after="0"/>
        <w:ind w:left="0"/>
        <w:jc w:val="both"/>
      </w:pPr>
      <w:r>
        <w:rPr>
          <w:rFonts w:ascii="Times New Roman"/>
          <w:b w:val="false"/>
          <w:i w:val="false"/>
          <w:color w:val="000000"/>
          <w:sz w:val="28"/>
        </w:rPr>
        <w:t>
      9) судом на основании представления судебного исполнителя временно запрещено выдавать услугополучателю-должнику лицензию.</w:t>
      </w:r>
    </w:p>
    <w:bookmarkEnd w:id="811"/>
    <w:bookmarkStart w:name="z3744" w:id="812"/>
    <w:p>
      <w:pPr>
        <w:spacing w:after="0"/>
        <w:ind w:left="0"/>
        <w:jc w:val="both"/>
      </w:pPr>
      <w:r>
        <w:rPr>
          <w:rFonts w:ascii="Times New Roman"/>
          <w:b w:val="false"/>
          <w:i w:val="false"/>
          <w:color w:val="000000"/>
          <w:sz w:val="28"/>
        </w:rPr>
        <w:t>
      18. Отказ в выдаче лицензии на право осуществления страховой деятельности по дополнительным классам страхования, помимо оснований, изложенных в пункте 17 настоящего стандарта государственной услуги, производится по следующим основаниям:</w:t>
      </w:r>
    </w:p>
    <w:bookmarkEnd w:id="812"/>
    <w:bookmarkStart w:name="z3745" w:id="813"/>
    <w:p>
      <w:pPr>
        <w:spacing w:after="0"/>
        <w:ind w:left="0"/>
        <w:jc w:val="both"/>
      </w:pPr>
      <w:r>
        <w:rPr>
          <w:rFonts w:ascii="Times New Roman"/>
          <w:b w:val="false"/>
          <w:i w:val="false"/>
          <w:color w:val="000000"/>
          <w:sz w:val="28"/>
        </w:rPr>
        <w:t>
      1) прогноз несоблюдения пруденциальных нормативов с учетом получаемого дополнительного класса страхования;</w:t>
      </w:r>
    </w:p>
    <w:bookmarkEnd w:id="813"/>
    <w:bookmarkStart w:name="z3746" w:id="814"/>
    <w:p>
      <w:pPr>
        <w:spacing w:after="0"/>
        <w:ind w:left="0"/>
        <w:jc w:val="both"/>
      </w:pPr>
      <w:r>
        <w:rPr>
          <w:rFonts w:ascii="Times New Roman"/>
          <w:b w:val="false"/>
          <w:i w:val="false"/>
          <w:color w:val="000000"/>
          <w:sz w:val="28"/>
        </w:rPr>
        <w:t>
      2) несоблюдение пруденциальных нормативов в течение последних 3 (трех) месяцев до даты подачи заявления и в период его рассмотрения;</w:t>
      </w:r>
    </w:p>
    <w:bookmarkEnd w:id="814"/>
    <w:bookmarkStart w:name="z3747" w:id="815"/>
    <w:p>
      <w:pPr>
        <w:spacing w:after="0"/>
        <w:ind w:left="0"/>
        <w:jc w:val="both"/>
      </w:pPr>
      <w:r>
        <w:rPr>
          <w:rFonts w:ascii="Times New Roman"/>
          <w:b w:val="false"/>
          <w:i w:val="false"/>
          <w:color w:val="000000"/>
          <w:sz w:val="28"/>
        </w:rPr>
        <w:t>
      3) наличие действующей санкции в виде приостановления действия лицензии на право осуществления страховой деятельности на дату подачи заявления.</w:t>
      </w:r>
    </w:p>
    <w:bookmarkEnd w:id="815"/>
    <w:bookmarkStart w:name="z3748" w:id="816"/>
    <w:p>
      <w:pPr>
        <w:spacing w:after="0"/>
        <w:ind w:left="0"/>
        <w:jc w:val="both"/>
      </w:pPr>
      <w:r>
        <w:rPr>
          <w:rFonts w:ascii="Times New Roman"/>
          <w:b w:val="false"/>
          <w:i w:val="false"/>
          <w:color w:val="000000"/>
          <w:sz w:val="28"/>
        </w:rPr>
        <w:t xml:space="preserve">
      19. Услугодатель отказывает в переоформлении лицензии в случае ненадлежащего оформления документов, указанных в </w:t>
      </w:r>
      <w:r>
        <w:rPr>
          <w:rFonts w:ascii="Times New Roman"/>
          <w:b w:val="false"/>
          <w:i w:val="false"/>
          <w:color w:val="000000"/>
          <w:sz w:val="28"/>
        </w:rPr>
        <w:t>пунктах 12</w:t>
      </w:r>
      <w:r>
        <w:rPr>
          <w:rFonts w:ascii="Times New Roman"/>
          <w:b w:val="false"/>
          <w:i w:val="false"/>
          <w:color w:val="000000"/>
          <w:sz w:val="28"/>
        </w:rPr>
        <w:t xml:space="preserve"> и </w:t>
      </w:r>
      <w:r>
        <w:rPr>
          <w:rFonts w:ascii="Times New Roman"/>
          <w:b w:val="false"/>
          <w:i w:val="false"/>
          <w:color w:val="000000"/>
          <w:sz w:val="28"/>
        </w:rPr>
        <w:t>15</w:t>
      </w:r>
      <w:r>
        <w:rPr>
          <w:rFonts w:ascii="Times New Roman"/>
          <w:b w:val="false"/>
          <w:i w:val="false"/>
          <w:color w:val="000000"/>
          <w:sz w:val="28"/>
        </w:rPr>
        <w:t xml:space="preserve"> настоящего стандарта государственной услуги.</w:t>
      </w:r>
    </w:p>
    <w:bookmarkEnd w:id="816"/>
    <w:bookmarkStart w:name="z3749" w:id="817"/>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и (или) его должностных лиц по вопросам оказания государственных услуг</w:t>
      </w:r>
    </w:p>
    <w:bookmarkEnd w:id="817"/>
    <w:bookmarkStart w:name="z3750" w:id="818"/>
    <w:p>
      <w:pPr>
        <w:spacing w:after="0"/>
        <w:ind w:left="0"/>
        <w:jc w:val="both"/>
      </w:pPr>
      <w:r>
        <w:rPr>
          <w:rFonts w:ascii="Times New Roman"/>
          <w:b w:val="false"/>
          <w:i w:val="false"/>
          <w:color w:val="000000"/>
          <w:sz w:val="28"/>
        </w:rPr>
        <w:t>
      20. Обжалование решений, действий (бездействия) услугодателя и (или) его должностных лиц по вопросам оказания государственных услуг производится в письменном виде на имя руководителя услугодателя по адресу, указанному в пункте 22 настоящего стандарта государственной услуги.</w:t>
      </w:r>
    </w:p>
    <w:bookmarkEnd w:id="818"/>
    <w:bookmarkStart w:name="z3751" w:id="819"/>
    <w:p>
      <w:pPr>
        <w:spacing w:after="0"/>
        <w:ind w:left="0"/>
        <w:jc w:val="both"/>
      </w:pPr>
      <w:r>
        <w:rPr>
          <w:rFonts w:ascii="Times New Roman"/>
          <w:b w:val="false"/>
          <w:i w:val="false"/>
          <w:color w:val="000000"/>
          <w:sz w:val="28"/>
        </w:rPr>
        <w:t xml:space="preserve">
      В жалобе юридического лица указываются его наименование, почтовый адрес, исходящий номер и дата. </w:t>
      </w:r>
    </w:p>
    <w:bookmarkEnd w:id="819"/>
    <w:bookmarkStart w:name="z3752" w:id="820"/>
    <w:p>
      <w:pPr>
        <w:spacing w:after="0"/>
        <w:ind w:left="0"/>
        <w:jc w:val="both"/>
      </w:pPr>
      <w:r>
        <w:rPr>
          <w:rFonts w:ascii="Times New Roman"/>
          <w:b w:val="false"/>
          <w:i w:val="false"/>
          <w:color w:val="000000"/>
          <w:sz w:val="28"/>
        </w:rPr>
        <w:t>
      Обращение подписывается услугополучателем.</w:t>
      </w:r>
    </w:p>
    <w:bookmarkEnd w:id="820"/>
    <w:bookmarkStart w:name="z3753" w:id="821"/>
    <w:p>
      <w:pPr>
        <w:spacing w:after="0"/>
        <w:ind w:left="0"/>
        <w:jc w:val="both"/>
      </w:pPr>
      <w:r>
        <w:rPr>
          <w:rFonts w:ascii="Times New Roman"/>
          <w:b w:val="false"/>
          <w:i w:val="false"/>
          <w:color w:val="000000"/>
          <w:sz w:val="28"/>
        </w:rPr>
        <w:t xml:space="preserve">
      Подтверждением принятия жалобы является ее регистрация (штамп, входящий номер и дата) в канцелярии услугодателя с указанием фамилии и инициалов лица, принявшего жалобу, срока и места получения ответа на поданную жалобу. </w:t>
      </w:r>
    </w:p>
    <w:bookmarkEnd w:id="821"/>
    <w:bookmarkStart w:name="z3754" w:id="822"/>
    <w:p>
      <w:pPr>
        <w:spacing w:after="0"/>
        <w:ind w:left="0"/>
        <w:jc w:val="both"/>
      </w:pPr>
      <w:r>
        <w:rPr>
          <w:rFonts w:ascii="Times New Roman"/>
          <w:b w:val="false"/>
          <w:i w:val="false"/>
          <w:color w:val="000000"/>
          <w:sz w:val="28"/>
        </w:rPr>
        <w:t>
      Жалоба услугополучателя по вопросам оказания государственных услуг, поступившая в адрес услугодателя, рассматривается в течение 5 (пяти) рабочих дней со дня ее регистрации.</w:t>
      </w:r>
    </w:p>
    <w:bookmarkEnd w:id="822"/>
    <w:bookmarkStart w:name="z3755" w:id="823"/>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8-800-080-7777 или 1414.</w:t>
      </w:r>
    </w:p>
    <w:bookmarkEnd w:id="823"/>
    <w:bookmarkStart w:name="z3756" w:id="824"/>
    <w:p>
      <w:pPr>
        <w:spacing w:after="0"/>
        <w:ind w:left="0"/>
        <w:jc w:val="both"/>
      </w:pP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p>
    <w:bookmarkEnd w:id="824"/>
    <w:bookmarkStart w:name="z3757" w:id="825"/>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p>
    <w:bookmarkEnd w:id="825"/>
    <w:bookmarkStart w:name="z3758" w:id="826"/>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рассматривается в течение 15 (пятнадцати) рабочих дней со дня ее регистрации.</w:t>
      </w:r>
    </w:p>
    <w:bookmarkEnd w:id="826"/>
    <w:bookmarkStart w:name="z3759" w:id="827"/>
    <w:p>
      <w:pPr>
        <w:spacing w:after="0"/>
        <w:ind w:left="0"/>
        <w:jc w:val="both"/>
      </w:pPr>
      <w:r>
        <w:rPr>
          <w:rFonts w:ascii="Times New Roman"/>
          <w:b w:val="false"/>
          <w:i w:val="false"/>
          <w:color w:val="000000"/>
          <w:sz w:val="28"/>
        </w:rPr>
        <w:t>
      21. В случае несогласия с результатами оказанной государственной услуги услугополучатель имеет право обратиться в суд в установленном законодательством Республики Казахстан порядке.</w:t>
      </w:r>
    </w:p>
    <w:bookmarkEnd w:id="827"/>
    <w:bookmarkStart w:name="z3760" w:id="828"/>
    <w:p>
      <w:pPr>
        <w:spacing w:after="0"/>
        <w:ind w:left="0"/>
        <w:jc w:val="left"/>
      </w:pPr>
      <w:r>
        <w:rPr>
          <w:rFonts w:ascii="Times New Roman"/>
          <w:b/>
          <w:i w:val="false"/>
          <w:color w:val="000000"/>
        </w:rPr>
        <w:t xml:space="preserve"> Глава 4. Иные требования с учетом особенностей оказания государственной услуги, в том числе оказываемой в электронной форме</w:t>
      </w:r>
    </w:p>
    <w:bookmarkEnd w:id="828"/>
    <w:bookmarkStart w:name="z3761" w:id="829"/>
    <w:p>
      <w:pPr>
        <w:spacing w:after="0"/>
        <w:ind w:left="0"/>
        <w:jc w:val="both"/>
      </w:pPr>
      <w:r>
        <w:rPr>
          <w:rFonts w:ascii="Times New Roman"/>
          <w:b w:val="false"/>
          <w:i w:val="false"/>
          <w:color w:val="000000"/>
          <w:sz w:val="28"/>
        </w:rPr>
        <w:t>
      22. Адреса мест оказания государственной услуги размещены на официальном интернет-ресурсе услугодателя: www.nationalbank.kz, раздел "Государственные услуги".</w:t>
      </w:r>
    </w:p>
    <w:bookmarkEnd w:id="829"/>
    <w:bookmarkStart w:name="z3762" w:id="830"/>
    <w:p>
      <w:pPr>
        <w:spacing w:after="0"/>
        <w:ind w:left="0"/>
        <w:jc w:val="both"/>
      </w:pPr>
      <w:r>
        <w:rPr>
          <w:rFonts w:ascii="Times New Roman"/>
          <w:b w:val="false"/>
          <w:i w:val="false"/>
          <w:color w:val="000000"/>
          <w:sz w:val="28"/>
        </w:rPr>
        <w:t>
      23.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bookmarkEnd w:id="830"/>
    <w:bookmarkStart w:name="z3763" w:id="831"/>
    <w:p>
      <w:pPr>
        <w:spacing w:after="0"/>
        <w:ind w:left="0"/>
        <w:jc w:val="both"/>
      </w:pPr>
      <w:r>
        <w:rPr>
          <w:rFonts w:ascii="Times New Roman"/>
          <w:b w:val="false"/>
          <w:i w:val="false"/>
          <w:color w:val="000000"/>
          <w:sz w:val="28"/>
        </w:rPr>
        <w:t>
      24. Контактные телефоны справочных служб по вопросам оказания государственной услуги размещены на официальном интернет-ресурсе услугодателя: www.nationalbank.kz, раздел "Государственные услуги". Единый контакт-центр по вопросам оказания государственных услуг: 8-800-080-7777, 1414.</w:t>
      </w:r>
    </w:p>
    <w:bookmarkEnd w:id="8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"Выдача лицензии на осуществление</w:t>
            </w:r>
            <w:r>
              <w:br/>
            </w:r>
            <w:r>
              <w:rPr>
                <w:rFonts w:ascii="Times New Roman"/>
                <w:b w:val="false"/>
                <w:i w:val="false"/>
                <w:color w:val="000000"/>
                <w:sz w:val="20"/>
              </w:rPr>
              <w:t>страховой деятельности или право</w:t>
            </w:r>
            <w:r>
              <w:br/>
            </w:r>
            <w:r>
              <w:rPr>
                <w:rFonts w:ascii="Times New Roman"/>
                <w:b w:val="false"/>
                <w:i w:val="false"/>
                <w:color w:val="000000"/>
                <w:sz w:val="20"/>
              </w:rPr>
              <w:t>осуществления исламской страховой</w:t>
            </w:r>
            <w:r>
              <w:br/>
            </w:r>
            <w:r>
              <w:rPr>
                <w:rFonts w:ascii="Times New Roman"/>
                <w:b w:val="false"/>
                <w:i w:val="false"/>
                <w:color w:val="000000"/>
                <w:sz w:val="20"/>
              </w:rPr>
              <w:t>деятельности по отрасли</w:t>
            </w:r>
            <w:r>
              <w:br/>
            </w:r>
            <w:r>
              <w:rPr>
                <w:rFonts w:ascii="Times New Roman"/>
                <w:b w:val="false"/>
                <w:i w:val="false"/>
                <w:color w:val="000000"/>
                <w:sz w:val="20"/>
              </w:rPr>
              <w:t>"страхование жизни"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Приложение 1 в редакции постановления Правления Национального Банка РК от 07.02.2019 </w:t>
      </w:r>
      <w:r>
        <w:rPr>
          <w:rFonts w:ascii="Times New Roman"/>
          <w:b w:val="false"/>
          <w:i w:val="false"/>
          <w:color w:val="ff0000"/>
          <w:sz w:val="28"/>
        </w:rPr>
        <w:t>№ 26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В_______________________________</w:t>
            </w:r>
            <w:r>
              <w:br/>
            </w:r>
            <w:r>
              <w:rPr>
                <w:rFonts w:ascii="Times New Roman"/>
                <w:b w:val="false"/>
                <w:i w:val="false"/>
                <w:color w:val="000000"/>
                <w:sz w:val="20"/>
              </w:rPr>
              <w:t>(полное наименование</w:t>
            </w:r>
            <w:r>
              <w:br/>
            </w:r>
            <w:r>
              <w:rPr>
                <w:rFonts w:ascii="Times New Roman"/>
                <w:b w:val="false"/>
                <w:i w:val="false"/>
                <w:color w:val="000000"/>
                <w:sz w:val="20"/>
              </w:rPr>
              <w:t>услугодателя)</w:t>
            </w:r>
            <w:r>
              <w:br/>
            </w:r>
            <w:r>
              <w:rPr>
                <w:rFonts w:ascii="Times New Roman"/>
                <w:b w:val="false"/>
                <w:i w:val="false"/>
                <w:color w:val="000000"/>
                <w:sz w:val="20"/>
              </w:rPr>
              <w:t>от_______________________________</w:t>
            </w:r>
            <w:r>
              <w:br/>
            </w:r>
            <w:r>
              <w:rPr>
                <w:rFonts w:ascii="Times New Roman"/>
                <w:b w:val="false"/>
                <w:i w:val="false"/>
                <w:color w:val="000000"/>
                <w:sz w:val="20"/>
              </w:rPr>
              <w:t>_________________________________</w:t>
            </w:r>
            <w:r>
              <w:br/>
            </w:r>
            <w:r>
              <w:rPr>
                <w:rFonts w:ascii="Times New Roman"/>
                <w:b w:val="false"/>
                <w:i w:val="false"/>
                <w:color w:val="000000"/>
                <w:sz w:val="20"/>
              </w:rPr>
              <w:t>(полное наименование,</w:t>
            </w:r>
            <w:r>
              <w:br/>
            </w:r>
            <w:r>
              <w:rPr>
                <w:rFonts w:ascii="Times New Roman"/>
                <w:b w:val="false"/>
                <w:i w:val="false"/>
                <w:color w:val="000000"/>
                <w:sz w:val="20"/>
              </w:rPr>
              <w:t>бизнес-идентификационный номер</w:t>
            </w:r>
            <w:r>
              <w:br/>
            </w:r>
            <w:r>
              <w:rPr>
                <w:rFonts w:ascii="Times New Roman"/>
                <w:b w:val="false"/>
                <w:i w:val="false"/>
                <w:color w:val="000000"/>
                <w:sz w:val="20"/>
              </w:rPr>
              <w:t>(при наличии), номер телефона, номер</w:t>
            </w:r>
            <w:r>
              <w:br/>
            </w:r>
            <w:r>
              <w:rPr>
                <w:rFonts w:ascii="Times New Roman"/>
                <w:b w:val="false"/>
                <w:i w:val="false"/>
                <w:color w:val="000000"/>
                <w:sz w:val="20"/>
              </w:rPr>
              <w:t>факса услугополучателя)</w:t>
            </w:r>
          </w:p>
        </w:tc>
      </w:tr>
    </w:tbl>
    <w:p>
      <w:pPr>
        <w:spacing w:after="0"/>
        <w:ind w:left="0"/>
        <w:jc w:val="left"/>
      </w:pPr>
      <w:r>
        <w:rPr>
          <w:rFonts w:ascii="Times New Roman"/>
          <w:b/>
          <w:i w:val="false"/>
          <w:color w:val="000000"/>
        </w:rPr>
        <w:t xml:space="preserve">              Заявление</w:t>
      </w:r>
    </w:p>
    <w:p>
      <w:pPr>
        <w:spacing w:after="0"/>
        <w:ind w:left="0"/>
        <w:jc w:val="both"/>
      </w:pPr>
      <w:r>
        <w:rPr>
          <w:rFonts w:ascii="Times New Roman"/>
          <w:b w:val="false"/>
          <w:i w:val="false"/>
          <w:color w:val="000000"/>
          <w:sz w:val="28"/>
        </w:rPr>
        <w:t>
      Прошу выдать лицензию на право осуществления</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(указать отрасли, формы, классы страхования, вид деятельности)</w:t>
      </w:r>
    </w:p>
    <w:p>
      <w:pPr>
        <w:spacing w:after="0"/>
        <w:ind w:left="0"/>
        <w:jc w:val="both"/>
      </w:pPr>
      <w:r>
        <w:rPr>
          <w:rFonts w:ascii="Times New Roman"/>
          <w:b w:val="false"/>
          <w:i w:val="false"/>
          <w:color w:val="000000"/>
          <w:sz w:val="28"/>
        </w:rPr>
        <w:t>
      Перечень направляемых документов, количество экземпляров и листов по каждому из них:</w:t>
      </w:r>
      <w:r>
        <w:br/>
      </w:r>
      <w:r>
        <w:rPr>
          <w:rFonts w:ascii="Times New Roman"/>
          <w:b w:val="false"/>
          <w:i w:val="false"/>
          <w:color w:val="000000"/>
          <w:sz w:val="28"/>
        </w:rPr>
        <w:t>_______________________________________________________________________</w:t>
      </w:r>
      <w:r>
        <w:br/>
      </w:r>
      <w:r>
        <w:rPr>
          <w:rFonts w:ascii="Times New Roman"/>
          <w:b w:val="false"/>
          <w:i w:val="false"/>
          <w:color w:val="000000"/>
          <w:sz w:val="28"/>
        </w:rPr>
        <w:t>_______________________________________________________________________</w:t>
      </w:r>
      <w:r>
        <w:br/>
      </w:r>
      <w:r>
        <w:rPr>
          <w:rFonts w:ascii="Times New Roman"/>
          <w:b w:val="false"/>
          <w:i w:val="false"/>
          <w:color w:val="000000"/>
          <w:sz w:val="28"/>
        </w:rPr>
        <w:t xml:space="preserve">       Услугополучатель подтверждает достоверность прилагаемых к заявлению документов (информации), а также своевременное представление услугодателю дополнительной информации и документов, запрашиваемых в связи с рассмотрением заявления.</w:t>
      </w:r>
      <w:r>
        <w:br/>
      </w:r>
      <w:r>
        <w:rPr>
          <w:rFonts w:ascii="Times New Roman"/>
          <w:b w:val="false"/>
          <w:i w:val="false"/>
          <w:color w:val="000000"/>
          <w:sz w:val="28"/>
        </w:rPr>
        <w:t xml:space="preserve">       Фамилия, имя, отчество (при его наличии), должность лица, уполномоченного на подачу заявления</w:t>
      </w:r>
      <w:r>
        <w:br/>
      </w:r>
      <w:r>
        <w:rPr>
          <w:rFonts w:ascii="Times New Roman"/>
          <w:b w:val="false"/>
          <w:i w:val="false"/>
          <w:color w:val="000000"/>
          <w:sz w:val="28"/>
        </w:rPr>
        <w:t xml:space="preserve">       _______________________________________________________________________</w:t>
      </w:r>
      <w:r>
        <w:br/>
      </w:r>
      <w:r>
        <w:rPr>
          <w:rFonts w:ascii="Times New Roman"/>
          <w:b w:val="false"/>
          <w:i w:val="false"/>
          <w:color w:val="000000"/>
          <w:sz w:val="28"/>
        </w:rPr>
        <w:t xml:space="preserve">       _______________________________________________________________________</w:t>
      </w:r>
      <w:r>
        <w:br/>
      </w:r>
      <w:r>
        <w:rPr>
          <w:rFonts w:ascii="Times New Roman"/>
          <w:b w:val="false"/>
          <w:i w:val="false"/>
          <w:color w:val="000000"/>
          <w:sz w:val="28"/>
        </w:rPr>
        <w:t xml:space="preserve">       Услугополучатель предоставляет согласие на использование сведений, составляющих охраняемую законом тайну, содержащихся в информационных системах.</w:t>
      </w:r>
      <w:r>
        <w:br/>
      </w:r>
      <w:r>
        <w:rPr>
          <w:rFonts w:ascii="Times New Roman"/>
          <w:b w:val="false"/>
          <w:i w:val="false"/>
          <w:color w:val="000000"/>
          <w:sz w:val="28"/>
        </w:rPr>
        <w:t>____________________________</w:t>
      </w:r>
      <w:r>
        <w:br/>
      </w:r>
      <w:r>
        <w:rPr>
          <w:rFonts w:ascii="Times New Roman"/>
          <w:b w:val="false"/>
          <w:i w:val="false"/>
          <w:color w:val="000000"/>
          <w:sz w:val="28"/>
        </w:rPr>
        <w:t xml:space="preserve">       (подпись)</w:t>
      </w:r>
      <w:r>
        <w:br/>
      </w:r>
      <w:r>
        <w:rPr>
          <w:rFonts w:ascii="Times New Roman"/>
          <w:b w:val="false"/>
          <w:i w:val="false"/>
          <w:color w:val="000000"/>
          <w:sz w:val="28"/>
        </w:rPr>
        <w:t>"____" ______________ 20__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"Выдача лицензии на осуществление</w:t>
            </w:r>
            <w:r>
              <w:br/>
            </w:r>
            <w:r>
              <w:rPr>
                <w:rFonts w:ascii="Times New Roman"/>
                <w:b w:val="false"/>
                <w:i w:val="false"/>
                <w:color w:val="000000"/>
                <w:sz w:val="20"/>
              </w:rPr>
              <w:t>страховой деятельности или право</w:t>
            </w:r>
            <w:r>
              <w:br/>
            </w:r>
            <w:r>
              <w:rPr>
                <w:rFonts w:ascii="Times New Roman"/>
                <w:b w:val="false"/>
                <w:i w:val="false"/>
                <w:color w:val="000000"/>
                <w:sz w:val="20"/>
              </w:rPr>
              <w:t>осуществления исламской страховой</w:t>
            </w:r>
            <w:r>
              <w:br/>
            </w:r>
            <w:r>
              <w:rPr>
                <w:rFonts w:ascii="Times New Roman"/>
                <w:b w:val="false"/>
                <w:i w:val="false"/>
                <w:color w:val="000000"/>
                <w:sz w:val="20"/>
              </w:rPr>
              <w:t>деятельности по отрасли</w:t>
            </w:r>
            <w:r>
              <w:br/>
            </w:r>
            <w:r>
              <w:rPr>
                <w:rFonts w:ascii="Times New Roman"/>
                <w:b w:val="false"/>
                <w:i w:val="false"/>
                <w:color w:val="000000"/>
                <w:sz w:val="20"/>
              </w:rPr>
              <w:t>"страхование жизни"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Приложение 2 в редакции постановления Правления Национального Банка РК от 07.02.2019 </w:t>
      </w:r>
      <w:r>
        <w:rPr>
          <w:rFonts w:ascii="Times New Roman"/>
          <w:b w:val="false"/>
          <w:i w:val="false"/>
          <w:color w:val="ff0000"/>
          <w:sz w:val="28"/>
        </w:rPr>
        <w:t>№ 26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p>
      <w:pPr>
        <w:spacing w:after="0"/>
        <w:ind w:left="0"/>
        <w:jc w:val="left"/>
      </w:pPr>
      <w:r>
        <w:rPr>
          <w:rFonts w:ascii="Times New Roman"/>
          <w:b/>
          <w:i w:val="false"/>
          <w:color w:val="000000"/>
        </w:rPr>
        <w:t xml:space="preserve"> Сведения о наличии в штате услугополучателя актуария, имеющего лицензию на осуществление актуарной деятельности на страховом рынке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5"/>
        <w:gridCol w:w="3319"/>
        <w:gridCol w:w="3024"/>
        <w:gridCol w:w="5192"/>
      </w:tblGrid>
      <w:tr>
        <w:trPr>
          <w:trHeight w:val="30" w:hRule="atLeast"/>
        </w:trPr>
        <w:tc>
          <w:tcPr>
            <w:tcW w:w="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услугополучателя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актуарии, имеющем лицензию на осуществление актуарной деятельности на страховом рынке</w:t>
            </w:r>
          </w:p>
        </w:tc>
      </w:tr>
      <w:tr>
        <w:trPr>
          <w:trHeight w:val="30" w:hRule="atLeast"/>
        </w:trPr>
        <w:tc>
          <w:tcPr>
            <w:tcW w:w="0" w:type="auto"/>
            <w:vMerge/>
            <w:tcBorders>
              <w:top w:val="nil"/>
              <w:left w:val="single" w:color="cfcfcf" w:sz="5"/>
              <w:bottom w:val="single" w:color="cfcfcf" w:sz="5"/>
              <w:right w:val="single" w:color="cfcfcf" w:sz="5"/>
            </w:tcBorders>
          </w:tcP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документа о назначении (избрании)</w:t>
            </w:r>
          </w:p>
        </w:tc>
        <w:tc>
          <w:tcPr>
            <w:tcW w:w="5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образовании, в том числе о курсах повышения квалификации в сфере, в которой работает</w:t>
            </w:r>
          </w:p>
        </w:tc>
      </w:tr>
    </w:tbl>
    <w:p>
      <w:pPr>
        <w:spacing w:after="0"/>
        <w:ind w:left="0"/>
        <w:jc w:val="both"/>
      </w:pPr>
      <w:r>
        <w:rPr>
          <w:rFonts w:ascii="Times New Roman"/>
          <w:b w:val="false"/>
          <w:i w:val="false"/>
          <w:color w:val="000000"/>
          <w:sz w:val="28"/>
        </w:rPr>
        <w:t>
      Первый руководитель или лицо, уполномоченное на подписание</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Подпись _________________</w:t>
      </w:r>
      <w:r>
        <w:br/>
      </w:r>
      <w:r>
        <w:rPr>
          <w:rFonts w:ascii="Times New Roman"/>
          <w:b w:val="false"/>
          <w:i w:val="false"/>
          <w:color w:val="000000"/>
          <w:sz w:val="28"/>
        </w:rPr>
        <w:t>Дата 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"Выдача лицензии на осуществление</w:t>
            </w:r>
            <w:r>
              <w:br/>
            </w:r>
            <w:r>
              <w:rPr>
                <w:rFonts w:ascii="Times New Roman"/>
                <w:b w:val="false"/>
                <w:i w:val="false"/>
                <w:color w:val="000000"/>
                <w:sz w:val="20"/>
              </w:rPr>
              <w:t>страховой деятельности или право</w:t>
            </w:r>
            <w:r>
              <w:br/>
            </w:r>
            <w:r>
              <w:rPr>
                <w:rFonts w:ascii="Times New Roman"/>
                <w:b w:val="false"/>
                <w:i w:val="false"/>
                <w:color w:val="000000"/>
                <w:sz w:val="20"/>
              </w:rPr>
              <w:t>осуществления исламской страховой</w:t>
            </w:r>
            <w:r>
              <w:br/>
            </w:r>
            <w:r>
              <w:rPr>
                <w:rFonts w:ascii="Times New Roman"/>
                <w:b w:val="false"/>
                <w:i w:val="false"/>
                <w:color w:val="000000"/>
                <w:sz w:val="20"/>
              </w:rPr>
              <w:t>деятельности по отрасли</w:t>
            </w:r>
            <w:r>
              <w:br/>
            </w:r>
            <w:r>
              <w:rPr>
                <w:rFonts w:ascii="Times New Roman"/>
                <w:b w:val="false"/>
                <w:i w:val="false"/>
                <w:color w:val="000000"/>
                <w:sz w:val="20"/>
              </w:rPr>
              <w:t>"страхование жизни"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Приложение 3 в редакции постановления Правления Национального Банка РК от 07.02.2019 </w:t>
      </w:r>
      <w:r>
        <w:rPr>
          <w:rFonts w:ascii="Times New Roman"/>
          <w:b w:val="false"/>
          <w:i w:val="false"/>
          <w:color w:val="ff0000"/>
          <w:sz w:val="28"/>
        </w:rPr>
        <w:t>№ 26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В______________________________</w:t>
            </w:r>
            <w:r>
              <w:br/>
            </w:r>
            <w:r>
              <w:rPr>
                <w:rFonts w:ascii="Times New Roman"/>
                <w:b w:val="false"/>
                <w:i w:val="false"/>
                <w:color w:val="000000"/>
                <w:sz w:val="20"/>
              </w:rPr>
              <w:t>(полное наименование</w:t>
            </w:r>
            <w:r>
              <w:br/>
            </w:r>
            <w:r>
              <w:rPr>
                <w:rFonts w:ascii="Times New Roman"/>
                <w:b w:val="false"/>
                <w:i w:val="false"/>
                <w:color w:val="000000"/>
                <w:sz w:val="20"/>
              </w:rPr>
              <w:t>услугодателя)</w:t>
            </w:r>
            <w:r>
              <w:br/>
            </w:r>
            <w:r>
              <w:rPr>
                <w:rFonts w:ascii="Times New Roman"/>
                <w:b w:val="false"/>
                <w:i w:val="false"/>
                <w:color w:val="000000"/>
                <w:sz w:val="20"/>
              </w:rPr>
              <w:t>От______________________________</w:t>
            </w:r>
            <w:r>
              <w:br/>
            </w:r>
            <w:r>
              <w:rPr>
                <w:rFonts w:ascii="Times New Roman"/>
                <w:b w:val="false"/>
                <w:i w:val="false"/>
                <w:color w:val="000000"/>
                <w:sz w:val="20"/>
              </w:rPr>
              <w:t>(полное наименование и</w:t>
            </w:r>
            <w:r>
              <w:br/>
            </w:r>
            <w:r>
              <w:rPr>
                <w:rFonts w:ascii="Times New Roman"/>
                <w:b w:val="false"/>
                <w:i w:val="false"/>
                <w:color w:val="000000"/>
                <w:sz w:val="20"/>
              </w:rPr>
              <w:t>бизнес-идентификационный номер</w:t>
            </w:r>
            <w:r>
              <w:br/>
            </w:r>
            <w:r>
              <w:rPr>
                <w:rFonts w:ascii="Times New Roman"/>
                <w:b w:val="false"/>
                <w:i w:val="false"/>
                <w:color w:val="000000"/>
                <w:sz w:val="20"/>
              </w:rPr>
              <w:t>услугополучателя) (при наличии)</w:t>
            </w:r>
          </w:p>
        </w:tc>
      </w:tr>
    </w:tbl>
    <w:p>
      <w:pPr>
        <w:spacing w:after="0"/>
        <w:ind w:left="0"/>
        <w:jc w:val="left"/>
      </w:pPr>
      <w:r>
        <w:rPr>
          <w:rFonts w:ascii="Times New Roman"/>
          <w:b/>
          <w:i w:val="false"/>
          <w:color w:val="000000"/>
        </w:rPr>
        <w:t xml:space="preserve">                                      Заявление</w:t>
      </w:r>
    </w:p>
    <w:p>
      <w:pPr>
        <w:spacing w:after="0"/>
        <w:ind w:left="0"/>
        <w:jc w:val="both"/>
      </w:pPr>
      <w:r>
        <w:rPr>
          <w:rFonts w:ascii="Times New Roman"/>
          <w:b w:val="false"/>
          <w:i w:val="false"/>
          <w:color w:val="000000"/>
          <w:sz w:val="28"/>
        </w:rPr>
        <w:t>
      Прошу переоформить лицензию</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(указать наименование лицензии)</w:t>
      </w:r>
    </w:p>
    <w:p>
      <w:pPr>
        <w:spacing w:after="0"/>
        <w:ind w:left="0"/>
        <w:jc w:val="both"/>
      </w:pPr>
      <w:r>
        <w:rPr>
          <w:rFonts w:ascii="Times New Roman"/>
          <w:b w:val="false"/>
          <w:i w:val="false"/>
          <w:color w:val="000000"/>
          <w:sz w:val="28"/>
        </w:rPr>
        <w:t>
      в связи_________________________________________________________________________</w:t>
      </w:r>
      <w:r>
        <w:br/>
      </w:r>
      <w:r>
        <w:rPr>
          <w:rFonts w:ascii="Times New Roman"/>
          <w:b w:val="false"/>
          <w:i w:val="false"/>
          <w:color w:val="000000"/>
          <w:sz w:val="28"/>
        </w:rPr>
        <w:t xml:space="preserve">                   (указать причину переоформления лицензии)</w:t>
      </w:r>
      <w:r>
        <w:br/>
      </w:r>
      <w:r>
        <w:rPr>
          <w:rFonts w:ascii="Times New Roman"/>
          <w:b w:val="false"/>
          <w:i w:val="false"/>
          <w:color w:val="000000"/>
          <w:sz w:val="28"/>
        </w:rPr>
        <w:t xml:space="preserve">       Перечень направляемых документов, количество экземпляров и листов по каждому из них:</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Услугополучатель подтверждает достоверность прилагаемых к заявлению документов (информации), а также своевременное представление услугодателю дополнительной информации и документов, запрашиваемых в связи с рассмотрением заявления.</w:t>
      </w:r>
      <w:r>
        <w:br/>
      </w:r>
      <w:r>
        <w:rPr>
          <w:rFonts w:ascii="Times New Roman"/>
          <w:b w:val="false"/>
          <w:i w:val="false"/>
          <w:color w:val="000000"/>
          <w:sz w:val="28"/>
        </w:rPr>
        <w:t xml:space="preserve">       Фамилия, имя, отчество (при его наличии), должность лица, уполномоченного на подачу заявления</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Услугополучатель предоставляет согласие на использование сведений, составляющих охраняемую законом тайну, содержащихся в информационных системах.</w:t>
      </w:r>
      <w:r>
        <w:br/>
      </w:r>
      <w:r>
        <w:rPr>
          <w:rFonts w:ascii="Times New Roman"/>
          <w:b w:val="false"/>
          <w:i w:val="false"/>
          <w:color w:val="000000"/>
          <w:sz w:val="28"/>
        </w:rPr>
        <w:t>______________________</w:t>
      </w:r>
      <w:r>
        <w:br/>
      </w:r>
      <w:r>
        <w:rPr>
          <w:rFonts w:ascii="Times New Roman"/>
          <w:b w:val="false"/>
          <w:i w:val="false"/>
          <w:color w:val="000000"/>
          <w:sz w:val="28"/>
        </w:rPr>
        <w:t xml:space="preserve">       (подпись)</w:t>
      </w:r>
      <w:r>
        <w:br/>
      </w:r>
      <w:r>
        <w:rPr>
          <w:rFonts w:ascii="Times New Roman"/>
          <w:b w:val="false"/>
          <w:i w:val="false"/>
          <w:color w:val="000000"/>
          <w:sz w:val="28"/>
        </w:rPr>
        <w:t xml:space="preserve">       "____" ______________ 20___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"Выдача лицензии на осуществление</w:t>
            </w:r>
            <w:r>
              <w:br/>
            </w:r>
            <w:r>
              <w:rPr>
                <w:rFonts w:ascii="Times New Roman"/>
                <w:b w:val="false"/>
                <w:i w:val="false"/>
                <w:color w:val="000000"/>
                <w:sz w:val="20"/>
              </w:rPr>
              <w:t>страховой деятельности или право</w:t>
            </w:r>
            <w:r>
              <w:br/>
            </w:r>
            <w:r>
              <w:rPr>
                <w:rFonts w:ascii="Times New Roman"/>
                <w:b w:val="false"/>
                <w:i w:val="false"/>
                <w:color w:val="000000"/>
                <w:sz w:val="20"/>
              </w:rPr>
              <w:t>осуществления исламской страховой</w:t>
            </w:r>
            <w:r>
              <w:br/>
            </w:r>
            <w:r>
              <w:rPr>
                <w:rFonts w:ascii="Times New Roman"/>
                <w:b w:val="false"/>
                <w:i w:val="false"/>
                <w:color w:val="000000"/>
                <w:sz w:val="20"/>
              </w:rPr>
              <w:t>деятельности по отрасли</w:t>
            </w:r>
            <w:r>
              <w:br/>
            </w:r>
            <w:r>
              <w:rPr>
                <w:rFonts w:ascii="Times New Roman"/>
                <w:b w:val="false"/>
                <w:i w:val="false"/>
                <w:color w:val="000000"/>
                <w:sz w:val="20"/>
              </w:rPr>
              <w:t>"страхование жизни"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Электронная форма сведений</w:t>
            </w:r>
          </w:p>
        </w:tc>
      </w:tr>
    </w:tbl>
    <w:p>
      <w:pPr>
        <w:spacing w:after="0"/>
        <w:ind w:left="0"/>
        <w:jc w:val="both"/>
      </w:pPr>
      <w:r>
        <w:rPr>
          <w:rFonts w:ascii="Times New Roman"/>
          <w:b w:val="false"/>
          <w:i w:val="false"/>
          <w:color w:val="ff0000"/>
          <w:sz w:val="28"/>
        </w:rPr>
        <w:t xml:space="preserve">
      Сноска. Приложение 4 в редакции постановления Правления Национального Банка РК от 07.02.2019 </w:t>
      </w:r>
      <w:r>
        <w:rPr>
          <w:rFonts w:ascii="Times New Roman"/>
          <w:b w:val="false"/>
          <w:i w:val="false"/>
          <w:color w:val="ff0000"/>
          <w:sz w:val="28"/>
        </w:rPr>
        <w:t>№ 26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2167" w:id="832"/>
    <w:p>
      <w:pPr>
        <w:spacing w:after="0"/>
        <w:ind w:left="0"/>
        <w:jc w:val="left"/>
      </w:pPr>
      <w:r>
        <w:rPr>
          <w:rFonts w:ascii="Times New Roman"/>
          <w:b/>
          <w:i w:val="false"/>
          <w:color w:val="000000"/>
        </w:rPr>
        <w:t xml:space="preserve"> Документы, свидетельствующие о выполнении всех организационно-технических мероприятий, в том числе по вопросам бухгалтерского учета и автоматизации ведения бухгалтерского учета, соответствующих требованиям нормативных правовых актов уполномоченного органа </w:t>
      </w:r>
    </w:p>
    <w:bookmarkEnd w:id="8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241"/>
        <w:gridCol w:w="241"/>
        <w:gridCol w:w="241"/>
        <w:gridCol w:w="241"/>
        <w:gridCol w:w="243"/>
        <w:gridCol w:w="10852"/>
      </w:tblGrid>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оборудования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Серийный номер оборудования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Инвентарный номер оборудования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программного обеспечения</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лицензии программного обеспечения</w:t>
            </w:r>
          </w:p>
        </w:tc>
        <w:tc>
          <w:tcPr>
            <w:tcW w:w="10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Внутренние документы, разработанные и утвержденные в соответствии с Инструкцией о требованиях к автоматизации страховой (перестраховочной) организации, утвержденной </w:t>
            </w:r>
            <w:r>
              <w:rPr>
                <w:rFonts w:ascii="Times New Roman"/>
                <w:b w:val="false"/>
                <w:i w:val="false"/>
                <w:color w:val="000000"/>
                <w:sz w:val="20"/>
              </w:rPr>
              <w:t>постановлением</w:t>
            </w:r>
            <w:r>
              <w:rPr>
                <w:rFonts w:ascii="Times New Roman"/>
                <w:b w:val="false"/>
                <w:i w:val="false"/>
                <w:color w:val="000000"/>
                <w:sz w:val="20"/>
              </w:rPr>
              <w:t xml:space="preserve"> Правления Агентства Республики Казахстан по регулированию и надзору финансового рынка и финансовых организаций от 15 апреля 2006 года № 102, зарегистрированным в Реестре государственной регистрации нормативных правовых актов под № 4232, Инструкцией по ведению бухгалтерского учета операций по страхованию и перестрахованию, утвержденной </w:t>
            </w:r>
            <w:r>
              <w:rPr>
                <w:rFonts w:ascii="Times New Roman"/>
                <w:b w:val="false"/>
                <w:i w:val="false"/>
                <w:color w:val="000000"/>
                <w:sz w:val="20"/>
              </w:rPr>
              <w:t>постановлением</w:t>
            </w:r>
            <w:r>
              <w:rPr>
                <w:rFonts w:ascii="Times New Roman"/>
                <w:b w:val="false"/>
                <w:i w:val="false"/>
                <w:color w:val="000000"/>
                <w:sz w:val="20"/>
              </w:rPr>
              <w:t xml:space="preserve"> Правления Национального Банка Республики Казахстан от 28 июня 2013 года № 149, зарегистрированным в Реестре государственной регистрации нормативных правовых актов под № 8596, и Правилами автоматизации ведения бухгалтерского учета, утверженными </w:t>
            </w:r>
            <w:r>
              <w:rPr>
                <w:rFonts w:ascii="Times New Roman"/>
                <w:b w:val="false"/>
                <w:i w:val="false"/>
                <w:color w:val="000000"/>
                <w:sz w:val="20"/>
              </w:rPr>
              <w:t>постановлением</w:t>
            </w:r>
            <w:r>
              <w:rPr>
                <w:rFonts w:ascii="Times New Roman"/>
                <w:b w:val="false"/>
                <w:i w:val="false"/>
                <w:color w:val="000000"/>
                <w:sz w:val="20"/>
              </w:rPr>
              <w:t xml:space="preserve"> Правления Национального Банка Республики Казахстан от 27 марта 2017 года № 47, зарегистрированным в Реестре государственной регистрации нормативных правовых актов под № 15084</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апреля 2015 года № 71</w:t>
            </w:r>
          </w:p>
        </w:tc>
      </w:tr>
    </w:tbl>
    <w:p>
      <w:pPr>
        <w:spacing w:after="0"/>
        <w:ind w:left="0"/>
        <w:jc w:val="both"/>
      </w:pPr>
      <w:r>
        <w:rPr>
          <w:rFonts w:ascii="Times New Roman"/>
          <w:b w:val="false"/>
          <w:i w:val="false"/>
          <w:color w:val="ff0000"/>
          <w:sz w:val="28"/>
        </w:rPr>
        <w:t xml:space="preserve">
      Сноска. Приложение 32 в редакции постановления Правления Национального Банка РК от 24.02.2017 </w:t>
      </w:r>
      <w:r>
        <w:rPr>
          <w:rFonts w:ascii="Times New Roman"/>
          <w:b w:val="false"/>
          <w:i w:val="false"/>
          <w:color w:val="ff0000"/>
          <w:sz w:val="28"/>
        </w:rPr>
        <w:t>№ 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81" w:id="833"/>
    <w:p>
      <w:pPr>
        <w:spacing w:after="0"/>
        <w:ind w:left="0"/>
        <w:jc w:val="left"/>
      </w:pPr>
      <w:r>
        <w:rPr>
          <w:rFonts w:ascii="Times New Roman"/>
          <w:b/>
          <w:i w:val="false"/>
          <w:color w:val="000000"/>
        </w:rPr>
        <w:t xml:space="preserve"> Стандарт государственной услуги</w:t>
      </w:r>
    </w:p>
    <w:bookmarkEnd w:id="833"/>
    <w:bookmarkStart w:name="z3795" w:id="834"/>
    <w:p>
      <w:pPr>
        <w:spacing w:after="0"/>
        <w:ind w:left="0"/>
        <w:jc w:val="left"/>
      </w:pPr>
      <w:r>
        <w:rPr>
          <w:rFonts w:ascii="Times New Roman"/>
          <w:b/>
          <w:i w:val="false"/>
          <w:color w:val="000000"/>
        </w:rPr>
        <w:t xml:space="preserve"> "Выдача лицензии на право осуществления страховой (перестраховочной) деятельности или исламской страховой (перестраховочной) деятельности по отрасли "общее страхование" </w:t>
      </w:r>
    </w:p>
    <w:bookmarkEnd w:id="834"/>
    <w:bookmarkStart w:name="z3796" w:id="835"/>
    <w:p>
      <w:pPr>
        <w:spacing w:after="0"/>
        <w:ind w:left="0"/>
        <w:jc w:val="left"/>
      </w:pPr>
      <w:r>
        <w:rPr>
          <w:rFonts w:ascii="Times New Roman"/>
          <w:b/>
          <w:i w:val="false"/>
          <w:color w:val="000000"/>
        </w:rPr>
        <w:t xml:space="preserve"> Глава 1. Общие положения</w:t>
      </w:r>
    </w:p>
    <w:bookmarkEnd w:id="835"/>
    <w:bookmarkStart w:name="z3797" w:id="836"/>
    <w:p>
      <w:pPr>
        <w:spacing w:after="0"/>
        <w:ind w:left="0"/>
        <w:jc w:val="both"/>
      </w:pPr>
      <w:r>
        <w:rPr>
          <w:rFonts w:ascii="Times New Roman"/>
          <w:b w:val="false"/>
          <w:i w:val="false"/>
          <w:color w:val="000000"/>
          <w:sz w:val="28"/>
        </w:rPr>
        <w:t>
      1. Государственная услуга "Выдача лицензии на право осуществления страховой (перестраховочной) деятельности или исламской страховой (перестраховочной) деятельности по отрасли "общее страхование" (далее – государственная услуга).</w:t>
      </w:r>
    </w:p>
    <w:bookmarkEnd w:id="836"/>
    <w:bookmarkStart w:name="z3798" w:id="837"/>
    <w:p>
      <w:pPr>
        <w:spacing w:after="0"/>
        <w:ind w:left="0"/>
        <w:jc w:val="both"/>
      </w:pPr>
      <w:r>
        <w:rPr>
          <w:rFonts w:ascii="Times New Roman"/>
          <w:b w:val="false"/>
          <w:i w:val="false"/>
          <w:color w:val="000000"/>
          <w:sz w:val="28"/>
        </w:rPr>
        <w:t>
      2. Стандарт государственной услуги разработан Национальным Банком Республики Казахстан.</w:t>
      </w:r>
    </w:p>
    <w:bookmarkEnd w:id="837"/>
    <w:bookmarkStart w:name="z3799" w:id="838"/>
    <w:p>
      <w:pPr>
        <w:spacing w:after="0"/>
        <w:ind w:left="0"/>
        <w:jc w:val="both"/>
      </w:pPr>
      <w:r>
        <w:rPr>
          <w:rFonts w:ascii="Times New Roman"/>
          <w:b w:val="false"/>
          <w:i w:val="false"/>
          <w:color w:val="000000"/>
          <w:sz w:val="28"/>
        </w:rPr>
        <w:t>
      3. Государственная услуга оказывается Национальным Банком Республики Казахстан (далее – услугодатель) юридическим лицам (далее – услугополучатель).</w:t>
      </w:r>
    </w:p>
    <w:bookmarkEnd w:id="838"/>
    <w:bookmarkStart w:name="z3800" w:id="839"/>
    <w:p>
      <w:pPr>
        <w:spacing w:after="0"/>
        <w:ind w:left="0"/>
        <w:jc w:val="both"/>
      </w:pPr>
      <w:r>
        <w:rPr>
          <w:rFonts w:ascii="Times New Roman"/>
          <w:b w:val="false"/>
          <w:i w:val="false"/>
          <w:color w:val="000000"/>
          <w:sz w:val="28"/>
        </w:rPr>
        <w:t>
      Прием заявлений и выдача результатов оказания государственной услуги осуществляется через:</w:t>
      </w:r>
    </w:p>
    <w:bookmarkEnd w:id="839"/>
    <w:bookmarkStart w:name="z3801" w:id="840"/>
    <w:p>
      <w:pPr>
        <w:spacing w:after="0"/>
        <w:ind w:left="0"/>
        <w:jc w:val="both"/>
      </w:pPr>
      <w:r>
        <w:rPr>
          <w:rFonts w:ascii="Times New Roman"/>
          <w:b w:val="false"/>
          <w:i w:val="false"/>
          <w:color w:val="000000"/>
          <w:sz w:val="28"/>
        </w:rPr>
        <w:t>
      1) канцелярию услугодателя;</w:t>
      </w:r>
    </w:p>
    <w:bookmarkEnd w:id="840"/>
    <w:bookmarkStart w:name="z3802" w:id="841"/>
    <w:p>
      <w:pPr>
        <w:spacing w:after="0"/>
        <w:ind w:left="0"/>
        <w:jc w:val="both"/>
      </w:pPr>
      <w:r>
        <w:rPr>
          <w:rFonts w:ascii="Times New Roman"/>
          <w:b w:val="false"/>
          <w:i w:val="false"/>
          <w:color w:val="000000"/>
          <w:sz w:val="28"/>
        </w:rPr>
        <w:t>
      2) веб-портал "электронного правительства" www.egov.kz (далее – портал).</w:t>
      </w:r>
    </w:p>
    <w:bookmarkEnd w:id="841"/>
    <w:bookmarkStart w:name="z3803" w:id="842"/>
    <w:p>
      <w:pPr>
        <w:spacing w:after="0"/>
        <w:ind w:left="0"/>
        <w:jc w:val="left"/>
      </w:pPr>
      <w:r>
        <w:rPr>
          <w:rFonts w:ascii="Times New Roman"/>
          <w:b/>
          <w:i w:val="false"/>
          <w:color w:val="000000"/>
        </w:rPr>
        <w:t xml:space="preserve"> Глава 2. Порядок оказания государственной услуги</w:t>
      </w:r>
    </w:p>
    <w:bookmarkEnd w:id="842"/>
    <w:bookmarkStart w:name="z3804" w:id="843"/>
    <w:p>
      <w:pPr>
        <w:spacing w:after="0"/>
        <w:ind w:left="0"/>
        <w:jc w:val="both"/>
      </w:pPr>
      <w:r>
        <w:rPr>
          <w:rFonts w:ascii="Times New Roman"/>
          <w:b w:val="false"/>
          <w:i w:val="false"/>
          <w:color w:val="000000"/>
          <w:sz w:val="28"/>
        </w:rPr>
        <w:t xml:space="preserve">
      4. Сроки оказания государственной услуги: </w:t>
      </w:r>
    </w:p>
    <w:bookmarkEnd w:id="843"/>
    <w:bookmarkStart w:name="z3805" w:id="844"/>
    <w:p>
      <w:pPr>
        <w:spacing w:after="0"/>
        <w:ind w:left="0"/>
        <w:jc w:val="both"/>
      </w:pPr>
      <w:r>
        <w:rPr>
          <w:rFonts w:ascii="Times New Roman"/>
          <w:b w:val="false"/>
          <w:i w:val="false"/>
          <w:color w:val="000000"/>
          <w:sz w:val="28"/>
        </w:rPr>
        <w:t>
      1) с момента сдачи пакета документов услугодателю, а также при обращении на портал:</w:t>
      </w:r>
    </w:p>
    <w:bookmarkEnd w:id="844"/>
    <w:bookmarkStart w:name="z392" w:id="845"/>
    <w:p>
      <w:pPr>
        <w:spacing w:after="0"/>
        <w:ind w:left="0"/>
        <w:jc w:val="both"/>
      </w:pPr>
      <w:r>
        <w:rPr>
          <w:rFonts w:ascii="Times New Roman"/>
          <w:b w:val="false"/>
          <w:i w:val="false"/>
          <w:color w:val="000000"/>
          <w:sz w:val="28"/>
        </w:rPr>
        <w:t>
      при выдаче лицензии - в течение 30 (тридцати) рабочих дней;</w:t>
      </w:r>
    </w:p>
    <w:bookmarkEnd w:id="845"/>
    <w:bookmarkStart w:name="z393" w:id="846"/>
    <w:p>
      <w:pPr>
        <w:spacing w:after="0"/>
        <w:ind w:left="0"/>
        <w:jc w:val="both"/>
      </w:pPr>
      <w:r>
        <w:rPr>
          <w:rFonts w:ascii="Times New Roman"/>
          <w:b w:val="false"/>
          <w:i w:val="false"/>
          <w:color w:val="000000"/>
          <w:sz w:val="28"/>
        </w:rPr>
        <w:t>
      при переоформлении лицензии - в течение 15 (пятнадцати) рабочих дней;</w:t>
      </w:r>
    </w:p>
    <w:bookmarkEnd w:id="846"/>
    <w:bookmarkStart w:name="z394" w:id="847"/>
    <w:p>
      <w:pPr>
        <w:spacing w:after="0"/>
        <w:ind w:left="0"/>
        <w:jc w:val="both"/>
      </w:pPr>
      <w:r>
        <w:rPr>
          <w:rFonts w:ascii="Times New Roman"/>
          <w:b w:val="false"/>
          <w:i w:val="false"/>
          <w:color w:val="000000"/>
          <w:sz w:val="28"/>
        </w:rPr>
        <w:t>
      при переоформлении лицензии в случае реорганизации услугополучателя в форме выделения или разделения - не позднее 30 (тридцати) рабочих дней;</w:t>
      </w:r>
    </w:p>
    <w:bookmarkEnd w:id="847"/>
    <w:p>
      <w:pPr>
        <w:spacing w:after="0"/>
        <w:ind w:left="0"/>
        <w:jc w:val="both"/>
      </w:pPr>
      <w:r>
        <w:rPr>
          <w:rFonts w:ascii="Times New Roman"/>
          <w:b w:val="false"/>
          <w:i w:val="false"/>
          <w:color w:val="000000"/>
          <w:sz w:val="28"/>
        </w:rPr>
        <w:t>
      при выдаче дубликатов лицензии - в течение 2 (двух) рабочих дней;</w:t>
      </w:r>
    </w:p>
    <w:bookmarkStart w:name="z3810" w:id="848"/>
    <w:p>
      <w:pPr>
        <w:spacing w:after="0"/>
        <w:ind w:left="0"/>
        <w:jc w:val="both"/>
      </w:pPr>
      <w:r>
        <w:rPr>
          <w:rFonts w:ascii="Times New Roman"/>
          <w:b w:val="false"/>
          <w:i w:val="false"/>
          <w:color w:val="000000"/>
          <w:sz w:val="28"/>
        </w:rPr>
        <w:t>
      2) максимально допустимое время обслуживания услугополучателя по приему и выдаче документов – 15 (пятнадцать) минут.</w:t>
      </w:r>
    </w:p>
    <w:bookmarkEnd w:id="848"/>
    <w:bookmarkStart w:name="z3811" w:id="849"/>
    <w:p>
      <w:pPr>
        <w:spacing w:after="0"/>
        <w:ind w:left="0"/>
        <w:jc w:val="both"/>
      </w:pPr>
      <w:r>
        <w:rPr>
          <w:rFonts w:ascii="Times New Roman"/>
          <w:b w:val="false"/>
          <w:i w:val="false"/>
          <w:color w:val="000000"/>
          <w:sz w:val="28"/>
        </w:rPr>
        <w:t xml:space="preserve">
      Услугодатель в течение 2 (двух) рабочих дней с момента получения документов услугополучателя проверяет полноту представленных документов. </w:t>
      </w:r>
    </w:p>
    <w:bookmarkEnd w:id="849"/>
    <w:p>
      <w:pPr>
        <w:spacing w:after="0"/>
        <w:ind w:left="0"/>
        <w:jc w:val="both"/>
      </w:pPr>
      <w:r>
        <w:rPr>
          <w:rFonts w:ascii="Times New Roman"/>
          <w:b w:val="false"/>
          <w:i w:val="false"/>
          <w:color w:val="000000"/>
          <w:sz w:val="28"/>
        </w:rPr>
        <w:t>
      В случае установления факта неполноты представленных документов услугодатель в течение 2 (двух) рабочих дней с момента получения документов услугополучателя дает письменный мотивированный отказ в дальнейшем рассмотрении заявления.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изменением, внесенным постановлением Правления Национального Банка РК от 07.02.2019 </w:t>
      </w:r>
      <w:r>
        <w:rPr>
          <w:rFonts w:ascii="Times New Roman"/>
          <w:b w:val="false"/>
          <w:i w:val="false"/>
          <w:color w:val="000000"/>
          <w:sz w:val="28"/>
        </w:rPr>
        <w:t>№ 26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3813" w:id="850"/>
    <w:p>
      <w:pPr>
        <w:spacing w:after="0"/>
        <w:ind w:left="0"/>
        <w:jc w:val="both"/>
      </w:pPr>
      <w:r>
        <w:rPr>
          <w:rFonts w:ascii="Times New Roman"/>
          <w:b w:val="false"/>
          <w:i w:val="false"/>
          <w:color w:val="000000"/>
          <w:sz w:val="28"/>
        </w:rPr>
        <w:t xml:space="preserve">
      5. Форма оказания государственной услуги: электронная (частично автоматизированная) и бумажная. </w:t>
      </w:r>
    </w:p>
    <w:bookmarkEnd w:id="850"/>
    <w:bookmarkStart w:name="z3814" w:id="851"/>
    <w:p>
      <w:pPr>
        <w:spacing w:after="0"/>
        <w:ind w:left="0"/>
        <w:jc w:val="both"/>
      </w:pPr>
      <w:r>
        <w:rPr>
          <w:rFonts w:ascii="Times New Roman"/>
          <w:b w:val="false"/>
          <w:i w:val="false"/>
          <w:color w:val="000000"/>
          <w:sz w:val="28"/>
        </w:rPr>
        <w:t>
      6. Результат оказания государственной услуги – выдача лицензии, переоформление, выдача дубликатов лицензии либо мотивированный ответ об отказе в оказании государственной услуги по основаниям, предусмотренным пунктами 17, 18 и 19 настоящего стандарта государственной услуги.</w:t>
      </w:r>
    </w:p>
    <w:bookmarkEnd w:id="851"/>
    <w:bookmarkStart w:name="z3815" w:id="852"/>
    <w:p>
      <w:pPr>
        <w:spacing w:after="0"/>
        <w:ind w:left="0"/>
        <w:jc w:val="both"/>
      </w:pPr>
      <w:r>
        <w:rPr>
          <w:rFonts w:ascii="Times New Roman"/>
          <w:b w:val="false"/>
          <w:i w:val="false"/>
          <w:color w:val="000000"/>
          <w:sz w:val="28"/>
        </w:rPr>
        <w:t>
      Форма предоставления результата оказания государственной услуги: электронная. В случае обращения услугополучателя за получением лицензии на бумажном носителе лицензия оформляется в электронной форме и распечатывается.</w:t>
      </w:r>
    </w:p>
    <w:bookmarkEnd w:id="852"/>
    <w:bookmarkStart w:name="z3816" w:id="853"/>
    <w:p>
      <w:pPr>
        <w:spacing w:after="0"/>
        <w:ind w:left="0"/>
        <w:jc w:val="both"/>
      </w:pPr>
      <w:r>
        <w:rPr>
          <w:rFonts w:ascii="Times New Roman"/>
          <w:b w:val="false"/>
          <w:i w:val="false"/>
          <w:color w:val="000000"/>
          <w:sz w:val="28"/>
        </w:rPr>
        <w:t>
      На портале результат оказания государственной услуги направляется услугополучателю в "личный кабинет" в форме электронного документа, удостоверенного электронной цифровой подписью (далее – ЭЦП) уполномоченного лица услугодателя.</w:t>
      </w:r>
    </w:p>
    <w:bookmarkEnd w:id="853"/>
    <w:bookmarkStart w:name="z3817" w:id="854"/>
    <w:p>
      <w:pPr>
        <w:spacing w:after="0"/>
        <w:ind w:left="0"/>
        <w:jc w:val="both"/>
      </w:pPr>
      <w:r>
        <w:rPr>
          <w:rFonts w:ascii="Times New Roman"/>
          <w:b w:val="false"/>
          <w:i w:val="false"/>
          <w:color w:val="000000"/>
          <w:sz w:val="28"/>
        </w:rPr>
        <w:t>
      7. Государственная услуга оказывается на платной основе. При оказании государственной услуги уплачивается лицензионный сбор за право занятия отдельными видами деятельности:</w:t>
      </w:r>
    </w:p>
    <w:bookmarkEnd w:id="854"/>
    <w:bookmarkStart w:name="z398" w:id="855"/>
    <w:p>
      <w:pPr>
        <w:spacing w:after="0"/>
        <w:ind w:left="0"/>
        <w:jc w:val="both"/>
      </w:pPr>
      <w:r>
        <w:rPr>
          <w:rFonts w:ascii="Times New Roman"/>
          <w:b w:val="false"/>
          <w:i w:val="false"/>
          <w:color w:val="000000"/>
          <w:sz w:val="28"/>
        </w:rPr>
        <w:t>
      1) лицензионный сбор при выдаче лицензии за право занятия деятельности в сфере общего страхования составляет 500 (пятьсот) месячных расчетных показателей (за каждый класс страхования отдельно);</w:t>
      </w:r>
    </w:p>
    <w:bookmarkEnd w:id="855"/>
    <w:bookmarkStart w:name="z399" w:id="856"/>
    <w:p>
      <w:pPr>
        <w:spacing w:after="0"/>
        <w:ind w:left="0"/>
        <w:jc w:val="both"/>
      </w:pPr>
      <w:r>
        <w:rPr>
          <w:rFonts w:ascii="Times New Roman"/>
          <w:b w:val="false"/>
          <w:i w:val="false"/>
          <w:color w:val="000000"/>
          <w:sz w:val="28"/>
        </w:rPr>
        <w:t>
      2) лицензионный сбор при выдаче лицензии за право занятия деятельности по перестрахованию составляет 200 (двести) месячных расчетных показателей;</w:t>
      </w:r>
    </w:p>
    <w:bookmarkEnd w:id="856"/>
    <w:bookmarkStart w:name="z400" w:id="857"/>
    <w:p>
      <w:pPr>
        <w:spacing w:after="0"/>
        <w:ind w:left="0"/>
        <w:jc w:val="both"/>
      </w:pPr>
      <w:r>
        <w:rPr>
          <w:rFonts w:ascii="Times New Roman"/>
          <w:b w:val="false"/>
          <w:i w:val="false"/>
          <w:color w:val="000000"/>
          <w:sz w:val="28"/>
        </w:rPr>
        <w:t>
      3) лицензионный сбор за переоформление лицензии составляет 10 (десять) процентов от ставки при выдаче лицензии;</w:t>
      </w:r>
    </w:p>
    <w:bookmarkEnd w:id="857"/>
    <w:bookmarkStart w:name="z401" w:id="858"/>
    <w:p>
      <w:pPr>
        <w:spacing w:after="0"/>
        <w:ind w:left="0"/>
        <w:jc w:val="both"/>
      </w:pPr>
      <w:r>
        <w:rPr>
          <w:rFonts w:ascii="Times New Roman"/>
          <w:b w:val="false"/>
          <w:i w:val="false"/>
          <w:color w:val="000000"/>
          <w:sz w:val="28"/>
        </w:rPr>
        <w:t>
      4) лицензионный сбор за выдачу дубликата лицензии составляет 10 (десять) процентов от ставки при выдаче лицензии.</w:t>
      </w:r>
    </w:p>
    <w:bookmarkEnd w:id="858"/>
    <w:p>
      <w:pPr>
        <w:spacing w:after="0"/>
        <w:ind w:left="0"/>
        <w:jc w:val="both"/>
      </w:pPr>
      <w:r>
        <w:rPr>
          <w:rFonts w:ascii="Times New Roman"/>
          <w:b w:val="false"/>
          <w:i w:val="false"/>
          <w:color w:val="000000"/>
          <w:sz w:val="28"/>
        </w:rPr>
        <w:t>
      Оплата сбора осуществляется в наличной или безналичной форме через банки второго уровня или организации, осуществляющие отдельные виды банковских операций, а также в безналичной форме через платежный шлюз "электронного правительства".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в редакции постановления Правления Национального Банка РК от 07.02.2019 </w:t>
      </w:r>
      <w:r>
        <w:rPr>
          <w:rFonts w:ascii="Times New Roman"/>
          <w:b w:val="false"/>
          <w:i w:val="false"/>
          <w:color w:val="000000"/>
          <w:sz w:val="28"/>
        </w:rPr>
        <w:t>№ 26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3823" w:id="859"/>
    <w:p>
      <w:pPr>
        <w:spacing w:after="0"/>
        <w:ind w:left="0"/>
        <w:jc w:val="both"/>
      </w:pPr>
      <w:r>
        <w:rPr>
          <w:rFonts w:ascii="Times New Roman"/>
          <w:b w:val="false"/>
          <w:i w:val="false"/>
          <w:color w:val="000000"/>
          <w:sz w:val="28"/>
        </w:rPr>
        <w:t>
      8. График работы:</w:t>
      </w:r>
    </w:p>
    <w:bookmarkEnd w:id="859"/>
    <w:bookmarkStart w:name="z3824" w:id="860"/>
    <w:p>
      <w:pPr>
        <w:spacing w:after="0"/>
        <w:ind w:left="0"/>
        <w:jc w:val="both"/>
      </w:pPr>
      <w:r>
        <w:rPr>
          <w:rFonts w:ascii="Times New Roman"/>
          <w:b w:val="false"/>
          <w:i w:val="false"/>
          <w:color w:val="000000"/>
          <w:sz w:val="28"/>
        </w:rPr>
        <w:t>
      1) услугодателя – с понедельника по пятницу с 9.00 до 18.30 часов с перерывом на обед с 13.00 до 14.30 часов, кроме выходных и праздничных дней, в соответствии с трудовым законодательством Республики Казахстан;</w:t>
      </w:r>
    </w:p>
    <w:bookmarkEnd w:id="860"/>
    <w:p>
      <w:pPr>
        <w:spacing w:after="0"/>
        <w:ind w:left="0"/>
        <w:jc w:val="both"/>
      </w:pPr>
      <w:r>
        <w:rPr>
          <w:rFonts w:ascii="Times New Roman"/>
          <w:b w:val="false"/>
          <w:i w:val="false"/>
          <w:color w:val="000000"/>
          <w:sz w:val="28"/>
        </w:rPr>
        <w:t>
      график приема заявлений и выдачи результатов оказания государственной услуги с 9.00 до 17.30 часов с перерывом на обед с 13.00 до 14.30 часов;</w:t>
      </w:r>
    </w:p>
    <w:bookmarkStart w:name="z3826" w:id="861"/>
    <w:p>
      <w:pPr>
        <w:spacing w:after="0"/>
        <w:ind w:left="0"/>
        <w:jc w:val="both"/>
      </w:pPr>
      <w:r>
        <w:rPr>
          <w:rFonts w:ascii="Times New Roman"/>
          <w:b w:val="false"/>
          <w:i w:val="false"/>
          <w:color w:val="000000"/>
          <w:sz w:val="28"/>
        </w:rPr>
        <w:t>
      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осуществляется следующим рабочим днем).</w:t>
      </w:r>
    </w:p>
    <w:bookmarkEnd w:id="861"/>
    <w:p>
      <w:pPr>
        <w:spacing w:after="0"/>
        <w:ind w:left="0"/>
        <w:jc w:val="both"/>
      </w:pPr>
      <w:r>
        <w:rPr>
          <w:rFonts w:ascii="Times New Roman"/>
          <w:b w:val="false"/>
          <w:i w:val="false"/>
          <w:color w:val="000000"/>
          <w:sz w:val="28"/>
        </w:rPr>
        <w:t>
      Государственная услуга оказывается без ожидания в очереди, без предварительной записи и ускоренного обслуживания.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с изменением, внесенным постановлением Правления Национального Банка РК от 07.02.2019 </w:t>
      </w:r>
      <w:r>
        <w:rPr>
          <w:rFonts w:ascii="Times New Roman"/>
          <w:b w:val="false"/>
          <w:i w:val="false"/>
          <w:color w:val="000000"/>
          <w:sz w:val="28"/>
        </w:rPr>
        <w:t>№ 26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3828" w:id="862"/>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к услугодателю для получения лицензии:</w:t>
      </w:r>
    </w:p>
    <w:bookmarkEnd w:id="862"/>
    <w:bookmarkStart w:name="z408" w:id="863"/>
    <w:p>
      <w:pPr>
        <w:spacing w:after="0"/>
        <w:ind w:left="0"/>
        <w:jc w:val="both"/>
      </w:pPr>
      <w:r>
        <w:rPr>
          <w:rFonts w:ascii="Times New Roman"/>
          <w:b w:val="false"/>
          <w:i w:val="false"/>
          <w:color w:val="000000"/>
          <w:sz w:val="28"/>
        </w:rPr>
        <w:t xml:space="preserve">
      1)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государственной услуги;</w:t>
      </w:r>
    </w:p>
    <w:bookmarkEnd w:id="863"/>
    <w:bookmarkStart w:name="z409" w:id="864"/>
    <w:p>
      <w:pPr>
        <w:spacing w:after="0"/>
        <w:ind w:left="0"/>
        <w:jc w:val="both"/>
      </w:pPr>
      <w:r>
        <w:rPr>
          <w:rFonts w:ascii="Times New Roman"/>
          <w:b w:val="false"/>
          <w:i w:val="false"/>
          <w:color w:val="000000"/>
          <w:sz w:val="28"/>
        </w:rPr>
        <w:t>
      2) копия документа, подтверждающего уплату лицензионного сбора за право занятия отдельными видами деятельности, за исключением случаев оплаты через платежный шлюз "электронного правительства";</w:t>
      </w:r>
    </w:p>
    <w:bookmarkEnd w:id="864"/>
    <w:bookmarkStart w:name="z410" w:id="865"/>
    <w:p>
      <w:pPr>
        <w:spacing w:after="0"/>
        <w:ind w:left="0"/>
        <w:jc w:val="both"/>
      </w:pPr>
      <w:r>
        <w:rPr>
          <w:rFonts w:ascii="Times New Roman"/>
          <w:b w:val="false"/>
          <w:i w:val="false"/>
          <w:color w:val="000000"/>
          <w:sz w:val="28"/>
        </w:rPr>
        <w:t xml:space="preserve">
      3) документы, свидетельствующие о выполнении всех организационно-технических мероприятий, в том числе по вопросам бухгалтерского учета и автоматизации ведения бухгалтерского учета, соответствующих требованиям, установленным Инструкцией о требованиях к автоматизации страховой (перестраховочной) организации, утвержденной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15 апреля 2006 года № 102, зарегистрированным в Реестре государственной регистрации нормативных правовых актов под № 4232, Инструкцией по ведению бухгалтерского учета операций по страхованию и перестрахованию, утвержденной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28 июня 2013 года № 149, зарегистрированным в Реестре государственной регистрации нормативных правовых актов под № 8596, и Правилами автоматизации ведения бухгалтерского учета, утверженными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27 марта 2017 года № 47, зарегистрированным в Реестре государственной регистрации нормативных правовых актов под № 15084;</w:t>
      </w:r>
    </w:p>
    <w:bookmarkEnd w:id="865"/>
    <w:bookmarkStart w:name="z411" w:id="866"/>
    <w:p>
      <w:pPr>
        <w:spacing w:after="0"/>
        <w:ind w:left="0"/>
        <w:jc w:val="both"/>
      </w:pPr>
      <w:r>
        <w:rPr>
          <w:rFonts w:ascii="Times New Roman"/>
          <w:b w:val="false"/>
          <w:i w:val="false"/>
          <w:color w:val="000000"/>
          <w:sz w:val="28"/>
        </w:rPr>
        <w:t>
      4) копия устава (нотариально засвидетельствованная в случае непредставления оригиналов для сверки) со всеми изменениями и дополнениями в него (при наличии таковых);</w:t>
      </w:r>
    </w:p>
    <w:bookmarkEnd w:id="866"/>
    <w:bookmarkStart w:name="z412" w:id="867"/>
    <w:p>
      <w:pPr>
        <w:spacing w:after="0"/>
        <w:ind w:left="0"/>
        <w:jc w:val="both"/>
      </w:pPr>
      <w:r>
        <w:rPr>
          <w:rFonts w:ascii="Times New Roman"/>
          <w:b w:val="false"/>
          <w:i w:val="false"/>
          <w:color w:val="000000"/>
          <w:sz w:val="28"/>
        </w:rPr>
        <w:t xml:space="preserve">
      5) документы лиц, предлагаемых на должности руководящих работников услугополучателя в соответствии с требованиями </w:t>
      </w:r>
      <w:r>
        <w:rPr>
          <w:rFonts w:ascii="Times New Roman"/>
          <w:b w:val="false"/>
          <w:i w:val="false"/>
          <w:color w:val="000000"/>
          <w:sz w:val="28"/>
        </w:rPr>
        <w:t>статьи 34</w:t>
      </w:r>
      <w:r>
        <w:rPr>
          <w:rFonts w:ascii="Times New Roman"/>
          <w:b w:val="false"/>
          <w:i w:val="false"/>
          <w:color w:val="000000"/>
          <w:sz w:val="28"/>
        </w:rPr>
        <w:t xml:space="preserve"> Закона Республики Казахстан от 18 декабря 2000 года "О страховой деятельности" (далее – Закон);</w:t>
      </w:r>
    </w:p>
    <w:bookmarkEnd w:id="867"/>
    <w:bookmarkStart w:name="z413" w:id="868"/>
    <w:p>
      <w:pPr>
        <w:spacing w:after="0"/>
        <w:ind w:left="0"/>
        <w:jc w:val="both"/>
      </w:pPr>
      <w:r>
        <w:rPr>
          <w:rFonts w:ascii="Times New Roman"/>
          <w:b w:val="false"/>
          <w:i w:val="false"/>
          <w:color w:val="000000"/>
          <w:sz w:val="28"/>
        </w:rPr>
        <w:t xml:space="preserve">
      6) копии документов, подтверждающих оплату уставного капитала, минимальный размер которого определен Инструкцией об установлении нормативных значений и методики расчетов пруденциальных нормативов исламской страховой (перестраховочной) организации и иных обязательных к соблюдению норм и лимитов, утвержденной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27 мая 2015 года № 95, зарегистрированным в Реестре государственной регистрации нормативных правовых актов под № 11751, и Нормативными значениями и методикой расчетов пруденциальных нормативов страховой (перестраховочной) организации и страховой группы и иных обязательных к соблюдению норм и лимитов, установленными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26 декабря 2016 года № 304, зарегистрированным в Реестре государственной регистрации нормативных правовых актов под № 14794.</w:t>
      </w:r>
    </w:p>
    <w:bookmarkEnd w:id="868"/>
    <w:bookmarkStart w:name="z414" w:id="869"/>
    <w:p>
      <w:pPr>
        <w:spacing w:after="0"/>
        <w:ind w:left="0"/>
        <w:jc w:val="both"/>
      </w:pPr>
      <w:r>
        <w:rPr>
          <w:rFonts w:ascii="Times New Roman"/>
          <w:b w:val="false"/>
          <w:i w:val="false"/>
          <w:color w:val="000000"/>
          <w:sz w:val="28"/>
        </w:rPr>
        <w:t>
      Документами, подтверждающими полную оплату минимального размера уставного капитала услугополучателя, являются платежные документы (платежные поручения, приходные кассовые ордера), подтверждающие его оплату учредителями, акционерами, а также свидетельство о государственной регистрации выпуска ценных бумаг;</w:t>
      </w:r>
    </w:p>
    <w:bookmarkEnd w:id="869"/>
    <w:bookmarkStart w:name="z415" w:id="870"/>
    <w:p>
      <w:pPr>
        <w:spacing w:after="0"/>
        <w:ind w:left="0"/>
        <w:jc w:val="both"/>
      </w:pPr>
      <w:r>
        <w:rPr>
          <w:rFonts w:ascii="Times New Roman"/>
          <w:b w:val="false"/>
          <w:i w:val="false"/>
          <w:color w:val="000000"/>
          <w:sz w:val="28"/>
        </w:rPr>
        <w:t>
      7) внутренние правила осуществления страховой деятельности или исламской страховой деятельности, которые определяют:</w:t>
      </w:r>
    </w:p>
    <w:bookmarkEnd w:id="870"/>
    <w:bookmarkStart w:name="z416" w:id="871"/>
    <w:p>
      <w:pPr>
        <w:spacing w:after="0"/>
        <w:ind w:left="0"/>
        <w:jc w:val="both"/>
      </w:pPr>
      <w:r>
        <w:rPr>
          <w:rFonts w:ascii="Times New Roman"/>
          <w:b w:val="false"/>
          <w:i w:val="false"/>
          <w:color w:val="000000"/>
          <w:sz w:val="28"/>
        </w:rPr>
        <w:t>
      структуру, задачи, функции и полномочия подразделений услугополучателя, за исключением подразделений, осуществляющих хозяйственную деятельность;</w:t>
      </w:r>
    </w:p>
    <w:bookmarkEnd w:id="871"/>
    <w:bookmarkStart w:name="z417" w:id="872"/>
    <w:p>
      <w:pPr>
        <w:spacing w:after="0"/>
        <w:ind w:left="0"/>
        <w:jc w:val="both"/>
      </w:pPr>
      <w:r>
        <w:rPr>
          <w:rFonts w:ascii="Times New Roman"/>
          <w:b w:val="false"/>
          <w:i w:val="false"/>
          <w:color w:val="000000"/>
          <w:sz w:val="28"/>
        </w:rPr>
        <w:t>
      структуру, количество членов, задачи, функции и полномочия службы внутреннего аудита и других постоянно действующих органов;</w:t>
      </w:r>
    </w:p>
    <w:bookmarkEnd w:id="8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систему управления рисками, раскрывающую политику услугополучателя по управлению техническими (страховыми), инвестиционными, кредитным, операционным, рыночным и другими рисками;</w:t>
      </w:r>
    </w:p>
    <w:bookmarkStart w:name="z419" w:id="873"/>
    <w:p>
      <w:pPr>
        <w:spacing w:after="0"/>
        <w:ind w:left="0"/>
        <w:jc w:val="both"/>
      </w:pPr>
      <w:r>
        <w:rPr>
          <w:rFonts w:ascii="Times New Roman"/>
          <w:b w:val="false"/>
          <w:i w:val="false"/>
          <w:color w:val="000000"/>
          <w:sz w:val="28"/>
        </w:rPr>
        <w:t>
      права и обязанности руководителей структурных подразделений, за исключением подразделений, осуществляющих хозяйственную деятельность;</w:t>
      </w:r>
    </w:p>
    <w:bookmarkEnd w:id="873"/>
    <w:bookmarkStart w:name="z420" w:id="874"/>
    <w:p>
      <w:pPr>
        <w:spacing w:after="0"/>
        <w:ind w:left="0"/>
        <w:jc w:val="both"/>
      </w:pPr>
      <w:r>
        <w:rPr>
          <w:rFonts w:ascii="Times New Roman"/>
          <w:b w:val="false"/>
          <w:i w:val="false"/>
          <w:color w:val="000000"/>
          <w:sz w:val="28"/>
        </w:rPr>
        <w:t>
      полномочия должностных лиц и работников услугополучателя при осуществлении ими сделок от его имени и за его счет;</w:t>
      </w:r>
    </w:p>
    <w:bookmarkEnd w:id="874"/>
    <w:bookmarkStart w:name="z421" w:id="875"/>
    <w:p>
      <w:pPr>
        <w:spacing w:after="0"/>
        <w:ind w:left="0"/>
        <w:jc w:val="both"/>
      </w:pPr>
      <w:r>
        <w:rPr>
          <w:rFonts w:ascii="Times New Roman"/>
          <w:b w:val="false"/>
          <w:i w:val="false"/>
          <w:color w:val="000000"/>
          <w:sz w:val="28"/>
        </w:rPr>
        <w:t>
      8) положение о службе внутреннего аудита услугополучателя, которое содержит следующие сведения:</w:t>
      </w:r>
    </w:p>
    <w:bookmarkEnd w:id="875"/>
    <w:bookmarkStart w:name="z422" w:id="876"/>
    <w:p>
      <w:pPr>
        <w:spacing w:after="0"/>
        <w:ind w:left="0"/>
        <w:jc w:val="both"/>
      </w:pPr>
      <w:r>
        <w:rPr>
          <w:rFonts w:ascii="Times New Roman"/>
          <w:b w:val="false"/>
          <w:i w:val="false"/>
          <w:color w:val="000000"/>
          <w:sz w:val="28"/>
        </w:rPr>
        <w:t>
      информацию о структуре службы внутреннего аудита;</w:t>
      </w:r>
    </w:p>
    <w:bookmarkEnd w:id="876"/>
    <w:bookmarkStart w:name="z423" w:id="877"/>
    <w:p>
      <w:pPr>
        <w:spacing w:after="0"/>
        <w:ind w:left="0"/>
        <w:jc w:val="both"/>
      </w:pPr>
      <w:r>
        <w:rPr>
          <w:rFonts w:ascii="Times New Roman"/>
          <w:b w:val="false"/>
          <w:i w:val="false"/>
          <w:color w:val="000000"/>
          <w:sz w:val="28"/>
        </w:rPr>
        <w:t>
      задачи и функции службы внутреннего аудита;</w:t>
      </w:r>
    </w:p>
    <w:bookmarkEnd w:id="877"/>
    <w:bookmarkStart w:name="z424" w:id="878"/>
    <w:p>
      <w:pPr>
        <w:spacing w:after="0"/>
        <w:ind w:left="0"/>
        <w:jc w:val="both"/>
      </w:pPr>
      <w:r>
        <w:rPr>
          <w:rFonts w:ascii="Times New Roman"/>
          <w:b w:val="false"/>
          <w:i w:val="false"/>
          <w:color w:val="000000"/>
          <w:sz w:val="28"/>
        </w:rPr>
        <w:t>
      права и обязанности службы внутреннего аудита;</w:t>
      </w:r>
    </w:p>
    <w:bookmarkEnd w:id="878"/>
    <w:bookmarkStart w:name="z425" w:id="879"/>
    <w:p>
      <w:pPr>
        <w:spacing w:after="0"/>
        <w:ind w:left="0"/>
        <w:jc w:val="both"/>
      </w:pPr>
      <w:r>
        <w:rPr>
          <w:rFonts w:ascii="Times New Roman"/>
          <w:b w:val="false"/>
          <w:i w:val="false"/>
          <w:color w:val="000000"/>
          <w:sz w:val="28"/>
        </w:rPr>
        <w:t>
      информацию о порядке взаимодействия службы внутреннего аудита с другими структурными подразделениями;</w:t>
      </w:r>
    </w:p>
    <w:bookmarkEnd w:id="879"/>
    <w:bookmarkStart w:name="z426" w:id="880"/>
    <w:p>
      <w:pPr>
        <w:spacing w:after="0"/>
        <w:ind w:left="0"/>
        <w:jc w:val="both"/>
      </w:pPr>
      <w:r>
        <w:rPr>
          <w:rFonts w:ascii="Times New Roman"/>
          <w:b w:val="false"/>
          <w:i w:val="false"/>
          <w:color w:val="000000"/>
          <w:sz w:val="28"/>
        </w:rPr>
        <w:t>
      периодичность аудиторских проверок всей или части деятельности услугополучателя, с учетом характера и масштабов осуществляемой ею деятельности;</w:t>
      </w:r>
    </w:p>
    <w:bookmarkEnd w:id="880"/>
    <w:bookmarkStart w:name="z427" w:id="881"/>
    <w:p>
      <w:pPr>
        <w:spacing w:after="0"/>
        <w:ind w:left="0"/>
        <w:jc w:val="both"/>
      </w:pPr>
      <w:r>
        <w:rPr>
          <w:rFonts w:ascii="Times New Roman"/>
          <w:b w:val="false"/>
          <w:i w:val="false"/>
          <w:color w:val="000000"/>
          <w:sz w:val="28"/>
        </w:rPr>
        <w:t xml:space="preserve">
      9) сведения о наличии в штате услугополучателя актуария, имеющего лицензию на осуществление актуарной деятельности на страховом рынке,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государственной услуги;</w:t>
      </w:r>
    </w:p>
    <w:bookmarkEnd w:id="881"/>
    <w:bookmarkStart w:name="z428" w:id="882"/>
    <w:p>
      <w:pPr>
        <w:spacing w:after="0"/>
        <w:ind w:left="0"/>
        <w:jc w:val="both"/>
      </w:pPr>
      <w:r>
        <w:rPr>
          <w:rFonts w:ascii="Times New Roman"/>
          <w:b w:val="false"/>
          <w:i w:val="false"/>
          <w:color w:val="000000"/>
          <w:sz w:val="28"/>
        </w:rPr>
        <w:t>
      10) решение общего собрания акционеров о назначении совета по принципам исламского финансирования (для исламской страховой (перестраховочной) организации);</w:t>
      </w:r>
    </w:p>
    <w:bookmarkEnd w:id="882"/>
    <w:bookmarkStart w:name="z429" w:id="883"/>
    <w:p>
      <w:pPr>
        <w:spacing w:after="0"/>
        <w:ind w:left="0"/>
        <w:jc w:val="both"/>
      </w:pPr>
      <w:r>
        <w:rPr>
          <w:rFonts w:ascii="Times New Roman"/>
          <w:b w:val="false"/>
          <w:i w:val="false"/>
          <w:color w:val="000000"/>
          <w:sz w:val="28"/>
        </w:rPr>
        <w:t>
      11) нотариально засвидетельствованная копия договора участия в организации, гарантирующей осуществление страховых выплат страхователям (застрахованным, выгодоприобретателям) в случае принудительной ликвидации услугополучателя по договорам страхования, если обязательное участие услугополучателя в такой организации установлено отдельными законодательными актами Республики Казахстан, регулирующими обязательные виды страхования;</w:t>
      </w:r>
    </w:p>
    <w:bookmarkEnd w:id="883"/>
    <w:bookmarkStart w:name="z430" w:id="884"/>
    <w:p>
      <w:pPr>
        <w:spacing w:after="0"/>
        <w:ind w:left="0"/>
        <w:jc w:val="both"/>
      </w:pPr>
      <w:r>
        <w:rPr>
          <w:rFonts w:ascii="Times New Roman"/>
          <w:b w:val="false"/>
          <w:i w:val="false"/>
          <w:color w:val="000000"/>
          <w:sz w:val="28"/>
        </w:rPr>
        <w:t>
      12) документы, подтверждающие участие в базе данных в соответствии с требованиями Закона и отдельных законодательных актов Республики Казахстан, регулирующих обязательные виды страхования.</w:t>
      </w:r>
    </w:p>
    <w:bookmarkEnd w:id="884"/>
    <w:p>
      <w:pPr>
        <w:spacing w:after="0"/>
        <w:ind w:left="0"/>
        <w:jc w:val="both"/>
      </w:pPr>
      <w:r>
        <w:rPr>
          <w:rFonts w:ascii="Times New Roman"/>
          <w:b w:val="false"/>
          <w:i w:val="false"/>
          <w:color w:val="000000"/>
          <w:sz w:val="28"/>
        </w:rPr>
        <w:t>
      Требования, изложенные в части первой настоящего пункта, не распространяются на действующие страховые (перестраховочные) организации или исламские страховые (перестраховочные) организации.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в редакции постановления Правления Национального Банка РК от 07.02.2019 </w:t>
      </w:r>
      <w:r>
        <w:rPr>
          <w:rFonts w:ascii="Times New Roman"/>
          <w:b w:val="false"/>
          <w:i w:val="false"/>
          <w:color w:val="000000"/>
          <w:sz w:val="28"/>
        </w:rPr>
        <w:t>№ 26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3852" w:id="885"/>
    <w:p>
      <w:pPr>
        <w:spacing w:after="0"/>
        <w:ind w:left="0"/>
        <w:jc w:val="both"/>
      </w:pPr>
      <w:r>
        <w:rPr>
          <w:rFonts w:ascii="Times New Roman"/>
          <w:b w:val="false"/>
          <w:i w:val="false"/>
          <w:color w:val="000000"/>
          <w:sz w:val="28"/>
        </w:rPr>
        <w:t>
      10. Перечень документов, необходимых для оказания государственной услуги при обращении услугополучателя к услугодателю для получения лицензии на право осуществления страховой деятельности или исламской страховой деятельности по дополнительным классам страхования:</w:t>
      </w:r>
    </w:p>
    <w:bookmarkEnd w:id="885"/>
    <w:bookmarkStart w:name="z3853" w:id="886"/>
    <w:p>
      <w:pPr>
        <w:spacing w:after="0"/>
        <w:ind w:left="0"/>
        <w:jc w:val="both"/>
      </w:pPr>
      <w:r>
        <w:rPr>
          <w:rFonts w:ascii="Times New Roman"/>
          <w:b w:val="false"/>
          <w:i w:val="false"/>
          <w:color w:val="000000"/>
          <w:sz w:val="28"/>
        </w:rPr>
        <w:t>
      1) заявление, составленное в произвольной форме, с согласием на использование сведений, составляющих охраняемую законом тайну, содержащихся в информационных системах;</w:t>
      </w:r>
    </w:p>
    <w:bookmarkEnd w:id="886"/>
    <w:bookmarkStart w:name="z3854" w:id="887"/>
    <w:p>
      <w:pPr>
        <w:spacing w:after="0"/>
        <w:ind w:left="0"/>
        <w:jc w:val="both"/>
      </w:pPr>
      <w:r>
        <w:rPr>
          <w:rFonts w:ascii="Times New Roman"/>
          <w:b w:val="false"/>
          <w:i w:val="false"/>
          <w:color w:val="000000"/>
          <w:sz w:val="28"/>
        </w:rPr>
        <w:t>
      2) копия документа, подтверждающего уплату лицензионного сбора за право занятия отдельными видами деятельности, за исключением случаев оплаты через платежный шлюз "электронного правительства";</w:t>
      </w:r>
    </w:p>
    <w:bookmarkEnd w:id="887"/>
    <w:bookmarkStart w:name="z3855" w:id="888"/>
    <w:p>
      <w:pPr>
        <w:spacing w:after="0"/>
        <w:ind w:left="0"/>
        <w:jc w:val="both"/>
      </w:pPr>
      <w:r>
        <w:rPr>
          <w:rFonts w:ascii="Times New Roman"/>
          <w:b w:val="false"/>
          <w:i w:val="false"/>
          <w:color w:val="000000"/>
          <w:sz w:val="28"/>
        </w:rPr>
        <w:t>
      3) бизнес-план по классу (классам) страхования, подписанный актуарием, имеющим лицензию на осуществление актуарной деятельности на страховом рынке.</w:t>
      </w:r>
    </w:p>
    <w:bookmarkEnd w:id="888"/>
    <w:bookmarkStart w:name="z3856" w:id="889"/>
    <w:p>
      <w:pPr>
        <w:spacing w:after="0"/>
        <w:ind w:left="0"/>
        <w:jc w:val="both"/>
      </w:pPr>
      <w:r>
        <w:rPr>
          <w:rFonts w:ascii="Times New Roman"/>
          <w:b w:val="false"/>
          <w:i w:val="false"/>
          <w:color w:val="000000"/>
          <w:sz w:val="28"/>
        </w:rPr>
        <w:t>
      Бизнес-план по классу страхования содержит следующую информацию:</w:t>
      </w:r>
    </w:p>
    <w:bookmarkEnd w:id="889"/>
    <w:bookmarkStart w:name="z3857" w:id="890"/>
    <w:p>
      <w:pPr>
        <w:spacing w:after="0"/>
        <w:ind w:left="0"/>
        <w:jc w:val="both"/>
      </w:pPr>
      <w:r>
        <w:rPr>
          <w:rFonts w:ascii="Times New Roman"/>
          <w:b w:val="false"/>
          <w:i w:val="false"/>
          <w:color w:val="000000"/>
          <w:sz w:val="28"/>
        </w:rPr>
        <w:t>
      основные характеристики покрываемых рисков по классу страхования;</w:t>
      </w:r>
    </w:p>
    <w:bookmarkEnd w:id="890"/>
    <w:bookmarkStart w:name="z3858" w:id="891"/>
    <w:p>
      <w:pPr>
        <w:spacing w:after="0"/>
        <w:ind w:left="0"/>
        <w:jc w:val="both"/>
      </w:pPr>
      <w:r>
        <w:rPr>
          <w:rFonts w:ascii="Times New Roman"/>
          <w:b w:val="false"/>
          <w:i w:val="false"/>
          <w:color w:val="000000"/>
          <w:sz w:val="28"/>
        </w:rPr>
        <w:t>
      основные характеристики доли класса страхования в структуре страхового портфеля; сегмента рынка предоставления услуг по классу страхования (объема рынка, потенциальных страхователей, географической местности);</w:t>
      </w:r>
    </w:p>
    <w:bookmarkEnd w:id="891"/>
    <w:bookmarkStart w:name="z3859" w:id="892"/>
    <w:p>
      <w:pPr>
        <w:spacing w:after="0"/>
        <w:ind w:left="0"/>
        <w:jc w:val="both"/>
      </w:pPr>
      <w:r>
        <w:rPr>
          <w:rFonts w:ascii="Times New Roman"/>
          <w:b w:val="false"/>
          <w:i w:val="false"/>
          <w:color w:val="000000"/>
          <w:sz w:val="28"/>
        </w:rPr>
        <w:t>
      основные характеристики способов реализации страховых продуктов в рамках класса страхования;</w:t>
      </w:r>
    </w:p>
    <w:bookmarkEnd w:id="8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требования к порядку расчета страховых тарифов и их экономическому обоснованию;</w:t>
      </w:r>
    </w:p>
    <w:bookmarkStart w:name="z3861" w:id="893"/>
    <w:p>
      <w:pPr>
        <w:spacing w:after="0"/>
        <w:ind w:left="0"/>
        <w:jc w:val="both"/>
      </w:pPr>
      <w:r>
        <w:rPr>
          <w:rFonts w:ascii="Times New Roman"/>
          <w:b w:val="false"/>
          <w:i w:val="false"/>
          <w:color w:val="000000"/>
          <w:sz w:val="28"/>
        </w:rPr>
        <w:t>
      прогноз на ближайшие 2 (два) года о прибылях, убытках, расчетах страховых резервов по данному классу страхования, прогноз убыточности, оценка рисков в наихудшей и наилучшей ситуации, прогноз соблюдения пруденциальных нормативов;</w:t>
      </w:r>
    </w:p>
    <w:bookmarkEnd w:id="893"/>
    <w:bookmarkStart w:name="z3862" w:id="894"/>
    <w:p>
      <w:pPr>
        <w:spacing w:after="0"/>
        <w:ind w:left="0"/>
        <w:jc w:val="both"/>
      </w:pPr>
      <w:r>
        <w:rPr>
          <w:rFonts w:ascii="Times New Roman"/>
          <w:b w:val="false"/>
          <w:i w:val="false"/>
          <w:color w:val="000000"/>
          <w:sz w:val="28"/>
        </w:rPr>
        <w:t>
      политику перестрахования или исламского перестрахования (формы и методы перестрахования, критерии оценки перестраховочных организаций или исламских перестраховочных организаций);</w:t>
      </w:r>
    </w:p>
    <w:bookmarkEnd w:id="894"/>
    <w:bookmarkStart w:name="z3863" w:id="895"/>
    <w:p>
      <w:pPr>
        <w:spacing w:after="0"/>
        <w:ind w:left="0"/>
        <w:jc w:val="both"/>
      </w:pPr>
      <w:r>
        <w:rPr>
          <w:rFonts w:ascii="Times New Roman"/>
          <w:b w:val="false"/>
          <w:i w:val="false"/>
          <w:color w:val="000000"/>
          <w:sz w:val="28"/>
        </w:rPr>
        <w:t>
      инвестиционную политику.</w:t>
      </w:r>
    </w:p>
    <w:bookmarkEnd w:id="895"/>
    <w:bookmarkStart w:name="z3864" w:id="896"/>
    <w:p>
      <w:pPr>
        <w:spacing w:after="0"/>
        <w:ind w:left="0"/>
        <w:jc w:val="both"/>
      </w:pPr>
      <w:r>
        <w:rPr>
          <w:rFonts w:ascii="Times New Roman"/>
          <w:b w:val="false"/>
          <w:i w:val="false"/>
          <w:color w:val="000000"/>
          <w:sz w:val="28"/>
        </w:rPr>
        <w:t>
      В информации по инвестиционной политике следует раскрыть следующие сведения:</w:t>
      </w:r>
    </w:p>
    <w:bookmarkEnd w:id="896"/>
    <w:bookmarkStart w:name="z3865" w:id="897"/>
    <w:p>
      <w:pPr>
        <w:spacing w:after="0"/>
        <w:ind w:left="0"/>
        <w:jc w:val="both"/>
      </w:pPr>
      <w:r>
        <w:rPr>
          <w:rFonts w:ascii="Times New Roman"/>
          <w:b w:val="false"/>
          <w:i w:val="false"/>
          <w:color w:val="000000"/>
          <w:sz w:val="28"/>
        </w:rPr>
        <w:t>
      цели инвестирования;</w:t>
      </w:r>
    </w:p>
    <w:bookmarkEnd w:id="897"/>
    <w:bookmarkStart w:name="z3866" w:id="898"/>
    <w:p>
      <w:pPr>
        <w:spacing w:after="0"/>
        <w:ind w:left="0"/>
        <w:jc w:val="both"/>
      </w:pPr>
      <w:r>
        <w:rPr>
          <w:rFonts w:ascii="Times New Roman"/>
          <w:b w:val="false"/>
          <w:i w:val="false"/>
          <w:color w:val="000000"/>
          <w:sz w:val="28"/>
        </w:rPr>
        <w:t>
      формирование инвестиционного портфеля и его доходности, включая диверсификацию по типам инвестиций и оценку качества активов;</w:t>
      </w:r>
    </w:p>
    <w:bookmarkEnd w:id="898"/>
    <w:bookmarkStart w:name="z3867" w:id="899"/>
    <w:p>
      <w:pPr>
        <w:spacing w:after="0"/>
        <w:ind w:left="0"/>
        <w:jc w:val="both"/>
      </w:pPr>
      <w:r>
        <w:rPr>
          <w:rFonts w:ascii="Times New Roman"/>
          <w:b w:val="false"/>
          <w:i w:val="false"/>
          <w:color w:val="000000"/>
          <w:sz w:val="28"/>
        </w:rPr>
        <w:t>
      инвестиционные ограничения в зависимости от типа активов, а также от привлечения средств извне;</w:t>
      </w:r>
    </w:p>
    <w:bookmarkEnd w:id="899"/>
    <w:bookmarkStart w:name="z3868" w:id="900"/>
    <w:p>
      <w:pPr>
        <w:spacing w:after="0"/>
        <w:ind w:left="0"/>
        <w:jc w:val="both"/>
      </w:pPr>
      <w:r>
        <w:rPr>
          <w:rFonts w:ascii="Times New Roman"/>
          <w:b w:val="false"/>
          <w:i w:val="false"/>
          <w:color w:val="000000"/>
          <w:sz w:val="28"/>
        </w:rPr>
        <w:t>
      лица организации, ответственные за инвестиционную политику.</w:t>
      </w:r>
    </w:p>
    <w:bookmarkEnd w:id="900"/>
    <w:bookmarkStart w:name="z3869" w:id="901"/>
    <w:p>
      <w:pPr>
        <w:spacing w:after="0"/>
        <w:ind w:left="0"/>
        <w:jc w:val="both"/>
      </w:pPr>
      <w:r>
        <w:rPr>
          <w:rFonts w:ascii="Times New Roman"/>
          <w:b w:val="false"/>
          <w:i w:val="false"/>
          <w:color w:val="000000"/>
          <w:sz w:val="28"/>
        </w:rPr>
        <w:t xml:space="preserve">
      Бизнес-план по классу страхования, подписанный актуарием, содержит информацию, предусмотренную </w:t>
      </w:r>
      <w:r>
        <w:rPr>
          <w:rFonts w:ascii="Times New Roman"/>
          <w:b w:val="false"/>
          <w:i w:val="false"/>
          <w:color w:val="000000"/>
          <w:sz w:val="28"/>
        </w:rPr>
        <w:t>пунктом 3</w:t>
      </w:r>
      <w:r>
        <w:rPr>
          <w:rFonts w:ascii="Times New Roman"/>
          <w:b w:val="false"/>
          <w:i w:val="false"/>
          <w:color w:val="000000"/>
          <w:sz w:val="28"/>
        </w:rPr>
        <w:t xml:space="preserve"> статьи 37 Закона, и представляется в уполномоченный орган по регулированию, контролю и надзору финансового рынка и финансовых организаций (далее – уполномоченный орган) в пронумерованном и прошитом виде в одном экземпляре, с указанием количества прошитых листов на ярлыке, наклеенном на обороте последнего листа на узел прошивки. Титульный лист бизнес-плана по классу страхования содержит в правом верхнем углу следующую формулировку: "Утверждено Советом директоров (наименование страховой (перестраховочной) организации). Протокол № от "____" __________ 20 __ года".</w:t>
      </w:r>
    </w:p>
    <w:bookmarkEnd w:id="901"/>
    <w:bookmarkStart w:name="z3870" w:id="902"/>
    <w:p>
      <w:pPr>
        <w:spacing w:after="0"/>
        <w:ind w:left="0"/>
        <w:jc w:val="both"/>
      </w:pPr>
      <w:r>
        <w:rPr>
          <w:rFonts w:ascii="Times New Roman"/>
          <w:b w:val="false"/>
          <w:i w:val="false"/>
          <w:color w:val="000000"/>
          <w:sz w:val="28"/>
        </w:rPr>
        <w:t>
      При представлении заявления на получение лицензии на право осуществления страховой (перестраховочной) деятельности или исламской страховой (перестраховочной) деятельности по нескольким классам страхования представляется один бизнес-план в разрезе классов страхования;</w:t>
      </w:r>
    </w:p>
    <w:bookmarkEnd w:id="9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постановлением Правления Национального Банка РК от 07.02.2019 </w:t>
      </w:r>
      <w:r>
        <w:rPr>
          <w:rFonts w:ascii="Times New Roman"/>
          <w:b w:val="false"/>
          <w:i w:val="false"/>
          <w:color w:val="000000"/>
          <w:sz w:val="28"/>
        </w:rPr>
        <w:t>№ 26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Пункт 10 с изменением, внесенным постановлением Правления Национального Банка РК от 07.02.2019 </w:t>
      </w:r>
      <w:r>
        <w:rPr>
          <w:rFonts w:ascii="Times New Roman"/>
          <w:b w:val="false"/>
          <w:i w:val="false"/>
          <w:color w:val="000000"/>
          <w:sz w:val="28"/>
        </w:rPr>
        <w:t>№ 26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6599" w:id="903"/>
    <w:p>
      <w:pPr>
        <w:spacing w:after="0"/>
        <w:ind w:left="0"/>
        <w:jc w:val="both"/>
      </w:pPr>
      <w:r>
        <w:rPr>
          <w:rFonts w:ascii="Times New Roman"/>
          <w:b w:val="false"/>
          <w:i w:val="false"/>
          <w:color w:val="000000"/>
          <w:sz w:val="28"/>
        </w:rPr>
        <w:t>
      10-1. Для получения лицензии на осуществление страховой деятельности или право осуществления исламской страховой деятельности по дополнительным классам страхования услугополучатель обеспечивает наличие систем управления рисками и внутреннего контроля, соответствующих требованиям уполномоченного органа.</w:t>
      </w:r>
    </w:p>
    <w:bookmarkEnd w:id="9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Стандарт дополнен пунктом 10-1 в соответствии с постановлением Правления Национального Банка РК от 07.02.2019 </w:t>
      </w:r>
      <w:r>
        <w:rPr>
          <w:rFonts w:ascii="Times New Roman"/>
          <w:b w:val="false"/>
          <w:i w:val="false"/>
          <w:color w:val="000000"/>
          <w:sz w:val="28"/>
        </w:rPr>
        <w:t>№ 26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3872" w:id="904"/>
    <w:p>
      <w:pPr>
        <w:spacing w:after="0"/>
        <w:ind w:left="0"/>
        <w:jc w:val="both"/>
      </w:pPr>
      <w:r>
        <w:rPr>
          <w:rFonts w:ascii="Times New Roman"/>
          <w:b w:val="false"/>
          <w:i w:val="false"/>
          <w:color w:val="000000"/>
          <w:sz w:val="28"/>
        </w:rPr>
        <w:t>
      11. Перечень документов, необходимых для оказания государственной услуги при обращении услугополучателя к услугодателю для получения дубликата лицензии (если ранее выданная лицензия была оформлена в бумажной форме):</w:t>
      </w:r>
    </w:p>
    <w:bookmarkEnd w:id="904"/>
    <w:bookmarkStart w:name="z3873" w:id="905"/>
    <w:p>
      <w:pPr>
        <w:spacing w:after="0"/>
        <w:ind w:left="0"/>
        <w:jc w:val="both"/>
      </w:pPr>
      <w:r>
        <w:rPr>
          <w:rFonts w:ascii="Times New Roman"/>
          <w:b w:val="false"/>
          <w:i w:val="false"/>
          <w:color w:val="000000"/>
          <w:sz w:val="28"/>
        </w:rPr>
        <w:t>
      1) заявление в произвольной форме;</w:t>
      </w:r>
    </w:p>
    <w:bookmarkEnd w:id="905"/>
    <w:bookmarkStart w:name="z3874" w:id="906"/>
    <w:p>
      <w:pPr>
        <w:spacing w:after="0"/>
        <w:ind w:left="0"/>
        <w:jc w:val="both"/>
      </w:pPr>
      <w:r>
        <w:rPr>
          <w:rFonts w:ascii="Times New Roman"/>
          <w:b w:val="false"/>
          <w:i w:val="false"/>
          <w:color w:val="000000"/>
          <w:sz w:val="28"/>
        </w:rPr>
        <w:t>
      2) копия документа, подтверждающего уплату лицензионного сбора за право занятия отдельными видами деятельности при выдаче дубликата лицензии, за исключением случаев оплаты через платежный шлюз "электронного правительства".</w:t>
      </w:r>
    </w:p>
    <w:bookmarkEnd w:id="906"/>
    <w:bookmarkStart w:name="z3875" w:id="907"/>
    <w:p>
      <w:pPr>
        <w:spacing w:after="0"/>
        <w:ind w:left="0"/>
        <w:jc w:val="both"/>
      </w:pPr>
      <w:r>
        <w:rPr>
          <w:rFonts w:ascii="Times New Roman"/>
          <w:b w:val="false"/>
          <w:i w:val="false"/>
          <w:color w:val="000000"/>
          <w:sz w:val="28"/>
        </w:rPr>
        <w:t>
      12. Перечень документов, необходимых для оказания государственной услуги при обращении услугополучателя к услугодателю для переоформления лицензии:</w:t>
      </w:r>
    </w:p>
    <w:bookmarkEnd w:id="907"/>
    <w:bookmarkStart w:name="z3876" w:id="908"/>
    <w:p>
      <w:pPr>
        <w:spacing w:after="0"/>
        <w:ind w:left="0"/>
        <w:jc w:val="both"/>
      </w:pPr>
      <w:r>
        <w:rPr>
          <w:rFonts w:ascii="Times New Roman"/>
          <w:b w:val="false"/>
          <w:i w:val="false"/>
          <w:color w:val="000000"/>
          <w:sz w:val="28"/>
        </w:rPr>
        <w:t>
      1) заявление по форме согласно приложению 3 к настоящему стандарту государственной услуги;</w:t>
      </w:r>
    </w:p>
    <w:bookmarkEnd w:id="908"/>
    <w:bookmarkStart w:name="z3877" w:id="909"/>
    <w:p>
      <w:pPr>
        <w:spacing w:after="0"/>
        <w:ind w:left="0"/>
        <w:jc w:val="both"/>
      </w:pPr>
      <w:r>
        <w:rPr>
          <w:rFonts w:ascii="Times New Roman"/>
          <w:b w:val="false"/>
          <w:i w:val="false"/>
          <w:color w:val="000000"/>
          <w:sz w:val="28"/>
        </w:rPr>
        <w:t>
      2) оригинал лицензии (в случае исключения из лицензируемого вида деятельности одного или более классов в страховой деятельности или в исламской страховой деятельности) (если ранее выданная лицензия была оформлена в бумажной форме);</w:t>
      </w:r>
    </w:p>
    <w:bookmarkEnd w:id="909"/>
    <w:bookmarkStart w:name="z3878" w:id="910"/>
    <w:p>
      <w:pPr>
        <w:spacing w:after="0"/>
        <w:ind w:left="0"/>
        <w:jc w:val="both"/>
      </w:pPr>
      <w:r>
        <w:rPr>
          <w:rFonts w:ascii="Times New Roman"/>
          <w:b w:val="false"/>
          <w:i w:val="false"/>
          <w:color w:val="000000"/>
          <w:sz w:val="28"/>
        </w:rPr>
        <w:t xml:space="preserve">
      3) документы, подтверждающие передачу страхового портфеля в порядке, предусмотренном </w:t>
      </w:r>
      <w:r>
        <w:rPr>
          <w:rFonts w:ascii="Times New Roman"/>
          <w:b w:val="false"/>
          <w:i w:val="false"/>
          <w:color w:val="000000"/>
          <w:sz w:val="28"/>
        </w:rPr>
        <w:t>статьей 37-1</w:t>
      </w:r>
      <w:r>
        <w:rPr>
          <w:rFonts w:ascii="Times New Roman"/>
          <w:b w:val="false"/>
          <w:i w:val="false"/>
          <w:color w:val="000000"/>
          <w:sz w:val="28"/>
        </w:rPr>
        <w:t xml:space="preserve"> Закона (в случае исключения из лицензии отдельных классов страхования);</w:t>
      </w:r>
    </w:p>
    <w:bookmarkEnd w:id="910"/>
    <w:bookmarkStart w:name="z3879" w:id="911"/>
    <w:p>
      <w:pPr>
        <w:spacing w:after="0"/>
        <w:ind w:left="0"/>
        <w:jc w:val="both"/>
      </w:pPr>
      <w:r>
        <w:rPr>
          <w:rFonts w:ascii="Times New Roman"/>
          <w:b w:val="false"/>
          <w:i w:val="false"/>
          <w:color w:val="000000"/>
          <w:sz w:val="28"/>
        </w:rPr>
        <w:t>
      4) копия документа, подтверждающего уплату лицензионного сбора за право занятия отдельными видами деятельности при переоформлении лицензии, за исключением случаев оплаты через платежный шлюз "электронного правительства";</w:t>
      </w:r>
    </w:p>
    <w:bookmarkEnd w:id="911"/>
    <w:bookmarkStart w:name="z3880" w:id="912"/>
    <w:p>
      <w:pPr>
        <w:spacing w:after="0"/>
        <w:ind w:left="0"/>
        <w:jc w:val="both"/>
      </w:pPr>
      <w:r>
        <w:rPr>
          <w:rFonts w:ascii="Times New Roman"/>
          <w:b w:val="false"/>
          <w:i w:val="false"/>
          <w:color w:val="000000"/>
          <w:sz w:val="28"/>
        </w:rPr>
        <w:t>
      5) копии документов, содержащих информацию об изменениях, послуживших основанием для переоформления лицензии, за исключением документов, информация из которых содержится в государственных информационных системах.</w:t>
      </w:r>
    </w:p>
    <w:bookmarkEnd w:id="912"/>
    <w:bookmarkStart w:name="z3881" w:id="913"/>
    <w:p>
      <w:pPr>
        <w:spacing w:after="0"/>
        <w:ind w:left="0"/>
        <w:jc w:val="both"/>
      </w:pPr>
      <w:r>
        <w:rPr>
          <w:rFonts w:ascii="Times New Roman"/>
          <w:b w:val="false"/>
          <w:i w:val="false"/>
          <w:color w:val="000000"/>
          <w:sz w:val="28"/>
        </w:rPr>
        <w:t>
      13. Перечень документов, необходимых для оказания государственной услуги при обращении услугополучателя на портал для получения лицензии:</w:t>
      </w:r>
    </w:p>
    <w:bookmarkEnd w:id="913"/>
    <w:bookmarkStart w:name="z3882" w:id="914"/>
    <w:p>
      <w:pPr>
        <w:spacing w:after="0"/>
        <w:ind w:left="0"/>
        <w:jc w:val="both"/>
      </w:pPr>
      <w:r>
        <w:rPr>
          <w:rFonts w:ascii="Times New Roman"/>
          <w:b w:val="false"/>
          <w:i w:val="false"/>
          <w:color w:val="000000"/>
          <w:sz w:val="28"/>
        </w:rPr>
        <w:t>
      1) запрос в форме электронного документа, удостоверенный ЭЦП услугополучателя;</w:t>
      </w:r>
    </w:p>
    <w:bookmarkEnd w:id="914"/>
    <w:bookmarkStart w:name="z3883" w:id="915"/>
    <w:p>
      <w:pPr>
        <w:spacing w:after="0"/>
        <w:ind w:left="0"/>
        <w:jc w:val="both"/>
      </w:pPr>
      <w:r>
        <w:rPr>
          <w:rFonts w:ascii="Times New Roman"/>
          <w:b w:val="false"/>
          <w:i w:val="false"/>
          <w:color w:val="000000"/>
          <w:sz w:val="28"/>
        </w:rPr>
        <w:t>
      2) документ об оплате лицензионного сбора (в виде электронной копии документа), за исключением случаев оплаты через платежный шлюз "электронного правительства";</w:t>
      </w:r>
    </w:p>
    <w:bookmarkEnd w:id="915"/>
    <w:bookmarkStart w:name="z3884" w:id="916"/>
    <w:p>
      <w:pPr>
        <w:spacing w:after="0"/>
        <w:ind w:left="0"/>
        <w:jc w:val="both"/>
      </w:pPr>
      <w:r>
        <w:rPr>
          <w:rFonts w:ascii="Times New Roman"/>
          <w:b w:val="false"/>
          <w:i w:val="false"/>
          <w:color w:val="000000"/>
          <w:sz w:val="28"/>
        </w:rPr>
        <w:t xml:space="preserve">
      3) документы, указанные в </w:t>
      </w:r>
      <w:r>
        <w:rPr>
          <w:rFonts w:ascii="Times New Roman"/>
          <w:b w:val="false"/>
          <w:i w:val="false"/>
          <w:color w:val="000000"/>
          <w:sz w:val="28"/>
        </w:rPr>
        <w:t>подпунктах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и 12) (в виде электронных копий документов в формате PDF), </w:t>
      </w:r>
      <w:r>
        <w:rPr>
          <w:rFonts w:ascii="Times New Roman"/>
          <w:b w:val="false"/>
          <w:i w:val="false"/>
          <w:color w:val="000000"/>
          <w:sz w:val="28"/>
        </w:rPr>
        <w:t>3)</w:t>
      </w:r>
      <w:r>
        <w:rPr>
          <w:rFonts w:ascii="Times New Roman"/>
          <w:b w:val="false"/>
          <w:i w:val="false"/>
          <w:color w:val="000000"/>
          <w:sz w:val="28"/>
        </w:rPr>
        <w:t xml:space="preserve"> (документы, свидетельствующие о выполнении всех организационно-технических мероприятий, в том числе по вопросам бухгалтерского учета и автоматизации ведения бухгалтерского учета, соответствующих требованиям нормативных правовых актов уполномоченного органа, указанных в </w:t>
      </w:r>
      <w:r>
        <w:rPr>
          <w:rFonts w:ascii="Times New Roman"/>
          <w:b w:val="false"/>
          <w:i w:val="false"/>
          <w:color w:val="000000"/>
          <w:sz w:val="28"/>
        </w:rPr>
        <w:t>подпункте 3)</w:t>
      </w:r>
      <w:r>
        <w:rPr>
          <w:rFonts w:ascii="Times New Roman"/>
          <w:b w:val="false"/>
          <w:i w:val="false"/>
          <w:color w:val="000000"/>
          <w:sz w:val="28"/>
        </w:rPr>
        <w:t xml:space="preserve"> части первой пункта 9 настоящего стандарта государственной услуги, в виде электронной формы сведений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стандарту государственной услуги),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(в виде электронных документов), </w:t>
      </w:r>
      <w:r>
        <w:rPr>
          <w:rFonts w:ascii="Times New Roman"/>
          <w:b w:val="false"/>
          <w:i w:val="false"/>
          <w:color w:val="000000"/>
          <w:sz w:val="28"/>
        </w:rPr>
        <w:t>9)</w:t>
      </w:r>
      <w:r>
        <w:rPr>
          <w:rFonts w:ascii="Times New Roman"/>
          <w:b w:val="false"/>
          <w:i w:val="false"/>
          <w:color w:val="000000"/>
          <w:sz w:val="28"/>
        </w:rPr>
        <w:t xml:space="preserve"> (в виде электронной формы сведений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государственной услуги) пункта 9 настоящего стандарта государственной услуги, в </w:t>
      </w:r>
      <w:r>
        <w:rPr>
          <w:rFonts w:ascii="Times New Roman"/>
          <w:b w:val="false"/>
          <w:i w:val="false"/>
          <w:color w:val="000000"/>
          <w:sz w:val="28"/>
        </w:rPr>
        <w:t>подпунктах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(в виде электронных копий документов в формате PDF) пункта 10 настоящего стандарта государственной услуги, которые прикрепляются к электронному запросу.</w:t>
      </w:r>
    </w:p>
    <w:bookmarkEnd w:id="9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с изменением, внесенным постановлением Правления Национального Банка РК от 07.02.2019 </w:t>
      </w:r>
      <w:r>
        <w:rPr>
          <w:rFonts w:ascii="Times New Roman"/>
          <w:b w:val="false"/>
          <w:i w:val="false"/>
          <w:color w:val="000000"/>
          <w:sz w:val="28"/>
        </w:rPr>
        <w:t>№ 26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3885" w:id="917"/>
    <w:p>
      <w:pPr>
        <w:spacing w:after="0"/>
        <w:ind w:left="0"/>
        <w:jc w:val="both"/>
      </w:pPr>
      <w:r>
        <w:rPr>
          <w:rFonts w:ascii="Times New Roman"/>
          <w:b w:val="false"/>
          <w:i w:val="false"/>
          <w:color w:val="000000"/>
          <w:sz w:val="28"/>
        </w:rPr>
        <w:t>
      14. Перечень документов, необходимых для оказания государственной услуги при обращении услугополучателя на портал для получения дубликата лицензии (если ранее выданная лицензия была оформлена в бумажной форме):</w:t>
      </w:r>
    </w:p>
    <w:bookmarkEnd w:id="917"/>
    <w:bookmarkStart w:name="z3886" w:id="918"/>
    <w:p>
      <w:pPr>
        <w:spacing w:after="0"/>
        <w:ind w:left="0"/>
        <w:jc w:val="both"/>
      </w:pPr>
      <w:r>
        <w:rPr>
          <w:rFonts w:ascii="Times New Roman"/>
          <w:b w:val="false"/>
          <w:i w:val="false"/>
          <w:color w:val="000000"/>
          <w:sz w:val="28"/>
        </w:rPr>
        <w:t>
      1) запрос в форме электронного документа, удостоверенный ЭЦП услугополучателя;</w:t>
      </w:r>
    </w:p>
    <w:bookmarkEnd w:id="918"/>
    <w:bookmarkStart w:name="z3887" w:id="919"/>
    <w:p>
      <w:pPr>
        <w:spacing w:after="0"/>
        <w:ind w:left="0"/>
        <w:jc w:val="both"/>
      </w:pPr>
      <w:r>
        <w:rPr>
          <w:rFonts w:ascii="Times New Roman"/>
          <w:b w:val="false"/>
          <w:i w:val="false"/>
          <w:color w:val="000000"/>
          <w:sz w:val="28"/>
        </w:rPr>
        <w:t>
      2) документ об оплате лицензионного сбора за право занятия отдельными видами деятельности при выдаче дубликата лицензии (в виде электронной копии документа), за исключением случаев оплаты через платежный шлюз "электронного правительства".</w:t>
      </w:r>
    </w:p>
    <w:bookmarkEnd w:id="919"/>
    <w:bookmarkStart w:name="z3888" w:id="920"/>
    <w:p>
      <w:pPr>
        <w:spacing w:after="0"/>
        <w:ind w:left="0"/>
        <w:jc w:val="both"/>
      </w:pPr>
      <w:r>
        <w:rPr>
          <w:rFonts w:ascii="Times New Roman"/>
          <w:b w:val="false"/>
          <w:i w:val="false"/>
          <w:color w:val="000000"/>
          <w:sz w:val="28"/>
        </w:rPr>
        <w:t>
      15. Перечень документов, необходимых для оказания государственной услуги при обращении услугополучателя на портал для переоформления лицензии:</w:t>
      </w:r>
    </w:p>
    <w:bookmarkEnd w:id="920"/>
    <w:bookmarkStart w:name="z3889" w:id="921"/>
    <w:p>
      <w:pPr>
        <w:spacing w:after="0"/>
        <w:ind w:left="0"/>
        <w:jc w:val="both"/>
      </w:pPr>
      <w:r>
        <w:rPr>
          <w:rFonts w:ascii="Times New Roman"/>
          <w:b w:val="false"/>
          <w:i w:val="false"/>
          <w:color w:val="000000"/>
          <w:sz w:val="28"/>
        </w:rPr>
        <w:t>
      1) запрос в форме электронного документа, удостоверенный ЭЦП услугополучателя;</w:t>
      </w:r>
    </w:p>
    <w:bookmarkEnd w:id="921"/>
    <w:bookmarkStart w:name="z3890" w:id="922"/>
    <w:p>
      <w:pPr>
        <w:spacing w:after="0"/>
        <w:ind w:left="0"/>
        <w:jc w:val="both"/>
      </w:pPr>
      <w:r>
        <w:rPr>
          <w:rFonts w:ascii="Times New Roman"/>
          <w:b w:val="false"/>
          <w:i w:val="false"/>
          <w:color w:val="000000"/>
          <w:sz w:val="28"/>
        </w:rPr>
        <w:t xml:space="preserve">
      2) документы, подтверждающие передачу страхового портфеля в порядке, предусмотренном </w:t>
      </w:r>
      <w:r>
        <w:rPr>
          <w:rFonts w:ascii="Times New Roman"/>
          <w:b w:val="false"/>
          <w:i w:val="false"/>
          <w:color w:val="000000"/>
          <w:sz w:val="28"/>
        </w:rPr>
        <w:t>статьей 37-1</w:t>
      </w:r>
      <w:r>
        <w:rPr>
          <w:rFonts w:ascii="Times New Roman"/>
          <w:b w:val="false"/>
          <w:i w:val="false"/>
          <w:color w:val="000000"/>
          <w:sz w:val="28"/>
        </w:rPr>
        <w:t xml:space="preserve"> Закона (в случае исключения из лицензии отдельных классов страхования) (в виде электронных копий документов), которые прикрепляются к электронному запросу;</w:t>
      </w:r>
    </w:p>
    <w:bookmarkEnd w:id="922"/>
    <w:bookmarkStart w:name="z3891" w:id="923"/>
    <w:p>
      <w:pPr>
        <w:spacing w:after="0"/>
        <w:ind w:left="0"/>
        <w:jc w:val="both"/>
      </w:pPr>
      <w:r>
        <w:rPr>
          <w:rFonts w:ascii="Times New Roman"/>
          <w:b w:val="false"/>
          <w:i w:val="false"/>
          <w:color w:val="000000"/>
          <w:sz w:val="28"/>
        </w:rPr>
        <w:t xml:space="preserve">
      3) документ об оплате лицензионного сбора за право занятия отдельными видами деятельности при переоформлении лицензии (в виде электронной копии документа), за исключением случаев оплаты через платежный шлюз "электронного правительства"; </w:t>
      </w:r>
    </w:p>
    <w:bookmarkEnd w:id="923"/>
    <w:bookmarkStart w:name="z3892" w:id="924"/>
    <w:p>
      <w:pPr>
        <w:spacing w:after="0"/>
        <w:ind w:left="0"/>
        <w:jc w:val="both"/>
      </w:pPr>
      <w:r>
        <w:rPr>
          <w:rFonts w:ascii="Times New Roman"/>
          <w:b w:val="false"/>
          <w:i w:val="false"/>
          <w:color w:val="000000"/>
          <w:sz w:val="28"/>
        </w:rPr>
        <w:t>
      4) копии документов, содержащих информацию об изменениях, послуживших основанием для переоформления лицензии, за исключением документов, информация из которых содержится в государственных информационных системах (в виде электронных копий документов).</w:t>
      </w:r>
    </w:p>
    <w:bookmarkEnd w:id="924"/>
    <w:bookmarkStart w:name="z3893" w:id="925"/>
    <w:p>
      <w:pPr>
        <w:spacing w:after="0"/>
        <w:ind w:left="0"/>
        <w:jc w:val="both"/>
      </w:pPr>
      <w:r>
        <w:rPr>
          <w:rFonts w:ascii="Times New Roman"/>
          <w:b w:val="false"/>
          <w:i w:val="false"/>
          <w:color w:val="000000"/>
          <w:sz w:val="28"/>
        </w:rPr>
        <w:t>
      16. Уполномоченный орган получает из соответствующих государственных информационных систем через шлюз "электронного правительства" сведения, указанные в документах:</w:t>
      </w:r>
    </w:p>
    <w:bookmarkEnd w:id="925"/>
    <w:bookmarkStart w:name="z445" w:id="926"/>
    <w:p>
      <w:pPr>
        <w:spacing w:after="0"/>
        <w:ind w:left="0"/>
        <w:jc w:val="both"/>
      </w:pPr>
      <w:r>
        <w:rPr>
          <w:rFonts w:ascii="Times New Roman"/>
          <w:b w:val="false"/>
          <w:i w:val="false"/>
          <w:color w:val="000000"/>
          <w:sz w:val="28"/>
        </w:rPr>
        <w:t xml:space="preserve">
      удостоверяющих личность физического лица-резидента Республики Казахстан; </w:t>
      </w:r>
    </w:p>
    <w:bookmarkEnd w:id="926"/>
    <w:bookmarkStart w:name="z446" w:id="927"/>
    <w:p>
      <w:pPr>
        <w:spacing w:after="0"/>
        <w:ind w:left="0"/>
        <w:jc w:val="both"/>
      </w:pPr>
      <w:r>
        <w:rPr>
          <w:rFonts w:ascii="Times New Roman"/>
          <w:b w:val="false"/>
          <w:i w:val="false"/>
          <w:color w:val="000000"/>
          <w:sz w:val="28"/>
        </w:rPr>
        <w:t xml:space="preserve">
      подтверждающих отсутствие у физического лица-резидента Республики Казахстан неснятой или непогашенной судимости; </w:t>
      </w:r>
    </w:p>
    <w:bookmarkEnd w:id="927"/>
    <w:p>
      <w:pPr>
        <w:spacing w:after="0"/>
        <w:ind w:left="0"/>
        <w:jc w:val="both"/>
      </w:pPr>
      <w:r>
        <w:rPr>
          <w:rFonts w:ascii="Times New Roman"/>
          <w:b w:val="false"/>
          <w:i w:val="false"/>
          <w:color w:val="000000"/>
          <w:sz w:val="28"/>
        </w:rPr>
        <w:t>
      о государственной регистрации (перерегистрации) юридического лица-резидента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в редакции постановления Правления Национального Банка РК от 07.02.2019 </w:t>
      </w:r>
      <w:r>
        <w:rPr>
          <w:rFonts w:ascii="Times New Roman"/>
          <w:b w:val="false"/>
          <w:i w:val="false"/>
          <w:color w:val="000000"/>
          <w:sz w:val="28"/>
        </w:rPr>
        <w:t>№ 26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3894" w:id="928"/>
    <w:p>
      <w:pPr>
        <w:spacing w:after="0"/>
        <w:ind w:left="0"/>
        <w:jc w:val="both"/>
      </w:pPr>
      <w:r>
        <w:rPr>
          <w:rFonts w:ascii="Times New Roman"/>
          <w:b w:val="false"/>
          <w:i w:val="false"/>
          <w:color w:val="000000"/>
          <w:sz w:val="28"/>
        </w:rPr>
        <w:t>
      17. Основаниями для отказа в оказании государственной услуги являются:</w:t>
      </w:r>
    </w:p>
    <w:bookmarkEnd w:id="928"/>
    <w:bookmarkStart w:name="z3895" w:id="929"/>
    <w:p>
      <w:pPr>
        <w:spacing w:after="0"/>
        <w:ind w:left="0"/>
        <w:jc w:val="both"/>
      </w:pPr>
      <w:r>
        <w:rPr>
          <w:rFonts w:ascii="Times New Roman"/>
          <w:b w:val="false"/>
          <w:i w:val="false"/>
          <w:color w:val="000000"/>
          <w:sz w:val="28"/>
        </w:rPr>
        <w:t>
      1) обращение услугополучателя к услугодателю за получением лицензии на право осуществления страховой деятельности или исламской страховой деятельности по дополнительным классам страхования до истечения срока исполнения условий, указанных в бизнес-плане при получении разрешения на создание страховой (перестраховочной) организации или исламской страховой (перестраховочной) деятельности. Настоящее требование не распространяется в случаях принятия законодательных актов Республики Казахстан, предусматривающих:</w:t>
      </w:r>
    </w:p>
    <w:bookmarkEnd w:id="929"/>
    <w:bookmarkStart w:name="z3896" w:id="930"/>
    <w:p>
      <w:pPr>
        <w:spacing w:after="0"/>
        <w:ind w:left="0"/>
        <w:jc w:val="both"/>
      </w:pPr>
      <w:r>
        <w:rPr>
          <w:rFonts w:ascii="Times New Roman"/>
          <w:b w:val="false"/>
          <w:i w:val="false"/>
          <w:color w:val="000000"/>
          <w:sz w:val="28"/>
        </w:rPr>
        <w:t>
      введение новых классов и видов страхования;</w:t>
      </w:r>
    </w:p>
    <w:bookmarkEnd w:id="930"/>
    <w:bookmarkStart w:name="z3897" w:id="931"/>
    <w:p>
      <w:pPr>
        <w:spacing w:after="0"/>
        <w:ind w:left="0"/>
        <w:jc w:val="both"/>
      </w:pPr>
      <w:r>
        <w:rPr>
          <w:rFonts w:ascii="Times New Roman"/>
          <w:b w:val="false"/>
          <w:i w:val="false"/>
          <w:color w:val="000000"/>
          <w:sz w:val="28"/>
        </w:rPr>
        <w:t>
      изменение порядка и условий осуществления страховой деятельности или исламской страховой деятельности по отдельным классам и видам страхования;</w:t>
      </w:r>
    </w:p>
    <w:bookmarkEnd w:id="931"/>
    <w:bookmarkStart w:name="z3898" w:id="932"/>
    <w:p>
      <w:pPr>
        <w:spacing w:after="0"/>
        <w:ind w:left="0"/>
        <w:jc w:val="both"/>
      </w:pPr>
      <w:r>
        <w:rPr>
          <w:rFonts w:ascii="Times New Roman"/>
          <w:b w:val="false"/>
          <w:i w:val="false"/>
          <w:color w:val="000000"/>
          <w:sz w:val="28"/>
        </w:rPr>
        <w:t>
      2) если услугополучатель в течение 6 (шести) месяцев со дня государственной регистрации не обратился к услугодателю за получением лицензии в соответствии с законодательством Республики Казахстан;</w:t>
      </w:r>
    </w:p>
    <w:bookmarkEnd w:id="932"/>
    <w:bookmarkStart w:name="z3899" w:id="933"/>
    <w:p>
      <w:pPr>
        <w:spacing w:after="0"/>
        <w:ind w:left="0"/>
        <w:jc w:val="both"/>
      </w:pPr>
      <w:r>
        <w:rPr>
          <w:rFonts w:ascii="Times New Roman"/>
          <w:b w:val="false"/>
          <w:i w:val="false"/>
          <w:color w:val="000000"/>
          <w:sz w:val="28"/>
        </w:rPr>
        <w:t>
      3) несоответствие представленных документов требованиям законодательства Республики Казахстан;</w:t>
      </w:r>
    </w:p>
    <w:bookmarkEnd w:id="933"/>
    <w:bookmarkStart w:name="z3900" w:id="934"/>
    <w:p>
      <w:pPr>
        <w:spacing w:after="0"/>
        <w:ind w:left="0"/>
        <w:jc w:val="both"/>
      </w:pPr>
      <w:r>
        <w:rPr>
          <w:rFonts w:ascii="Times New Roman"/>
          <w:b w:val="false"/>
          <w:i w:val="false"/>
          <w:color w:val="000000"/>
          <w:sz w:val="28"/>
        </w:rPr>
        <w:t>
      4) несоблюдение страховой группой, в состав которой входит услугополучатель, установленных пруденциальных нормативов и других обязательных к соблюдению норм и лимитов в период за 6 (шесть) месяцев до подачи заявления;</w:t>
      </w:r>
    </w:p>
    <w:bookmarkEnd w:id="934"/>
    <w:bookmarkStart w:name="z3901" w:id="935"/>
    <w:p>
      <w:pPr>
        <w:spacing w:after="0"/>
        <w:ind w:left="0"/>
        <w:jc w:val="both"/>
      </w:pPr>
      <w:r>
        <w:rPr>
          <w:rFonts w:ascii="Times New Roman"/>
          <w:b w:val="false"/>
          <w:i w:val="false"/>
          <w:color w:val="000000"/>
          <w:sz w:val="28"/>
        </w:rPr>
        <w:t>
      5) несогласование руководящего работника из числа избранных органами общества (для вновь создаваемой страховой (перестраховочной) организации) или исламской страховой (перестраховочной) организации);</w:t>
      </w:r>
    </w:p>
    <w:bookmarkEnd w:id="935"/>
    <w:bookmarkStart w:name="z3902" w:id="936"/>
    <w:p>
      <w:pPr>
        <w:spacing w:after="0"/>
        <w:ind w:left="0"/>
        <w:jc w:val="both"/>
      </w:pPr>
      <w:r>
        <w:rPr>
          <w:rFonts w:ascii="Times New Roman"/>
          <w:b w:val="false"/>
          <w:i w:val="false"/>
          <w:color w:val="000000"/>
          <w:sz w:val="28"/>
        </w:rPr>
        <w:t>
      6) занятие видом деятельности запрещено законами Республики Казахстан для данной категории юридических лиц;</w:t>
      </w:r>
    </w:p>
    <w:bookmarkEnd w:id="936"/>
    <w:bookmarkStart w:name="z3903" w:id="937"/>
    <w:p>
      <w:pPr>
        <w:spacing w:after="0"/>
        <w:ind w:left="0"/>
        <w:jc w:val="both"/>
      </w:pPr>
      <w:r>
        <w:rPr>
          <w:rFonts w:ascii="Times New Roman"/>
          <w:b w:val="false"/>
          <w:i w:val="false"/>
          <w:color w:val="000000"/>
          <w:sz w:val="28"/>
        </w:rPr>
        <w:t>
      7) не внесен лицензионный сбор за право занятия отдельными видами деятельности в случае подачи заявления на выдачу лицензии на вид деятельности;</w:t>
      </w:r>
    </w:p>
    <w:bookmarkEnd w:id="937"/>
    <w:bookmarkStart w:name="z3904" w:id="938"/>
    <w:p>
      <w:pPr>
        <w:spacing w:after="0"/>
        <w:ind w:left="0"/>
        <w:jc w:val="both"/>
      </w:pPr>
      <w:r>
        <w:rPr>
          <w:rFonts w:ascii="Times New Roman"/>
          <w:b w:val="false"/>
          <w:i w:val="false"/>
          <w:color w:val="000000"/>
          <w:sz w:val="28"/>
        </w:rPr>
        <w:t>
      8) в отношении услугополучателя имеется вступившее в законную силу решение (приговор) суда о приостановлении или запрещении деятельности или отдельных видов деятельности, подлежащих лицензированию;</w:t>
      </w:r>
    </w:p>
    <w:bookmarkEnd w:id="938"/>
    <w:bookmarkStart w:name="z3905" w:id="939"/>
    <w:p>
      <w:pPr>
        <w:spacing w:after="0"/>
        <w:ind w:left="0"/>
        <w:jc w:val="both"/>
      </w:pPr>
      <w:r>
        <w:rPr>
          <w:rFonts w:ascii="Times New Roman"/>
          <w:b w:val="false"/>
          <w:i w:val="false"/>
          <w:color w:val="000000"/>
          <w:sz w:val="28"/>
        </w:rPr>
        <w:t>
      9) судом на основании представления судебного исполнителя временно запрещено выдавать услугополучателю-должнику лицензию.</w:t>
      </w:r>
    </w:p>
    <w:bookmarkEnd w:id="939"/>
    <w:bookmarkStart w:name="z3906" w:id="940"/>
    <w:p>
      <w:pPr>
        <w:spacing w:after="0"/>
        <w:ind w:left="0"/>
        <w:jc w:val="both"/>
      </w:pPr>
      <w:r>
        <w:rPr>
          <w:rFonts w:ascii="Times New Roman"/>
          <w:b w:val="false"/>
          <w:i w:val="false"/>
          <w:color w:val="000000"/>
          <w:sz w:val="28"/>
        </w:rPr>
        <w:t>
      18. Отказ в выдаче лицензии на право осуществления страховой деятельности или исламской страховой деятельности по дополнительным классам страхования, помимо оснований, изложенных в пункте 17 настоящего стандарта государственной услуги, производится по следующим основаниям:</w:t>
      </w:r>
    </w:p>
    <w:bookmarkEnd w:id="940"/>
    <w:bookmarkStart w:name="z3907" w:id="941"/>
    <w:p>
      <w:pPr>
        <w:spacing w:after="0"/>
        <w:ind w:left="0"/>
        <w:jc w:val="both"/>
      </w:pPr>
      <w:r>
        <w:rPr>
          <w:rFonts w:ascii="Times New Roman"/>
          <w:b w:val="false"/>
          <w:i w:val="false"/>
          <w:color w:val="000000"/>
          <w:sz w:val="28"/>
        </w:rPr>
        <w:t>
      1) прогноз несоблюдения пруденциальных нормативов с учетом получаемого дополнительного класса страхования;</w:t>
      </w:r>
    </w:p>
    <w:bookmarkEnd w:id="941"/>
    <w:bookmarkStart w:name="z3908" w:id="942"/>
    <w:p>
      <w:pPr>
        <w:spacing w:after="0"/>
        <w:ind w:left="0"/>
        <w:jc w:val="both"/>
      </w:pPr>
      <w:r>
        <w:rPr>
          <w:rFonts w:ascii="Times New Roman"/>
          <w:b w:val="false"/>
          <w:i w:val="false"/>
          <w:color w:val="000000"/>
          <w:sz w:val="28"/>
        </w:rPr>
        <w:t>
      2) несоблюдение пруденциальных нормативов в течение последних 3 (трех) месяцев до даты подачи заявления и в период его рассмотрения;</w:t>
      </w:r>
    </w:p>
    <w:bookmarkEnd w:id="942"/>
    <w:bookmarkStart w:name="z3909" w:id="943"/>
    <w:p>
      <w:pPr>
        <w:spacing w:after="0"/>
        <w:ind w:left="0"/>
        <w:jc w:val="both"/>
      </w:pPr>
      <w:r>
        <w:rPr>
          <w:rFonts w:ascii="Times New Roman"/>
          <w:b w:val="false"/>
          <w:i w:val="false"/>
          <w:color w:val="000000"/>
          <w:sz w:val="28"/>
        </w:rPr>
        <w:t>
      3) наличие действующей санкции в виде приостановления действия лицензии на право осуществления страховой (перестраховочной) деятельности или исламской страховой (перестраховочной) деятельности на дату подачи заявления.</w:t>
      </w:r>
    </w:p>
    <w:bookmarkEnd w:id="943"/>
    <w:bookmarkStart w:name="z3910" w:id="944"/>
    <w:p>
      <w:pPr>
        <w:spacing w:after="0"/>
        <w:ind w:left="0"/>
        <w:jc w:val="both"/>
      </w:pPr>
      <w:r>
        <w:rPr>
          <w:rFonts w:ascii="Times New Roman"/>
          <w:b w:val="false"/>
          <w:i w:val="false"/>
          <w:color w:val="000000"/>
          <w:sz w:val="28"/>
        </w:rPr>
        <w:t>
      19. Услугодатель отказывает в переоформлении лицензии в случае ненадлежащего оформления документов, указанных в пунктах 12 и 15 настоящего стандарта государственной услуги.</w:t>
      </w:r>
    </w:p>
    <w:bookmarkEnd w:id="944"/>
    <w:bookmarkStart w:name="z3911" w:id="945"/>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и (или) его должностных лиц по вопросам оказания государственных услуг</w:t>
      </w:r>
    </w:p>
    <w:bookmarkEnd w:id="945"/>
    <w:bookmarkStart w:name="z3912" w:id="946"/>
    <w:p>
      <w:pPr>
        <w:spacing w:after="0"/>
        <w:ind w:left="0"/>
        <w:jc w:val="both"/>
      </w:pPr>
      <w:r>
        <w:rPr>
          <w:rFonts w:ascii="Times New Roman"/>
          <w:b w:val="false"/>
          <w:i w:val="false"/>
          <w:color w:val="000000"/>
          <w:sz w:val="28"/>
        </w:rPr>
        <w:t>
      20. Обжалование решений, действий (бездействия) услугодателя и (или) его должностных лиц по вопросам оказания государственных услуг производится в письменном виде на имя руководителя услугодателя по адресу, указанному в пункте 22 настоящего стандарта государственной услуги.</w:t>
      </w:r>
    </w:p>
    <w:bookmarkEnd w:id="946"/>
    <w:bookmarkStart w:name="z3913" w:id="947"/>
    <w:p>
      <w:pPr>
        <w:spacing w:after="0"/>
        <w:ind w:left="0"/>
        <w:jc w:val="both"/>
      </w:pPr>
      <w:r>
        <w:rPr>
          <w:rFonts w:ascii="Times New Roman"/>
          <w:b w:val="false"/>
          <w:i w:val="false"/>
          <w:color w:val="000000"/>
          <w:sz w:val="28"/>
        </w:rPr>
        <w:t xml:space="preserve">
      В жалобе юридического лица указываются его наименование, почтовый адрес, исходящий номер и дата. </w:t>
      </w:r>
    </w:p>
    <w:bookmarkEnd w:id="947"/>
    <w:bookmarkStart w:name="z3914" w:id="948"/>
    <w:p>
      <w:pPr>
        <w:spacing w:after="0"/>
        <w:ind w:left="0"/>
        <w:jc w:val="both"/>
      </w:pPr>
      <w:r>
        <w:rPr>
          <w:rFonts w:ascii="Times New Roman"/>
          <w:b w:val="false"/>
          <w:i w:val="false"/>
          <w:color w:val="000000"/>
          <w:sz w:val="28"/>
        </w:rPr>
        <w:t>
      Обращение подписывается услугополучателем.</w:t>
      </w:r>
    </w:p>
    <w:bookmarkEnd w:id="948"/>
    <w:bookmarkStart w:name="z3915" w:id="949"/>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с указанием фамилии и инициалов лица, принявшего жалобу, срока и места получения ответа на поданную жалобу.</w:t>
      </w:r>
    </w:p>
    <w:bookmarkEnd w:id="949"/>
    <w:bookmarkStart w:name="z3916" w:id="950"/>
    <w:p>
      <w:pPr>
        <w:spacing w:after="0"/>
        <w:ind w:left="0"/>
        <w:jc w:val="both"/>
      </w:pPr>
      <w:r>
        <w:rPr>
          <w:rFonts w:ascii="Times New Roman"/>
          <w:b w:val="false"/>
          <w:i w:val="false"/>
          <w:color w:val="000000"/>
          <w:sz w:val="28"/>
        </w:rPr>
        <w:t>
      Жалоба услугополучателя по вопросам оказания государственных услуг, поступившая в адрес услугодателя, рассматривается в течение 5 (пяти) рабочих дней со дня ее регистрации.</w:t>
      </w:r>
    </w:p>
    <w:bookmarkEnd w:id="950"/>
    <w:bookmarkStart w:name="z3917" w:id="951"/>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8-800-080-7777 или 1414.</w:t>
      </w:r>
    </w:p>
    <w:bookmarkEnd w:id="951"/>
    <w:bookmarkStart w:name="z3918" w:id="952"/>
    <w:p>
      <w:pPr>
        <w:spacing w:after="0"/>
        <w:ind w:left="0"/>
        <w:jc w:val="both"/>
      </w:pP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p>
    <w:bookmarkEnd w:id="952"/>
    <w:bookmarkStart w:name="z3919" w:id="953"/>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p>
    <w:bookmarkEnd w:id="953"/>
    <w:bookmarkStart w:name="z3920" w:id="954"/>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рассматривается в течение 15 (пятнадцати) рабочих дней со дня ее регистрации.</w:t>
      </w:r>
    </w:p>
    <w:bookmarkEnd w:id="954"/>
    <w:bookmarkStart w:name="z3921" w:id="955"/>
    <w:p>
      <w:pPr>
        <w:spacing w:after="0"/>
        <w:ind w:left="0"/>
        <w:jc w:val="both"/>
      </w:pPr>
      <w:r>
        <w:rPr>
          <w:rFonts w:ascii="Times New Roman"/>
          <w:b w:val="false"/>
          <w:i w:val="false"/>
          <w:color w:val="000000"/>
          <w:sz w:val="28"/>
        </w:rPr>
        <w:t>
      21. В случае несогласия с результатами оказанной государственной услуги услугополучатель имеет право обратиться в суд в установленном законодательством Республики Казахстан порядке.</w:t>
      </w:r>
    </w:p>
    <w:bookmarkEnd w:id="955"/>
    <w:bookmarkStart w:name="z3922" w:id="956"/>
    <w:p>
      <w:pPr>
        <w:spacing w:after="0"/>
        <w:ind w:left="0"/>
        <w:jc w:val="left"/>
      </w:pPr>
      <w:r>
        <w:rPr>
          <w:rFonts w:ascii="Times New Roman"/>
          <w:b/>
          <w:i w:val="false"/>
          <w:color w:val="000000"/>
        </w:rPr>
        <w:t xml:space="preserve"> Глава 4. Иные требования с учетом особенностей оказания государственной услуги, в том числе оказываемой в электронной форме</w:t>
      </w:r>
    </w:p>
    <w:bookmarkEnd w:id="956"/>
    <w:bookmarkStart w:name="z3923" w:id="957"/>
    <w:p>
      <w:pPr>
        <w:spacing w:after="0"/>
        <w:ind w:left="0"/>
        <w:jc w:val="both"/>
      </w:pPr>
      <w:r>
        <w:rPr>
          <w:rFonts w:ascii="Times New Roman"/>
          <w:b w:val="false"/>
          <w:i w:val="false"/>
          <w:color w:val="000000"/>
          <w:sz w:val="28"/>
        </w:rPr>
        <w:t>
      22. Адреса мест оказания государственной услуги размещены на официальном интернет-ресурсе услугодателя: www.nationalbank.kz, раздел "Государственные услуги".</w:t>
      </w:r>
    </w:p>
    <w:bookmarkEnd w:id="957"/>
    <w:bookmarkStart w:name="z3924" w:id="958"/>
    <w:p>
      <w:pPr>
        <w:spacing w:after="0"/>
        <w:ind w:left="0"/>
        <w:jc w:val="both"/>
      </w:pPr>
      <w:r>
        <w:rPr>
          <w:rFonts w:ascii="Times New Roman"/>
          <w:b w:val="false"/>
          <w:i w:val="false"/>
          <w:color w:val="000000"/>
          <w:sz w:val="28"/>
        </w:rPr>
        <w:t>
      23.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bookmarkEnd w:id="958"/>
    <w:bookmarkStart w:name="z3925" w:id="959"/>
    <w:p>
      <w:pPr>
        <w:spacing w:after="0"/>
        <w:ind w:left="0"/>
        <w:jc w:val="both"/>
      </w:pPr>
      <w:r>
        <w:rPr>
          <w:rFonts w:ascii="Times New Roman"/>
          <w:b w:val="false"/>
          <w:i w:val="false"/>
          <w:color w:val="000000"/>
          <w:sz w:val="28"/>
        </w:rPr>
        <w:t>
      24. Контактные телефоны справочных служб по вопросам оказания государственной услуги размещены на официальном интернет-ресурсе услугодателя: www.nationalbank.kz, раздел "Государственные услуги". Единый контакт-центр по вопросам оказания государственных услуг: 8-800-080-7777, 1414.</w:t>
      </w:r>
    </w:p>
    <w:bookmarkEnd w:id="9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"Выдача лицензии на право</w:t>
            </w:r>
            <w:r>
              <w:br/>
            </w:r>
            <w:r>
              <w:rPr>
                <w:rFonts w:ascii="Times New Roman"/>
                <w:b w:val="false"/>
                <w:i w:val="false"/>
                <w:color w:val="000000"/>
                <w:sz w:val="20"/>
              </w:rPr>
              <w:t>осуществления страховой</w:t>
            </w:r>
            <w:r>
              <w:br/>
            </w:r>
            <w:r>
              <w:rPr>
                <w:rFonts w:ascii="Times New Roman"/>
                <w:b w:val="false"/>
                <w:i w:val="false"/>
                <w:color w:val="000000"/>
                <w:sz w:val="20"/>
              </w:rPr>
              <w:t>(перестраховочной) деятельности</w:t>
            </w:r>
            <w:r>
              <w:br/>
            </w:r>
            <w:r>
              <w:rPr>
                <w:rFonts w:ascii="Times New Roman"/>
                <w:b w:val="false"/>
                <w:i w:val="false"/>
                <w:color w:val="000000"/>
                <w:sz w:val="20"/>
              </w:rPr>
              <w:t>или исламской страховой</w:t>
            </w:r>
            <w:r>
              <w:br/>
            </w:r>
            <w:r>
              <w:rPr>
                <w:rFonts w:ascii="Times New Roman"/>
                <w:b w:val="false"/>
                <w:i w:val="false"/>
                <w:color w:val="000000"/>
                <w:sz w:val="20"/>
              </w:rPr>
              <w:t>(перестраховочной) деятельности</w:t>
            </w:r>
            <w:r>
              <w:br/>
            </w:r>
            <w:r>
              <w:rPr>
                <w:rFonts w:ascii="Times New Roman"/>
                <w:b w:val="false"/>
                <w:i w:val="false"/>
                <w:color w:val="000000"/>
                <w:sz w:val="20"/>
              </w:rPr>
              <w:t>по отрасли "общее страхование"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Приложение 1 в редакции постановления Правления Национального Банка РК от 07.02.2019 </w:t>
      </w:r>
      <w:r>
        <w:rPr>
          <w:rFonts w:ascii="Times New Roman"/>
          <w:b w:val="false"/>
          <w:i w:val="false"/>
          <w:color w:val="ff0000"/>
          <w:sz w:val="28"/>
        </w:rPr>
        <w:t>№ 26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В_______________________________</w:t>
            </w:r>
            <w:r>
              <w:br/>
            </w:r>
            <w:r>
              <w:rPr>
                <w:rFonts w:ascii="Times New Roman"/>
                <w:b w:val="false"/>
                <w:i w:val="false"/>
                <w:color w:val="000000"/>
                <w:sz w:val="20"/>
              </w:rPr>
              <w:t>(полное наименование</w:t>
            </w:r>
            <w:r>
              <w:br/>
            </w:r>
            <w:r>
              <w:rPr>
                <w:rFonts w:ascii="Times New Roman"/>
                <w:b w:val="false"/>
                <w:i w:val="false"/>
                <w:color w:val="000000"/>
                <w:sz w:val="20"/>
              </w:rPr>
              <w:t>услугодателя)</w:t>
            </w:r>
            <w:r>
              <w:br/>
            </w:r>
            <w:r>
              <w:rPr>
                <w:rFonts w:ascii="Times New Roman"/>
                <w:b w:val="false"/>
                <w:i w:val="false"/>
                <w:color w:val="000000"/>
                <w:sz w:val="20"/>
              </w:rPr>
              <w:t>от_______________________________</w:t>
            </w:r>
            <w:r>
              <w:br/>
            </w:r>
            <w:r>
              <w:rPr>
                <w:rFonts w:ascii="Times New Roman"/>
                <w:b w:val="false"/>
                <w:i w:val="false"/>
                <w:color w:val="000000"/>
                <w:sz w:val="20"/>
              </w:rPr>
              <w:t>_______________________________</w:t>
            </w:r>
            <w:r>
              <w:br/>
            </w:r>
            <w:r>
              <w:rPr>
                <w:rFonts w:ascii="Times New Roman"/>
                <w:b w:val="false"/>
                <w:i w:val="false"/>
                <w:color w:val="000000"/>
                <w:sz w:val="20"/>
              </w:rPr>
              <w:t>(полное наименование,</w:t>
            </w:r>
            <w:r>
              <w:br/>
            </w:r>
            <w:r>
              <w:rPr>
                <w:rFonts w:ascii="Times New Roman"/>
                <w:b w:val="false"/>
                <w:i w:val="false"/>
                <w:color w:val="000000"/>
                <w:sz w:val="20"/>
              </w:rPr>
              <w:t>бизнес-идентификационный номер</w:t>
            </w:r>
            <w:r>
              <w:br/>
            </w:r>
            <w:r>
              <w:rPr>
                <w:rFonts w:ascii="Times New Roman"/>
                <w:b w:val="false"/>
                <w:i w:val="false"/>
                <w:color w:val="000000"/>
                <w:sz w:val="20"/>
              </w:rPr>
              <w:t>(при наличии), номер телефона, номер</w:t>
            </w:r>
            <w:r>
              <w:br/>
            </w:r>
            <w:r>
              <w:rPr>
                <w:rFonts w:ascii="Times New Roman"/>
                <w:b w:val="false"/>
                <w:i w:val="false"/>
                <w:color w:val="000000"/>
                <w:sz w:val="20"/>
              </w:rPr>
              <w:t>факса услугополучателя)</w:t>
            </w:r>
          </w:p>
        </w:tc>
      </w:tr>
    </w:tbl>
    <w:bookmarkStart w:name="z2191" w:id="960"/>
    <w:p>
      <w:pPr>
        <w:spacing w:after="0"/>
        <w:ind w:left="0"/>
        <w:jc w:val="left"/>
      </w:pPr>
      <w:r>
        <w:rPr>
          <w:rFonts w:ascii="Times New Roman"/>
          <w:b/>
          <w:i w:val="false"/>
          <w:color w:val="000000"/>
        </w:rPr>
        <w:t xml:space="preserve">                                      Заявление</w:t>
      </w:r>
    </w:p>
    <w:bookmarkEnd w:id="960"/>
    <w:bookmarkStart w:name="z2192" w:id="961"/>
    <w:p>
      <w:pPr>
        <w:spacing w:after="0"/>
        <w:ind w:left="0"/>
        <w:jc w:val="both"/>
      </w:pPr>
      <w:r>
        <w:rPr>
          <w:rFonts w:ascii="Times New Roman"/>
          <w:b w:val="false"/>
          <w:i w:val="false"/>
          <w:color w:val="000000"/>
          <w:sz w:val="28"/>
        </w:rPr>
        <w:t>
      Прошу выдать лицензию на право осуществления</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(указать отрасли, формы, классы страхования, вид деятельности)</w:t>
      </w:r>
      <w:r>
        <w:br/>
      </w:r>
      <w:r>
        <w:rPr>
          <w:rFonts w:ascii="Times New Roman"/>
          <w:b w:val="false"/>
          <w:i w:val="false"/>
          <w:color w:val="000000"/>
          <w:sz w:val="28"/>
        </w:rPr>
        <w:t xml:space="preserve">       Перечень направляемых документов, количество экземпляров и листов по каждому из них:</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Услугополучатель подтверждает достоверность прилагаемых к заявлению документов (информации), а также своевременное представление услугодателю дополнительной информации и документов, запрашиваемых в связи с рассмотрением заявления.</w:t>
      </w:r>
      <w:r>
        <w:br/>
      </w:r>
      <w:r>
        <w:rPr>
          <w:rFonts w:ascii="Times New Roman"/>
          <w:b w:val="false"/>
          <w:i w:val="false"/>
          <w:color w:val="000000"/>
          <w:sz w:val="28"/>
        </w:rPr>
        <w:t xml:space="preserve">       Фамилия, имя, отчество (при его наличии), должность лица, уполномоченного на подачу заявления</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Услугополучатель предоставляеют согласие на использование сведений, составляющих охраняемую законом тайну, содержащихся в информационных системах.</w:t>
      </w:r>
      <w:r>
        <w:br/>
      </w:r>
      <w:r>
        <w:rPr>
          <w:rFonts w:ascii="Times New Roman"/>
          <w:b w:val="false"/>
          <w:i w:val="false"/>
          <w:color w:val="000000"/>
          <w:sz w:val="28"/>
        </w:rPr>
        <w:t>____________________________</w:t>
      </w:r>
      <w:r>
        <w:br/>
      </w:r>
      <w:r>
        <w:rPr>
          <w:rFonts w:ascii="Times New Roman"/>
          <w:b w:val="false"/>
          <w:i w:val="false"/>
          <w:color w:val="000000"/>
          <w:sz w:val="28"/>
        </w:rPr>
        <w:t xml:space="preserve">       (подпись)</w:t>
      </w:r>
      <w:r>
        <w:br/>
      </w:r>
      <w:r>
        <w:rPr>
          <w:rFonts w:ascii="Times New Roman"/>
          <w:b w:val="false"/>
          <w:i w:val="false"/>
          <w:color w:val="000000"/>
          <w:sz w:val="28"/>
        </w:rPr>
        <w:t>"____" ______________ 20__ года</w:t>
      </w:r>
    </w:p>
    <w:bookmarkEnd w:id="9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"Выдача лицензии на право</w:t>
            </w:r>
            <w:r>
              <w:br/>
            </w:r>
            <w:r>
              <w:rPr>
                <w:rFonts w:ascii="Times New Roman"/>
                <w:b w:val="false"/>
                <w:i w:val="false"/>
                <w:color w:val="000000"/>
                <w:sz w:val="20"/>
              </w:rPr>
              <w:t>осуществления страховой</w:t>
            </w:r>
            <w:r>
              <w:br/>
            </w:r>
            <w:r>
              <w:rPr>
                <w:rFonts w:ascii="Times New Roman"/>
                <w:b w:val="false"/>
                <w:i w:val="false"/>
                <w:color w:val="000000"/>
                <w:sz w:val="20"/>
              </w:rPr>
              <w:t>(перестраховочной) деятельности</w:t>
            </w:r>
            <w:r>
              <w:br/>
            </w:r>
            <w:r>
              <w:rPr>
                <w:rFonts w:ascii="Times New Roman"/>
                <w:b w:val="false"/>
                <w:i w:val="false"/>
                <w:color w:val="000000"/>
                <w:sz w:val="20"/>
              </w:rPr>
              <w:t>или исламской страховой</w:t>
            </w:r>
            <w:r>
              <w:br/>
            </w:r>
            <w:r>
              <w:rPr>
                <w:rFonts w:ascii="Times New Roman"/>
                <w:b w:val="false"/>
                <w:i w:val="false"/>
                <w:color w:val="000000"/>
                <w:sz w:val="20"/>
              </w:rPr>
              <w:t>(перестраховочной) деятельности</w:t>
            </w:r>
            <w:r>
              <w:br/>
            </w:r>
            <w:r>
              <w:rPr>
                <w:rFonts w:ascii="Times New Roman"/>
                <w:b w:val="false"/>
                <w:i w:val="false"/>
                <w:color w:val="000000"/>
                <w:sz w:val="20"/>
              </w:rPr>
              <w:t>по отрасли "общее страхование"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Приложение 2 в редакции постановления Правления Национального Банка РК от 07.02.2019 </w:t>
      </w:r>
      <w:r>
        <w:rPr>
          <w:rFonts w:ascii="Times New Roman"/>
          <w:b w:val="false"/>
          <w:i w:val="false"/>
          <w:color w:val="ff0000"/>
          <w:sz w:val="28"/>
        </w:rPr>
        <w:t>№ 26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p>
      <w:pPr>
        <w:spacing w:after="0"/>
        <w:ind w:left="0"/>
        <w:jc w:val="left"/>
      </w:pPr>
      <w:r>
        <w:rPr>
          <w:rFonts w:ascii="Times New Roman"/>
          <w:b/>
          <w:i w:val="false"/>
          <w:color w:val="000000"/>
        </w:rPr>
        <w:t xml:space="preserve"> Сведения о наличии в штате услугополучателя актуария, имеющего лицензию на осуществление актуарной деятельности на страховом рынке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5"/>
        <w:gridCol w:w="3319"/>
        <w:gridCol w:w="3024"/>
        <w:gridCol w:w="5192"/>
      </w:tblGrid>
      <w:tr>
        <w:trPr>
          <w:trHeight w:val="30" w:hRule="atLeast"/>
        </w:trPr>
        <w:tc>
          <w:tcPr>
            <w:tcW w:w="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услугополучателя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актуарии, имеющем лицензию на осуществление актуарной деятельности на страховом рынке</w:t>
            </w:r>
          </w:p>
        </w:tc>
      </w:tr>
      <w:tr>
        <w:trPr>
          <w:trHeight w:val="30" w:hRule="atLeast"/>
        </w:trPr>
        <w:tc>
          <w:tcPr>
            <w:tcW w:w="0" w:type="auto"/>
            <w:vMerge/>
            <w:tcBorders>
              <w:top w:val="nil"/>
              <w:left w:val="single" w:color="cfcfcf" w:sz="5"/>
              <w:bottom w:val="single" w:color="cfcfcf" w:sz="5"/>
              <w:right w:val="single" w:color="cfcfcf" w:sz="5"/>
            </w:tcBorders>
          </w:tcP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документа о назначении (избрании)</w:t>
            </w:r>
          </w:p>
        </w:tc>
        <w:tc>
          <w:tcPr>
            <w:tcW w:w="5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образовании, в том числе о курсах повышения квалификации в сфере, в которой работает</w:t>
            </w:r>
          </w:p>
        </w:tc>
      </w:tr>
    </w:tbl>
    <w:p>
      <w:pPr>
        <w:spacing w:after="0"/>
        <w:ind w:left="0"/>
        <w:jc w:val="both"/>
      </w:pPr>
      <w:r>
        <w:rPr>
          <w:rFonts w:ascii="Times New Roman"/>
          <w:b w:val="false"/>
          <w:i w:val="false"/>
          <w:color w:val="000000"/>
          <w:sz w:val="28"/>
        </w:rPr>
        <w:t>
      Первый руководитель или лицо, уполномоченное на подписание</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 xml:space="preserve">       Подпись _________________</w:t>
      </w:r>
      <w:r>
        <w:br/>
      </w:r>
      <w:r>
        <w:rPr>
          <w:rFonts w:ascii="Times New Roman"/>
          <w:b w:val="false"/>
          <w:i w:val="false"/>
          <w:color w:val="000000"/>
          <w:sz w:val="28"/>
        </w:rPr>
        <w:t xml:space="preserve">       Дата 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"Выдача лицензии на право</w:t>
            </w:r>
            <w:r>
              <w:br/>
            </w:r>
            <w:r>
              <w:rPr>
                <w:rFonts w:ascii="Times New Roman"/>
                <w:b w:val="false"/>
                <w:i w:val="false"/>
                <w:color w:val="000000"/>
                <w:sz w:val="20"/>
              </w:rPr>
              <w:t>осуществления страховой</w:t>
            </w:r>
            <w:r>
              <w:br/>
            </w:r>
            <w:r>
              <w:rPr>
                <w:rFonts w:ascii="Times New Roman"/>
                <w:b w:val="false"/>
                <w:i w:val="false"/>
                <w:color w:val="000000"/>
                <w:sz w:val="20"/>
              </w:rPr>
              <w:t>(перестраховочной) деятельности</w:t>
            </w:r>
            <w:r>
              <w:br/>
            </w:r>
            <w:r>
              <w:rPr>
                <w:rFonts w:ascii="Times New Roman"/>
                <w:b w:val="false"/>
                <w:i w:val="false"/>
                <w:color w:val="000000"/>
                <w:sz w:val="20"/>
              </w:rPr>
              <w:t>или исламской страховой</w:t>
            </w:r>
            <w:r>
              <w:br/>
            </w:r>
            <w:r>
              <w:rPr>
                <w:rFonts w:ascii="Times New Roman"/>
                <w:b w:val="false"/>
                <w:i w:val="false"/>
                <w:color w:val="000000"/>
                <w:sz w:val="20"/>
              </w:rPr>
              <w:t>(перестраховочной) деятельности</w:t>
            </w:r>
            <w:r>
              <w:br/>
            </w:r>
            <w:r>
              <w:rPr>
                <w:rFonts w:ascii="Times New Roman"/>
                <w:b w:val="false"/>
                <w:i w:val="false"/>
                <w:color w:val="000000"/>
                <w:sz w:val="20"/>
              </w:rPr>
              <w:t>по отрасли "общее страхование"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Приложение 3 в редакции постановления Правления Национального Банка РК от 07.02.2019 </w:t>
      </w:r>
      <w:r>
        <w:rPr>
          <w:rFonts w:ascii="Times New Roman"/>
          <w:b w:val="false"/>
          <w:i w:val="false"/>
          <w:color w:val="ff0000"/>
          <w:sz w:val="28"/>
        </w:rPr>
        <w:t>№ 26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В______________________________</w:t>
            </w:r>
            <w:r>
              <w:br/>
            </w:r>
            <w:r>
              <w:rPr>
                <w:rFonts w:ascii="Times New Roman"/>
                <w:b w:val="false"/>
                <w:i w:val="false"/>
                <w:color w:val="000000"/>
                <w:sz w:val="20"/>
              </w:rPr>
              <w:t>(полное наименование</w:t>
            </w:r>
            <w:r>
              <w:br/>
            </w:r>
            <w:r>
              <w:rPr>
                <w:rFonts w:ascii="Times New Roman"/>
                <w:b w:val="false"/>
                <w:i w:val="false"/>
                <w:color w:val="000000"/>
                <w:sz w:val="20"/>
              </w:rPr>
              <w:t>услугодателя)</w:t>
            </w:r>
            <w:r>
              <w:br/>
            </w:r>
            <w:r>
              <w:rPr>
                <w:rFonts w:ascii="Times New Roman"/>
                <w:b w:val="false"/>
                <w:i w:val="false"/>
                <w:color w:val="000000"/>
                <w:sz w:val="20"/>
              </w:rPr>
              <w:t>От______________________________</w:t>
            </w:r>
            <w:r>
              <w:br/>
            </w:r>
            <w:r>
              <w:rPr>
                <w:rFonts w:ascii="Times New Roman"/>
                <w:b w:val="false"/>
                <w:i w:val="false"/>
                <w:color w:val="000000"/>
                <w:sz w:val="20"/>
              </w:rPr>
              <w:t>(полное наименование и</w:t>
            </w:r>
            <w:r>
              <w:br/>
            </w:r>
            <w:r>
              <w:rPr>
                <w:rFonts w:ascii="Times New Roman"/>
                <w:b w:val="false"/>
                <w:i w:val="false"/>
                <w:color w:val="000000"/>
                <w:sz w:val="20"/>
              </w:rPr>
              <w:t>бизнес-идентификационный номер</w:t>
            </w:r>
            <w:r>
              <w:br/>
            </w:r>
            <w:r>
              <w:rPr>
                <w:rFonts w:ascii="Times New Roman"/>
                <w:b w:val="false"/>
                <w:i w:val="false"/>
                <w:color w:val="000000"/>
                <w:sz w:val="20"/>
              </w:rPr>
              <w:t>услугополучателя) (при наличии)</w:t>
            </w:r>
          </w:p>
        </w:tc>
      </w:tr>
    </w:tbl>
    <w:bookmarkStart w:name="z2245" w:id="962"/>
    <w:p>
      <w:pPr>
        <w:spacing w:after="0"/>
        <w:ind w:left="0"/>
        <w:jc w:val="left"/>
      </w:pPr>
      <w:r>
        <w:rPr>
          <w:rFonts w:ascii="Times New Roman"/>
          <w:b/>
          <w:i w:val="false"/>
          <w:color w:val="000000"/>
        </w:rPr>
        <w:t xml:space="preserve">                                Заявление</w:t>
      </w:r>
    </w:p>
    <w:bookmarkEnd w:id="962"/>
    <w:bookmarkStart w:name="z2255" w:id="963"/>
    <w:p>
      <w:pPr>
        <w:spacing w:after="0"/>
        <w:ind w:left="0"/>
        <w:jc w:val="both"/>
      </w:pPr>
      <w:r>
        <w:rPr>
          <w:rFonts w:ascii="Times New Roman"/>
          <w:b w:val="false"/>
          <w:i w:val="false"/>
          <w:color w:val="000000"/>
          <w:sz w:val="28"/>
        </w:rPr>
        <w:t>
      Прошу переоформить лицензию</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(указать наименование лицензии)</w:t>
      </w:r>
      <w:r>
        <w:br/>
      </w:r>
      <w:r>
        <w:rPr>
          <w:rFonts w:ascii="Times New Roman"/>
          <w:b w:val="false"/>
          <w:i w:val="false"/>
          <w:color w:val="000000"/>
          <w:sz w:val="28"/>
        </w:rPr>
        <w:t>в связи______________________________________________________________</w:t>
      </w:r>
      <w:r>
        <w:br/>
      </w:r>
      <w:r>
        <w:rPr>
          <w:rFonts w:ascii="Times New Roman"/>
          <w:b w:val="false"/>
          <w:i w:val="false"/>
          <w:color w:val="000000"/>
          <w:sz w:val="28"/>
        </w:rPr>
        <w:t xml:space="preserve">             (указать причину переоформления лицензии)</w:t>
      </w:r>
      <w:r>
        <w:br/>
      </w:r>
      <w:r>
        <w:rPr>
          <w:rFonts w:ascii="Times New Roman"/>
          <w:b w:val="false"/>
          <w:i w:val="false"/>
          <w:color w:val="000000"/>
          <w:sz w:val="28"/>
        </w:rPr>
        <w:t xml:space="preserve">       Перечень направляемых документов, количество экземпляров и листов по каждому из них:</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Услугополучатель подтверждает достоверность прилагаемых к заявлению документов (информации), а также своевременное представление услугодателю дополнительной информации и документов, запрашиваемых в связи с рассмотрением заявления.</w:t>
      </w:r>
      <w:r>
        <w:br/>
      </w:r>
      <w:r>
        <w:rPr>
          <w:rFonts w:ascii="Times New Roman"/>
          <w:b w:val="false"/>
          <w:i w:val="false"/>
          <w:color w:val="000000"/>
          <w:sz w:val="28"/>
        </w:rPr>
        <w:t xml:space="preserve">       Фамилия, имя, отчество (при его наличии), должность лица, уполномоченного на подачу заявления</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Услугополучатель предоставляет согласие на использование сведений, составляющих охраняемую законом тайну, содержащихся в информационных системах.</w:t>
      </w:r>
      <w:r>
        <w:br/>
      </w:r>
      <w:r>
        <w:rPr>
          <w:rFonts w:ascii="Times New Roman"/>
          <w:b w:val="false"/>
          <w:i w:val="false"/>
          <w:color w:val="000000"/>
          <w:sz w:val="28"/>
        </w:rPr>
        <w:t>______________________</w:t>
      </w:r>
      <w:r>
        <w:br/>
      </w:r>
      <w:r>
        <w:rPr>
          <w:rFonts w:ascii="Times New Roman"/>
          <w:b w:val="false"/>
          <w:i w:val="false"/>
          <w:color w:val="000000"/>
          <w:sz w:val="28"/>
        </w:rPr>
        <w:t xml:space="preserve">       </w:t>
      </w:r>
      <w:r>
        <w:rPr>
          <w:rFonts w:ascii="Times New Roman"/>
          <w:b w:val="false"/>
          <w:i w:val="false"/>
          <w:color w:val="000000"/>
          <w:sz w:val="28"/>
        </w:rPr>
        <w:t>(подпись)</w:t>
      </w:r>
      <w:r>
        <w:br/>
      </w:r>
      <w:r>
        <w:rPr>
          <w:rFonts w:ascii="Times New Roman"/>
          <w:b w:val="false"/>
          <w:i w:val="false"/>
          <w:color w:val="000000"/>
          <w:sz w:val="28"/>
        </w:rPr>
        <w:t>"____" ______________ 20___ года</w:t>
      </w:r>
    </w:p>
    <w:bookmarkEnd w:id="96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"Выдача лицензии на право</w:t>
            </w:r>
            <w:r>
              <w:br/>
            </w:r>
            <w:r>
              <w:rPr>
                <w:rFonts w:ascii="Times New Roman"/>
                <w:b w:val="false"/>
                <w:i w:val="false"/>
                <w:color w:val="000000"/>
                <w:sz w:val="20"/>
              </w:rPr>
              <w:t>осуществления страховой</w:t>
            </w:r>
            <w:r>
              <w:br/>
            </w:r>
            <w:r>
              <w:rPr>
                <w:rFonts w:ascii="Times New Roman"/>
                <w:b w:val="false"/>
                <w:i w:val="false"/>
                <w:color w:val="000000"/>
                <w:sz w:val="20"/>
              </w:rPr>
              <w:t>(перестраховочной) деятельности</w:t>
            </w:r>
            <w:r>
              <w:br/>
            </w:r>
            <w:r>
              <w:rPr>
                <w:rFonts w:ascii="Times New Roman"/>
                <w:b w:val="false"/>
                <w:i w:val="false"/>
                <w:color w:val="000000"/>
                <w:sz w:val="20"/>
              </w:rPr>
              <w:t>или исламской страховой</w:t>
            </w:r>
            <w:r>
              <w:br/>
            </w:r>
            <w:r>
              <w:rPr>
                <w:rFonts w:ascii="Times New Roman"/>
                <w:b w:val="false"/>
                <w:i w:val="false"/>
                <w:color w:val="000000"/>
                <w:sz w:val="20"/>
              </w:rPr>
              <w:t>(перестраховочной) деятельности по</w:t>
            </w:r>
            <w:r>
              <w:br/>
            </w:r>
            <w:r>
              <w:rPr>
                <w:rFonts w:ascii="Times New Roman"/>
                <w:b w:val="false"/>
                <w:i w:val="false"/>
                <w:color w:val="000000"/>
                <w:sz w:val="20"/>
              </w:rPr>
              <w:t>отрасли "общее страхование"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Приложение 4 в редакции постановления Правления Национального Банка РК от 07.02.2019 </w:t>
      </w:r>
      <w:r>
        <w:rPr>
          <w:rFonts w:ascii="Times New Roman"/>
          <w:b w:val="false"/>
          <w:i w:val="false"/>
          <w:color w:val="ff0000"/>
          <w:sz w:val="28"/>
        </w:rPr>
        <w:t>№ 26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2272" w:id="964"/>
    <w:p>
      <w:pPr>
        <w:spacing w:after="0"/>
        <w:ind w:left="0"/>
        <w:jc w:val="left"/>
      </w:pPr>
      <w:r>
        <w:rPr>
          <w:rFonts w:ascii="Times New Roman"/>
          <w:b/>
          <w:i w:val="false"/>
          <w:color w:val="000000"/>
        </w:rPr>
        <w:t xml:space="preserve"> Документы, свидетельствующие о выполнении всех организационно-технических мероприятий, в том числе по вопросам бухгалтерского учета и автоматизации ведения бухгалтерского учета, соответствующих требованиям нормативных правовых актов уполномоченного органа</w:t>
      </w:r>
    </w:p>
    <w:bookmarkEnd w:id="9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241"/>
        <w:gridCol w:w="241"/>
        <w:gridCol w:w="241"/>
        <w:gridCol w:w="241"/>
        <w:gridCol w:w="243"/>
        <w:gridCol w:w="10852"/>
      </w:tblGrid>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оборудования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Серийный номер оборудования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Инвентарный номер оборудования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программного обеспечения</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лицензии программного обеспечения</w:t>
            </w:r>
          </w:p>
        </w:tc>
        <w:tc>
          <w:tcPr>
            <w:tcW w:w="10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Внутренние документы, разработанные и утвержденные в соответствии с Инструкцией о требованиях к автоматизации страховой (перестраховочной) организации, утвержденной </w:t>
            </w:r>
            <w:r>
              <w:rPr>
                <w:rFonts w:ascii="Times New Roman"/>
                <w:b w:val="false"/>
                <w:i w:val="false"/>
                <w:color w:val="000000"/>
                <w:sz w:val="20"/>
              </w:rPr>
              <w:t>постановлением</w:t>
            </w:r>
            <w:r>
              <w:rPr>
                <w:rFonts w:ascii="Times New Roman"/>
                <w:b w:val="false"/>
                <w:i w:val="false"/>
                <w:color w:val="000000"/>
                <w:sz w:val="20"/>
              </w:rPr>
              <w:t xml:space="preserve"> Правления Агентства Республики Казахстан по регулированию и надзору финансового рынка и финансовых организаций от 15 апреля 2006 года № 102, зарегистрированным в Реестре государственной регистрации нормативных правовых актов под № 4232, Инструкцией по ведению бухгалтерского учета операций по страхованию и перестрахованию, утвержденной </w:t>
            </w:r>
            <w:r>
              <w:rPr>
                <w:rFonts w:ascii="Times New Roman"/>
                <w:b w:val="false"/>
                <w:i w:val="false"/>
                <w:color w:val="000000"/>
                <w:sz w:val="20"/>
              </w:rPr>
              <w:t>постановлением</w:t>
            </w:r>
            <w:r>
              <w:rPr>
                <w:rFonts w:ascii="Times New Roman"/>
                <w:b w:val="false"/>
                <w:i w:val="false"/>
                <w:color w:val="000000"/>
                <w:sz w:val="20"/>
              </w:rPr>
              <w:t xml:space="preserve"> Правления Национального Банка Республики Казахстан от 28 июня 2013 года № 149, зарегистрированным в Реестре государственной регистрации нормативных правовых актов под № 8596, и Правилами автоматизации ведения бухгалтерского учета, утверженными </w:t>
            </w:r>
            <w:r>
              <w:rPr>
                <w:rFonts w:ascii="Times New Roman"/>
                <w:b w:val="false"/>
                <w:i w:val="false"/>
                <w:color w:val="000000"/>
                <w:sz w:val="20"/>
              </w:rPr>
              <w:t>постановлением</w:t>
            </w:r>
            <w:r>
              <w:rPr>
                <w:rFonts w:ascii="Times New Roman"/>
                <w:b w:val="false"/>
                <w:i w:val="false"/>
                <w:color w:val="000000"/>
                <w:sz w:val="20"/>
              </w:rPr>
              <w:t xml:space="preserve"> Правления Национального Банка Республики Казахстан от 27 марта 2017 года № 47, зарегистрированным в Реестре государственной регистрации нормативных правовых актов под № 15084</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апреля 2015 года № 71</w:t>
            </w:r>
          </w:p>
        </w:tc>
      </w:tr>
    </w:tbl>
    <w:p>
      <w:pPr>
        <w:spacing w:after="0"/>
        <w:ind w:left="0"/>
        <w:jc w:val="both"/>
      </w:pPr>
      <w:r>
        <w:rPr>
          <w:rFonts w:ascii="Times New Roman"/>
          <w:b w:val="false"/>
          <w:i w:val="false"/>
          <w:color w:val="ff0000"/>
          <w:sz w:val="28"/>
        </w:rPr>
        <w:t xml:space="preserve">
      Сноска. Приложение 33 в редакции постановления Правления Национального Банка РК от 24.02.2017 </w:t>
      </w:r>
      <w:r>
        <w:rPr>
          <w:rFonts w:ascii="Times New Roman"/>
          <w:b w:val="false"/>
          <w:i w:val="false"/>
          <w:color w:val="ff0000"/>
          <w:sz w:val="28"/>
        </w:rPr>
        <w:t>№ 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05" w:id="965"/>
    <w:p>
      <w:pPr>
        <w:spacing w:after="0"/>
        <w:ind w:left="0"/>
        <w:jc w:val="left"/>
      </w:pPr>
      <w:r>
        <w:rPr>
          <w:rFonts w:ascii="Times New Roman"/>
          <w:b/>
          <w:i w:val="false"/>
          <w:color w:val="000000"/>
        </w:rPr>
        <w:t xml:space="preserve"> Стандарт государственной услуги </w:t>
      </w:r>
    </w:p>
    <w:bookmarkEnd w:id="965"/>
    <w:bookmarkStart w:name="z3957" w:id="966"/>
    <w:p>
      <w:pPr>
        <w:spacing w:after="0"/>
        <w:ind w:left="0"/>
        <w:jc w:val="left"/>
      </w:pPr>
      <w:r>
        <w:rPr>
          <w:rFonts w:ascii="Times New Roman"/>
          <w:b/>
          <w:i w:val="false"/>
          <w:color w:val="000000"/>
        </w:rPr>
        <w:t xml:space="preserve"> "Выдача лицензии на виды обязательного страхования, установленные законами Республики Казахстан и являющиеся отдельными классами страхования, или право осуществления исламской страховой деятельности по видам обязательного страхования, установленным законами Республики Казахстан и являющимся отдельными классами страхования"</w:t>
      </w:r>
    </w:p>
    <w:bookmarkEnd w:id="966"/>
    <w:bookmarkStart w:name="z3958" w:id="967"/>
    <w:p>
      <w:pPr>
        <w:spacing w:after="0"/>
        <w:ind w:left="0"/>
        <w:jc w:val="left"/>
      </w:pPr>
      <w:r>
        <w:rPr>
          <w:rFonts w:ascii="Times New Roman"/>
          <w:b/>
          <w:i w:val="false"/>
          <w:color w:val="000000"/>
        </w:rPr>
        <w:t xml:space="preserve"> Глава 1. Общие положения</w:t>
      </w:r>
    </w:p>
    <w:bookmarkEnd w:id="967"/>
    <w:bookmarkStart w:name="z3959" w:id="968"/>
    <w:p>
      <w:pPr>
        <w:spacing w:after="0"/>
        <w:ind w:left="0"/>
        <w:jc w:val="both"/>
      </w:pPr>
      <w:r>
        <w:rPr>
          <w:rFonts w:ascii="Times New Roman"/>
          <w:b w:val="false"/>
          <w:i w:val="false"/>
          <w:color w:val="000000"/>
          <w:sz w:val="28"/>
        </w:rPr>
        <w:t>
      1. Государственная услуга "Выдача лицензии на виды обязательного страхования, установленные законами Республики Казахстан и являющиеся отдельными классами страхования, или право осуществления исламской страховой деятельности по видам обязательного страхования, установленным законами Республики Казахстан и являющимся отдельными классами страхования" (далее – государственная услуга).</w:t>
      </w:r>
    </w:p>
    <w:bookmarkEnd w:id="968"/>
    <w:bookmarkStart w:name="z3960" w:id="969"/>
    <w:p>
      <w:pPr>
        <w:spacing w:after="0"/>
        <w:ind w:left="0"/>
        <w:jc w:val="both"/>
      </w:pPr>
      <w:r>
        <w:rPr>
          <w:rFonts w:ascii="Times New Roman"/>
          <w:b w:val="false"/>
          <w:i w:val="false"/>
          <w:color w:val="000000"/>
          <w:sz w:val="28"/>
        </w:rPr>
        <w:t>
      2. Стандарт государственной услуги разработан Национальным Банком Республики Казахстан.</w:t>
      </w:r>
    </w:p>
    <w:bookmarkEnd w:id="969"/>
    <w:bookmarkStart w:name="z3961" w:id="970"/>
    <w:p>
      <w:pPr>
        <w:spacing w:after="0"/>
        <w:ind w:left="0"/>
        <w:jc w:val="both"/>
      </w:pPr>
      <w:r>
        <w:rPr>
          <w:rFonts w:ascii="Times New Roman"/>
          <w:b w:val="false"/>
          <w:i w:val="false"/>
          <w:color w:val="000000"/>
          <w:sz w:val="28"/>
        </w:rPr>
        <w:t>
      3. Государственная услуга оказывается Национальным Банком Республики Казахстан (далее – услугодатель) юридическим лицам (далее – услугополучатель).</w:t>
      </w:r>
    </w:p>
    <w:bookmarkEnd w:id="970"/>
    <w:bookmarkStart w:name="z3962" w:id="971"/>
    <w:p>
      <w:pPr>
        <w:spacing w:after="0"/>
        <w:ind w:left="0"/>
        <w:jc w:val="both"/>
      </w:pPr>
      <w:r>
        <w:rPr>
          <w:rFonts w:ascii="Times New Roman"/>
          <w:b w:val="false"/>
          <w:i w:val="false"/>
          <w:color w:val="000000"/>
          <w:sz w:val="28"/>
        </w:rPr>
        <w:t>
      Прием заявлений и выдача результатов оказания государственной услуги осуществляется через:</w:t>
      </w:r>
    </w:p>
    <w:bookmarkEnd w:id="971"/>
    <w:bookmarkStart w:name="z3963" w:id="972"/>
    <w:p>
      <w:pPr>
        <w:spacing w:after="0"/>
        <w:ind w:left="0"/>
        <w:jc w:val="both"/>
      </w:pPr>
      <w:r>
        <w:rPr>
          <w:rFonts w:ascii="Times New Roman"/>
          <w:b w:val="false"/>
          <w:i w:val="false"/>
          <w:color w:val="000000"/>
          <w:sz w:val="28"/>
        </w:rPr>
        <w:t>
      1) канцелярию услугодателя;</w:t>
      </w:r>
    </w:p>
    <w:bookmarkEnd w:id="972"/>
    <w:bookmarkStart w:name="z3964" w:id="973"/>
    <w:p>
      <w:pPr>
        <w:spacing w:after="0"/>
        <w:ind w:left="0"/>
        <w:jc w:val="both"/>
      </w:pPr>
      <w:r>
        <w:rPr>
          <w:rFonts w:ascii="Times New Roman"/>
          <w:b w:val="false"/>
          <w:i w:val="false"/>
          <w:color w:val="000000"/>
          <w:sz w:val="28"/>
        </w:rPr>
        <w:t>
      2) веб-портал "электронного правительства" www.egov.kz (далее – портал).</w:t>
      </w:r>
    </w:p>
    <w:bookmarkEnd w:id="973"/>
    <w:bookmarkStart w:name="z3965" w:id="974"/>
    <w:p>
      <w:pPr>
        <w:spacing w:after="0"/>
        <w:ind w:left="0"/>
        <w:jc w:val="left"/>
      </w:pPr>
      <w:r>
        <w:rPr>
          <w:rFonts w:ascii="Times New Roman"/>
          <w:b/>
          <w:i w:val="false"/>
          <w:color w:val="000000"/>
        </w:rPr>
        <w:t xml:space="preserve"> Глава 2. Порядок оказания государственной услуги</w:t>
      </w:r>
    </w:p>
    <w:bookmarkEnd w:id="974"/>
    <w:bookmarkStart w:name="z3966" w:id="975"/>
    <w:p>
      <w:pPr>
        <w:spacing w:after="0"/>
        <w:ind w:left="0"/>
        <w:jc w:val="both"/>
      </w:pPr>
      <w:r>
        <w:rPr>
          <w:rFonts w:ascii="Times New Roman"/>
          <w:b w:val="false"/>
          <w:i w:val="false"/>
          <w:color w:val="000000"/>
          <w:sz w:val="28"/>
        </w:rPr>
        <w:t xml:space="preserve">
      4. Сроки оказания государственной услуги: </w:t>
      </w:r>
    </w:p>
    <w:bookmarkEnd w:id="975"/>
    <w:bookmarkStart w:name="z3967" w:id="976"/>
    <w:p>
      <w:pPr>
        <w:spacing w:after="0"/>
        <w:ind w:left="0"/>
        <w:jc w:val="both"/>
      </w:pPr>
      <w:r>
        <w:rPr>
          <w:rFonts w:ascii="Times New Roman"/>
          <w:b w:val="false"/>
          <w:i w:val="false"/>
          <w:color w:val="000000"/>
          <w:sz w:val="28"/>
        </w:rPr>
        <w:t>
      1) с момента сдачи пакета документов услугодателю, а также при обращении на портал:</w:t>
      </w:r>
    </w:p>
    <w:bookmarkEnd w:id="976"/>
    <w:bookmarkStart w:name="z455" w:id="977"/>
    <w:p>
      <w:pPr>
        <w:spacing w:after="0"/>
        <w:ind w:left="0"/>
        <w:jc w:val="both"/>
      </w:pPr>
      <w:r>
        <w:rPr>
          <w:rFonts w:ascii="Times New Roman"/>
          <w:b w:val="false"/>
          <w:i w:val="false"/>
          <w:color w:val="000000"/>
          <w:sz w:val="28"/>
        </w:rPr>
        <w:t>
      при выдаче лицензии - в течение 30 (тридцати) рабочих дней;</w:t>
      </w:r>
    </w:p>
    <w:bookmarkEnd w:id="977"/>
    <w:bookmarkStart w:name="z456" w:id="978"/>
    <w:p>
      <w:pPr>
        <w:spacing w:after="0"/>
        <w:ind w:left="0"/>
        <w:jc w:val="both"/>
      </w:pPr>
      <w:r>
        <w:rPr>
          <w:rFonts w:ascii="Times New Roman"/>
          <w:b w:val="false"/>
          <w:i w:val="false"/>
          <w:color w:val="000000"/>
          <w:sz w:val="28"/>
        </w:rPr>
        <w:t>
      при переоформлении лицензии - в течение 15 (пятнадцати) рабочих дней;</w:t>
      </w:r>
    </w:p>
    <w:bookmarkEnd w:id="978"/>
    <w:bookmarkStart w:name="z457" w:id="979"/>
    <w:p>
      <w:pPr>
        <w:spacing w:after="0"/>
        <w:ind w:left="0"/>
        <w:jc w:val="both"/>
      </w:pPr>
      <w:r>
        <w:rPr>
          <w:rFonts w:ascii="Times New Roman"/>
          <w:b w:val="false"/>
          <w:i w:val="false"/>
          <w:color w:val="000000"/>
          <w:sz w:val="28"/>
        </w:rPr>
        <w:t>
      при переоформлении лицензии в случае реорганизации услугополучателя в форме выделения или разделения - не позднее 30 (тридцати) рабочих дней;</w:t>
      </w:r>
    </w:p>
    <w:bookmarkEnd w:id="979"/>
    <w:p>
      <w:pPr>
        <w:spacing w:after="0"/>
        <w:ind w:left="0"/>
        <w:jc w:val="both"/>
      </w:pPr>
      <w:r>
        <w:rPr>
          <w:rFonts w:ascii="Times New Roman"/>
          <w:b w:val="false"/>
          <w:i w:val="false"/>
          <w:color w:val="000000"/>
          <w:sz w:val="28"/>
        </w:rPr>
        <w:t>
      при выдаче дубликатов лицензии - в течение 2 (двух) рабочих дней;</w:t>
      </w:r>
    </w:p>
    <w:bookmarkStart w:name="z3971" w:id="980"/>
    <w:p>
      <w:pPr>
        <w:spacing w:after="0"/>
        <w:ind w:left="0"/>
        <w:jc w:val="both"/>
      </w:pPr>
      <w:r>
        <w:rPr>
          <w:rFonts w:ascii="Times New Roman"/>
          <w:b w:val="false"/>
          <w:i w:val="false"/>
          <w:color w:val="000000"/>
          <w:sz w:val="28"/>
        </w:rPr>
        <w:t>
      при выдаче дубликатов лицензии – в течение 2 (двух) рабочих дней;</w:t>
      </w:r>
    </w:p>
    <w:bookmarkEnd w:id="980"/>
    <w:bookmarkStart w:name="z3972" w:id="981"/>
    <w:p>
      <w:pPr>
        <w:spacing w:after="0"/>
        <w:ind w:left="0"/>
        <w:jc w:val="both"/>
      </w:pPr>
      <w:r>
        <w:rPr>
          <w:rFonts w:ascii="Times New Roman"/>
          <w:b w:val="false"/>
          <w:i w:val="false"/>
          <w:color w:val="000000"/>
          <w:sz w:val="28"/>
        </w:rPr>
        <w:t>
      2) максимально допустимое время обслуживания услугополучателя по приему и выдаче документов – 15 (пятнадцать) минут.</w:t>
      </w:r>
    </w:p>
    <w:bookmarkEnd w:id="981"/>
    <w:bookmarkStart w:name="z3973" w:id="982"/>
    <w:p>
      <w:pPr>
        <w:spacing w:after="0"/>
        <w:ind w:left="0"/>
        <w:jc w:val="both"/>
      </w:pPr>
      <w:r>
        <w:rPr>
          <w:rFonts w:ascii="Times New Roman"/>
          <w:b w:val="false"/>
          <w:i w:val="false"/>
          <w:color w:val="000000"/>
          <w:sz w:val="28"/>
        </w:rPr>
        <w:t xml:space="preserve">
      Услугодатель в течение 2 (двух) рабочих дней с момента получения документов услугополучателя проверяет полноту представленных документов. </w:t>
      </w:r>
    </w:p>
    <w:bookmarkEnd w:id="982"/>
    <w:p>
      <w:pPr>
        <w:spacing w:after="0"/>
        <w:ind w:left="0"/>
        <w:jc w:val="both"/>
      </w:pPr>
      <w:r>
        <w:rPr>
          <w:rFonts w:ascii="Times New Roman"/>
          <w:b w:val="false"/>
          <w:i w:val="false"/>
          <w:color w:val="000000"/>
          <w:sz w:val="28"/>
        </w:rPr>
        <w:t>
      В случае установления факта неполноты представленных документов услугодатель в течение 2 (двух) рабочих дней с момента получения документов услугополучателя дает письменный мотивированный отказ в дальнейшем рассмотрении заявления.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изменением, внесенным постановлением Правления Национального Банка РК от 07.02.2019 </w:t>
      </w:r>
      <w:r>
        <w:rPr>
          <w:rFonts w:ascii="Times New Roman"/>
          <w:b w:val="false"/>
          <w:i w:val="false"/>
          <w:color w:val="000000"/>
          <w:sz w:val="28"/>
        </w:rPr>
        <w:t>№ 26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3975" w:id="983"/>
    <w:p>
      <w:pPr>
        <w:spacing w:after="0"/>
        <w:ind w:left="0"/>
        <w:jc w:val="both"/>
      </w:pPr>
      <w:r>
        <w:rPr>
          <w:rFonts w:ascii="Times New Roman"/>
          <w:b w:val="false"/>
          <w:i w:val="false"/>
          <w:color w:val="000000"/>
          <w:sz w:val="28"/>
        </w:rPr>
        <w:t>
      5. Форма оказания государственной услуги: электронная (частично автоматизированная) и бумажная.</w:t>
      </w:r>
    </w:p>
    <w:bookmarkEnd w:id="983"/>
    <w:bookmarkStart w:name="z3976" w:id="984"/>
    <w:p>
      <w:pPr>
        <w:spacing w:after="0"/>
        <w:ind w:left="0"/>
        <w:jc w:val="both"/>
      </w:pPr>
      <w:r>
        <w:rPr>
          <w:rFonts w:ascii="Times New Roman"/>
          <w:b w:val="false"/>
          <w:i w:val="false"/>
          <w:color w:val="000000"/>
          <w:sz w:val="28"/>
        </w:rPr>
        <w:t>
      6. Результат оказания государственной услуги – выдача лицензии, переоформление, выдача дубликатов лицензии, либо мотивированный ответ об отказе в оказании государственной услуги по основаниям, предусмотренным пунктами 18, 19 и 20 настоящего стандарта государственной услуги.</w:t>
      </w:r>
    </w:p>
    <w:bookmarkEnd w:id="984"/>
    <w:bookmarkStart w:name="z3977" w:id="985"/>
    <w:p>
      <w:pPr>
        <w:spacing w:after="0"/>
        <w:ind w:left="0"/>
        <w:jc w:val="both"/>
      </w:pPr>
      <w:r>
        <w:rPr>
          <w:rFonts w:ascii="Times New Roman"/>
          <w:b w:val="false"/>
          <w:i w:val="false"/>
          <w:color w:val="000000"/>
          <w:sz w:val="28"/>
        </w:rPr>
        <w:t>
      Форма предоставления результата оказания государственной услуги: электронная. В случае обращения услугополучателя за получением лицензии на бумажном носителе лицензия оформляется в электронной форме и распечатывается.</w:t>
      </w:r>
    </w:p>
    <w:bookmarkEnd w:id="985"/>
    <w:bookmarkStart w:name="z3978" w:id="986"/>
    <w:p>
      <w:pPr>
        <w:spacing w:after="0"/>
        <w:ind w:left="0"/>
        <w:jc w:val="both"/>
      </w:pPr>
      <w:r>
        <w:rPr>
          <w:rFonts w:ascii="Times New Roman"/>
          <w:b w:val="false"/>
          <w:i w:val="false"/>
          <w:color w:val="000000"/>
          <w:sz w:val="28"/>
        </w:rPr>
        <w:t>
      На портале результат оказания государственной услуги направляется услугополучателю в "личный кабинет" в форме электронного документа, удостоверенного электронной цифровой подписью (далее – ЭЦП) уполномоченного лица услугодателя.</w:t>
      </w:r>
    </w:p>
    <w:bookmarkEnd w:id="986"/>
    <w:bookmarkStart w:name="z3979" w:id="987"/>
    <w:p>
      <w:pPr>
        <w:spacing w:after="0"/>
        <w:ind w:left="0"/>
        <w:jc w:val="both"/>
      </w:pPr>
      <w:r>
        <w:rPr>
          <w:rFonts w:ascii="Times New Roman"/>
          <w:b w:val="false"/>
          <w:i w:val="false"/>
          <w:color w:val="000000"/>
          <w:sz w:val="28"/>
        </w:rPr>
        <w:t>
      7. Государственная услуга оказывается на платной основе. При оказании государственной услуги уплачивается лицензионный сбор за право занятия отдельными видами деятельности:</w:t>
      </w:r>
    </w:p>
    <w:bookmarkEnd w:id="987"/>
    <w:bookmarkStart w:name="z461" w:id="988"/>
    <w:p>
      <w:pPr>
        <w:spacing w:after="0"/>
        <w:ind w:left="0"/>
        <w:jc w:val="both"/>
      </w:pPr>
      <w:r>
        <w:rPr>
          <w:rFonts w:ascii="Times New Roman"/>
          <w:b w:val="false"/>
          <w:i w:val="false"/>
          <w:color w:val="000000"/>
          <w:sz w:val="28"/>
        </w:rPr>
        <w:t>
      1) лицензионный сбор при выдаче лицензии за право занятия данным видом деятельности составляет 500 (пятьсот) месячных расчетных показателей (за каждый класс страхования отдельно);</w:t>
      </w:r>
    </w:p>
    <w:bookmarkEnd w:id="988"/>
    <w:bookmarkStart w:name="z462" w:id="989"/>
    <w:p>
      <w:pPr>
        <w:spacing w:after="0"/>
        <w:ind w:left="0"/>
        <w:jc w:val="both"/>
      </w:pPr>
      <w:r>
        <w:rPr>
          <w:rFonts w:ascii="Times New Roman"/>
          <w:b w:val="false"/>
          <w:i w:val="false"/>
          <w:color w:val="000000"/>
          <w:sz w:val="28"/>
        </w:rPr>
        <w:t>
      2) лицензионный сбор за переоформление лицензии составляет 10 (десять) процентов от ставки при выдаче лицензии;</w:t>
      </w:r>
    </w:p>
    <w:bookmarkEnd w:id="989"/>
    <w:bookmarkStart w:name="z463" w:id="990"/>
    <w:p>
      <w:pPr>
        <w:spacing w:after="0"/>
        <w:ind w:left="0"/>
        <w:jc w:val="both"/>
      </w:pPr>
      <w:r>
        <w:rPr>
          <w:rFonts w:ascii="Times New Roman"/>
          <w:b w:val="false"/>
          <w:i w:val="false"/>
          <w:color w:val="000000"/>
          <w:sz w:val="28"/>
        </w:rPr>
        <w:t>
      3) лицензионный сбор за выдачу дубликата лицензии составляет 10 (десять) процентов от ставки при выдаче лицензии.</w:t>
      </w:r>
    </w:p>
    <w:bookmarkEnd w:id="990"/>
    <w:p>
      <w:pPr>
        <w:spacing w:after="0"/>
        <w:ind w:left="0"/>
        <w:jc w:val="both"/>
      </w:pPr>
      <w:r>
        <w:rPr>
          <w:rFonts w:ascii="Times New Roman"/>
          <w:b w:val="false"/>
          <w:i w:val="false"/>
          <w:color w:val="000000"/>
          <w:sz w:val="28"/>
        </w:rPr>
        <w:t>
      Оплата сбора осуществляется в наличной или безналичной форме через банки второго уровня или организации, осуществляющие отдельные виды банковских операций, а также в безналичной форме через платежный шлюз "электронного правительства".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в редакции постановления Правления Национального Банка РК от 07.02.2019 </w:t>
      </w:r>
      <w:r>
        <w:rPr>
          <w:rFonts w:ascii="Times New Roman"/>
          <w:b w:val="false"/>
          <w:i w:val="false"/>
          <w:color w:val="000000"/>
          <w:sz w:val="28"/>
        </w:rPr>
        <w:t>№ 26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3985" w:id="991"/>
    <w:p>
      <w:pPr>
        <w:spacing w:after="0"/>
        <w:ind w:left="0"/>
        <w:jc w:val="both"/>
      </w:pPr>
      <w:r>
        <w:rPr>
          <w:rFonts w:ascii="Times New Roman"/>
          <w:b w:val="false"/>
          <w:i w:val="false"/>
          <w:color w:val="000000"/>
          <w:sz w:val="28"/>
        </w:rPr>
        <w:t>
      8. График работы:</w:t>
      </w:r>
    </w:p>
    <w:bookmarkEnd w:id="991"/>
    <w:bookmarkStart w:name="z3986" w:id="992"/>
    <w:p>
      <w:pPr>
        <w:spacing w:after="0"/>
        <w:ind w:left="0"/>
        <w:jc w:val="both"/>
      </w:pPr>
      <w:r>
        <w:rPr>
          <w:rFonts w:ascii="Times New Roman"/>
          <w:b w:val="false"/>
          <w:i w:val="false"/>
          <w:color w:val="000000"/>
          <w:sz w:val="28"/>
        </w:rPr>
        <w:t>
      1) услугодателя – с понедельника по пятницу с 9.00 до 18.30 часов с перерывом на обед с 13.00 до 14.30 часов, кроме выходных и праздничных дней, в соответствии с трудовым законодательством Республики Казахстан;</w:t>
      </w:r>
    </w:p>
    <w:bookmarkEnd w:id="992"/>
    <w:p>
      <w:pPr>
        <w:spacing w:after="0"/>
        <w:ind w:left="0"/>
        <w:jc w:val="both"/>
      </w:pPr>
      <w:r>
        <w:rPr>
          <w:rFonts w:ascii="Times New Roman"/>
          <w:b w:val="false"/>
          <w:i w:val="false"/>
          <w:color w:val="000000"/>
          <w:sz w:val="28"/>
        </w:rPr>
        <w:t>
      график приема заявлений и выдачи результатов оказания государственной услуги с 9.00 до 17.30 часов с перерывом на обед с 13.00 до 14.30 часов;</w:t>
      </w:r>
    </w:p>
    <w:bookmarkStart w:name="z3988" w:id="993"/>
    <w:p>
      <w:pPr>
        <w:spacing w:after="0"/>
        <w:ind w:left="0"/>
        <w:jc w:val="both"/>
      </w:pPr>
      <w:r>
        <w:rPr>
          <w:rFonts w:ascii="Times New Roman"/>
          <w:b w:val="false"/>
          <w:i w:val="false"/>
          <w:color w:val="000000"/>
          <w:sz w:val="28"/>
        </w:rPr>
        <w:t>
      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осуществляется следующим рабочим днем).</w:t>
      </w:r>
    </w:p>
    <w:bookmarkEnd w:id="993"/>
    <w:p>
      <w:pPr>
        <w:spacing w:after="0"/>
        <w:ind w:left="0"/>
        <w:jc w:val="both"/>
      </w:pPr>
      <w:r>
        <w:rPr>
          <w:rFonts w:ascii="Times New Roman"/>
          <w:b w:val="false"/>
          <w:i w:val="false"/>
          <w:color w:val="000000"/>
          <w:sz w:val="28"/>
        </w:rPr>
        <w:t>
      Государственная услуга оказывается без ожидания в очереди, без предварительной записи и ускоренного обслуживания.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с изменением, внесенным постановлением Правления Национального Банка РК от 07.02.2019 </w:t>
      </w:r>
      <w:r>
        <w:rPr>
          <w:rFonts w:ascii="Times New Roman"/>
          <w:b w:val="false"/>
          <w:i w:val="false"/>
          <w:color w:val="000000"/>
          <w:sz w:val="28"/>
        </w:rPr>
        <w:t>№ 26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3990" w:id="994"/>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к услугодателю для получения лицензии:</w:t>
      </w:r>
    </w:p>
    <w:bookmarkEnd w:id="994"/>
    <w:bookmarkStart w:name="z470" w:id="995"/>
    <w:p>
      <w:pPr>
        <w:spacing w:after="0"/>
        <w:ind w:left="0"/>
        <w:jc w:val="both"/>
      </w:pPr>
      <w:r>
        <w:rPr>
          <w:rFonts w:ascii="Times New Roman"/>
          <w:b w:val="false"/>
          <w:i w:val="false"/>
          <w:color w:val="000000"/>
          <w:sz w:val="28"/>
        </w:rPr>
        <w:t xml:space="preserve">
      1)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государственной услуги;</w:t>
      </w:r>
    </w:p>
    <w:bookmarkEnd w:id="995"/>
    <w:bookmarkStart w:name="z471" w:id="996"/>
    <w:p>
      <w:pPr>
        <w:spacing w:after="0"/>
        <w:ind w:left="0"/>
        <w:jc w:val="both"/>
      </w:pPr>
      <w:r>
        <w:rPr>
          <w:rFonts w:ascii="Times New Roman"/>
          <w:b w:val="false"/>
          <w:i w:val="false"/>
          <w:color w:val="000000"/>
          <w:sz w:val="28"/>
        </w:rPr>
        <w:t>
      2) копия документа, подтверждающего уплату лицензионного сбора за право занятия отдельными видами деятельности, за исключением случаев оплаты через платежный шлюз "электронного правительства";</w:t>
      </w:r>
    </w:p>
    <w:bookmarkEnd w:id="996"/>
    <w:bookmarkStart w:name="z472" w:id="997"/>
    <w:p>
      <w:pPr>
        <w:spacing w:after="0"/>
        <w:ind w:left="0"/>
        <w:jc w:val="both"/>
      </w:pPr>
      <w:r>
        <w:rPr>
          <w:rFonts w:ascii="Times New Roman"/>
          <w:b w:val="false"/>
          <w:i w:val="false"/>
          <w:color w:val="000000"/>
          <w:sz w:val="28"/>
        </w:rPr>
        <w:t xml:space="preserve">
      3) документы, свидетельствующие о выполнении всех организационно-технических мероприятий, в том числе по вопросам бухгалтерского учета и автоматизации ведения бухгалтерского учета, соответствующих требованиям, установленным Инструкцией о требованиях к автоматизации страховой (перестраховочной) организации, утвержденной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15 апреля 2006 года № 102, зарегистрированным в Реестре государственной регистрации нормативных правовых актов под № 4232, Инструкцией по ведению бухгалтерского учета операций по страхованию и перестрахованию, утвержденной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28 июня 2013 года № 149, зарегистрированным в Реестре государственной регистрации нормативных правовых актов под № 8596, и Правилами автоматизации ведения бухгалтерского учета,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27 марта 2017 года № 47, зарегистрированным в Реестре государственной регистрации нормативных правовых актов под № 15084;</w:t>
      </w:r>
    </w:p>
    <w:bookmarkEnd w:id="997"/>
    <w:bookmarkStart w:name="z473" w:id="998"/>
    <w:p>
      <w:pPr>
        <w:spacing w:after="0"/>
        <w:ind w:left="0"/>
        <w:jc w:val="both"/>
      </w:pPr>
      <w:r>
        <w:rPr>
          <w:rFonts w:ascii="Times New Roman"/>
          <w:b w:val="false"/>
          <w:i w:val="false"/>
          <w:color w:val="000000"/>
          <w:sz w:val="28"/>
        </w:rPr>
        <w:t>
      4) копия устава (нотариально засвидетельствованная в случае непредставления оригиналов для сверки) со всеми изменениями и дополнениями в него (при наличии таковых);</w:t>
      </w:r>
    </w:p>
    <w:bookmarkEnd w:id="998"/>
    <w:bookmarkStart w:name="z474" w:id="999"/>
    <w:p>
      <w:pPr>
        <w:spacing w:after="0"/>
        <w:ind w:left="0"/>
        <w:jc w:val="both"/>
      </w:pPr>
      <w:r>
        <w:rPr>
          <w:rFonts w:ascii="Times New Roman"/>
          <w:b w:val="false"/>
          <w:i w:val="false"/>
          <w:color w:val="000000"/>
          <w:sz w:val="28"/>
        </w:rPr>
        <w:t xml:space="preserve">
      5) документы лиц, предлагаемых на должности руководящих работников услугополучателя в соответствии с требованиями </w:t>
      </w:r>
      <w:r>
        <w:rPr>
          <w:rFonts w:ascii="Times New Roman"/>
          <w:b w:val="false"/>
          <w:i w:val="false"/>
          <w:color w:val="000000"/>
          <w:sz w:val="28"/>
        </w:rPr>
        <w:t>статьи 34</w:t>
      </w:r>
      <w:r>
        <w:rPr>
          <w:rFonts w:ascii="Times New Roman"/>
          <w:b w:val="false"/>
          <w:i w:val="false"/>
          <w:color w:val="000000"/>
          <w:sz w:val="28"/>
        </w:rPr>
        <w:t xml:space="preserve"> Закона Республики Казахстан от 18 декабря 2000 года "О страховой деятельности" (далее – Закон);</w:t>
      </w:r>
    </w:p>
    <w:bookmarkEnd w:id="999"/>
    <w:bookmarkStart w:name="z475" w:id="1000"/>
    <w:p>
      <w:pPr>
        <w:spacing w:after="0"/>
        <w:ind w:left="0"/>
        <w:jc w:val="both"/>
      </w:pPr>
      <w:r>
        <w:rPr>
          <w:rFonts w:ascii="Times New Roman"/>
          <w:b w:val="false"/>
          <w:i w:val="false"/>
          <w:color w:val="000000"/>
          <w:sz w:val="28"/>
        </w:rPr>
        <w:t xml:space="preserve">
      6) копии документов, подтверждающих оплату уставного капитала, минимальный размер которого определен Инструкцией об установлении нормативных значений и методики расчетов пруденциальных нормативов исламской страховой (перестраховочной) организации и иных обязательных к соблюдению норм и лимитов, утвержденной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27 мая 2015 года № 95, зарегистрированным в Реестре государственной регистрации нормативных правовых актов под № 11751, и Нормативными значениями и методикой расчетов пруденциальных нормативов страховой (перестраховочной) организации и страховой группы и иных обязательных к соблюдению норм и лимитов, установленными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26 декабря 2016 года № 304, зарегистрированным в Реестре государственной регистрации нормативных правовых актов под № 14794.</w:t>
      </w:r>
    </w:p>
    <w:bookmarkEnd w:id="1000"/>
    <w:bookmarkStart w:name="z476" w:id="1001"/>
    <w:p>
      <w:pPr>
        <w:spacing w:after="0"/>
        <w:ind w:left="0"/>
        <w:jc w:val="both"/>
      </w:pPr>
      <w:r>
        <w:rPr>
          <w:rFonts w:ascii="Times New Roman"/>
          <w:b w:val="false"/>
          <w:i w:val="false"/>
          <w:color w:val="000000"/>
          <w:sz w:val="28"/>
        </w:rPr>
        <w:t>
      Документами, подтверждающими полную оплату минимального размера уставного капитала услугополучателя, являются платежные документы (платежные поручения, приходные кассовые ордера), подтверждающие его оплату учредителями, акционерами, а также свидетельство о государственной регистрации выпуска ценных бумаг;</w:t>
      </w:r>
    </w:p>
    <w:bookmarkEnd w:id="1001"/>
    <w:bookmarkStart w:name="z477" w:id="1002"/>
    <w:p>
      <w:pPr>
        <w:spacing w:after="0"/>
        <w:ind w:left="0"/>
        <w:jc w:val="both"/>
      </w:pPr>
      <w:r>
        <w:rPr>
          <w:rFonts w:ascii="Times New Roman"/>
          <w:b w:val="false"/>
          <w:i w:val="false"/>
          <w:color w:val="000000"/>
          <w:sz w:val="28"/>
        </w:rPr>
        <w:t>
      7) внутренние правила осуществления страховой деятельности или исламской страховой деятельности, которые определяют:</w:t>
      </w:r>
    </w:p>
    <w:bookmarkEnd w:id="1002"/>
    <w:bookmarkStart w:name="z478" w:id="1003"/>
    <w:p>
      <w:pPr>
        <w:spacing w:after="0"/>
        <w:ind w:left="0"/>
        <w:jc w:val="both"/>
      </w:pPr>
      <w:r>
        <w:rPr>
          <w:rFonts w:ascii="Times New Roman"/>
          <w:b w:val="false"/>
          <w:i w:val="false"/>
          <w:color w:val="000000"/>
          <w:sz w:val="28"/>
        </w:rPr>
        <w:t>
      структуру, задачи, функции и полномочия подразделений услугополучателя, за исключением подразделений, осуществляющих хозяйственную деятельность;</w:t>
      </w:r>
    </w:p>
    <w:bookmarkEnd w:id="1003"/>
    <w:bookmarkStart w:name="z479" w:id="1004"/>
    <w:p>
      <w:pPr>
        <w:spacing w:after="0"/>
        <w:ind w:left="0"/>
        <w:jc w:val="both"/>
      </w:pPr>
      <w:r>
        <w:rPr>
          <w:rFonts w:ascii="Times New Roman"/>
          <w:b w:val="false"/>
          <w:i w:val="false"/>
          <w:color w:val="000000"/>
          <w:sz w:val="28"/>
        </w:rPr>
        <w:t>
      структуру, количество членов, задачи, функции и полномочия службы внутреннего аудита и других постоянно действующих органов;</w:t>
      </w:r>
    </w:p>
    <w:bookmarkEnd w:id="1004"/>
    <w:bookmarkStart w:name="z480" w:id="1005"/>
    <w:p>
      <w:pPr>
        <w:spacing w:after="0"/>
        <w:ind w:left="0"/>
        <w:jc w:val="both"/>
      </w:pPr>
      <w:r>
        <w:rPr>
          <w:rFonts w:ascii="Times New Roman"/>
          <w:b w:val="false"/>
          <w:i w:val="false"/>
          <w:color w:val="000000"/>
          <w:sz w:val="28"/>
        </w:rPr>
        <w:t>
      систему управления рисками, раскрывающую политику услугополучателя по управлению техническими (страховыми), инвестиционными, кредитным, операционным, рыночным и другими рисками;</w:t>
      </w:r>
    </w:p>
    <w:bookmarkEnd w:id="1005"/>
    <w:bookmarkStart w:name="z481" w:id="1006"/>
    <w:p>
      <w:pPr>
        <w:spacing w:after="0"/>
        <w:ind w:left="0"/>
        <w:jc w:val="both"/>
      </w:pPr>
      <w:r>
        <w:rPr>
          <w:rFonts w:ascii="Times New Roman"/>
          <w:b w:val="false"/>
          <w:i w:val="false"/>
          <w:color w:val="000000"/>
          <w:sz w:val="28"/>
        </w:rPr>
        <w:t>
      права и обязанности руководителей структурных подразделений, за исключением подразделений, осуществляющих хозяйственную деятельность;</w:t>
      </w:r>
    </w:p>
    <w:bookmarkEnd w:id="1006"/>
    <w:bookmarkStart w:name="z482" w:id="1007"/>
    <w:p>
      <w:pPr>
        <w:spacing w:after="0"/>
        <w:ind w:left="0"/>
        <w:jc w:val="both"/>
      </w:pPr>
      <w:r>
        <w:rPr>
          <w:rFonts w:ascii="Times New Roman"/>
          <w:b w:val="false"/>
          <w:i w:val="false"/>
          <w:color w:val="000000"/>
          <w:sz w:val="28"/>
        </w:rPr>
        <w:t>
      полномочия должностных лиц и работников услугополучателя при осуществлении ими сделок от его имени и за его счет;</w:t>
      </w:r>
    </w:p>
    <w:bookmarkEnd w:id="1007"/>
    <w:bookmarkStart w:name="z483" w:id="1008"/>
    <w:p>
      <w:pPr>
        <w:spacing w:after="0"/>
        <w:ind w:left="0"/>
        <w:jc w:val="both"/>
      </w:pPr>
      <w:r>
        <w:rPr>
          <w:rFonts w:ascii="Times New Roman"/>
          <w:b w:val="false"/>
          <w:i w:val="false"/>
          <w:color w:val="000000"/>
          <w:sz w:val="28"/>
        </w:rPr>
        <w:t>
      8) положение о службе внутреннего аудита услугополучателя, которое содержит следующие сведения:</w:t>
      </w:r>
    </w:p>
    <w:bookmarkEnd w:id="1008"/>
    <w:bookmarkStart w:name="z484" w:id="1009"/>
    <w:p>
      <w:pPr>
        <w:spacing w:after="0"/>
        <w:ind w:left="0"/>
        <w:jc w:val="both"/>
      </w:pPr>
      <w:r>
        <w:rPr>
          <w:rFonts w:ascii="Times New Roman"/>
          <w:b w:val="false"/>
          <w:i w:val="false"/>
          <w:color w:val="000000"/>
          <w:sz w:val="28"/>
        </w:rPr>
        <w:t>
      информацию о структуре службы внутреннего аудита;</w:t>
      </w:r>
    </w:p>
    <w:bookmarkEnd w:id="1009"/>
    <w:bookmarkStart w:name="z485" w:id="1010"/>
    <w:p>
      <w:pPr>
        <w:spacing w:after="0"/>
        <w:ind w:left="0"/>
        <w:jc w:val="both"/>
      </w:pPr>
      <w:r>
        <w:rPr>
          <w:rFonts w:ascii="Times New Roman"/>
          <w:b w:val="false"/>
          <w:i w:val="false"/>
          <w:color w:val="000000"/>
          <w:sz w:val="28"/>
        </w:rPr>
        <w:t>
      задачи и функции службы внутреннего аудита;</w:t>
      </w:r>
    </w:p>
    <w:bookmarkEnd w:id="1010"/>
    <w:bookmarkStart w:name="z486" w:id="1011"/>
    <w:p>
      <w:pPr>
        <w:spacing w:after="0"/>
        <w:ind w:left="0"/>
        <w:jc w:val="both"/>
      </w:pPr>
      <w:r>
        <w:rPr>
          <w:rFonts w:ascii="Times New Roman"/>
          <w:b w:val="false"/>
          <w:i w:val="false"/>
          <w:color w:val="000000"/>
          <w:sz w:val="28"/>
        </w:rPr>
        <w:t>
      права и обязанности службы внутреннего аудита;</w:t>
      </w:r>
    </w:p>
    <w:bookmarkEnd w:id="1011"/>
    <w:bookmarkStart w:name="z487" w:id="1012"/>
    <w:p>
      <w:pPr>
        <w:spacing w:after="0"/>
        <w:ind w:left="0"/>
        <w:jc w:val="both"/>
      </w:pPr>
      <w:r>
        <w:rPr>
          <w:rFonts w:ascii="Times New Roman"/>
          <w:b w:val="false"/>
          <w:i w:val="false"/>
          <w:color w:val="000000"/>
          <w:sz w:val="28"/>
        </w:rPr>
        <w:t>
      информацию о порядке взаимодействия службы внутреннего аудита с другими структурными подразделениями;</w:t>
      </w:r>
    </w:p>
    <w:bookmarkEnd w:id="1012"/>
    <w:bookmarkStart w:name="z488" w:id="1013"/>
    <w:p>
      <w:pPr>
        <w:spacing w:after="0"/>
        <w:ind w:left="0"/>
        <w:jc w:val="both"/>
      </w:pPr>
      <w:r>
        <w:rPr>
          <w:rFonts w:ascii="Times New Roman"/>
          <w:b w:val="false"/>
          <w:i w:val="false"/>
          <w:color w:val="000000"/>
          <w:sz w:val="28"/>
        </w:rPr>
        <w:t>
      периодичность аудиторских проверок всей или части деятельности услугополучателя, с учетом характера и масштабов осуществляемой ею деятельности;</w:t>
      </w:r>
    </w:p>
    <w:bookmarkEnd w:id="1013"/>
    <w:bookmarkStart w:name="z489" w:id="1014"/>
    <w:p>
      <w:pPr>
        <w:spacing w:after="0"/>
        <w:ind w:left="0"/>
        <w:jc w:val="both"/>
      </w:pPr>
      <w:r>
        <w:rPr>
          <w:rFonts w:ascii="Times New Roman"/>
          <w:b w:val="false"/>
          <w:i w:val="false"/>
          <w:color w:val="000000"/>
          <w:sz w:val="28"/>
        </w:rPr>
        <w:t xml:space="preserve">
      9) сведения о наличии в штате услугополучателя актуария, имеющего лицензию на осуществление актуарной деятельности на страховом рынке,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государственной услуги;</w:t>
      </w:r>
    </w:p>
    <w:bookmarkEnd w:id="1014"/>
    <w:bookmarkStart w:name="z490" w:id="1015"/>
    <w:p>
      <w:pPr>
        <w:spacing w:after="0"/>
        <w:ind w:left="0"/>
        <w:jc w:val="both"/>
      </w:pPr>
      <w:r>
        <w:rPr>
          <w:rFonts w:ascii="Times New Roman"/>
          <w:b w:val="false"/>
          <w:i w:val="false"/>
          <w:color w:val="000000"/>
          <w:sz w:val="28"/>
        </w:rPr>
        <w:t>
      10) решение общего собрания акционеров о назначении совета по принципам исламского финансирования (для исламской страховой (перестраховочной) организации);</w:t>
      </w:r>
    </w:p>
    <w:bookmarkEnd w:id="1015"/>
    <w:bookmarkStart w:name="z491" w:id="1016"/>
    <w:p>
      <w:pPr>
        <w:spacing w:after="0"/>
        <w:ind w:left="0"/>
        <w:jc w:val="both"/>
      </w:pPr>
      <w:r>
        <w:rPr>
          <w:rFonts w:ascii="Times New Roman"/>
          <w:b w:val="false"/>
          <w:i w:val="false"/>
          <w:color w:val="000000"/>
          <w:sz w:val="28"/>
        </w:rPr>
        <w:t>
      11) нотариально засвидетельствованная копия договора участия в организации, гарантирующей осуществление страховых выплат страхователям (застрахованным, выгодоприобретателям) в случае принудительной ликвидации услугополучателя по договорам страхования, если обязательное участие услугополучателя в такой организации установлено отдельными законодательными актами Республики Казахстан, регулирующими обязательные виды страхования;</w:t>
      </w:r>
    </w:p>
    <w:bookmarkEnd w:id="1016"/>
    <w:bookmarkStart w:name="z492" w:id="1017"/>
    <w:p>
      <w:pPr>
        <w:spacing w:after="0"/>
        <w:ind w:left="0"/>
        <w:jc w:val="both"/>
      </w:pPr>
      <w:r>
        <w:rPr>
          <w:rFonts w:ascii="Times New Roman"/>
          <w:b w:val="false"/>
          <w:i w:val="false"/>
          <w:color w:val="000000"/>
          <w:sz w:val="28"/>
        </w:rPr>
        <w:t>
      12) документы, подтверждающие участие в базе данных в соответствии с требованиями Закона и отдельных законодательных актов Республики Казахстан, регулирующих обязательные виды страхования;</w:t>
      </w:r>
    </w:p>
    <w:bookmarkEnd w:id="1017"/>
    <w:bookmarkStart w:name="z493" w:id="1018"/>
    <w:p>
      <w:pPr>
        <w:spacing w:after="0"/>
        <w:ind w:left="0"/>
        <w:jc w:val="both"/>
      </w:pPr>
      <w:r>
        <w:rPr>
          <w:rFonts w:ascii="Times New Roman"/>
          <w:b w:val="false"/>
          <w:i w:val="false"/>
          <w:color w:val="000000"/>
          <w:sz w:val="28"/>
        </w:rPr>
        <w:t>
      13) документ, подтверждающий наличие крупного участника-физического лица или страхового холдинга (для получения лицензии на право осуществления обязательных видов страхования), за исключением случаев, когда более пятидесяти процентов размещенных акций услугополучателя прямо или косвенно принадлежат или переданы в доверительное управление государству или национальному управляющему холдингу.</w:t>
      </w:r>
    </w:p>
    <w:bookmarkEnd w:id="1018"/>
    <w:p>
      <w:pPr>
        <w:spacing w:after="0"/>
        <w:ind w:left="0"/>
        <w:jc w:val="both"/>
      </w:pPr>
      <w:r>
        <w:rPr>
          <w:rFonts w:ascii="Times New Roman"/>
          <w:b w:val="false"/>
          <w:i w:val="false"/>
          <w:color w:val="000000"/>
          <w:sz w:val="28"/>
        </w:rPr>
        <w:t>
      Требования, изложенные в части первой настоящего пункта, не распространяются на действующие страховые (перестраховочные) организации или исламские страховые (перестраховочные) организации.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в редакции постановления Правления Национального Банка РК от 07.02.2019 </w:t>
      </w:r>
      <w:r>
        <w:rPr>
          <w:rFonts w:ascii="Times New Roman"/>
          <w:b w:val="false"/>
          <w:i w:val="false"/>
          <w:color w:val="000000"/>
          <w:sz w:val="28"/>
        </w:rPr>
        <w:t>№ 26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4017" w:id="1019"/>
    <w:p>
      <w:pPr>
        <w:spacing w:after="0"/>
        <w:ind w:left="0"/>
        <w:jc w:val="both"/>
      </w:pPr>
      <w:r>
        <w:rPr>
          <w:rFonts w:ascii="Times New Roman"/>
          <w:b w:val="false"/>
          <w:i w:val="false"/>
          <w:color w:val="000000"/>
          <w:sz w:val="28"/>
        </w:rPr>
        <w:t>
      10. Перечень документов, необходимых для оказания государственной услуги при обращении услугополучателя к услугодателю для получения лицензии на право осуществления страховой деятельности или исламской страховой деятельности по дополнительным классам страхования:</w:t>
      </w:r>
    </w:p>
    <w:bookmarkEnd w:id="1019"/>
    <w:bookmarkStart w:name="z496" w:id="1020"/>
    <w:p>
      <w:pPr>
        <w:spacing w:after="0"/>
        <w:ind w:left="0"/>
        <w:jc w:val="both"/>
      </w:pPr>
      <w:r>
        <w:rPr>
          <w:rFonts w:ascii="Times New Roman"/>
          <w:b w:val="false"/>
          <w:i w:val="false"/>
          <w:color w:val="000000"/>
          <w:sz w:val="28"/>
        </w:rPr>
        <w:t xml:space="preserve">
      1) заявление о выдаче лицензии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государственной услуги;</w:t>
      </w:r>
    </w:p>
    <w:bookmarkEnd w:id="1020"/>
    <w:bookmarkStart w:name="z497" w:id="1021"/>
    <w:p>
      <w:pPr>
        <w:spacing w:after="0"/>
        <w:ind w:left="0"/>
        <w:jc w:val="both"/>
      </w:pPr>
      <w:r>
        <w:rPr>
          <w:rFonts w:ascii="Times New Roman"/>
          <w:b w:val="false"/>
          <w:i w:val="false"/>
          <w:color w:val="000000"/>
          <w:sz w:val="28"/>
        </w:rPr>
        <w:t>
      2) копия документа, подтверждающего уплату лицензионного сбора за право занятия отдельными видами деятельности, за исключением случаев оплаты через платежный шлюз "электронного правительства";</w:t>
      </w:r>
    </w:p>
    <w:bookmarkEnd w:id="1021"/>
    <w:bookmarkStart w:name="z498" w:id="1022"/>
    <w:p>
      <w:pPr>
        <w:spacing w:after="0"/>
        <w:ind w:left="0"/>
        <w:jc w:val="both"/>
      </w:pPr>
      <w:r>
        <w:rPr>
          <w:rFonts w:ascii="Times New Roman"/>
          <w:b w:val="false"/>
          <w:i w:val="false"/>
          <w:color w:val="000000"/>
          <w:sz w:val="28"/>
        </w:rPr>
        <w:t>
      3) бизнес-план по классу (классам) страхования, подписанный актуарием, имеющим лицензию на осуществление актуарной деятельности на страховом рынке.</w:t>
      </w:r>
    </w:p>
    <w:bookmarkEnd w:id="1022"/>
    <w:bookmarkStart w:name="z499" w:id="1023"/>
    <w:p>
      <w:pPr>
        <w:spacing w:after="0"/>
        <w:ind w:left="0"/>
        <w:jc w:val="both"/>
      </w:pPr>
      <w:r>
        <w:rPr>
          <w:rFonts w:ascii="Times New Roman"/>
          <w:b w:val="false"/>
          <w:i w:val="false"/>
          <w:color w:val="000000"/>
          <w:sz w:val="28"/>
        </w:rPr>
        <w:t>
      Бизнес-план по классу страхования содержит следующую информацию:</w:t>
      </w:r>
    </w:p>
    <w:bookmarkEnd w:id="1023"/>
    <w:bookmarkStart w:name="z500" w:id="1024"/>
    <w:p>
      <w:pPr>
        <w:spacing w:after="0"/>
        <w:ind w:left="0"/>
        <w:jc w:val="both"/>
      </w:pPr>
      <w:r>
        <w:rPr>
          <w:rFonts w:ascii="Times New Roman"/>
          <w:b w:val="false"/>
          <w:i w:val="false"/>
          <w:color w:val="000000"/>
          <w:sz w:val="28"/>
        </w:rPr>
        <w:t>
      основные характеристики покрываемых рисков по классу страхования;</w:t>
      </w:r>
    </w:p>
    <w:bookmarkEnd w:id="1024"/>
    <w:bookmarkStart w:name="z501" w:id="1025"/>
    <w:p>
      <w:pPr>
        <w:spacing w:after="0"/>
        <w:ind w:left="0"/>
        <w:jc w:val="both"/>
      </w:pPr>
      <w:r>
        <w:rPr>
          <w:rFonts w:ascii="Times New Roman"/>
          <w:b w:val="false"/>
          <w:i w:val="false"/>
          <w:color w:val="000000"/>
          <w:sz w:val="28"/>
        </w:rPr>
        <w:t>
      основные характеристики доли класса страхования в структуре страхового портфеля; сегмента рынка предоставления услуг по классу страхования (объема рынка, потенциальных страхователей, географической местности);</w:t>
      </w:r>
    </w:p>
    <w:bookmarkEnd w:id="1025"/>
    <w:bookmarkStart w:name="z502" w:id="1026"/>
    <w:p>
      <w:pPr>
        <w:spacing w:after="0"/>
        <w:ind w:left="0"/>
        <w:jc w:val="both"/>
      </w:pPr>
      <w:r>
        <w:rPr>
          <w:rFonts w:ascii="Times New Roman"/>
          <w:b w:val="false"/>
          <w:i w:val="false"/>
          <w:color w:val="000000"/>
          <w:sz w:val="28"/>
        </w:rPr>
        <w:t>
      основные характеристики способов реализации страховых продуктов в рамках класса страхования;</w:t>
      </w:r>
    </w:p>
    <w:bookmarkEnd w:id="1026"/>
    <w:bookmarkStart w:name="z503" w:id="1027"/>
    <w:p>
      <w:pPr>
        <w:spacing w:after="0"/>
        <w:ind w:left="0"/>
        <w:jc w:val="both"/>
      </w:pPr>
      <w:r>
        <w:rPr>
          <w:rFonts w:ascii="Times New Roman"/>
          <w:b w:val="false"/>
          <w:i w:val="false"/>
          <w:color w:val="000000"/>
          <w:sz w:val="28"/>
        </w:rPr>
        <w:t>
      требования к порядку расчета страховых тарифов и их экономическому обоснованию;</w:t>
      </w:r>
    </w:p>
    <w:bookmarkEnd w:id="1027"/>
    <w:bookmarkStart w:name="z504" w:id="1028"/>
    <w:p>
      <w:pPr>
        <w:spacing w:after="0"/>
        <w:ind w:left="0"/>
        <w:jc w:val="both"/>
      </w:pPr>
      <w:r>
        <w:rPr>
          <w:rFonts w:ascii="Times New Roman"/>
          <w:b w:val="false"/>
          <w:i w:val="false"/>
          <w:color w:val="000000"/>
          <w:sz w:val="28"/>
        </w:rPr>
        <w:t>
      прогноз на ближайшие два года о прибылях, убытках, расчетах страховых резервов по данному классу страхования, прогноз убыточности, оценка рисков в наихудшей и наилучшей ситуации, прогноз соблюдения пруденциальных нормативов;</w:t>
      </w:r>
    </w:p>
    <w:bookmarkEnd w:id="1028"/>
    <w:bookmarkStart w:name="z505" w:id="1029"/>
    <w:p>
      <w:pPr>
        <w:spacing w:after="0"/>
        <w:ind w:left="0"/>
        <w:jc w:val="both"/>
      </w:pPr>
      <w:r>
        <w:rPr>
          <w:rFonts w:ascii="Times New Roman"/>
          <w:b w:val="false"/>
          <w:i w:val="false"/>
          <w:color w:val="000000"/>
          <w:sz w:val="28"/>
        </w:rPr>
        <w:t>
      политику перестрахования или исламского перестрахования (формы и методы перестрахования, критерии оценки перестраховочных организаций или исламских перестраховочных организаций);</w:t>
      </w:r>
    </w:p>
    <w:bookmarkEnd w:id="1029"/>
    <w:bookmarkStart w:name="z506" w:id="1030"/>
    <w:p>
      <w:pPr>
        <w:spacing w:after="0"/>
        <w:ind w:left="0"/>
        <w:jc w:val="both"/>
      </w:pPr>
      <w:r>
        <w:rPr>
          <w:rFonts w:ascii="Times New Roman"/>
          <w:b w:val="false"/>
          <w:i w:val="false"/>
          <w:color w:val="000000"/>
          <w:sz w:val="28"/>
        </w:rPr>
        <w:t>
      инвестиционную политику.</w:t>
      </w:r>
    </w:p>
    <w:bookmarkEnd w:id="1030"/>
    <w:bookmarkStart w:name="z507" w:id="1031"/>
    <w:p>
      <w:pPr>
        <w:spacing w:after="0"/>
        <w:ind w:left="0"/>
        <w:jc w:val="both"/>
      </w:pPr>
      <w:r>
        <w:rPr>
          <w:rFonts w:ascii="Times New Roman"/>
          <w:b w:val="false"/>
          <w:i w:val="false"/>
          <w:color w:val="000000"/>
          <w:sz w:val="28"/>
        </w:rPr>
        <w:t>
      В информации по инвестиционной политике следует раскрыть следующие сведения:</w:t>
      </w:r>
    </w:p>
    <w:bookmarkEnd w:id="1031"/>
    <w:bookmarkStart w:name="z508" w:id="1032"/>
    <w:p>
      <w:pPr>
        <w:spacing w:after="0"/>
        <w:ind w:left="0"/>
        <w:jc w:val="both"/>
      </w:pPr>
      <w:r>
        <w:rPr>
          <w:rFonts w:ascii="Times New Roman"/>
          <w:b w:val="false"/>
          <w:i w:val="false"/>
          <w:color w:val="000000"/>
          <w:sz w:val="28"/>
        </w:rPr>
        <w:t>
      цели инвестирования;</w:t>
      </w:r>
    </w:p>
    <w:bookmarkEnd w:id="1032"/>
    <w:bookmarkStart w:name="z509" w:id="1033"/>
    <w:p>
      <w:pPr>
        <w:spacing w:after="0"/>
        <w:ind w:left="0"/>
        <w:jc w:val="both"/>
      </w:pPr>
      <w:r>
        <w:rPr>
          <w:rFonts w:ascii="Times New Roman"/>
          <w:b w:val="false"/>
          <w:i w:val="false"/>
          <w:color w:val="000000"/>
          <w:sz w:val="28"/>
        </w:rPr>
        <w:t>
      формирование инвестиционного портфеля и его доходности, включая диверсификацию по типам инвестиций и оценку качества активов;</w:t>
      </w:r>
    </w:p>
    <w:bookmarkEnd w:id="1033"/>
    <w:bookmarkStart w:name="z510" w:id="1034"/>
    <w:p>
      <w:pPr>
        <w:spacing w:after="0"/>
        <w:ind w:left="0"/>
        <w:jc w:val="both"/>
      </w:pPr>
      <w:r>
        <w:rPr>
          <w:rFonts w:ascii="Times New Roman"/>
          <w:b w:val="false"/>
          <w:i w:val="false"/>
          <w:color w:val="000000"/>
          <w:sz w:val="28"/>
        </w:rPr>
        <w:t>
      инвестиционные ограничения в зависимости от типа активов, а также от привлечения средств извне;</w:t>
      </w:r>
    </w:p>
    <w:bookmarkEnd w:id="1034"/>
    <w:bookmarkStart w:name="z511" w:id="1035"/>
    <w:p>
      <w:pPr>
        <w:spacing w:after="0"/>
        <w:ind w:left="0"/>
        <w:jc w:val="both"/>
      </w:pPr>
      <w:r>
        <w:rPr>
          <w:rFonts w:ascii="Times New Roman"/>
          <w:b w:val="false"/>
          <w:i w:val="false"/>
          <w:color w:val="000000"/>
          <w:sz w:val="28"/>
        </w:rPr>
        <w:t>
      лица организации, ответственные за инвестиционную политику.</w:t>
      </w:r>
    </w:p>
    <w:bookmarkEnd w:id="1035"/>
    <w:bookmarkStart w:name="z512" w:id="1036"/>
    <w:p>
      <w:pPr>
        <w:spacing w:after="0"/>
        <w:ind w:left="0"/>
        <w:jc w:val="both"/>
      </w:pPr>
      <w:r>
        <w:rPr>
          <w:rFonts w:ascii="Times New Roman"/>
          <w:b w:val="false"/>
          <w:i w:val="false"/>
          <w:color w:val="000000"/>
          <w:sz w:val="28"/>
        </w:rPr>
        <w:t xml:space="preserve">
      Бизнес-план по классу страхования, подписанный актуарием, содержит информацию, предусмотренную </w:t>
      </w:r>
      <w:r>
        <w:rPr>
          <w:rFonts w:ascii="Times New Roman"/>
          <w:b w:val="false"/>
          <w:i w:val="false"/>
          <w:color w:val="000000"/>
          <w:sz w:val="28"/>
        </w:rPr>
        <w:t>пунктом 3</w:t>
      </w:r>
      <w:r>
        <w:rPr>
          <w:rFonts w:ascii="Times New Roman"/>
          <w:b w:val="false"/>
          <w:i w:val="false"/>
          <w:color w:val="000000"/>
          <w:sz w:val="28"/>
        </w:rPr>
        <w:t xml:space="preserve"> статьи 37 Закона, и представляется в уполномоченный орган по регулированию, контролю и надзору финансового рынка и финансовых организаций (далее – уполномоченный орган) в пронумерованном и прошитом виде в одном экземпляре, с указанием количества прошитых листов на ярлыке, наклеенном на обороте последнего листа на узел прошивки. Титульный лист бизнес-плана по классу страхования содержит в правом верхнем углу следующую формулировку: "Утверждено Советом директоров (наименование страховой (перестраховочной) организации). Протокол № от "____" __________ 20 __ года".</w:t>
      </w:r>
    </w:p>
    <w:bookmarkEnd w:id="1036"/>
    <w:bookmarkStart w:name="z513" w:id="1037"/>
    <w:p>
      <w:pPr>
        <w:spacing w:after="0"/>
        <w:ind w:left="0"/>
        <w:jc w:val="both"/>
      </w:pPr>
      <w:r>
        <w:rPr>
          <w:rFonts w:ascii="Times New Roman"/>
          <w:b w:val="false"/>
          <w:i w:val="false"/>
          <w:color w:val="000000"/>
          <w:sz w:val="28"/>
        </w:rPr>
        <w:t xml:space="preserve">
      При представлении заявления на получение лицензии на право осуществления страховой деятельности или исламской страховой деятельности по нескольким классам страхования представляется один бизнес-план в разрезе классов страхования; </w:t>
      </w:r>
    </w:p>
    <w:bookmarkEnd w:id="1037"/>
    <w:bookmarkStart w:name="z514" w:id="1038"/>
    <w:p>
      <w:pPr>
        <w:spacing w:after="0"/>
        <w:ind w:left="0"/>
        <w:jc w:val="both"/>
      </w:pPr>
      <w:r>
        <w:rPr>
          <w:rFonts w:ascii="Times New Roman"/>
          <w:b w:val="false"/>
          <w:i w:val="false"/>
          <w:color w:val="000000"/>
          <w:sz w:val="28"/>
        </w:rPr>
        <w:t>
      4) нотариально засвидетельствованная копия договора участия в организации, гарантирующей осуществление страховых выплат страхователям (застрахованным, выгодоприобретателям) в случае принудительной ликвидации услугополучателя, если обязательное участие услугополучателя в такой организации установлено отдельными законодательными актами Республики Казахстан, регулирующими обязательные виды страхования;</w:t>
      </w:r>
    </w:p>
    <w:bookmarkEnd w:id="1038"/>
    <w:bookmarkStart w:name="z515" w:id="1039"/>
    <w:p>
      <w:pPr>
        <w:spacing w:after="0"/>
        <w:ind w:left="0"/>
        <w:jc w:val="both"/>
      </w:pPr>
      <w:r>
        <w:rPr>
          <w:rFonts w:ascii="Times New Roman"/>
          <w:b w:val="false"/>
          <w:i w:val="false"/>
          <w:color w:val="000000"/>
          <w:sz w:val="28"/>
        </w:rPr>
        <w:t>
      5) документ, подтверждающий наличие крупного участника - физического лица или страхового холдинга (для получения лицензии на право осуществления обязательных видов страхования), за исключением случаев, когда более пятидесяти процентов размещенных акций страховой (перестраховочной) организации прямо или косвенно принадлежат или переданы в доверительное управление государству или национальному управляющему холдингу;</w:t>
      </w:r>
    </w:p>
    <w:bookmarkEnd w:id="1039"/>
    <w:p>
      <w:pPr>
        <w:spacing w:after="0"/>
        <w:ind w:left="0"/>
        <w:jc w:val="both"/>
      </w:pPr>
      <w:r>
        <w:rPr>
          <w:rFonts w:ascii="Times New Roman"/>
          <w:b w:val="false"/>
          <w:i w:val="false"/>
          <w:color w:val="000000"/>
          <w:sz w:val="28"/>
        </w:rPr>
        <w:t>
      6) документы, подтверждающие участие в базе данных в соответствии с требованиями Закона и отдельных законодательных актов Республики Казахстан, регулирующих обязательные виды страхования.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в редакции постановления Правления Национального Банка РК от 07.02.2019 </w:t>
      </w:r>
      <w:r>
        <w:rPr>
          <w:rFonts w:ascii="Times New Roman"/>
          <w:b w:val="false"/>
          <w:i w:val="false"/>
          <w:color w:val="000000"/>
          <w:sz w:val="28"/>
        </w:rPr>
        <w:t>№ 26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6600" w:id="1040"/>
    <w:p>
      <w:pPr>
        <w:spacing w:after="0"/>
        <w:ind w:left="0"/>
        <w:jc w:val="both"/>
      </w:pPr>
      <w:r>
        <w:rPr>
          <w:rFonts w:ascii="Times New Roman"/>
          <w:b w:val="false"/>
          <w:i w:val="false"/>
          <w:color w:val="000000"/>
          <w:sz w:val="28"/>
        </w:rPr>
        <w:t>
      10-1. Для получения лицензии на осуществление страховой деятельности или право осуществления исламской страховой деятельности по дополнительным классам страхования услугополучатель обеспечивает наличие систем управления рисками и внутреннего контроля, соответствующих требованиям уполномоченного органа.</w:t>
      </w:r>
    </w:p>
    <w:bookmarkEnd w:id="10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Стандарт дополнен пунктом 10-1 в соответствии с постановлением Правления Национального Банка РК от 07.02.2019 </w:t>
      </w:r>
      <w:r>
        <w:rPr>
          <w:rFonts w:ascii="Times New Roman"/>
          <w:b w:val="false"/>
          <w:i w:val="false"/>
          <w:color w:val="000000"/>
          <w:sz w:val="28"/>
        </w:rPr>
        <w:t>№ 26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4040" w:id="1041"/>
    <w:p>
      <w:pPr>
        <w:spacing w:after="0"/>
        <w:ind w:left="0"/>
        <w:jc w:val="both"/>
      </w:pPr>
      <w:r>
        <w:rPr>
          <w:rFonts w:ascii="Times New Roman"/>
          <w:b w:val="false"/>
          <w:i w:val="false"/>
          <w:color w:val="000000"/>
          <w:sz w:val="28"/>
        </w:rPr>
        <w:t xml:space="preserve">
      11. Для получения лицензии на право осуществления обязательного страхования гражданско-правовой ответственности владельцев транспортных средств услугополучатель дополнительнопредставляет услугодателю документы, подтверждающие выполнение требований </w:t>
      </w:r>
      <w:r>
        <w:rPr>
          <w:rFonts w:ascii="Times New Roman"/>
          <w:b w:val="false"/>
          <w:i w:val="false"/>
          <w:color w:val="000000"/>
          <w:sz w:val="28"/>
        </w:rPr>
        <w:t>пункта 1</w:t>
      </w:r>
      <w:r>
        <w:rPr>
          <w:rFonts w:ascii="Times New Roman"/>
          <w:b w:val="false"/>
          <w:i w:val="false"/>
          <w:color w:val="000000"/>
          <w:sz w:val="28"/>
        </w:rPr>
        <w:t xml:space="preserve"> статьи 8 Закона Республики Казахстан от 1 июля 2003 года "Об обязательном страховании гражданско-правовой ответственности владельцев транспортных средств";</w:t>
      </w:r>
    </w:p>
    <w:bookmarkEnd w:id="1041"/>
    <w:bookmarkStart w:name="z4041" w:id="1042"/>
    <w:p>
      <w:pPr>
        <w:spacing w:after="0"/>
        <w:ind w:left="0"/>
        <w:jc w:val="both"/>
      </w:pPr>
      <w:r>
        <w:rPr>
          <w:rFonts w:ascii="Times New Roman"/>
          <w:b w:val="false"/>
          <w:i w:val="false"/>
          <w:color w:val="000000"/>
          <w:sz w:val="28"/>
        </w:rPr>
        <w:t xml:space="preserve">
      для получения лицензии на право осуществления обязательного страхования гражданско-правовой ответственности работодателя услугополучатель представляет услугодателю документы, подтверждающие выполнение требований </w:t>
      </w:r>
      <w:r>
        <w:rPr>
          <w:rFonts w:ascii="Times New Roman"/>
          <w:b w:val="false"/>
          <w:i w:val="false"/>
          <w:color w:val="000000"/>
          <w:sz w:val="28"/>
        </w:rPr>
        <w:t>пункта 1</w:t>
      </w:r>
      <w:r>
        <w:rPr>
          <w:rFonts w:ascii="Times New Roman"/>
          <w:b w:val="false"/>
          <w:i w:val="false"/>
          <w:color w:val="000000"/>
          <w:sz w:val="28"/>
        </w:rPr>
        <w:t xml:space="preserve"> статьи 6-1 Закона Республики Казахстан от 7 февраля 2005 года "Об обязательном страховании работника от несчастных случаев при исполнении им трудовых (служебных) обязанностей".</w:t>
      </w:r>
    </w:p>
    <w:bookmarkEnd w:id="1042"/>
    <w:bookmarkStart w:name="z4042" w:id="1043"/>
    <w:p>
      <w:pPr>
        <w:spacing w:after="0"/>
        <w:ind w:left="0"/>
        <w:jc w:val="both"/>
      </w:pPr>
      <w:r>
        <w:rPr>
          <w:rFonts w:ascii="Times New Roman"/>
          <w:b w:val="false"/>
          <w:i w:val="false"/>
          <w:color w:val="000000"/>
          <w:sz w:val="28"/>
        </w:rPr>
        <w:t>
      12. Перечень документов, необходимых для оказания государственной услуги при обращении услугополучателя к услугодателю для получения дубликата лицензии (если ранее выданная лицензия была оформлена в бумажной форме):</w:t>
      </w:r>
    </w:p>
    <w:bookmarkEnd w:id="1043"/>
    <w:bookmarkStart w:name="z4043" w:id="1044"/>
    <w:p>
      <w:pPr>
        <w:spacing w:after="0"/>
        <w:ind w:left="0"/>
        <w:jc w:val="both"/>
      </w:pPr>
      <w:r>
        <w:rPr>
          <w:rFonts w:ascii="Times New Roman"/>
          <w:b w:val="false"/>
          <w:i w:val="false"/>
          <w:color w:val="000000"/>
          <w:sz w:val="28"/>
        </w:rPr>
        <w:t>
      1) заявление в произвольной форме;</w:t>
      </w:r>
    </w:p>
    <w:bookmarkEnd w:id="1044"/>
    <w:bookmarkStart w:name="z4044" w:id="1045"/>
    <w:p>
      <w:pPr>
        <w:spacing w:after="0"/>
        <w:ind w:left="0"/>
        <w:jc w:val="both"/>
      </w:pPr>
      <w:r>
        <w:rPr>
          <w:rFonts w:ascii="Times New Roman"/>
          <w:b w:val="false"/>
          <w:i w:val="false"/>
          <w:color w:val="000000"/>
          <w:sz w:val="28"/>
        </w:rPr>
        <w:t>
      2) копия документа, подтверждающего уплату лицензионного сбора за право занятия отдельными видами деятельности при выдаче дубликата лицензии, за исключением случаев оплаты через платежный шлюз "электронного правительства".</w:t>
      </w:r>
    </w:p>
    <w:bookmarkEnd w:id="1045"/>
    <w:bookmarkStart w:name="z4045" w:id="1046"/>
    <w:p>
      <w:pPr>
        <w:spacing w:after="0"/>
        <w:ind w:left="0"/>
        <w:jc w:val="both"/>
      </w:pPr>
      <w:r>
        <w:rPr>
          <w:rFonts w:ascii="Times New Roman"/>
          <w:b w:val="false"/>
          <w:i w:val="false"/>
          <w:color w:val="000000"/>
          <w:sz w:val="28"/>
        </w:rPr>
        <w:t>
      13. Перечень документов, необходимых для оказания государственной услуги при обращении услугополучателя к услугодателю для переоформления лицензии:</w:t>
      </w:r>
    </w:p>
    <w:bookmarkEnd w:id="1046"/>
    <w:bookmarkStart w:name="z4046" w:id="1047"/>
    <w:p>
      <w:pPr>
        <w:spacing w:after="0"/>
        <w:ind w:left="0"/>
        <w:jc w:val="both"/>
      </w:pPr>
      <w:r>
        <w:rPr>
          <w:rFonts w:ascii="Times New Roman"/>
          <w:b w:val="false"/>
          <w:i w:val="false"/>
          <w:color w:val="000000"/>
          <w:sz w:val="28"/>
        </w:rPr>
        <w:t>
      1) заявление по форме согласно приложению 3 к настоящему стандарту государственной услуги;</w:t>
      </w:r>
    </w:p>
    <w:bookmarkEnd w:id="1047"/>
    <w:bookmarkStart w:name="z4047" w:id="1048"/>
    <w:p>
      <w:pPr>
        <w:spacing w:after="0"/>
        <w:ind w:left="0"/>
        <w:jc w:val="both"/>
      </w:pPr>
      <w:r>
        <w:rPr>
          <w:rFonts w:ascii="Times New Roman"/>
          <w:b w:val="false"/>
          <w:i w:val="false"/>
          <w:color w:val="000000"/>
          <w:sz w:val="28"/>
        </w:rPr>
        <w:t>
      2) оригинал лицензии (в случае исключения из лицензируемого вида деятельности одного или более классов в страховой деятельности) (если ранее выданная лицензия была оформлена в бумажной форме);</w:t>
      </w:r>
    </w:p>
    <w:bookmarkEnd w:id="1048"/>
    <w:bookmarkStart w:name="z4048" w:id="1049"/>
    <w:p>
      <w:pPr>
        <w:spacing w:after="0"/>
        <w:ind w:left="0"/>
        <w:jc w:val="both"/>
      </w:pPr>
      <w:r>
        <w:rPr>
          <w:rFonts w:ascii="Times New Roman"/>
          <w:b w:val="false"/>
          <w:i w:val="false"/>
          <w:color w:val="000000"/>
          <w:sz w:val="28"/>
        </w:rPr>
        <w:t xml:space="preserve">
      3) документы, подтверждающие передачу страхового портфеля в порядке, предусмотренном </w:t>
      </w:r>
      <w:r>
        <w:rPr>
          <w:rFonts w:ascii="Times New Roman"/>
          <w:b w:val="false"/>
          <w:i w:val="false"/>
          <w:color w:val="000000"/>
          <w:sz w:val="28"/>
        </w:rPr>
        <w:t>статьей 37-1 Закона</w:t>
      </w:r>
      <w:r>
        <w:rPr>
          <w:rFonts w:ascii="Times New Roman"/>
          <w:b w:val="false"/>
          <w:i w:val="false"/>
          <w:color w:val="000000"/>
          <w:sz w:val="28"/>
        </w:rPr>
        <w:t xml:space="preserve"> (в случае исключения из лицензии отдельных классов страхования);</w:t>
      </w:r>
    </w:p>
    <w:bookmarkEnd w:id="1049"/>
    <w:bookmarkStart w:name="z4049" w:id="1050"/>
    <w:p>
      <w:pPr>
        <w:spacing w:after="0"/>
        <w:ind w:left="0"/>
        <w:jc w:val="both"/>
      </w:pPr>
      <w:r>
        <w:rPr>
          <w:rFonts w:ascii="Times New Roman"/>
          <w:b w:val="false"/>
          <w:i w:val="false"/>
          <w:color w:val="000000"/>
          <w:sz w:val="28"/>
        </w:rPr>
        <w:t>
      4) копия документа, подтверждающего уплату лицензионного сбора за право занятия отдельными видами деятельности при переоформлении лицензии, за исключением случаев оплаты через платежный шлюз "электронного правительства";</w:t>
      </w:r>
    </w:p>
    <w:bookmarkEnd w:id="1050"/>
    <w:bookmarkStart w:name="z4050" w:id="1051"/>
    <w:p>
      <w:pPr>
        <w:spacing w:after="0"/>
        <w:ind w:left="0"/>
        <w:jc w:val="both"/>
      </w:pPr>
      <w:r>
        <w:rPr>
          <w:rFonts w:ascii="Times New Roman"/>
          <w:b w:val="false"/>
          <w:i w:val="false"/>
          <w:color w:val="000000"/>
          <w:sz w:val="28"/>
        </w:rPr>
        <w:t>
      5) копии документов, содержащих информацию об изменениях, послуживших основанием для переоформления лицензии, за исключением документов, информация из которых содержится в государственных информационных системах.</w:t>
      </w:r>
    </w:p>
    <w:bookmarkEnd w:id="1051"/>
    <w:bookmarkStart w:name="z4051" w:id="1052"/>
    <w:p>
      <w:pPr>
        <w:spacing w:after="0"/>
        <w:ind w:left="0"/>
        <w:jc w:val="both"/>
      </w:pPr>
      <w:r>
        <w:rPr>
          <w:rFonts w:ascii="Times New Roman"/>
          <w:b w:val="false"/>
          <w:i w:val="false"/>
          <w:color w:val="000000"/>
          <w:sz w:val="28"/>
        </w:rPr>
        <w:t>
      14. Перечень документов, необходимых для оказания государственной услуги при обращении услугополучателя на портал для получения лицензии:</w:t>
      </w:r>
    </w:p>
    <w:bookmarkEnd w:id="1052"/>
    <w:bookmarkStart w:name="z4052" w:id="1053"/>
    <w:p>
      <w:pPr>
        <w:spacing w:after="0"/>
        <w:ind w:left="0"/>
        <w:jc w:val="both"/>
      </w:pPr>
      <w:r>
        <w:rPr>
          <w:rFonts w:ascii="Times New Roman"/>
          <w:b w:val="false"/>
          <w:i w:val="false"/>
          <w:color w:val="000000"/>
          <w:sz w:val="28"/>
        </w:rPr>
        <w:t>
      1) запрос в форме электронного документа, удостоверенный ЭЦП услугополучателя;</w:t>
      </w:r>
    </w:p>
    <w:bookmarkEnd w:id="1053"/>
    <w:bookmarkStart w:name="z4053" w:id="1054"/>
    <w:p>
      <w:pPr>
        <w:spacing w:after="0"/>
        <w:ind w:left="0"/>
        <w:jc w:val="both"/>
      </w:pPr>
      <w:r>
        <w:rPr>
          <w:rFonts w:ascii="Times New Roman"/>
          <w:b w:val="false"/>
          <w:i w:val="false"/>
          <w:color w:val="000000"/>
          <w:sz w:val="28"/>
        </w:rPr>
        <w:t>
      2) документ об оплате лицензионного сбора (в виде электронной копии документа), за исключением случаев оплаты через платежный шлюз "электронного правительства";</w:t>
      </w:r>
    </w:p>
    <w:bookmarkEnd w:id="1054"/>
    <w:bookmarkStart w:name="z4054" w:id="1055"/>
    <w:p>
      <w:pPr>
        <w:spacing w:after="0"/>
        <w:ind w:left="0"/>
        <w:jc w:val="both"/>
      </w:pPr>
      <w:r>
        <w:rPr>
          <w:rFonts w:ascii="Times New Roman"/>
          <w:b w:val="false"/>
          <w:i w:val="false"/>
          <w:color w:val="000000"/>
          <w:sz w:val="28"/>
        </w:rPr>
        <w:t xml:space="preserve">
      3) документы, указанные в подпунктах 3) (документы, свидетельствующие о выполнении всех организационно-технических мероприятий, в том числе по вопросам бухгалтерского учета и автоматизации ведения бухгалтерского учета, соответствующих требованиям нормативных правовых актов уполномоченного органа, указанным в </w:t>
      </w:r>
      <w:r>
        <w:rPr>
          <w:rFonts w:ascii="Times New Roman"/>
          <w:b w:val="false"/>
          <w:i w:val="false"/>
          <w:color w:val="000000"/>
          <w:sz w:val="28"/>
        </w:rPr>
        <w:t>подпункте 3)</w:t>
      </w:r>
      <w:r>
        <w:rPr>
          <w:rFonts w:ascii="Times New Roman"/>
          <w:b w:val="false"/>
          <w:i w:val="false"/>
          <w:color w:val="000000"/>
          <w:sz w:val="28"/>
        </w:rPr>
        <w:t xml:space="preserve"> части первой пункта 9 настоящего стандарта государственной услуги, в виде электронной формы сведений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стандарту государственной услуги),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(в виде электронных копий документов в формате PDF),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(в виде электронных документов), </w:t>
      </w:r>
      <w:r>
        <w:rPr>
          <w:rFonts w:ascii="Times New Roman"/>
          <w:b w:val="false"/>
          <w:i w:val="false"/>
          <w:color w:val="000000"/>
          <w:sz w:val="28"/>
        </w:rPr>
        <w:t>9)</w:t>
      </w:r>
      <w:r>
        <w:rPr>
          <w:rFonts w:ascii="Times New Roman"/>
          <w:b w:val="false"/>
          <w:i w:val="false"/>
          <w:color w:val="000000"/>
          <w:sz w:val="28"/>
        </w:rPr>
        <w:t xml:space="preserve"> (в виде электронной формы сведений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государственной услуги) пункта 9, в </w:t>
      </w:r>
      <w:r>
        <w:rPr>
          <w:rFonts w:ascii="Times New Roman"/>
          <w:b w:val="false"/>
          <w:i w:val="false"/>
          <w:color w:val="000000"/>
          <w:sz w:val="28"/>
        </w:rPr>
        <w:t>подпунктах 3)</w:t>
      </w:r>
      <w:r>
        <w:rPr>
          <w:rFonts w:ascii="Times New Roman"/>
          <w:b w:val="false"/>
          <w:i w:val="false"/>
          <w:color w:val="000000"/>
          <w:sz w:val="28"/>
        </w:rPr>
        <w:t xml:space="preserve"> (в виде электронного документа),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(в виде электронных копий документов в формате PDF) пункта 10, в </w:t>
      </w:r>
      <w:r>
        <w:rPr>
          <w:rFonts w:ascii="Times New Roman"/>
          <w:b w:val="false"/>
          <w:i w:val="false"/>
          <w:color w:val="000000"/>
          <w:sz w:val="28"/>
        </w:rPr>
        <w:t>пункте 11</w:t>
      </w:r>
      <w:r>
        <w:rPr>
          <w:rFonts w:ascii="Times New Roman"/>
          <w:b w:val="false"/>
          <w:i w:val="false"/>
          <w:color w:val="000000"/>
          <w:sz w:val="28"/>
        </w:rPr>
        <w:t xml:space="preserve"> настоящего стандарта государственной услуги (в виде электронных копий документов в формате PDF), которые прикрепляются к электронному запросу.</w:t>
      </w:r>
    </w:p>
    <w:bookmarkEnd w:id="10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с изменением, внесенным постановлением Правления Национального Банка РК от 07.02.2019 </w:t>
      </w:r>
      <w:r>
        <w:rPr>
          <w:rFonts w:ascii="Times New Roman"/>
          <w:b w:val="false"/>
          <w:i w:val="false"/>
          <w:color w:val="000000"/>
          <w:sz w:val="28"/>
        </w:rPr>
        <w:t>№ 26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4055" w:id="1056"/>
    <w:p>
      <w:pPr>
        <w:spacing w:after="0"/>
        <w:ind w:left="0"/>
        <w:jc w:val="both"/>
      </w:pPr>
      <w:r>
        <w:rPr>
          <w:rFonts w:ascii="Times New Roman"/>
          <w:b w:val="false"/>
          <w:i w:val="false"/>
          <w:color w:val="000000"/>
          <w:sz w:val="28"/>
        </w:rPr>
        <w:t xml:space="preserve">
      15. Перечень документов, необходимых для оказания государственной услуги при обращении услугополучателя на портал для получения дубликата лицензии (если ранее выданная лицензия была оформлена в бумажной форме): </w:t>
      </w:r>
    </w:p>
    <w:bookmarkEnd w:id="1056"/>
    <w:bookmarkStart w:name="z4056" w:id="1057"/>
    <w:p>
      <w:pPr>
        <w:spacing w:after="0"/>
        <w:ind w:left="0"/>
        <w:jc w:val="both"/>
      </w:pPr>
      <w:r>
        <w:rPr>
          <w:rFonts w:ascii="Times New Roman"/>
          <w:b w:val="false"/>
          <w:i w:val="false"/>
          <w:color w:val="000000"/>
          <w:sz w:val="28"/>
        </w:rPr>
        <w:t>
      1) запрос в форме электронного документа, удостоверенный ЭЦП услугополучателя;</w:t>
      </w:r>
    </w:p>
    <w:bookmarkEnd w:id="1057"/>
    <w:bookmarkStart w:name="z4057" w:id="1058"/>
    <w:p>
      <w:pPr>
        <w:spacing w:after="0"/>
        <w:ind w:left="0"/>
        <w:jc w:val="both"/>
      </w:pPr>
      <w:r>
        <w:rPr>
          <w:rFonts w:ascii="Times New Roman"/>
          <w:b w:val="false"/>
          <w:i w:val="false"/>
          <w:color w:val="000000"/>
          <w:sz w:val="28"/>
        </w:rPr>
        <w:t>
      2) документ об оплате лицензионного сбора за право занятия отдельными видами деятельности при выдаче дубликата лицензии (в виде электронной копии документа), за исключением случаев оплаты через платежный шлюз "электронного правительства".</w:t>
      </w:r>
    </w:p>
    <w:bookmarkEnd w:id="1058"/>
    <w:bookmarkStart w:name="z4058" w:id="1059"/>
    <w:p>
      <w:pPr>
        <w:spacing w:after="0"/>
        <w:ind w:left="0"/>
        <w:jc w:val="both"/>
      </w:pPr>
      <w:r>
        <w:rPr>
          <w:rFonts w:ascii="Times New Roman"/>
          <w:b w:val="false"/>
          <w:i w:val="false"/>
          <w:color w:val="000000"/>
          <w:sz w:val="28"/>
        </w:rPr>
        <w:t>
      16. Перечень документов, необходимых для оказания государственной услуги при обращении услугополучателя на портал для переоформления лицензии:</w:t>
      </w:r>
    </w:p>
    <w:bookmarkEnd w:id="1059"/>
    <w:bookmarkStart w:name="z4059" w:id="1060"/>
    <w:p>
      <w:pPr>
        <w:spacing w:after="0"/>
        <w:ind w:left="0"/>
        <w:jc w:val="both"/>
      </w:pPr>
      <w:r>
        <w:rPr>
          <w:rFonts w:ascii="Times New Roman"/>
          <w:b w:val="false"/>
          <w:i w:val="false"/>
          <w:color w:val="000000"/>
          <w:sz w:val="28"/>
        </w:rPr>
        <w:t>
      1) запрос в форме электронного документа, удостоверенный ЭЦП услугополучателя;</w:t>
      </w:r>
    </w:p>
    <w:bookmarkEnd w:id="1060"/>
    <w:bookmarkStart w:name="z4060" w:id="1061"/>
    <w:p>
      <w:pPr>
        <w:spacing w:after="0"/>
        <w:ind w:left="0"/>
        <w:jc w:val="both"/>
      </w:pPr>
      <w:r>
        <w:rPr>
          <w:rFonts w:ascii="Times New Roman"/>
          <w:b w:val="false"/>
          <w:i w:val="false"/>
          <w:color w:val="000000"/>
          <w:sz w:val="28"/>
        </w:rPr>
        <w:t xml:space="preserve">
      2) документы, подтверждающие передачу страхового портфеля в порядке, предусмотренном </w:t>
      </w:r>
      <w:r>
        <w:rPr>
          <w:rFonts w:ascii="Times New Roman"/>
          <w:b w:val="false"/>
          <w:i w:val="false"/>
          <w:color w:val="000000"/>
          <w:sz w:val="28"/>
        </w:rPr>
        <w:t>статьей 37-1 Закона</w:t>
      </w:r>
      <w:r>
        <w:rPr>
          <w:rFonts w:ascii="Times New Roman"/>
          <w:b w:val="false"/>
          <w:i w:val="false"/>
          <w:color w:val="000000"/>
          <w:sz w:val="28"/>
        </w:rPr>
        <w:t xml:space="preserve"> (в случае исключения из лицензии отдельных классов страхования) (в виде электронных копий документов в формате PDF), которые прикрепляются к электронному запросу;</w:t>
      </w:r>
    </w:p>
    <w:bookmarkEnd w:id="1061"/>
    <w:bookmarkStart w:name="z4061" w:id="1062"/>
    <w:p>
      <w:pPr>
        <w:spacing w:after="0"/>
        <w:ind w:left="0"/>
        <w:jc w:val="both"/>
      </w:pPr>
      <w:r>
        <w:rPr>
          <w:rFonts w:ascii="Times New Roman"/>
          <w:b w:val="false"/>
          <w:i w:val="false"/>
          <w:color w:val="000000"/>
          <w:sz w:val="28"/>
        </w:rPr>
        <w:t>
      3) документ об оплате лицензионного сбора за право занятия отдельными видами деятельности при переоформлении лицензии (в виде электронной копии документа), за исключением случаев оплаты через платежный шлюз "электронного правительства";</w:t>
      </w:r>
    </w:p>
    <w:bookmarkEnd w:id="1062"/>
    <w:bookmarkStart w:name="z4062" w:id="1063"/>
    <w:p>
      <w:pPr>
        <w:spacing w:after="0"/>
        <w:ind w:left="0"/>
        <w:jc w:val="both"/>
      </w:pPr>
      <w:r>
        <w:rPr>
          <w:rFonts w:ascii="Times New Roman"/>
          <w:b w:val="false"/>
          <w:i w:val="false"/>
          <w:color w:val="000000"/>
          <w:sz w:val="28"/>
        </w:rPr>
        <w:t>
      4) копии документов, содержащих информацию об изменениях, послуживших основанием для переоформления лицензии, за исключением документов, информация из которых содержится в государственных информационных системах (в виде электронных копий документов).</w:t>
      </w:r>
    </w:p>
    <w:bookmarkEnd w:id="1063"/>
    <w:bookmarkStart w:name="z4063" w:id="1064"/>
    <w:p>
      <w:pPr>
        <w:spacing w:after="0"/>
        <w:ind w:left="0"/>
        <w:jc w:val="both"/>
      </w:pPr>
      <w:r>
        <w:rPr>
          <w:rFonts w:ascii="Times New Roman"/>
          <w:b w:val="false"/>
          <w:i w:val="false"/>
          <w:color w:val="000000"/>
          <w:sz w:val="28"/>
        </w:rPr>
        <w:t>
      17. Уполномоченный орган получает из соответствующих государственных информационных систем через шлюз "электронного правительства" сведения, указанные в документах:</w:t>
      </w:r>
    </w:p>
    <w:bookmarkEnd w:id="1064"/>
    <w:bookmarkStart w:name="z523" w:id="1065"/>
    <w:p>
      <w:pPr>
        <w:spacing w:after="0"/>
        <w:ind w:left="0"/>
        <w:jc w:val="both"/>
      </w:pPr>
      <w:r>
        <w:rPr>
          <w:rFonts w:ascii="Times New Roman"/>
          <w:b w:val="false"/>
          <w:i w:val="false"/>
          <w:color w:val="000000"/>
          <w:sz w:val="28"/>
        </w:rPr>
        <w:t xml:space="preserve">
      удостоверяющих личность физического лица-резидента Республики Казахстан; </w:t>
      </w:r>
    </w:p>
    <w:bookmarkEnd w:id="1065"/>
    <w:bookmarkStart w:name="z524" w:id="1066"/>
    <w:p>
      <w:pPr>
        <w:spacing w:after="0"/>
        <w:ind w:left="0"/>
        <w:jc w:val="both"/>
      </w:pPr>
      <w:r>
        <w:rPr>
          <w:rFonts w:ascii="Times New Roman"/>
          <w:b w:val="false"/>
          <w:i w:val="false"/>
          <w:color w:val="000000"/>
          <w:sz w:val="28"/>
        </w:rPr>
        <w:t xml:space="preserve">
      подтверждающих отсутствие у физического лица-резидента Республики Казахстан неснятой или непогашенной судимости; </w:t>
      </w:r>
    </w:p>
    <w:bookmarkEnd w:id="1066"/>
    <w:p>
      <w:pPr>
        <w:spacing w:after="0"/>
        <w:ind w:left="0"/>
        <w:jc w:val="both"/>
      </w:pPr>
      <w:r>
        <w:rPr>
          <w:rFonts w:ascii="Times New Roman"/>
          <w:b w:val="false"/>
          <w:i w:val="false"/>
          <w:color w:val="000000"/>
          <w:sz w:val="28"/>
        </w:rPr>
        <w:t>
      о государственной регистрации (перерегистрации) юридического лица-резидента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в редакции постановления Правления Национального Банка РК от 07.02.2019 </w:t>
      </w:r>
      <w:r>
        <w:rPr>
          <w:rFonts w:ascii="Times New Roman"/>
          <w:b w:val="false"/>
          <w:i w:val="false"/>
          <w:color w:val="000000"/>
          <w:sz w:val="28"/>
        </w:rPr>
        <w:t>№ 26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4064" w:id="1067"/>
    <w:p>
      <w:pPr>
        <w:spacing w:after="0"/>
        <w:ind w:left="0"/>
        <w:jc w:val="both"/>
      </w:pPr>
      <w:r>
        <w:rPr>
          <w:rFonts w:ascii="Times New Roman"/>
          <w:b w:val="false"/>
          <w:i w:val="false"/>
          <w:color w:val="000000"/>
          <w:sz w:val="28"/>
        </w:rPr>
        <w:t>
      18. Основаниями для отказа в оказании государственной услуги являются:</w:t>
      </w:r>
    </w:p>
    <w:bookmarkEnd w:id="1067"/>
    <w:bookmarkStart w:name="z4065" w:id="1068"/>
    <w:p>
      <w:pPr>
        <w:spacing w:after="0"/>
        <w:ind w:left="0"/>
        <w:jc w:val="both"/>
      </w:pPr>
      <w:r>
        <w:rPr>
          <w:rFonts w:ascii="Times New Roman"/>
          <w:b w:val="false"/>
          <w:i w:val="false"/>
          <w:color w:val="000000"/>
          <w:sz w:val="28"/>
        </w:rPr>
        <w:t>
      1) обращения услугополучателя к услугодателю за получением лицензии на право осуществления страховой деятельности или исламской страховой деятельности по дополнительным классам страхования до истечения срока исполнения условий, указанных в бизнес-плане при получении разрешения на создание страховой (перестраховочной) организации или исламской страховой (перестраховочной) организации. Настоящее требование не распространяется в случаях принятия законодательных актов Республики Казахстан, предусматривающих:</w:t>
      </w:r>
    </w:p>
    <w:bookmarkEnd w:id="1068"/>
    <w:bookmarkStart w:name="z4066" w:id="1069"/>
    <w:p>
      <w:pPr>
        <w:spacing w:after="0"/>
        <w:ind w:left="0"/>
        <w:jc w:val="both"/>
      </w:pPr>
      <w:r>
        <w:rPr>
          <w:rFonts w:ascii="Times New Roman"/>
          <w:b w:val="false"/>
          <w:i w:val="false"/>
          <w:color w:val="000000"/>
          <w:sz w:val="28"/>
        </w:rPr>
        <w:t>
      введение новых классов и видов страхования;</w:t>
      </w:r>
    </w:p>
    <w:bookmarkEnd w:id="1069"/>
    <w:bookmarkStart w:name="z4067" w:id="1070"/>
    <w:p>
      <w:pPr>
        <w:spacing w:after="0"/>
        <w:ind w:left="0"/>
        <w:jc w:val="both"/>
      </w:pPr>
      <w:r>
        <w:rPr>
          <w:rFonts w:ascii="Times New Roman"/>
          <w:b w:val="false"/>
          <w:i w:val="false"/>
          <w:color w:val="000000"/>
          <w:sz w:val="28"/>
        </w:rPr>
        <w:t xml:space="preserve">
      изменение порядка и условий осуществления страховой деятельности или исламской страховой деятельности по отдельным классам и видам страхования; </w:t>
      </w:r>
    </w:p>
    <w:bookmarkEnd w:id="1070"/>
    <w:bookmarkStart w:name="z4068" w:id="1071"/>
    <w:p>
      <w:pPr>
        <w:spacing w:after="0"/>
        <w:ind w:left="0"/>
        <w:jc w:val="both"/>
      </w:pPr>
      <w:r>
        <w:rPr>
          <w:rFonts w:ascii="Times New Roman"/>
          <w:b w:val="false"/>
          <w:i w:val="false"/>
          <w:color w:val="000000"/>
          <w:sz w:val="28"/>
        </w:rPr>
        <w:t>
      2) если услугополучатель в течение 6 (шести) месяцев со дня государственной регистрации не обратился к услугодателю за получением лицензии в соответствии с законодательством Республики Казахстан;</w:t>
      </w:r>
    </w:p>
    <w:bookmarkEnd w:id="1071"/>
    <w:bookmarkStart w:name="z4069" w:id="1072"/>
    <w:p>
      <w:pPr>
        <w:spacing w:after="0"/>
        <w:ind w:left="0"/>
        <w:jc w:val="both"/>
      </w:pPr>
      <w:r>
        <w:rPr>
          <w:rFonts w:ascii="Times New Roman"/>
          <w:b w:val="false"/>
          <w:i w:val="false"/>
          <w:color w:val="000000"/>
          <w:sz w:val="28"/>
        </w:rPr>
        <w:t>
      3) несоответствия представленных документов требованиям законодательства Республики Казахстан;</w:t>
      </w:r>
    </w:p>
    <w:bookmarkEnd w:id="1072"/>
    <w:bookmarkStart w:name="z4070" w:id="1073"/>
    <w:p>
      <w:pPr>
        <w:spacing w:after="0"/>
        <w:ind w:left="0"/>
        <w:jc w:val="both"/>
      </w:pPr>
      <w:r>
        <w:rPr>
          <w:rFonts w:ascii="Times New Roman"/>
          <w:b w:val="false"/>
          <w:i w:val="false"/>
          <w:color w:val="000000"/>
          <w:sz w:val="28"/>
        </w:rPr>
        <w:t>
      4) несоблюдения страховой группой, в состав которой входит страховая (перестраховочная) организация или исламкая страховая (перестраховочная) организация, установленных пруденциальных нормативов и других обязательных к соблюдению, норм и лимитов в период за 6 (шесть) месяцев до подачи заявления;</w:t>
      </w:r>
    </w:p>
    <w:bookmarkEnd w:id="1073"/>
    <w:bookmarkStart w:name="z4071" w:id="1074"/>
    <w:p>
      <w:pPr>
        <w:spacing w:after="0"/>
        <w:ind w:left="0"/>
        <w:jc w:val="both"/>
      </w:pPr>
      <w:r>
        <w:rPr>
          <w:rFonts w:ascii="Times New Roman"/>
          <w:b w:val="false"/>
          <w:i w:val="false"/>
          <w:color w:val="000000"/>
          <w:sz w:val="28"/>
        </w:rPr>
        <w:t>
      5) несогласование руководящего работника из числа избранных органами общества (для вновь создаваемой страховой (перестраховочной) организации или исламкой страхвой (перестраховочной) организации);</w:t>
      </w:r>
    </w:p>
    <w:bookmarkEnd w:id="1074"/>
    <w:bookmarkStart w:name="z4072" w:id="1075"/>
    <w:p>
      <w:pPr>
        <w:spacing w:after="0"/>
        <w:ind w:left="0"/>
        <w:jc w:val="both"/>
      </w:pPr>
      <w:r>
        <w:rPr>
          <w:rFonts w:ascii="Times New Roman"/>
          <w:b w:val="false"/>
          <w:i w:val="false"/>
          <w:color w:val="000000"/>
          <w:sz w:val="28"/>
        </w:rPr>
        <w:t>
      6) занятие видом деятельности запрещено законами Республики Казахстан для данной категории юридических лиц;</w:t>
      </w:r>
    </w:p>
    <w:bookmarkEnd w:id="1075"/>
    <w:bookmarkStart w:name="z4073" w:id="1076"/>
    <w:p>
      <w:pPr>
        <w:spacing w:after="0"/>
        <w:ind w:left="0"/>
        <w:jc w:val="both"/>
      </w:pPr>
      <w:r>
        <w:rPr>
          <w:rFonts w:ascii="Times New Roman"/>
          <w:b w:val="false"/>
          <w:i w:val="false"/>
          <w:color w:val="000000"/>
          <w:sz w:val="28"/>
        </w:rPr>
        <w:t>
      7) не внесен лицензионный сбор за право занятия отдельными видами деятельности в случае подачи заявления на выдачу лицензии на вид деятельности;</w:t>
      </w:r>
    </w:p>
    <w:bookmarkEnd w:id="1076"/>
    <w:bookmarkStart w:name="z4074" w:id="1077"/>
    <w:p>
      <w:pPr>
        <w:spacing w:after="0"/>
        <w:ind w:left="0"/>
        <w:jc w:val="both"/>
      </w:pPr>
      <w:r>
        <w:rPr>
          <w:rFonts w:ascii="Times New Roman"/>
          <w:b w:val="false"/>
          <w:i w:val="false"/>
          <w:color w:val="000000"/>
          <w:sz w:val="28"/>
        </w:rPr>
        <w:t>
      8) в отношении услугополучателя имеется вступившее в законную силу решение (приговор) суда о приостановлении или запрещении деятельности или отдельных видов деятельности, подлежащих лицензированию;</w:t>
      </w:r>
    </w:p>
    <w:bookmarkEnd w:id="1077"/>
    <w:bookmarkStart w:name="z4075" w:id="1078"/>
    <w:p>
      <w:pPr>
        <w:spacing w:after="0"/>
        <w:ind w:left="0"/>
        <w:jc w:val="both"/>
      </w:pPr>
      <w:r>
        <w:rPr>
          <w:rFonts w:ascii="Times New Roman"/>
          <w:b w:val="false"/>
          <w:i w:val="false"/>
          <w:color w:val="000000"/>
          <w:sz w:val="28"/>
        </w:rPr>
        <w:t>
      9) судом на основании представления судебного исполнителя временно запрещено выдавать услугополучателю-должнику лицензию.</w:t>
      </w:r>
    </w:p>
    <w:bookmarkEnd w:id="1078"/>
    <w:bookmarkStart w:name="z4076" w:id="1079"/>
    <w:p>
      <w:pPr>
        <w:spacing w:after="0"/>
        <w:ind w:left="0"/>
        <w:jc w:val="both"/>
      </w:pPr>
      <w:r>
        <w:rPr>
          <w:rFonts w:ascii="Times New Roman"/>
          <w:b w:val="false"/>
          <w:i w:val="false"/>
          <w:color w:val="000000"/>
          <w:sz w:val="28"/>
        </w:rPr>
        <w:t>
      19. Отказ в выдаче лицензии на право осуществления страховой деятельности или исламской страховой деятельности по дополнительным классам страхования, помимо оснований, изложенных в пункте 18 настоящего стандарта государственной услуги, производится по следующим основаниям:</w:t>
      </w:r>
    </w:p>
    <w:bookmarkEnd w:id="1079"/>
    <w:bookmarkStart w:name="z4077" w:id="1080"/>
    <w:p>
      <w:pPr>
        <w:spacing w:after="0"/>
        <w:ind w:left="0"/>
        <w:jc w:val="both"/>
      </w:pPr>
      <w:r>
        <w:rPr>
          <w:rFonts w:ascii="Times New Roman"/>
          <w:b w:val="false"/>
          <w:i w:val="false"/>
          <w:color w:val="000000"/>
          <w:sz w:val="28"/>
        </w:rPr>
        <w:t>
      1) прогноз несоблюдения пруденциальных нормативов с учетом получаемого дополнительного класса страхования;</w:t>
      </w:r>
    </w:p>
    <w:bookmarkEnd w:id="1080"/>
    <w:bookmarkStart w:name="z4078" w:id="1081"/>
    <w:p>
      <w:pPr>
        <w:spacing w:after="0"/>
        <w:ind w:left="0"/>
        <w:jc w:val="both"/>
      </w:pPr>
      <w:r>
        <w:rPr>
          <w:rFonts w:ascii="Times New Roman"/>
          <w:b w:val="false"/>
          <w:i w:val="false"/>
          <w:color w:val="000000"/>
          <w:sz w:val="28"/>
        </w:rPr>
        <w:t>
      2) несоблюдение пруденциальных нормативов в течение последних 3 (трех) месяцев до даты подачи заявления и в период его рассмотрения;</w:t>
      </w:r>
    </w:p>
    <w:bookmarkEnd w:id="1081"/>
    <w:bookmarkStart w:name="z4079" w:id="1082"/>
    <w:p>
      <w:pPr>
        <w:spacing w:after="0"/>
        <w:ind w:left="0"/>
        <w:jc w:val="both"/>
      </w:pPr>
      <w:r>
        <w:rPr>
          <w:rFonts w:ascii="Times New Roman"/>
          <w:b w:val="false"/>
          <w:i w:val="false"/>
          <w:color w:val="000000"/>
          <w:sz w:val="28"/>
        </w:rPr>
        <w:t>
      3) наличие действующей санкции в виде приостановления действия лицензии на право осуществления страховой деятельности на дату подачи заявления.</w:t>
      </w:r>
    </w:p>
    <w:bookmarkEnd w:id="1082"/>
    <w:bookmarkStart w:name="z4080" w:id="1083"/>
    <w:p>
      <w:pPr>
        <w:spacing w:after="0"/>
        <w:ind w:left="0"/>
        <w:jc w:val="both"/>
      </w:pPr>
      <w:r>
        <w:rPr>
          <w:rFonts w:ascii="Times New Roman"/>
          <w:b w:val="false"/>
          <w:i w:val="false"/>
          <w:color w:val="000000"/>
          <w:sz w:val="28"/>
        </w:rPr>
        <w:t>
      20. Услугодатель отказывает в переоформлении лицензии в случае ненадлежащего оформления документов, указанных в пунктах 13 и 16 настоящего стандарта государственной услуги.</w:t>
      </w:r>
    </w:p>
    <w:bookmarkEnd w:id="1083"/>
    <w:bookmarkStart w:name="z4081" w:id="1084"/>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и (или) его должностных лиц по вопросам оказания государственных услуг</w:t>
      </w:r>
    </w:p>
    <w:bookmarkEnd w:id="1084"/>
    <w:bookmarkStart w:name="z4082" w:id="1085"/>
    <w:p>
      <w:pPr>
        <w:spacing w:after="0"/>
        <w:ind w:left="0"/>
        <w:jc w:val="both"/>
      </w:pPr>
      <w:r>
        <w:rPr>
          <w:rFonts w:ascii="Times New Roman"/>
          <w:b w:val="false"/>
          <w:i w:val="false"/>
          <w:color w:val="000000"/>
          <w:sz w:val="28"/>
        </w:rPr>
        <w:t>
      21. Обжалование решений, действий (бездействия) услугодателя и (или) его должностных лиц по вопросам оказания государственных услуг производится в письменном виде на имя руководителя услугодателя по адресу, указанному в пункте 23 настоящего стандарта государственной услуги.</w:t>
      </w:r>
    </w:p>
    <w:bookmarkEnd w:id="1085"/>
    <w:bookmarkStart w:name="z4083" w:id="1086"/>
    <w:p>
      <w:pPr>
        <w:spacing w:after="0"/>
        <w:ind w:left="0"/>
        <w:jc w:val="both"/>
      </w:pPr>
      <w:r>
        <w:rPr>
          <w:rFonts w:ascii="Times New Roman"/>
          <w:b w:val="false"/>
          <w:i w:val="false"/>
          <w:color w:val="000000"/>
          <w:sz w:val="28"/>
        </w:rPr>
        <w:t xml:space="preserve">
      В жалобе юридического лица указываются его наименование, почтовый адрес, исходящий номер и дата. </w:t>
      </w:r>
    </w:p>
    <w:bookmarkEnd w:id="1086"/>
    <w:bookmarkStart w:name="z4084" w:id="1087"/>
    <w:p>
      <w:pPr>
        <w:spacing w:after="0"/>
        <w:ind w:left="0"/>
        <w:jc w:val="both"/>
      </w:pPr>
      <w:r>
        <w:rPr>
          <w:rFonts w:ascii="Times New Roman"/>
          <w:b w:val="false"/>
          <w:i w:val="false"/>
          <w:color w:val="000000"/>
          <w:sz w:val="28"/>
        </w:rPr>
        <w:t>
      Обращение подписывается услугополучателем.</w:t>
      </w:r>
    </w:p>
    <w:bookmarkEnd w:id="1087"/>
    <w:bookmarkStart w:name="z4085" w:id="1088"/>
    <w:p>
      <w:pPr>
        <w:spacing w:after="0"/>
        <w:ind w:left="0"/>
        <w:jc w:val="both"/>
      </w:pPr>
      <w:r>
        <w:rPr>
          <w:rFonts w:ascii="Times New Roman"/>
          <w:b w:val="false"/>
          <w:i w:val="false"/>
          <w:color w:val="000000"/>
          <w:sz w:val="28"/>
        </w:rPr>
        <w:t xml:space="preserve">
      Подтверждением принятия жалобы является ее регистрация (штамп, входящий номер и дата) в канцелярии услугодателя с указанием фамилии и инициалов лица, принявшего жалобу, срока и места получения ответа на поданную жалобу. </w:t>
      </w:r>
    </w:p>
    <w:bookmarkEnd w:id="1088"/>
    <w:bookmarkStart w:name="z4086" w:id="1089"/>
    <w:p>
      <w:pPr>
        <w:spacing w:after="0"/>
        <w:ind w:left="0"/>
        <w:jc w:val="both"/>
      </w:pPr>
      <w:r>
        <w:rPr>
          <w:rFonts w:ascii="Times New Roman"/>
          <w:b w:val="false"/>
          <w:i w:val="false"/>
          <w:color w:val="000000"/>
          <w:sz w:val="28"/>
        </w:rPr>
        <w:t>
      Жалоба услугополучателя по вопросам оказания государственных услуг, поступившая в адрес услугодателя, рассматривается в течение 5 (пяти) рабочих дней со дня ее регистрации.</w:t>
      </w:r>
    </w:p>
    <w:bookmarkEnd w:id="1089"/>
    <w:bookmarkStart w:name="z4087" w:id="1090"/>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8-800-080-7777 или 1414.</w:t>
      </w:r>
    </w:p>
    <w:bookmarkEnd w:id="1090"/>
    <w:bookmarkStart w:name="z4088" w:id="1091"/>
    <w:p>
      <w:pPr>
        <w:spacing w:after="0"/>
        <w:ind w:left="0"/>
        <w:jc w:val="both"/>
      </w:pP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p>
    <w:bookmarkEnd w:id="1091"/>
    <w:bookmarkStart w:name="z4089" w:id="1092"/>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p>
    <w:bookmarkEnd w:id="1092"/>
    <w:bookmarkStart w:name="z4090" w:id="1093"/>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рассматривается в течение 15 (пятнадцати) рабочих дней со дня ее регистрации.</w:t>
      </w:r>
    </w:p>
    <w:bookmarkEnd w:id="1093"/>
    <w:bookmarkStart w:name="z4091" w:id="1094"/>
    <w:p>
      <w:pPr>
        <w:spacing w:after="0"/>
        <w:ind w:left="0"/>
        <w:jc w:val="both"/>
      </w:pPr>
      <w:r>
        <w:rPr>
          <w:rFonts w:ascii="Times New Roman"/>
          <w:b w:val="false"/>
          <w:i w:val="false"/>
          <w:color w:val="000000"/>
          <w:sz w:val="28"/>
        </w:rPr>
        <w:t>
      22. В случае несогласия с результатами оказанной государственной услуги услугополучатель имеет право обратиться в суд в установленном законодательством Республики Казахстан порядке.</w:t>
      </w:r>
    </w:p>
    <w:bookmarkEnd w:id="1094"/>
    <w:bookmarkStart w:name="z4092" w:id="1095"/>
    <w:p>
      <w:pPr>
        <w:spacing w:after="0"/>
        <w:ind w:left="0"/>
        <w:jc w:val="left"/>
      </w:pPr>
      <w:r>
        <w:rPr>
          <w:rFonts w:ascii="Times New Roman"/>
          <w:b/>
          <w:i w:val="false"/>
          <w:color w:val="000000"/>
        </w:rPr>
        <w:t xml:space="preserve"> Глава 4. Иные требования с учетом особенностей оказания государственной услуги, в том числе оказываемой в электронной форме</w:t>
      </w:r>
    </w:p>
    <w:bookmarkEnd w:id="1095"/>
    <w:bookmarkStart w:name="z4093" w:id="1096"/>
    <w:p>
      <w:pPr>
        <w:spacing w:after="0"/>
        <w:ind w:left="0"/>
        <w:jc w:val="both"/>
      </w:pPr>
      <w:r>
        <w:rPr>
          <w:rFonts w:ascii="Times New Roman"/>
          <w:b w:val="false"/>
          <w:i w:val="false"/>
          <w:color w:val="000000"/>
          <w:sz w:val="28"/>
        </w:rPr>
        <w:t>
      23. Адреса мест оказания государственной услуги размещены на официальном интернет-ресурсе услугодателя: www.nationalbank.kz, раздел "Государственные услуги".</w:t>
      </w:r>
    </w:p>
    <w:bookmarkEnd w:id="1096"/>
    <w:bookmarkStart w:name="z4094" w:id="1097"/>
    <w:p>
      <w:pPr>
        <w:spacing w:after="0"/>
        <w:ind w:left="0"/>
        <w:jc w:val="both"/>
      </w:pPr>
      <w:r>
        <w:rPr>
          <w:rFonts w:ascii="Times New Roman"/>
          <w:b w:val="false"/>
          <w:i w:val="false"/>
          <w:color w:val="000000"/>
          <w:sz w:val="28"/>
        </w:rPr>
        <w:t>
      24.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bookmarkEnd w:id="1097"/>
    <w:bookmarkStart w:name="z4095" w:id="1098"/>
    <w:p>
      <w:pPr>
        <w:spacing w:after="0"/>
        <w:ind w:left="0"/>
        <w:jc w:val="both"/>
      </w:pPr>
      <w:r>
        <w:rPr>
          <w:rFonts w:ascii="Times New Roman"/>
          <w:b w:val="false"/>
          <w:i w:val="false"/>
          <w:color w:val="000000"/>
          <w:sz w:val="28"/>
        </w:rPr>
        <w:t>
      25. Контактные телефоны справочных служб по вопросам оказания государственной услуги размещены на официальном интернет-ресурсе услугодателя: www.nationalbank.kz, раздел "Государственные услуги". Единый контакт-центр по вопросам оказания государственных услуг: 8-800-080-7777, 1414.</w:t>
      </w:r>
    </w:p>
    <w:bookmarkEnd w:id="10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"Выдача лицензии на виды</w:t>
            </w:r>
            <w:r>
              <w:br/>
            </w:r>
            <w:r>
              <w:rPr>
                <w:rFonts w:ascii="Times New Roman"/>
                <w:b w:val="false"/>
                <w:i w:val="false"/>
                <w:color w:val="000000"/>
                <w:sz w:val="20"/>
              </w:rPr>
              <w:t>обязательного страхования,</w:t>
            </w:r>
            <w:r>
              <w:br/>
            </w:r>
            <w:r>
              <w:rPr>
                <w:rFonts w:ascii="Times New Roman"/>
                <w:b w:val="false"/>
                <w:i w:val="false"/>
                <w:color w:val="000000"/>
                <w:sz w:val="20"/>
              </w:rPr>
              <w:t>установленные законами</w:t>
            </w:r>
            <w:r>
              <w:br/>
            </w:r>
            <w:r>
              <w:rPr>
                <w:rFonts w:ascii="Times New Roman"/>
                <w:b w:val="false"/>
                <w:i w:val="false"/>
                <w:color w:val="000000"/>
                <w:sz w:val="20"/>
              </w:rPr>
              <w:t>Республики Казахстан и являющиеся</w:t>
            </w:r>
            <w:r>
              <w:br/>
            </w:r>
            <w:r>
              <w:rPr>
                <w:rFonts w:ascii="Times New Roman"/>
                <w:b w:val="false"/>
                <w:i w:val="false"/>
                <w:color w:val="000000"/>
                <w:sz w:val="20"/>
              </w:rPr>
              <w:t>отдельными классами страхования,</w:t>
            </w:r>
            <w:r>
              <w:br/>
            </w:r>
            <w:r>
              <w:rPr>
                <w:rFonts w:ascii="Times New Roman"/>
                <w:b w:val="false"/>
                <w:i w:val="false"/>
                <w:color w:val="000000"/>
                <w:sz w:val="20"/>
              </w:rPr>
              <w:t>или право осуществления исламской</w:t>
            </w:r>
            <w:r>
              <w:br/>
            </w:r>
            <w:r>
              <w:rPr>
                <w:rFonts w:ascii="Times New Roman"/>
                <w:b w:val="false"/>
                <w:i w:val="false"/>
                <w:color w:val="000000"/>
                <w:sz w:val="20"/>
              </w:rPr>
              <w:t>страховой деятельности по видам</w:t>
            </w:r>
            <w:r>
              <w:br/>
            </w:r>
            <w:r>
              <w:rPr>
                <w:rFonts w:ascii="Times New Roman"/>
                <w:b w:val="false"/>
                <w:i w:val="false"/>
                <w:color w:val="000000"/>
                <w:sz w:val="20"/>
              </w:rPr>
              <w:t>обязательного страхования,</w:t>
            </w:r>
            <w:r>
              <w:br/>
            </w:r>
            <w:r>
              <w:rPr>
                <w:rFonts w:ascii="Times New Roman"/>
                <w:b w:val="false"/>
                <w:i w:val="false"/>
                <w:color w:val="000000"/>
                <w:sz w:val="20"/>
              </w:rPr>
              <w:t>установленным законами</w:t>
            </w:r>
            <w:r>
              <w:br/>
            </w:r>
            <w:r>
              <w:rPr>
                <w:rFonts w:ascii="Times New Roman"/>
                <w:b w:val="false"/>
                <w:i w:val="false"/>
                <w:color w:val="000000"/>
                <w:sz w:val="20"/>
              </w:rPr>
              <w:t>Республики Казахстан и являющимся</w:t>
            </w:r>
            <w:r>
              <w:br/>
            </w:r>
            <w:r>
              <w:rPr>
                <w:rFonts w:ascii="Times New Roman"/>
                <w:b w:val="false"/>
                <w:i w:val="false"/>
                <w:color w:val="000000"/>
                <w:sz w:val="20"/>
              </w:rPr>
              <w:t>отдельными классами страхования"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Приложение 1 в редакции постановления Правления Национального Банка РК от 07.02.2019 </w:t>
      </w:r>
      <w:r>
        <w:rPr>
          <w:rFonts w:ascii="Times New Roman"/>
          <w:b w:val="false"/>
          <w:i w:val="false"/>
          <w:color w:val="ff0000"/>
          <w:sz w:val="28"/>
        </w:rPr>
        <w:t>№ 26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В_______________________________</w:t>
            </w:r>
            <w:r>
              <w:br/>
            </w:r>
            <w:r>
              <w:rPr>
                <w:rFonts w:ascii="Times New Roman"/>
                <w:b w:val="false"/>
                <w:i w:val="false"/>
                <w:color w:val="000000"/>
                <w:sz w:val="20"/>
              </w:rPr>
              <w:t>(полное наименование</w:t>
            </w:r>
            <w:r>
              <w:br/>
            </w:r>
            <w:r>
              <w:rPr>
                <w:rFonts w:ascii="Times New Roman"/>
                <w:b w:val="false"/>
                <w:i w:val="false"/>
                <w:color w:val="000000"/>
                <w:sz w:val="20"/>
              </w:rPr>
              <w:t>услугодателя)</w:t>
            </w:r>
            <w:r>
              <w:br/>
            </w:r>
            <w:r>
              <w:rPr>
                <w:rFonts w:ascii="Times New Roman"/>
                <w:b w:val="false"/>
                <w:i w:val="false"/>
                <w:color w:val="000000"/>
                <w:sz w:val="20"/>
              </w:rPr>
              <w:t>от_______________________________</w:t>
            </w:r>
            <w:r>
              <w:br/>
            </w:r>
            <w:r>
              <w:rPr>
                <w:rFonts w:ascii="Times New Roman"/>
                <w:b w:val="false"/>
                <w:i w:val="false"/>
                <w:color w:val="000000"/>
                <w:sz w:val="20"/>
              </w:rPr>
              <w:t>_______________________________</w:t>
            </w:r>
            <w:r>
              <w:br/>
            </w:r>
            <w:r>
              <w:rPr>
                <w:rFonts w:ascii="Times New Roman"/>
                <w:b w:val="false"/>
                <w:i w:val="false"/>
                <w:color w:val="000000"/>
                <w:sz w:val="20"/>
              </w:rPr>
              <w:t>(полное наименование,</w:t>
            </w:r>
            <w:r>
              <w:br/>
            </w:r>
            <w:r>
              <w:rPr>
                <w:rFonts w:ascii="Times New Roman"/>
                <w:b w:val="false"/>
                <w:i w:val="false"/>
                <w:color w:val="000000"/>
                <w:sz w:val="20"/>
              </w:rPr>
              <w:t>бизнес-идентификационный номер</w:t>
            </w:r>
            <w:r>
              <w:br/>
            </w:r>
            <w:r>
              <w:rPr>
                <w:rFonts w:ascii="Times New Roman"/>
                <w:b w:val="false"/>
                <w:i w:val="false"/>
                <w:color w:val="000000"/>
                <w:sz w:val="20"/>
              </w:rPr>
              <w:t>(при наличии), номер телефона, номер</w:t>
            </w:r>
            <w:r>
              <w:br/>
            </w:r>
            <w:r>
              <w:rPr>
                <w:rFonts w:ascii="Times New Roman"/>
                <w:b w:val="false"/>
                <w:i w:val="false"/>
                <w:color w:val="000000"/>
                <w:sz w:val="20"/>
              </w:rPr>
              <w:t>факса услугополучателя)</w:t>
            </w:r>
          </w:p>
        </w:tc>
      </w:tr>
    </w:tbl>
    <w:bookmarkStart w:name="z2301" w:id="1099"/>
    <w:p>
      <w:pPr>
        <w:spacing w:after="0"/>
        <w:ind w:left="0"/>
        <w:jc w:val="left"/>
      </w:pPr>
      <w:r>
        <w:rPr>
          <w:rFonts w:ascii="Times New Roman"/>
          <w:b/>
          <w:i w:val="false"/>
          <w:color w:val="000000"/>
        </w:rPr>
        <w:t xml:space="preserve">                                Заявление</w:t>
      </w:r>
    </w:p>
    <w:bookmarkEnd w:id="1099"/>
    <w:bookmarkStart w:name="z2302" w:id="1100"/>
    <w:p>
      <w:pPr>
        <w:spacing w:after="0"/>
        <w:ind w:left="0"/>
        <w:jc w:val="both"/>
      </w:pPr>
      <w:r>
        <w:rPr>
          <w:rFonts w:ascii="Times New Roman"/>
          <w:b w:val="false"/>
          <w:i w:val="false"/>
          <w:color w:val="000000"/>
          <w:sz w:val="28"/>
        </w:rPr>
        <w:t>
      Прошу выдать лицензию на право осуществления</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(указать отрасли, формы, классы страхования, вид деятельности)</w:t>
      </w:r>
      <w:r>
        <w:br/>
      </w:r>
      <w:r>
        <w:rPr>
          <w:rFonts w:ascii="Times New Roman"/>
          <w:b w:val="false"/>
          <w:i w:val="false"/>
          <w:color w:val="000000"/>
          <w:sz w:val="28"/>
        </w:rPr>
        <w:t xml:space="preserve">       </w:t>
      </w:r>
      <w:r>
        <w:rPr>
          <w:rFonts w:ascii="Times New Roman"/>
          <w:b w:val="false"/>
          <w:i w:val="false"/>
          <w:color w:val="000000"/>
          <w:sz w:val="28"/>
        </w:rPr>
        <w:t>Перечень направляемых документов, количество экземпляров и листов по каждому из них:</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Услугополучатель подтверждает достоверность прилагаемых к заявлению документов (информации), а также своевременное представление услугодателю дополнительной информации и документов, запрашиваемых в связи с рассмотрением заявления.</w:t>
      </w:r>
      <w:r>
        <w:br/>
      </w:r>
      <w:r>
        <w:rPr>
          <w:rFonts w:ascii="Times New Roman"/>
          <w:b w:val="false"/>
          <w:i w:val="false"/>
          <w:color w:val="000000"/>
          <w:sz w:val="28"/>
        </w:rPr>
        <w:t xml:space="preserve">       </w:t>
      </w:r>
      <w:r>
        <w:rPr>
          <w:rFonts w:ascii="Times New Roman"/>
          <w:b w:val="false"/>
          <w:i w:val="false"/>
          <w:color w:val="000000"/>
          <w:sz w:val="28"/>
        </w:rPr>
        <w:t>Фамилия, имя, отчество (при его наличии), должность лица, уполномоченного на подачу заявления</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Услугополучатель предоставляет согласие на использование сведений, составляющих охраняемую законом тайну, содержащихся в информационных системах.</w:t>
      </w:r>
      <w:r>
        <w:br/>
      </w:r>
      <w:r>
        <w:rPr>
          <w:rFonts w:ascii="Times New Roman"/>
          <w:b w:val="false"/>
          <w:i w:val="false"/>
          <w:color w:val="000000"/>
          <w:sz w:val="28"/>
        </w:rPr>
        <w:t>____________________________</w:t>
      </w:r>
      <w:r>
        <w:br/>
      </w:r>
      <w:r>
        <w:rPr>
          <w:rFonts w:ascii="Times New Roman"/>
          <w:b w:val="false"/>
          <w:i w:val="false"/>
          <w:color w:val="000000"/>
          <w:sz w:val="28"/>
        </w:rPr>
        <w:t xml:space="preserve">       </w:t>
      </w:r>
      <w:r>
        <w:rPr>
          <w:rFonts w:ascii="Times New Roman"/>
          <w:b w:val="false"/>
          <w:i w:val="false"/>
          <w:color w:val="000000"/>
          <w:sz w:val="28"/>
        </w:rPr>
        <w:t>(подпись)</w:t>
      </w:r>
      <w:r>
        <w:br/>
      </w:r>
      <w:r>
        <w:rPr>
          <w:rFonts w:ascii="Times New Roman"/>
          <w:b w:val="false"/>
          <w:i w:val="false"/>
          <w:color w:val="000000"/>
          <w:sz w:val="28"/>
        </w:rPr>
        <w:t>"____" ______________ 20__ года</w:t>
      </w:r>
    </w:p>
    <w:bookmarkEnd w:id="11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"Выдача лицензии на виды</w:t>
            </w:r>
            <w:r>
              <w:br/>
            </w:r>
            <w:r>
              <w:rPr>
                <w:rFonts w:ascii="Times New Roman"/>
                <w:b w:val="false"/>
                <w:i w:val="false"/>
                <w:color w:val="000000"/>
                <w:sz w:val="20"/>
              </w:rPr>
              <w:t>обязательного страхования,</w:t>
            </w:r>
            <w:r>
              <w:br/>
            </w:r>
            <w:r>
              <w:rPr>
                <w:rFonts w:ascii="Times New Roman"/>
                <w:b w:val="false"/>
                <w:i w:val="false"/>
                <w:color w:val="000000"/>
                <w:sz w:val="20"/>
              </w:rPr>
              <w:t>установленные законами</w:t>
            </w:r>
            <w:r>
              <w:br/>
            </w:r>
            <w:r>
              <w:rPr>
                <w:rFonts w:ascii="Times New Roman"/>
                <w:b w:val="false"/>
                <w:i w:val="false"/>
                <w:color w:val="000000"/>
                <w:sz w:val="20"/>
              </w:rPr>
              <w:t>Республики Казахстан и являющиеся</w:t>
            </w:r>
            <w:r>
              <w:br/>
            </w:r>
            <w:r>
              <w:rPr>
                <w:rFonts w:ascii="Times New Roman"/>
                <w:b w:val="false"/>
                <w:i w:val="false"/>
                <w:color w:val="000000"/>
                <w:sz w:val="20"/>
              </w:rPr>
              <w:t>отдельными классами страхования,</w:t>
            </w:r>
            <w:r>
              <w:br/>
            </w:r>
            <w:r>
              <w:rPr>
                <w:rFonts w:ascii="Times New Roman"/>
                <w:b w:val="false"/>
                <w:i w:val="false"/>
                <w:color w:val="000000"/>
                <w:sz w:val="20"/>
              </w:rPr>
              <w:t>или право осуществления исламской</w:t>
            </w:r>
            <w:r>
              <w:br/>
            </w:r>
            <w:r>
              <w:rPr>
                <w:rFonts w:ascii="Times New Roman"/>
                <w:b w:val="false"/>
                <w:i w:val="false"/>
                <w:color w:val="000000"/>
                <w:sz w:val="20"/>
              </w:rPr>
              <w:t>страховой деятельности по видам</w:t>
            </w:r>
            <w:r>
              <w:br/>
            </w:r>
            <w:r>
              <w:rPr>
                <w:rFonts w:ascii="Times New Roman"/>
                <w:b w:val="false"/>
                <w:i w:val="false"/>
                <w:color w:val="000000"/>
                <w:sz w:val="20"/>
              </w:rPr>
              <w:t>обязательного страхования,</w:t>
            </w:r>
            <w:r>
              <w:br/>
            </w:r>
            <w:r>
              <w:rPr>
                <w:rFonts w:ascii="Times New Roman"/>
                <w:b w:val="false"/>
                <w:i w:val="false"/>
                <w:color w:val="000000"/>
                <w:sz w:val="20"/>
              </w:rPr>
              <w:t>установленным законами</w:t>
            </w:r>
            <w:r>
              <w:br/>
            </w:r>
            <w:r>
              <w:rPr>
                <w:rFonts w:ascii="Times New Roman"/>
                <w:b w:val="false"/>
                <w:i w:val="false"/>
                <w:color w:val="000000"/>
                <w:sz w:val="20"/>
              </w:rPr>
              <w:t>Республики Казахстан и являющимся</w:t>
            </w:r>
            <w:r>
              <w:br/>
            </w:r>
            <w:r>
              <w:rPr>
                <w:rFonts w:ascii="Times New Roman"/>
                <w:b w:val="false"/>
                <w:i w:val="false"/>
                <w:color w:val="000000"/>
                <w:sz w:val="20"/>
              </w:rPr>
              <w:t>отдельными классами страхования"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Приложение 2 в редакции постановления Правления Национального Банка РК от 07.02.2019 </w:t>
      </w:r>
      <w:r>
        <w:rPr>
          <w:rFonts w:ascii="Times New Roman"/>
          <w:b w:val="false"/>
          <w:i w:val="false"/>
          <w:color w:val="ff0000"/>
          <w:sz w:val="28"/>
        </w:rPr>
        <w:t>№ 26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2334" w:id="1101"/>
    <w:p>
      <w:pPr>
        <w:spacing w:after="0"/>
        <w:ind w:left="0"/>
        <w:jc w:val="left"/>
      </w:pPr>
      <w:r>
        <w:rPr>
          <w:rFonts w:ascii="Times New Roman"/>
          <w:b/>
          <w:i w:val="false"/>
          <w:color w:val="000000"/>
        </w:rPr>
        <w:t xml:space="preserve"> Сведения о наличии в штате услугополучателя актуария, имеющего лицензию на осуществление актуарной деятельности на страховом рынке</w:t>
      </w:r>
    </w:p>
    <w:bookmarkEnd w:id="1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5"/>
        <w:gridCol w:w="3319"/>
        <w:gridCol w:w="3024"/>
        <w:gridCol w:w="5192"/>
      </w:tblGrid>
      <w:tr>
        <w:trPr>
          <w:trHeight w:val="30" w:hRule="atLeast"/>
        </w:trPr>
        <w:tc>
          <w:tcPr>
            <w:tcW w:w="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услугополучателя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актуарии, имеющем лицензию на осуществление актуарной деятельности на страховом рынке</w:t>
            </w:r>
          </w:p>
        </w:tc>
      </w:tr>
      <w:tr>
        <w:trPr>
          <w:trHeight w:val="30" w:hRule="atLeast"/>
        </w:trPr>
        <w:tc>
          <w:tcPr>
            <w:tcW w:w="0" w:type="auto"/>
            <w:vMerge/>
            <w:tcBorders>
              <w:top w:val="nil"/>
              <w:left w:val="single" w:color="cfcfcf" w:sz="5"/>
              <w:bottom w:val="single" w:color="cfcfcf" w:sz="5"/>
              <w:right w:val="single" w:color="cfcfcf" w:sz="5"/>
            </w:tcBorders>
          </w:tcP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документа о назначении (избрании)</w:t>
            </w:r>
          </w:p>
        </w:tc>
        <w:tc>
          <w:tcPr>
            <w:tcW w:w="5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образовании, в том числе о курсах повышения квалификации в сфере, в которой работает</w:t>
            </w:r>
          </w:p>
        </w:tc>
      </w:tr>
    </w:tbl>
    <w:bookmarkStart w:name="z2335" w:id="1102"/>
    <w:p>
      <w:pPr>
        <w:spacing w:after="0"/>
        <w:ind w:left="0"/>
        <w:jc w:val="both"/>
      </w:pPr>
      <w:r>
        <w:rPr>
          <w:rFonts w:ascii="Times New Roman"/>
          <w:b w:val="false"/>
          <w:i w:val="false"/>
          <w:color w:val="000000"/>
          <w:sz w:val="28"/>
        </w:rPr>
        <w:t>
      Первый руководитель или лицо, уполномоченное на подписание</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(фамилия, имя, отчество (при его наличии)</w:t>
      </w:r>
      <w:r>
        <w:br/>
      </w:r>
      <w:r>
        <w:rPr>
          <w:rFonts w:ascii="Times New Roman"/>
          <w:b w:val="false"/>
          <w:i w:val="false"/>
          <w:color w:val="000000"/>
          <w:sz w:val="28"/>
        </w:rPr>
        <w:t>Подпись _________________</w:t>
      </w:r>
      <w:r>
        <w:br/>
      </w:r>
      <w:r>
        <w:rPr>
          <w:rFonts w:ascii="Times New Roman"/>
          <w:b w:val="false"/>
          <w:i w:val="false"/>
          <w:color w:val="000000"/>
          <w:sz w:val="28"/>
        </w:rPr>
        <w:t>Дата ____________________</w:t>
      </w:r>
    </w:p>
    <w:bookmarkEnd w:id="110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"Выдача лицензии на виды</w:t>
            </w:r>
            <w:r>
              <w:br/>
            </w:r>
            <w:r>
              <w:rPr>
                <w:rFonts w:ascii="Times New Roman"/>
                <w:b w:val="false"/>
                <w:i w:val="false"/>
                <w:color w:val="000000"/>
                <w:sz w:val="20"/>
              </w:rPr>
              <w:t>обязательного страхования,</w:t>
            </w:r>
            <w:r>
              <w:br/>
            </w:r>
            <w:r>
              <w:rPr>
                <w:rFonts w:ascii="Times New Roman"/>
                <w:b w:val="false"/>
                <w:i w:val="false"/>
                <w:color w:val="000000"/>
                <w:sz w:val="20"/>
              </w:rPr>
              <w:t>установленные законами</w:t>
            </w:r>
            <w:r>
              <w:br/>
            </w:r>
            <w:r>
              <w:rPr>
                <w:rFonts w:ascii="Times New Roman"/>
                <w:b w:val="false"/>
                <w:i w:val="false"/>
                <w:color w:val="000000"/>
                <w:sz w:val="20"/>
              </w:rPr>
              <w:t>Республики Казахстан и являющиеся</w:t>
            </w:r>
            <w:r>
              <w:br/>
            </w:r>
            <w:r>
              <w:rPr>
                <w:rFonts w:ascii="Times New Roman"/>
                <w:b w:val="false"/>
                <w:i w:val="false"/>
                <w:color w:val="000000"/>
                <w:sz w:val="20"/>
              </w:rPr>
              <w:t>отдельными классами страхования,</w:t>
            </w:r>
            <w:r>
              <w:br/>
            </w:r>
            <w:r>
              <w:rPr>
                <w:rFonts w:ascii="Times New Roman"/>
                <w:b w:val="false"/>
                <w:i w:val="false"/>
                <w:color w:val="000000"/>
                <w:sz w:val="20"/>
              </w:rPr>
              <w:t>или право осуществления исламской</w:t>
            </w:r>
            <w:r>
              <w:br/>
            </w:r>
            <w:r>
              <w:rPr>
                <w:rFonts w:ascii="Times New Roman"/>
                <w:b w:val="false"/>
                <w:i w:val="false"/>
                <w:color w:val="000000"/>
                <w:sz w:val="20"/>
              </w:rPr>
              <w:t>страховой деятельности по видам</w:t>
            </w:r>
            <w:r>
              <w:br/>
            </w:r>
            <w:r>
              <w:rPr>
                <w:rFonts w:ascii="Times New Roman"/>
                <w:b w:val="false"/>
                <w:i w:val="false"/>
                <w:color w:val="000000"/>
                <w:sz w:val="20"/>
              </w:rPr>
              <w:t>обязательного страхования,</w:t>
            </w:r>
            <w:r>
              <w:br/>
            </w:r>
            <w:r>
              <w:rPr>
                <w:rFonts w:ascii="Times New Roman"/>
                <w:b w:val="false"/>
                <w:i w:val="false"/>
                <w:color w:val="000000"/>
                <w:sz w:val="20"/>
              </w:rPr>
              <w:t>установленным законами</w:t>
            </w:r>
            <w:r>
              <w:br/>
            </w:r>
            <w:r>
              <w:rPr>
                <w:rFonts w:ascii="Times New Roman"/>
                <w:b w:val="false"/>
                <w:i w:val="false"/>
                <w:color w:val="000000"/>
                <w:sz w:val="20"/>
              </w:rPr>
              <w:t>Республики Казахстан и являющимся</w:t>
            </w:r>
            <w:r>
              <w:br/>
            </w:r>
            <w:r>
              <w:rPr>
                <w:rFonts w:ascii="Times New Roman"/>
                <w:b w:val="false"/>
                <w:i w:val="false"/>
                <w:color w:val="000000"/>
                <w:sz w:val="20"/>
              </w:rPr>
              <w:t>отдельными классами страхования"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Приложение 3 в редакции постановления Правления Национального Банка РК от 07.02.2019 </w:t>
      </w:r>
      <w:r>
        <w:rPr>
          <w:rFonts w:ascii="Times New Roman"/>
          <w:b w:val="false"/>
          <w:i w:val="false"/>
          <w:color w:val="ff0000"/>
          <w:sz w:val="28"/>
        </w:rPr>
        <w:t>№ 26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В______________________________</w:t>
            </w:r>
            <w:r>
              <w:br/>
            </w:r>
            <w:r>
              <w:rPr>
                <w:rFonts w:ascii="Times New Roman"/>
                <w:b w:val="false"/>
                <w:i w:val="false"/>
                <w:color w:val="000000"/>
                <w:sz w:val="20"/>
              </w:rPr>
              <w:t>(полное наименование</w:t>
            </w:r>
            <w:r>
              <w:br/>
            </w:r>
            <w:r>
              <w:rPr>
                <w:rFonts w:ascii="Times New Roman"/>
                <w:b w:val="false"/>
                <w:i w:val="false"/>
                <w:color w:val="000000"/>
                <w:sz w:val="20"/>
              </w:rPr>
              <w:t>услугодателя)</w:t>
            </w:r>
            <w:r>
              <w:br/>
            </w:r>
            <w:r>
              <w:rPr>
                <w:rFonts w:ascii="Times New Roman"/>
                <w:b w:val="false"/>
                <w:i w:val="false"/>
                <w:color w:val="000000"/>
                <w:sz w:val="20"/>
              </w:rPr>
              <w:t>от______________________________</w:t>
            </w:r>
            <w:r>
              <w:br/>
            </w:r>
            <w:r>
              <w:rPr>
                <w:rFonts w:ascii="Times New Roman"/>
                <w:b w:val="false"/>
                <w:i w:val="false"/>
                <w:color w:val="000000"/>
                <w:sz w:val="20"/>
              </w:rPr>
              <w:t>(полное наименование и</w:t>
            </w:r>
            <w:r>
              <w:br/>
            </w:r>
            <w:r>
              <w:rPr>
                <w:rFonts w:ascii="Times New Roman"/>
                <w:b w:val="false"/>
                <w:i w:val="false"/>
                <w:color w:val="000000"/>
                <w:sz w:val="20"/>
              </w:rPr>
              <w:t>бизнес-идентификационный номер</w:t>
            </w:r>
            <w:r>
              <w:br/>
            </w:r>
            <w:r>
              <w:rPr>
                <w:rFonts w:ascii="Times New Roman"/>
                <w:b w:val="false"/>
                <w:i w:val="false"/>
                <w:color w:val="000000"/>
                <w:sz w:val="20"/>
              </w:rPr>
              <w:t>услугополучателя) (при наличии)</w:t>
            </w:r>
          </w:p>
        </w:tc>
      </w:tr>
    </w:tbl>
    <w:bookmarkStart w:name="z2365" w:id="1103"/>
    <w:p>
      <w:pPr>
        <w:spacing w:after="0"/>
        <w:ind w:left="0"/>
        <w:jc w:val="left"/>
      </w:pPr>
      <w:r>
        <w:rPr>
          <w:rFonts w:ascii="Times New Roman"/>
          <w:b/>
          <w:i w:val="false"/>
          <w:color w:val="000000"/>
        </w:rPr>
        <w:t xml:space="preserve">                                      Заявление</w:t>
      </w:r>
    </w:p>
    <w:bookmarkEnd w:id="1103"/>
    <w:bookmarkStart w:name="z2366" w:id="1104"/>
    <w:p>
      <w:pPr>
        <w:spacing w:after="0"/>
        <w:ind w:left="0"/>
        <w:jc w:val="both"/>
      </w:pPr>
      <w:r>
        <w:rPr>
          <w:rFonts w:ascii="Times New Roman"/>
          <w:b w:val="false"/>
          <w:i w:val="false"/>
          <w:color w:val="000000"/>
          <w:sz w:val="28"/>
        </w:rPr>
        <w:t>
      Прошу переоформить лицензию</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(указать наименование лицензии)</w:t>
      </w:r>
      <w:r>
        <w:br/>
      </w:r>
      <w:r>
        <w:rPr>
          <w:rFonts w:ascii="Times New Roman"/>
          <w:b w:val="false"/>
          <w:i w:val="false"/>
          <w:color w:val="000000"/>
          <w:sz w:val="28"/>
        </w:rPr>
        <w:t>в связи______________________________________________________________</w:t>
      </w:r>
      <w:r>
        <w:br/>
      </w:r>
      <w:r>
        <w:rPr>
          <w:rFonts w:ascii="Times New Roman"/>
          <w:b w:val="false"/>
          <w:i w:val="false"/>
          <w:color w:val="000000"/>
          <w:sz w:val="28"/>
        </w:rPr>
        <w:t xml:space="preserve">             (указать причину переоформления лицензии)</w:t>
      </w:r>
      <w:r>
        <w:br/>
      </w:r>
      <w:r>
        <w:rPr>
          <w:rFonts w:ascii="Times New Roman"/>
          <w:b w:val="false"/>
          <w:i w:val="false"/>
          <w:color w:val="000000"/>
          <w:sz w:val="28"/>
        </w:rPr>
        <w:t xml:space="preserve">       </w:t>
      </w:r>
      <w:r>
        <w:rPr>
          <w:rFonts w:ascii="Times New Roman"/>
          <w:b w:val="false"/>
          <w:i w:val="false"/>
          <w:color w:val="000000"/>
          <w:sz w:val="28"/>
        </w:rPr>
        <w:t>Перечень направляемых документов, количество экземпляров и листов по каждому из них:</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Услугополучатель подтверждает достоверность прилагаемых к заявлению документов (информации), а также своевременное представление услугодателю дополнительной информации и документов, запрашиваемых в связи с рассмотрением заявления.</w:t>
      </w:r>
      <w:r>
        <w:br/>
      </w:r>
      <w:r>
        <w:rPr>
          <w:rFonts w:ascii="Times New Roman"/>
          <w:b w:val="false"/>
          <w:i w:val="false"/>
          <w:color w:val="000000"/>
          <w:sz w:val="28"/>
        </w:rPr>
        <w:t xml:space="preserve">       </w:t>
      </w:r>
      <w:r>
        <w:rPr>
          <w:rFonts w:ascii="Times New Roman"/>
          <w:b w:val="false"/>
          <w:i w:val="false"/>
          <w:color w:val="000000"/>
          <w:sz w:val="28"/>
        </w:rPr>
        <w:t>Фамилия, имя, отчество (при его наличии), должность лица, уполномоченного на подачу заявления</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Услугополучатель предоставляет согласие на использование сведений, составляющих охраняемую законом тайну, содержащихся в информационных системах.</w:t>
      </w:r>
      <w:r>
        <w:br/>
      </w:r>
      <w:r>
        <w:rPr>
          <w:rFonts w:ascii="Times New Roman"/>
          <w:b w:val="false"/>
          <w:i w:val="false"/>
          <w:color w:val="000000"/>
          <w:sz w:val="28"/>
        </w:rPr>
        <w:t>______________________</w:t>
      </w:r>
      <w:r>
        <w:br/>
      </w:r>
      <w:r>
        <w:rPr>
          <w:rFonts w:ascii="Times New Roman"/>
          <w:b w:val="false"/>
          <w:i w:val="false"/>
          <w:color w:val="000000"/>
          <w:sz w:val="28"/>
        </w:rPr>
        <w:t xml:space="preserve">       </w:t>
      </w:r>
      <w:r>
        <w:rPr>
          <w:rFonts w:ascii="Times New Roman"/>
          <w:b w:val="false"/>
          <w:i w:val="false"/>
          <w:color w:val="000000"/>
          <w:sz w:val="28"/>
        </w:rPr>
        <w:t>(подпись)</w:t>
      </w:r>
      <w:r>
        <w:br/>
      </w:r>
      <w:r>
        <w:rPr>
          <w:rFonts w:ascii="Times New Roman"/>
          <w:b w:val="false"/>
          <w:i w:val="false"/>
          <w:color w:val="000000"/>
          <w:sz w:val="28"/>
        </w:rPr>
        <w:t>"____" ______________ 20___ года</w:t>
      </w:r>
    </w:p>
    <w:bookmarkEnd w:id="110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"Выдача лицензии на виды</w:t>
            </w:r>
            <w:r>
              <w:br/>
            </w:r>
            <w:r>
              <w:rPr>
                <w:rFonts w:ascii="Times New Roman"/>
                <w:b w:val="false"/>
                <w:i w:val="false"/>
                <w:color w:val="000000"/>
                <w:sz w:val="20"/>
              </w:rPr>
              <w:t>обязательного страхования,</w:t>
            </w:r>
            <w:r>
              <w:br/>
            </w:r>
            <w:r>
              <w:rPr>
                <w:rFonts w:ascii="Times New Roman"/>
                <w:b w:val="false"/>
                <w:i w:val="false"/>
                <w:color w:val="000000"/>
                <w:sz w:val="20"/>
              </w:rPr>
              <w:t>установленные законами</w:t>
            </w:r>
            <w:r>
              <w:br/>
            </w:r>
            <w:r>
              <w:rPr>
                <w:rFonts w:ascii="Times New Roman"/>
                <w:b w:val="false"/>
                <w:i w:val="false"/>
                <w:color w:val="000000"/>
                <w:sz w:val="20"/>
              </w:rPr>
              <w:t>Республики Казахстан и являющиеся</w:t>
            </w:r>
            <w:r>
              <w:br/>
            </w:r>
            <w:r>
              <w:rPr>
                <w:rFonts w:ascii="Times New Roman"/>
                <w:b w:val="false"/>
                <w:i w:val="false"/>
                <w:color w:val="000000"/>
                <w:sz w:val="20"/>
              </w:rPr>
              <w:t>отдельными классами страхования,</w:t>
            </w:r>
            <w:r>
              <w:br/>
            </w:r>
            <w:r>
              <w:rPr>
                <w:rFonts w:ascii="Times New Roman"/>
                <w:b w:val="false"/>
                <w:i w:val="false"/>
                <w:color w:val="000000"/>
                <w:sz w:val="20"/>
              </w:rPr>
              <w:t>или право осуществления исламской</w:t>
            </w:r>
            <w:r>
              <w:br/>
            </w:r>
            <w:r>
              <w:rPr>
                <w:rFonts w:ascii="Times New Roman"/>
                <w:b w:val="false"/>
                <w:i w:val="false"/>
                <w:color w:val="000000"/>
                <w:sz w:val="20"/>
              </w:rPr>
              <w:t>страховой деятельности по видам</w:t>
            </w:r>
            <w:r>
              <w:br/>
            </w:r>
            <w:r>
              <w:rPr>
                <w:rFonts w:ascii="Times New Roman"/>
                <w:b w:val="false"/>
                <w:i w:val="false"/>
                <w:color w:val="000000"/>
                <w:sz w:val="20"/>
              </w:rPr>
              <w:t>обязательного страхования,</w:t>
            </w:r>
            <w:r>
              <w:br/>
            </w:r>
            <w:r>
              <w:rPr>
                <w:rFonts w:ascii="Times New Roman"/>
                <w:b w:val="false"/>
                <w:i w:val="false"/>
                <w:color w:val="000000"/>
                <w:sz w:val="20"/>
              </w:rPr>
              <w:t>установленным законами</w:t>
            </w:r>
            <w:r>
              <w:br/>
            </w:r>
            <w:r>
              <w:rPr>
                <w:rFonts w:ascii="Times New Roman"/>
                <w:b w:val="false"/>
                <w:i w:val="false"/>
                <w:color w:val="000000"/>
                <w:sz w:val="20"/>
              </w:rPr>
              <w:t>Республики Казахстан и являющимся</w:t>
            </w:r>
            <w:r>
              <w:br/>
            </w:r>
            <w:r>
              <w:rPr>
                <w:rFonts w:ascii="Times New Roman"/>
                <w:b w:val="false"/>
                <w:i w:val="false"/>
                <w:color w:val="000000"/>
                <w:sz w:val="20"/>
              </w:rPr>
              <w:t>отдельными классами страхования"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электронных сведений</w:t>
            </w:r>
          </w:p>
        </w:tc>
      </w:tr>
    </w:tbl>
    <w:p>
      <w:pPr>
        <w:spacing w:after="0"/>
        <w:ind w:left="0"/>
        <w:jc w:val="both"/>
      </w:pPr>
      <w:r>
        <w:rPr>
          <w:rFonts w:ascii="Times New Roman"/>
          <w:b w:val="false"/>
          <w:i w:val="false"/>
          <w:color w:val="ff0000"/>
          <w:sz w:val="28"/>
        </w:rPr>
        <w:t xml:space="preserve">
      Сноска. Приложение 4 в редакции постановления Правления Национального Банка РК от 07.02.2019 </w:t>
      </w:r>
      <w:r>
        <w:rPr>
          <w:rFonts w:ascii="Times New Roman"/>
          <w:b w:val="false"/>
          <w:i w:val="false"/>
          <w:color w:val="ff0000"/>
          <w:sz w:val="28"/>
        </w:rPr>
        <w:t>№ 26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2397" w:id="1105"/>
    <w:p>
      <w:pPr>
        <w:spacing w:after="0"/>
        <w:ind w:left="0"/>
        <w:jc w:val="left"/>
      </w:pPr>
      <w:r>
        <w:rPr>
          <w:rFonts w:ascii="Times New Roman"/>
          <w:b/>
          <w:i w:val="false"/>
          <w:color w:val="000000"/>
        </w:rPr>
        <w:t xml:space="preserve"> Документы, свидетельствующие о выполнении всех организационно-технических мероприятий, в том числе по вопросам бухгалтерского учета и автоматизации ведения бухгалтерского учета, соответствующих требованиям нормативных правовых актов уполномоченного органа </w:t>
      </w:r>
    </w:p>
    <w:bookmarkEnd w:id="1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241"/>
        <w:gridCol w:w="241"/>
        <w:gridCol w:w="241"/>
        <w:gridCol w:w="241"/>
        <w:gridCol w:w="243"/>
        <w:gridCol w:w="10852"/>
      </w:tblGrid>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оборудования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Серийный номер оборудования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Инвентарный номер оборудования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программного обеспечения</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лицензии программного обеспечения</w:t>
            </w:r>
          </w:p>
        </w:tc>
        <w:tc>
          <w:tcPr>
            <w:tcW w:w="10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Внутренние документы, разработанные и утвержденные в соответствии с Инструкцией о требованиях к автоматизации страховой (перестраховочной) организации, утвержденной </w:t>
            </w:r>
            <w:r>
              <w:rPr>
                <w:rFonts w:ascii="Times New Roman"/>
                <w:b w:val="false"/>
                <w:i w:val="false"/>
                <w:color w:val="000000"/>
                <w:sz w:val="20"/>
              </w:rPr>
              <w:t>постановлением</w:t>
            </w:r>
            <w:r>
              <w:rPr>
                <w:rFonts w:ascii="Times New Roman"/>
                <w:b w:val="false"/>
                <w:i w:val="false"/>
                <w:color w:val="000000"/>
                <w:sz w:val="20"/>
              </w:rPr>
              <w:t xml:space="preserve"> Правления Агентства Республики Казахстан по регулированию и надзору финансового рынка и финансовых организаций от 15 апреля 2006 года № 102, зарегистрированным в Реестре государственной регистрации нормативных правовых актов под № 4232, Инструкцией по ведению бухгалтерского учета операций по страхованию и перестрахованию, утвержденной </w:t>
            </w:r>
            <w:r>
              <w:rPr>
                <w:rFonts w:ascii="Times New Roman"/>
                <w:b w:val="false"/>
                <w:i w:val="false"/>
                <w:color w:val="000000"/>
                <w:sz w:val="20"/>
              </w:rPr>
              <w:t>постановлением</w:t>
            </w:r>
            <w:r>
              <w:rPr>
                <w:rFonts w:ascii="Times New Roman"/>
                <w:b w:val="false"/>
                <w:i w:val="false"/>
                <w:color w:val="000000"/>
                <w:sz w:val="20"/>
              </w:rPr>
              <w:t xml:space="preserve"> Правления Национального Банка Республики Казахстан от 28 июня 2013 года № 149, зарегистрированным в Реестре государственной регистрации нормативных правовых актов под № 8596, и Правилами автоматизации ведения бухгалтерского учета, утверженными </w:t>
            </w:r>
            <w:r>
              <w:rPr>
                <w:rFonts w:ascii="Times New Roman"/>
                <w:b w:val="false"/>
                <w:i w:val="false"/>
                <w:color w:val="000000"/>
                <w:sz w:val="20"/>
              </w:rPr>
              <w:t>постановлением</w:t>
            </w:r>
            <w:r>
              <w:rPr>
                <w:rFonts w:ascii="Times New Roman"/>
                <w:b w:val="false"/>
                <w:i w:val="false"/>
                <w:color w:val="000000"/>
                <w:sz w:val="20"/>
              </w:rPr>
              <w:t xml:space="preserve"> Правления Национального Банка Республики Казахстан от 27 марта 2017 года № 47, зарегистрированным в Реестре государственной регистрации нормативных правовых актов под № 15084</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34</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апреля 2015 года № 71</w:t>
            </w:r>
          </w:p>
        </w:tc>
      </w:tr>
    </w:tbl>
    <w:p>
      <w:pPr>
        <w:spacing w:after="0"/>
        <w:ind w:left="0"/>
        <w:jc w:val="both"/>
      </w:pPr>
      <w:r>
        <w:rPr>
          <w:rFonts w:ascii="Times New Roman"/>
          <w:b w:val="false"/>
          <w:i w:val="false"/>
          <w:color w:val="ff0000"/>
          <w:sz w:val="28"/>
        </w:rPr>
        <w:t xml:space="preserve">
      Сноска. Приложение 34 в редакции постановления Правления Национального Банка РК от 24.02.2017 </w:t>
      </w:r>
      <w:r>
        <w:rPr>
          <w:rFonts w:ascii="Times New Roman"/>
          <w:b w:val="false"/>
          <w:i w:val="false"/>
          <w:color w:val="ff0000"/>
          <w:sz w:val="28"/>
        </w:rPr>
        <w:t>№ 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29" w:id="1106"/>
    <w:p>
      <w:pPr>
        <w:spacing w:after="0"/>
        <w:ind w:left="0"/>
        <w:jc w:val="left"/>
      </w:pPr>
      <w:r>
        <w:rPr>
          <w:rFonts w:ascii="Times New Roman"/>
          <w:b/>
          <w:i w:val="false"/>
          <w:color w:val="000000"/>
        </w:rPr>
        <w:t xml:space="preserve"> Стандарт государственной услуги</w:t>
      </w:r>
    </w:p>
    <w:bookmarkEnd w:id="1106"/>
    <w:bookmarkStart w:name="z4127" w:id="1107"/>
    <w:p>
      <w:pPr>
        <w:spacing w:after="0"/>
        <w:ind w:left="0"/>
        <w:jc w:val="left"/>
      </w:pPr>
      <w:r>
        <w:rPr>
          <w:rFonts w:ascii="Times New Roman"/>
          <w:b/>
          <w:i w:val="false"/>
          <w:color w:val="000000"/>
        </w:rPr>
        <w:t xml:space="preserve"> "Выдача лицензии на деятельность по перестрахованию или право осуществления деятельности по исламскому перестрахованию"</w:t>
      </w:r>
    </w:p>
    <w:bookmarkEnd w:id="1107"/>
    <w:bookmarkStart w:name="z4128" w:id="1108"/>
    <w:p>
      <w:pPr>
        <w:spacing w:after="0"/>
        <w:ind w:left="0"/>
        <w:jc w:val="left"/>
      </w:pPr>
      <w:r>
        <w:rPr>
          <w:rFonts w:ascii="Times New Roman"/>
          <w:b/>
          <w:i w:val="false"/>
          <w:color w:val="000000"/>
        </w:rPr>
        <w:t xml:space="preserve"> Глава 1. Общие положения</w:t>
      </w:r>
    </w:p>
    <w:bookmarkEnd w:id="1108"/>
    <w:bookmarkStart w:name="z4129" w:id="1109"/>
    <w:p>
      <w:pPr>
        <w:spacing w:after="0"/>
        <w:ind w:left="0"/>
        <w:jc w:val="both"/>
      </w:pPr>
      <w:r>
        <w:rPr>
          <w:rFonts w:ascii="Times New Roman"/>
          <w:b w:val="false"/>
          <w:i w:val="false"/>
          <w:color w:val="000000"/>
          <w:sz w:val="28"/>
        </w:rPr>
        <w:t>
      1. Государственная услуга "Выдача лицензии на деятельность по перестрахованию или право осуществления деятельности по исламскому перестрахованию" (далее – государственная услуга).</w:t>
      </w:r>
    </w:p>
    <w:bookmarkEnd w:id="1109"/>
    <w:bookmarkStart w:name="z4130" w:id="1110"/>
    <w:p>
      <w:pPr>
        <w:spacing w:after="0"/>
        <w:ind w:left="0"/>
        <w:jc w:val="both"/>
      </w:pPr>
      <w:r>
        <w:rPr>
          <w:rFonts w:ascii="Times New Roman"/>
          <w:b w:val="false"/>
          <w:i w:val="false"/>
          <w:color w:val="000000"/>
          <w:sz w:val="28"/>
        </w:rPr>
        <w:t>
      2. Стандарт государственной услуги разработан Национальным Банком Республики Казахстан.</w:t>
      </w:r>
    </w:p>
    <w:bookmarkEnd w:id="1110"/>
    <w:bookmarkStart w:name="z4131" w:id="1111"/>
    <w:p>
      <w:pPr>
        <w:spacing w:after="0"/>
        <w:ind w:left="0"/>
        <w:jc w:val="both"/>
      </w:pPr>
      <w:r>
        <w:rPr>
          <w:rFonts w:ascii="Times New Roman"/>
          <w:b w:val="false"/>
          <w:i w:val="false"/>
          <w:color w:val="000000"/>
          <w:sz w:val="28"/>
        </w:rPr>
        <w:t>
      3. Государственная услуга оказывается Национальным Банком Республики Казахстан (далее – услугодатель) юридическим лицам (далее – услугополучатель).</w:t>
      </w:r>
    </w:p>
    <w:bookmarkEnd w:id="1111"/>
    <w:bookmarkStart w:name="z4132" w:id="1112"/>
    <w:p>
      <w:pPr>
        <w:spacing w:after="0"/>
        <w:ind w:left="0"/>
        <w:jc w:val="both"/>
      </w:pPr>
      <w:r>
        <w:rPr>
          <w:rFonts w:ascii="Times New Roman"/>
          <w:b w:val="false"/>
          <w:i w:val="false"/>
          <w:color w:val="000000"/>
          <w:sz w:val="28"/>
        </w:rPr>
        <w:t>
      Прием заявлений и выдача результатов оказания государственной услуги осуществляется через:</w:t>
      </w:r>
    </w:p>
    <w:bookmarkEnd w:id="1112"/>
    <w:bookmarkStart w:name="z4133" w:id="1113"/>
    <w:p>
      <w:pPr>
        <w:spacing w:after="0"/>
        <w:ind w:left="0"/>
        <w:jc w:val="both"/>
      </w:pPr>
      <w:r>
        <w:rPr>
          <w:rFonts w:ascii="Times New Roman"/>
          <w:b w:val="false"/>
          <w:i w:val="false"/>
          <w:color w:val="000000"/>
          <w:sz w:val="28"/>
        </w:rPr>
        <w:t>
      1) канцелярию услугодателя;</w:t>
      </w:r>
    </w:p>
    <w:bookmarkEnd w:id="1113"/>
    <w:bookmarkStart w:name="z4134" w:id="1114"/>
    <w:p>
      <w:pPr>
        <w:spacing w:after="0"/>
        <w:ind w:left="0"/>
        <w:jc w:val="both"/>
      </w:pPr>
      <w:r>
        <w:rPr>
          <w:rFonts w:ascii="Times New Roman"/>
          <w:b w:val="false"/>
          <w:i w:val="false"/>
          <w:color w:val="000000"/>
          <w:sz w:val="28"/>
        </w:rPr>
        <w:t>
      2) веб-портал "электронного правительства" www.egov.kz (далее – портал).</w:t>
      </w:r>
    </w:p>
    <w:bookmarkEnd w:id="1114"/>
    <w:bookmarkStart w:name="z4135" w:id="1115"/>
    <w:p>
      <w:pPr>
        <w:spacing w:after="0"/>
        <w:ind w:left="0"/>
        <w:jc w:val="left"/>
      </w:pPr>
      <w:r>
        <w:rPr>
          <w:rFonts w:ascii="Times New Roman"/>
          <w:b/>
          <w:i w:val="false"/>
          <w:color w:val="000000"/>
        </w:rPr>
        <w:t xml:space="preserve"> Глава 2. Порядок оказания государственной услуги</w:t>
      </w:r>
    </w:p>
    <w:bookmarkEnd w:id="1115"/>
    <w:bookmarkStart w:name="z4136" w:id="1116"/>
    <w:p>
      <w:pPr>
        <w:spacing w:after="0"/>
        <w:ind w:left="0"/>
        <w:jc w:val="both"/>
      </w:pPr>
      <w:r>
        <w:rPr>
          <w:rFonts w:ascii="Times New Roman"/>
          <w:b w:val="false"/>
          <w:i w:val="false"/>
          <w:color w:val="000000"/>
          <w:sz w:val="28"/>
        </w:rPr>
        <w:t xml:space="preserve">
      4. Сроки оказания государственной услуги: </w:t>
      </w:r>
    </w:p>
    <w:bookmarkEnd w:id="1116"/>
    <w:bookmarkStart w:name="z4137" w:id="1117"/>
    <w:p>
      <w:pPr>
        <w:spacing w:after="0"/>
        <w:ind w:left="0"/>
        <w:jc w:val="both"/>
      </w:pPr>
      <w:r>
        <w:rPr>
          <w:rFonts w:ascii="Times New Roman"/>
          <w:b w:val="false"/>
          <w:i w:val="false"/>
          <w:color w:val="000000"/>
          <w:sz w:val="28"/>
        </w:rPr>
        <w:t>
      1) с момента сдачи пакета документов услугодателю, а также при обращении на портал:</w:t>
      </w:r>
    </w:p>
    <w:bookmarkEnd w:id="1117"/>
    <w:bookmarkStart w:name="z533" w:id="1118"/>
    <w:p>
      <w:pPr>
        <w:spacing w:after="0"/>
        <w:ind w:left="0"/>
        <w:jc w:val="both"/>
      </w:pPr>
      <w:r>
        <w:rPr>
          <w:rFonts w:ascii="Times New Roman"/>
          <w:b w:val="false"/>
          <w:i w:val="false"/>
          <w:color w:val="000000"/>
          <w:sz w:val="28"/>
        </w:rPr>
        <w:t>
      при выдаче лицензии - в течение 30 (тридцати) рабочих дней;</w:t>
      </w:r>
    </w:p>
    <w:bookmarkEnd w:id="1118"/>
    <w:bookmarkStart w:name="z534" w:id="1119"/>
    <w:p>
      <w:pPr>
        <w:spacing w:after="0"/>
        <w:ind w:left="0"/>
        <w:jc w:val="both"/>
      </w:pPr>
      <w:r>
        <w:rPr>
          <w:rFonts w:ascii="Times New Roman"/>
          <w:b w:val="false"/>
          <w:i w:val="false"/>
          <w:color w:val="000000"/>
          <w:sz w:val="28"/>
        </w:rPr>
        <w:t>
      при переоформлении лицензии - в течение 15 (пятнадцати) рабочих дней;</w:t>
      </w:r>
    </w:p>
    <w:bookmarkEnd w:id="1119"/>
    <w:bookmarkStart w:name="z535" w:id="1120"/>
    <w:p>
      <w:pPr>
        <w:spacing w:after="0"/>
        <w:ind w:left="0"/>
        <w:jc w:val="both"/>
      </w:pPr>
      <w:r>
        <w:rPr>
          <w:rFonts w:ascii="Times New Roman"/>
          <w:b w:val="false"/>
          <w:i w:val="false"/>
          <w:color w:val="000000"/>
          <w:sz w:val="28"/>
        </w:rPr>
        <w:t>
      при переоформлении лицензии в случае реорганизации услугополучателя в форме выделения или разделения - не позднее 30 (тридцати) рабочих дней;</w:t>
      </w:r>
    </w:p>
    <w:bookmarkEnd w:id="1120"/>
    <w:p>
      <w:pPr>
        <w:spacing w:after="0"/>
        <w:ind w:left="0"/>
        <w:jc w:val="both"/>
      </w:pPr>
      <w:r>
        <w:rPr>
          <w:rFonts w:ascii="Times New Roman"/>
          <w:b w:val="false"/>
          <w:i w:val="false"/>
          <w:color w:val="000000"/>
          <w:sz w:val="28"/>
        </w:rPr>
        <w:t>
      при выдаче дубликатов лицензии - в течение 2 (двух) рабочих дней;</w:t>
      </w:r>
    </w:p>
    <w:bookmarkStart w:name="z4142" w:id="1121"/>
    <w:p>
      <w:pPr>
        <w:spacing w:after="0"/>
        <w:ind w:left="0"/>
        <w:jc w:val="both"/>
      </w:pPr>
      <w:r>
        <w:rPr>
          <w:rFonts w:ascii="Times New Roman"/>
          <w:b w:val="false"/>
          <w:i w:val="false"/>
          <w:color w:val="000000"/>
          <w:sz w:val="28"/>
        </w:rPr>
        <w:t>
      2) максимально допустимое время обслуживания услугополучателя по приему и выдаче документов – 15 (пятнадцать) минут.</w:t>
      </w:r>
    </w:p>
    <w:bookmarkEnd w:id="1121"/>
    <w:bookmarkStart w:name="z4143" w:id="1122"/>
    <w:p>
      <w:pPr>
        <w:spacing w:after="0"/>
        <w:ind w:left="0"/>
        <w:jc w:val="both"/>
      </w:pPr>
      <w:r>
        <w:rPr>
          <w:rFonts w:ascii="Times New Roman"/>
          <w:b w:val="false"/>
          <w:i w:val="false"/>
          <w:color w:val="000000"/>
          <w:sz w:val="28"/>
        </w:rPr>
        <w:t xml:space="preserve">
      Услугодатель в течение 2 (двух) рабочих дней с момента получения документов услугополучателя проверяет полноту представленных документов. </w:t>
      </w:r>
    </w:p>
    <w:bookmarkEnd w:id="1122"/>
    <w:p>
      <w:pPr>
        <w:spacing w:after="0"/>
        <w:ind w:left="0"/>
        <w:jc w:val="both"/>
      </w:pPr>
      <w:r>
        <w:rPr>
          <w:rFonts w:ascii="Times New Roman"/>
          <w:b w:val="false"/>
          <w:i w:val="false"/>
          <w:color w:val="000000"/>
          <w:sz w:val="28"/>
        </w:rPr>
        <w:t>
      В случае установления факта неполноты представленных документов услугодатель в течение 2 (двух) рабочих дней с момента получения документов услугополучателя дает письменный мотивированный отказ в дальнейшем рассмотрении заявления.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изменением, внесенным постановлением Правления Национального Банка РК от 07.02.2019 </w:t>
      </w:r>
      <w:r>
        <w:rPr>
          <w:rFonts w:ascii="Times New Roman"/>
          <w:b w:val="false"/>
          <w:i w:val="false"/>
          <w:color w:val="000000"/>
          <w:sz w:val="28"/>
        </w:rPr>
        <w:t>№ 26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4145" w:id="1123"/>
    <w:p>
      <w:pPr>
        <w:spacing w:after="0"/>
        <w:ind w:left="0"/>
        <w:jc w:val="both"/>
      </w:pPr>
      <w:r>
        <w:rPr>
          <w:rFonts w:ascii="Times New Roman"/>
          <w:b w:val="false"/>
          <w:i w:val="false"/>
          <w:color w:val="000000"/>
          <w:sz w:val="28"/>
        </w:rPr>
        <w:t xml:space="preserve">
      5. Форма оказания государственной услуги: электронная (частично автоматизированная) и бумажная. </w:t>
      </w:r>
    </w:p>
    <w:bookmarkEnd w:id="1123"/>
    <w:bookmarkStart w:name="z4146" w:id="1124"/>
    <w:p>
      <w:pPr>
        <w:spacing w:after="0"/>
        <w:ind w:left="0"/>
        <w:jc w:val="both"/>
      </w:pPr>
      <w:r>
        <w:rPr>
          <w:rFonts w:ascii="Times New Roman"/>
          <w:b w:val="false"/>
          <w:i w:val="false"/>
          <w:color w:val="000000"/>
          <w:sz w:val="28"/>
        </w:rPr>
        <w:t>
      6. Результат оказания государственной услуги – выдача лицензии, переоформление, выдача дубликатов лицензии, либо мотивированный ответ об отказе в оказании государственной услуги по основаниям, предусмотренным пунктами 16 и 17 настоящего стандарта государственной услуги.</w:t>
      </w:r>
    </w:p>
    <w:bookmarkEnd w:id="1124"/>
    <w:bookmarkStart w:name="z4147" w:id="1125"/>
    <w:p>
      <w:pPr>
        <w:spacing w:after="0"/>
        <w:ind w:left="0"/>
        <w:jc w:val="both"/>
      </w:pPr>
      <w:r>
        <w:rPr>
          <w:rFonts w:ascii="Times New Roman"/>
          <w:b w:val="false"/>
          <w:i w:val="false"/>
          <w:color w:val="000000"/>
          <w:sz w:val="28"/>
        </w:rPr>
        <w:t>
      Форма предоставления результата оказания государственной услуги: электронная. В случае обращения услугополучателя за получением лицензии на бумажном носителе лицензия оформляется в электронной форме и распечатывается.</w:t>
      </w:r>
    </w:p>
    <w:bookmarkEnd w:id="1125"/>
    <w:bookmarkStart w:name="z4148" w:id="1126"/>
    <w:p>
      <w:pPr>
        <w:spacing w:after="0"/>
        <w:ind w:left="0"/>
        <w:jc w:val="both"/>
      </w:pPr>
      <w:r>
        <w:rPr>
          <w:rFonts w:ascii="Times New Roman"/>
          <w:b w:val="false"/>
          <w:i w:val="false"/>
          <w:color w:val="000000"/>
          <w:sz w:val="28"/>
        </w:rPr>
        <w:t>
      На портале результат оказания государственной услуги направляется услугополучателю в "личный кабинет" в форме электронного документа, удостоверенного электронной цифровой подписью (далее – ЭЦП) уполномоченного лица услугодателя.</w:t>
      </w:r>
    </w:p>
    <w:bookmarkEnd w:id="1126"/>
    <w:bookmarkStart w:name="z4149" w:id="1127"/>
    <w:p>
      <w:pPr>
        <w:spacing w:after="0"/>
        <w:ind w:left="0"/>
        <w:jc w:val="both"/>
      </w:pPr>
      <w:r>
        <w:rPr>
          <w:rFonts w:ascii="Times New Roman"/>
          <w:b w:val="false"/>
          <w:i w:val="false"/>
          <w:color w:val="000000"/>
          <w:sz w:val="28"/>
        </w:rPr>
        <w:t>
      7. Государственная услуга оказывается на платной основе. При оказании государственной услуги уплачивается лицензионный сбор за право занятия отдельными видами деятельности:</w:t>
      </w:r>
    </w:p>
    <w:bookmarkEnd w:id="1127"/>
    <w:bookmarkStart w:name="z539" w:id="1128"/>
    <w:p>
      <w:pPr>
        <w:spacing w:after="0"/>
        <w:ind w:left="0"/>
        <w:jc w:val="both"/>
      </w:pPr>
      <w:r>
        <w:rPr>
          <w:rFonts w:ascii="Times New Roman"/>
          <w:b w:val="false"/>
          <w:i w:val="false"/>
          <w:color w:val="000000"/>
          <w:sz w:val="28"/>
        </w:rPr>
        <w:t>
      1) лицензионный сбор при выдаче лицензии за право занятия данным видом деятельности составляет 500 (пятьсот) месячных расчетных показателей;</w:t>
      </w:r>
    </w:p>
    <w:bookmarkEnd w:id="1128"/>
    <w:bookmarkStart w:name="z540" w:id="1129"/>
    <w:p>
      <w:pPr>
        <w:spacing w:after="0"/>
        <w:ind w:left="0"/>
        <w:jc w:val="both"/>
      </w:pPr>
      <w:r>
        <w:rPr>
          <w:rFonts w:ascii="Times New Roman"/>
          <w:b w:val="false"/>
          <w:i w:val="false"/>
          <w:color w:val="000000"/>
          <w:sz w:val="28"/>
        </w:rPr>
        <w:t>
      2) лицензионный сбор за переоформление лицензии составляет 10 (десять) процентов от ставки при выдаче лицензии;</w:t>
      </w:r>
    </w:p>
    <w:bookmarkEnd w:id="1129"/>
    <w:bookmarkStart w:name="z541" w:id="1130"/>
    <w:p>
      <w:pPr>
        <w:spacing w:after="0"/>
        <w:ind w:left="0"/>
        <w:jc w:val="both"/>
      </w:pPr>
      <w:r>
        <w:rPr>
          <w:rFonts w:ascii="Times New Roman"/>
          <w:b w:val="false"/>
          <w:i w:val="false"/>
          <w:color w:val="000000"/>
          <w:sz w:val="28"/>
        </w:rPr>
        <w:t>
      3) лицензионный сбор за выдачу дубликата лицензии составляет 10 (десять) процентов от ставки при выдаче лицензии.</w:t>
      </w:r>
    </w:p>
    <w:bookmarkEnd w:id="1130"/>
    <w:p>
      <w:pPr>
        <w:spacing w:after="0"/>
        <w:ind w:left="0"/>
        <w:jc w:val="both"/>
      </w:pPr>
      <w:r>
        <w:rPr>
          <w:rFonts w:ascii="Times New Roman"/>
          <w:b w:val="false"/>
          <w:i w:val="false"/>
          <w:color w:val="000000"/>
          <w:sz w:val="28"/>
        </w:rPr>
        <w:t>
      Оплата сбора осуществляется в наличной или безналичной форме через банки второго уровня или организации, осуществляющие отдельные виды банковских операций, а также в безналичной форме через платежный шлюз "электронного правительства".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в редакции постановления Правления Национального Банка РК от 07.02.2019 </w:t>
      </w:r>
      <w:r>
        <w:rPr>
          <w:rFonts w:ascii="Times New Roman"/>
          <w:b w:val="false"/>
          <w:i w:val="false"/>
          <w:color w:val="000000"/>
          <w:sz w:val="28"/>
        </w:rPr>
        <w:t>№ 26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4155" w:id="1131"/>
    <w:p>
      <w:pPr>
        <w:spacing w:after="0"/>
        <w:ind w:left="0"/>
        <w:jc w:val="both"/>
      </w:pPr>
      <w:r>
        <w:rPr>
          <w:rFonts w:ascii="Times New Roman"/>
          <w:b w:val="false"/>
          <w:i w:val="false"/>
          <w:color w:val="000000"/>
          <w:sz w:val="28"/>
        </w:rPr>
        <w:t>
      8. График работы:</w:t>
      </w:r>
    </w:p>
    <w:bookmarkEnd w:id="1131"/>
    <w:bookmarkStart w:name="z4156" w:id="1132"/>
    <w:p>
      <w:pPr>
        <w:spacing w:after="0"/>
        <w:ind w:left="0"/>
        <w:jc w:val="both"/>
      </w:pPr>
      <w:r>
        <w:rPr>
          <w:rFonts w:ascii="Times New Roman"/>
          <w:b w:val="false"/>
          <w:i w:val="false"/>
          <w:color w:val="000000"/>
          <w:sz w:val="28"/>
        </w:rPr>
        <w:t>
      1) услугодателя – с понедельника по пятницу с 9.00 до 18.30 часов с перерывом на обед с 13.00 до 14.30 часов, кроме выходных и праздничных дней, в соответствии с трудовым законодательством Республики Казахстан;</w:t>
      </w:r>
    </w:p>
    <w:bookmarkEnd w:id="1132"/>
    <w:p>
      <w:pPr>
        <w:spacing w:after="0"/>
        <w:ind w:left="0"/>
        <w:jc w:val="both"/>
      </w:pPr>
      <w:r>
        <w:rPr>
          <w:rFonts w:ascii="Times New Roman"/>
          <w:b w:val="false"/>
          <w:i w:val="false"/>
          <w:color w:val="000000"/>
          <w:sz w:val="28"/>
        </w:rPr>
        <w:t>
      график приема заявлений и выдачи результатов оказания государственной услуги с 9.00 до 17.30 часов с перерывом на обед с 13.00 до 14.30 часов;</w:t>
      </w:r>
    </w:p>
    <w:bookmarkStart w:name="z4158" w:id="1133"/>
    <w:p>
      <w:pPr>
        <w:spacing w:after="0"/>
        <w:ind w:left="0"/>
        <w:jc w:val="both"/>
      </w:pPr>
      <w:r>
        <w:rPr>
          <w:rFonts w:ascii="Times New Roman"/>
          <w:b w:val="false"/>
          <w:i w:val="false"/>
          <w:color w:val="000000"/>
          <w:sz w:val="28"/>
        </w:rPr>
        <w:t>
      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осуществляется следующим рабочим днем).</w:t>
      </w:r>
    </w:p>
    <w:bookmarkEnd w:id="1133"/>
    <w:p>
      <w:pPr>
        <w:spacing w:after="0"/>
        <w:ind w:left="0"/>
        <w:jc w:val="both"/>
      </w:pPr>
      <w:r>
        <w:rPr>
          <w:rFonts w:ascii="Times New Roman"/>
          <w:b w:val="false"/>
          <w:i w:val="false"/>
          <w:color w:val="000000"/>
          <w:sz w:val="28"/>
        </w:rPr>
        <w:t>
      Государственная услуга оказывается без ожидания в очереди, без предварительной записи и ускоренного обслуживания.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с изменением, внесенным постановлением Правления Национального Банка РК от 07.02.2019 </w:t>
      </w:r>
      <w:r>
        <w:rPr>
          <w:rFonts w:ascii="Times New Roman"/>
          <w:b w:val="false"/>
          <w:i w:val="false"/>
          <w:color w:val="000000"/>
          <w:sz w:val="28"/>
        </w:rPr>
        <w:t>№ 26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4160" w:id="1134"/>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к услугодателю для получения лицензии:</w:t>
      </w:r>
    </w:p>
    <w:bookmarkEnd w:id="1134"/>
    <w:bookmarkStart w:name="z4161" w:id="1135"/>
    <w:p>
      <w:pPr>
        <w:spacing w:after="0"/>
        <w:ind w:left="0"/>
        <w:jc w:val="both"/>
      </w:pPr>
      <w:r>
        <w:rPr>
          <w:rFonts w:ascii="Times New Roman"/>
          <w:b w:val="false"/>
          <w:i w:val="false"/>
          <w:color w:val="000000"/>
          <w:sz w:val="28"/>
        </w:rPr>
        <w:t>
      1) заявление по форме согласно приложению 1 к настоящему стандарту государственной услуги;</w:t>
      </w:r>
    </w:p>
    <w:bookmarkEnd w:id="1135"/>
    <w:bookmarkStart w:name="z4162" w:id="1136"/>
    <w:p>
      <w:pPr>
        <w:spacing w:after="0"/>
        <w:ind w:left="0"/>
        <w:jc w:val="both"/>
      </w:pPr>
      <w:r>
        <w:rPr>
          <w:rFonts w:ascii="Times New Roman"/>
          <w:b w:val="false"/>
          <w:i w:val="false"/>
          <w:color w:val="000000"/>
          <w:sz w:val="28"/>
        </w:rPr>
        <w:t xml:space="preserve">
      2) копия документа, подтверждающего уплату лицензионного сбора за право занятия отдельными видами деятельности, за исключением случаев оплаты через платежный шлюз "электронного правительства"; </w:t>
      </w:r>
    </w:p>
    <w:bookmarkEnd w:id="1136"/>
    <w:bookmarkStart w:name="z4163" w:id="1137"/>
    <w:p>
      <w:pPr>
        <w:spacing w:after="0"/>
        <w:ind w:left="0"/>
        <w:jc w:val="both"/>
      </w:pPr>
      <w:r>
        <w:rPr>
          <w:rFonts w:ascii="Times New Roman"/>
          <w:b w:val="false"/>
          <w:i w:val="false"/>
          <w:color w:val="000000"/>
          <w:sz w:val="28"/>
        </w:rPr>
        <w:t>
      3) бизнес-план по осуществлению перестраховочной деятельности или исламской перестраховочной деятельности на ближайшие 2 (два) года, подписанный актуарием, имеющим лицензию на проведение актуарной деятельности на страховом рынке.</w:t>
      </w:r>
    </w:p>
    <w:bookmarkEnd w:id="1137"/>
    <w:bookmarkStart w:name="z4164" w:id="1138"/>
    <w:p>
      <w:pPr>
        <w:spacing w:after="0"/>
        <w:ind w:left="0"/>
        <w:jc w:val="both"/>
      </w:pPr>
      <w:r>
        <w:rPr>
          <w:rFonts w:ascii="Times New Roman"/>
          <w:b w:val="false"/>
          <w:i w:val="false"/>
          <w:color w:val="000000"/>
          <w:sz w:val="28"/>
        </w:rPr>
        <w:t>
      Бизнес-план по осуществлению перестраховочной деятельности или исламской перестраховочной деятельности на ближайшие 2 (два) года, подписанный актуарием, имеющим лицензию на проведение актуарной деятельности на страховом рынке, содержит следующую информацию:</w:t>
      </w:r>
    </w:p>
    <w:bookmarkEnd w:id="1138"/>
    <w:bookmarkStart w:name="z4165" w:id="1139"/>
    <w:p>
      <w:pPr>
        <w:spacing w:after="0"/>
        <w:ind w:left="0"/>
        <w:jc w:val="both"/>
      </w:pPr>
      <w:r>
        <w:rPr>
          <w:rFonts w:ascii="Times New Roman"/>
          <w:b w:val="false"/>
          <w:i w:val="false"/>
          <w:color w:val="000000"/>
          <w:sz w:val="28"/>
        </w:rPr>
        <w:t>
      при передаче рисков на перестрахование или исламское перестрахование:</w:t>
      </w:r>
    </w:p>
    <w:bookmarkEnd w:id="1139"/>
    <w:bookmarkStart w:name="z4166" w:id="1140"/>
    <w:p>
      <w:pPr>
        <w:spacing w:after="0"/>
        <w:ind w:left="0"/>
        <w:jc w:val="both"/>
      </w:pPr>
      <w:r>
        <w:rPr>
          <w:rFonts w:ascii="Times New Roman"/>
          <w:b w:val="false"/>
          <w:i w:val="false"/>
          <w:color w:val="000000"/>
          <w:sz w:val="28"/>
        </w:rPr>
        <w:t>
      основные формы (факультативная, облигаторная, факультативно-облигаторная) и методы (виды) участия (пропорциональное, непропорциональное) перестрахования или исламского перестрахования по классам страхования, их соотношение между ними;</w:t>
      </w:r>
    </w:p>
    <w:bookmarkEnd w:id="1140"/>
    <w:bookmarkStart w:name="z4167" w:id="1141"/>
    <w:p>
      <w:pPr>
        <w:spacing w:after="0"/>
        <w:ind w:left="0"/>
        <w:jc w:val="both"/>
      </w:pPr>
      <w:r>
        <w:rPr>
          <w:rFonts w:ascii="Times New Roman"/>
          <w:b w:val="false"/>
          <w:i w:val="false"/>
          <w:color w:val="000000"/>
          <w:sz w:val="28"/>
        </w:rPr>
        <w:t>
      критерии оценки перестраховочных организаций или исламских перестраховочных организаций (рейтинг, размер капитала и уровень активов, наличие лицензии соответствующего надзорного органа на осуществление деятельности);</w:t>
      </w:r>
    </w:p>
    <w:bookmarkEnd w:id="1141"/>
    <w:bookmarkStart w:name="z4168" w:id="1142"/>
    <w:p>
      <w:pPr>
        <w:spacing w:after="0"/>
        <w:ind w:left="0"/>
        <w:jc w:val="both"/>
      </w:pPr>
      <w:r>
        <w:rPr>
          <w:rFonts w:ascii="Times New Roman"/>
          <w:b w:val="false"/>
          <w:i w:val="false"/>
          <w:color w:val="000000"/>
          <w:sz w:val="28"/>
        </w:rPr>
        <w:t>
      стабильность перестраховочной организации или исламской перестраховочной организации: время и опыт работы компании на рынке, место нахождение, наличие страновых рисков;</w:t>
      </w:r>
    </w:p>
    <w:bookmarkEnd w:id="1142"/>
    <w:bookmarkStart w:name="z4169" w:id="1143"/>
    <w:p>
      <w:pPr>
        <w:spacing w:after="0"/>
        <w:ind w:left="0"/>
        <w:jc w:val="both"/>
      </w:pPr>
      <w:r>
        <w:rPr>
          <w:rFonts w:ascii="Times New Roman"/>
          <w:b w:val="false"/>
          <w:i w:val="false"/>
          <w:color w:val="000000"/>
          <w:sz w:val="28"/>
        </w:rPr>
        <w:t>
      деловой потенциал перестраховочной организации или исламской перестраховочной организации:</w:t>
      </w:r>
    </w:p>
    <w:bookmarkEnd w:id="1143"/>
    <w:bookmarkStart w:name="z4170" w:id="1144"/>
    <w:p>
      <w:pPr>
        <w:spacing w:after="0"/>
        <w:ind w:left="0"/>
        <w:jc w:val="both"/>
      </w:pPr>
      <w:r>
        <w:rPr>
          <w:rFonts w:ascii="Times New Roman"/>
          <w:b w:val="false"/>
          <w:i w:val="false"/>
          <w:color w:val="000000"/>
          <w:sz w:val="28"/>
        </w:rPr>
        <w:t>
      проведение анализа по видам деятельности, проведение анализа по крупным выплатам, взаимоотношения с клиентами, наличие негативных или положительных публикаций в печати);</w:t>
      </w:r>
    </w:p>
    <w:bookmarkEnd w:id="1144"/>
    <w:bookmarkStart w:name="z4171" w:id="1145"/>
    <w:p>
      <w:pPr>
        <w:spacing w:after="0"/>
        <w:ind w:left="0"/>
        <w:jc w:val="both"/>
      </w:pPr>
      <w:r>
        <w:rPr>
          <w:rFonts w:ascii="Times New Roman"/>
          <w:b w:val="false"/>
          <w:i w:val="false"/>
          <w:color w:val="000000"/>
          <w:sz w:val="28"/>
        </w:rPr>
        <w:t>
      каким образом будет осуществляться система контроля за деятельностью перестраховочной организации или исламской перестраховочной организации, обеспечения соблюдения условий перестрахования;</w:t>
      </w:r>
    </w:p>
    <w:bookmarkEnd w:id="1145"/>
    <w:bookmarkStart w:name="z4172" w:id="1146"/>
    <w:p>
      <w:pPr>
        <w:spacing w:after="0"/>
        <w:ind w:left="0"/>
        <w:jc w:val="both"/>
      </w:pPr>
      <w:r>
        <w:rPr>
          <w:rFonts w:ascii="Times New Roman"/>
          <w:b w:val="false"/>
          <w:i w:val="false"/>
          <w:color w:val="000000"/>
          <w:sz w:val="28"/>
        </w:rPr>
        <w:t>
      наименование перестраховочных организаций или исламских перестраховочных организаций, с которыми предполагается сотрудничество, предполагаемая доля иностранных перестраховщиков;</w:t>
      </w:r>
    </w:p>
    <w:bookmarkEnd w:id="1146"/>
    <w:bookmarkStart w:name="z4173" w:id="1147"/>
    <w:p>
      <w:pPr>
        <w:spacing w:after="0"/>
        <w:ind w:left="0"/>
        <w:jc w:val="both"/>
      </w:pPr>
      <w:r>
        <w:rPr>
          <w:rFonts w:ascii="Times New Roman"/>
          <w:b w:val="false"/>
          <w:i w:val="false"/>
          <w:color w:val="000000"/>
          <w:sz w:val="28"/>
        </w:rPr>
        <w:t>
      при приеме рисков на перестрахование или на исламское перестрахование:</w:t>
      </w:r>
    </w:p>
    <w:bookmarkEnd w:id="1147"/>
    <w:bookmarkStart w:name="z4174" w:id="1148"/>
    <w:p>
      <w:pPr>
        <w:spacing w:after="0"/>
        <w:ind w:left="0"/>
        <w:jc w:val="both"/>
      </w:pPr>
      <w:r>
        <w:rPr>
          <w:rFonts w:ascii="Times New Roman"/>
          <w:b w:val="false"/>
          <w:i w:val="false"/>
          <w:color w:val="000000"/>
          <w:sz w:val="28"/>
        </w:rPr>
        <w:t>
      основные критерии оценки перестрахователей:</w:t>
      </w:r>
    </w:p>
    <w:bookmarkEnd w:id="1148"/>
    <w:bookmarkStart w:name="z4175" w:id="1149"/>
    <w:p>
      <w:pPr>
        <w:spacing w:after="0"/>
        <w:ind w:left="0"/>
        <w:jc w:val="both"/>
      </w:pPr>
      <w:r>
        <w:rPr>
          <w:rFonts w:ascii="Times New Roman"/>
          <w:b w:val="false"/>
          <w:i w:val="false"/>
          <w:color w:val="000000"/>
          <w:sz w:val="28"/>
        </w:rPr>
        <w:t>
      наличие лицензии соответствующего надзорного органа на осуществление деятельности, профессионализм специалистов, принимающих риски на страхование у перестрахователя, проведение анализа по крупным выплатам, наличие негативных или положительных публикаций в печати, наличие мер экономического воздействия к организации-перестрахователю, негативный опыт работы с этой организацией в прошлом;</w:t>
      </w:r>
    </w:p>
    <w:bookmarkEnd w:id="1149"/>
    <w:bookmarkStart w:name="z4176" w:id="1150"/>
    <w:p>
      <w:pPr>
        <w:spacing w:after="0"/>
        <w:ind w:left="0"/>
        <w:jc w:val="both"/>
      </w:pPr>
      <w:r>
        <w:rPr>
          <w:rFonts w:ascii="Times New Roman"/>
          <w:b w:val="false"/>
          <w:i w:val="false"/>
          <w:color w:val="000000"/>
          <w:sz w:val="28"/>
        </w:rPr>
        <w:t>
      описание портфеля организации по перестрахованию или исламскому перестрахованию (по видам страхования, удельному весу каждого вида, лимитам страховых сумм, условиям передачи в перестрахование или исламское перестрахование);</w:t>
      </w:r>
    </w:p>
    <w:bookmarkEnd w:id="1150"/>
    <w:bookmarkStart w:name="z4177" w:id="1151"/>
    <w:p>
      <w:pPr>
        <w:spacing w:after="0"/>
        <w:ind w:left="0"/>
        <w:jc w:val="both"/>
      </w:pPr>
      <w:r>
        <w:rPr>
          <w:rFonts w:ascii="Times New Roman"/>
          <w:b w:val="false"/>
          <w:i w:val="false"/>
          <w:color w:val="000000"/>
          <w:sz w:val="28"/>
        </w:rPr>
        <w:t>
      4) внутренние правила услугополучателя, раскрывающие процедуру принятия страховых рисков на перестрахование.</w:t>
      </w:r>
    </w:p>
    <w:bookmarkEnd w:id="1151"/>
    <w:bookmarkStart w:name="z4178" w:id="1152"/>
    <w:p>
      <w:pPr>
        <w:spacing w:after="0"/>
        <w:ind w:left="0"/>
        <w:jc w:val="both"/>
      </w:pPr>
      <w:r>
        <w:rPr>
          <w:rFonts w:ascii="Times New Roman"/>
          <w:b w:val="false"/>
          <w:i w:val="false"/>
          <w:color w:val="000000"/>
          <w:sz w:val="28"/>
        </w:rPr>
        <w:t>
      Внутренние правила услугополучателя по принятию страховых рисков на перестрахование, утвержденные органом управления, определяют:</w:t>
      </w:r>
    </w:p>
    <w:bookmarkEnd w:id="1152"/>
    <w:bookmarkStart w:name="z4179" w:id="1153"/>
    <w:p>
      <w:pPr>
        <w:spacing w:after="0"/>
        <w:ind w:left="0"/>
        <w:jc w:val="both"/>
      </w:pPr>
      <w:r>
        <w:rPr>
          <w:rFonts w:ascii="Times New Roman"/>
          <w:b w:val="false"/>
          <w:i w:val="false"/>
          <w:color w:val="000000"/>
          <w:sz w:val="28"/>
        </w:rPr>
        <w:t>
      структуру, задачи, функции и полномочия подразделения, осуществляющего принятие рисков на перестрахование;</w:t>
      </w:r>
    </w:p>
    <w:bookmarkEnd w:id="1153"/>
    <w:bookmarkStart w:name="z4180" w:id="1154"/>
    <w:p>
      <w:pPr>
        <w:spacing w:after="0"/>
        <w:ind w:left="0"/>
        <w:jc w:val="both"/>
      </w:pPr>
      <w:r>
        <w:rPr>
          <w:rFonts w:ascii="Times New Roman"/>
          <w:b w:val="false"/>
          <w:i w:val="false"/>
          <w:color w:val="000000"/>
          <w:sz w:val="28"/>
        </w:rPr>
        <w:t>
      права, обязанности, полномочия руководителя и работников данного структурного подразделения при принятии страховых рисков на перестрахование или на исламское перестрахование в соответствии с тарифной политикой страховой организации;</w:t>
      </w:r>
    </w:p>
    <w:bookmarkEnd w:id="1154"/>
    <w:bookmarkStart w:name="z4181" w:id="1155"/>
    <w:p>
      <w:pPr>
        <w:spacing w:after="0"/>
        <w:ind w:left="0"/>
        <w:jc w:val="both"/>
      </w:pPr>
      <w:r>
        <w:rPr>
          <w:rFonts w:ascii="Times New Roman"/>
          <w:b w:val="false"/>
          <w:i w:val="false"/>
          <w:color w:val="000000"/>
          <w:sz w:val="28"/>
        </w:rPr>
        <w:t>
      требования к порядку оценки при принятии страховых рисков на перестрахование или на исламское перестрахование;</w:t>
      </w:r>
    </w:p>
    <w:bookmarkEnd w:id="1155"/>
    <w:bookmarkStart w:name="z4182" w:id="1156"/>
    <w:p>
      <w:pPr>
        <w:spacing w:after="0"/>
        <w:ind w:left="0"/>
        <w:jc w:val="both"/>
      </w:pPr>
      <w:r>
        <w:rPr>
          <w:rFonts w:ascii="Times New Roman"/>
          <w:b w:val="false"/>
          <w:i w:val="false"/>
          <w:color w:val="000000"/>
          <w:sz w:val="28"/>
        </w:rPr>
        <w:t>
      описание бизнес-процессов (порядок прохождения документов и расписанные процедуры по принятию решений по перестрахованию или исламскому перестрахованию);</w:t>
      </w:r>
    </w:p>
    <w:bookmarkEnd w:id="1156"/>
    <w:bookmarkStart w:name="z4183" w:id="1157"/>
    <w:p>
      <w:pPr>
        <w:spacing w:after="0"/>
        <w:ind w:left="0"/>
        <w:jc w:val="both"/>
      </w:pPr>
      <w:r>
        <w:rPr>
          <w:rFonts w:ascii="Times New Roman"/>
          <w:b w:val="false"/>
          <w:i w:val="false"/>
          <w:color w:val="000000"/>
          <w:sz w:val="28"/>
        </w:rPr>
        <w:t>
      иные вопросы (по усмотрению услугополучателя);</w:t>
      </w:r>
    </w:p>
    <w:bookmarkEnd w:id="1157"/>
    <w:bookmarkStart w:name="z4184" w:id="1158"/>
    <w:p>
      <w:pPr>
        <w:spacing w:after="0"/>
        <w:ind w:left="0"/>
        <w:jc w:val="both"/>
      </w:pPr>
      <w:r>
        <w:rPr>
          <w:rFonts w:ascii="Times New Roman"/>
          <w:b w:val="false"/>
          <w:i w:val="false"/>
          <w:color w:val="000000"/>
          <w:sz w:val="28"/>
        </w:rPr>
        <w:t>
      5) решение общего собрания акционеров о назначении совета по принципам исламского финансирования (для исламской перестраховочной организации).</w:t>
      </w:r>
    </w:p>
    <w:bookmarkEnd w:id="1158"/>
    <w:bookmarkStart w:name="z4185" w:id="1159"/>
    <w:p>
      <w:pPr>
        <w:spacing w:after="0"/>
        <w:ind w:left="0"/>
        <w:jc w:val="both"/>
      </w:pPr>
      <w:r>
        <w:rPr>
          <w:rFonts w:ascii="Times New Roman"/>
          <w:b w:val="false"/>
          <w:i w:val="false"/>
          <w:color w:val="000000"/>
          <w:sz w:val="28"/>
        </w:rPr>
        <w:t>
      10. Перечень документов, необходимых для оказания государственной услуги при обращении услугополучателя к услугодателю для получения дубликата лицензии (если ранее выданная лицензия была оформлена в бумажной форме):</w:t>
      </w:r>
    </w:p>
    <w:bookmarkEnd w:id="1159"/>
    <w:bookmarkStart w:name="z4186" w:id="1160"/>
    <w:p>
      <w:pPr>
        <w:spacing w:after="0"/>
        <w:ind w:left="0"/>
        <w:jc w:val="both"/>
      </w:pPr>
      <w:r>
        <w:rPr>
          <w:rFonts w:ascii="Times New Roman"/>
          <w:b w:val="false"/>
          <w:i w:val="false"/>
          <w:color w:val="000000"/>
          <w:sz w:val="28"/>
        </w:rPr>
        <w:t>
      1) заявление в произвольной форме;</w:t>
      </w:r>
    </w:p>
    <w:bookmarkEnd w:id="1160"/>
    <w:bookmarkStart w:name="z4187" w:id="1161"/>
    <w:p>
      <w:pPr>
        <w:spacing w:after="0"/>
        <w:ind w:left="0"/>
        <w:jc w:val="both"/>
      </w:pPr>
      <w:r>
        <w:rPr>
          <w:rFonts w:ascii="Times New Roman"/>
          <w:b w:val="false"/>
          <w:i w:val="false"/>
          <w:color w:val="000000"/>
          <w:sz w:val="28"/>
        </w:rPr>
        <w:t>
      2) копия документа, подтверждающего уплату лицензионного сбора за право занятия отдельными видами деятельности при выдаче дубликата лицензии, за исключением случаев оплаты через платежный шлюз "электронного правительства".</w:t>
      </w:r>
    </w:p>
    <w:bookmarkEnd w:id="1161"/>
    <w:bookmarkStart w:name="z4188" w:id="1162"/>
    <w:p>
      <w:pPr>
        <w:spacing w:after="0"/>
        <w:ind w:left="0"/>
        <w:jc w:val="both"/>
      </w:pPr>
      <w:r>
        <w:rPr>
          <w:rFonts w:ascii="Times New Roman"/>
          <w:b w:val="false"/>
          <w:i w:val="false"/>
          <w:color w:val="000000"/>
          <w:sz w:val="28"/>
        </w:rPr>
        <w:t>
      11. Перечень документов, необходимых для оказания государственной услуги при обращении услугополучателя к услугодателю для переоформления лицензии:</w:t>
      </w:r>
    </w:p>
    <w:bookmarkEnd w:id="1162"/>
    <w:bookmarkStart w:name="z4189" w:id="1163"/>
    <w:p>
      <w:pPr>
        <w:spacing w:after="0"/>
        <w:ind w:left="0"/>
        <w:jc w:val="both"/>
      </w:pPr>
      <w:r>
        <w:rPr>
          <w:rFonts w:ascii="Times New Roman"/>
          <w:b w:val="false"/>
          <w:i w:val="false"/>
          <w:color w:val="000000"/>
          <w:sz w:val="28"/>
        </w:rPr>
        <w:t xml:space="preserve">
      1) заявление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государственной услуги;</w:t>
      </w:r>
    </w:p>
    <w:bookmarkEnd w:id="1163"/>
    <w:bookmarkStart w:name="z4190" w:id="1164"/>
    <w:p>
      <w:pPr>
        <w:spacing w:after="0"/>
        <w:ind w:left="0"/>
        <w:jc w:val="both"/>
      </w:pPr>
      <w:r>
        <w:rPr>
          <w:rFonts w:ascii="Times New Roman"/>
          <w:b w:val="false"/>
          <w:i w:val="false"/>
          <w:color w:val="000000"/>
          <w:sz w:val="28"/>
        </w:rPr>
        <w:t>
      2) копия документа, подтверждающего уплату лицензионного сбора за право занятия отдельными видами деятельности при переоформлении лицензии, за исключением случаев оплаты через платежный шлюз "электронного правительства";</w:t>
      </w:r>
    </w:p>
    <w:bookmarkEnd w:id="1164"/>
    <w:bookmarkStart w:name="z4191" w:id="1165"/>
    <w:p>
      <w:pPr>
        <w:spacing w:after="0"/>
        <w:ind w:left="0"/>
        <w:jc w:val="both"/>
      </w:pPr>
      <w:r>
        <w:rPr>
          <w:rFonts w:ascii="Times New Roman"/>
          <w:b w:val="false"/>
          <w:i w:val="false"/>
          <w:color w:val="000000"/>
          <w:sz w:val="28"/>
        </w:rPr>
        <w:t>
      3) копии документов, содержащих информацию об изменениях, послуживших основанием для переоформления лицензии, за исключением документов, информация из которых содержится в государственных информационных системах.</w:t>
      </w:r>
    </w:p>
    <w:bookmarkEnd w:id="1165"/>
    <w:bookmarkStart w:name="z4192" w:id="1166"/>
    <w:p>
      <w:pPr>
        <w:spacing w:after="0"/>
        <w:ind w:left="0"/>
        <w:jc w:val="both"/>
      </w:pPr>
      <w:r>
        <w:rPr>
          <w:rFonts w:ascii="Times New Roman"/>
          <w:b w:val="false"/>
          <w:i w:val="false"/>
          <w:color w:val="000000"/>
          <w:sz w:val="28"/>
        </w:rPr>
        <w:t xml:space="preserve">
      12. Перечень документов, необходимых для оказания государственной услуги при обращении услугополучателя на портал для получения лицензии: </w:t>
      </w:r>
    </w:p>
    <w:bookmarkEnd w:id="1166"/>
    <w:bookmarkStart w:name="z4193" w:id="1167"/>
    <w:p>
      <w:pPr>
        <w:spacing w:after="0"/>
        <w:ind w:left="0"/>
        <w:jc w:val="both"/>
      </w:pPr>
      <w:r>
        <w:rPr>
          <w:rFonts w:ascii="Times New Roman"/>
          <w:b w:val="false"/>
          <w:i w:val="false"/>
          <w:color w:val="000000"/>
          <w:sz w:val="28"/>
        </w:rPr>
        <w:t>
      1) запрос в форме электронного документа, удостоверенный ЭЦП услугополучателя;</w:t>
      </w:r>
    </w:p>
    <w:bookmarkEnd w:id="1167"/>
    <w:bookmarkStart w:name="z4194" w:id="1168"/>
    <w:p>
      <w:pPr>
        <w:spacing w:after="0"/>
        <w:ind w:left="0"/>
        <w:jc w:val="both"/>
      </w:pPr>
      <w:r>
        <w:rPr>
          <w:rFonts w:ascii="Times New Roman"/>
          <w:b w:val="false"/>
          <w:i w:val="false"/>
          <w:color w:val="000000"/>
          <w:sz w:val="28"/>
        </w:rPr>
        <w:t>
      2) документ об оплате лицензионного сбора (в виде электронной копии документа), за исключением случаев оплаты через платежный шлюз "электронного правительства";</w:t>
      </w:r>
    </w:p>
    <w:bookmarkEnd w:id="1168"/>
    <w:bookmarkStart w:name="z4195" w:id="1169"/>
    <w:p>
      <w:pPr>
        <w:spacing w:after="0"/>
        <w:ind w:left="0"/>
        <w:jc w:val="both"/>
      </w:pPr>
      <w:r>
        <w:rPr>
          <w:rFonts w:ascii="Times New Roman"/>
          <w:b w:val="false"/>
          <w:i w:val="false"/>
          <w:color w:val="000000"/>
          <w:sz w:val="28"/>
        </w:rPr>
        <w:t xml:space="preserve">
      3) документы, указанные в подпунктах 3), 5) (в виде электронных копий документов в формате PDF) и 4) (в виде электронной копии документа) </w:t>
      </w:r>
      <w:r>
        <w:rPr>
          <w:rFonts w:ascii="Times New Roman"/>
          <w:b w:val="false"/>
          <w:i w:val="false"/>
          <w:color w:val="000000"/>
          <w:sz w:val="28"/>
        </w:rPr>
        <w:t>пункта 9</w:t>
      </w:r>
      <w:r>
        <w:rPr>
          <w:rFonts w:ascii="Times New Roman"/>
          <w:b w:val="false"/>
          <w:i w:val="false"/>
          <w:color w:val="000000"/>
          <w:sz w:val="28"/>
        </w:rPr>
        <w:t xml:space="preserve"> настоящего стандарта государственной услуги, которые прикрепляются к электронному запросу.</w:t>
      </w:r>
    </w:p>
    <w:bookmarkEnd w:id="1169"/>
    <w:bookmarkStart w:name="z4196" w:id="1170"/>
    <w:p>
      <w:pPr>
        <w:spacing w:after="0"/>
        <w:ind w:left="0"/>
        <w:jc w:val="both"/>
      </w:pPr>
      <w:r>
        <w:rPr>
          <w:rFonts w:ascii="Times New Roman"/>
          <w:b w:val="false"/>
          <w:i w:val="false"/>
          <w:color w:val="000000"/>
          <w:sz w:val="28"/>
        </w:rPr>
        <w:t xml:space="preserve">
      13. Перечень документов, необходимых для оказания государственной услуги при обращении услугополучателя на портал для получения дубликата лицензии (если ранее выданная лицензия была оформлена в бумажной форме): </w:t>
      </w:r>
    </w:p>
    <w:bookmarkEnd w:id="1170"/>
    <w:bookmarkStart w:name="z4197" w:id="1171"/>
    <w:p>
      <w:pPr>
        <w:spacing w:after="0"/>
        <w:ind w:left="0"/>
        <w:jc w:val="both"/>
      </w:pPr>
      <w:r>
        <w:rPr>
          <w:rFonts w:ascii="Times New Roman"/>
          <w:b w:val="false"/>
          <w:i w:val="false"/>
          <w:color w:val="000000"/>
          <w:sz w:val="28"/>
        </w:rPr>
        <w:t>
      1) запрос в форме электронного документа, удостоверенный ЭЦП услугополучателя;</w:t>
      </w:r>
    </w:p>
    <w:bookmarkEnd w:id="1171"/>
    <w:bookmarkStart w:name="z4198" w:id="1172"/>
    <w:p>
      <w:pPr>
        <w:spacing w:after="0"/>
        <w:ind w:left="0"/>
        <w:jc w:val="both"/>
      </w:pPr>
      <w:r>
        <w:rPr>
          <w:rFonts w:ascii="Times New Roman"/>
          <w:b w:val="false"/>
          <w:i w:val="false"/>
          <w:color w:val="000000"/>
          <w:sz w:val="28"/>
        </w:rPr>
        <w:t>
      2) документ об оплате лицензионного сбора за право занятия отдельными видами деятельности при выдаче дубликата лицензии (в виде электронной копии документа), за исключением случаев оплаты через платежный шлюз "электронного правительства".</w:t>
      </w:r>
    </w:p>
    <w:bookmarkEnd w:id="1172"/>
    <w:bookmarkStart w:name="z4199" w:id="1173"/>
    <w:p>
      <w:pPr>
        <w:spacing w:after="0"/>
        <w:ind w:left="0"/>
        <w:jc w:val="both"/>
      </w:pPr>
      <w:r>
        <w:rPr>
          <w:rFonts w:ascii="Times New Roman"/>
          <w:b w:val="false"/>
          <w:i w:val="false"/>
          <w:color w:val="000000"/>
          <w:sz w:val="28"/>
        </w:rPr>
        <w:t>
      14. Перечень документов, необходимых для оказания государственной услуги при обращении услугополучателя на портал для переоформления лицензии:</w:t>
      </w:r>
    </w:p>
    <w:bookmarkEnd w:id="1173"/>
    <w:bookmarkStart w:name="z4200" w:id="1174"/>
    <w:p>
      <w:pPr>
        <w:spacing w:after="0"/>
        <w:ind w:left="0"/>
        <w:jc w:val="both"/>
      </w:pPr>
      <w:r>
        <w:rPr>
          <w:rFonts w:ascii="Times New Roman"/>
          <w:b w:val="false"/>
          <w:i w:val="false"/>
          <w:color w:val="000000"/>
          <w:sz w:val="28"/>
        </w:rPr>
        <w:t>
      1) запрос в форме электронного документа, удостоверенный ЭЦП услугополучателя;</w:t>
      </w:r>
    </w:p>
    <w:bookmarkEnd w:id="1174"/>
    <w:bookmarkStart w:name="z4201" w:id="1175"/>
    <w:p>
      <w:pPr>
        <w:spacing w:after="0"/>
        <w:ind w:left="0"/>
        <w:jc w:val="both"/>
      </w:pPr>
      <w:r>
        <w:rPr>
          <w:rFonts w:ascii="Times New Roman"/>
          <w:b w:val="false"/>
          <w:i w:val="false"/>
          <w:color w:val="000000"/>
          <w:sz w:val="28"/>
        </w:rPr>
        <w:t>
      2) документ об оплате лицензионного сбора за право занятия отдельными видами деятельности при переоформлении лицензии (в виде электронной копии документа), за исключением случаев оплаты через платежный шлюз "электронного правительства";</w:t>
      </w:r>
    </w:p>
    <w:bookmarkEnd w:id="1175"/>
    <w:bookmarkStart w:name="z4202" w:id="1176"/>
    <w:p>
      <w:pPr>
        <w:spacing w:after="0"/>
        <w:ind w:left="0"/>
        <w:jc w:val="both"/>
      </w:pPr>
      <w:r>
        <w:rPr>
          <w:rFonts w:ascii="Times New Roman"/>
          <w:b w:val="false"/>
          <w:i w:val="false"/>
          <w:color w:val="000000"/>
          <w:sz w:val="28"/>
        </w:rPr>
        <w:t>
      3) копии документов, содержащих информацию об изменениях, послуживших основанием для переоформления лицензии, за исключением документов, информация из которых содержится в государственных информационных системах (в виде электронных копий документов).</w:t>
      </w:r>
    </w:p>
    <w:bookmarkEnd w:id="1176"/>
    <w:bookmarkStart w:name="z4203" w:id="1177"/>
    <w:p>
      <w:pPr>
        <w:spacing w:after="0"/>
        <w:ind w:left="0"/>
        <w:jc w:val="both"/>
      </w:pPr>
      <w:r>
        <w:rPr>
          <w:rFonts w:ascii="Times New Roman"/>
          <w:b w:val="false"/>
          <w:i w:val="false"/>
          <w:color w:val="000000"/>
          <w:sz w:val="28"/>
        </w:rPr>
        <w:t>
      15. Уполномоченный орган получает из соответствующих государственных информационных систем через шлюз "электронного правительства" сведения, указанные в документах:</w:t>
      </w:r>
    </w:p>
    <w:bookmarkEnd w:id="1177"/>
    <w:bookmarkStart w:name="z548" w:id="1178"/>
    <w:p>
      <w:pPr>
        <w:spacing w:after="0"/>
        <w:ind w:left="0"/>
        <w:jc w:val="both"/>
      </w:pPr>
      <w:r>
        <w:rPr>
          <w:rFonts w:ascii="Times New Roman"/>
          <w:b w:val="false"/>
          <w:i w:val="false"/>
          <w:color w:val="000000"/>
          <w:sz w:val="28"/>
        </w:rPr>
        <w:t xml:space="preserve">
      удостоверяющих личность физического лица-резидента Республики Казахстан; </w:t>
      </w:r>
    </w:p>
    <w:bookmarkEnd w:id="1178"/>
    <w:bookmarkStart w:name="z549" w:id="1179"/>
    <w:p>
      <w:pPr>
        <w:spacing w:after="0"/>
        <w:ind w:left="0"/>
        <w:jc w:val="both"/>
      </w:pPr>
      <w:r>
        <w:rPr>
          <w:rFonts w:ascii="Times New Roman"/>
          <w:b w:val="false"/>
          <w:i w:val="false"/>
          <w:color w:val="000000"/>
          <w:sz w:val="28"/>
        </w:rPr>
        <w:t xml:space="preserve">
      подтверждающих отсутствие у физического лица-резидента Республики Казахстан неснятой или непогашенной судимости; </w:t>
      </w:r>
    </w:p>
    <w:bookmarkEnd w:id="1179"/>
    <w:p>
      <w:pPr>
        <w:spacing w:after="0"/>
        <w:ind w:left="0"/>
        <w:jc w:val="both"/>
      </w:pPr>
      <w:r>
        <w:rPr>
          <w:rFonts w:ascii="Times New Roman"/>
          <w:b w:val="false"/>
          <w:i w:val="false"/>
          <w:color w:val="000000"/>
          <w:sz w:val="28"/>
        </w:rPr>
        <w:t>
      о государственной регистрации (перерегистрации) юридического лица-резидента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в редакции постановления Правления Национального Банка РК от 07.02.2019 </w:t>
      </w:r>
      <w:r>
        <w:rPr>
          <w:rFonts w:ascii="Times New Roman"/>
          <w:b w:val="false"/>
          <w:i w:val="false"/>
          <w:color w:val="000000"/>
          <w:sz w:val="28"/>
        </w:rPr>
        <w:t>№ 26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4204" w:id="1180"/>
    <w:p>
      <w:pPr>
        <w:spacing w:after="0"/>
        <w:ind w:left="0"/>
        <w:jc w:val="both"/>
      </w:pPr>
      <w:r>
        <w:rPr>
          <w:rFonts w:ascii="Times New Roman"/>
          <w:b w:val="false"/>
          <w:i w:val="false"/>
          <w:color w:val="000000"/>
          <w:sz w:val="28"/>
        </w:rPr>
        <w:t xml:space="preserve">
      16. Основаниями для отказа в оказании государственной услуги являются: </w:t>
      </w:r>
    </w:p>
    <w:bookmarkEnd w:id="1180"/>
    <w:bookmarkStart w:name="z4205" w:id="1181"/>
    <w:p>
      <w:pPr>
        <w:spacing w:after="0"/>
        <w:ind w:left="0"/>
        <w:jc w:val="both"/>
      </w:pPr>
      <w:r>
        <w:rPr>
          <w:rFonts w:ascii="Times New Roman"/>
          <w:b w:val="false"/>
          <w:i w:val="false"/>
          <w:color w:val="000000"/>
          <w:sz w:val="28"/>
        </w:rPr>
        <w:t xml:space="preserve">
      1) несоблюдение требований, установленных </w:t>
      </w:r>
      <w:r>
        <w:rPr>
          <w:rFonts w:ascii="Times New Roman"/>
          <w:b w:val="false"/>
          <w:i w:val="false"/>
          <w:color w:val="000000"/>
          <w:sz w:val="28"/>
        </w:rPr>
        <w:t>пунктом 9</w:t>
      </w:r>
      <w:r>
        <w:rPr>
          <w:rFonts w:ascii="Times New Roman"/>
          <w:b w:val="false"/>
          <w:i w:val="false"/>
          <w:color w:val="000000"/>
          <w:sz w:val="28"/>
        </w:rPr>
        <w:t xml:space="preserve"> настоящего стандарта государственной услуги;</w:t>
      </w:r>
    </w:p>
    <w:bookmarkEnd w:id="1181"/>
    <w:bookmarkStart w:name="z4206" w:id="1182"/>
    <w:p>
      <w:pPr>
        <w:spacing w:after="0"/>
        <w:ind w:left="0"/>
        <w:jc w:val="both"/>
      </w:pPr>
      <w:r>
        <w:rPr>
          <w:rFonts w:ascii="Times New Roman"/>
          <w:b w:val="false"/>
          <w:i w:val="false"/>
          <w:color w:val="000000"/>
          <w:sz w:val="28"/>
        </w:rPr>
        <w:t>
      2) если услугополучатель в течение 6 (шести) месяцев со дня государственной регистрации не обратился к услугодателю за получением лицензии в соответствии с законодательством Республики Казахстан;</w:t>
      </w:r>
    </w:p>
    <w:bookmarkEnd w:id="1182"/>
    <w:bookmarkStart w:name="z4207" w:id="1183"/>
    <w:p>
      <w:pPr>
        <w:spacing w:after="0"/>
        <w:ind w:left="0"/>
        <w:jc w:val="both"/>
      </w:pPr>
      <w:r>
        <w:rPr>
          <w:rFonts w:ascii="Times New Roman"/>
          <w:b w:val="false"/>
          <w:i w:val="false"/>
          <w:color w:val="000000"/>
          <w:sz w:val="28"/>
        </w:rPr>
        <w:t>
      3) несоответствие представленных документов требованиям законодательства Республики Казахстан;</w:t>
      </w:r>
    </w:p>
    <w:bookmarkEnd w:id="1183"/>
    <w:bookmarkStart w:name="z4208" w:id="1184"/>
    <w:p>
      <w:pPr>
        <w:spacing w:after="0"/>
        <w:ind w:left="0"/>
        <w:jc w:val="both"/>
      </w:pPr>
      <w:r>
        <w:rPr>
          <w:rFonts w:ascii="Times New Roman"/>
          <w:b w:val="false"/>
          <w:i w:val="false"/>
          <w:color w:val="000000"/>
          <w:sz w:val="28"/>
        </w:rPr>
        <w:t>
      4) несоблюдение страховой группой, в состав которой входит страховая (перестраховочная) организация или исламская страховая (перестраховочная) организация, установленных пруденциальных нормативов и других обязательных к соблюдению, норм и лимитов в период за 6 (шесть) месяцев до подачи заявления;</w:t>
      </w:r>
    </w:p>
    <w:bookmarkEnd w:id="1184"/>
    <w:bookmarkStart w:name="z4209" w:id="1185"/>
    <w:p>
      <w:pPr>
        <w:spacing w:after="0"/>
        <w:ind w:left="0"/>
        <w:jc w:val="both"/>
      </w:pPr>
      <w:r>
        <w:rPr>
          <w:rFonts w:ascii="Times New Roman"/>
          <w:b w:val="false"/>
          <w:i w:val="false"/>
          <w:color w:val="000000"/>
          <w:sz w:val="28"/>
        </w:rPr>
        <w:t>
      5) несогласование руководящего работника из числа избранных органами общества (для вновь создаваемой страховой (перестраховочной) организации или исламской страховой (перестраховочной) организации);</w:t>
      </w:r>
    </w:p>
    <w:bookmarkEnd w:id="1185"/>
    <w:bookmarkStart w:name="z4210" w:id="1186"/>
    <w:p>
      <w:pPr>
        <w:spacing w:after="0"/>
        <w:ind w:left="0"/>
        <w:jc w:val="both"/>
      </w:pPr>
      <w:r>
        <w:rPr>
          <w:rFonts w:ascii="Times New Roman"/>
          <w:b w:val="false"/>
          <w:i w:val="false"/>
          <w:color w:val="000000"/>
          <w:sz w:val="28"/>
        </w:rPr>
        <w:t>
      6) занятие видом деятельности запрещено законами Республики Казахстан для данной категории юридических лиц;</w:t>
      </w:r>
    </w:p>
    <w:bookmarkEnd w:id="1186"/>
    <w:bookmarkStart w:name="z4211" w:id="1187"/>
    <w:p>
      <w:pPr>
        <w:spacing w:after="0"/>
        <w:ind w:left="0"/>
        <w:jc w:val="both"/>
      </w:pPr>
      <w:r>
        <w:rPr>
          <w:rFonts w:ascii="Times New Roman"/>
          <w:b w:val="false"/>
          <w:i w:val="false"/>
          <w:color w:val="000000"/>
          <w:sz w:val="28"/>
        </w:rPr>
        <w:t>
      7) не внесен лицензионный сбор за право занятия отдельными видами деятельности в случае подачи заявления на выдачу лицензии на вид деятельности;</w:t>
      </w:r>
    </w:p>
    <w:bookmarkEnd w:id="1187"/>
    <w:bookmarkStart w:name="z4212" w:id="1188"/>
    <w:p>
      <w:pPr>
        <w:spacing w:after="0"/>
        <w:ind w:left="0"/>
        <w:jc w:val="both"/>
      </w:pPr>
      <w:r>
        <w:rPr>
          <w:rFonts w:ascii="Times New Roman"/>
          <w:b w:val="false"/>
          <w:i w:val="false"/>
          <w:color w:val="000000"/>
          <w:sz w:val="28"/>
        </w:rPr>
        <w:t>
      8) в отношении услугополучателя имеется вступившее в законную силу решение (приговор) суда о приостановлении или запрещении деятельности или отдельных видов деятельности, подлежащих лицензированию;</w:t>
      </w:r>
    </w:p>
    <w:bookmarkEnd w:id="1188"/>
    <w:bookmarkStart w:name="z4213" w:id="1189"/>
    <w:p>
      <w:pPr>
        <w:spacing w:after="0"/>
        <w:ind w:left="0"/>
        <w:jc w:val="both"/>
      </w:pPr>
      <w:r>
        <w:rPr>
          <w:rFonts w:ascii="Times New Roman"/>
          <w:b w:val="false"/>
          <w:i w:val="false"/>
          <w:color w:val="000000"/>
          <w:sz w:val="28"/>
        </w:rPr>
        <w:t>
      9) судом на основании представления судебного исполнителя временно запрещено выдавать услугополучателю-должнику лицензию;</w:t>
      </w:r>
    </w:p>
    <w:bookmarkEnd w:id="1189"/>
    <w:bookmarkStart w:name="z4214" w:id="1190"/>
    <w:p>
      <w:pPr>
        <w:spacing w:after="0"/>
        <w:ind w:left="0"/>
        <w:jc w:val="both"/>
      </w:pPr>
      <w:r>
        <w:rPr>
          <w:rFonts w:ascii="Times New Roman"/>
          <w:b w:val="false"/>
          <w:i w:val="false"/>
          <w:color w:val="000000"/>
          <w:sz w:val="28"/>
        </w:rPr>
        <w:t>
      10) прогноз несоблюдения пруденциальных нормативов с учетом получаемого дополнительного класса страхования;</w:t>
      </w:r>
    </w:p>
    <w:bookmarkEnd w:id="1190"/>
    <w:bookmarkStart w:name="z4215" w:id="1191"/>
    <w:p>
      <w:pPr>
        <w:spacing w:after="0"/>
        <w:ind w:left="0"/>
        <w:jc w:val="both"/>
      </w:pPr>
      <w:r>
        <w:rPr>
          <w:rFonts w:ascii="Times New Roman"/>
          <w:b w:val="false"/>
          <w:i w:val="false"/>
          <w:color w:val="000000"/>
          <w:sz w:val="28"/>
        </w:rPr>
        <w:t>
      11) несоблюдение пруденциальных нормативов в течение последних 3 (трех) месяцев до даты подачи заявления и в период его рассмотрения;</w:t>
      </w:r>
    </w:p>
    <w:bookmarkEnd w:id="1191"/>
    <w:bookmarkStart w:name="z4216" w:id="1192"/>
    <w:p>
      <w:pPr>
        <w:spacing w:after="0"/>
        <w:ind w:left="0"/>
        <w:jc w:val="both"/>
      </w:pPr>
      <w:r>
        <w:rPr>
          <w:rFonts w:ascii="Times New Roman"/>
          <w:b w:val="false"/>
          <w:i w:val="false"/>
          <w:color w:val="000000"/>
          <w:sz w:val="28"/>
        </w:rPr>
        <w:t>
      12) наличие действующей санкции в виде приостановления действия лицензии на право осуществления страховой (перестраховочной) или исламской страховой (перестраховочной) деятельности на дату подачи заявления.</w:t>
      </w:r>
    </w:p>
    <w:bookmarkEnd w:id="1192"/>
    <w:bookmarkStart w:name="z4217" w:id="1193"/>
    <w:p>
      <w:pPr>
        <w:spacing w:after="0"/>
        <w:ind w:left="0"/>
        <w:jc w:val="both"/>
      </w:pPr>
      <w:r>
        <w:rPr>
          <w:rFonts w:ascii="Times New Roman"/>
          <w:b w:val="false"/>
          <w:i w:val="false"/>
          <w:color w:val="000000"/>
          <w:sz w:val="28"/>
        </w:rPr>
        <w:t>
      17. Услугодатель отказывает в переоформлении лицензии в случае ненадлежащего оформления документов, указанных в пунктах 11 и 14 настоящего стандарта государственной услуги.</w:t>
      </w:r>
    </w:p>
    <w:bookmarkEnd w:id="1193"/>
    <w:bookmarkStart w:name="z4218" w:id="1194"/>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и (или) его должностных лиц по вопросам оказания государственных услуг</w:t>
      </w:r>
    </w:p>
    <w:bookmarkEnd w:id="1194"/>
    <w:bookmarkStart w:name="z4219" w:id="1195"/>
    <w:p>
      <w:pPr>
        <w:spacing w:after="0"/>
        <w:ind w:left="0"/>
        <w:jc w:val="both"/>
      </w:pPr>
      <w:r>
        <w:rPr>
          <w:rFonts w:ascii="Times New Roman"/>
          <w:b w:val="false"/>
          <w:i w:val="false"/>
          <w:color w:val="000000"/>
          <w:sz w:val="28"/>
        </w:rPr>
        <w:t>
      18. Обжалование решений, действий (бездействия) услугодателя и (или) его должностных лиц по вопросам оказания государственных услуг производится в письменном виде на имя руководителя услугодателя по адресу, указанному в пункте 20 настоящего стандарта государственной услуги.</w:t>
      </w:r>
    </w:p>
    <w:bookmarkEnd w:id="1195"/>
    <w:bookmarkStart w:name="z4220" w:id="1196"/>
    <w:p>
      <w:pPr>
        <w:spacing w:after="0"/>
        <w:ind w:left="0"/>
        <w:jc w:val="both"/>
      </w:pPr>
      <w:r>
        <w:rPr>
          <w:rFonts w:ascii="Times New Roman"/>
          <w:b w:val="false"/>
          <w:i w:val="false"/>
          <w:color w:val="000000"/>
          <w:sz w:val="28"/>
        </w:rPr>
        <w:t xml:space="preserve">
      В жалобе юридического лица указываются его наименование, почтовый адрес, исходящий номер и дата. </w:t>
      </w:r>
    </w:p>
    <w:bookmarkEnd w:id="1196"/>
    <w:bookmarkStart w:name="z4221" w:id="1197"/>
    <w:p>
      <w:pPr>
        <w:spacing w:after="0"/>
        <w:ind w:left="0"/>
        <w:jc w:val="both"/>
      </w:pPr>
      <w:r>
        <w:rPr>
          <w:rFonts w:ascii="Times New Roman"/>
          <w:b w:val="false"/>
          <w:i w:val="false"/>
          <w:color w:val="000000"/>
          <w:sz w:val="28"/>
        </w:rPr>
        <w:t>
      Обращение подписывается услугополучателем.</w:t>
      </w:r>
    </w:p>
    <w:bookmarkEnd w:id="1197"/>
    <w:bookmarkStart w:name="z4222" w:id="1198"/>
    <w:p>
      <w:pPr>
        <w:spacing w:after="0"/>
        <w:ind w:left="0"/>
        <w:jc w:val="both"/>
      </w:pPr>
      <w:r>
        <w:rPr>
          <w:rFonts w:ascii="Times New Roman"/>
          <w:b w:val="false"/>
          <w:i w:val="false"/>
          <w:color w:val="000000"/>
          <w:sz w:val="28"/>
        </w:rPr>
        <w:t xml:space="preserve">
      Подтверждением принятия жалобы является ее регистрация (штамп, входящий номер и дата) в канцелярии услугодателя с указанием фамилии и инициалов лица, принявшего жалобу, срока и места получения ответа на поданную жалобу. </w:t>
      </w:r>
    </w:p>
    <w:bookmarkEnd w:id="1198"/>
    <w:bookmarkStart w:name="z4223" w:id="1199"/>
    <w:p>
      <w:pPr>
        <w:spacing w:after="0"/>
        <w:ind w:left="0"/>
        <w:jc w:val="both"/>
      </w:pPr>
      <w:r>
        <w:rPr>
          <w:rFonts w:ascii="Times New Roman"/>
          <w:b w:val="false"/>
          <w:i w:val="false"/>
          <w:color w:val="000000"/>
          <w:sz w:val="28"/>
        </w:rPr>
        <w:t>
      Жалоба услугополучателя по вопросам оказания государственных услуг, поступившая в адрес услугодателя, рассматривается в течение 5 (пяти) рабочих дней со дня ее регистрации.</w:t>
      </w:r>
    </w:p>
    <w:bookmarkEnd w:id="1199"/>
    <w:bookmarkStart w:name="z4224" w:id="1200"/>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8-800-080-7777 или 1414.</w:t>
      </w:r>
    </w:p>
    <w:bookmarkEnd w:id="1200"/>
    <w:bookmarkStart w:name="z4225" w:id="1201"/>
    <w:p>
      <w:pPr>
        <w:spacing w:after="0"/>
        <w:ind w:left="0"/>
        <w:jc w:val="both"/>
      </w:pP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p>
    <w:bookmarkEnd w:id="1201"/>
    <w:bookmarkStart w:name="z4226" w:id="1202"/>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p>
    <w:bookmarkEnd w:id="1202"/>
    <w:bookmarkStart w:name="z4227" w:id="1203"/>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рассматривается в течение 15 (пятнадцати) рабочих дней со дня ее регистрации.</w:t>
      </w:r>
    </w:p>
    <w:bookmarkEnd w:id="1203"/>
    <w:bookmarkStart w:name="z4228" w:id="1204"/>
    <w:p>
      <w:pPr>
        <w:spacing w:after="0"/>
        <w:ind w:left="0"/>
        <w:jc w:val="both"/>
      </w:pPr>
      <w:r>
        <w:rPr>
          <w:rFonts w:ascii="Times New Roman"/>
          <w:b w:val="false"/>
          <w:i w:val="false"/>
          <w:color w:val="000000"/>
          <w:sz w:val="28"/>
        </w:rPr>
        <w:t>
      19. В случае несогласия с результатами оказанной государственной услуги услугополучатель имеет право обратиться в суд в установленном законодательством Республики Казахстан порядке.</w:t>
      </w:r>
    </w:p>
    <w:bookmarkEnd w:id="1204"/>
    <w:bookmarkStart w:name="z4229" w:id="1205"/>
    <w:p>
      <w:pPr>
        <w:spacing w:after="0"/>
        <w:ind w:left="0"/>
        <w:jc w:val="left"/>
      </w:pPr>
      <w:r>
        <w:rPr>
          <w:rFonts w:ascii="Times New Roman"/>
          <w:b/>
          <w:i w:val="false"/>
          <w:color w:val="000000"/>
        </w:rPr>
        <w:t xml:space="preserve"> Глава 4. Иные требования с учетом особенностей оказания государственной услуги, в том числе оказываемой в электронной форме</w:t>
      </w:r>
    </w:p>
    <w:bookmarkEnd w:id="1205"/>
    <w:bookmarkStart w:name="z4230" w:id="1206"/>
    <w:p>
      <w:pPr>
        <w:spacing w:after="0"/>
        <w:ind w:left="0"/>
        <w:jc w:val="both"/>
      </w:pPr>
      <w:r>
        <w:rPr>
          <w:rFonts w:ascii="Times New Roman"/>
          <w:b w:val="false"/>
          <w:i w:val="false"/>
          <w:color w:val="000000"/>
          <w:sz w:val="28"/>
        </w:rPr>
        <w:t>
      20. Адреса мест оказания государственной услуги размещены на официальном интернет-ресурсе услугодателя: www.nationalbank.kz, раздел "Государственные услуги".</w:t>
      </w:r>
    </w:p>
    <w:bookmarkEnd w:id="1206"/>
    <w:bookmarkStart w:name="z4231" w:id="1207"/>
    <w:p>
      <w:pPr>
        <w:spacing w:after="0"/>
        <w:ind w:left="0"/>
        <w:jc w:val="both"/>
      </w:pPr>
      <w:r>
        <w:rPr>
          <w:rFonts w:ascii="Times New Roman"/>
          <w:b w:val="false"/>
          <w:i w:val="false"/>
          <w:color w:val="000000"/>
          <w:sz w:val="28"/>
        </w:rPr>
        <w:t>
      21.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bookmarkEnd w:id="1207"/>
    <w:bookmarkStart w:name="z4232" w:id="1208"/>
    <w:p>
      <w:pPr>
        <w:spacing w:after="0"/>
        <w:ind w:left="0"/>
        <w:jc w:val="both"/>
      </w:pPr>
      <w:r>
        <w:rPr>
          <w:rFonts w:ascii="Times New Roman"/>
          <w:b w:val="false"/>
          <w:i w:val="false"/>
          <w:color w:val="000000"/>
          <w:sz w:val="28"/>
        </w:rPr>
        <w:t>
      22. Контактные телефоны справочных служб по вопросам оказания государственной услуги размещены на официальном интернет-ресурсе услугодателя: www.nationalbank.kz, раздел "Государственные услуги". Единый контакт-центр по вопросам оказания государственных услуг: 8-800-080-7777, 1414.</w:t>
      </w:r>
    </w:p>
    <w:bookmarkEnd w:id="12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"Выдача лицензии на деятельность</w:t>
            </w:r>
            <w:r>
              <w:br/>
            </w:r>
            <w:r>
              <w:rPr>
                <w:rFonts w:ascii="Times New Roman"/>
                <w:b w:val="false"/>
                <w:i w:val="false"/>
                <w:color w:val="000000"/>
                <w:sz w:val="20"/>
              </w:rPr>
              <w:t>по перестрахованию или право</w:t>
            </w:r>
            <w:r>
              <w:br/>
            </w:r>
            <w:r>
              <w:rPr>
                <w:rFonts w:ascii="Times New Roman"/>
                <w:b w:val="false"/>
                <w:i w:val="false"/>
                <w:color w:val="000000"/>
                <w:sz w:val="20"/>
              </w:rPr>
              <w:t>осуществления деятельности</w:t>
            </w:r>
            <w:r>
              <w:br/>
            </w:r>
            <w:r>
              <w:rPr>
                <w:rFonts w:ascii="Times New Roman"/>
                <w:b w:val="false"/>
                <w:i w:val="false"/>
                <w:color w:val="000000"/>
                <w:sz w:val="20"/>
              </w:rPr>
              <w:t>по исламскому перестрахованию"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Приложение 1 в редакции постановления Правления Национального Банка РК от 07.02.2019 </w:t>
      </w:r>
      <w:r>
        <w:rPr>
          <w:rFonts w:ascii="Times New Roman"/>
          <w:b w:val="false"/>
          <w:i w:val="false"/>
          <w:color w:val="ff0000"/>
          <w:sz w:val="28"/>
        </w:rPr>
        <w:t>№ 26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В_______________________________</w:t>
            </w:r>
            <w:r>
              <w:br/>
            </w:r>
            <w:r>
              <w:rPr>
                <w:rFonts w:ascii="Times New Roman"/>
                <w:b w:val="false"/>
                <w:i w:val="false"/>
                <w:color w:val="000000"/>
                <w:sz w:val="20"/>
              </w:rPr>
              <w:t>(полное наименование</w:t>
            </w:r>
            <w:r>
              <w:br/>
            </w:r>
            <w:r>
              <w:rPr>
                <w:rFonts w:ascii="Times New Roman"/>
                <w:b w:val="false"/>
                <w:i w:val="false"/>
                <w:color w:val="000000"/>
                <w:sz w:val="20"/>
              </w:rPr>
              <w:t>услугодателя)</w:t>
            </w:r>
            <w:r>
              <w:br/>
            </w:r>
            <w:r>
              <w:rPr>
                <w:rFonts w:ascii="Times New Roman"/>
                <w:b w:val="false"/>
                <w:i w:val="false"/>
                <w:color w:val="000000"/>
                <w:sz w:val="20"/>
              </w:rPr>
              <w:t>от_______________________________</w:t>
            </w:r>
            <w:r>
              <w:br/>
            </w:r>
            <w:r>
              <w:rPr>
                <w:rFonts w:ascii="Times New Roman"/>
                <w:b w:val="false"/>
                <w:i w:val="false"/>
                <w:color w:val="000000"/>
                <w:sz w:val="20"/>
              </w:rPr>
              <w:t>_______________________________</w:t>
            </w:r>
            <w:r>
              <w:br/>
            </w:r>
            <w:r>
              <w:rPr>
                <w:rFonts w:ascii="Times New Roman"/>
                <w:b w:val="false"/>
                <w:i w:val="false"/>
                <w:color w:val="000000"/>
                <w:sz w:val="20"/>
              </w:rPr>
              <w:t>(полное наименование,</w:t>
            </w:r>
            <w:r>
              <w:br/>
            </w:r>
            <w:r>
              <w:rPr>
                <w:rFonts w:ascii="Times New Roman"/>
                <w:b w:val="false"/>
                <w:i w:val="false"/>
                <w:color w:val="000000"/>
                <w:sz w:val="20"/>
              </w:rPr>
              <w:t>бизнес-идентификационный номер</w:t>
            </w:r>
            <w:r>
              <w:br/>
            </w:r>
            <w:r>
              <w:rPr>
                <w:rFonts w:ascii="Times New Roman"/>
                <w:b w:val="false"/>
                <w:i w:val="false"/>
                <w:color w:val="000000"/>
                <w:sz w:val="20"/>
              </w:rPr>
              <w:t>(при наличии), номер телефона, номер</w:t>
            </w:r>
            <w:r>
              <w:br/>
            </w:r>
            <w:r>
              <w:rPr>
                <w:rFonts w:ascii="Times New Roman"/>
                <w:b w:val="false"/>
                <w:i w:val="false"/>
                <w:color w:val="000000"/>
                <w:sz w:val="20"/>
              </w:rPr>
              <w:t>факса услугополучателя)</w:t>
            </w:r>
          </w:p>
        </w:tc>
      </w:tr>
    </w:tbl>
    <w:bookmarkStart w:name="z2419" w:id="1209"/>
    <w:p>
      <w:pPr>
        <w:spacing w:after="0"/>
        <w:ind w:left="0"/>
        <w:jc w:val="left"/>
      </w:pPr>
      <w:r>
        <w:rPr>
          <w:rFonts w:ascii="Times New Roman"/>
          <w:b/>
          <w:i w:val="false"/>
          <w:color w:val="000000"/>
        </w:rPr>
        <w:t xml:space="preserve">                                            Заявление</w:t>
      </w:r>
    </w:p>
    <w:bookmarkEnd w:id="1209"/>
    <w:bookmarkStart w:name="z2420" w:id="1210"/>
    <w:p>
      <w:pPr>
        <w:spacing w:after="0"/>
        <w:ind w:left="0"/>
        <w:jc w:val="both"/>
      </w:pPr>
      <w:r>
        <w:rPr>
          <w:rFonts w:ascii="Times New Roman"/>
          <w:b w:val="false"/>
          <w:i w:val="false"/>
          <w:color w:val="000000"/>
          <w:sz w:val="28"/>
        </w:rPr>
        <w:t>
      Прошу выдать лицензию на право осуществления</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(указать отрасли, формы, классы страхования, вид деятельности)</w:t>
      </w:r>
      <w:r>
        <w:br/>
      </w:r>
      <w:r>
        <w:rPr>
          <w:rFonts w:ascii="Times New Roman"/>
          <w:b w:val="false"/>
          <w:i w:val="false"/>
          <w:color w:val="000000"/>
          <w:sz w:val="28"/>
        </w:rPr>
        <w:t xml:space="preserve">       </w:t>
      </w:r>
      <w:r>
        <w:rPr>
          <w:rFonts w:ascii="Times New Roman"/>
          <w:b w:val="false"/>
          <w:i w:val="false"/>
          <w:color w:val="000000"/>
          <w:sz w:val="28"/>
        </w:rPr>
        <w:t>Перечень направляемых документов, количество экземпляров и листов по каждому из них:</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Услугополучатель подтверждает достоверность прилагаемых к заявлению документов (информации), а также своевременное представление услугодателю дополнительной информации и документов, запрашиваемых в связи с рассмотрением заявления.</w:t>
      </w:r>
      <w:r>
        <w:br/>
      </w:r>
      <w:r>
        <w:rPr>
          <w:rFonts w:ascii="Times New Roman"/>
          <w:b w:val="false"/>
          <w:i w:val="false"/>
          <w:color w:val="000000"/>
          <w:sz w:val="28"/>
        </w:rPr>
        <w:t xml:space="preserve">       </w:t>
      </w:r>
      <w:r>
        <w:rPr>
          <w:rFonts w:ascii="Times New Roman"/>
          <w:b w:val="false"/>
          <w:i w:val="false"/>
          <w:color w:val="000000"/>
          <w:sz w:val="28"/>
        </w:rPr>
        <w:t>Фамилия, имя, отчество (при его наличии), должность лица, уполномоченного на подачу заявления</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Услугополучатель предоставляет согласие на использование сведений, составляющих охраняемую законом тайну, содержащихся в информационных системах.</w:t>
      </w:r>
      <w:r>
        <w:br/>
      </w:r>
      <w:r>
        <w:rPr>
          <w:rFonts w:ascii="Times New Roman"/>
          <w:b w:val="false"/>
          <w:i w:val="false"/>
          <w:color w:val="000000"/>
          <w:sz w:val="28"/>
        </w:rPr>
        <w:t>____________________________</w:t>
      </w:r>
      <w:r>
        <w:br/>
      </w:r>
      <w:r>
        <w:rPr>
          <w:rFonts w:ascii="Times New Roman"/>
          <w:b w:val="false"/>
          <w:i w:val="false"/>
          <w:color w:val="000000"/>
          <w:sz w:val="28"/>
        </w:rPr>
        <w:t xml:space="preserve">       (подпись)</w:t>
      </w:r>
      <w:r>
        <w:br/>
      </w:r>
      <w:r>
        <w:rPr>
          <w:rFonts w:ascii="Times New Roman"/>
          <w:b w:val="false"/>
          <w:i w:val="false"/>
          <w:color w:val="000000"/>
          <w:sz w:val="28"/>
        </w:rPr>
        <w:t>"____" ______________ 20__ года</w:t>
      </w:r>
    </w:p>
    <w:bookmarkEnd w:id="12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"Выдача лицензии на деятельность</w:t>
            </w:r>
            <w:r>
              <w:br/>
            </w:r>
            <w:r>
              <w:rPr>
                <w:rFonts w:ascii="Times New Roman"/>
                <w:b w:val="false"/>
                <w:i w:val="false"/>
                <w:color w:val="000000"/>
                <w:sz w:val="20"/>
              </w:rPr>
              <w:t>по перестрахованию или право</w:t>
            </w:r>
            <w:r>
              <w:br/>
            </w:r>
            <w:r>
              <w:rPr>
                <w:rFonts w:ascii="Times New Roman"/>
                <w:b w:val="false"/>
                <w:i w:val="false"/>
                <w:color w:val="000000"/>
                <w:sz w:val="20"/>
              </w:rPr>
              <w:t>осуществления деятельности</w:t>
            </w:r>
            <w:r>
              <w:br/>
            </w:r>
            <w:r>
              <w:rPr>
                <w:rFonts w:ascii="Times New Roman"/>
                <w:b w:val="false"/>
                <w:i w:val="false"/>
                <w:color w:val="000000"/>
                <w:sz w:val="20"/>
              </w:rPr>
              <w:t>по исламскому перестрахованию"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Приложение 2 в редакции постановления Правления Национального Банка РК от 07.02.2019 </w:t>
      </w:r>
      <w:r>
        <w:rPr>
          <w:rFonts w:ascii="Times New Roman"/>
          <w:b w:val="false"/>
          <w:i w:val="false"/>
          <w:color w:val="ff0000"/>
          <w:sz w:val="28"/>
        </w:rPr>
        <w:t>№ 26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В______________________________</w:t>
            </w:r>
            <w:r>
              <w:br/>
            </w:r>
            <w:r>
              <w:rPr>
                <w:rFonts w:ascii="Times New Roman"/>
                <w:b w:val="false"/>
                <w:i w:val="false"/>
                <w:color w:val="000000"/>
                <w:sz w:val="20"/>
              </w:rPr>
              <w:t>(полное наименование</w:t>
            </w:r>
            <w:r>
              <w:br/>
            </w:r>
            <w:r>
              <w:rPr>
                <w:rFonts w:ascii="Times New Roman"/>
                <w:b w:val="false"/>
                <w:i w:val="false"/>
                <w:color w:val="000000"/>
                <w:sz w:val="20"/>
              </w:rPr>
              <w:t>услугодателя)</w:t>
            </w:r>
            <w:r>
              <w:br/>
            </w:r>
            <w:r>
              <w:rPr>
                <w:rFonts w:ascii="Times New Roman"/>
                <w:b w:val="false"/>
                <w:i w:val="false"/>
                <w:color w:val="000000"/>
                <w:sz w:val="20"/>
              </w:rPr>
              <w:t>от______________________________</w:t>
            </w:r>
            <w:r>
              <w:br/>
            </w:r>
            <w:r>
              <w:rPr>
                <w:rFonts w:ascii="Times New Roman"/>
                <w:b w:val="false"/>
                <w:i w:val="false"/>
                <w:color w:val="000000"/>
                <w:sz w:val="20"/>
              </w:rPr>
              <w:t>(полное наименование и</w:t>
            </w:r>
            <w:r>
              <w:br/>
            </w:r>
            <w:r>
              <w:rPr>
                <w:rFonts w:ascii="Times New Roman"/>
                <w:b w:val="false"/>
                <w:i w:val="false"/>
                <w:color w:val="000000"/>
                <w:sz w:val="20"/>
              </w:rPr>
              <w:t>бизнес-идентификационный номер</w:t>
            </w:r>
            <w:r>
              <w:br/>
            </w:r>
            <w:r>
              <w:rPr>
                <w:rFonts w:ascii="Times New Roman"/>
                <w:b w:val="false"/>
                <w:i w:val="false"/>
                <w:color w:val="000000"/>
                <w:sz w:val="20"/>
              </w:rPr>
              <w:t>услугополучателя) (при наличии)</w:t>
            </w:r>
          </w:p>
        </w:tc>
      </w:tr>
    </w:tbl>
    <w:p>
      <w:pPr>
        <w:spacing w:after="0"/>
        <w:ind w:left="0"/>
        <w:jc w:val="left"/>
      </w:pPr>
      <w:r>
        <w:rPr>
          <w:rFonts w:ascii="Times New Roman"/>
          <w:b/>
          <w:i w:val="false"/>
          <w:color w:val="000000"/>
        </w:rPr>
        <w:t xml:space="preserve">                                            Заявление</w:t>
      </w:r>
    </w:p>
    <w:p>
      <w:pPr>
        <w:spacing w:after="0"/>
        <w:ind w:left="0"/>
        <w:jc w:val="both"/>
      </w:pPr>
      <w:r>
        <w:rPr>
          <w:rFonts w:ascii="Times New Roman"/>
          <w:b w:val="false"/>
          <w:i w:val="false"/>
          <w:color w:val="000000"/>
          <w:sz w:val="28"/>
        </w:rPr>
        <w:t>
      Прошу переоформить лицензию</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(указать наименование лицензии)</w:t>
      </w:r>
      <w:r>
        <w:br/>
      </w:r>
      <w:r>
        <w:rPr>
          <w:rFonts w:ascii="Times New Roman"/>
          <w:b w:val="false"/>
          <w:i w:val="false"/>
          <w:color w:val="000000"/>
          <w:sz w:val="28"/>
        </w:rPr>
        <w:t>в связи______________________________________________________________</w:t>
      </w:r>
      <w:r>
        <w:br/>
      </w:r>
      <w:r>
        <w:rPr>
          <w:rFonts w:ascii="Times New Roman"/>
          <w:b w:val="false"/>
          <w:i w:val="false"/>
          <w:color w:val="000000"/>
          <w:sz w:val="28"/>
        </w:rPr>
        <w:t xml:space="preserve">             (указать причину переоформления лицензии)</w:t>
      </w:r>
      <w:r>
        <w:br/>
      </w:r>
      <w:r>
        <w:rPr>
          <w:rFonts w:ascii="Times New Roman"/>
          <w:b w:val="false"/>
          <w:i w:val="false"/>
          <w:color w:val="000000"/>
          <w:sz w:val="28"/>
        </w:rPr>
        <w:t xml:space="preserve">       Перечень направляемых документов, количество экземпляров и листов по каждому из них:</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Услугополучатель подтверждает достоверность прилагаемых к заявлению документов (информации), а также своевременное представление услугодателю дополнительной информации и документов, запрашиваемых в связи с рассмотрением заявления.</w:t>
      </w:r>
      <w:r>
        <w:br/>
      </w:r>
      <w:r>
        <w:rPr>
          <w:rFonts w:ascii="Times New Roman"/>
          <w:b w:val="false"/>
          <w:i w:val="false"/>
          <w:color w:val="000000"/>
          <w:sz w:val="28"/>
        </w:rPr>
        <w:t xml:space="preserve">       Фамилия, имя, отчество (при его наличии), должность лица, уполномоченного на подачу заявления</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Услугополучатель предоставляет согласие на использование сведений, составляющих охраняемую законом тайну, содержащихся в информационных системах.</w:t>
      </w:r>
      <w:r>
        <w:br/>
      </w:r>
      <w:r>
        <w:rPr>
          <w:rFonts w:ascii="Times New Roman"/>
          <w:b w:val="false"/>
          <w:i w:val="false"/>
          <w:color w:val="000000"/>
          <w:sz w:val="28"/>
        </w:rPr>
        <w:t>______________________</w:t>
      </w:r>
      <w:r>
        <w:br/>
      </w:r>
      <w:r>
        <w:rPr>
          <w:rFonts w:ascii="Times New Roman"/>
          <w:b w:val="false"/>
          <w:i w:val="false"/>
          <w:color w:val="000000"/>
          <w:sz w:val="28"/>
        </w:rPr>
        <w:t xml:space="preserve">       (подпись)</w:t>
      </w:r>
      <w:r>
        <w:br/>
      </w:r>
      <w:r>
        <w:rPr>
          <w:rFonts w:ascii="Times New Roman"/>
          <w:b w:val="false"/>
          <w:i w:val="false"/>
          <w:color w:val="000000"/>
          <w:sz w:val="28"/>
        </w:rPr>
        <w:t>"____" ______________ 20___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35</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апреля 2015 года № 71</w:t>
            </w:r>
          </w:p>
        </w:tc>
      </w:tr>
    </w:tbl>
    <w:p>
      <w:pPr>
        <w:spacing w:after="0"/>
        <w:ind w:left="0"/>
        <w:jc w:val="both"/>
      </w:pPr>
      <w:r>
        <w:rPr>
          <w:rFonts w:ascii="Times New Roman"/>
          <w:b w:val="false"/>
          <w:i w:val="false"/>
          <w:color w:val="ff0000"/>
          <w:sz w:val="28"/>
        </w:rPr>
        <w:t xml:space="preserve">
      Сноска. Приложение 35 в редакции постановления Правления Национального Банка РК от 24.02.2017 </w:t>
      </w:r>
      <w:r>
        <w:rPr>
          <w:rFonts w:ascii="Times New Roman"/>
          <w:b w:val="false"/>
          <w:i w:val="false"/>
          <w:color w:val="ff0000"/>
          <w:sz w:val="28"/>
        </w:rPr>
        <w:t>№ 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49" w:id="1211"/>
    <w:p>
      <w:pPr>
        <w:spacing w:after="0"/>
        <w:ind w:left="0"/>
        <w:jc w:val="left"/>
      </w:pPr>
      <w:r>
        <w:rPr>
          <w:rFonts w:ascii="Times New Roman"/>
          <w:b/>
          <w:i w:val="false"/>
          <w:color w:val="000000"/>
        </w:rPr>
        <w:t xml:space="preserve"> Стандарт государственной услуги</w:t>
      </w:r>
    </w:p>
    <w:bookmarkEnd w:id="1211"/>
    <w:bookmarkStart w:name="z4251" w:id="1212"/>
    <w:p>
      <w:pPr>
        <w:spacing w:after="0"/>
        <w:ind w:left="0"/>
        <w:jc w:val="left"/>
      </w:pPr>
      <w:r>
        <w:rPr>
          <w:rFonts w:ascii="Times New Roman"/>
          <w:b/>
          <w:i w:val="false"/>
          <w:color w:val="000000"/>
        </w:rPr>
        <w:t xml:space="preserve"> "Выдача лицензии на право осуществления деятельности страхового брокера"</w:t>
      </w:r>
    </w:p>
    <w:bookmarkEnd w:id="1212"/>
    <w:bookmarkStart w:name="z4252" w:id="1213"/>
    <w:p>
      <w:pPr>
        <w:spacing w:after="0"/>
        <w:ind w:left="0"/>
        <w:jc w:val="left"/>
      </w:pPr>
      <w:r>
        <w:rPr>
          <w:rFonts w:ascii="Times New Roman"/>
          <w:b/>
          <w:i w:val="false"/>
          <w:color w:val="000000"/>
        </w:rPr>
        <w:t xml:space="preserve"> Глава 1. Общие положения</w:t>
      </w:r>
    </w:p>
    <w:bookmarkEnd w:id="1213"/>
    <w:bookmarkStart w:name="z4253" w:id="1214"/>
    <w:p>
      <w:pPr>
        <w:spacing w:after="0"/>
        <w:ind w:left="0"/>
        <w:jc w:val="both"/>
      </w:pPr>
      <w:r>
        <w:rPr>
          <w:rFonts w:ascii="Times New Roman"/>
          <w:b w:val="false"/>
          <w:i w:val="false"/>
          <w:color w:val="000000"/>
          <w:sz w:val="28"/>
        </w:rPr>
        <w:t>
      1. Государственная услуга "Выдача лицензии на право осуществления деятельности страхового брокера" (далее – государственная услуга).</w:t>
      </w:r>
    </w:p>
    <w:bookmarkEnd w:id="1214"/>
    <w:bookmarkStart w:name="z4254" w:id="1215"/>
    <w:p>
      <w:pPr>
        <w:spacing w:after="0"/>
        <w:ind w:left="0"/>
        <w:jc w:val="both"/>
      </w:pPr>
      <w:r>
        <w:rPr>
          <w:rFonts w:ascii="Times New Roman"/>
          <w:b w:val="false"/>
          <w:i w:val="false"/>
          <w:color w:val="000000"/>
          <w:sz w:val="28"/>
        </w:rPr>
        <w:t>
      2. Стандарт государственной услуги разработан Национальным Банком Республики Казахстан.</w:t>
      </w:r>
    </w:p>
    <w:bookmarkEnd w:id="1215"/>
    <w:bookmarkStart w:name="z4255" w:id="1216"/>
    <w:p>
      <w:pPr>
        <w:spacing w:after="0"/>
        <w:ind w:left="0"/>
        <w:jc w:val="both"/>
      </w:pPr>
      <w:r>
        <w:rPr>
          <w:rFonts w:ascii="Times New Roman"/>
          <w:b w:val="false"/>
          <w:i w:val="false"/>
          <w:color w:val="000000"/>
          <w:sz w:val="28"/>
        </w:rPr>
        <w:t>
      3. Государственная услуга оказывается Национальным Банком Республики Казахстан (далее – услугодатель) юридическим лицам (далее – услугополучатель).</w:t>
      </w:r>
    </w:p>
    <w:bookmarkEnd w:id="1216"/>
    <w:bookmarkStart w:name="z4256" w:id="1217"/>
    <w:p>
      <w:pPr>
        <w:spacing w:after="0"/>
        <w:ind w:left="0"/>
        <w:jc w:val="both"/>
      </w:pPr>
      <w:r>
        <w:rPr>
          <w:rFonts w:ascii="Times New Roman"/>
          <w:b w:val="false"/>
          <w:i w:val="false"/>
          <w:color w:val="000000"/>
          <w:sz w:val="28"/>
        </w:rPr>
        <w:t>
      Прием заявлений и выдача результатов оказания государственной услуги осуществляется через:</w:t>
      </w:r>
    </w:p>
    <w:bookmarkEnd w:id="1217"/>
    <w:bookmarkStart w:name="z4257" w:id="1218"/>
    <w:p>
      <w:pPr>
        <w:spacing w:after="0"/>
        <w:ind w:left="0"/>
        <w:jc w:val="both"/>
      </w:pPr>
      <w:r>
        <w:rPr>
          <w:rFonts w:ascii="Times New Roman"/>
          <w:b w:val="false"/>
          <w:i w:val="false"/>
          <w:color w:val="000000"/>
          <w:sz w:val="28"/>
        </w:rPr>
        <w:t>
      1) канцелярию услугодателя;</w:t>
      </w:r>
    </w:p>
    <w:bookmarkEnd w:id="1218"/>
    <w:bookmarkStart w:name="z4258" w:id="1219"/>
    <w:p>
      <w:pPr>
        <w:spacing w:after="0"/>
        <w:ind w:left="0"/>
        <w:jc w:val="both"/>
      </w:pPr>
      <w:r>
        <w:rPr>
          <w:rFonts w:ascii="Times New Roman"/>
          <w:b w:val="false"/>
          <w:i w:val="false"/>
          <w:color w:val="000000"/>
          <w:sz w:val="28"/>
        </w:rPr>
        <w:t>
      2) веб-портал "электронного правительства" www.egov.kz (далее – портал).</w:t>
      </w:r>
    </w:p>
    <w:bookmarkEnd w:id="1219"/>
    <w:bookmarkStart w:name="z4259" w:id="1220"/>
    <w:p>
      <w:pPr>
        <w:spacing w:after="0"/>
        <w:ind w:left="0"/>
        <w:jc w:val="left"/>
      </w:pPr>
      <w:r>
        <w:rPr>
          <w:rFonts w:ascii="Times New Roman"/>
          <w:b/>
          <w:i w:val="false"/>
          <w:color w:val="000000"/>
        </w:rPr>
        <w:t xml:space="preserve"> Глава 2. Порядок оказания государственной услуги</w:t>
      </w:r>
    </w:p>
    <w:bookmarkEnd w:id="1220"/>
    <w:bookmarkStart w:name="z4260" w:id="1221"/>
    <w:p>
      <w:pPr>
        <w:spacing w:after="0"/>
        <w:ind w:left="0"/>
        <w:jc w:val="both"/>
      </w:pPr>
      <w:r>
        <w:rPr>
          <w:rFonts w:ascii="Times New Roman"/>
          <w:b w:val="false"/>
          <w:i w:val="false"/>
          <w:color w:val="000000"/>
          <w:sz w:val="28"/>
        </w:rPr>
        <w:t xml:space="preserve">
      4. Сроки оказания государственной услуги: </w:t>
      </w:r>
    </w:p>
    <w:bookmarkEnd w:id="1221"/>
    <w:bookmarkStart w:name="z4261" w:id="1222"/>
    <w:p>
      <w:pPr>
        <w:spacing w:after="0"/>
        <w:ind w:left="0"/>
        <w:jc w:val="both"/>
      </w:pPr>
      <w:r>
        <w:rPr>
          <w:rFonts w:ascii="Times New Roman"/>
          <w:b w:val="false"/>
          <w:i w:val="false"/>
          <w:color w:val="000000"/>
          <w:sz w:val="28"/>
        </w:rPr>
        <w:t>
      1) с момента сдачи пакета документов услугодателю, а также при обращении на портал:</w:t>
      </w:r>
    </w:p>
    <w:bookmarkEnd w:id="1222"/>
    <w:bookmarkStart w:name="z556" w:id="1223"/>
    <w:p>
      <w:pPr>
        <w:spacing w:after="0"/>
        <w:ind w:left="0"/>
        <w:jc w:val="both"/>
      </w:pPr>
      <w:r>
        <w:rPr>
          <w:rFonts w:ascii="Times New Roman"/>
          <w:b w:val="false"/>
          <w:i w:val="false"/>
          <w:color w:val="000000"/>
          <w:sz w:val="28"/>
        </w:rPr>
        <w:t>
      при выдаче лицензии - в течение 30 (тридцати) рабочих дней;</w:t>
      </w:r>
    </w:p>
    <w:bookmarkEnd w:id="1223"/>
    <w:bookmarkStart w:name="z557" w:id="1224"/>
    <w:p>
      <w:pPr>
        <w:spacing w:after="0"/>
        <w:ind w:left="0"/>
        <w:jc w:val="both"/>
      </w:pPr>
      <w:r>
        <w:rPr>
          <w:rFonts w:ascii="Times New Roman"/>
          <w:b w:val="false"/>
          <w:i w:val="false"/>
          <w:color w:val="000000"/>
          <w:sz w:val="28"/>
        </w:rPr>
        <w:t>
      при переоформлении лицензии - в течение 15 (пятнадцати) рабочих дней;</w:t>
      </w:r>
    </w:p>
    <w:bookmarkEnd w:id="1224"/>
    <w:bookmarkStart w:name="z558" w:id="1225"/>
    <w:p>
      <w:pPr>
        <w:spacing w:after="0"/>
        <w:ind w:left="0"/>
        <w:jc w:val="both"/>
      </w:pPr>
      <w:r>
        <w:rPr>
          <w:rFonts w:ascii="Times New Roman"/>
          <w:b w:val="false"/>
          <w:i w:val="false"/>
          <w:color w:val="000000"/>
          <w:sz w:val="28"/>
        </w:rPr>
        <w:t>
      при переоформлении лицензии в случае реорганизации услугополучателя в форме выделения или разделения - не позднее 30 (тридцати) рабочих дней;</w:t>
      </w:r>
    </w:p>
    <w:bookmarkEnd w:id="1225"/>
    <w:p>
      <w:pPr>
        <w:spacing w:after="0"/>
        <w:ind w:left="0"/>
        <w:jc w:val="both"/>
      </w:pPr>
      <w:r>
        <w:rPr>
          <w:rFonts w:ascii="Times New Roman"/>
          <w:b w:val="false"/>
          <w:i w:val="false"/>
          <w:color w:val="000000"/>
          <w:sz w:val="28"/>
        </w:rPr>
        <w:t>
      при выдаче дубликатов лицензии - в течение 2 (двух) рабочих дней;</w:t>
      </w:r>
    </w:p>
    <w:bookmarkStart w:name="z4266" w:id="1226"/>
    <w:p>
      <w:pPr>
        <w:spacing w:after="0"/>
        <w:ind w:left="0"/>
        <w:jc w:val="both"/>
      </w:pPr>
      <w:r>
        <w:rPr>
          <w:rFonts w:ascii="Times New Roman"/>
          <w:b w:val="false"/>
          <w:i w:val="false"/>
          <w:color w:val="000000"/>
          <w:sz w:val="28"/>
        </w:rPr>
        <w:t>
      2) максимально допустимое время обслуживания услугополучателя по приему и выдаче документов – 15 (пятнадцать) минут.</w:t>
      </w:r>
    </w:p>
    <w:bookmarkEnd w:id="1226"/>
    <w:bookmarkStart w:name="z4267" w:id="1227"/>
    <w:p>
      <w:pPr>
        <w:spacing w:after="0"/>
        <w:ind w:left="0"/>
        <w:jc w:val="both"/>
      </w:pPr>
      <w:r>
        <w:rPr>
          <w:rFonts w:ascii="Times New Roman"/>
          <w:b w:val="false"/>
          <w:i w:val="false"/>
          <w:color w:val="000000"/>
          <w:sz w:val="28"/>
        </w:rPr>
        <w:t xml:space="preserve">
      Услугодатель в течение 2 (двух) рабочих дней с момента получения документов услугополучателя проверяет полноту представленных документов. </w:t>
      </w:r>
    </w:p>
    <w:bookmarkEnd w:id="1227"/>
    <w:p>
      <w:pPr>
        <w:spacing w:after="0"/>
        <w:ind w:left="0"/>
        <w:jc w:val="both"/>
      </w:pPr>
      <w:r>
        <w:rPr>
          <w:rFonts w:ascii="Times New Roman"/>
          <w:b w:val="false"/>
          <w:i w:val="false"/>
          <w:color w:val="000000"/>
          <w:sz w:val="28"/>
        </w:rPr>
        <w:t>
      В случае установления факта неполноты представленных документов услугодатель в течение 2 (двух) рабочих дней с момента получения документов услугополучателя дает письменный мотивированный отказ в дальнейшем рассмотрении заявления.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изменением, внесенным постановлением Правления Национального Банка РК от 07.02.2019 </w:t>
      </w:r>
      <w:r>
        <w:rPr>
          <w:rFonts w:ascii="Times New Roman"/>
          <w:b w:val="false"/>
          <w:i w:val="false"/>
          <w:color w:val="000000"/>
          <w:sz w:val="28"/>
        </w:rPr>
        <w:t>№ 26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4269" w:id="1228"/>
    <w:p>
      <w:pPr>
        <w:spacing w:after="0"/>
        <w:ind w:left="0"/>
        <w:jc w:val="both"/>
      </w:pPr>
      <w:r>
        <w:rPr>
          <w:rFonts w:ascii="Times New Roman"/>
          <w:b w:val="false"/>
          <w:i w:val="false"/>
          <w:color w:val="000000"/>
          <w:sz w:val="28"/>
        </w:rPr>
        <w:t xml:space="preserve">
      5. Форма оказания государственной услуги: электронная (частично автоматизированная) и бумажная. </w:t>
      </w:r>
    </w:p>
    <w:bookmarkEnd w:id="1228"/>
    <w:bookmarkStart w:name="z4270" w:id="1229"/>
    <w:p>
      <w:pPr>
        <w:spacing w:after="0"/>
        <w:ind w:left="0"/>
        <w:jc w:val="both"/>
      </w:pPr>
      <w:r>
        <w:rPr>
          <w:rFonts w:ascii="Times New Roman"/>
          <w:b w:val="false"/>
          <w:i w:val="false"/>
          <w:color w:val="000000"/>
          <w:sz w:val="28"/>
        </w:rPr>
        <w:t>
      6. Результат оказания государственной услуги – выдача лицензии, переоформление, выдача дубликатов лицензии, либо мотивированный ответ об отказе в оказании государственной услуги по основаниям, предусмотренным пунктами 13 и 14 настоящего стандарта государственной услуги.</w:t>
      </w:r>
    </w:p>
    <w:bookmarkEnd w:id="1229"/>
    <w:bookmarkStart w:name="z4271" w:id="1230"/>
    <w:p>
      <w:pPr>
        <w:spacing w:after="0"/>
        <w:ind w:left="0"/>
        <w:jc w:val="both"/>
      </w:pPr>
      <w:r>
        <w:rPr>
          <w:rFonts w:ascii="Times New Roman"/>
          <w:b w:val="false"/>
          <w:i w:val="false"/>
          <w:color w:val="000000"/>
          <w:sz w:val="28"/>
        </w:rPr>
        <w:t>
      Форма предоставления результата оказания государственной услуги: электронная. В случае обращения услугополучателя за получением лицензии на бумажном носителе лицензия оформляется в электронной форме и распечатывается.</w:t>
      </w:r>
    </w:p>
    <w:bookmarkEnd w:id="1230"/>
    <w:bookmarkStart w:name="z4272" w:id="1231"/>
    <w:p>
      <w:pPr>
        <w:spacing w:after="0"/>
        <w:ind w:left="0"/>
        <w:jc w:val="both"/>
      </w:pPr>
      <w:r>
        <w:rPr>
          <w:rFonts w:ascii="Times New Roman"/>
          <w:b w:val="false"/>
          <w:i w:val="false"/>
          <w:color w:val="000000"/>
          <w:sz w:val="28"/>
        </w:rPr>
        <w:t>
      На портале результат оказания государственной услуги направляется услугополучателю в "личный кабинет" в форме электронного документа, удостоверенного электронной цифровой подписью (далее – ЭЦП) уполномоченного лица услугодателя.</w:t>
      </w:r>
    </w:p>
    <w:bookmarkEnd w:id="1231"/>
    <w:bookmarkStart w:name="z4273" w:id="1232"/>
    <w:p>
      <w:pPr>
        <w:spacing w:after="0"/>
        <w:ind w:left="0"/>
        <w:jc w:val="both"/>
      </w:pPr>
      <w:r>
        <w:rPr>
          <w:rFonts w:ascii="Times New Roman"/>
          <w:b w:val="false"/>
          <w:i w:val="false"/>
          <w:color w:val="000000"/>
          <w:sz w:val="28"/>
        </w:rPr>
        <w:t>
      7. Государственная услуга оказывается на платной основе. При оказании государственной услуги уплачивается лицензионный сбор за право занятия отдельными видами деятельности:</w:t>
      </w:r>
    </w:p>
    <w:bookmarkEnd w:id="1232"/>
    <w:bookmarkStart w:name="z562" w:id="1233"/>
    <w:p>
      <w:pPr>
        <w:spacing w:after="0"/>
        <w:ind w:left="0"/>
        <w:jc w:val="both"/>
      </w:pPr>
      <w:r>
        <w:rPr>
          <w:rFonts w:ascii="Times New Roman"/>
          <w:b w:val="false"/>
          <w:i w:val="false"/>
          <w:color w:val="000000"/>
          <w:sz w:val="28"/>
        </w:rPr>
        <w:t>
      1) лицензионный сбор при выдаче лицензии за право занятия данным видом деятельности составляет 300 (триста) месячных расчетных показателей;</w:t>
      </w:r>
    </w:p>
    <w:bookmarkEnd w:id="1233"/>
    <w:bookmarkStart w:name="z563" w:id="1234"/>
    <w:p>
      <w:pPr>
        <w:spacing w:after="0"/>
        <w:ind w:left="0"/>
        <w:jc w:val="both"/>
      </w:pPr>
      <w:r>
        <w:rPr>
          <w:rFonts w:ascii="Times New Roman"/>
          <w:b w:val="false"/>
          <w:i w:val="false"/>
          <w:color w:val="000000"/>
          <w:sz w:val="28"/>
        </w:rPr>
        <w:t>
      2) лицензионный сбор за переоформление лицензии составляет 10 (десять) процентов от ставки при выдаче лицензии;</w:t>
      </w:r>
    </w:p>
    <w:bookmarkEnd w:id="1234"/>
    <w:bookmarkStart w:name="z564" w:id="1235"/>
    <w:p>
      <w:pPr>
        <w:spacing w:after="0"/>
        <w:ind w:left="0"/>
        <w:jc w:val="both"/>
      </w:pPr>
      <w:r>
        <w:rPr>
          <w:rFonts w:ascii="Times New Roman"/>
          <w:b w:val="false"/>
          <w:i w:val="false"/>
          <w:color w:val="000000"/>
          <w:sz w:val="28"/>
        </w:rPr>
        <w:t>
      3) лицензионный сбор за выдачу дубликата лицензии составляет 10 (десять) процентов от ставки при выдаче лицензии.</w:t>
      </w:r>
    </w:p>
    <w:bookmarkEnd w:id="1235"/>
    <w:p>
      <w:pPr>
        <w:spacing w:after="0"/>
        <w:ind w:left="0"/>
        <w:jc w:val="both"/>
      </w:pPr>
      <w:r>
        <w:rPr>
          <w:rFonts w:ascii="Times New Roman"/>
          <w:b w:val="false"/>
          <w:i w:val="false"/>
          <w:color w:val="000000"/>
          <w:sz w:val="28"/>
        </w:rPr>
        <w:t>
      Оплата сбора осуществляется в наличной или безналичной форме через банки второго уровня или организации, осуществляющие отдельные виды банковских операций, а также в безналичной форме через платежный шлюз "электронного правительства".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в редакции постановления Правления Национального Банка РК от 07.02.2019 </w:t>
      </w:r>
      <w:r>
        <w:rPr>
          <w:rFonts w:ascii="Times New Roman"/>
          <w:b w:val="false"/>
          <w:i w:val="false"/>
          <w:color w:val="000000"/>
          <w:sz w:val="28"/>
        </w:rPr>
        <w:t>№ 26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4279" w:id="1236"/>
    <w:p>
      <w:pPr>
        <w:spacing w:after="0"/>
        <w:ind w:left="0"/>
        <w:jc w:val="both"/>
      </w:pPr>
      <w:r>
        <w:rPr>
          <w:rFonts w:ascii="Times New Roman"/>
          <w:b w:val="false"/>
          <w:i w:val="false"/>
          <w:color w:val="000000"/>
          <w:sz w:val="28"/>
        </w:rPr>
        <w:t>
      8. График работы:</w:t>
      </w:r>
    </w:p>
    <w:bookmarkEnd w:id="1236"/>
    <w:bookmarkStart w:name="z4280" w:id="1237"/>
    <w:p>
      <w:pPr>
        <w:spacing w:after="0"/>
        <w:ind w:left="0"/>
        <w:jc w:val="both"/>
      </w:pPr>
      <w:r>
        <w:rPr>
          <w:rFonts w:ascii="Times New Roman"/>
          <w:b w:val="false"/>
          <w:i w:val="false"/>
          <w:color w:val="000000"/>
          <w:sz w:val="28"/>
        </w:rPr>
        <w:t>
      1) услугодателя – с понедельника по пятницу с 9.00 до 18.30 часов с перерывом на обед с 13.00 до 14.30 часов, кроме выходных и праздничных дней, в соответствии с трудовым законодательством Республики Казахстан;</w:t>
      </w:r>
    </w:p>
    <w:bookmarkEnd w:id="1237"/>
    <w:p>
      <w:pPr>
        <w:spacing w:after="0"/>
        <w:ind w:left="0"/>
        <w:jc w:val="both"/>
      </w:pPr>
      <w:r>
        <w:rPr>
          <w:rFonts w:ascii="Times New Roman"/>
          <w:b w:val="false"/>
          <w:i w:val="false"/>
          <w:color w:val="000000"/>
          <w:sz w:val="28"/>
        </w:rPr>
        <w:t>
      график приема заявлений и выдачи результатов оказания государственной услуги с 9.00 до 17.30 часов с перерывом на обед с 13.00 до 14.30 часов;</w:t>
      </w:r>
    </w:p>
    <w:bookmarkStart w:name="z4282" w:id="1238"/>
    <w:p>
      <w:pPr>
        <w:spacing w:after="0"/>
        <w:ind w:left="0"/>
        <w:jc w:val="both"/>
      </w:pPr>
      <w:r>
        <w:rPr>
          <w:rFonts w:ascii="Times New Roman"/>
          <w:b w:val="false"/>
          <w:i w:val="false"/>
          <w:color w:val="000000"/>
          <w:sz w:val="28"/>
        </w:rPr>
        <w:t>
      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осуществляется следующим рабочим днем).</w:t>
      </w:r>
    </w:p>
    <w:bookmarkEnd w:id="1238"/>
    <w:p>
      <w:pPr>
        <w:spacing w:after="0"/>
        <w:ind w:left="0"/>
        <w:jc w:val="both"/>
      </w:pPr>
      <w:r>
        <w:rPr>
          <w:rFonts w:ascii="Times New Roman"/>
          <w:b w:val="false"/>
          <w:i w:val="false"/>
          <w:color w:val="000000"/>
          <w:sz w:val="28"/>
        </w:rPr>
        <w:t>
      Государственная услуга оказывается без ожидания в очереди, без предварительной записи и ускоренного обслуживания.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с изменением, внесенным постановлением Правления Национального Банка РК от 07.02.2019 </w:t>
      </w:r>
      <w:r>
        <w:rPr>
          <w:rFonts w:ascii="Times New Roman"/>
          <w:b w:val="false"/>
          <w:i w:val="false"/>
          <w:color w:val="000000"/>
          <w:sz w:val="28"/>
        </w:rPr>
        <w:t>№ 26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4284" w:id="1239"/>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к услугодателю для получения лицензии:</w:t>
      </w:r>
    </w:p>
    <w:bookmarkEnd w:id="1239"/>
    <w:bookmarkStart w:name="z4285" w:id="124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заявление</w:t>
      </w:r>
      <w:r>
        <w:rPr>
          <w:rFonts w:ascii="Times New Roman"/>
          <w:b w:val="false"/>
          <w:i w:val="false"/>
          <w:color w:val="000000"/>
          <w:sz w:val="28"/>
        </w:rPr>
        <w:t xml:space="preserve"> о выдаче лицензии в пределах видов брокерской деятельности по форме согласно приложению 1 к настоящему стандарту государственной услуги;</w:t>
      </w:r>
    </w:p>
    <w:bookmarkEnd w:id="1240"/>
    <w:bookmarkStart w:name="z4286" w:id="1241"/>
    <w:p>
      <w:pPr>
        <w:spacing w:after="0"/>
        <w:ind w:left="0"/>
        <w:jc w:val="both"/>
      </w:pPr>
      <w:r>
        <w:rPr>
          <w:rFonts w:ascii="Times New Roman"/>
          <w:b w:val="false"/>
          <w:i w:val="false"/>
          <w:color w:val="000000"/>
          <w:sz w:val="28"/>
        </w:rPr>
        <w:t>
      2) копию документа, подтверждающего уплату лицензионного сбора за право занятия отдельными видами деятельности, за исключением случаев оплаты через платежный шлюз "электронного правительства";</w:t>
      </w:r>
    </w:p>
    <w:bookmarkEnd w:id="1241"/>
    <w:bookmarkStart w:name="z4287" w:id="1242"/>
    <w:p>
      <w:pPr>
        <w:spacing w:after="0"/>
        <w:ind w:left="0"/>
        <w:jc w:val="both"/>
      </w:pPr>
      <w:r>
        <w:rPr>
          <w:rFonts w:ascii="Times New Roman"/>
          <w:b w:val="false"/>
          <w:i w:val="false"/>
          <w:color w:val="000000"/>
          <w:sz w:val="28"/>
        </w:rPr>
        <w:t xml:space="preserve">
      3) копию устава (нотариально засвидетельствованную в случае непредставления оригинала для сверки); </w:t>
      </w:r>
    </w:p>
    <w:bookmarkEnd w:id="1242"/>
    <w:bookmarkStart w:name="z4288" w:id="1243"/>
    <w:p>
      <w:pPr>
        <w:spacing w:after="0"/>
        <w:ind w:left="0"/>
        <w:jc w:val="both"/>
      </w:pPr>
      <w:r>
        <w:rPr>
          <w:rFonts w:ascii="Times New Roman"/>
          <w:b w:val="false"/>
          <w:i w:val="false"/>
          <w:color w:val="000000"/>
          <w:sz w:val="28"/>
        </w:rPr>
        <w:t>
      4) документы, подтверждающие полную оплату уставного капитала;</w:t>
      </w:r>
    </w:p>
    <w:bookmarkEnd w:id="1243"/>
    <w:bookmarkStart w:name="z4289" w:id="1244"/>
    <w:p>
      <w:pPr>
        <w:spacing w:after="0"/>
        <w:ind w:left="0"/>
        <w:jc w:val="both"/>
      </w:pPr>
      <w:r>
        <w:rPr>
          <w:rFonts w:ascii="Times New Roman"/>
          <w:b w:val="false"/>
          <w:i w:val="false"/>
          <w:color w:val="000000"/>
          <w:sz w:val="28"/>
        </w:rPr>
        <w:t xml:space="preserve">
      5) документы на согласование руководящих работников услугополучателя в соответствии с требованиями </w:t>
      </w:r>
      <w:r>
        <w:rPr>
          <w:rFonts w:ascii="Times New Roman"/>
          <w:b w:val="false"/>
          <w:i w:val="false"/>
          <w:color w:val="000000"/>
          <w:sz w:val="28"/>
        </w:rPr>
        <w:t>статьи 34</w:t>
      </w:r>
      <w:r>
        <w:rPr>
          <w:rFonts w:ascii="Times New Roman"/>
          <w:b w:val="false"/>
          <w:i w:val="false"/>
          <w:color w:val="000000"/>
          <w:sz w:val="28"/>
        </w:rPr>
        <w:t xml:space="preserve"> Закона Республики Казахстан от 18 декабря 2000 года "О страховой деятельности";</w:t>
      </w:r>
    </w:p>
    <w:bookmarkEnd w:id="1244"/>
    <w:bookmarkStart w:name="z4290" w:id="1245"/>
    <w:p>
      <w:pPr>
        <w:spacing w:after="0"/>
        <w:ind w:left="0"/>
        <w:jc w:val="both"/>
      </w:pPr>
      <w:r>
        <w:rPr>
          <w:rFonts w:ascii="Times New Roman"/>
          <w:b w:val="false"/>
          <w:i w:val="false"/>
          <w:color w:val="000000"/>
          <w:sz w:val="28"/>
        </w:rPr>
        <w:t>
      6) внутренний регламент работы, предусматривающий порядок осуществления посреднической деятельности по заключению договоров страхования и (или) перестрахования.</w:t>
      </w:r>
    </w:p>
    <w:bookmarkEnd w:id="1245"/>
    <w:bookmarkStart w:name="z4291" w:id="1246"/>
    <w:p>
      <w:pPr>
        <w:spacing w:after="0"/>
        <w:ind w:left="0"/>
        <w:jc w:val="both"/>
      </w:pPr>
      <w:r>
        <w:rPr>
          <w:rFonts w:ascii="Times New Roman"/>
          <w:b w:val="false"/>
          <w:i w:val="false"/>
          <w:color w:val="000000"/>
          <w:sz w:val="28"/>
        </w:rPr>
        <w:t>
      Внутренний регламент работы услугополучателя включает:</w:t>
      </w:r>
    </w:p>
    <w:bookmarkEnd w:id="1246"/>
    <w:bookmarkStart w:name="z4292" w:id="1247"/>
    <w:p>
      <w:pPr>
        <w:spacing w:after="0"/>
        <w:ind w:left="0"/>
        <w:jc w:val="both"/>
      </w:pPr>
      <w:r>
        <w:rPr>
          <w:rFonts w:ascii="Times New Roman"/>
          <w:b w:val="false"/>
          <w:i w:val="false"/>
          <w:color w:val="000000"/>
          <w:sz w:val="28"/>
        </w:rPr>
        <w:t>
      перечень ответственных лиц по осуществлению посреднической деятельности по заключению договоров страхования и перестрахования;</w:t>
      </w:r>
    </w:p>
    <w:bookmarkEnd w:id="1247"/>
    <w:bookmarkStart w:name="z4293" w:id="1248"/>
    <w:p>
      <w:pPr>
        <w:spacing w:after="0"/>
        <w:ind w:left="0"/>
        <w:jc w:val="both"/>
      </w:pPr>
      <w:r>
        <w:rPr>
          <w:rFonts w:ascii="Times New Roman"/>
          <w:b w:val="false"/>
          <w:i w:val="false"/>
          <w:color w:val="000000"/>
          <w:sz w:val="28"/>
        </w:rPr>
        <w:t>
      процедуры по осуществлению посреднической деятельности по заключению договоров страхования и перестрахования, раскрывающие действия работников страхового брокера при:</w:t>
      </w:r>
    </w:p>
    <w:bookmarkEnd w:id="1248"/>
    <w:bookmarkStart w:name="z4294" w:id="1249"/>
    <w:p>
      <w:pPr>
        <w:spacing w:after="0"/>
        <w:ind w:left="0"/>
        <w:jc w:val="both"/>
      </w:pPr>
      <w:r>
        <w:rPr>
          <w:rFonts w:ascii="Times New Roman"/>
          <w:b w:val="false"/>
          <w:i w:val="false"/>
          <w:color w:val="000000"/>
          <w:sz w:val="28"/>
        </w:rPr>
        <w:t>
      поступлении запроса на страхование (перестрахование);</w:t>
      </w:r>
    </w:p>
    <w:bookmarkEnd w:id="1249"/>
    <w:bookmarkStart w:name="z4295" w:id="1250"/>
    <w:p>
      <w:pPr>
        <w:spacing w:after="0"/>
        <w:ind w:left="0"/>
        <w:jc w:val="both"/>
      </w:pPr>
      <w:r>
        <w:rPr>
          <w:rFonts w:ascii="Times New Roman"/>
          <w:b w:val="false"/>
          <w:i w:val="false"/>
          <w:color w:val="000000"/>
          <w:sz w:val="28"/>
        </w:rPr>
        <w:t>
      получении условий страхования (перестрахования);</w:t>
      </w:r>
    </w:p>
    <w:bookmarkEnd w:id="1250"/>
    <w:bookmarkStart w:name="z4296" w:id="1251"/>
    <w:p>
      <w:pPr>
        <w:spacing w:after="0"/>
        <w:ind w:left="0"/>
        <w:jc w:val="both"/>
      </w:pPr>
      <w:r>
        <w:rPr>
          <w:rFonts w:ascii="Times New Roman"/>
          <w:b w:val="false"/>
          <w:i w:val="false"/>
          <w:color w:val="000000"/>
          <w:sz w:val="28"/>
        </w:rPr>
        <w:t>
      заключении договора страхования (перестрахования);</w:t>
      </w:r>
    </w:p>
    <w:bookmarkEnd w:id="1251"/>
    <w:bookmarkStart w:name="z4297" w:id="1252"/>
    <w:p>
      <w:pPr>
        <w:spacing w:after="0"/>
        <w:ind w:left="0"/>
        <w:jc w:val="both"/>
      </w:pPr>
      <w:r>
        <w:rPr>
          <w:rFonts w:ascii="Times New Roman"/>
          <w:b w:val="false"/>
          <w:i w:val="false"/>
          <w:color w:val="000000"/>
          <w:sz w:val="28"/>
        </w:rPr>
        <w:t>
      внесении дополнений и изменений в действующее страховое покрытие;</w:t>
      </w:r>
    </w:p>
    <w:bookmarkEnd w:id="1252"/>
    <w:bookmarkStart w:name="z4298" w:id="1253"/>
    <w:p>
      <w:pPr>
        <w:spacing w:after="0"/>
        <w:ind w:left="0"/>
        <w:jc w:val="both"/>
      </w:pPr>
      <w:r>
        <w:rPr>
          <w:rFonts w:ascii="Times New Roman"/>
          <w:b w:val="false"/>
          <w:i w:val="false"/>
          <w:color w:val="000000"/>
          <w:sz w:val="28"/>
        </w:rPr>
        <w:t>
      обновлении страхового покрытия на следующий период страхования;</w:t>
      </w:r>
    </w:p>
    <w:bookmarkEnd w:id="1253"/>
    <w:bookmarkStart w:name="z4299" w:id="1254"/>
    <w:p>
      <w:pPr>
        <w:spacing w:after="0"/>
        <w:ind w:left="0"/>
        <w:jc w:val="both"/>
      </w:pPr>
      <w:r>
        <w:rPr>
          <w:rFonts w:ascii="Times New Roman"/>
          <w:b w:val="false"/>
          <w:i w:val="false"/>
          <w:color w:val="000000"/>
          <w:sz w:val="28"/>
        </w:rPr>
        <w:t>
      обслуживании страховых событий;</w:t>
      </w:r>
    </w:p>
    <w:bookmarkEnd w:id="1254"/>
    <w:bookmarkStart w:name="z4300" w:id="1255"/>
    <w:p>
      <w:pPr>
        <w:spacing w:after="0"/>
        <w:ind w:left="0"/>
        <w:jc w:val="both"/>
      </w:pPr>
      <w:r>
        <w:rPr>
          <w:rFonts w:ascii="Times New Roman"/>
          <w:b w:val="false"/>
          <w:i w:val="false"/>
          <w:color w:val="000000"/>
          <w:sz w:val="28"/>
        </w:rPr>
        <w:t>
      7) порядок ведения документации и условия обслуживания клиентов.</w:t>
      </w:r>
    </w:p>
    <w:bookmarkEnd w:id="1255"/>
    <w:bookmarkStart w:name="z4301" w:id="1256"/>
    <w:p>
      <w:pPr>
        <w:spacing w:after="0"/>
        <w:ind w:left="0"/>
        <w:jc w:val="both"/>
      </w:pPr>
      <w:r>
        <w:rPr>
          <w:rFonts w:ascii="Times New Roman"/>
          <w:b w:val="false"/>
          <w:i w:val="false"/>
          <w:color w:val="000000"/>
          <w:sz w:val="28"/>
        </w:rPr>
        <w:t>
      Порядок ведения документации и условия обслуживания клиентов услугополучателя включают:</w:t>
      </w:r>
    </w:p>
    <w:bookmarkEnd w:id="1256"/>
    <w:bookmarkStart w:name="z4302" w:id="1257"/>
    <w:p>
      <w:pPr>
        <w:spacing w:after="0"/>
        <w:ind w:left="0"/>
        <w:jc w:val="both"/>
      </w:pPr>
      <w:r>
        <w:rPr>
          <w:rFonts w:ascii="Times New Roman"/>
          <w:b w:val="false"/>
          <w:i w:val="false"/>
          <w:color w:val="000000"/>
          <w:sz w:val="28"/>
        </w:rPr>
        <w:t>
      перечень и последовательность формирования документов при заключении договора страхования (перестрахования), осуществлении страховой выплаты, рассмотрении претензий при наступлении страхового случая, а также других документов, связанных с заключением договоров страхования (перестрахования);</w:t>
      </w:r>
    </w:p>
    <w:bookmarkEnd w:id="1257"/>
    <w:bookmarkStart w:name="z4303" w:id="1258"/>
    <w:p>
      <w:pPr>
        <w:spacing w:after="0"/>
        <w:ind w:left="0"/>
        <w:jc w:val="both"/>
      </w:pPr>
      <w:r>
        <w:rPr>
          <w:rFonts w:ascii="Times New Roman"/>
          <w:b w:val="false"/>
          <w:i w:val="false"/>
          <w:color w:val="000000"/>
          <w:sz w:val="28"/>
        </w:rPr>
        <w:t>
      основные требования к режиму конфиденциальности всей финансовой и личной информации клиента;</w:t>
      </w:r>
    </w:p>
    <w:bookmarkEnd w:id="1258"/>
    <w:bookmarkStart w:name="z4304" w:id="1259"/>
    <w:p>
      <w:pPr>
        <w:spacing w:after="0"/>
        <w:ind w:left="0"/>
        <w:jc w:val="both"/>
      </w:pPr>
      <w:r>
        <w:rPr>
          <w:rFonts w:ascii="Times New Roman"/>
          <w:b w:val="false"/>
          <w:i w:val="false"/>
          <w:color w:val="000000"/>
          <w:sz w:val="28"/>
        </w:rPr>
        <w:t>
      обеспечение системы сохранности документов строгой отчетности, содержащей:</w:t>
      </w:r>
    </w:p>
    <w:bookmarkEnd w:id="1259"/>
    <w:bookmarkStart w:name="z4305" w:id="1260"/>
    <w:p>
      <w:pPr>
        <w:spacing w:after="0"/>
        <w:ind w:left="0"/>
        <w:jc w:val="both"/>
      </w:pPr>
      <w:r>
        <w:rPr>
          <w:rFonts w:ascii="Times New Roman"/>
          <w:b w:val="false"/>
          <w:i w:val="false"/>
          <w:color w:val="000000"/>
          <w:sz w:val="28"/>
        </w:rPr>
        <w:t xml:space="preserve">
      наличие системы учета бланков строгой отчетности; </w:t>
      </w:r>
    </w:p>
    <w:bookmarkEnd w:id="1260"/>
    <w:bookmarkStart w:name="z4306" w:id="1261"/>
    <w:p>
      <w:pPr>
        <w:spacing w:after="0"/>
        <w:ind w:left="0"/>
        <w:jc w:val="both"/>
      </w:pPr>
      <w:r>
        <w:rPr>
          <w:rFonts w:ascii="Times New Roman"/>
          <w:b w:val="false"/>
          <w:i w:val="false"/>
          <w:color w:val="000000"/>
          <w:sz w:val="28"/>
        </w:rPr>
        <w:t>
      лицо, ответственное за организацию системы сохранности документов строгой отчетности;</w:t>
      </w:r>
    </w:p>
    <w:bookmarkEnd w:id="1261"/>
    <w:bookmarkStart w:name="z4307" w:id="1262"/>
    <w:p>
      <w:pPr>
        <w:spacing w:after="0"/>
        <w:ind w:left="0"/>
        <w:jc w:val="both"/>
      </w:pPr>
      <w:r>
        <w:rPr>
          <w:rFonts w:ascii="Times New Roman"/>
          <w:b w:val="false"/>
          <w:i w:val="false"/>
          <w:color w:val="000000"/>
          <w:sz w:val="28"/>
        </w:rPr>
        <w:t>
      место хранения (отдельные помещения, шкафы, сейфы, порядок допуска к ним);</w:t>
      </w:r>
    </w:p>
    <w:bookmarkEnd w:id="1262"/>
    <w:bookmarkStart w:name="z4308" w:id="1263"/>
    <w:p>
      <w:pPr>
        <w:spacing w:after="0"/>
        <w:ind w:left="0"/>
        <w:jc w:val="both"/>
      </w:pPr>
      <w:r>
        <w:rPr>
          <w:rFonts w:ascii="Times New Roman"/>
          <w:b w:val="false"/>
          <w:i w:val="false"/>
          <w:color w:val="000000"/>
          <w:sz w:val="28"/>
        </w:rPr>
        <w:t>
      порядок и полноту обеспечения клиента:</w:t>
      </w:r>
    </w:p>
    <w:bookmarkEnd w:id="1263"/>
    <w:bookmarkStart w:name="z4309" w:id="1264"/>
    <w:p>
      <w:pPr>
        <w:spacing w:after="0"/>
        <w:ind w:left="0"/>
        <w:jc w:val="both"/>
      </w:pPr>
      <w:r>
        <w:rPr>
          <w:rFonts w:ascii="Times New Roman"/>
          <w:b w:val="false"/>
          <w:i w:val="false"/>
          <w:color w:val="000000"/>
          <w:sz w:val="28"/>
        </w:rPr>
        <w:t>
      информацией о услугополучателе, его статусе;</w:t>
      </w:r>
    </w:p>
    <w:bookmarkEnd w:id="1264"/>
    <w:bookmarkStart w:name="z4310" w:id="1265"/>
    <w:p>
      <w:pPr>
        <w:spacing w:after="0"/>
        <w:ind w:left="0"/>
        <w:jc w:val="both"/>
      </w:pPr>
      <w:r>
        <w:rPr>
          <w:rFonts w:ascii="Times New Roman"/>
          <w:b w:val="false"/>
          <w:i w:val="false"/>
          <w:color w:val="000000"/>
          <w:sz w:val="28"/>
        </w:rPr>
        <w:t>
      информацией о страховых (перестраховочных) организациях, услуги которых предлагаются;</w:t>
      </w:r>
    </w:p>
    <w:bookmarkEnd w:id="1265"/>
    <w:bookmarkStart w:name="z4311" w:id="1266"/>
    <w:p>
      <w:pPr>
        <w:spacing w:after="0"/>
        <w:ind w:left="0"/>
        <w:jc w:val="both"/>
      </w:pPr>
      <w:r>
        <w:rPr>
          <w:rFonts w:ascii="Times New Roman"/>
          <w:b w:val="false"/>
          <w:i w:val="false"/>
          <w:color w:val="000000"/>
          <w:sz w:val="28"/>
        </w:rPr>
        <w:t>
      объеме выплат и рисках;</w:t>
      </w:r>
    </w:p>
    <w:bookmarkEnd w:id="1266"/>
    <w:bookmarkStart w:name="z4312" w:id="1267"/>
    <w:p>
      <w:pPr>
        <w:spacing w:after="0"/>
        <w:ind w:left="0"/>
        <w:jc w:val="both"/>
      </w:pPr>
      <w:r>
        <w:rPr>
          <w:rFonts w:ascii="Times New Roman"/>
          <w:b w:val="false"/>
          <w:i w:val="false"/>
          <w:color w:val="000000"/>
          <w:sz w:val="28"/>
        </w:rPr>
        <w:t>
      обязательствах поставщика услуг и клиента;</w:t>
      </w:r>
    </w:p>
    <w:bookmarkEnd w:id="1267"/>
    <w:bookmarkStart w:name="z4313" w:id="1268"/>
    <w:p>
      <w:pPr>
        <w:spacing w:after="0"/>
        <w:ind w:left="0"/>
        <w:jc w:val="both"/>
      </w:pPr>
      <w:r>
        <w:rPr>
          <w:rFonts w:ascii="Times New Roman"/>
          <w:b w:val="false"/>
          <w:i w:val="false"/>
          <w:color w:val="000000"/>
          <w:sz w:val="28"/>
        </w:rPr>
        <w:t>
      8) документ о государственной регистрации, письменное уведомление уполномоченного органа по регулированию, контролю и надзору финансового рынка и финансовых (для финансовых организации – органов надзора) соответствующего государства о том, что учредителю – юридическому лицу-нерезиденту Республики Казахстан разрешается участие в уставном капитале страхового брокера-резидента Республики Казахстан, либо заявление о том, что по законодательству соответствующего государства такое разрешение не требуется;</w:t>
      </w:r>
    </w:p>
    <w:bookmarkEnd w:id="1268"/>
    <w:bookmarkStart w:name="z4314" w:id="1269"/>
    <w:p>
      <w:pPr>
        <w:spacing w:after="0"/>
        <w:ind w:left="0"/>
        <w:jc w:val="both"/>
      </w:pPr>
      <w:r>
        <w:rPr>
          <w:rFonts w:ascii="Times New Roman"/>
          <w:b w:val="false"/>
          <w:i w:val="false"/>
          <w:color w:val="000000"/>
          <w:sz w:val="28"/>
        </w:rPr>
        <w:t>
      9) документ уполномоченного органа соответствующего государства, свидетельствующий об отсутствии у учредителя физического лица-нерезидента Республики Казахстан судимости по экономическим и коррупционным преступлениям и правонарушениям, деятельности в качестве руководящего работника страховой (перестраховочной) организации, страхового брокера либо иной финансовой организации в период не более чем за 1 (один) год с момента лишения лицензии в установленном законодательством порядке, принятия решения о принудительной ликвидации, принудительном выкупе акций страховой (перестраховочной) организации, страхового брокера. Указанное требование применяется в течение 5 (пяти) лет после лишения лицензии, даты принятия решения о принудительной ликвидации, принудительном выкупе акций страховой (перестраховочной) организации, страхового брокера.</w:t>
      </w:r>
    </w:p>
    <w:bookmarkEnd w:id="12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с изменением, внесенным постановлением Правления Национального Банка РК от 07.02.2019 </w:t>
      </w:r>
      <w:r>
        <w:rPr>
          <w:rFonts w:ascii="Times New Roman"/>
          <w:b w:val="false"/>
          <w:i w:val="false"/>
          <w:color w:val="000000"/>
          <w:sz w:val="28"/>
        </w:rPr>
        <w:t>№ 26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6601" w:id="1270"/>
    <w:p>
      <w:pPr>
        <w:spacing w:after="0"/>
        <w:ind w:left="0"/>
        <w:jc w:val="both"/>
      </w:pPr>
      <w:r>
        <w:rPr>
          <w:rFonts w:ascii="Times New Roman"/>
          <w:b w:val="false"/>
          <w:i w:val="false"/>
          <w:color w:val="000000"/>
          <w:sz w:val="28"/>
        </w:rPr>
        <w:t xml:space="preserve">
      9-1. Для оказания государственной услуги при обращении услугополучателя к услугодателю для получения лицензии на право осуществления деятельности страхового брокера по дополнительному виду брокерской деятельности необходимо представить документы, указанные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пункта 9 настоящего стандарта государственной услуги.</w:t>
      </w:r>
    </w:p>
    <w:bookmarkEnd w:id="12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Стандарт дополнен пунктом 9-1 в соответствии с постановлением Правления Национального Банка РК от 07.02.2019 </w:t>
      </w:r>
      <w:r>
        <w:rPr>
          <w:rFonts w:ascii="Times New Roman"/>
          <w:b w:val="false"/>
          <w:i w:val="false"/>
          <w:color w:val="000000"/>
          <w:sz w:val="28"/>
        </w:rPr>
        <w:t>№ 26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4315" w:id="1271"/>
    <w:p>
      <w:pPr>
        <w:spacing w:after="0"/>
        <w:ind w:left="0"/>
        <w:jc w:val="both"/>
      </w:pPr>
      <w:r>
        <w:rPr>
          <w:rFonts w:ascii="Times New Roman"/>
          <w:b w:val="false"/>
          <w:i w:val="false"/>
          <w:color w:val="000000"/>
          <w:sz w:val="28"/>
        </w:rPr>
        <w:t>
      10. Перечень документов, необходимых для оказания государственной услуги при обращении услугополучателя к услугодателю для получения дубликата лицензии (если ранее выданная лицензия была оформлена в бумажной форме):</w:t>
      </w:r>
    </w:p>
    <w:bookmarkEnd w:id="1271"/>
    <w:bookmarkStart w:name="z4316" w:id="1272"/>
    <w:p>
      <w:pPr>
        <w:spacing w:after="0"/>
        <w:ind w:left="0"/>
        <w:jc w:val="both"/>
      </w:pPr>
      <w:r>
        <w:rPr>
          <w:rFonts w:ascii="Times New Roman"/>
          <w:b w:val="false"/>
          <w:i w:val="false"/>
          <w:color w:val="000000"/>
          <w:sz w:val="28"/>
        </w:rPr>
        <w:t>
      1) заявление в произвольной форме;</w:t>
      </w:r>
    </w:p>
    <w:bookmarkEnd w:id="1272"/>
    <w:bookmarkStart w:name="z4317" w:id="1273"/>
    <w:p>
      <w:pPr>
        <w:spacing w:after="0"/>
        <w:ind w:left="0"/>
        <w:jc w:val="both"/>
      </w:pPr>
      <w:r>
        <w:rPr>
          <w:rFonts w:ascii="Times New Roman"/>
          <w:b w:val="false"/>
          <w:i w:val="false"/>
          <w:color w:val="000000"/>
          <w:sz w:val="28"/>
        </w:rPr>
        <w:t>
      2) копию документа, подтверждающего уплату лицензионного сбора за право занятия отдельными видами деятельности, за исключением случаев оплаты через платежный шлюз "электронного правительства".</w:t>
      </w:r>
    </w:p>
    <w:bookmarkEnd w:id="1273"/>
    <w:bookmarkStart w:name="z4318" w:id="1274"/>
    <w:p>
      <w:pPr>
        <w:spacing w:after="0"/>
        <w:ind w:left="0"/>
        <w:jc w:val="both"/>
      </w:pPr>
      <w:r>
        <w:rPr>
          <w:rFonts w:ascii="Times New Roman"/>
          <w:b w:val="false"/>
          <w:i w:val="false"/>
          <w:color w:val="000000"/>
          <w:sz w:val="28"/>
        </w:rPr>
        <w:t>
      11. Перечень документов, необходимых для оказания государственной услуги при обращении услугополучателя к услугодателю для переоформления лицензии:</w:t>
      </w:r>
    </w:p>
    <w:bookmarkEnd w:id="1274"/>
    <w:bookmarkStart w:name="z4319" w:id="1275"/>
    <w:p>
      <w:pPr>
        <w:spacing w:after="0"/>
        <w:ind w:left="0"/>
        <w:jc w:val="both"/>
      </w:pPr>
      <w:r>
        <w:rPr>
          <w:rFonts w:ascii="Times New Roman"/>
          <w:b w:val="false"/>
          <w:i w:val="false"/>
          <w:color w:val="000000"/>
          <w:sz w:val="28"/>
        </w:rPr>
        <w:t xml:space="preserve">
      1) заявление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государственной услуги;</w:t>
      </w:r>
    </w:p>
    <w:bookmarkEnd w:id="1275"/>
    <w:bookmarkStart w:name="z4320" w:id="1276"/>
    <w:p>
      <w:pPr>
        <w:spacing w:after="0"/>
        <w:ind w:left="0"/>
        <w:jc w:val="both"/>
      </w:pPr>
      <w:r>
        <w:rPr>
          <w:rFonts w:ascii="Times New Roman"/>
          <w:b w:val="false"/>
          <w:i w:val="false"/>
          <w:color w:val="000000"/>
          <w:sz w:val="28"/>
        </w:rPr>
        <w:t>
      2) копию документа, подтверждающего уплату лицензионного сбора за право занятия отдельными видами деятельности, за исключением случаев оплаты через платежный шлюз "электронного правительства";</w:t>
      </w:r>
    </w:p>
    <w:bookmarkEnd w:id="1276"/>
    <w:bookmarkStart w:name="z4321" w:id="1277"/>
    <w:p>
      <w:pPr>
        <w:spacing w:after="0"/>
        <w:ind w:left="0"/>
        <w:jc w:val="both"/>
      </w:pPr>
      <w:r>
        <w:rPr>
          <w:rFonts w:ascii="Times New Roman"/>
          <w:b w:val="false"/>
          <w:i w:val="false"/>
          <w:color w:val="000000"/>
          <w:sz w:val="28"/>
        </w:rPr>
        <w:t>
      3) копии документов, содержащих информацию об изменениях, послуживших основанием для переоформления лицензии, за исключением документов, информация из которых содержится в государственных информационных системах.</w:t>
      </w:r>
    </w:p>
    <w:bookmarkEnd w:id="1277"/>
    <w:bookmarkStart w:name="z4322" w:id="1278"/>
    <w:p>
      <w:pPr>
        <w:spacing w:after="0"/>
        <w:ind w:left="0"/>
        <w:jc w:val="both"/>
      </w:pPr>
      <w:r>
        <w:rPr>
          <w:rFonts w:ascii="Times New Roman"/>
          <w:b w:val="false"/>
          <w:i w:val="false"/>
          <w:color w:val="000000"/>
          <w:sz w:val="28"/>
        </w:rPr>
        <w:t>
      12. Перечень документов, необходимых для оказания государственной услуги при обращении услугополучателя на портал:</w:t>
      </w:r>
    </w:p>
    <w:bookmarkEnd w:id="1278"/>
    <w:bookmarkStart w:name="z4323" w:id="1279"/>
    <w:p>
      <w:pPr>
        <w:spacing w:after="0"/>
        <w:ind w:left="0"/>
        <w:jc w:val="both"/>
      </w:pPr>
      <w:r>
        <w:rPr>
          <w:rFonts w:ascii="Times New Roman"/>
          <w:b w:val="false"/>
          <w:i w:val="false"/>
          <w:color w:val="000000"/>
          <w:sz w:val="28"/>
        </w:rPr>
        <w:t>
      для получения лицензии:</w:t>
      </w:r>
    </w:p>
    <w:bookmarkEnd w:id="1279"/>
    <w:bookmarkStart w:name="z4324" w:id="1280"/>
    <w:p>
      <w:pPr>
        <w:spacing w:after="0"/>
        <w:ind w:left="0"/>
        <w:jc w:val="both"/>
      </w:pPr>
      <w:r>
        <w:rPr>
          <w:rFonts w:ascii="Times New Roman"/>
          <w:b w:val="false"/>
          <w:i w:val="false"/>
          <w:color w:val="000000"/>
          <w:sz w:val="28"/>
        </w:rPr>
        <w:t>
      1) запрос в форме электронного документа, удостоверенный ЭЦП услугополучателя;</w:t>
      </w:r>
    </w:p>
    <w:bookmarkEnd w:id="1280"/>
    <w:bookmarkStart w:name="z4325" w:id="1281"/>
    <w:p>
      <w:pPr>
        <w:spacing w:after="0"/>
        <w:ind w:left="0"/>
        <w:jc w:val="both"/>
      </w:pPr>
      <w:r>
        <w:rPr>
          <w:rFonts w:ascii="Times New Roman"/>
          <w:b w:val="false"/>
          <w:i w:val="false"/>
          <w:color w:val="000000"/>
          <w:sz w:val="28"/>
        </w:rPr>
        <w:t>
      2) документ об оплате лицензионного сбора (в виде электронной копии документа), за исключением случаев оплаты через платежный шлюз "электронного правительства";</w:t>
      </w:r>
    </w:p>
    <w:bookmarkEnd w:id="1281"/>
    <w:bookmarkStart w:name="z4326" w:id="1282"/>
    <w:p>
      <w:pPr>
        <w:spacing w:after="0"/>
        <w:ind w:left="0"/>
        <w:jc w:val="both"/>
      </w:pPr>
      <w:r>
        <w:rPr>
          <w:rFonts w:ascii="Times New Roman"/>
          <w:b w:val="false"/>
          <w:i w:val="false"/>
          <w:color w:val="000000"/>
          <w:sz w:val="28"/>
        </w:rPr>
        <w:t xml:space="preserve">
      3) документы, указанные в подпунктах 4), 5), 8), 9) (в виде электронных копий документов в формате PDF), 6) и 7) (в виде электронных документов) </w:t>
      </w:r>
      <w:r>
        <w:rPr>
          <w:rFonts w:ascii="Times New Roman"/>
          <w:b w:val="false"/>
          <w:i w:val="false"/>
          <w:color w:val="000000"/>
          <w:sz w:val="28"/>
        </w:rPr>
        <w:t>пункта 9</w:t>
      </w:r>
      <w:r>
        <w:rPr>
          <w:rFonts w:ascii="Times New Roman"/>
          <w:b w:val="false"/>
          <w:i w:val="false"/>
          <w:color w:val="000000"/>
          <w:sz w:val="28"/>
        </w:rPr>
        <w:t xml:space="preserve"> настоящего стандарта государственной услуги, которые прикрепляются к электронному запросу.</w:t>
      </w:r>
    </w:p>
    <w:bookmarkEnd w:id="1282"/>
    <w:bookmarkStart w:name="z4327" w:id="1283"/>
    <w:p>
      <w:pPr>
        <w:spacing w:after="0"/>
        <w:ind w:left="0"/>
        <w:jc w:val="both"/>
      </w:pPr>
      <w:r>
        <w:rPr>
          <w:rFonts w:ascii="Times New Roman"/>
          <w:b w:val="false"/>
          <w:i w:val="false"/>
          <w:color w:val="000000"/>
          <w:sz w:val="28"/>
        </w:rPr>
        <w:t xml:space="preserve">
      Для получения дубликата лицензии (если ранее выданная лицензия была оформлена в бумажной форме): </w:t>
      </w:r>
    </w:p>
    <w:bookmarkEnd w:id="1283"/>
    <w:bookmarkStart w:name="z4328" w:id="1284"/>
    <w:p>
      <w:pPr>
        <w:spacing w:after="0"/>
        <w:ind w:left="0"/>
        <w:jc w:val="both"/>
      </w:pPr>
      <w:r>
        <w:rPr>
          <w:rFonts w:ascii="Times New Roman"/>
          <w:b w:val="false"/>
          <w:i w:val="false"/>
          <w:color w:val="000000"/>
          <w:sz w:val="28"/>
        </w:rPr>
        <w:t>
      1) запрос в форме электронного документа, удостоверенный ЭЦП услугополучателя;</w:t>
      </w:r>
    </w:p>
    <w:bookmarkEnd w:id="1284"/>
    <w:bookmarkStart w:name="z4329" w:id="1285"/>
    <w:p>
      <w:pPr>
        <w:spacing w:after="0"/>
        <w:ind w:left="0"/>
        <w:jc w:val="both"/>
      </w:pPr>
      <w:r>
        <w:rPr>
          <w:rFonts w:ascii="Times New Roman"/>
          <w:b w:val="false"/>
          <w:i w:val="false"/>
          <w:color w:val="000000"/>
          <w:sz w:val="28"/>
        </w:rPr>
        <w:t>
      2) документ об оплате лицензионного сбора за право занятия отдельными видами деятельности при выдаче дубликата лицензии (в виде электронной копии документа), за исключением случаев оплаты через платежный шлюз "электронного правительства".</w:t>
      </w:r>
    </w:p>
    <w:bookmarkEnd w:id="1285"/>
    <w:bookmarkStart w:name="z4330" w:id="1286"/>
    <w:p>
      <w:pPr>
        <w:spacing w:after="0"/>
        <w:ind w:left="0"/>
        <w:jc w:val="both"/>
      </w:pPr>
      <w:r>
        <w:rPr>
          <w:rFonts w:ascii="Times New Roman"/>
          <w:b w:val="false"/>
          <w:i w:val="false"/>
          <w:color w:val="000000"/>
          <w:sz w:val="28"/>
        </w:rPr>
        <w:t>
      Для переоформления лицензии:</w:t>
      </w:r>
    </w:p>
    <w:bookmarkEnd w:id="1286"/>
    <w:bookmarkStart w:name="z4331" w:id="1287"/>
    <w:p>
      <w:pPr>
        <w:spacing w:after="0"/>
        <w:ind w:left="0"/>
        <w:jc w:val="both"/>
      </w:pPr>
      <w:r>
        <w:rPr>
          <w:rFonts w:ascii="Times New Roman"/>
          <w:b w:val="false"/>
          <w:i w:val="false"/>
          <w:color w:val="000000"/>
          <w:sz w:val="28"/>
        </w:rPr>
        <w:t>
      1) запрос в форме электронного документа, удостоверенный ЭЦП услугополучателя;</w:t>
      </w:r>
    </w:p>
    <w:bookmarkEnd w:id="1287"/>
    <w:bookmarkStart w:name="z4332" w:id="1288"/>
    <w:p>
      <w:pPr>
        <w:spacing w:after="0"/>
        <w:ind w:left="0"/>
        <w:jc w:val="both"/>
      </w:pPr>
      <w:r>
        <w:rPr>
          <w:rFonts w:ascii="Times New Roman"/>
          <w:b w:val="false"/>
          <w:i w:val="false"/>
          <w:color w:val="000000"/>
          <w:sz w:val="28"/>
        </w:rPr>
        <w:t>
      2) документ об оплате лицензионного сбора за право занятия отдельными видами деятельности при переоформлении лицензии (в виде электронной копии документа), за исключением случаев оплаты через платежный шлюз "электронного правительства";</w:t>
      </w:r>
    </w:p>
    <w:bookmarkEnd w:id="1288"/>
    <w:bookmarkStart w:name="z4333" w:id="1289"/>
    <w:p>
      <w:pPr>
        <w:spacing w:after="0"/>
        <w:ind w:left="0"/>
        <w:jc w:val="both"/>
      </w:pPr>
      <w:r>
        <w:rPr>
          <w:rFonts w:ascii="Times New Roman"/>
          <w:b w:val="false"/>
          <w:i w:val="false"/>
          <w:color w:val="000000"/>
          <w:sz w:val="28"/>
        </w:rPr>
        <w:t>
      3) копии документов, содержащих информацию об изменениях, послуживших основанием для переоформления лицензии, за исключением документов, информация из которых содержится в государственных информационных системах (в виде электронных копий документов).</w:t>
      </w:r>
    </w:p>
    <w:bookmarkEnd w:id="1289"/>
    <w:p>
      <w:pPr>
        <w:spacing w:after="0"/>
        <w:ind w:left="0"/>
        <w:jc w:val="both"/>
      </w:pPr>
      <w:r>
        <w:rPr>
          <w:rFonts w:ascii="Times New Roman"/>
          <w:b w:val="false"/>
          <w:i w:val="false"/>
          <w:color w:val="000000"/>
          <w:sz w:val="28"/>
        </w:rPr>
        <w:t>
      Уполномоченный орган получает из соответствующих государственных информационных систем через шлюз "электронного правительства" сведения, указанные в документах:</w:t>
      </w:r>
    </w:p>
    <w:bookmarkStart w:name="z578" w:id="1290"/>
    <w:p>
      <w:pPr>
        <w:spacing w:after="0"/>
        <w:ind w:left="0"/>
        <w:jc w:val="both"/>
      </w:pPr>
      <w:r>
        <w:rPr>
          <w:rFonts w:ascii="Times New Roman"/>
          <w:b w:val="false"/>
          <w:i w:val="false"/>
          <w:color w:val="000000"/>
          <w:sz w:val="28"/>
        </w:rPr>
        <w:t xml:space="preserve">
      удостоверяющих личность физического лица-резидента Республики Казахстан; </w:t>
      </w:r>
    </w:p>
    <w:bookmarkEnd w:id="1290"/>
    <w:bookmarkStart w:name="z579" w:id="1291"/>
    <w:p>
      <w:pPr>
        <w:spacing w:after="0"/>
        <w:ind w:left="0"/>
        <w:jc w:val="both"/>
      </w:pPr>
      <w:r>
        <w:rPr>
          <w:rFonts w:ascii="Times New Roman"/>
          <w:b w:val="false"/>
          <w:i w:val="false"/>
          <w:color w:val="000000"/>
          <w:sz w:val="28"/>
        </w:rPr>
        <w:t xml:space="preserve">
      подтверждающих отсутствие у физического лица-резидента Республики Казахстан неснятой или непогашенной судимости; </w:t>
      </w:r>
    </w:p>
    <w:bookmarkEnd w:id="1291"/>
    <w:p>
      <w:pPr>
        <w:spacing w:after="0"/>
        <w:ind w:left="0"/>
        <w:jc w:val="both"/>
      </w:pPr>
      <w:r>
        <w:rPr>
          <w:rFonts w:ascii="Times New Roman"/>
          <w:b w:val="false"/>
          <w:i w:val="false"/>
          <w:color w:val="000000"/>
          <w:sz w:val="28"/>
        </w:rPr>
        <w:t>
      о государственной регистрации (перерегистрации) юридического лица-резидента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с изменением, внесенным постановлением Правления Национального Банка РК от 07.02.2019 </w:t>
      </w:r>
      <w:r>
        <w:rPr>
          <w:rFonts w:ascii="Times New Roman"/>
          <w:b w:val="false"/>
          <w:i w:val="false"/>
          <w:color w:val="000000"/>
          <w:sz w:val="28"/>
        </w:rPr>
        <w:t>№ 26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4335" w:id="1292"/>
    <w:p>
      <w:pPr>
        <w:spacing w:after="0"/>
        <w:ind w:left="0"/>
        <w:jc w:val="both"/>
      </w:pPr>
      <w:r>
        <w:rPr>
          <w:rFonts w:ascii="Times New Roman"/>
          <w:b w:val="false"/>
          <w:i w:val="false"/>
          <w:color w:val="000000"/>
          <w:sz w:val="28"/>
        </w:rPr>
        <w:t>
      13. Основаниями для отказа в оказании государственной услуги являются:</w:t>
      </w:r>
    </w:p>
    <w:bookmarkEnd w:id="1292"/>
    <w:bookmarkStart w:name="z4336" w:id="1293"/>
    <w:p>
      <w:pPr>
        <w:spacing w:after="0"/>
        <w:ind w:left="0"/>
        <w:jc w:val="both"/>
      </w:pPr>
      <w:r>
        <w:rPr>
          <w:rFonts w:ascii="Times New Roman"/>
          <w:b w:val="false"/>
          <w:i w:val="false"/>
          <w:color w:val="000000"/>
          <w:sz w:val="28"/>
        </w:rPr>
        <w:t>
      1) если услугополучатель в течение 6 (шести) месяцев со дня государственной регистрации не обратился к услугодателю за получением лицензии в соответствии с законодательством Республики Казахстан;</w:t>
      </w:r>
    </w:p>
    <w:bookmarkEnd w:id="1293"/>
    <w:bookmarkStart w:name="z4337" w:id="1294"/>
    <w:p>
      <w:pPr>
        <w:spacing w:after="0"/>
        <w:ind w:left="0"/>
        <w:jc w:val="both"/>
      </w:pPr>
      <w:r>
        <w:rPr>
          <w:rFonts w:ascii="Times New Roman"/>
          <w:b w:val="false"/>
          <w:i w:val="false"/>
          <w:color w:val="000000"/>
          <w:sz w:val="28"/>
        </w:rPr>
        <w:t>
      2) несоответствие представленных документов требованиям законодательства Республики Казахстан;</w:t>
      </w:r>
    </w:p>
    <w:bookmarkEnd w:id="1294"/>
    <w:bookmarkStart w:name="z4338" w:id="1295"/>
    <w:p>
      <w:pPr>
        <w:spacing w:after="0"/>
        <w:ind w:left="0"/>
        <w:jc w:val="both"/>
      </w:pPr>
      <w:r>
        <w:rPr>
          <w:rFonts w:ascii="Times New Roman"/>
          <w:b w:val="false"/>
          <w:i w:val="false"/>
          <w:color w:val="000000"/>
          <w:sz w:val="28"/>
        </w:rPr>
        <w:t xml:space="preserve">
      3) несоблюдение требований, установленных </w:t>
      </w:r>
      <w:r>
        <w:rPr>
          <w:rFonts w:ascii="Times New Roman"/>
          <w:b w:val="false"/>
          <w:i w:val="false"/>
          <w:color w:val="000000"/>
          <w:sz w:val="28"/>
        </w:rPr>
        <w:t>пунктом 9</w:t>
      </w:r>
      <w:r>
        <w:rPr>
          <w:rFonts w:ascii="Times New Roman"/>
          <w:b w:val="false"/>
          <w:i w:val="false"/>
          <w:color w:val="000000"/>
          <w:sz w:val="28"/>
        </w:rPr>
        <w:t xml:space="preserve"> настоящего стандарта государственной услуги; </w:t>
      </w:r>
    </w:p>
    <w:bookmarkEnd w:id="1295"/>
    <w:bookmarkStart w:name="z4339" w:id="1296"/>
    <w:p>
      <w:pPr>
        <w:spacing w:after="0"/>
        <w:ind w:left="0"/>
        <w:jc w:val="both"/>
      </w:pPr>
      <w:r>
        <w:rPr>
          <w:rFonts w:ascii="Times New Roman"/>
          <w:b w:val="false"/>
          <w:i w:val="false"/>
          <w:color w:val="000000"/>
          <w:sz w:val="28"/>
        </w:rPr>
        <w:t>
      4) несогласование руководящего работника из числа избранных органами общества (для вновь создаваемого страхового брокера);</w:t>
      </w:r>
    </w:p>
    <w:bookmarkEnd w:id="1296"/>
    <w:bookmarkStart w:name="z4340" w:id="1297"/>
    <w:p>
      <w:pPr>
        <w:spacing w:after="0"/>
        <w:ind w:left="0"/>
        <w:jc w:val="both"/>
      </w:pPr>
      <w:r>
        <w:rPr>
          <w:rFonts w:ascii="Times New Roman"/>
          <w:b w:val="false"/>
          <w:i w:val="false"/>
          <w:color w:val="000000"/>
          <w:sz w:val="28"/>
        </w:rPr>
        <w:t>
      5) занятие видом деятельности запрещено законами Республики Казахстан для данной категории юридических лиц;</w:t>
      </w:r>
    </w:p>
    <w:bookmarkEnd w:id="1297"/>
    <w:bookmarkStart w:name="z4341" w:id="1298"/>
    <w:p>
      <w:pPr>
        <w:spacing w:after="0"/>
        <w:ind w:left="0"/>
        <w:jc w:val="both"/>
      </w:pPr>
      <w:r>
        <w:rPr>
          <w:rFonts w:ascii="Times New Roman"/>
          <w:b w:val="false"/>
          <w:i w:val="false"/>
          <w:color w:val="000000"/>
          <w:sz w:val="28"/>
        </w:rPr>
        <w:t>
      6) не внесен лицензионный сбор за право занятия отдельными видами деятельности в случае подачи заявления на выдачу лицензии на вид деятельности;</w:t>
      </w:r>
    </w:p>
    <w:bookmarkEnd w:id="1298"/>
    <w:bookmarkStart w:name="z4342" w:id="1299"/>
    <w:p>
      <w:pPr>
        <w:spacing w:after="0"/>
        <w:ind w:left="0"/>
        <w:jc w:val="both"/>
      </w:pPr>
      <w:r>
        <w:rPr>
          <w:rFonts w:ascii="Times New Roman"/>
          <w:b w:val="false"/>
          <w:i w:val="false"/>
          <w:color w:val="000000"/>
          <w:sz w:val="28"/>
        </w:rPr>
        <w:t>
      7) в отношении услугополучателя имеется вступившее в законную силу решение (приговор) суда о приостановлении или запрещении деятельности или отдельных видов деятельности, подлежащих лицензированию;</w:t>
      </w:r>
    </w:p>
    <w:bookmarkEnd w:id="1299"/>
    <w:bookmarkStart w:name="z4343" w:id="1300"/>
    <w:p>
      <w:pPr>
        <w:spacing w:after="0"/>
        <w:ind w:left="0"/>
        <w:jc w:val="both"/>
      </w:pPr>
      <w:r>
        <w:rPr>
          <w:rFonts w:ascii="Times New Roman"/>
          <w:b w:val="false"/>
          <w:i w:val="false"/>
          <w:color w:val="000000"/>
          <w:sz w:val="28"/>
        </w:rPr>
        <w:t>
      8) судом на основании представления судебного исполнителя временно запрещено выдавать услугополучателю-должнику лицензию.</w:t>
      </w:r>
    </w:p>
    <w:bookmarkEnd w:id="1300"/>
    <w:bookmarkStart w:name="z4344" w:id="1301"/>
    <w:p>
      <w:pPr>
        <w:spacing w:after="0"/>
        <w:ind w:left="0"/>
        <w:jc w:val="both"/>
      </w:pPr>
      <w:r>
        <w:rPr>
          <w:rFonts w:ascii="Times New Roman"/>
          <w:b w:val="false"/>
          <w:i w:val="false"/>
          <w:color w:val="000000"/>
          <w:sz w:val="28"/>
        </w:rPr>
        <w:t xml:space="preserve">
      14. Услугодатель отказывает в переоформлении лицензии в случае ненадлежащего оформления документов, указанных в </w:t>
      </w:r>
      <w:r>
        <w:rPr>
          <w:rFonts w:ascii="Times New Roman"/>
          <w:b w:val="false"/>
          <w:i w:val="false"/>
          <w:color w:val="000000"/>
          <w:sz w:val="28"/>
        </w:rPr>
        <w:t>пункте 11</w:t>
      </w:r>
      <w:r>
        <w:rPr>
          <w:rFonts w:ascii="Times New Roman"/>
          <w:b w:val="false"/>
          <w:i w:val="false"/>
          <w:color w:val="000000"/>
          <w:sz w:val="28"/>
        </w:rPr>
        <w:t xml:space="preserve"> настоящего стандарта государственной услуги.</w:t>
      </w:r>
    </w:p>
    <w:bookmarkEnd w:id="1301"/>
    <w:bookmarkStart w:name="z4345" w:id="1302"/>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и (или) его должностных лиц по вопросам оказания государственных услуг</w:t>
      </w:r>
    </w:p>
    <w:bookmarkEnd w:id="1302"/>
    <w:bookmarkStart w:name="z4346" w:id="1303"/>
    <w:p>
      <w:pPr>
        <w:spacing w:after="0"/>
        <w:ind w:left="0"/>
        <w:jc w:val="both"/>
      </w:pPr>
      <w:r>
        <w:rPr>
          <w:rFonts w:ascii="Times New Roman"/>
          <w:b w:val="false"/>
          <w:i w:val="false"/>
          <w:color w:val="000000"/>
          <w:sz w:val="28"/>
        </w:rPr>
        <w:t xml:space="preserve">
      15. Обжалование решений, действий (бездействия) услугодателя и (или) его должностных лиц по вопросам оказания государственных услуг производится в письменном виде на имя руководителя услугодателя по адресу, указанному в </w:t>
      </w:r>
      <w:r>
        <w:rPr>
          <w:rFonts w:ascii="Times New Roman"/>
          <w:b w:val="false"/>
          <w:i w:val="false"/>
          <w:color w:val="000000"/>
          <w:sz w:val="28"/>
        </w:rPr>
        <w:t>пункте 17</w:t>
      </w:r>
      <w:r>
        <w:rPr>
          <w:rFonts w:ascii="Times New Roman"/>
          <w:b w:val="false"/>
          <w:i w:val="false"/>
          <w:color w:val="000000"/>
          <w:sz w:val="28"/>
        </w:rPr>
        <w:t xml:space="preserve"> настоящего стандарта государственной услуги.</w:t>
      </w:r>
    </w:p>
    <w:bookmarkEnd w:id="1303"/>
    <w:bookmarkStart w:name="z4347" w:id="1304"/>
    <w:p>
      <w:pPr>
        <w:spacing w:after="0"/>
        <w:ind w:left="0"/>
        <w:jc w:val="both"/>
      </w:pPr>
      <w:r>
        <w:rPr>
          <w:rFonts w:ascii="Times New Roman"/>
          <w:b w:val="false"/>
          <w:i w:val="false"/>
          <w:color w:val="000000"/>
          <w:sz w:val="28"/>
        </w:rPr>
        <w:t xml:space="preserve">
      В жалобе юридического лица указываются его наименование, почтовый адрес, исходящий номер и дата. </w:t>
      </w:r>
    </w:p>
    <w:bookmarkEnd w:id="1304"/>
    <w:bookmarkStart w:name="z4348" w:id="1305"/>
    <w:p>
      <w:pPr>
        <w:spacing w:after="0"/>
        <w:ind w:left="0"/>
        <w:jc w:val="both"/>
      </w:pPr>
      <w:r>
        <w:rPr>
          <w:rFonts w:ascii="Times New Roman"/>
          <w:b w:val="false"/>
          <w:i w:val="false"/>
          <w:color w:val="000000"/>
          <w:sz w:val="28"/>
        </w:rPr>
        <w:t>
      Обращение подписывается услугополучателем.</w:t>
      </w:r>
    </w:p>
    <w:bookmarkEnd w:id="1305"/>
    <w:bookmarkStart w:name="z4349" w:id="1306"/>
    <w:p>
      <w:pPr>
        <w:spacing w:after="0"/>
        <w:ind w:left="0"/>
        <w:jc w:val="both"/>
      </w:pPr>
      <w:r>
        <w:rPr>
          <w:rFonts w:ascii="Times New Roman"/>
          <w:b w:val="false"/>
          <w:i w:val="false"/>
          <w:color w:val="000000"/>
          <w:sz w:val="28"/>
        </w:rPr>
        <w:t xml:space="preserve">
      Подтверждением принятия жалобы является ее регистрация (штамп, входящий номер и дата) в канцелярии услугодателя с указанием фамилии и инициалов лица, принявшего жалобу, срока и места получения ответа на поданную жалобу. </w:t>
      </w:r>
    </w:p>
    <w:bookmarkEnd w:id="1306"/>
    <w:bookmarkStart w:name="z4350" w:id="1307"/>
    <w:p>
      <w:pPr>
        <w:spacing w:after="0"/>
        <w:ind w:left="0"/>
        <w:jc w:val="both"/>
      </w:pPr>
      <w:r>
        <w:rPr>
          <w:rFonts w:ascii="Times New Roman"/>
          <w:b w:val="false"/>
          <w:i w:val="false"/>
          <w:color w:val="000000"/>
          <w:sz w:val="28"/>
        </w:rPr>
        <w:t>
      Жалоба услугополучателя по вопросам оказания государственных услуг, поступившая в адрес услугодателя, рассматривается в течение 5 (пяти) рабочих дней со дня ее регистрации.</w:t>
      </w:r>
    </w:p>
    <w:bookmarkEnd w:id="1307"/>
    <w:bookmarkStart w:name="z4351" w:id="1308"/>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8-800-080-7777 или 1414.</w:t>
      </w:r>
    </w:p>
    <w:bookmarkEnd w:id="1308"/>
    <w:bookmarkStart w:name="z4352" w:id="1309"/>
    <w:p>
      <w:pPr>
        <w:spacing w:after="0"/>
        <w:ind w:left="0"/>
        <w:jc w:val="both"/>
      </w:pP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p>
    <w:bookmarkEnd w:id="1309"/>
    <w:bookmarkStart w:name="z4353" w:id="1310"/>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p>
    <w:bookmarkEnd w:id="1310"/>
    <w:bookmarkStart w:name="z4354" w:id="1311"/>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рассматривается в течение 15 (пятнадцати) рабочих дней со дня ее регистрации.</w:t>
      </w:r>
    </w:p>
    <w:bookmarkEnd w:id="1311"/>
    <w:bookmarkStart w:name="z4355" w:id="1312"/>
    <w:p>
      <w:pPr>
        <w:spacing w:after="0"/>
        <w:ind w:left="0"/>
        <w:jc w:val="both"/>
      </w:pPr>
      <w:r>
        <w:rPr>
          <w:rFonts w:ascii="Times New Roman"/>
          <w:b w:val="false"/>
          <w:i w:val="false"/>
          <w:color w:val="000000"/>
          <w:sz w:val="28"/>
        </w:rPr>
        <w:t>
      16. В случае несогласия с результатами оказанной государственной услуги услугополучатель имеет право обратиться в суд в установленном законодательством Республики Казахстан порядке.</w:t>
      </w:r>
    </w:p>
    <w:bookmarkEnd w:id="1312"/>
    <w:bookmarkStart w:name="z4356" w:id="1313"/>
    <w:p>
      <w:pPr>
        <w:spacing w:after="0"/>
        <w:ind w:left="0"/>
        <w:jc w:val="left"/>
      </w:pPr>
      <w:r>
        <w:rPr>
          <w:rFonts w:ascii="Times New Roman"/>
          <w:b/>
          <w:i w:val="false"/>
          <w:color w:val="000000"/>
        </w:rPr>
        <w:t xml:space="preserve"> Глава 4. Иные требования с учетом особенностей оказания государственной услуги, в том числе оказываемой в электронной форме</w:t>
      </w:r>
    </w:p>
    <w:bookmarkEnd w:id="1313"/>
    <w:bookmarkStart w:name="z4357" w:id="1314"/>
    <w:p>
      <w:pPr>
        <w:spacing w:after="0"/>
        <w:ind w:left="0"/>
        <w:jc w:val="both"/>
      </w:pPr>
      <w:r>
        <w:rPr>
          <w:rFonts w:ascii="Times New Roman"/>
          <w:b w:val="false"/>
          <w:i w:val="false"/>
          <w:color w:val="000000"/>
          <w:sz w:val="28"/>
        </w:rPr>
        <w:t>
      17. Адреса мест оказания государственной услуги размещены на официальном интернет-ресурсе услугодателя: www.nationalbank.kz, раздел "Государственные услуги".</w:t>
      </w:r>
    </w:p>
    <w:bookmarkEnd w:id="1314"/>
    <w:bookmarkStart w:name="z4358" w:id="1315"/>
    <w:p>
      <w:pPr>
        <w:spacing w:after="0"/>
        <w:ind w:left="0"/>
        <w:jc w:val="both"/>
      </w:pPr>
      <w:r>
        <w:rPr>
          <w:rFonts w:ascii="Times New Roman"/>
          <w:b w:val="false"/>
          <w:i w:val="false"/>
          <w:color w:val="000000"/>
          <w:sz w:val="28"/>
        </w:rPr>
        <w:t>
      18.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bookmarkEnd w:id="1315"/>
    <w:bookmarkStart w:name="z4359" w:id="1316"/>
    <w:p>
      <w:pPr>
        <w:spacing w:after="0"/>
        <w:ind w:left="0"/>
        <w:jc w:val="both"/>
      </w:pPr>
      <w:r>
        <w:rPr>
          <w:rFonts w:ascii="Times New Roman"/>
          <w:b w:val="false"/>
          <w:i w:val="false"/>
          <w:color w:val="000000"/>
          <w:sz w:val="28"/>
        </w:rPr>
        <w:t>
      19. Контактные телефоны справочных служб по вопросам оказания государственной услуги размещены на официальном интернет-ресурсе услугодателя: www.nationalbank.kz, раздел "Государственные услуги". Единый контакт-центр по вопросам оказания государственных услуг: 8-800-080-7777, 1414.</w:t>
      </w:r>
    </w:p>
    <w:bookmarkEnd w:id="13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"Выдача лицензии на право</w:t>
            </w:r>
            <w:r>
              <w:br/>
            </w:r>
            <w:r>
              <w:rPr>
                <w:rFonts w:ascii="Times New Roman"/>
                <w:b w:val="false"/>
                <w:i w:val="false"/>
                <w:color w:val="000000"/>
                <w:sz w:val="20"/>
              </w:rPr>
              <w:t>осуществления деятельности</w:t>
            </w:r>
            <w:r>
              <w:br/>
            </w:r>
            <w:r>
              <w:rPr>
                <w:rFonts w:ascii="Times New Roman"/>
                <w:b w:val="false"/>
                <w:i w:val="false"/>
                <w:color w:val="000000"/>
                <w:sz w:val="20"/>
              </w:rPr>
              <w:t>страхового брокера"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Приложение 1 в редакции постановления Правления Национального Банка РК от 07.02.2019 </w:t>
      </w:r>
      <w:r>
        <w:rPr>
          <w:rFonts w:ascii="Times New Roman"/>
          <w:b w:val="false"/>
          <w:i w:val="false"/>
          <w:color w:val="ff0000"/>
          <w:sz w:val="28"/>
        </w:rPr>
        <w:t>№ 26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В_______________________________</w:t>
            </w:r>
            <w:r>
              <w:br/>
            </w:r>
            <w:r>
              <w:rPr>
                <w:rFonts w:ascii="Times New Roman"/>
                <w:b w:val="false"/>
                <w:i w:val="false"/>
                <w:color w:val="000000"/>
                <w:sz w:val="20"/>
              </w:rPr>
              <w:t xml:space="preserve"> (полное наименование</w:t>
            </w:r>
            <w:r>
              <w:br/>
            </w:r>
            <w:r>
              <w:rPr>
                <w:rFonts w:ascii="Times New Roman"/>
                <w:b w:val="false"/>
                <w:i w:val="false"/>
                <w:color w:val="000000"/>
                <w:sz w:val="20"/>
              </w:rPr>
              <w:t>услугодателя)</w:t>
            </w:r>
            <w:r>
              <w:br/>
            </w:r>
            <w:r>
              <w:rPr>
                <w:rFonts w:ascii="Times New Roman"/>
                <w:b w:val="false"/>
                <w:i w:val="false"/>
                <w:color w:val="000000"/>
                <w:sz w:val="20"/>
              </w:rPr>
              <w:t>от_______________________________</w:t>
            </w:r>
            <w:r>
              <w:br/>
            </w:r>
            <w:r>
              <w:rPr>
                <w:rFonts w:ascii="Times New Roman"/>
                <w:b w:val="false"/>
                <w:i w:val="false"/>
                <w:color w:val="000000"/>
                <w:sz w:val="20"/>
              </w:rPr>
              <w:t>_________________________________</w:t>
            </w:r>
            <w:r>
              <w:br/>
            </w:r>
            <w:r>
              <w:rPr>
                <w:rFonts w:ascii="Times New Roman"/>
                <w:b w:val="false"/>
                <w:i w:val="false"/>
                <w:color w:val="000000"/>
                <w:sz w:val="20"/>
              </w:rPr>
              <w:t>(полное наименование,</w:t>
            </w:r>
            <w:r>
              <w:br/>
            </w:r>
            <w:r>
              <w:rPr>
                <w:rFonts w:ascii="Times New Roman"/>
                <w:b w:val="false"/>
                <w:i w:val="false"/>
                <w:color w:val="000000"/>
                <w:sz w:val="20"/>
              </w:rPr>
              <w:t>бизнес-идентификационный номер</w:t>
            </w:r>
            <w:r>
              <w:br/>
            </w:r>
            <w:r>
              <w:rPr>
                <w:rFonts w:ascii="Times New Roman"/>
                <w:b w:val="false"/>
                <w:i w:val="false"/>
                <w:color w:val="000000"/>
                <w:sz w:val="20"/>
              </w:rPr>
              <w:t>(при наличии), номер телефона, номер</w:t>
            </w:r>
            <w:r>
              <w:br/>
            </w:r>
            <w:r>
              <w:rPr>
                <w:rFonts w:ascii="Times New Roman"/>
                <w:b w:val="false"/>
                <w:i w:val="false"/>
                <w:color w:val="000000"/>
                <w:sz w:val="20"/>
              </w:rPr>
              <w:t>факса услугополучателя)</w:t>
            </w:r>
          </w:p>
        </w:tc>
      </w:tr>
    </w:tbl>
    <w:bookmarkStart w:name="z2485" w:id="1317"/>
    <w:p>
      <w:pPr>
        <w:spacing w:after="0"/>
        <w:ind w:left="0"/>
        <w:jc w:val="left"/>
      </w:pPr>
      <w:r>
        <w:rPr>
          <w:rFonts w:ascii="Times New Roman"/>
          <w:b/>
          <w:i w:val="false"/>
          <w:color w:val="000000"/>
        </w:rPr>
        <w:t xml:space="preserve">        Заявление о выдаче лицензии в пределах видов брокерской деятельности</w:t>
      </w:r>
    </w:p>
    <w:bookmarkEnd w:id="1317"/>
    <w:bookmarkStart w:name="z2486" w:id="1318"/>
    <w:p>
      <w:pPr>
        <w:spacing w:after="0"/>
        <w:ind w:left="0"/>
        <w:jc w:val="both"/>
      </w:pPr>
      <w:r>
        <w:rPr>
          <w:rFonts w:ascii="Times New Roman"/>
          <w:b w:val="false"/>
          <w:i w:val="false"/>
          <w:color w:val="000000"/>
          <w:sz w:val="28"/>
        </w:rPr>
        <w:t>
      Прошу выдать лицензию на право осуществления</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(указать отрасли, формы, классы страхования, вид деятельности)</w:t>
      </w:r>
      <w:r>
        <w:br/>
      </w:r>
      <w:r>
        <w:rPr>
          <w:rFonts w:ascii="Times New Roman"/>
          <w:b w:val="false"/>
          <w:i w:val="false"/>
          <w:color w:val="000000"/>
          <w:sz w:val="28"/>
        </w:rPr>
        <w:t xml:space="preserve">       </w:t>
      </w:r>
      <w:r>
        <w:rPr>
          <w:rFonts w:ascii="Times New Roman"/>
          <w:b w:val="false"/>
          <w:i w:val="false"/>
          <w:color w:val="000000"/>
          <w:sz w:val="28"/>
        </w:rPr>
        <w:t>Перечень направляемых документов, количество экземпляров и листов по каждому из них:</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Услугополучатель подтверждает достоверность прилагаемых к заявлению документов (информации), а также своевременное представление услугодателю дополнительной информации и документов, запрашиваемых в связи с рассмотрением заявления.</w:t>
      </w:r>
      <w:r>
        <w:br/>
      </w:r>
      <w:r>
        <w:rPr>
          <w:rFonts w:ascii="Times New Roman"/>
          <w:b w:val="false"/>
          <w:i w:val="false"/>
          <w:color w:val="000000"/>
          <w:sz w:val="28"/>
        </w:rPr>
        <w:t xml:space="preserve">       </w:t>
      </w:r>
      <w:r>
        <w:rPr>
          <w:rFonts w:ascii="Times New Roman"/>
          <w:b w:val="false"/>
          <w:i w:val="false"/>
          <w:color w:val="000000"/>
          <w:sz w:val="28"/>
        </w:rPr>
        <w:t>Фамилия, имя, отчество (при его наличии), должность лица, уполномоченного на подачу заявления</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Услугополучатель предоставляет согласие на использование сведений, составляющих охраняемую законом тайну, содержащихся в информационных системах.</w:t>
      </w:r>
      <w:r>
        <w:br/>
      </w:r>
      <w:r>
        <w:rPr>
          <w:rFonts w:ascii="Times New Roman"/>
          <w:b w:val="false"/>
          <w:i w:val="false"/>
          <w:color w:val="000000"/>
          <w:sz w:val="28"/>
        </w:rPr>
        <w:t>____________________________</w:t>
      </w:r>
      <w:r>
        <w:br/>
      </w:r>
      <w:r>
        <w:rPr>
          <w:rFonts w:ascii="Times New Roman"/>
          <w:b w:val="false"/>
          <w:i w:val="false"/>
          <w:color w:val="000000"/>
          <w:sz w:val="28"/>
        </w:rPr>
        <w:t xml:space="preserve">       </w:t>
      </w:r>
      <w:r>
        <w:rPr>
          <w:rFonts w:ascii="Times New Roman"/>
          <w:b w:val="false"/>
          <w:i w:val="false"/>
          <w:color w:val="000000"/>
          <w:sz w:val="28"/>
        </w:rPr>
        <w:t>(подпись)</w:t>
      </w:r>
      <w:r>
        <w:br/>
      </w:r>
      <w:r>
        <w:rPr>
          <w:rFonts w:ascii="Times New Roman"/>
          <w:b w:val="false"/>
          <w:i w:val="false"/>
          <w:color w:val="000000"/>
          <w:sz w:val="28"/>
        </w:rPr>
        <w:t>"____" ______________ 20__ года</w:t>
      </w:r>
    </w:p>
    <w:bookmarkEnd w:id="13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"Выдача лицензии на право</w:t>
            </w:r>
            <w:r>
              <w:br/>
            </w:r>
            <w:r>
              <w:rPr>
                <w:rFonts w:ascii="Times New Roman"/>
                <w:b w:val="false"/>
                <w:i w:val="false"/>
                <w:color w:val="000000"/>
                <w:sz w:val="20"/>
              </w:rPr>
              <w:t>осуществления деятельности</w:t>
            </w:r>
            <w:r>
              <w:br/>
            </w:r>
            <w:r>
              <w:rPr>
                <w:rFonts w:ascii="Times New Roman"/>
                <w:b w:val="false"/>
                <w:i w:val="false"/>
                <w:color w:val="000000"/>
                <w:sz w:val="20"/>
              </w:rPr>
              <w:t>страхового брокера"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Приложение 2 в редакции постановления Правления Национального Банка РК от 07.02.2019 </w:t>
      </w:r>
      <w:r>
        <w:rPr>
          <w:rFonts w:ascii="Times New Roman"/>
          <w:b w:val="false"/>
          <w:i w:val="false"/>
          <w:color w:val="ff0000"/>
          <w:sz w:val="28"/>
        </w:rPr>
        <w:t>№ 26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В______________________________</w:t>
            </w:r>
            <w:r>
              <w:br/>
            </w:r>
            <w:r>
              <w:rPr>
                <w:rFonts w:ascii="Times New Roman"/>
                <w:b w:val="false"/>
                <w:i w:val="false"/>
                <w:color w:val="000000"/>
                <w:sz w:val="20"/>
              </w:rPr>
              <w:t>(полное наименование</w:t>
            </w:r>
            <w:r>
              <w:br/>
            </w:r>
            <w:r>
              <w:rPr>
                <w:rFonts w:ascii="Times New Roman"/>
                <w:b w:val="false"/>
                <w:i w:val="false"/>
                <w:color w:val="000000"/>
                <w:sz w:val="20"/>
              </w:rPr>
              <w:t>услугодателя)</w:t>
            </w:r>
            <w:r>
              <w:br/>
            </w:r>
            <w:r>
              <w:rPr>
                <w:rFonts w:ascii="Times New Roman"/>
                <w:b w:val="false"/>
                <w:i w:val="false"/>
                <w:color w:val="000000"/>
                <w:sz w:val="20"/>
              </w:rPr>
              <w:t>от______________________________</w:t>
            </w:r>
            <w:r>
              <w:br/>
            </w:r>
            <w:r>
              <w:rPr>
                <w:rFonts w:ascii="Times New Roman"/>
                <w:b w:val="false"/>
                <w:i w:val="false"/>
                <w:color w:val="000000"/>
                <w:sz w:val="20"/>
              </w:rPr>
              <w:t>(полное наименование и</w:t>
            </w:r>
            <w:r>
              <w:br/>
            </w:r>
            <w:r>
              <w:rPr>
                <w:rFonts w:ascii="Times New Roman"/>
                <w:b w:val="false"/>
                <w:i w:val="false"/>
                <w:color w:val="000000"/>
                <w:sz w:val="20"/>
              </w:rPr>
              <w:t>бизнес-идентификационный номер</w:t>
            </w:r>
            <w:r>
              <w:br/>
            </w:r>
            <w:r>
              <w:rPr>
                <w:rFonts w:ascii="Times New Roman"/>
                <w:b w:val="false"/>
                <w:i w:val="false"/>
                <w:color w:val="000000"/>
                <w:sz w:val="20"/>
              </w:rPr>
              <w:t>услугополучателя) (при наличии)</w:t>
            </w:r>
          </w:p>
        </w:tc>
      </w:tr>
    </w:tbl>
    <w:p>
      <w:pPr>
        <w:spacing w:after="0"/>
        <w:ind w:left="0"/>
        <w:jc w:val="left"/>
      </w:pPr>
      <w:r>
        <w:rPr>
          <w:rFonts w:ascii="Times New Roman"/>
          <w:b/>
          <w:i w:val="false"/>
          <w:color w:val="000000"/>
        </w:rPr>
        <w:t xml:space="preserve">                                      Заявление</w:t>
      </w:r>
    </w:p>
    <w:bookmarkStart w:name="z2520" w:id="1319"/>
    <w:p>
      <w:pPr>
        <w:spacing w:after="0"/>
        <w:ind w:left="0"/>
        <w:jc w:val="both"/>
      </w:pPr>
      <w:r>
        <w:rPr>
          <w:rFonts w:ascii="Times New Roman"/>
          <w:b w:val="false"/>
          <w:i w:val="false"/>
          <w:color w:val="000000"/>
          <w:sz w:val="28"/>
        </w:rPr>
        <w:t>
      Прошу переоформить лицензию</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(указать наименование лицензии)</w:t>
      </w:r>
      <w:r>
        <w:br/>
      </w:r>
      <w:r>
        <w:rPr>
          <w:rFonts w:ascii="Times New Roman"/>
          <w:b w:val="false"/>
          <w:i w:val="false"/>
          <w:color w:val="000000"/>
          <w:sz w:val="28"/>
        </w:rPr>
        <w:t>в связи______________________________________________________________</w:t>
      </w:r>
      <w:r>
        <w:br/>
      </w:r>
      <w:r>
        <w:rPr>
          <w:rFonts w:ascii="Times New Roman"/>
          <w:b w:val="false"/>
          <w:i w:val="false"/>
          <w:color w:val="000000"/>
          <w:sz w:val="28"/>
        </w:rPr>
        <w:t xml:space="preserve">             (указать причину переоформления лицензии)</w:t>
      </w:r>
      <w:r>
        <w:br/>
      </w:r>
      <w:r>
        <w:rPr>
          <w:rFonts w:ascii="Times New Roman"/>
          <w:b w:val="false"/>
          <w:i w:val="false"/>
          <w:color w:val="000000"/>
          <w:sz w:val="28"/>
        </w:rPr>
        <w:t xml:space="preserve">       </w:t>
      </w:r>
      <w:r>
        <w:rPr>
          <w:rFonts w:ascii="Times New Roman"/>
          <w:b w:val="false"/>
          <w:i w:val="false"/>
          <w:color w:val="000000"/>
          <w:sz w:val="28"/>
        </w:rPr>
        <w:t>Перечень направляемых документов, количество экземпляров и листов по каждому из них:</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Услугополучатель подтверждает достоверность прилагаемых к заявлению документов (информации), а также своевременное представление уполномоченному органу дополнительной информации и документов, запрашиваемых в связи с рассмотрением заявления.</w:t>
      </w:r>
      <w:r>
        <w:br/>
      </w:r>
      <w:r>
        <w:rPr>
          <w:rFonts w:ascii="Times New Roman"/>
          <w:b w:val="false"/>
          <w:i w:val="false"/>
          <w:color w:val="000000"/>
          <w:sz w:val="28"/>
        </w:rPr>
        <w:t xml:space="preserve">       </w:t>
      </w:r>
      <w:r>
        <w:rPr>
          <w:rFonts w:ascii="Times New Roman"/>
          <w:b w:val="false"/>
          <w:i w:val="false"/>
          <w:color w:val="000000"/>
          <w:sz w:val="28"/>
        </w:rPr>
        <w:t>Фамилия, имя, отчество (при его наличии), должность лица, уполномоченного на подачу заявления</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Услугополучатель предоставляет согласие на использование сведений, составляющих охраняемую законом тайну, содержащихся в информационных системах.</w:t>
      </w:r>
      <w:r>
        <w:br/>
      </w:r>
      <w:r>
        <w:rPr>
          <w:rFonts w:ascii="Times New Roman"/>
          <w:b w:val="false"/>
          <w:i w:val="false"/>
          <w:color w:val="000000"/>
          <w:sz w:val="28"/>
        </w:rPr>
        <w:t>______________________</w:t>
      </w:r>
      <w:r>
        <w:br/>
      </w:r>
      <w:r>
        <w:rPr>
          <w:rFonts w:ascii="Times New Roman"/>
          <w:b w:val="false"/>
          <w:i w:val="false"/>
          <w:color w:val="000000"/>
          <w:sz w:val="28"/>
        </w:rPr>
        <w:t xml:space="preserve">       </w:t>
      </w:r>
      <w:r>
        <w:rPr>
          <w:rFonts w:ascii="Times New Roman"/>
          <w:b w:val="false"/>
          <w:i w:val="false"/>
          <w:color w:val="000000"/>
          <w:sz w:val="28"/>
        </w:rPr>
        <w:t>(подпись)</w:t>
      </w:r>
      <w:r>
        <w:br/>
      </w:r>
      <w:r>
        <w:rPr>
          <w:rFonts w:ascii="Times New Roman"/>
          <w:b w:val="false"/>
          <w:i w:val="false"/>
          <w:color w:val="000000"/>
          <w:sz w:val="28"/>
        </w:rPr>
        <w:t>"____" ______________ 20___ года</w:t>
      </w:r>
    </w:p>
    <w:bookmarkEnd w:id="131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36</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апреля 2015 года № 71</w:t>
            </w:r>
          </w:p>
        </w:tc>
      </w:tr>
    </w:tbl>
    <w:bookmarkStart w:name="z1071" w:id="1320"/>
    <w:p>
      <w:pPr>
        <w:spacing w:after="0"/>
        <w:ind w:left="0"/>
        <w:jc w:val="left"/>
      </w:pPr>
      <w:r>
        <w:rPr>
          <w:rFonts w:ascii="Times New Roman"/>
          <w:b/>
          <w:i w:val="false"/>
          <w:color w:val="000000"/>
        </w:rPr>
        <w:t xml:space="preserve"> Стандарт государственной услуги "Выдача лицензии на осуществление деятельности на рынке ценных бумаг, предусмотренной законодательством Республики Казахстан"</w:t>
      </w:r>
    </w:p>
    <w:bookmarkEnd w:id="1320"/>
    <w:p>
      <w:pPr>
        <w:spacing w:after="0"/>
        <w:ind w:left="0"/>
        <w:jc w:val="both"/>
      </w:pPr>
      <w:r>
        <w:rPr>
          <w:rFonts w:ascii="Times New Roman"/>
          <w:b w:val="false"/>
          <w:i w:val="false"/>
          <w:color w:val="ff0000"/>
          <w:sz w:val="28"/>
        </w:rPr>
        <w:t xml:space="preserve">
      Сноска. Стандарт утратил силу постановлением Правления Агентства РК по регулированию и развитию финансового рынка от 30.03.2020 </w:t>
      </w:r>
      <w:r>
        <w:rPr>
          <w:rFonts w:ascii="Times New Roman"/>
          <w:b w:val="false"/>
          <w:i w:val="false"/>
          <w:color w:val="ff0000"/>
          <w:sz w:val="28"/>
        </w:rPr>
        <w:t>№ 40</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37</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апреля 2015 года № 71</w:t>
            </w:r>
          </w:p>
        </w:tc>
      </w:tr>
    </w:tbl>
    <w:bookmarkStart w:name="z1094" w:id="1321"/>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"Выдача разрешения на создание страховой (перестраховочной) организации"</w:t>
      </w:r>
      <w:r>
        <w:br/>
      </w:r>
      <w:r>
        <w:rPr>
          <w:rFonts w:ascii="Times New Roman"/>
          <w:b/>
          <w:i w:val="false"/>
          <w:color w:val="000000"/>
        </w:rPr>
        <w:t>1. Общие положения</w:t>
      </w:r>
    </w:p>
    <w:bookmarkEnd w:id="1321"/>
    <w:bookmarkStart w:name="z1096" w:id="1322"/>
    <w:p>
      <w:pPr>
        <w:spacing w:after="0"/>
        <w:ind w:left="0"/>
        <w:jc w:val="both"/>
      </w:pPr>
      <w:r>
        <w:rPr>
          <w:rFonts w:ascii="Times New Roman"/>
          <w:b w:val="false"/>
          <w:i w:val="false"/>
          <w:color w:val="000000"/>
          <w:sz w:val="28"/>
        </w:rPr>
        <w:t>
      1. Государственная услуга "Выдача разрешения на создание страховой (перестраховочной) организации" (далее – государственная услуга).</w:t>
      </w:r>
    </w:p>
    <w:bookmarkEnd w:id="1322"/>
    <w:bookmarkStart w:name="z1097" w:id="1323"/>
    <w:p>
      <w:pPr>
        <w:spacing w:after="0"/>
        <w:ind w:left="0"/>
        <w:jc w:val="both"/>
      </w:pPr>
      <w:r>
        <w:rPr>
          <w:rFonts w:ascii="Times New Roman"/>
          <w:b w:val="false"/>
          <w:i w:val="false"/>
          <w:color w:val="000000"/>
          <w:sz w:val="28"/>
        </w:rPr>
        <w:t>
      2. Стандарт государственной услуги разработан Национальным Банком Республики Казахстан.</w:t>
      </w:r>
    </w:p>
    <w:bookmarkEnd w:id="1323"/>
    <w:bookmarkStart w:name="z1098" w:id="1324"/>
    <w:p>
      <w:pPr>
        <w:spacing w:after="0"/>
        <w:ind w:left="0"/>
        <w:jc w:val="both"/>
      </w:pPr>
      <w:r>
        <w:rPr>
          <w:rFonts w:ascii="Times New Roman"/>
          <w:b w:val="false"/>
          <w:i w:val="false"/>
          <w:color w:val="000000"/>
          <w:sz w:val="28"/>
        </w:rPr>
        <w:t>
      3. Государственная услуга оказывается Национальным Банком Республики Казахстан (далее – услугодатель) физическим и юридическим лицам (далее – услугополучатель).</w:t>
      </w:r>
    </w:p>
    <w:bookmarkEnd w:id="1324"/>
    <w:p>
      <w:pPr>
        <w:spacing w:after="0"/>
        <w:ind w:left="0"/>
        <w:jc w:val="both"/>
      </w:pPr>
      <w:r>
        <w:rPr>
          <w:rFonts w:ascii="Times New Roman"/>
          <w:b w:val="false"/>
          <w:i w:val="false"/>
          <w:color w:val="000000"/>
          <w:sz w:val="28"/>
        </w:rPr>
        <w:t>
      Прием заявлений и выдача результатов оказания государственной услуги осуществляется через:</w:t>
      </w:r>
    </w:p>
    <w:p>
      <w:pPr>
        <w:spacing w:after="0"/>
        <w:ind w:left="0"/>
        <w:jc w:val="both"/>
      </w:pPr>
      <w:r>
        <w:rPr>
          <w:rFonts w:ascii="Times New Roman"/>
          <w:b w:val="false"/>
          <w:i w:val="false"/>
          <w:color w:val="000000"/>
          <w:sz w:val="28"/>
        </w:rPr>
        <w:t>
      1) канцелярию услугодателя;</w:t>
      </w:r>
    </w:p>
    <w:p>
      <w:pPr>
        <w:spacing w:after="0"/>
        <w:ind w:left="0"/>
        <w:jc w:val="both"/>
      </w:pPr>
      <w:r>
        <w:rPr>
          <w:rFonts w:ascii="Times New Roman"/>
          <w:b w:val="false"/>
          <w:i w:val="false"/>
          <w:color w:val="000000"/>
          <w:sz w:val="28"/>
        </w:rPr>
        <w:t>
      2) веб-портал "электронного правительства" www.egov.kz (далее – портал).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изменениями, внесенным постановлением Правления Национального Банка РК от 24.02.2017 </w:t>
      </w:r>
      <w:r>
        <w:rPr>
          <w:rFonts w:ascii="Times New Roman"/>
          <w:b w:val="false"/>
          <w:i w:val="false"/>
          <w:color w:val="000000"/>
          <w:sz w:val="28"/>
        </w:rPr>
        <w:t>№ 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99" w:id="1325"/>
    <w:p>
      <w:pPr>
        <w:spacing w:after="0"/>
        <w:ind w:left="0"/>
        <w:jc w:val="left"/>
      </w:pPr>
      <w:r>
        <w:rPr>
          <w:rFonts w:ascii="Times New Roman"/>
          <w:b/>
          <w:i w:val="false"/>
          <w:color w:val="000000"/>
        </w:rPr>
        <w:t xml:space="preserve"> 2. Порядок оказания государственной услуги</w:t>
      </w:r>
    </w:p>
    <w:bookmarkEnd w:id="1325"/>
    <w:bookmarkStart w:name="z1100" w:id="1326"/>
    <w:p>
      <w:pPr>
        <w:spacing w:after="0"/>
        <w:ind w:left="0"/>
        <w:jc w:val="both"/>
      </w:pPr>
      <w:r>
        <w:rPr>
          <w:rFonts w:ascii="Times New Roman"/>
          <w:b w:val="false"/>
          <w:i w:val="false"/>
          <w:color w:val="000000"/>
          <w:sz w:val="28"/>
        </w:rPr>
        <w:t xml:space="preserve">
      4. Сроки оказания государственной услуги: </w:t>
      </w:r>
    </w:p>
    <w:bookmarkEnd w:id="1326"/>
    <w:p>
      <w:pPr>
        <w:spacing w:after="0"/>
        <w:ind w:left="0"/>
        <w:jc w:val="both"/>
      </w:pPr>
      <w:r>
        <w:rPr>
          <w:rFonts w:ascii="Times New Roman"/>
          <w:b w:val="false"/>
          <w:i w:val="false"/>
          <w:color w:val="000000"/>
          <w:sz w:val="28"/>
        </w:rPr>
        <w:t>
      1) с момента сдачи пакета документов услугодателю, а также при обращении на портал – в течение 3 (трех) месяцев со дня предоставления услугополучателем последнего документа, запрошенного услугодателем;</w:t>
      </w:r>
    </w:p>
    <w:p>
      <w:pPr>
        <w:spacing w:after="0"/>
        <w:ind w:left="0"/>
        <w:jc w:val="both"/>
      </w:pPr>
      <w:r>
        <w:rPr>
          <w:rFonts w:ascii="Times New Roman"/>
          <w:b w:val="false"/>
          <w:i w:val="false"/>
          <w:color w:val="000000"/>
          <w:sz w:val="28"/>
        </w:rPr>
        <w:t>
      2) максимально допустимое время обслуживания услугополучателя по приему и выдаче документов – 15 (пятнадцать) минут.</w:t>
      </w:r>
    </w:p>
    <w:p>
      <w:pPr>
        <w:spacing w:after="0"/>
        <w:ind w:left="0"/>
        <w:jc w:val="both"/>
      </w:pPr>
      <w:r>
        <w:rPr>
          <w:rFonts w:ascii="Times New Roman"/>
          <w:b w:val="false"/>
          <w:i w:val="false"/>
          <w:color w:val="000000"/>
          <w:sz w:val="28"/>
        </w:rPr>
        <w:t>
      Услугодатель в течение 15 (пятнадцати) календарных дней с момента получения документов услугополучателя проверяет полноту представленных документов.</w:t>
      </w:r>
    </w:p>
    <w:p>
      <w:pPr>
        <w:spacing w:after="0"/>
        <w:ind w:left="0"/>
        <w:jc w:val="both"/>
      </w:pPr>
      <w:r>
        <w:rPr>
          <w:rFonts w:ascii="Times New Roman"/>
          <w:b w:val="false"/>
          <w:i w:val="false"/>
          <w:color w:val="000000"/>
          <w:sz w:val="28"/>
        </w:rPr>
        <w:t>
      В случае установления факта неполноты представленных документов услугодатель в течение 15 (пятнадцати) календарных дней с момента получения документов услугополучателя дает письменный мотивированный отказ в дальнейшем рассмотрении заявления.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изменениями, внесенным постановлением Правления Национального Банка РК от 24.02.2017 </w:t>
      </w:r>
      <w:r>
        <w:rPr>
          <w:rFonts w:ascii="Times New Roman"/>
          <w:b w:val="false"/>
          <w:i w:val="false"/>
          <w:color w:val="000000"/>
          <w:sz w:val="28"/>
        </w:rPr>
        <w:t>№ 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01" w:id="1327"/>
    <w:p>
      <w:pPr>
        <w:spacing w:after="0"/>
        <w:ind w:left="0"/>
        <w:jc w:val="both"/>
      </w:pPr>
      <w:r>
        <w:rPr>
          <w:rFonts w:ascii="Times New Roman"/>
          <w:b w:val="false"/>
          <w:i w:val="false"/>
          <w:color w:val="000000"/>
          <w:sz w:val="28"/>
        </w:rPr>
        <w:t>
      5. Форма оказания государственной услуги: электронная (частично автоматизированная) и бумажная.</w:t>
      </w:r>
    </w:p>
    <w:bookmarkEnd w:id="1327"/>
    <w:bookmarkStart w:name="z1102" w:id="1328"/>
    <w:p>
      <w:pPr>
        <w:spacing w:after="0"/>
        <w:ind w:left="0"/>
        <w:jc w:val="both"/>
      </w:pPr>
      <w:r>
        <w:rPr>
          <w:rFonts w:ascii="Times New Roman"/>
          <w:b w:val="false"/>
          <w:i w:val="false"/>
          <w:color w:val="000000"/>
          <w:sz w:val="28"/>
        </w:rPr>
        <w:t>
      6. Результат оказания государственной услуги – направление письма в адрес услугополучателя о выдаче разрешения на создание страховой (перестраховочной) организации либо мотивированный ответ об отказе в оказании государственной услуги по основаниям, предусмотренным пунктом 10 настоящего стандарта государственной услуги, с приложением копии соответствующего постановления Правления услугодателя и соответствующего разрешения (при принятии решения о выдаче разрешения на создание страховой (перестраховочной) организации).</w:t>
      </w:r>
    </w:p>
    <w:bookmarkEnd w:id="1328"/>
    <w:p>
      <w:pPr>
        <w:spacing w:after="0"/>
        <w:ind w:left="0"/>
        <w:jc w:val="both"/>
      </w:pPr>
      <w:r>
        <w:rPr>
          <w:rFonts w:ascii="Times New Roman"/>
          <w:b w:val="false"/>
          <w:i w:val="false"/>
          <w:color w:val="000000"/>
          <w:sz w:val="28"/>
        </w:rPr>
        <w:t>
      Форма предоставления результата оказания государственной услуги: электронная. В случае обращения услугополучателя за получением государственной услуги на бумажном носителе результат оформляется в электронной форме и распечатывается.</w:t>
      </w:r>
    </w:p>
    <w:p>
      <w:pPr>
        <w:spacing w:after="0"/>
        <w:ind w:left="0"/>
        <w:jc w:val="both"/>
      </w:pPr>
      <w:r>
        <w:rPr>
          <w:rFonts w:ascii="Times New Roman"/>
          <w:b w:val="false"/>
          <w:i w:val="false"/>
          <w:color w:val="000000"/>
          <w:sz w:val="28"/>
        </w:rPr>
        <w:t>
      На портале результат оказания государственной услуги направляется услугополучателю в "личный кабинет" в форме электронного документа, удостоверенного электронной цифровой подписью (далее – ЭЦП) уполномоченного лица услугодателя.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с изменениями, внесенным постановлением Правления Национального Банка РК от 24.02.2017 </w:t>
      </w:r>
      <w:r>
        <w:rPr>
          <w:rFonts w:ascii="Times New Roman"/>
          <w:b w:val="false"/>
          <w:i w:val="false"/>
          <w:color w:val="000000"/>
          <w:sz w:val="28"/>
        </w:rPr>
        <w:t>№ 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03" w:id="1329"/>
    <w:p>
      <w:pPr>
        <w:spacing w:after="0"/>
        <w:ind w:left="0"/>
        <w:jc w:val="both"/>
      </w:pPr>
      <w:r>
        <w:rPr>
          <w:rFonts w:ascii="Times New Roman"/>
          <w:b w:val="false"/>
          <w:i w:val="false"/>
          <w:color w:val="000000"/>
          <w:sz w:val="28"/>
        </w:rPr>
        <w:t>
      7. Государственная услуга оказывается на бесплатной основе.</w:t>
      </w:r>
    </w:p>
    <w:bookmarkEnd w:id="13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в редакции постановления Правления Национального Банка РК от 24.02.2017 </w:t>
      </w:r>
      <w:r>
        <w:rPr>
          <w:rFonts w:ascii="Times New Roman"/>
          <w:b w:val="false"/>
          <w:i w:val="false"/>
          <w:color w:val="000000"/>
          <w:sz w:val="28"/>
        </w:rPr>
        <w:t>№ 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04" w:id="1330"/>
    <w:p>
      <w:pPr>
        <w:spacing w:after="0"/>
        <w:ind w:left="0"/>
        <w:jc w:val="both"/>
      </w:pPr>
      <w:r>
        <w:rPr>
          <w:rFonts w:ascii="Times New Roman"/>
          <w:b w:val="false"/>
          <w:i w:val="false"/>
          <w:color w:val="000000"/>
          <w:sz w:val="28"/>
        </w:rPr>
        <w:t>
      8. График работы:</w:t>
      </w:r>
    </w:p>
    <w:bookmarkEnd w:id="1330"/>
    <w:p>
      <w:pPr>
        <w:spacing w:after="0"/>
        <w:ind w:left="0"/>
        <w:jc w:val="both"/>
      </w:pPr>
      <w:r>
        <w:rPr>
          <w:rFonts w:ascii="Times New Roman"/>
          <w:b w:val="false"/>
          <w:i w:val="false"/>
          <w:color w:val="000000"/>
          <w:sz w:val="28"/>
        </w:rPr>
        <w:t>
      1) услугодателя – с понедельника по пятницу с 9.00 до 18.30 часов с перерывом на обед с 13.00 до 14.30 часов, кроме выходных и праздничных дней, в соответствии с трудовым законодательством Республики Казахстан;</w:t>
      </w:r>
    </w:p>
    <w:bookmarkStart w:name="z228" w:id="1331"/>
    <w:p>
      <w:pPr>
        <w:spacing w:after="0"/>
        <w:ind w:left="0"/>
        <w:jc w:val="both"/>
      </w:pPr>
      <w:r>
        <w:rPr>
          <w:rFonts w:ascii="Times New Roman"/>
          <w:b w:val="false"/>
          <w:i w:val="false"/>
          <w:color w:val="000000"/>
          <w:sz w:val="28"/>
        </w:rPr>
        <w:t>
      график приема заявлений и выдачи результатов оказания государственной услуги – с 9.00 до 18.00 часов с перерывом на обед с 13.00 до 14.30 часов;";</w:t>
      </w:r>
    </w:p>
    <w:bookmarkEnd w:id="1331"/>
    <w:p>
      <w:pPr>
        <w:spacing w:after="0"/>
        <w:ind w:left="0"/>
        <w:jc w:val="both"/>
      </w:pPr>
      <w:r>
        <w:rPr>
          <w:rFonts w:ascii="Times New Roman"/>
          <w:b w:val="false"/>
          <w:i w:val="false"/>
          <w:color w:val="000000"/>
          <w:sz w:val="28"/>
        </w:rPr>
        <w:t>
      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осуществляется следующим рабочим днем).</w:t>
      </w:r>
    </w:p>
    <w:p>
      <w:pPr>
        <w:spacing w:after="0"/>
        <w:ind w:left="0"/>
        <w:jc w:val="both"/>
      </w:pPr>
      <w:r>
        <w:rPr>
          <w:rFonts w:ascii="Times New Roman"/>
          <w:b w:val="false"/>
          <w:i w:val="false"/>
          <w:color w:val="000000"/>
          <w:sz w:val="28"/>
        </w:rPr>
        <w:t>
      Государственная услуга оказывается без ожидания в очереди, без предварительной записи и ускоренного обслуживания.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с изменениями, внесенным постановлением Правления Национального Банка РК от 24.02.2017 </w:t>
      </w:r>
      <w:r>
        <w:rPr>
          <w:rFonts w:ascii="Times New Roman"/>
          <w:b w:val="false"/>
          <w:i w:val="false"/>
          <w:color w:val="000000"/>
          <w:sz w:val="28"/>
        </w:rPr>
        <w:t>№ 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05" w:id="1332"/>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w:t>
      </w:r>
    </w:p>
    <w:bookmarkEnd w:id="1332"/>
    <w:p>
      <w:pPr>
        <w:spacing w:after="0"/>
        <w:ind w:left="0"/>
        <w:jc w:val="both"/>
      </w:pPr>
      <w:r>
        <w:rPr>
          <w:rFonts w:ascii="Times New Roman"/>
          <w:b w:val="false"/>
          <w:i w:val="false"/>
          <w:color w:val="000000"/>
          <w:sz w:val="28"/>
        </w:rPr>
        <w:t>
      к услугодателю:</w:t>
      </w:r>
    </w:p>
    <w:p>
      <w:pPr>
        <w:spacing w:after="0"/>
        <w:ind w:left="0"/>
        <w:jc w:val="both"/>
      </w:pPr>
      <w:r>
        <w:rPr>
          <w:rFonts w:ascii="Times New Roman"/>
          <w:b w:val="false"/>
          <w:i w:val="false"/>
          <w:color w:val="000000"/>
          <w:sz w:val="28"/>
        </w:rPr>
        <w:t xml:space="preserve">
      1) заявление о выдаче разрешения на создание страховой (перестраховочной) организации по форме в соответствии с </w:t>
      </w:r>
      <w:r>
        <w:rPr>
          <w:rFonts w:ascii="Times New Roman"/>
          <w:b w:val="false"/>
          <w:i w:val="false"/>
          <w:color w:val="000000"/>
          <w:sz w:val="28"/>
        </w:rPr>
        <w:t>приложением 1</w:t>
      </w:r>
      <w:r>
        <w:rPr>
          <w:rFonts w:ascii="Times New Roman"/>
          <w:b w:val="false"/>
          <w:i w:val="false"/>
          <w:color w:val="000000"/>
          <w:sz w:val="28"/>
        </w:rPr>
        <w:t xml:space="preserve"> к настоящему стандарту государственной услуги; </w:t>
      </w:r>
    </w:p>
    <w:p>
      <w:pPr>
        <w:spacing w:after="0"/>
        <w:ind w:left="0"/>
        <w:jc w:val="both"/>
      </w:pPr>
      <w:r>
        <w:rPr>
          <w:rFonts w:ascii="Times New Roman"/>
          <w:b w:val="false"/>
          <w:i w:val="false"/>
          <w:color w:val="000000"/>
          <w:sz w:val="28"/>
        </w:rPr>
        <w:t>
      2) четыре экземпляра учредительных документов (устав, учредительный договор), засвидетельствованных нотариально и оформленных в установленном законодательством порядке;</w:t>
      </w:r>
    </w:p>
    <w:p>
      <w:pPr>
        <w:spacing w:after="0"/>
        <w:ind w:left="0"/>
        <w:jc w:val="both"/>
      </w:pPr>
      <w:r>
        <w:rPr>
          <w:rFonts w:ascii="Times New Roman"/>
          <w:b w:val="false"/>
          <w:i w:val="false"/>
          <w:color w:val="000000"/>
          <w:sz w:val="28"/>
        </w:rPr>
        <w:t>
      Титульный лист всех экземпляров учредительных документов страховой (перестраховочной) организации содержит в правом верхнем углу следующую формулировку: "Согласовано с Национальным Банком Республики Казахстан. Председатель (Заместитель Председателя) _____________________";</w:t>
      </w:r>
    </w:p>
    <w:p>
      <w:pPr>
        <w:spacing w:after="0"/>
        <w:ind w:left="0"/>
        <w:jc w:val="both"/>
      </w:pPr>
      <w:r>
        <w:rPr>
          <w:rFonts w:ascii="Times New Roman"/>
          <w:b w:val="false"/>
          <w:i w:val="false"/>
          <w:color w:val="000000"/>
          <w:sz w:val="28"/>
        </w:rPr>
        <w:t xml:space="preserve">
      3) документы, свидетельствующие о принятии решения о создании страховой (перестраховочной) организации; </w:t>
      </w:r>
    </w:p>
    <w:p>
      <w:pPr>
        <w:spacing w:after="0"/>
        <w:ind w:left="0"/>
        <w:jc w:val="both"/>
      </w:pPr>
      <w:r>
        <w:rPr>
          <w:rFonts w:ascii="Times New Roman"/>
          <w:b w:val="false"/>
          <w:i w:val="false"/>
          <w:color w:val="000000"/>
          <w:sz w:val="28"/>
        </w:rPr>
        <w:t xml:space="preserve">
      4) сведения об учредителях - юридических лицах (при наличии таких учредителей) по форме в соответствии </w:t>
      </w:r>
      <w:r>
        <w:rPr>
          <w:rFonts w:ascii="Times New Roman"/>
          <w:b w:val="false"/>
          <w:i w:val="false"/>
          <w:color w:val="000000"/>
          <w:sz w:val="28"/>
        </w:rPr>
        <w:t>приложением 2</w:t>
      </w:r>
      <w:r>
        <w:rPr>
          <w:rFonts w:ascii="Times New Roman"/>
          <w:b w:val="false"/>
          <w:i w:val="false"/>
          <w:color w:val="000000"/>
          <w:sz w:val="28"/>
        </w:rPr>
        <w:t xml:space="preserve"> к настоящему стандарту государственной услуги, включающие, копии учредительных документов, засвидетельствованные нотариально, финансовая отчетность за два последних завершенных финансовых года, заверенная аудиторской организацией, бухгалтерский баланс и отчет о прибылях и убытках на конец последнего квартала перед представлением документов;</w:t>
      </w:r>
    </w:p>
    <w:p>
      <w:pPr>
        <w:spacing w:after="0"/>
        <w:ind w:left="0"/>
        <w:jc w:val="both"/>
      </w:pPr>
      <w:r>
        <w:rPr>
          <w:rFonts w:ascii="Times New Roman"/>
          <w:b w:val="false"/>
          <w:i w:val="false"/>
          <w:color w:val="000000"/>
          <w:sz w:val="28"/>
        </w:rPr>
        <w:t xml:space="preserve">
      5) сведения об учредителях - физических лицах (при наличии таких учредителей) по форме в соответствии </w:t>
      </w:r>
      <w:r>
        <w:rPr>
          <w:rFonts w:ascii="Times New Roman"/>
          <w:b w:val="false"/>
          <w:i w:val="false"/>
          <w:color w:val="000000"/>
          <w:sz w:val="28"/>
        </w:rPr>
        <w:t>приложением 3</w:t>
      </w:r>
      <w:r>
        <w:rPr>
          <w:rFonts w:ascii="Times New Roman"/>
          <w:b w:val="false"/>
          <w:i w:val="false"/>
          <w:color w:val="000000"/>
          <w:sz w:val="28"/>
        </w:rPr>
        <w:t xml:space="preserve"> к настоящему стандарту государственной услуги, включая описание источников и сумм денег, используемых для создания страховой (перестраховочной) организации, а также справку об отсутствии не погашенной или не снятой в установленном порядке судимости;</w:t>
      </w:r>
    </w:p>
    <w:p>
      <w:pPr>
        <w:spacing w:after="0"/>
        <w:ind w:left="0"/>
        <w:jc w:val="both"/>
      </w:pPr>
      <w:r>
        <w:rPr>
          <w:rFonts w:ascii="Times New Roman"/>
          <w:b w:val="false"/>
          <w:i w:val="false"/>
          <w:color w:val="000000"/>
          <w:sz w:val="28"/>
        </w:rPr>
        <w:t>
      6) бизнес-план, утвержденный лицом, уполномоченным учредителями на подписание документов, заверенный актуарием и разработанный на ближайшие три года для страховых (перестраховочных) организаций, создаваемых в отрасли "общее страхование", и на пять лет для страховых (перестраховочных) организаций, создаваемых в отрасли "страхование жизни". В бизнес-плане должны быть отражены следующие вопросы: цели создания страховой (перестраховочной) организации, краткое описание основных направлений деятельности и сегмент рынка, на который ориентирована создаваемая страховая (перестраховочная) организация, информация о создаваемой страховой (перестраховочной) организации и о доле на рынке, виды продуктов и услуг, способы их реализации, маркетинговые исследования, страховой андеррайтинг, ценовая стратегия, в том числе порядок расчета страховых тарифов и их экономическое обоснование, стратегия продвижения продуктов, распределение страховых продуктов, финансовый план, в том числе прогноз коэффициентов убыточности, инвестиционная политика и политика перестрахования, которую создаваемая страховая (перестраховочная) организация намерена проводить, организационная структура, совет директоров создаваемой страховой (перестраховочной) организации, предполагаемый уровень образования специалистов, организация управления рисками, соответствующая требованиям Национального Банка Республики Казахстан.</w:t>
      </w:r>
    </w:p>
    <w:p>
      <w:pPr>
        <w:spacing w:after="0"/>
        <w:ind w:left="0"/>
        <w:jc w:val="both"/>
      </w:pPr>
      <w:r>
        <w:rPr>
          <w:rFonts w:ascii="Times New Roman"/>
          <w:b w:val="false"/>
          <w:i w:val="false"/>
          <w:color w:val="000000"/>
          <w:sz w:val="28"/>
        </w:rPr>
        <w:t xml:space="preserve">
      Основные требования к бизнес-плану указаны в </w:t>
      </w:r>
      <w:r>
        <w:rPr>
          <w:rFonts w:ascii="Times New Roman"/>
          <w:b w:val="false"/>
          <w:i w:val="false"/>
          <w:color w:val="000000"/>
          <w:sz w:val="28"/>
        </w:rPr>
        <w:t>приложении 4</w:t>
      </w:r>
      <w:r>
        <w:rPr>
          <w:rFonts w:ascii="Times New Roman"/>
          <w:b w:val="false"/>
          <w:i w:val="false"/>
          <w:color w:val="000000"/>
          <w:sz w:val="28"/>
        </w:rPr>
        <w:t xml:space="preserve"> к настоящему стандарту государственной услуги;</w:t>
      </w:r>
    </w:p>
    <w:p>
      <w:pPr>
        <w:spacing w:after="0"/>
        <w:ind w:left="0"/>
        <w:jc w:val="both"/>
      </w:pPr>
      <w:r>
        <w:rPr>
          <w:rFonts w:ascii="Times New Roman"/>
          <w:b w:val="false"/>
          <w:i w:val="false"/>
          <w:color w:val="000000"/>
          <w:sz w:val="28"/>
        </w:rPr>
        <w:t>
      7) нотариально засвидетельствованный документ, подтверждающий полномочия услугополучателя на подачу заявления от имени учредителей.</w:t>
      </w:r>
    </w:p>
    <w:p>
      <w:pPr>
        <w:spacing w:after="0"/>
        <w:ind w:left="0"/>
        <w:jc w:val="both"/>
      </w:pPr>
      <w:r>
        <w:rPr>
          <w:rFonts w:ascii="Times New Roman"/>
          <w:b w:val="false"/>
          <w:i w:val="false"/>
          <w:color w:val="000000"/>
          <w:sz w:val="28"/>
        </w:rPr>
        <w:t xml:space="preserve">
      Помимо документов, перечисленных в настоящем пункте, лицо, намеревающееся приобрести акции страховой (перестраховочной) организации в количестве, соответствующем статусу крупного участника страховой (перестраховочной) организации или страхового холдинга, представляет документы и сведения, предусмотренные </w:t>
      </w:r>
      <w:r>
        <w:rPr>
          <w:rFonts w:ascii="Times New Roman"/>
          <w:b w:val="false"/>
          <w:i w:val="false"/>
          <w:color w:val="000000"/>
          <w:sz w:val="28"/>
        </w:rPr>
        <w:t>статьей 26</w:t>
      </w:r>
      <w:r>
        <w:rPr>
          <w:rFonts w:ascii="Times New Roman"/>
          <w:b w:val="false"/>
          <w:i w:val="false"/>
          <w:color w:val="000000"/>
          <w:sz w:val="28"/>
        </w:rPr>
        <w:t xml:space="preserve"> Закона Республики Казахстан от 18 декабря 2000 года "О страховой деятельности" (далее – Закон).</w:t>
      </w:r>
    </w:p>
    <w:p>
      <w:pPr>
        <w:spacing w:after="0"/>
        <w:ind w:left="0"/>
        <w:jc w:val="both"/>
      </w:pPr>
      <w:r>
        <w:rPr>
          <w:rFonts w:ascii="Times New Roman"/>
          <w:b w:val="false"/>
          <w:i w:val="false"/>
          <w:color w:val="000000"/>
          <w:sz w:val="28"/>
        </w:rPr>
        <w:t>
      Учредитель страховой (перестраховочной) организации, являющийся нерезидентом Республики Казахстан, обязан предоставить документ соответствующего органа страхового надзора своего государства, подтверждающий, что ему разрешено приобретение акций страховой (перестраховочной) организации - резидента Республики Казахстан, либо заявление о том, что по законодательству соответствующего государства такое разрешение не требуется.</w:t>
      </w:r>
    </w:p>
    <w:p>
      <w:pPr>
        <w:spacing w:after="0"/>
        <w:ind w:left="0"/>
        <w:jc w:val="both"/>
      </w:pPr>
      <w:r>
        <w:rPr>
          <w:rFonts w:ascii="Times New Roman"/>
          <w:b w:val="false"/>
          <w:i w:val="false"/>
          <w:color w:val="000000"/>
          <w:sz w:val="28"/>
        </w:rPr>
        <w:t>
      Документы учредителя-нерезидента Республики Казахстан, выданные иностранным государственным органом, подлежат легализации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На портал:</w:t>
      </w:r>
    </w:p>
    <w:p>
      <w:pPr>
        <w:spacing w:after="0"/>
        <w:ind w:left="0"/>
        <w:jc w:val="both"/>
      </w:pPr>
      <w:r>
        <w:rPr>
          <w:rFonts w:ascii="Times New Roman"/>
          <w:b w:val="false"/>
          <w:i w:val="false"/>
          <w:color w:val="000000"/>
          <w:sz w:val="28"/>
        </w:rPr>
        <w:t>
      1) запрос в форме электронного документа, удостоверенный ЭЦП услугополучателя;</w:t>
      </w:r>
    </w:p>
    <w:p>
      <w:pPr>
        <w:spacing w:after="0"/>
        <w:ind w:left="0"/>
        <w:jc w:val="both"/>
      </w:pPr>
      <w:r>
        <w:rPr>
          <w:rFonts w:ascii="Times New Roman"/>
          <w:b w:val="false"/>
          <w:i w:val="false"/>
          <w:color w:val="000000"/>
          <w:sz w:val="28"/>
        </w:rPr>
        <w:t>
      2) документы, указанные в подпунктах 2), 3), 6), 7) (в виде электронных копий документов), 4) и 5) (в виде электронных форм сведений) части первой, пункта 9 настоящего стандарта государственной услуги, которые прикрепляются к электронному запросу.</w:t>
      </w:r>
    </w:p>
    <w:p>
      <w:pPr>
        <w:spacing w:after="0"/>
        <w:ind w:left="0"/>
        <w:jc w:val="both"/>
      </w:pPr>
      <w:r>
        <w:rPr>
          <w:rFonts w:ascii="Times New Roman"/>
          <w:b w:val="false"/>
          <w:i w:val="false"/>
          <w:color w:val="000000"/>
          <w:sz w:val="28"/>
        </w:rPr>
        <w:t>
      Сведения документов, удостоверяющих личность, о государственной регистрации (перерегистрации) юридического лица, об отсутствии непогашенной или неснятой судимости, услугодатель получает из соответствующих государственных информационных систем через шлюз "электронного правительства".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с изменениями, внесенным постановлением Правления Национального Банка РК от 24.02.2017 </w:t>
      </w:r>
      <w:r>
        <w:rPr>
          <w:rFonts w:ascii="Times New Roman"/>
          <w:b w:val="false"/>
          <w:i w:val="false"/>
          <w:color w:val="000000"/>
          <w:sz w:val="28"/>
        </w:rPr>
        <w:t>№ 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06" w:id="1333"/>
    <w:p>
      <w:pPr>
        <w:spacing w:after="0"/>
        <w:ind w:left="0"/>
        <w:jc w:val="both"/>
      </w:pPr>
      <w:r>
        <w:rPr>
          <w:rFonts w:ascii="Times New Roman"/>
          <w:b w:val="false"/>
          <w:i w:val="false"/>
          <w:color w:val="000000"/>
          <w:sz w:val="28"/>
        </w:rPr>
        <w:t xml:space="preserve">
      10. Основаниями для отказа в оказании государственной услуги являются: </w:t>
      </w:r>
    </w:p>
    <w:bookmarkEnd w:id="1333"/>
    <w:p>
      <w:pPr>
        <w:spacing w:after="0"/>
        <w:ind w:left="0"/>
        <w:jc w:val="both"/>
      </w:pPr>
      <w:r>
        <w:rPr>
          <w:rFonts w:ascii="Times New Roman"/>
          <w:b w:val="false"/>
          <w:i w:val="false"/>
          <w:color w:val="000000"/>
          <w:sz w:val="28"/>
        </w:rPr>
        <w:t xml:space="preserve">
      1) представление неполного пакета документов либо несоответствия представленных документов требованиям, указанным в пункте 9 настоящего стандарта государственной услуги; </w:t>
      </w:r>
    </w:p>
    <w:p>
      <w:pPr>
        <w:spacing w:after="0"/>
        <w:ind w:left="0"/>
        <w:jc w:val="both"/>
      </w:pPr>
      <w:r>
        <w:rPr>
          <w:rFonts w:ascii="Times New Roman"/>
          <w:b w:val="false"/>
          <w:i w:val="false"/>
          <w:color w:val="000000"/>
          <w:sz w:val="28"/>
        </w:rPr>
        <w:t>
      2) недостаточность собственных средств учредителя для оплаты акций;</w:t>
      </w:r>
    </w:p>
    <w:p>
      <w:pPr>
        <w:spacing w:after="0"/>
        <w:ind w:left="0"/>
        <w:jc w:val="both"/>
      </w:pPr>
      <w:r>
        <w:rPr>
          <w:rFonts w:ascii="Times New Roman"/>
          <w:b w:val="false"/>
          <w:i w:val="false"/>
          <w:color w:val="000000"/>
          <w:sz w:val="28"/>
        </w:rPr>
        <w:t>
      3) представление недостоверной информации, касающейся создаваемой организации и ее учредителей;</w:t>
      </w:r>
    </w:p>
    <w:p>
      <w:pPr>
        <w:spacing w:after="0"/>
        <w:ind w:left="0"/>
        <w:jc w:val="both"/>
      </w:pPr>
      <w:r>
        <w:rPr>
          <w:rFonts w:ascii="Times New Roman"/>
          <w:b w:val="false"/>
          <w:i w:val="false"/>
          <w:color w:val="000000"/>
          <w:sz w:val="28"/>
        </w:rPr>
        <w:t>
      4) убыточная деятельность учредителя за два последних завершенных финансовых года;</w:t>
      </w:r>
    </w:p>
    <w:p>
      <w:pPr>
        <w:spacing w:after="0"/>
        <w:ind w:left="0"/>
        <w:jc w:val="both"/>
      </w:pPr>
      <w:r>
        <w:rPr>
          <w:rFonts w:ascii="Times New Roman"/>
          <w:b w:val="false"/>
          <w:i w:val="false"/>
          <w:color w:val="000000"/>
          <w:sz w:val="28"/>
        </w:rPr>
        <w:t>
      5) отказ в выдаче согласия Национальным Банком Республики Казахстан на приобретение статуса крупного участника страховой (перестраховочной) организации;</w:t>
      </w:r>
    </w:p>
    <w:p>
      <w:pPr>
        <w:spacing w:after="0"/>
        <w:ind w:left="0"/>
        <w:jc w:val="both"/>
      </w:pPr>
      <w:r>
        <w:rPr>
          <w:rFonts w:ascii="Times New Roman"/>
          <w:b w:val="false"/>
          <w:i w:val="false"/>
          <w:color w:val="000000"/>
          <w:sz w:val="28"/>
        </w:rPr>
        <w:t xml:space="preserve">
      6) несоблюдение ограничений, установленных </w:t>
      </w:r>
      <w:r>
        <w:rPr>
          <w:rFonts w:ascii="Times New Roman"/>
          <w:b w:val="false"/>
          <w:i w:val="false"/>
          <w:color w:val="000000"/>
          <w:sz w:val="28"/>
        </w:rPr>
        <w:t>статьей 26</w:t>
      </w:r>
      <w:r>
        <w:rPr>
          <w:rFonts w:ascii="Times New Roman"/>
          <w:b w:val="false"/>
          <w:i w:val="false"/>
          <w:color w:val="000000"/>
          <w:sz w:val="28"/>
        </w:rPr>
        <w:t xml:space="preserve"> Закона;</w:t>
      </w:r>
    </w:p>
    <w:p>
      <w:pPr>
        <w:spacing w:after="0"/>
        <w:ind w:left="0"/>
        <w:jc w:val="both"/>
      </w:pPr>
      <w:r>
        <w:rPr>
          <w:rFonts w:ascii="Times New Roman"/>
          <w:b w:val="false"/>
          <w:i w:val="false"/>
          <w:color w:val="000000"/>
          <w:sz w:val="28"/>
        </w:rPr>
        <w:t>
      7) наличие у учредителей — физических лиц, первого руководителя исполнительного органа либо органа управления учредителя — юридического лица неснятой или непогашенной судимости.</w:t>
      </w:r>
    </w:p>
    <w:bookmarkStart w:name="z1107" w:id="1334"/>
    <w:p>
      <w:pPr>
        <w:spacing w:after="0"/>
        <w:ind w:left="0"/>
        <w:jc w:val="left"/>
      </w:pPr>
      <w:r>
        <w:rPr>
          <w:rFonts w:ascii="Times New Roman"/>
          <w:b/>
          <w:i w:val="false"/>
          <w:color w:val="000000"/>
        </w:rPr>
        <w:t xml:space="preserve"> 3. Порядок обжалования решений, действий (бездействия) услугодателя и (или) его должностных лиц по вопросам оказания государственных услуг</w:t>
      </w:r>
    </w:p>
    <w:bookmarkEnd w:id="1334"/>
    <w:bookmarkStart w:name="z1108" w:id="1335"/>
    <w:p>
      <w:pPr>
        <w:spacing w:after="0"/>
        <w:ind w:left="0"/>
        <w:jc w:val="both"/>
      </w:pPr>
      <w:r>
        <w:rPr>
          <w:rFonts w:ascii="Times New Roman"/>
          <w:b w:val="false"/>
          <w:i w:val="false"/>
          <w:color w:val="000000"/>
          <w:sz w:val="28"/>
        </w:rPr>
        <w:t xml:space="preserve">
      11. Обжалование решений, действий (бездействий) услугодателя и (или) его должностных лиц по вопросам оказания государственных услуг производится в письменном виде на имя руководителя услугодателя по адресу, указанному в </w:t>
      </w:r>
      <w:r>
        <w:rPr>
          <w:rFonts w:ascii="Times New Roman"/>
          <w:b w:val="false"/>
          <w:i w:val="false"/>
          <w:color w:val="000000"/>
          <w:sz w:val="28"/>
        </w:rPr>
        <w:t>пункте 13</w:t>
      </w:r>
      <w:r>
        <w:rPr>
          <w:rFonts w:ascii="Times New Roman"/>
          <w:b w:val="false"/>
          <w:i w:val="false"/>
          <w:color w:val="000000"/>
          <w:sz w:val="28"/>
        </w:rPr>
        <w:t xml:space="preserve"> настоящего стандарта государственной услуги.</w:t>
      </w:r>
    </w:p>
    <w:bookmarkEnd w:id="1335"/>
    <w:p>
      <w:pPr>
        <w:spacing w:after="0"/>
        <w:ind w:left="0"/>
        <w:jc w:val="both"/>
      </w:pPr>
      <w:r>
        <w:rPr>
          <w:rFonts w:ascii="Times New Roman"/>
          <w:b w:val="false"/>
          <w:i w:val="false"/>
          <w:color w:val="000000"/>
          <w:sz w:val="28"/>
        </w:rPr>
        <w:t>
      В жалобе:</w:t>
      </w:r>
    </w:p>
    <w:p>
      <w:pPr>
        <w:spacing w:after="0"/>
        <w:ind w:left="0"/>
        <w:jc w:val="both"/>
      </w:pPr>
      <w:r>
        <w:rPr>
          <w:rFonts w:ascii="Times New Roman"/>
          <w:b w:val="false"/>
          <w:i w:val="false"/>
          <w:color w:val="000000"/>
          <w:sz w:val="28"/>
        </w:rPr>
        <w:t>
      1) физического лица указываются его фамилия, имя, а также по желанию отчество (при его наличии), почтовый адрес;</w:t>
      </w:r>
    </w:p>
    <w:p>
      <w:pPr>
        <w:spacing w:after="0"/>
        <w:ind w:left="0"/>
        <w:jc w:val="both"/>
      </w:pPr>
      <w:r>
        <w:rPr>
          <w:rFonts w:ascii="Times New Roman"/>
          <w:b w:val="false"/>
          <w:i w:val="false"/>
          <w:color w:val="000000"/>
          <w:sz w:val="28"/>
        </w:rPr>
        <w:t xml:space="preserve">
      2) юридического лица указываются его наименование, почтовый адрес, исходящий номер и дата. </w:t>
      </w:r>
    </w:p>
    <w:p>
      <w:pPr>
        <w:spacing w:after="0"/>
        <w:ind w:left="0"/>
        <w:jc w:val="both"/>
      </w:pPr>
      <w:r>
        <w:rPr>
          <w:rFonts w:ascii="Times New Roman"/>
          <w:b w:val="false"/>
          <w:i w:val="false"/>
          <w:color w:val="000000"/>
          <w:sz w:val="28"/>
        </w:rPr>
        <w:t>
      Обращение подписывается услугополучателем.</w:t>
      </w:r>
    </w:p>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с указанием фамилии и инициалов лица, принявшего жалобу, срока и места получения ответа на поданную жалобу.</w:t>
      </w:r>
    </w:p>
    <w:p>
      <w:pPr>
        <w:spacing w:after="0"/>
        <w:ind w:left="0"/>
        <w:jc w:val="both"/>
      </w:pPr>
      <w:r>
        <w:rPr>
          <w:rFonts w:ascii="Times New Roman"/>
          <w:b w:val="false"/>
          <w:i w:val="false"/>
          <w:color w:val="000000"/>
          <w:sz w:val="28"/>
        </w:rPr>
        <w:t xml:space="preserve">
      Жалоба услугополучателя по вопросам оказания государственных услуг, поступившая в адрес услугодателя, рассматривается в течение пяти рабочих дней со дня ее регистрации. </w:t>
      </w:r>
    </w:p>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8-800-080-7777 или 1414.</w:t>
      </w:r>
    </w:p>
    <w:p>
      <w:pPr>
        <w:spacing w:after="0"/>
        <w:ind w:left="0"/>
        <w:jc w:val="both"/>
      </w:pP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p>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p>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рассматривается в течение пятнадцати рабочих дней со дня ее регистрации.</w:t>
      </w:r>
    </w:p>
    <w:bookmarkStart w:name="z1109" w:id="1336"/>
    <w:p>
      <w:pPr>
        <w:spacing w:after="0"/>
        <w:ind w:left="0"/>
        <w:jc w:val="both"/>
      </w:pPr>
      <w:r>
        <w:rPr>
          <w:rFonts w:ascii="Times New Roman"/>
          <w:b w:val="false"/>
          <w:i w:val="false"/>
          <w:color w:val="000000"/>
          <w:sz w:val="28"/>
        </w:rPr>
        <w:t>
      12. В случае несогласия с результатами оказанной государственной услуги услугополучатель имеет право обратиться в суд в установленном законодательством Республики Казахстан порядке.</w:t>
      </w:r>
    </w:p>
    <w:bookmarkEnd w:id="1336"/>
    <w:p>
      <w:pPr>
        <w:spacing w:after="0"/>
        <w:ind w:left="0"/>
        <w:jc w:val="left"/>
      </w:pPr>
      <w:r>
        <w:rPr>
          <w:rFonts w:ascii="Times New Roman"/>
          <w:b/>
          <w:i w:val="false"/>
          <w:color w:val="000000"/>
        </w:rPr>
        <w:t xml:space="preserve"> 4. Иные требования с учетом особенностей оказания государственной услуги, в том числе оказываемой в электронной форме</w:t>
      </w:r>
    </w:p>
    <w:bookmarkStart w:name="z1110" w:id="1337"/>
    <w:p>
      <w:pPr>
        <w:spacing w:after="0"/>
        <w:ind w:left="0"/>
        <w:jc w:val="both"/>
      </w:pPr>
      <w:r>
        <w:rPr>
          <w:rFonts w:ascii="Times New Roman"/>
          <w:b w:val="false"/>
          <w:i w:val="false"/>
          <w:color w:val="000000"/>
          <w:sz w:val="28"/>
        </w:rPr>
        <w:t>
      13. Адреса мест оказания государственной услуги размещены на официальном интернет-ресурсе Национального Банка Республики Казахстан: www.nationalbank.kz, раздел "Государственные услуги".</w:t>
      </w:r>
    </w:p>
    <w:bookmarkEnd w:id="1337"/>
    <w:bookmarkStart w:name="z1111" w:id="1338"/>
    <w:p>
      <w:pPr>
        <w:spacing w:after="0"/>
        <w:ind w:left="0"/>
        <w:jc w:val="both"/>
      </w:pPr>
      <w:r>
        <w:rPr>
          <w:rFonts w:ascii="Times New Roman"/>
          <w:b w:val="false"/>
          <w:i w:val="false"/>
          <w:color w:val="000000"/>
          <w:sz w:val="28"/>
        </w:rPr>
        <w:t>
      14.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bookmarkEnd w:id="1338"/>
    <w:bookmarkStart w:name="z1112" w:id="1339"/>
    <w:p>
      <w:pPr>
        <w:spacing w:after="0"/>
        <w:ind w:left="0"/>
        <w:jc w:val="both"/>
      </w:pPr>
      <w:r>
        <w:rPr>
          <w:rFonts w:ascii="Times New Roman"/>
          <w:b w:val="false"/>
          <w:i w:val="false"/>
          <w:color w:val="000000"/>
          <w:sz w:val="28"/>
        </w:rPr>
        <w:t>
      15. Контактные телефоны справочных служб по вопросам оказания государственной услуги размещены на официальном интернет-ресурсе Национального Банка Республики Казахстан: www.nationalbank.kz, раздел "Государственные услуги". Единый контакт-центр по вопросам оказания государственных услуг: 8-800-080-7777, 1414.</w:t>
      </w:r>
    </w:p>
    <w:bookmarkEnd w:id="13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"Выдача разрешения на</w:t>
            </w:r>
            <w:r>
              <w:br/>
            </w:r>
            <w:r>
              <w:rPr>
                <w:rFonts w:ascii="Times New Roman"/>
                <w:b w:val="false"/>
                <w:i w:val="false"/>
                <w:color w:val="000000"/>
                <w:sz w:val="20"/>
              </w:rPr>
              <w:t>создание страховой</w:t>
            </w:r>
            <w:r>
              <w:br/>
            </w:r>
            <w:r>
              <w:rPr>
                <w:rFonts w:ascii="Times New Roman"/>
                <w:b w:val="false"/>
                <w:i w:val="false"/>
                <w:color w:val="000000"/>
                <w:sz w:val="20"/>
              </w:rPr>
              <w:t>(перестраховочной) организации"</w:t>
            </w:r>
          </w:p>
        </w:tc>
      </w:tr>
    </w:tbl>
    <w:p>
      <w:pPr>
        <w:spacing w:after="0"/>
        <w:ind w:left="0"/>
        <w:jc w:val="both"/>
      </w:pPr>
      <w:r>
        <w:rPr>
          <w:rFonts w:ascii="Times New Roman"/>
          <w:b w:val="false"/>
          <w:i w:val="false"/>
          <w:color w:val="ff0000"/>
          <w:sz w:val="28"/>
        </w:rPr>
        <w:t xml:space="preserve">
      Сноска. Приложение 1 в редакции постановления Правления Национального Банка РК от 24.02.2017 </w:t>
      </w:r>
      <w:r>
        <w:rPr>
          <w:rFonts w:ascii="Times New Roman"/>
          <w:b w:val="false"/>
          <w:i w:val="false"/>
          <w:color w:val="ff0000"/>
          <w:sz w:val="28"/>
        </w:rPr>
        <w:t>№ 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Председателю</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p>
        </w:tc>
      </w:tr>
    </w:tbl>
    <w:bookmarkStart w:name="z4548" w:id="1340"/>
    <w:p>
      <w:pPr>
        <w:spacing w:after="0"/>
        <w:ind w:left="0"/>
        <w:jc w:val="both"/>
      </w:pPr>
      <w:r>
        <w:rPr>
          <w:rFonts w:ascii="Times New Roman"/>
          <w:b w:val="false"/>
          <w:i w:val="false"/>
          <w:color w:val="000000"/>
          <w:sz w:val="28"/>
        </w:rPr>
        <w:t>
                                           Заявление</w:t>
      </w:r>
      <w:r>
        <w:br/>
      </w:r>
      <w:r>
        <w:rPr>
          <w:rFonts w:ascii="Times New Roman"/>
          <w:b w:val="false"/>
          <w:i w:val="false"/>
          <w:color w:val="000000"/>
          <w:sz w:val="28"/>
        </w:rPr>
        <w:t xml:space="preserve">                         о выдаче разрешения на создание страховой</w:t>
      </w:r>
      <w:r>
        <w:br/>
      </w:r>
      <w:r>
        <w:rPr>
          <w:rFonts w:ascii="Times New Roman"/>
          <w:b w:val="false"/>
          <w:i w:val="false"/>
          <w:color w:val="000000"/>
          <w:sz w:val="28"/>
        </w:rPr>
        <w:t xml:space="preserve">                               (перестраховочной) организации</w:t>
      </w:r>
    </w:p>
    <w:bookmarkEnd w:id="1340"/>
    <w:bookmarkStart w:name="z4549" w:id="1341"/>
    <w:p>
      <w:pPr>
        <w:spacing w:after="0"/>
        <w:ind w:left="0"/>
        <w:jc w:val="both"/>
      </w:pP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xml:space="preserve">             (фамилия, имя, отчество (при его наличии) и ИИН услугополучателя)</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(ссылка на нотариально или иным образом удостоверенный документ,</w:t>
      </w:r>
      <w:r>
        <w:br/>
      </w:r>
      <w:r>
        <w:rPr>
          <w:rFonts w:ascii="Times New Roman"/>
          <w:b w:val="false"/>
          <w:i w:val="false"/>
          <w:color w:val="000000"/>
          <w:sz w:val="28"/>
        </w:rPr>
        <w:t>подтверждающий полномочия услугополучателя на подачу настоящего заявления от имени</w:t>
      </w:r>
      <w:r>
        <w:br/>
      </w:r>
      <w:r>
        <w:rPr>
          <w:rFonts w:ascii="Times New Roman"/>
          <w:b w:val="false"/>
          <w:i w:val="false"/>
          <w:color w:val="000000"/>
          <w:sz w:val="28"/>
        </w:rPr>
        <w:t>учредителей)</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(место работы услугополучателя и занимаемая им должность, место жительства,</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юридический адрес)</w:t>
      </w:r>
      <w:r>
        <w:br/>
      </w:r>
      <w:r>
        <w:rPr>
          <w:rFonts w:ascii="Times New Roman"/>
          <w:b w:val="false"/>
          <w:i w:val="false"/>
          <w:color w:val="000000"/>
          <w:sz w:val="28"/>
        </w:rPr>
        <w:t xml:space="preserve">       просит в соответствии с решением (протоколом) учредительного собрания № ______</w:t>
      </w:r>
      <w:r>
        <w:br/>
      </w:r>
      <w:r>
        <w:rPr>
          <w:rFonts w:ascii="Times New Roman"/>
          <w:b w:val="false"/>
          <w:i w:val="false"/>
          <w:color w:val="000000"/>
          <w:sz w:val="28"/>
        </w:rPr>
        <w:t>от "___" _________ года выдать разрешение на создание 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(полное наименование и место нахождения создаваемой страховой</w:t>
      </w:r>
      <w:r>
        <w:br/>
      </w:r>
      <w:r>
        <w:rPr>
          <w:rFonts w:ascii="Times New Roman"/>
          <w:b w:val="false"/>
          <w:i w:val="false"/>
          <w:color w:val="000000"/>
          <w:sz w:val="28"/>
        </w:rPr>
        <w:t xml:space="preserve">                               (перестраховочной) организации)</w:t>
      </w:r>
      <w:r>
        <w:br/>
      </w:r>
      <w:r>
        <w:rPr>
          <w:rFonts w:ascii="Times New Roman"/>
          <w:b w:val="false"/>
          <w:i w:val="false"/>
          <w:color w:val="000000"/>
          <w:sz w:val="28"/>
        </w:rPr>
        <w:t xml:space="preserve">       Учредители подтверждают достоверность прилагаемых к заявлению документов, а</w:t>
      </w:r>
      <w:r>
        <w:br/>
      </w:r>
      <w:r>
        <w:rPr>
          <w:rFonts w:ascii="Times New Roman"/>
          <w:b w:val="false"/>
          <w:i w:val="false"/>
          <w:color w:val="000000"/>
          <w:sz w:val="28"/>
        </w:rPr>
        <w:t>также своевременное представление услугодателю дополнительной информации и</w:t>
      </w:r>
      <w:r>
        <w:br/>
      </w:r>
      <w:r>
        <w:rPr>
          <w:rFonts w:ascii="Times New Roman"/>
          <w:b w:val="false"/>
          <w:i w:val="false"/>
          <w:color w:val="000000"/>
          <w:sz w:val="28"/>
        </w:rPr>
        <w:t>документов, запрашиваемых в связи с рассмотрением настоящего заявления.</w:t>
      </w:r>
      <w:r>
        <w:br/>
      </w:r>
      <w:r>
        <w:rPr>
          <w:rFonts w:ascii="Times New Roman"/>
          <w:b w:val="false"/>
          <w:i w:val="false"/>
          <w:color w:val="000000"/>
          <w:sz w:val="28"/>
        </w:rPr>
        <w:t xml:space="preserve">       Прилагаемые документы (указать поименный перечень направляемых документов,</w:t>
      </w:r>
      <w:r>
        <w:br/>
      </w:r>
      <w:r>
        <w:rPr>
          <w:rFonts w:ascii="Times New Roman"/>
          <w:b w:val="false"/>
          <w:i w:val="false"/>
          <w:color w:val="000000"/>
          <w:sz w:val="28"/>
        </w:rPr>
        <w:t>количество экземпляров и листов по каждому из них):_________________________________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Предоставляю согласие на сбор и обработку персональных данных, необходимых для</w:t>
      </w:r>
      <w:r>
        <w:br/>
      </w:r>
      <w:r>
        <w:rPr>
          <w:rFonts w:ascii="Times New Roman"/>
          <w:b w:val="false"/>
          <w:i w:val="false"/>
          <w:color w:val="000000"/>
          <w:sz w:val="28"/>
        </w:rPr>
        <w:t>оказания государственной услуги "Выдача разрешения на создание страховой</w:t>
      </w:r>
      <w:r>
        <w:br/>
      </w:r>
      <w:r>
        <w:rPr>
          <w:rFonts w:ascii="Times New Roman"/>
          <w:b w:val="false"/>
          <w:i w:val="false"/>
          <w:color w:val="000000"/>
          <w:sz w:val="28"/>
        </w:rPr>
        <w:t>(перестраховочной) организации" (для услугополучаетелей - физических лиц).</w:t>
      </w:r>
      <w:r>
        <w:br/>
      </w:r>
      <w:r>
        <w:rPr>
          <w:rFonts w:ascii="Times New Roman"/>
          <w:b w:val="false"/>
          <w:i w:val="false"/>
          <w:color w:val="000000"/>
          <w:sz w:val="28"/>
        </w:rPr>
        <w:t xml:space="preserve">       Предоставляю согласие на использование сведений, составляющих охраняемую</w:t>
      </w:r>
      <w:r>
        <w:br/>
      </w:r>
      <w:r>
        <w:rPr>
          <w:rFonts w:ascii="Times New Roman"/>
          <w:b w:val="false"/>
          <w:i w:val="false"/>
          <w:color w:val="000000"/>
          <w:sz w:val="28"/>
        </w:rPr>
        <w:t>законом тайну, содержащихся в информационных системах.</w:t>
      </w:r>
    </w:p>
    <w:bookmarkEnd w:id="1341"/>
    <w:p>
      <w:pPr>
        <w:spacing w:after="0"/>
        <w:ind w:left="0"/>
        <w:jc w:val="both"/>
      </w:pPr>
      <w:r>
        <w:rPr>
          <w:rFonts w:ascii="Times New Roman"/>
          <w:b w:val="false"/>
          <w:i w:val="false"/>
          <w:color w:val="000000"/>
          <w:sz w:val="28"/>
        </w:rPr>
        <w:t>
             __________________________________</w:t>
      </w:r>
      <w:r>
        <w:br/>
      </w:r>
      <w:r>
        <w:rPr>
          <w:rFonts w:ascii="Times New Roman"/>
          <w:b w:val="false"/>
          <w:i w:val="false"/>
          <w:color w:val="000000"/>
          <w:sz w:val="28"/>
        </w:rPr>
        <w:t xml:space="preserve">       (подпись услугополучателя,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"Выдача разрешения на</w:t>
            </w:r>
            <w:r>
              <w:br/>
            </w:r>
            <w:r>
              <w:rPr>
                <w:rFonts w:ascii="Times New Roman"/>
                <w:b w:val="false"/>
                <w:i w:val="false"/>
                <w:color w:val="000000"/>
                <w:sz w:val="20"/>
              </w:rPr>
              <w:t>создание страховой</w:t>
            </w:r>
            <w:r>
              <w:br/>
            </w:r>
            <w:r>
              <w:rPr>
                <w:rFonts w:ascii="Times New Roman"/>
                <w:b w:val="false"/>
                <w:i w:val="false"/>
                <w:color w:val="000000"/>
                <w:sz w:val="20"/>
              </w:rPr>
              <w:t>(перестраховочной) организации"</w:t>
            </w:r>
          </w:p>
        </w:tc>
      </w:tr>
    </w:tbl>
    <w:p>
      <w:pPr>
        <w:spacing w:after="0"/>
        <w:ind w:left="0"/>
        <w:jc w:val="both"/>
      </w:pPr>
      <w:r>
        <w:rPr>
          <w:rFonts w:ascii="Times New Roman"/>
          <w:b w:val="false"/>
          <w:i w:val="false"/>
          <w:color w:val="ff0000"/>
          <w:sz w:val="28"/>
        </w:rPr>
        <w:t xml:space="preserve">
      Сноска. Приложение 2 в редакции постановления Правления Национального Банка РК от 24.02.2017 </w:t>
      </w:r>
      <w:r>
        <w:rPr>
          <w:rFonts w:ascii="Times New Roman"/>
          <w:b w:val="false"/>
          <w:i w:val="false"/>
          <w:color w:val="ff0000"/>
          <w:sz w:val="28"/>
        </w:rPr>
        <w:t>№ 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554" w:id="1342"/>
    <w:p>
      <w:pPr>
        <w:spacing w:after="0"/>
        <w:ind w:left="0"/>
        <w:jc w:val="both"/>
      </w:pPr>
      <w:r>
        <w:rPr>
          <w:rFonts w:ascii="Times New Roman"/>
          <w:b w:val="false"/>
          <w:i w:val="false"/>
          <w:color w:val="000000"/>
          <w:sz w:val="28"/>
        </w:rPr>
        <w:t>
                   Сведения об услугополучателе (учредителе - юридическом лице)</w:t>
      </w:r>
      <w:r>
        <w:br/>
      </w:r>
      <w:r>
        <w:rPr>
          <w:rFonts w:ascii="Times New Roman"/>
          <w:b w:val="false"/>
          <w:i w:val="false"/>
          <w:color w:val="000000"/>
          <w:sz w:val="28"/>
        </w:rPr>
        <w:t xml:space="preserve">       _______________________________________________________________</w:t>
      </w:r>
      <w:r>
        <w:br/>
      </w:r>
      <w:r>
        <w:rPr>
          <w:rFonts w:ascii="Times New Roman"/>
          <w:b w:val="false"/>
          <w:i w:val="false"/>
          <w:color w:val="000000"/>
          <w:sz w:val="28"/>
        </w:rPr>
        <w:t xml:space="preserve">             (наименование страховой (перестраховочной) организации)</w:t>
      </w:r>
    </w:p>
    <w:bookmarkEnd w:id="1342"/>
    <w:bookmarkStart w:name="z4555" w:id="1343"/>
    <w:p>
      <w:pPr>
        <w:spacing w:after="0"/>
        <w:ind w:left="0"/>
        <w:jc w:val="both"/>
      </w:pPr>
      <w:r>
        <w:rPr>
          <w:rFonts w:ascii="Times New Roman"/>
          <w:b w:val="false"/>
          <w:i w:val="false"/>
          <w:color w:val="000000"/>
          <w:sz w:val="28"/>
        </w:rPr>
        <w:t>
             на "___" __________ 20 __ года</w:t>
      </w:r>
      <w:r>
        <w:br/>
      </w:r>
      <w:r>
        <w:rPr>
          <w:rFonts w:ascii="Times New Roman"/>
          <w:b w:val="false"/>
          <w:i w:val="false"/>
          <w:color w:val="000000"/>
          <w:sz w:val="28"/>
        </w:rPr>
        <w:t xml:space="preserve">       1. Услугополучатель 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(наименование юридического лица)</w:t>
      </w:r>
      <w:r>
        <w:br/>
      </w:r>
      <w:r>
        <w:rPr>
          <w:rFonts w:ascii="Times New Roman"/>
          <w:b w:val="false"/>
          <w:i w:val="false"/>
          <w:color w:val="000000"/>
          <w:sz w:val="28"/>
        </w:rPr>
        <w:t xml:space="preserve">       2. Адрес___________________________________________________________________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(почтовый индекс, город, улица, контактный телефон)</w:t>
      </w:r>
      <w:r>
        <w:br/>
      </w:r>
      <w:r>
        <w:rPr>
          <w:rFonts w:ascii="Times New Roman"/>
          <w:b w:val="false"/>
          <w:i w:val="false"/>
          <w:color w:val="000000"/>
          <w:sz w:val="28"/>
        </w:rPr>
        <w:t xml:space="preserve">       3. Государственная регистрация______________________________________________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(наименование документа, номер, дата, кем выдан)</w:t>
      </w:r>
      <w:r>
        <w:br/>
      </w:r>
      <w:r>
        <w:rPr>
          <w:rFonts w:ascii="Times New Roman"/>
          <w:b w:val="false"/>
          <w:i w:val="false"/>
          <w:color w:val="000000"/>
          <w:sz w:val="28"/>
        </w:rPr>
        <w:t xml:space="preserve">       4. Бизнес-идентификационный номер (при наличии)_____________________________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(указать основные виды деятельности)</w:t>
      </w:r>
      <w:r>
        <w:br/>
      </w:r>
      <w:r>
        <w:rPr>
          <w:rFonts w:ascii="Times New Roman"/>
          <w:b w:val="false"/>
          <w:i w:val="false"/>
          <w:color w:val="000000"/>
          <w:sz w:val="28"/>
        </w:rPr>
        <w:t xml:space="preserve">       5. Вид деятельности_________________________________________________________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6. Является ли резидентом Республики Казахстан, нерезидентом Республики</w:t>
      </w:r>
      <w:r>
        <w:br/>
      </w:r>
      <w:r>
        <w:rPr>
          <w:rFonts w:ascii="Times New Roman"/>
          <w:b w:val="false"/>
          <w:i w:val="false"/>
          <w:color w:val="000000"/>
          <w:sz w:val="28"/>
        </w:rPr>
        <w:t>Казахстан (нужное подчеркнуть)____________________________________________________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7. Руководитель услугополучателя 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(фамилия, имя, отчество (при его наличии), дата рождения)</w:t>
      </w:r>
      <w:r>
        <w:br/>
      </w:r>
      <w:r>
        <w:rPr>
          <w:rFonts w:ascii="Times New Roman"/>
          <w:b w:val="false"/>
          <w:i w:val="false"/>
          <w:color w:val="000000"/>
          <w:sz w:val="28"/>
        </w:rPr>
        <w:t xml:space="preserve">       8. Образование_____________________________________________________________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(учебное заведение, год окончания, специальность)</w:t>
      </w:r>
      <w:r>
        <w:br/>
      </w:r>
      <w:r>
        <w:rPr>
          <w:rFonts w:ascii="Times New Roman"/>
          <w:b w:val="false"/>
          <w:i w:val="false"/>
          <w:color w:val="000000"/>
          <w:sz w:val="28"/>
        </w:rPr>
        <w:t xml:space="preserve">       9. Возникали ли в течение последних 3 (трех) календарных лет у услугополучателя</w:t>
      </w:r>
      <w:r>
        <w:br/>
      </w:r>
      <w:r>
        <w:rPr>
          <w:rFonts w:ascii="Times New Roman"/>
          <w:b w:val="false"/>
          <w:i w:val="false"/>
          <w:color w:val="000000"/>
          <w:sz w:val="28"/>
        </w:rPr>
        <w:t>крупные финансовые проблемы, в том числе банкротство, консервация, санация 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(причины их возникновения)</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(результаты решения этих проблем).</w:t>
      </w:r>
      <w:r>
        <w:br/>
      </w:r>
      <w:r>
        <w:rPr>
          <w:rFonts w:ascii="Times New Roman"/>
          <w:b w:val="false"/>
          <w:i w:val="false"/>
          <w:color w:val="000000"/>
          <w:sz w:val="28"/>
        </w:rPr>
        <w:t xml:space="preserve">       10. Укажите организации, в которых услугополучатель является крупным акционером</w:t>
      </w:r>
      <w:r>
        <w:br/>
      </w:r>
      <w:r>
        <w:rPr>
          <w:rFonts w:ascii="Times New Roman"/>
          <w:b w:val="false"/>
          <w:i w:val="false"/>
          <w:color w:val="000000"/>
          <w:sz w:val="28"/>
        </w:rPr>
        <w:t>или владеет прямо и (или) косвенно 10 (десятью) или более процентами долей участия в</w:t>
      </w:r>
      <w:r>
        <w:br/>
      </w:r>
      <w:r>
        <w:rPr>
          <w:rFonts w:ascii="Times New Roman"/>
          <w:b w:val="false"/>
          <w:i w:val="false"/>
          <w:color w:val="000000"/>
          <w:sz w:val="28"/>
        </w:rPr>
        <w:t>уставном капитале________________________________________________________________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(наименование и место нахождения организации)</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Данные о государственной регистрации (перерегистрации) организации 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(вид деятельности организации)</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Участие в уставном капитале данного юридического лица 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11. Укажите, в случае наличия, рейтинг организации, присвоенный одним из</w:t>
      </w:r>
      <w:r>
        <w:br/>
      </w:r>
      <w:r>
        <w:rPr>
          <w:rFonts w:ascii="Times New Roman"/>
          <w:b w:val="false"/>
          <w:i w:val="false"/>
          <w:color w:val="000000"/>
          <w:sz w:val="28"/>
        </w:rPr>
        <w:t>рейтинговых агентств, перечень которых установлен постановлением Правления</w:t>
      </w:r>
      <w:r>
        <w:br/>
      </w:r>
      <w:r>
        <w:rPr>
          <w:rFonts w:ascii="Times New Roman"/>
          <w:b w:val="false"/>
          <w:i w:val="false"/>
          <w:color w:val="000000"/>
          <w:sz w:val="28"/>
        </w:rPr>
        <w:t>Национального Банка Республики Казахстан от 24 декабря 2012 года № 385</w:t>
      </w:r>
      <w:r>
        <w:br/>
      </w:r>
      <w:r>
        <w:rPr>
          <w:rFonts w:ascii="Times New Roman"/>
          <w:b w:val="false"/>
          <w:i w:val="false"/>
          <w:color w:val="000000"/>
          <w:sz w:val="28"/>
        </w:rPr>
        <w:t>"Об установлении минимального рейтинга для юридических лиц, необходимость наличия</w:t>
      </w:r>
      <w:r>
        <w:br/>
      </w:r>
      <w:r>
        <w:rPr>
          <w:rFonts w:ascii="Times New Roman"/>
          <w:b w:val="false"/>
          <w:i w:val="false"/>
          <w:color w:val="000000"/>
          <w:sz w:val="28"/>
        </w:rPr>
        <w:t>которого требуется в соответствии с законодательством Республики Казахстан,</w:t>
      </w:r>
      <w:r>
        <w:br/>
      </w:r>
      <w:r>
        <w:rPr>
          <w:rFonts w:ascii="Times New Roman"/>
          <w:b w:val="false"/>
          <w:i w:val="false"/>
          <w:color w:val="000000"/>
          <w:sz w:val="28"/>
        </w:rPr>
        <w:t>регулирующим деятельность финансовых организаций, перечня рейтинговых агентств,</w:t>
      </w:r>
      <w:r>
        <w:br/>
      </w:r>
      <w:r>
        <w:rPr>
          <w:rFonts w:ascii="Times New Roman"/>
          <w:b w:val="false"/>
          <w:i w:val="false"/>
          <w:color w:val="000000"/>
          <w:sz w:val="28"/>
        </w:rPr>
        <w:t>присваивающих данный рейтинг", зарегистрированным в Реестре государственной</w:t>
      </w:r>
      <w:r>
        <w:br/>
      </w:r>
      <w:r>
        <w:rPr>
          <w:rFonts w:ascii="Times New Roman"/>
          <w:b w:val="false"/>
          <w:i w:val="false"/>
          <w:color w:val="000000"/>
          <w:sz w:val="28"/>
        </w:rPr>
        <w:t>регистрации нормативных правовых актов под № 8318.</w:t>
      </w:r>
      <w:r>
        <w:br/>
      </w:r>
      <w:r>
        <w:rPr>
          <w:rFonts w:ascii="Times New Roman"/>
          <w:b w:val="false"/>
          <w:i w:val="false"/>
          <w:color w:val="000000"/>
          <w:sz w:val="28"/>
        </w:rPr>
        <w:t xml:space="preserve">       12. Являлся ли ранее руководитель исполнительного органа либо органа управления</w:t>
      </w:r>
    </w:p>
    <w:bookmarkEnd w:id="1343"/>
    <w:bookmarkStart w:name="z4556" w:id="1344"/>
    <w:p>
      <w:pPr>
        <w:spacing w:after="0"/>
        <w:ind w:left="0"/>
        <w:jc w:val="both"/>
      </w:pPr>
      <w:r>
        <w:rPr>
          <w:rFonts w:ascii="Times New Roman"/>
          <w:b w:val="false"/>
          <w:i w:val="false"/>
          <w:color w:val="000000"/>
          <w:sz w:val="28"/>
        </w:rPr>
        <w:t>
      услугополучателя руководителем, членом органа управления, руководителем, членом</w:t>
      </w:r>
      <w:r>
        <w:br/>
      </w:r>
      <w:r>
        <w:rPr>
          <w:rFonts w:ascii="Times New Roman"/>
          <w:b w:val="false"/>
          <w:i w:val="false"/>
          <w:color w:val="000000"/>
          <w:sz w:val="28"/>
        </w:rPr>
        <w:t>исполнительного органа главным бухгалтером финансовой организации, крупным</w:t>
      </w:r>
      <w:r>
        <w:br/>
      </w:r>
      <w:r>
        <w:rPr>
          <w:rFonts w:ascii="Times New Roman"/>
          <w:b w:val="false"/>
          <w:i w:val="false"/>
          <w:color w:val="000000"/>
          <w:sz w:val="28"/>
        </w:rPr>
        <w:t>участником - физическим лицом, руководителем крупного участника</w:t>
      </w:r>
      <w:r>
        <w:br/>
      </w:r>
      <w:r>
        <w:rPr>
          <w:rFonts w:ascii="Times New Roman"/>
          <w:b w:val="false"/>
          <w:i w:val="false"/>
          <w:color w:val="000000"/>
          <w:sz w:val="28"/>
        </w:rPr>
        <w:t>(страхового холдинга) - юридического лица финансовой организации в период не более чем</w:t>
      </w:r>
      <w:r>
        <w:br/>
      </w:r>
      <w:r>
        <w:rPr>
          <w:rFonts w:ascii="Times New Roman"/>
          <w:b w:val="false"/>
          <w:i w:val="false"/>
          <w:color w:val="000000"/>
          <w:sz w:val="28"/>
        </w:rPr>
        <w:t>за 1 (один) год до принятия уполномоченным органом по регулированию, контролю и</w:t>
      </w:r>
      <w:r>
        <w:br/>
      </w:r>
      <w:r>
        <w:rPr>
          <w:rFonts w:ascii="Times New Roman"/>
          <w:b w:val="false"/>
          <w:i w:val="false"/>
          <w:color w:val="000000"/>
          <w:sz w:val="28"/>
        </w:rPr>
        <w:t>надзору финансового рынка и финансовых организаций решения о консервации финансовой</w:t>
      </w:r>
      <w:r>
        <w:br/>
      </w:r>
      <w:r>
        <w:rPr>
          <w:rFonts w:ascii="Times New Roman"/>
          <w:b w:val="false"/>
          <w:i w:val="false"/>
          <w:color w:val="000000"/>
          <w:sz w:val="28"/>
        </w:rPr>
        <w:t>организации либо принудительном выкупе ее акций, лишении лицензии финансовой</w:t>
      </w:r>
      <w:r>
        <w:br/>
      </w:r>
      <w:r>
        <w:rPr>
          <w:rFonts w:ascii="Times New Roman"/>
          <w:b w:val="false"/>
          <w:i w:val="false"/>
          <w:color w:val="000000"/>
          <w:sz w:val="28"/>
        </w:rPr>
        <w:t>организации, повлекших ее ликвидацию и (или) прекращение осуществления деятельности</w:t>
      </w:r>
      <w:r>
        <w:br/>
      </w:r>
      <w:r>
        <w:rPr>
          <w:rFonts w:ascii="Times New Roman"/>
          <w:b w:val="false"/>
          <w:i w:val="false"/>
          <w:color w:val="000000"/>
          <w:sz w:val="28"/>
        </w:rPr>
        <w:t>на финансовом рынке, либо вступления в законную силу решения суда о принудительной</w:t>
      </w:r>
      <w:r>
        <w:br/>
      </w:r>
      <w:r>
        <w:rPr>
          <w:rFonts w:ascii="Times New Roman"/>
          <w:b w:val="false"/>
          <w:i w:val="false"/>
          <w:color w:val="000000"/>
          <w:sz w:val="28"/>
        </w:rPr>
        <w:t>ликвидации финансовой организации или признании ее банкротом в установленном</w:t>
      </w:r>
      <w:r>
        <w:br/>
      </w:r>
      <w:r>
        <w:rPr>
          <w:rFonts w:ascii="Times New Roman"/>
          <w:b w:val="false"/>
          <w:i w:val="false"/>
          <w:color w:val="000000"/>
          <w:sz w:val="28"/>
        </w:rPr>
        <w:t>законодательством Республики Казахстан порядке____________________________________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(да (нет), указать наименование организации, должность, период работы)</w:t>
      </w:r>
      <w:r>
        <w:br/>
      </w:r>
      <w:r>
        <w:rPr>
          <w:rFonts w:ascii="Times New Roman"/>
          <w:b w:val="false"/>
          <w:i w:val="false"/>
          <w:color w:val="000000"/>
          <w:sz w:val="28"/>
        </w:rPr>
        <w:t xml:space="preserve">       13. Являлся ли ранее руководитель исполнительного органа либо органа управления</w:t>
      </w:r>
      <w:r>
        <w:br/>
      </w:r>
      <w:r>
        <w:rPr>
          <w:rFonts w:ascii="Times New Roman"/>
          <w:b w:val="false"/>
          <w:i w:val="false"/>
          <w:color w:val="000000"/>
          <w:sz w:val="28"/>
        </w:rPr>
        <w:t>услугополучателя руководителем, членом органа управления, руководителем, членом</w:t>
      </w:r>
      <w:r>
        <w:br/>
      </w:r>
      <w:r>
        <w:rPr>
          <w:rFonts w:ascii="Times New Roman"/>
          <w:b w:val="false"/>
          <w:i w:val="false"/>
          <w:color w:val="000000"/>
          <w:sz w:val="28"/>
        </w:rPr>
        <w:t>исполнительного органа, главным бухгалтером финансовой организации, крупным</w:t>
      </w:r>
      <w:r>
        <w:br/>
      </w:r>
      <w:r>
        <w:rPr>
          <w:rFonts w:ascii="Times New Roman"/>
          <w:b w:val="false"/>
          <w:i w:val="false"/>
          <w:color w:val="000000"/>
          <w:sz w:val="28"/>
        </w:rPr>
        <w:t>участником (крупным акционером) - физическим лицом, руководителем, членом органа</w:t>
      </w:r>
      <w:r>
        <w:br/>
      </w:r>
      <w:r>
        <w:rPr>
          <w:rFonts w:ascii="Times New Roman"/>
          <w:b w:val="false"/>
          <w:i w:val="false"/>
          <w:color w:val="000000"/>
          <w:sz w:val="28"/>
        </w:rPr>
        <w:t>управления, руководителем, членом исполнительного органа, главным бухгалтером</w:t>
      </w:r>
      <w:r>
        <w:br/>
      </w:r>
      <w:r>
        <w:rPr>
          <w:rFonts w:ascii="Times New Roman"/>
          <w:b w:val="false"/>
          <w:i w:val="false"/>
          <w:color w:val="000000"/>
          <w:sz w:val="28"/>
        </w:rPr>
        <w:t>крупного участника (крупного акционера) - юридического лица-эмитента, допустившего</w:t>
      </w:r>
      <w:r>
        <w:br/>
      </w:r>
      <w:r>
        <w:rPr>
          <w:rFonts w:ascii="Times New Roman"/>
          <w:b w:val="false"/>
          <w:i w:val="false"/>
          <w:color w:val="000000"/>
          <w:sz w:val="28"/>
        </w:rPr>
        <w:t>дефолт по выплате купонного вознаграждения по выпущенным эмиссионным ценным</w:t>
      </w:r>
      <w:r>
        <w:br/>
      </w:r>
      <w:r>
        <w:rPr>
          <w:rFonts w:ascii="Times New Roman"/>
          <w:b w:val="false"/>
          <w:i w:val="false"/>
          <w:color w:val="000000"/>
          <w:sz w:val="28"/>
        </w:rPr>
        <w:t>бумагам в течение четырех и более последовательных периодов либо сумма задолженности</w:t>
      </w:r>
      <w:r>
        <w:br/>
      </w:r>
      <w:r>
        <w:rPr>
          <w:rFonts w:ascii="Times New Roman"/>
          <w:b w:val="false"/>
          <w:i w:val="false"/>
          <w:color w:val="000000"/>
          <w:sz w:val="28"/>
        </w:rPr>
        <w:t>которого по выплате купонного вознаграждения по выпущенным эмиссионным ценным</w:t>
      </w:r>
      <w:r>
        <w:br/>
      </w:r>
      <w:r>
        <w:rPr>
          <w:rFonts w:ascii="Times New Roman"/>
          <w:b w:val="false"/>
          <w:i w:val="false"/>
          <w:color w:val="000000"/>
          <w:sz w:val="28"/>
        </w:rPr>
        <w:t>бумагам, по которым был допущен дефолт, составляет четырехкратный и (или) более размер</w:t>
      </w:r>
      <w:r>
        <w:br/>
      </w:r>
      <w:r>
        <w:rPr>
          <w:rFonts w:ascii="Times New Roman"/>
          <w:b w:val="false"/>
          <w:i w:val="false"/>
          <w:color w:val="000000"/>
          <w:sz w:val="28"/>
        </w:rPr>
        <w:t>купонного вознаграждения, либо размер дефолта по выплате основного долга по</w:t>
      </w:r>
      <w:r>
        <w:br/>
      </w:r>
      <w:r>
        <w:rPr>
          <w:rFonts w:ascii="Times New Roman"/>
          <w:b w:val="false"/>
          <w:i w:val="false"/>
          <w:color w:val="000000"/>
          <w:sz w:val="28"/>
        </w:rPr>
        <w:t>выпущенным эмиссионным ценным бумагам составляет сумму, в десять тысяч раз</w:t>
      </w:r>
      <w:r>
        <w:br/>
      </w:r>
      <w:r>
        <w:rPr>
          <w:rFonts w:ascii="Times New Roman"/>
          <w:b w:val="false"/>
          <w:i w:val="false"/>
          <w:color w:val="000000"/>
          <w:sz w:val="28"/>
        </w:rPr>
        <w:t>превышающую месячный расчетный показатель, установленный законом о республиканском</w:t>
      </w:r>
      <w:r>
        <w:br/>
      </w:r>
      <w:r>
        <w:rPr>
          <w:rFonts w:ascii="Times New Roman"/>
          <w:b w:val="false"/>
          <w:i w:val="false"/>
          <w:color w:val="000000"/>
          <w:sz w:val="28"/>
        </w:rPr>
        <w:t>бюджете на дату выплаты__________________________________________________________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14. Сведения об отзыве согласия на назначение (избрание) на должность</w:t>
      </w:r>
      <w:r>
        <w:br/>
      </w:r>
      <w:r>
        <w:rPr>
          <w:rFonts w:ascii="Times New Roman"/>
          <w:b w:val="false"/>
          <w:i w:val="false"/>
          <w:color w:val="000000"/>
          <w:sz w:val="28"/>
        </w:rPr>
        <w:t>руководящего работника и об отстранении уполномоченным органом по регулированию,</w:t>
      </w:r>
      <w:r>
        <w:br/>
      </w:r>
      <w:r>
        <w:rPr>
          <w:rFonts w:ascii="Times New Roman"/>
          <w:b w:val="false"/>
          <w:i w:val="false"/>
          <w:color w:val="000000"/>
          <w:sz w:val="28"/>
        </w:rPr>
        <w:t>контролю и надзору финансового рынка и финансовых организаций от выполнения</w:t>
      </w:r>
      <w:r>
        <w:br/>
      </w:r>
      <w:r>
        <w:rPr>
          <w:rFonts w:ascii="Times New Roman"/>
          <w:b w:val="false"/>
          <w:i w:val="false"/>
          <w:color w:val="000000"/>
          <w:sz w:val="28"/>
        </w:rPr>
        <w:t>служебных обязанностей в финансовых организациях, банковских и страховых холдингах,</w:t>
      </w:r>
      <w:r>
        <w:br/>
      </w:r>
      <w:r>
        <w:rPr>
          <w:rFonts w:ascii="Times New Roman"/>
          <w:b w:val="false"/>
          <w:i w:val="false"/>
          <w:color w:val="000000"/>
          <w:sz w:val="28"/>
        </w:rPr>
        <w:t>акционерном обществе "Фонд гарантирования страховых выплат" у руководителя</w:t>
      </w:r>
      <w:r>
        <w:br/>
      </w:r>
      <w:r>
        <w:rPr>
          <w:rFonts w:ascii="Times New Roman"/>
          <w:b w:val="false"/>
          <w:i w:val="false"/>
          <w:color w:val="000000"/>
          <w:sz w:val="28"/>
        </w:rPr>
        <w:t>исполнительного органа либо органа управления услугополучателя 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(да (нет), указать наименование организации,</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должность, период работы, основания для отзыва согласия на назначение</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(избрание) и наименование государственного органа, принявшего такое решение).</w:t>
      </w:r>
      <w:r>
        <w:br/>
      </w:r>
      <w:r>
        <w:rPr>
          <w:rFonts w:ascii="Times New Roman"/>
          <w:b w:val="false"/>
          <w:i w:val="false"/>
          <w:color w:val="000000"/>
          <w:sz w:val="28"/>
        </w:rPr>
        <w:t xml:space="preserve">       15. Привлекался ли ранее руководитель исполнительного органа либо органа</w:t>
      </w:r>
      <w:r>
        <w:br/>
      </w:r>
      <w:r>
        <w:rPr>
          <w:rFonts w:ascii="Times New Roman"/>
          <w:b w:val="false"/>
          <w:i w:val="false"/>
          <w:color w:val="000000"/>
          <w:sz w:val="28"/>
        </w:rPr>
        <w:t>управления учредителя - юридического лица к ответственности за совершение</w:t>
      </w:r>
      <w:r>
        <w:br/>
      </w:r>
      <w:r>
        <w:rPr>
          <w:rFonts w:ascii="Times New Roman"/>
          <w:b w:val="false"/>
          <w:i w:val="false"/>
          <w:color w:val="000000"/>
          <w:sz w:val="28"/>
        </w:rPr>
        <w:t>коррупционного преступления либо к дисциплинарной ответственности за совершение</w:t>
      </w:r>
      <w:r>
        <w:br/>
      </w:r>
      <w:r>
        <w:rPr>
          <w:rFonts w:ascii="Times New Roman"/>
          <w:b w:val="false"/>
          <w:i w:val="false"/>
          <w:color w:val="000000"/>
          <w:sz w:val="28"/>
        </w:rPr>
        <w:t>коррупционного правонарушения в течение 3 (трех) лет до даты назначения (избрания)</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(да (нет), краткое описание правонарушения, преступления</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реквизиты акта о наложении дисциплинарного взыскания или решения суда,</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указанием оснований привлечения к ответственности))</w:t>
      </w:r>
      <w:r>
        <w:br/>
      </w:r>
      <w:r>
        <w:rPr>
          <w:rFonts w:ascii="Times New Roman"/>
          <w:b w:val="false"/>
          <w:i w:val="false"/>
          <w:color w:val="000000"/>
          <w:sz w:val="28"/>
        </w:rPr>
        <w:t xml:space="preserve">       Согласен на использование сведений, составляющих охраняемую законом тайну,</w:t>
      </w:r>
      <w:r>
        <w:br/>
      </w:r>
      <w:r>
        <w:rPr>
          <w:rFonts w:ascii="Times New Roman"/>
          <w:b w:val="false"/>
          <w:i w:val="false"/>
          <w:color w:val="000000"/>
          <w:sz w:val="28"/>
        </w:rPr>
        <w:t>содержащихся в информационных системах.</w:t>
      </w:r>
    </w:p>
    <w:bookmarkEnd w:id="1344"/>
    <w:p>
      <w:pPr>
        <w:spacing w:after="0"/>
        <w:ind w:left="0"/>
        <w:jc w:val="both"/>
      </w:pPr>
      <w:r>
        <w:rPr>
          <w:rFonts w:ascii="Times New Roman"/>
          <w:b w:val="false"/>
          <w:i w:val="false"/>
          <w:color w:val="000000"/>
          <w:sz w:val="28"/>
        </w:rPr>
        <w:t>
             _________________________</w:t>
      </w:r>
      <w:r>
        <w:br/>
      </w:r>
      <w:r>
        <w:rPr>
          <w:rFonts w:ascii="Times New Roman"/>
          <w:b w:val="false"/>
          <w:i w:val="false"/>
          <w:color w:val="000000"/>
          <w:sz w:val="28"/>
        </w:rPr>
        <w:t xml:space="preserve">       (подпись, дата, печать)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"Выдача разрешения на</w:t>
            </w:r>
            <w:r>
              <w:br/>
            </w:r>
            <w:r>
              <w:rPr>
                <w:rFonts w:ascii="Times New Roman"/>
                <w:b w:val="false"/>
                <w:i w:val="false"/>
                <w:color w:val="000000"/>
                <w:sz w:val="20"/>
              </w:rPr>
              <w:t>создание страховой</w:t>
            </w:r>
            <w:r>
              <w:br/>
            </w:r>
            <w:r>
              <w:rPr>
                <w:rFonts w:ascii="Times New Roman"/>
                <w:b w:val="false"/>
                <w:i w:val="false"/>
                <w:color w:val="000000"/>
                <w:sz w:val="20"/>
              </w:rPr>
              <w:t>(перестраховочной)</w:t>
            </w:r>
            <w:r>
              <w:br/>
            </w:r>
            <w:r>
              <w:rPr>
                <w:rFonts w:ascii="Times New Roman"/>
                <w:b w:val="false"/>
                <w:i w:val="false"/>
                <w:color w:val="000000"/>
                <w:sz w:val="20"/>
              </w:rPr>
              <w:t>организации"</w:t>
            </w:r>
          </w:p>
        </w:tc>
      </w:tr>
    </w:tbl>
    <w:p>
      <w:pPr>
        <w:spacing w:after="0"/>
        <w:ind w:left="0"/>
        <w:jc w:val="both"/>
      </w:pPr>
      <w:r>
        <w:rPr>
          <w:rFonts w:ascii="Times New Roman"/>
          <w:b w:val="false"/>
          <w:i w:val="false"/>
          <w:color w:val="ff0000"/>
          <w:sz w:val="28"/>
        </w:rPr>
        <w:t xml:space="preserve">
      Сноска. Приложение 3 в редакции постановления Правления Национального Банка РК от 24.02.2017 </w:t>
      </w:r>
      <w:r>
        <w:rPr>
          <w:rFonts w:ascii="Times New Roman"/>
          <w:b w:val="false"/>
          <w:i w:val="false"/>
          <w:color w:val="ff0000"/>
          <w:sz w:val="28"/>
        </w:rPr>
        <w:t>№ 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1" w:id="1345"/>
          <w:p>
            <w:pPr>
              <w:spacing w:after="20"/>
              <w:ind w:left="20"/>
              <w:jc w:val="both"/>
            </w:pPr>
            <w:r>
              <w:rPr>
                <w:rFonts w:ascii="Times New Roman"/>
                <w:b w:val="false"/>
                <w:i w:val="false"/>
                <w:color w:val="000000"/>
                <w:sz w:val="20"/>
              </w:rPr>
              <w:t>
место для фотографии</w:t>
            </w:r>
          </w:p>
          <w:bookmarkEnd w:id="1345"/>
        </w:tc>
      </w:tr>
    </w:tbl>
    <w:bookmarkStart w:name="z4562" w:id="1346"/>
    <w:p>
      <w:pPr>
        <w:spacing w:after="0"/>
        <w:ind w:left="0"/>
        <w:jc w:val="both"/>
      </w:pPr>
      <w:r>
        <w:rPr>
          <w:rFonts w:ascii="Times New Roman"/>
          <w:b w:val="false"/>
          <w:i w:val="false"/>
          <w:color w:val="000000"/>
          <w:sz w:val="28"/>
        </w:rPr>
        <w:t>
                         Сведения об услугополучателе (учредителе - физическом лице)</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(наименование страховой (перестраховочной) организации)</w:t>
      </w:r>
      <w:r>
        <w:br/>
      </w:r>
      <w:r>
        <w:rPr>
          <w:rFonts w:ascii="Times New Roman"/>
          <w:b w:val="false"/>
          <w:i w:val="false"/>
          <w:color w:val="000000"/>
          <w:sz w:val="28"/>
        </w:rPr>
        <w:t xml:space="preserve">                               на "___" ___________ 20 __ года</w:t>
      </w:r>
    </w:p>
    <w:bookmarkEnd w:id="1346"/>
    <w:bookmarkStart w:name="z4563" w:id="1347"/>
    <w:p>
      <w:pPr>
        <w:spacing w:after="0"/>
        <w:ind w:left="0"/>
        <w:jc w:val="both"/>
      </w:pPr>
      <w:r>
        <w:rPr>
          <w:rFonts w:ascii="Times New Roman"/>
          <w:b w:val="false"/>
          <w:i w:val="false"/>
          <w:color w:val="000000"/>
          <w:sz w:val="28"/>
        </w:rPr>
        <w:t>
             1. Услугополучатель ________________________________________________________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 xml:space="preserve">       2. Дата рождения___________________________________________________________</w:t>
      </w:r>
      <w:r>
        <w:br/>
      </w:r>
      <w:r>
        <w:rPr>
          <w:rFonts w:ascii="Times New Roman"/>
          <w:b w:val="false"/>
          <w:i w:val="false"/>
          <w:color w:val="000000"/>
          <w:sz w:val="28"/>
        </w:rPr>
        <w:t xml:space="preserve">       3. Место рождения__________________________________________________________</w:t>
      </w:r>
      <w:r>
        <w:br/>
      </w:r>
      <w:r>
        <w:rPr>
          <w:rFonts w:ascii="Times New Roman"/>
          <w:b w:val="false"/>
          <w:i w:val="false"/>
          <w:color w:val="000000"/>
          <w:sz w:val="28"/>
        </w:rPr>
        <w:t xml:space="preserve">       4. Гражданство_____________________________________________________________</w:t>
      </w:r>
      <w:r>
        <w:br/>
      </w:r>
      <w:r>
        <w:rPr>
          <w:rFonts w:ascii="Times New Roman"/>
          <w:b w:val="false"/>
          <w:i w:val="false"/>
          <w:color w:val="000000"/>
          <w:sz w:val="28"/>
        </w:rPr>
        <w:t xml:space="preserve">       5. Данные документа, удостоверяющего личность_______________________________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6. Индивидуальный идентификационный номер (при наличии)____________________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7. Место проживания________________________________________________________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8. Место работы, должность__________________________________________________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9. Номер телефона (код города, рабочий и домашний)____________________________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10. Образование____________________________________________________________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(учебное заведение, год окончания, специальность)</w:t>
      </w:r>
      <w:r>
        <w:br/>
      </w:r>
      <w:r>
        <w:rPr>
          <w:rFonts w:ascii="Times New Roman"/>
          <w:b w:val="false"/>
          <w:i w:val="false"/>
          <w:color w:val="000000"/>
          <w:sz w:val="28"/>
        </w:rPr>
        <w:t xml:space="preserve">       11. Краткое резюме о трудовой деятельности___________________________________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(место, должность, период работы)</w:t>
      </w:r>
      <w:r>
        <w:br/>
      </w:r>
      <w:r>
        <w:rPr>
          <w:rFonts w:ascii="Times New Roman"/>
          <w:b w:val="false"/>
          <w:i w:val="false"/>
          <w:color w:val="000000"/>
          <w:sz w:val="28"/>
        </w:rPr>
        <w:t xml:space="preserve">       12. Описание источников и сумм денег, используемых для создания страховой</w:t>
      </w:r>
      <w:r>
        <w:br/>
      </w:r>
      <w:r>
        <w:rPr>
          <w:rFonts w:ascii="Times New Roman"/>
          <w:b w:val="false"/>
          <w:i w:val="false"/>
          <w:color w:val="000000"/>
          <w:sz w:val="28"/>
        </w:rPr>
        <w:t>(перестраховочной) организации с приложением подтверждающих документов____________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13. Сведения об участии услугополучателя в уставном капитале или владении</w:t>
      </w:r>
      <w:r>
        <w:br/>
      </w:r>
      <w:r>
        <w:rPr>
          <w:rFonts w:ascii="Times New Roman"/>
          <w:b w:val="false"/>
          <w:i w:val="false"/>
          <w:color w:val="000000"/>
          <w:sz w:val="28"/>
        </w:rPr>
        <w:t>акциями иных юридических лиц:</w:t>
      </w:r>
      <w:r>
        <w:br/>
      </w:r>
      <w:r>
        <w:rPr>
          <w:rFonts w:ascii="Times New Roman"/>
          <w:b w:val="false"/>
          <w:i w:val="false"/>
          <w:color w:val="000000"/>
          <w:sz w:val="28"/>
        </w:rPr>
        <w:t xml:space="preserve">       наименование и место нахождения юридического лица___________________________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вид их деятельности (перечислить основные виды деятельности)__________________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доля участия в уставном капитале или соотношение количества акций,</w:t>
      </w:r>
      <w:r>
        <w:br/>
      </w:r>
      <w:r>
        <w:rPr>
          <w:rFonts w:ascii="Times New Roman"/>
          <w:b w:val="false"/>
          <w:i w:val="false"/>
          <w:color w:val="000000"/>
          <w:sz w:val="28"/>
        </w:rPr>
        <w:t>принадлежащих услугополучателю, к общему количеству голосующих акций отдельно по</w:t>
      </w:r>
      <w:r>
        <w:br/>
      </w:r>
      <w:r>
        <w:rPr>
          <w:rFonts w:ascii="Times New Roman"/>
          <w:b w:val="false"/>
          <w:i w:val="false"/>
          <w:color w:val="000000"/>
          <w:sz w:val="28"/>
        </w:rPr>
        <w:t>каждому юридическому лицу (в процентах)__________________________________________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14. Являлся ли ранее услугополучатель руководителем, членом органа управления,</w:t>
      </w:r>
      <w:r>
        <w:br/>
      </w:r>
      <w:r>
        <w:rPr>
          <w:rFonts w:ascii="Times New Roman"/>
          <w:b w:val="false"/>
          <w:i w:val="false"/>
          <w:color w:val="000000"/>
          <w:sz w:val="28"/>
        </w:rPr>
        <w:t>руководителем, членом исполнительного органа, главным бухгалтером финансовой</w:t>
      </w:r>
      <w:r>
        <w:br/>
      </w:r>
      <w:r>
        <w:rPr>
          <w:rFonts w:ascii="Times New Roman"/>
          <w:b w:val="false"/>
          <w:i w:val="false"/>
          <w:color w:val="000000"/>
          <w:sz w:val="28"/>
        </w:rPr>
        <w:t>организации, крупным участником - физическим лицом, руководителем крупного участника</w:t>
      </w:r>
      <w:r>
        <w:br/>
      </w:r>
      <w:r>
        <w:rPr>
          <w:rFonts w:ascii="Times New Roman"/>
          <w:b w:val="false"/>
          <w:i w:val="false"/>
          <w:color w:val="000000"/>
          <w:sz w:val="28"/>
        </w:rPr>
        <w:t>(страхового холдинга) - юридического лица финансовой организации в период не более чем</w:t>
      </w:r>
      <w:r>
        <w:br/>
      </w:r>
      <w:r>
        <w:rPr>
          <w:rFonts w:ascii="Times New Roman"/>
          <w:b w:val="false"/>
          <w:i w:val="false"/>
          <w:color w:val="000000"/>
          <w:sz w:val="28"/>
        </w:rPr>
        <w:t>за 1 (один) год до принятия уполномоченным органом по регулированию, контролю и</w:t>
      </w:r>
      <w:r>
        <w:br/>
      </w:r>
      <w:r>
        <w:rPr>
          <w:rFonts w:ascii="Times New Roman"/>
          <w:b w:val="false"/>
          <w:i w:val="false"/>
          <w:color w:val="000000"/>
          <w:sz w:val="28"/>
        </w:rPr>
        <w:t>надзору финансового рынка и финансовых организаций решения о консервации финансовой</w:t>
      </w:r>
      <w:r>
        <w:br/>
      </w:r>
      <w:r>
        <w:rPr>
          <w:rFonts w:ascii="Times New Roman"/>
          <w:b w:val="false"/>
          <w:i w:val="false"/>
          <w:color w:val="000000"/>
          <w:sz w:val="28"/>
        </w:rPr>
        <w:t>организации либо принудительном выкупе ее акций, лишении лицензии финансовой</w:t>
      </w:r>
      <w:r>
        <w:br/>
      </w:r>
      <w:r>
        <w:rPr>
          <w:rFonts w:ascii="Times New Roman"/>
          <w:b w:val="false"/>
          <w:i w:val="false"/>
          <w:color w:val="000000"/>
          <w:sz w:val="28"/>
        </w:rPr>
        <w:t>организации, повлекших ее ликвидацию и (или) прекращение осуществления деятельности</w:t>
      </w:r>
      <w:r>
        <w:br/>
      </w:r>
      <w:r>
        <w:rPr>
          <w:rFonts w:ascii="Times New Roman"/>
          <w:b w:val="false"/>
          <w:i w:val="false"/>
          <w:color w:val="000000"/>
          <w:sz w:val="28"/>
        </w:rPr>
        <w:t>на финансовом рынке, либо вступления в законную силу решения суда о принудительной</w:t>
      </w:r>
      <w:r>
        <w:br/>
      </w:r>
      <w:r>
        <w:rPr>
          <w:rFonts w:ascii="Times New Roman"/>
          <w:b w:val="false"/>
          <w:i w:val="false"/>
          <w:color w:val="000000"/>
          <w:sz w:val="28"/>
        </w:rPr>
        <w:t>ликвидации финансовой организации или признании ее банкротом в установленном</w:t>
      </w:r>
      <w:r>
        <w:br/>
      </w:r>
      <w:r>
        <w:rPr>
          <w:rFonts w:ascii="Times New Roman"/>
          <w:b w:val="false"/>
          <w:i w:val="false"/>
          <w:color w:val="000000"/>
          <w:sz w:val="28"/>
        </w:rPr>
        <w:t>законодательством Республики Казахстан порядке____________________________________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(да (нет), указать наименование организации, должность,</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период работы)</w:t>
      </w:r>
      <w:r>
        <w:br/>
      </w:r>
      <w:r>
        <w:rPr>
          <w:rFonts w:ascii="Times New Roman"/>
          <w:b w:val="false"/>
          <w:i w:val="false"/>
          <w:color w:val="000000"/>
          <w:sz w:val="28"/>
        </w:rPr>
        <w:t xml:space="preserve">       15. Являлся ли ранее услугополучатель руководителем, членом органа управления,</w:t>
      </w:r>
      <w:r>
        <w:br/>
      </w:r>
      <w:r>
        <w:rPr>
          <w:rFonts w:ascii="Times New Roman"/>
          <w:b w:val="false"/>
          <w:i w:val="false"/>
          <w:color w:val="000000"/>
          <w:sz w:val="28"/>
        </w:rPr>
        <w:t>руководителем, членом исполнительного органа, главным бухгалтером финансовой</w:t>
      </w:r>
      <w:r>
        <w:br/>
      </w:r>
      <w:r>
        <w:rPr>
          <w:rFonts w:ascii="Times New Roman"/>
          <w:b w:val="false"/>
          <w:i w:val="false"/>
          <w:color w:val="000000"/>
          <w:sz w:val="28"/>
        </w:rPr>
        <w:t>организации, крупным участником (крупным акционером) - физическим лицом,</w:t>
      </w:r>
      <w:r>
        <w:br/>
      </w:r>
      <w:r>
        <w:rPr>
          <w:rFonts w:ascii="Times New Roman"/>
          <w:b w:val="false"/>
          <w:i w:val="false"/>
          <w:color w:val="000000"/>
          <w:sz w:val="28"/>
        </w:rPr>
        <w:t>руководителем, членом органа управления, руководителем, членом исполнительного органа,</w:t>
      </w:r>
      <w:r>
        <w:br/>
      </w:r>
      <w:r>
        <w:rPr>
          <w:rFonts w:ascii="Times New Roman"/>
          <w:b w:val="false"/>
          <w:i w:val="false"/>
          <w:color w:val="000000"/>
          <w:sz w:val="28"/>
        </w:rPr>
        <w:t>главным бухгалтером крупного участника (крупного акционера) - юридического</w:t>
      </w:r>
      <w:r>
        <w:br/>
      </w:r>
      <w:r>
        <w:rPr>
          <w:rFonts w:ascii="Times New Roman"/>
          <w:b w:val="false"/>
          <w:i w:val="false"/>
          <w:color w:val="000000"/>
          <w:sz w:val="28"/>
        </w:rPr>
        <w:t>лица-эмитента, допустившего дефолт по выплате купонного вознаграждения по</w:t>
      </w:r>
      <w:r>
        <w:br/>
      </w:r>
      <w:r>
        <w:rPr>
          <w:rFonts w:ascii="Times New Roman"/>
          <w:b w:val="false"/>
          <w:i w:val="false"/>
          <w:color w:val="000000"/>
          <w:sz w:val="28"/>
        </w:rPr>
        <w:t>выпущенным эмиссионным ценным бумагам в течение четырех и более последовательных</w:t>
      </w:r>
      <w:r>
        <w:br/>
      </w:r>
      <w:r>
        <w:rPr>
          <w:rFonts w:ascii="Times New Roman"/>
          <w:b w:val="false"/>
          <w:i w:val="false"/>
          <w:color w:val="000000"/>
          <w:sz w:val="28"/>
        </w:rPr>
        <w:t>периодов либо сумма задолженности которого по выплате купонного вознаграждения по</w:t>
      </w:r>
      <w:r>
        <w:br/>
      </w:r>
      <w:r>
        <w:rPr>
          <w:rFonts w:ascii="Times New Roman"/>
          <w:b w:val="false"/>
          <w:i w:val="false"/>
          <w:color w:val="000000"/>
          <w:sz w:val="28"/>
        </w:rPr>
        <w:t>выпущенным эмиссионным ценным бумагам, по которым был допущен дефолт, составляет</w:t>
      </w:r>
      <w:r>
        <w:br/>
      </w:r>
      <w:r>
        <w:rPr>
          <w:rFonts w:ascii="Times New Roman"/>
          <w:b w:val="false"/>
          <w:i w:val="false"/>
          <w:color w:val="000000"/>
          <w:sz w:val="28"/>
        </w:rPr>
        <w:t>четырехкратный и (или) более размер купонного вознаграждения, либо размер дефолта по</w:t>
      </w:r>
      <w:r>
        <w:br/>
      </w:r>
      <w:r>
        <w:rPr>
          <w:rFonts w:ascii="Times New Roman"/>
          <w:b w:val="false"/>
          <w:i w:val="false"/>
          <w:color w:val="000000"/>
          <w:sz w:val="28"/>
        </w:rPr>
        <w:t>выплате основного долга по выпущенным эмиссионным ценным бумагам составляет сумму,</w:t>
      </w:r>
      <w:r>
        <w:br/>
      </w:r>
      <w:r>
        <w:rPr>
          <w:rFonts w:ascii="Times New Roman"/>
          <w:b w:val="false"/>
          <w:i w:val="false"/>
          <w:color w:val="000000"/>
          <w:sz w:val="28"/>
        </w:rPr>
        <w:t>в десять тысяч раз превышающую месячный расчетный показатель, установленный законом</w:t>
      </w:r>
      <w:r>
        <w:br/>
      </w:r>
      <w:r>
        <w:rPr>
          <w:rFonts w:ascii="Times New Roman"/>
          <w:b w:val="false"/>
          <w:i w:val="false"/>
          <w:color w:val="000000"/>
          <w:sz w:val="28"/>
        </w:rPr>
        <w:t>о республиканском бюджете на дату выплаты_________________________________________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(да (нет), указать наименование организации, должность,</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период работы)</w:t>
      </w:r>
      <w:r>
        <w:br/>
      </w:r>
      <w:r>
        <w:rPr>
          <w:rFonts w:ascii="Times New Roman"/>
          <w:b w:val="false"/>
          <w:i w:val="false"/>
          <w:color w:val="000000"/>
          <w:sz w:val="28"/>
        </w:rPr>
        <w:t xml:space="preserve">       16. Сведения об отзыве согласия на назначение (избрание) на должность</w:t>
      </w:r>
      <w:r>
        <w:br/>
      </w:r>
      <w:r>
        <w:rPr>
          <w:rFonts w:ascii="Times New Roman"/>
          <w:b w:val="false"/>
          <w:i w:val="false"/>
          <w:color w:val="000000"/>
          <w:sz w:val="28"/>
        </w:rPr>
        <w:t>руководящего работника и об отстранении уполномоченным органом по регулированию,</w:t>
      </w:r>
      <w:r>
        <w:br/>
      </w:r>
      <w:r>
        <w:rPr>
          <w:rFonts w:ascii="Times New Roman"/>
          <w:b w:val="false"/>
          <w:i w:val="false"/>
          <w:color w:val="000000"/>
          <w:sz w:val="28"/>
        </w:rPr>
        <w:t>контролю и надзору финансового рынка и финансовых организаций от выполнения</w:t>
      </w:r>
      <w:r>
        <w:br/>
      </w:r>
      <w:r>
        <w:rPr>
          <w:rFonts w:ascii="Times New Roman"/>
          <w:b w:val="false"/>
          <w:i w:val="false"/>
          <w:color w:val="000000"/>
          <w:sz w:val="28"/>
        </w:rPr>
        <w:t>служебных обязанностей в финансовых организациях, банковских и страховых холдингах,</w:t>
      </w:r>
      <w:r>
        <w:br/>
      </w:r>
      <w:r>
        <w:rPr>
          <w:rFonts w:ascii="Times New Roman"/>
          <w:b w:val="false"/>
          <w:i w:val="false"/>
          <w:color w:val="000000"/>
          <w:sz w:val="28"/>
        </w:rPr>
        <w:t>акционерном обществе "Фонд гарантирования страховых выплат"_______________________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(да (нет), указать наименование организации,</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должность, период работы, основания для отзыва согласия на назначение</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(избрание) и наименование государственного органа, принявшего такое решение)</w:t>
      </w:r>
      <w:r>
        <w:br/>
      </w:r>
      <w:r>
        <w:rPr>
          <w:rFonts w:ascii="Times New Roman"/>
          <w:b w:val="false"/>
          <w:i w:val="false"/>
          <w:color w:val="000000"/>
          <w:sz w:val="28"/>
        </w:rPr>
        <w:t>17. Привлекался ли ранее услугополучатель к ответственности за совершение</w:t>
      </w:r>
      <w:r>
        <w:br/>
      </w:r>
      <w:r>
        <w:rPr>
          <w:rFonts w:ascii="Times New Roman"/>
          <w:b w:val="false"/>
          <w:i w:val="false"/>
          <w:color w:val="000000"/>
          <w:sz w:val="28"/>
        </w:rPr>
        <w:t>коррупционного преступления либо к дисциплинарной ответственности за совершение</w:t>
      </w:r>
      <w:r>
        <w:br/>
      </w:r>
      <w:r>
        <w:rPr>
          <w:rFonts w:ascii="Times New Roman"/>
          <w:b w:val="false"/>
          <w:i w:val="false"/>
          <w:color w:val="000000"/>
          <w:sz w:val="28"/>
        </w:rPr>
        <w:t>коррупционного правонарушения в течение 3 (трех) лет до даты назначения (избрания)</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(да (нет), краткое описание правонарушения, преступления,</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реквизиты акта о наложении дисциплинарного взыскания или решения суда,</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с указанием оснований привлечения к ответственности)</w:t>
      </w:r>
      <w:r>
        <w:br/>
      </w:r>
      <w:r>
        <w:rPr>
          <w:rFonts w:ascii="Times New Roman"/>
          <w:b w:val="false"/>
          <w:i w:val="false"/>
          <w:color w:val="000000"/>
          <w:sz w:val="28"/>
        </w:rPr>
        <w:t xml:space="preserve">       Предоставляю согласие на сбор и обработку персональных данных, необходимых для</w:t>
      </w:r>
      <w:r>
        <w:br/>
      </w:r>
      <w:r>
        <w:rPr>
          <w:rFonts w:ascii="Times New Roman"/>
          <w:b w:val="false"/>
          <w:i w:val="false"/>
          <w:color w:val="000000"/>
          <w:sz w:val="28"/>
        </w:rPr>
        <w:t>оказания государственной услуги, и на использование сведений, составляющих охраняемую</w:t>
      </w:r>
      <w:r>
        <w:br/>
      </w:r>
      <w:r>
        <w:rPr>
          <w:rFonts w:ascii="Times New Roman"/>
          <w:b w:val="false"/>
          <w:i w:val="false"/>
          <w:color w:val="000000"/>
          <w:sz w:val="28"/>
        </w:rPr>
        <w:t>законом тайну, содержащихся в информационных системах.</w:t>
      </w:r>
    </w:p>
    <w:bookmarkEnd w:id="1347"/>
    <w:p>
      <w:pPr>
        <w:spacing w:after="0"/>
        <w:ind w:left="0"/>
        <w:jc w:val="both"/>
      </w:pPr>
      <w:r>
        <w:rPr>
          <w:rFonts w:ascii="Times New Roman"/>
          <w:b w:val="false"/>
          <w:i w:val="false"/>
          <w:color w:val="000000"/>
          <w:sz w:val="28"/>
        </w:rPr>
        <w:t>
      Подпись _________________ дата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"Выдача разрешения на</w:t>
            </w:r>
            <w:r>
              <w:br/>
            </w:r>
            <w:r>
              <w:rPr>
                <w:rFonts w:ascii="Times New Roman"/>
                <w:b w:val="false"/>
                <w:i w:val="false"/>
                <w:color w:val="000000"/>
                <w:sz w:val="20"/>
              </w:rPr>
              <w:t>создание страховой</w:t>
            </w:r>
            <w:r>
              <w:br/>
            </w:r>
            <w:r>
              <w:rPr>
                <w:rFonts w:ascii="Times New Roman"/>
                <w:b w:val="false"/>
                <w:i w:val="false"/>
                <w:color w:val="000000"/>
                <w:sz w:val="20"/>
              </w:rPr>
              <w:t>(перестраховочной) организации"</w:t>
            </w:r>
          </w:p>
        </w:tc>
      </w:tr>
    </w:tbl>
    <w:bookmarkStart w:name="z1117" w:id="1348"/>
    <w:p>
      <w:pPr>
        <w:spacing w:after="0"/>
        <w:ind w:left="0"/>
        <w:jc w:val="both"/>
      </w:pPr>
      <w:r>
        <w:rPr>
          <w:rFonts w:ascii="Times New Roman"/>
          <w:b w:val="false"/>
          <w:i w:val="false"/>
          <w:color w:val="000000"/>
          <w:sz w:val="28"/>
        </w:rPr>
        <w:t>
      Основные требования</w:t>
      </w:r>
    </w:p>
    <w:bookmarkEnd w:id="1348"/>
    <w:p>
      <w:pPr>
        <w:spacing w:after="0"/>
        <w:ind w:left="0"/>
        <w:jc w:val="both"/>
      </w:pPr>
      <w:r>
        <w:rPr>
          <w:rFonts w:ascii="Times New Roman"/>
          <w:b w:val="false"/>
          <w:i w:val="false"/>
          <w:color w:val="000000"/>
          <w:sz w:val="28"/>
        </w:rPr>
        <w:t>
      к бизнес-плану страховой (перестраховочной) организации</w:t>
      </w:r>
    </w:p>
    <w:bookmarkStart w:name="z1118" w:id="1349"/>
    <w:p>
      <w:pPr>
        <w:spacing w:after="0"/>
        <w:ind w:left="0"/>
        <w:jc w:val="both"/>
      </w:pPr>
      <w:r>
        <w:rPr>
          <w:rFonts w:ascii="Times New Roman"/>
          <w:b w:val="false"/>
          <w:i w:val="false"/>
          <w:color w:val="000000"/>
          <w:sz w:val="28"/>
        </w:rPr>
        <w:t>
      1. Общие вопросы</w:t>
      </w:r>
    </w:p>
    <w:bookmarkEnd w:id="1349"/>
    <w:bookmarkStart w:name="z1119" w:id="1350"/>
    <w:p>
      <w:pPr>
        <w:spacing w:after="0"/>
        <w:ind w:left="0"/>
        <w:jc w:val="both"/>
      </w:pPr>
      <w:r>
        <w:rPr>
          <w:rFonts w:ascii="Times New Roman"/>
          <w:b w:val="false"/>
          <w:i w:val="false"/>
          <w:color w:val="000000"/>
          <w:sz w:val="28"/>
        </w:rPr>
        <w:t>
      Целью данной главы является представление краткого обзора будущей деятельности страховой (перестраховочной) организации.</w:t>
      </w:r>
    </w:p>
    <w:bookmarkEnd w:id="1350"/>
    <w:bookmarkStart w:name="z1120" w:id="1351"/>
    <w:p>
      <w:pPr>
        <w:spacing w:after="0"/>
        <w:ind w:left="0"/>
        <w:jc w:val="both"/>
      </w:pPr>
      <w:r>
        <w:rPr>
          <w:rFonts w:ascii="Times New Roman"/>
          <w:b w:val="false"/>
          <w:i w:val="false"/>
          <w:color w:val="000000"/>
          <w:sz w:val="28"/>
        </w:rPr>
        <w:t>
      1. Цели создания страховой (перестраховочной) организации.</w:t>
      </w:r>
    </w:p>
    <w:bookmarkEnd w:id="1351"/>
    <w:bookmarkStart w:name="z1121" w:id="1352"/>
    <w:p>
      <w:pPr>
        <w:spacing w:after="0"/>
        <w:ind w:left="0"/>
        <w:jc w:val="both"/>
      </w:pPr>
      <w:r>
        <w:rPr>
          <w:rFonts w:ascii="Times New Roman"/>
          <w:b w:val="false"/>
          <w:i w:val="false"/>
          <w:color w:val="000000"/>
          <w:sz w:val="28"/>
        </w:rPr>
        <w:t>
      2. Краткое описание основных направлений деятельности: отрасль, классы, виды.</w:t>
      </w:r>
    </w:p>
    <w:bookmarkEnd w:id="1352"/>
    <w:bookmarkStart w:name="z1122" w:id="1353"/>
    <w:p>
      <w:pPr>
        <w:spacing w:after="0"/>
        <w:ind w:left="0"/>
        <w:jc w:val="both"/>
      </w:pPr>
      <w:r>
        <w:rPr>
          <w:rFonts w:ascii="Times New Roman"/>
          <w:b w:val="false"/>
          <w:i w:val="false"/>
          <w:color w:val="000000"/>
          <w:sz w:val="28"/>
        </w:rPr>
        <w:t>
      2. Информация о страховой (перестраховочной) организации</w:t>
      </w:r>
    </w:p>
    <w:bookmarkEnd w:id="1353"/>
    <w:bookmarkStart w:name="z1123" w:id="1354"/>
    <w:p>
      <w:pPr>
        <w:spacing w:after="0"/>
        <w:ind w:left="0"/>
        <w:jc w:val="both"/>
      </w:pPr>
      <w:r>
        <w:rPr>
          <w:rFonts w:ascii="Times New Roman"/>
          <w:b w:val="false"/>
          <w:i w:val="false"/>
          <w:color w:val="000000"/>
          <w:sz w:val="28"/>
        </w:rPr>
        <w:t>
      3. Место нахождения страховой (перестраховочной) организации.</w:t>
      </w:r>
    </w:p>
    <w:bookmarkEnd w:id="1354"/>
    <w:bookmarkStart w:name="z1124" w:id="1355"/>
    <w:p>
      <w:pPr>
        <w:spacing w:after="0"/>
        <w:ind w:left="0"/>
        <w:jc w:val="both"/>
      </w:pPr>
      <w:r>
        <w:rPr>
          <w:rFonts w:ascii="Times New Roman"/>
          <w:b w:val="false"/>
          <w:i w:val="false"/>
          <w:color w:val="000000"/>
          <w:sz w:val="28"/>
        </w:rPr>
        <w:t>
      4. Создание филиалов и (или) представительств.</w:t>
      </w:r>
    </w:p>
    <w:bookmarkEnd w:id="1355"/>
    <w:bookmarkStart w:name="z1125" w:id="1356"/>
    <w:p>
      <w:pPr>
        <w:spacing w:after="0"/>
        <w:ind w:left="0"/>
        <w:jc w:val="both"/>
      </w:pPr>
      <w:r>
        <w:rPr>
          <w:rFonts w:ascii="Times New Roman"/>
          <w:b w:val="false"/>
          <w:i w:val="false"/>
          <w:color w:val="000000"/>
          <w:sz w:val="28"/>
        </w:rPr>
        <w:t>
      5. Информация о нанимаемых или привлекаемых юристах, бухгалтерах, актуариях (внутренних, независимых), аудиторских организациях, деловые связи со специалистами других организаций.</w:t>
      </w:r>
    </w:p>
    <w:bookmarkEnd w:id="1356"/>
    <w:bookmarkStart w:name="z1126" w:id="1357"/>
    <w:p>
      <w:pPr>
        <w:spacing w:after="0"/>
        <w:ind w:left="0"/>
        <w:jc w:val="both"/>
      </w:pPr>
      <w:r>
        <w:rPr>
          <w:rFonts w:ascii="Times New Roman"/>
          <w:b w:val="false"/>
          <w:i w:val="false"/>
          <w:color w:val="000000"/>
          <w:sz w:val="28"/>
        </w:rPr>
        <w:t>
      6. Принципы деятельности внутреннего аудита.</w:t>
      </w:r>
    </w:p>
    <w:bookmarkEnd w:id="1357"/>
    <w:bookmarkStart w:name="z1127" w:id="1358"/>
    <w:p>
      <w:pPr>
        <w:spacing w:after="0"/>
        <w:ind w:left="0"/>
        <w:jc w:val="both"/>
      </w:pPr>
      <w:r>
        <w:rPr>
          <w:rFonts w:ascii="Times New Roman"/>
          <w:b w:val="false"/>
          <w:i w:val="false"/>
          <w:color w:val="000000"/>
          <w:sz w:val="28"/>
        </w:rPr>
        <w:t>
      7. Обеспечение системы сохранности документов строгой отчетности.</w:t>
      </w:r>
    </w:p>
    <w:bookmarkEnd w:id="1358"/>
    <w:bookmarkStart w:name="z1128" w:id="1359"/>
    <w:p>
      <w:pPr>
        <w:spacing w:after="0"/>
        <w:ind w:left="0"/>
        <w:jc w:val="both"/>
      </w:pPr>
      <w:r>
        <w:rPr>
          <w:rFonts w:ascii="Times New Roman"/>
          <w:b w:val="false"/>
          <w:i w:val="false"/>
          <w:color w:val="000000"/>
          <w:sz w:val="28"/>
        </w:rPr>
        <w:t>
      8. Производственные фонды: наличие помещения (собственного или арендованного), компьютерной и иной техники, программного обеспечения.</w:t>
      </w:r>
    </w:p>
    <w:bookmarkEnd w:id="1359"/>
    <w:bookmarkStart w:name="z1129" w:id="1360"/>
    <w:p>
      <w:pPr>
        <w:spacing w:after="0"/>
        <w:ind w:left="0"/>
        <w:jc w:val="both"/>
      </w:pPr>
      <w:r>
        <w:rPr>
          <w:rFonts w:ascii="Times New Roman"/>
          <w:b w:val="false"/>
          <w:i w:val="false"/>
          <w:color w:val="000000"/>
          <w:sz w:val="28"/>
        </w:rPr>
        <w:t>
      3. Маркетинговые исследования и сегмент рынка</w:t>
      </w:r>
    </w:p>
    <w:bookmarkEnd w:id="1360"/>
    <w:bookmarkStart w:name="z1130" w:id="1361"/>
    <w:p>
      <w:pPr>
        <w:spacing w:after="0"/>
        <w:ind w:left="0"/>
        <w:jc w:val="both"/>
      </w:pPr>
      <w:r>
        <w:rPr>
          <w:rFonts w:ascii="Times New Roman"/>
          <w:b w:val="false"/>
          <w:i w:val="false"/>
          <w:color w:val="000000"/>
          <w:sz w:val="28"/>
        </w:rPr>
        <w:t>
      9. Прогнозы развития отрасли, в которой предполагает осуществлять деятельность страховая (перестраховочная) организация.</w:t>
      </w:r>
    </w:p>
    <w:bookmarkEnd w:id="1361"/>
    <w:bookmarkStart w:name="z1131" w:id="1362"/>
    <w:p>
      <w:pPr>
        <w:spacing w:after="0"/>
        <w:ind w:left="0"/>
        <w:jc w:val="both"/>
      </w:pPr>
      <w:r>
        <w:rPr>
          <w:rFonts w:ascii="Times New Roman"/>
          <w:b w:val="false"/>
          <w:i w:val="false"/>
          <w:color w:val="000000"/>
          <w:sz w:val="28"/>
        </w:rPr>
        <w:t>
      10. Влияние конкуренции на развитие создаваемой страховой (перестраховочной) организации: основные конкуренты, сравнение продуктов, ценовой стратегии, методов рекламы, ориентация на сегмент рынка: на всю территорию Республики Казахстан или отдельные регионы, юридических или физических лиц.</w:t>
      </w:r>
    </w:p>
    <w:bookmarkEnd w:id="1362"/>
    <w:bookmarkStart w:name="z1132" w:id="1363"/>
    <w:p>
      <w:pPr>
        <w:spacing w:after="0"/>
        <w:ind w:left="0"/>
        <w:jc w:val="both"/>
      </w:pPr>
      <w:r>
        <w:rPr>
          <w:rFonts w:ascii="Times New Roman"/>
          <w:b w:val="false"/>
          <w:i w:val="false"/>
          <w:color w:val="000000"/>
          <w:sz w:val="28"/>
        </w:rPr>
        <w:t>
      11. Прогнозируемая доля страховой (перестраховочной) организации на рынке в разрезе классов страхования.</w:t>
      </w:r>
    </w:p>
    <w:bookmarkEnd w:id="1363"/>
    <w:bookmarkStart w:name="z1133" w:id="1364"/>
    <w:p>
      <w:pPr>
        <w:spacing w:after="0"/>
        <w:ind w:left="0"/>
        <w:jc w:val="both"/>
      </w:pPr>
      <w:r>
        <w:rPr>
          <w:rFonts w:ascii="Times New Roman"/>
          <w:b w:val="false"/>
          <w:i w:val="false"/>
          <w:color w:val="000000"/>
          <w:sz w:val="28"/>
        </w:rPr>
        <w:t>
      12. Демографические показатели целевого рынка: возраст, пол, социально-экономическое положение, уровень доходов, а также стиль (образ) жизни потребителей страховых (перестраховочных) услуг.</w:t>
      </w:r>
    </w:p>
    <w:bookmarkEnd w:id="1364"/>
    <w:bookmarkStart w:name="z1134" w:id="1365"/>
    <w:p>
      <w:pPr>
        <w:spacing w:after="0"/>
        <w:ind w:left="0"/>
        <w:jc w:val="both"/>
      </w:pPr>
      <w:r>
        <w:rPr>
          <w:rFonts w:ascii="Times New Roman"/>
          <w:b w:val="false"/>
          <w:i w:val="false"/>
          <w:color w:val="000000"/>
          <w:sz w:val="28"/>
        </w:rPr>
        <w:t>
      4. Виды страховых продуктов, услуг и их распределение</w:t>
      </w:r>
    </w:p>
    <w:bookmarkEnd w:id="1365"/>
    <w:bookmarkStart w:name="z1135" w:id="1366"/>
    <w:p>
      <w:pPr>
        <w:spacing w:after="0"/>
        <w:ind w:left="0"/>
        <w:jc w:val="both"/>
      </w:pPr>
      <w:r>
        <w:rPr>
          <w:rFonts w:ascii="Times New Roman"/>
          <w:b w:val="false"/>
          <w:i w:val="false"/>
          <w:color w:val="000000"/>
          <w:sz w:val="28"/>
        </w:rPr>
        <w:t>
      13. Перечень видов страхования (страховых продуктов).</w:t>
      </w:r>
    </w:p>
    <w:bookmarkEnd w:id="1366"/>
    <w:bookmarkStart w:name="z1136" w:id="1367"/>
    <w:p>
      <w:pPr>
        <w:spacing w:after="0"/>
        <w:ind w:left="0"/>
        <w:jc w:val="both"/>
      </w:pPr>
      <w:r>
        <w:rPr>
          <w:rFonts w:ascii="Times New Roman"/>
          <w:b w:val="false"/>
          <w:i w:val="false"/>
          <w:color w:val="000000"/>
          <w:sz w:val="28"/>
        </w:rPr>
        <w:t>
      14. Содержание страховых продуктов.</w:t>
      </w:r>
    </w:p>
    <w:bookmarkEnd w:id="1367"/>
    <w:bookmarkStart w:name="z1137" w:id="1368"/>
    <w:p>
      <w:pPr>
        <w:spacing w:after="0"/>
        <w:ind w:left="0"/>
        <w:jc w:val="both"/>
      </w:pPr>
      <w:r>
        <w:rPr>
          <w:rFonts w:ascii="Times New Roman"/>
          <w:b w:val="false"/>
          <w:i w:val="false"/>
          <w:color w:val="000000"/>
          <w:sz w:val="28"/>
        </w:rPr>
        <w:t>
      15. Дополнительные услуги, которые будут предоставляться при продаже страховых продуктов.</w:t>
      </w:r>
    </w:p>
    <w:bookmarkEnd w:id="1368"/>
    <w:bookmarkStart w:name="z1138" w:id="1369"/>
    <w:p>
      <w:pPr>
        <w:spacing w:after="0"/>
        <w:ind w:left="0"/>
        <w:jc w:val="both"/>
      </w:pPr>
      <w:r>
        <w:rPr>
          <w:rFonts w:ascii="Times New Roman"/>
          <w:b w:val="false"/>
          <w:i w:val="false"/>
          <w:color w:val="000000"/>
          <w:sz w:val="28"/>
        </w:rPr>
        <w:t>
      16. Основные покупатели страховых продуктов.</w:t>
      </w:r>
    </w:p>
    <w:bookmarkEnd w:id="1369"/>
    <w:bookmarkStart w:name="z1139" w:id="1370"/>
    <w:p>
      <w:pPr>
        <w:spacing w:after="0"/>
        <w:ind w:left="0"/>
        <w:jc w:val="both"/>
      </w:pPr>
      <w:r>
        <w:rPr>
          <w:rFonts w:ascii="Times New Roman"/>
          <w:b w:val="false"/>
          <w:i w:val="false"/>
          <w:color w:val="000000"/>
          <w:sz w:val="28"/>
        </w:rPr>
        <w:t>
      17. Распределение страховых продуктов по регионам.</w:t>
      </w:r>
    </w:p>
    <w:bookmarkEnd w:id="1370"/>
    <w:bookmarkStart w:name="z1140" w:id="1371"/>
    <w:p>
      <w:pPr>
        <w:spacing w:after="0"/>
        <w:ind w:left="0"/>
        <w:jc w:val="both"/>
      </w:pPr>
      <w:r>
        <w:rPr>
          <w:rFonts w:ascii="Times New Roman"/>
          <w:b w:val="false"/>
          <w:i w:val="false"/>
          <w:color w:val="000000"/>
          <w:sz w:val="28"/>
        </w:rPr>
        <w:t>
      5. Страховой андеррайтинг</w:t>
      </w:r>
    </w:p>
    <w:bookmarkEnd w:id="1371"/>
    <w:bookmarkStart w:name="z1141" w:id="1372"/>
    <w:p>
      <w:pPr>
        <w:spacing w:after="0"/>
        <w:ind w:left="0"/>
        <w:jc w:val="both"/>
      </w:pPr>
      <w:r>
        <w:rPr>
          <w:rFonts w:ascii="Times New Roman"/>
          <w:b w:val="false"/>
          <w:i w:val="false"/>
          <w:color w:val="000000"/>
          <w:sz w:val="28"/>
        </w:rPr>
        <w:t>
      18. Используемые критерии, характеризующие степень риска для страхового андеррайтинга в зависимости от классов страхования (классификация рисков по источникам опасности и по степени опасности, определение сроков, условий и размеров страхового покрытия, анализ данных о страхователе, объекте страхования и другие критерии на усмотрение страховой (перестраховочной) организации).</w:t>
      </w:r>
    </w:p>
    <w:bookmarkEnd w:id="1372"/>
    <w:bookmarkStart w:name="z1142" w:id="1373"/>
    <w:p>
      <w:pPr>
        <w:spacing w:after="0"/>
        <w:ind w:left="0"/>
        <w:jc w:val="both"/>
      </w:pPr>
      <w:r>
        <w:rPr>
          <w:rFonts w:ascii="Times New Roman"/>
          <w:b w:val="false"/>
          <w:i w:val="false"/>
          <w:color w:val="000000"/>
          <w:sz w:val="28"/>
        </w:rPr>
        <w:t>
      19. Предельные величины расходов с указанием как фиксированных, так и переменных расходов страховой (перестраховочной) организации, влияющих на страховой андеррайтинг при определении страхового тарифа.</w:t>
      </w:r>
    </w:p>
    <w:bookmarkEnd w:id="1373"/>
    <w:bookmarkStart w:name="z1143" w:id="1374"/>
    <w:p>
      <w:pPr>
        <w:spacing w:after="0"/>
        <w:ind w:left="0"/>
        <w:jc w:val="both"/>
      </w:pPr>
      <w:r>
        <w:rPr>
          <w:rFonts w:ascii="Times New Roman"/>
          <w:b w:val="false"/>
          <w:i w:val="false"/>
          <w:color w:val="000000"/>
          <w:sz w:val="28"/>
        </w:rPr>
        <w:t>
      20. Информация о ключевых лицах страховой (перестраховочной) организации, ответственных за страховой андеррайтинг.</w:t>
      </w:r>
    </w:p>
    <w:bookmarkEnd w:id="1374"/>
    <w:bookmarkStart w:name="z1144" w:id="1375"/>
    <w:p>
      <w:pPr>
        <w:spacing w:after="0"/>
        <w:ind w:left="0"/>
        <w:jc w:val="both"/>
      </w:pPr>
      <w:r>
        <w:rPr>
          <w:rFonts w:ascii="Times New Roman"/>
          <w:b w:val="false"/>
          <w:i w:val="false"/>
          <w:color w:val="000000"/>
          <w:sz w:val="28"/>
        </w:rPr>
        <w:t>
      6. Ценовая стратегия</w:t>
      </w:r>
    </w:p>
    <w:bookmarkEnd w:id="1375"/>
    <w:bookmarkStart w:name="z1145" w:id="1376"/>
    <w:p>
      <w:pPr>
        <w:spacing w:after="0"/>
        <w:ind w:left="0"/>
        <w:jc w:val="both"/>
      </w:pPr>
      <w:r>
        <w:rPr>
          <w:rFonts w:ascii="Times New Roman"/>
          <w:b w:val="false"/>
          <w:i w:val="false"/>
          <w:color w:val="000000"/>
          <w:sz w:val="28"/>
        </w:rPr>
        <w:t>
      21. Информация о наличии статистических данных или договоренностей об их получении от других участников страхового рынка.</w:t>
      </w:r>
    </w:p>
    <w:bookmarkEnd w:id="1376"/>
    <w:bookmarkStart w:name="z1146" w:id="1377"/>
    <w:p>
      <w:pPr>
        <w:spacing w:after="0"/>
        <w:ind w:left="0"/>
        <w:jc w:val="both"/>
      </w:pPr>
      <w:r>
        <w:rPr>
          <w:rFonts w:ascii="Times New Roman"/>
          <w:b w:val="false"/>
          <w:i w:val="false"/>
          <w:color w:val="000000"/>
          <w:sz w:val="28"/>
        </w:rPr>
        <w:t>
      22. Порядок расчета страховых тарифов и их экономическое обоснование в разрезе классов страхования, указанных в бизнес-плане, включающий планируемый диапазон размера страховых тарифов, источник статистических данных, краткое описание используемой методики.</w:t>
      </w:r>
    </w:p>
    <w:bookmarkEnd w:id="1377"/>
    <w:bookmarkStart w:name="z1147" w:id="1378"/>
    <w:p>
      <w:pPr>
        <w:spacing w:after="0"/>
        <w:ind w:left="0"/>
        <w:jc w:val="both"/>
      </w:pPr>
      <w:r>
        <w:rPr>
          <w:rFonts w:ascii="Times New Roman"/>
          <w:b w:val="false"/>
          <w:i w:val="false"/>
          <w:color w:val="000000"/>
          <w:sz w:val="28"/>
        </w:rPr>
        <w:t>
      23. Обоснование соответствия цены потребностям рынка.</w:t>
      </w:r>
    </w:p>
    <w:bookmarkEnd w:id="1378"/>
    <w:bookmarkStart w:name="z1148" w:id="1379"/>
    <w:p>
      <w:pPr>
        <w:spacing w:after="0"/>
        <w:ind w:left="0"/>
        <w:jc w:val="both"/>
      </w:pPr>
      <w:r>
        <w:rPr>
          <w:rFonts w:ascii="Times New Roman"/>
          <w:b w:val="false"/>
          <w:i w:val="false"/>
          <w:color w:val="000000"/>
          <w:sz w:val="28"/>
        </w:rPr>
        <w:t>
      24. Информация о ключевых лицах страховой (перестраховочной) организации, ответственных за ценовую стратегию и сбор статистической информации.</w:t>
      </w:r>
    </w:p>
    <w:bookmarkEnd w:id="1379"/>
    <w:bookmarkStart w:name="z1149" w:id="1380"/>
    <w:p>
      <w:pPr>
        <w:spacing w:after="0"/>
        <w:ind w:left="0"/>
        <w:jc w:val="both"/>
      </w:pPr>
      <w:r>
        <w:rPr>
          <w:rFonts w:ascii="Times New Roman"/>
          <w:b w:val="false"/>
          <w:i w:val="false"/>
          <w:color w:val="000000"/>
          <w:sz w:val="28"/>
        </w:rPr>
        <w:t>
      7. Стратегия продвижения и способы реализации страховых продуктов</w:t>
      </w:r>
    </w:p>
    <w:bookmarkEnd w:id="1380"/>
    <w:bookmarkStart w:name="z1150" w:id="1381"/>
    <w:p>
      <w:pPr>
        <w:spacing w:after="0"/>
        <w:ind w:left="0"/>
        <w:jc w:val="both"/>
      </w:pPr>
      <w:r>
        <w:rPr>
          <w:rFonts w:ascii="Times New Roman"/>
          <w:b w:val="false"/>
          <w:i w:val="false"/>
          <w:color w:val="000000"/>
          <w:sz w:val="28"/>
        </w:rPr>
        <w:t>
      25. Организация системы продаж страховых продуктов и стимулирование сбыта (реклама, почта, прямые продажи, интернет, продвижение продаж и другие методы).</w:t>
      </w:r>
    </w:p>
    <w:bookmarkEnd w:id="1381"/>
    <w:bookmarkStart w:name="z1151" w:id="1382"/>
    <w:p>
      <w:pPr>
        <w:spacing w:after="0"/>
        <w:ind w:left="0"/>
        <w:jc w:val="both"/>
      </w:pPr>
      <w:r>
        <w:rPr>
          <w:rFonts w:ascii="Times New Roman"/>
          <w:b w:val="false"/>
          <w:i w:val="false"/>
          <w:color w:val="000000"/>
          <w:sz w:val="28"/>
        </w:rPr>
        <w:t>
      26. Способы реализации страховых продуктов: прямые продажи, продажи через страховых агентов, интернет-продажи и другие способы.</w:t>
      </w:r>
    </w:p>
    <w:bookmarkEnd w:id="1382"/>
    <w:bookmarkStart w:name="z1152" w:id="1383"/>
    <w:p>
      <w:pPr>
        <w:spacing w:after="0"/>
        <w:ind w:left="0"/>
        <w:jc w:val="both"/>
      </w:pPr>
      <w:r>
        <w:rPr>
          <w:rFonts w:ascii="Times New Roman"/>
          <w:b w:val="false"/>
          <w:i w:val="false"/>
          <w:color w:val="000000"/>
          <w:sz w:val="28"/>
        </w:rPr>
        <w:t>
      27. Прогноз затрат на рекламу.</w:t>
      </w:r>
    </w:p>
    <w:bookmarkEnd w:id="1383"/>
    <w:bookmarkStart w:name="z1153" w:id="1384"/>
    <w:p>
      <w:pPr>
        <w:spacing w:after="0"/>
        <w:ind w:left="0"/>
        <w:jc w:val="both"/>
      </w:pPr>
      <w:r>
        <w:rPr>
          <w:rFonts w:ascii="Times New Roman"/>
          <w:b w:val="false"/>
          <w:i w:val="false"/>
          <w:color w:val="000000"/>
          <w:sz w:val="28"/>
        </w:rPr>
        <w:t>
      8. Финансовый план</w:t>
      </w:r>
    </w:p>
    <w:bookmarkEnd w:id="1384"/>
    <w:bookmarkStart w:name="z1154" w:id="1385"/>
    <w:p>
      <w:pPr>
        <w:spacing w:after="0"/>
        <w:ind w:left="0"/>
        <w:jc w:val="both"/>
      </w:pPr>
      <w:r>
        <w:rPr>
          <w:rFonts w:ascii="Times New Roman"/>
          <w:b w:val="false"/>
          <w:i w:val="false"/>
          <w:color w:val="000000"/>
          <w:sz w:val="28"/>
        </w:rPr>
        <w:t>
      28. Прогнозируемый бухгалтерский баланс и приложения к нему.</w:t>
      </w:r>
    </w:p>
    <w:bookmarkEnd w:id="1385"/>
    <w:bookmarkStart w:name="z1155" w:id="1386"/>
    <w:p>
      <w:pPr>
        <w:spacing w:after="0"/>
        <w:ind w:left="0"/>
        <w:jc w:val="both"/>
      </w:pPr>
      <w:r>
        <w:rPr>
          <w:rFonts w:ascii="Times New Roman"/>
          <w:b w:val="false"/>
          <w:i w:val="false"/>
          <w:color w:val="000000"/>
          <w:sz w:val="28"/>
        </w:rPr>
        <w:t>
      29. Прогнозируемые доходы и расходы в разрезе классов страхования.</w:t>
      </w:r>
    </w:p>
    <w:bookmarkEnd w:id="1386"/>
    <w:bookmarkStart w:name="z1156" w:id="1387"/>
    <w:p>
      <w:pPr>
        <w:spacing w:after="0"/>
        <w:ind w:left="0"/>
        <w:jc w:val="both"/>
      </w:pPr>
      <w:r>
        <w:rPr>
          <w:rFonts w:ascii="Times New Roman"/>
          <w:b w:val="false"/>
          <w:i w:val="false"/>
          <w:color w:val="000000"/>
          <w:sz w:val="28"/>
        </w:rPr>
        <w:t>
      30. Прогнозируемые административные расходы.</w:t>
      </w:r>
    </w:p>
    <w:bookmarkEnd w:id="1387"/>
    <w:bookmarkStart w:name="z1157" w:id="1388"/>
    <w:p>
      <w:pPr>
        <w:spacing w:after="0"/>
        <w:ind w:left="0"/>
        <w:jc w:val="both"/>
      </w:pPr>
      <w:r>
        <w:rPr>
          <w:rFonts w:ascii="Times New Roman"/>
          <w:b w:val="false"/>
          <w:i w:val="false"/>
          <w:color w:val="000000"/>
          <w:sz w:val="28"/>
        </w:rPr>
        <w:t>
      31. Прогнозируемый отчет о денежных потоках.</w:t>
      </w:r>
    </w:p>
    <w:bookmarkEnd w:id="1388"/>
    <w:bookmarkStart w:name="z1158" w:id="1389"/>
    <w:p>
      <w:pPr>
        <w:spacing w:after="0"/>
        <w:ind w:left="0"/>
        <w:jc w:val="both"/>
      </w:pPr>
      <w:r>
        <w:rPr>
          <w:rFonts w:ascii="Times New Roman"/>
          <w:b w:val="false"/>
          <w:i w:val="false"/>
          <w:color w:val="000000"/>
          <w:sz w:val="28"/>
        </w:rPr>
        <w:t>
      32. Источники дополнительного финансирования в случае необходимости.</w:t>
      </w:r>
    </w:p>
    <w:bookmarkEnd w:id="1389"/>
    <w:bookmarkStart w:name="z1159" w:id="1390"/>
    <w:p>
      <w:pPr>
        <w:spacing w:after="0"/>
        <w:ind w:left="0"/>
        <w:jc w:val="both"/>
      </w:pPr>
      <w:r>
        <w:rPr>
          <w:rFonts w:ascii="Times New Roman"/>
          <w:b w:val="false"/>
          <w:i w:val="false"/>
          <w:color w:val="000000"/>
          <w:sz w:val="28"/>
        </w:rPr>
        <w:t>
      33. Прогноз коэффициентов убыточности как с учетом доли перестраховщика, так и без учета доли перестраховщика в разрезе классов страхования.</w:t>
      </w:r>
    </w:p>
    <w:bookmarkEnd w:id="1390"/>
    <w:bookmarkStart w:name="z1160" w:id="1391"/>
    <w:p>
      <w:pPr>
        <w:spacing w:after="0"/>
        <w:ind w:left="0"/>
        <w:jc w:val="both"/>
      </w:pPr>
      <w:r>
        <w:rPr>
          <w:rFonts w:ascii="Times New Roman"/>
          <w:b w:val="false"/>
          <w:i w:val="false"/>
          <w:color w:val="000000"/>
          <w:sz w:val="28"/>
        </w:rPr>
        <w:t>
      34. Описание платежеспособности и финансовой устойчивости в случаях:</w:t>
      </w:r>
    </w:p>
    <w:bookmarkEnd w:id="1391"/>
    <w:bookmarkStart w:name="z1161" w:id="1392"/>
    <w:p>
      <w:pPr>
        <w:spacing w:after="0"/>
        <w:ind w:left="0"/>
        <w:jc w:val="both"/>
      </w:pPr>
      <w:r>
        <w:rPr>
          <w:rFonts w:ascii="Times New Roman"/>
          <w:b w:val="false"/>
          <w:i w:val="false"/>
          <w:color w:val="000000"/>
          <w:sz w:val="28"/>
        </w:rPr>
        <w:t>
      уменьшения стоимости вкладов в банках второго уровня и негосударственных ценных бумаг на двадцать пять и пятьдесят процентов;</w:t>
      </w:r>
    </w:p>
    <w:bookmarkEnd w:id="1392"/>
    <w:bookmarkStart w:name="z1162" w:id="1393"/>
    <w:p>
      <w:pPr>
        <w:spacing w:after="0"/>
        <w:ind w:left="0"/>
        <w:jc w:val="both"/>
      </w:pPr>
      <w:r>
        <w:rPr>
          <w:rFonts w:ascii="Times New Roman"/>
          <w:b w:val="false"/>
          <w:i w:val="false"/>
          <w:color w:val="000000"/>
          <w:sz w:val="28"/>
        </w:rPr>
        <w:t>
      увеличения страховых резервов на двадцать пять и пятьдесят процентов;</w:t>
      </w:r>
    </w:p>
    <w:bookmarkEnd w:id="1393"/>
    <w:bookmarkStart w:name="z1163" w:id="1394"/>
    <w:p>
      <w:pPr>
        <w:spacing w:after="0"/>
        <w:ind w:left="0"/>
        <w:jc w:val="both"/>
      </w:pPr>
      <w:r>
        <w:rPr>
          <w:rFonts w:ascii="Times New Roman"/>
          <w:b w:val="false"/>
          <w:i w:val="false"/>
          <w:color w:val="000000"/>
          <w:sz w:val="28"/>
        </w:rPr>
        <w:t>
      увеличения страховых выплат на пятьдесят и семьдесят процентов;</w:t>
      </w:r>
    </w:p>
    <w:bookmarkEnd w:id="1394"/>
    <w:bookmarkStart w:name="z1164" w:id="1395"/>
    <w:p>
      <w:pPr>
        <w:spacing w:after="0"/>
        <w:ind w:left="0"/>
        <w:jc w:val="both"/>
      </w:pPr>
      <w:r>
        <w:rPr>
          <w:rFonts w:ascii="Times New Roman"/>
          <w:b w:val="false"/>
          <w:i w:val="false"/>
          <w:color w:val="000000"/>
          <w:sz w:val="28"/>
        </w:rPr>
        <w:t>
      продажи акционером принадлежащих ему акций страховой (перестраховочной) организации.</w:t>
      </w:r>
    </w:p>
    <w:bookmarkEnd w:id="1395"/>
    <w:bookmarkStart w:name="z1165" w:id="1396"/>
    <w:p>
      <w:pPr>
        <w:spacing w:after="0"/>
        <w:ind w:left="0"/>
        <w:jc w:val="both"/>
      </w:pPr>
      <w:r>
        <w:rPr>
          <w:rFonts w:ascii="Times New Roman"/>
          <w:b w:val="false"/>
          <w:i w:val="false"/>
          <w:color w:val="000000"/>
          <w:sz w:val="28"/>
        </w:rPr>
        <w:t>
      35. Выплата дивидендов акционерам.</w:t>
      </w:r>
    </w:p>
    <w:bookmarkEnd w:id="1396"/>
    <w:bookmarkStart w:name="z1166" w:id="1397"/>
    <w:p>
      <w:pPr>
        <w:spacing w:after="0"/>
        <w:ind w:left="0"/>
        <w:jc w:val="both"/>
      </w:pPr>
      <w:r>
        <w:rPr>
          <w:rFonts w:ascii="Times New Roman"/>
          <w:b w:val="false"/>
          <w:i w:val="false"/>
          <w:color w:val="000000"/>
          <w:sz w:val="28"/>
        </w:rPr>
        <w:t>
      9. Инвестиционная политика</w:t>
      </w:r>
    </w:p>
    <w:bookmarkEnd w:id="1397"/>
    <w:bookmarkStart w:name="z1167" w:id="1398"/>
    <w:p>
      <w:pPr>
        <w:spacing w:after="0"/>
        <w:ind w:left="0"/>
        <w:jc w:val="both"/>
      </w:pPr>
      <w:r>
        <w:rPr>
          <w:rFonts w:ascii="Times New Roman"/>
          <w:b w:val="false"/>
          <w:i w:val="false"/>
          <w:color w:val="000000"/>
          <w:sz w:val="28"/>
        </w:rPr>
        <w:t>
      36. Цели инвестирования.</w:t>
      </w:r>
    </w:p>
    <w:bookmarkEnd w:id="1398"/>
    <w:bookmarkStart w:name="z1168" w:id="1399"/>
    <w:p>
      <w:pPr>
        <w:spacing w:after="0"/>
        <w:ind w:left="0"/>
        <w:jc w:val="both"/>
      </w:pPr>
      <w:r>
        <w:rPr>
          <w:rFonts w:ascii="Times New Roman"/>
          <w:b w:val="false"/>
          <w:i w:val="false"/>
          <w:color w:val="000000"/>
          <w:sz w:val="28"/>
        </w:rPr>
        <w:t>
      37. Формирование инвестиционного портфеля и его доходности, включая диверсификацию по типам инвестиций и оценку качества активов.</w:t>
      </w:r>
    </w:p>
    <w:bookmarkEnd w:id="1399"/>
    <w:bookmarkStart w:name="z1169" w:id="1400"/>
    <w:p>
      <w:pPr>
        <w:spacing w:after="0"/>
        <w:ind w:left="0"/>
        <w:jc w:val="both"/>
      </w:pPr>
      <w:r>
        <w:rPr>
          <w:rFonts w:ascii="Times New Roman"/>
          <w:b w:val="false"/>
          <w:i w:val="false"/>
          <w:color w:val="000000"/>
          <w:sz w:val="28"/>
        </w:rPr>
        <w:t>
      38. Инвестиционные ограничения в зависимости от типа активов, а также от привлечения средств извне.</w:t>
      </w:r>
    </w:p>
    <w:bookmarkEnd w:id="1400"/>
    <w:bookmarkStart w:name="z1170" w:id="1401"/>
    <w:p>
      <w:pPr>
        <w:spacing w:after="0"/>
        <w:ind w:left="0"/>
        <w:jc w:val="both"/>
      </w:pPr>
      <w:r>
        <w:rPr>
          <w:rFonts w:ascii="Times New Roman"/>
          <w:b w:val="false"/>
          <w:i w:val="false"/>
          <w:color w:val="000000"/>
          <w:sz w:val="28"/>
        </w:rPr>
        <w:t>
      39. Ключевые лица страховой (перестраховочной) организации, ответственные за инвестиционную политику.</w:t>
      </w:r>
    </w:p>
    <w:bookmarkEnd w:id="1401"/>
    <w:bookmarkStart w:name="z1171" w:id="1402"/>
    <w:p>
      <w:pPr>
        <w:spacing w:after="0"/>
        <w:ind w:left="0"/>
        <w:jc w:val="both"/>
      </w:pPr>
      <w:r>
        <w:rPr>
          <w:rFonts w:ascii="Times New Roman"/>
          <w:b w:val="false"/>
          <w:i w:val="false"/>
          <w:color w:val="000000"/>
          <w:sz w:val="28"/>
        </w:rPr>
        <w:t>
      10. Политика перестрахования</w:t>
      </w:r>
    </w:p>
    <w:bookmarkEnd w:id="1402"/>
    <w:p>
      <w:pPr>
        <w:spacing w:after="0"/>
        <w:ind w:left="0"/>
        <w:jc w:val="both"/>
      </w:pPr>
      <w:r>
        <w:rPr>
          <w:rFonts w:ascii="Times New Roman"/>
          <w:b w:val="false"/>
          <w:i w:val="false"/>
          <w:color w:val="000000"/>
          <w:sz w:val="28"/>
        </w:rPr>
        <w:t>
      40. При передаче рисков на перестрахование:</w:t>
      </w:r>
    </w:p>
    <w:p>
      <w:pPr>
        <w:spacing w:after="0"/>
        <w:ind w:left="0"/>
        <w:jc w:val="both"/>
      </w:pPr>
      <w:r>
        <w:rPr>
          <w:rFonts w:ascii="Times New Roman"/>
          <w:b w:val="false"/>
          <w:i w:val="false"/>
          <w:color w:val="000000"/>
          <w:sz w:val="28"/>
        </w:rPr>
        <w:t>
      1) основные формы и методы перестрахования по классам страхования, их соотношение между ними;</w:t>
      </w:r>
    </w:p>
    <w:p>
      <w:pPr>
        <w:spacing w:after="0"/>
        <w:ind w:left="0"/>
        <w:jc w:val="both"/>
      </w:pPr>
      <w:r>
        <w:rPr>
          <w:rFonts w:ascii="Times New Roman"/>
          <w:b w:val="false"/>
          <w:i w:val="false"/>
          <w:color w:val="000000"/>
          <w:sz w:val="28"/>
        </w:rPr>
        <w:t>
      2) критерии оценки перестраховочных организаций:</w:t>
      </w:r>
    </w:p>
    <w:p>
      <w:pPr>
        <w:spacing w:after="0"/>
        <w:ind w:left="0"/>
        <w:jc w:val="both"/>
      </w:pPr>
      <w:r>
        <w:rPr>
          <w:rFonts w:ascii="Times New Roman"/>
          <w:b w:val="false"/>
          <w:i w:val="false"/>
          <w:color w:val="000000"/>
          <w:sz w:val="28"/>
        </w:rPr>
        <w:t>
      рейтинг, размер капитала и уровень активов, наличие лицензии соответствующего надзорного органа на осуществление перестраховочной деятельности;</w:t>
      </w:r>
    </w:p>
    <w:p>
      <w:pPr>
        <w:spacing w:after="0"/>
        <w:ind w:left="0"/>
        <w:jc w:val="both"/>
      </w:pPr>
      <w:r>
        <w:rPr>
          <w:rFonts w:ascii="Times New Roman"/>
          <w:b w:val="false"/>
          <w:i w:val="false"/>
          <w:color w:val="000000"/>
          <w:sz w:val="28"/>
        </w:rPr>
        <w:t>
      стабильность перестраховочной организации: время и опыт работы компании на рынке, местонахождение, наличие страновых рисков;</w:t>
      </w:r>
    </w:p>
    <w:p>
      <w:pPr>
        <w:spacing w:after="0"/>
        <w:ind w:left="0"/>
        <w:jc w:val="both"/>
      </w:pPr>
      <w:r>
        <w:rPr>
          <w:rFonts w:ascii="Times New Roman"/>
          <w:b w:val="false"/>
          <w:i w:val="false"/>
          <w:color w:val="000000"/>
          <w:sz w:val="28"/>
        </w:rPr>
        <w:t>
      деловой потенциал перестраховочной организации: проведение анализа по видам деятельности, проведение анализа по крупным выплатам, взаимоотношения с клиентами, наличие негативных или положительных публикаций в печати;</w:t>
      </w:r>
    </w:p>
    <w:p>
      <w:pPr>
        <w:spacing w:after="0"/>
        <w:ind w:left="0"/>
        <w:jc w:val="both"/>
      </w:pPr>
      <w:r>
        <w:rPr>
          <w:rFonts w:ascii="Times New Roman"/>
          <w:b w:val="false"/>
          <w:i w:val="false"/>
          <w:color w:val="000000"/>
          <w:sz w:val="28"/>
        </w:rPr>
        <w:t>
      3) система контроля за деятельностью перестраховочной организации, обеспечения соблюдения условий перестрахования;</w:t>
      </w:r>
    </w:p>
    <w:p>
      <w:pPr>
        <w:spacing w:after="0"/>
        <w:ind w:left="0"/>
        <w:jc w:val="both"/>
      </w:pPr>
      <w:r>
        <w:rPr>
          <w:rFonts w:ascii="Times New Roman"/>
          <w:b w:val="false"/>
          <w:i w:val="false"/>
          <w:color w:val="000000"/>
          <w:sz w:val="28"/>
        </w:rPr>
        <w:t>
      4) наименование перестраховочных организаций, с которыми предполагается сотрудничество, а также предполагаемая доля иностранных перестраховщиков.</w:t>
      </w:r>
    </w:p>
    <w:p>
      <w:pPr>
        <w:spacing w:after="0"/>
        <w:ind w:left="0"/>
        <w:jc w:val="both"/>
      </w:pPr>
      <w:r>
        <w:rPr>
          <w:rFonts w:ascii="Times New Roman"/>
          <w:b w:val="false"/>
          <w:i w:val="false"/>
          <w:color w:val="000000"/>
          <w:sz w:val="28"/>
        </w:rPr>
        <w:t>
      41. При приеме рисков на перестрахование:</w:t>
      </w:r>
    </w:p>
    <w:p>
      <w:pPr>
        <w:spacing w:after="0"/>
        <w:ind w:left="0"/>
        <w:jc w:val="both"/>
      </w:pPr>
      <w:r>
        <w:rPr>
          <w:rFonts w:ascii="Times New Roman"/>
          <w:b w:val="false"/>
          <w:i w:val="false"/>
          <w:color w:val="000000"/>
          <w:sz w:val="28"/>
        </w:rPr>
        <w:t>
      1) основные критерии оценки перестрахователей: наличие лицензии соответствующего надзорного органа на осуществление страховой деятельности, профессионализм специалистов, принимающих риски на страхование у перестрахователя, проведение анализа по крупным выплатам, наличие негативных или положительных публикаций в печати, наличие мер экономического воздействия к перестрахователю, негативный и позитивный опыт работы с перестрахователем в прошлом;</w:t>
      </w:r>
    </w:p>
    <w:p>
      <w:pPr>
        <w:spacing w:after="0"/>
        <w:ind w:left="0"/>
        <w:jc w:val="both"/>
      </w:pPr>
      <w:r>
        <w:rPr>
          <w:rFonts w:ascii="Times New Roman"/>
          <w:b w:val="false"/>
          <w:i w:val="false"/>
          <w:color w:val="000000"/>
          <w:sz w:val="28"/>
        </w:rPr>
        <w:t>
      2) описание портфеля организации по перестрахованию (по видам страхования, удельному весу каждого вида, лимитам страховых сумм, условиям передачи в перестрахование).</w:t>
      </w:r>
    </w:p>
    <w:bookmarkStart w:name="z1173" w:id="1403"/>
    <w:p>
      <w:pPr>
        <w:spacing w:after="0"/>
        <w:ind w:left="0"/>
        <w:jc w:val="both"/>
      </w:pPr>
      <w:r>
        <w:rPr>
          <w:rFonts w:ascii="Times New Roman"/>
          <w:b w:val="false"/>
          <w:i w:val="false"/>
          <w:color w:val="000000"/>
          <w:sz w:val="28"/>
        </w:rPr>
        <w:t>
      11. Организационная структура</w:t>
      </w:r>
    </w:p>
    <w:bookmarkEnd w:id="1403"/>
    <w:bookmarkStart w:name="z1174" w:id="1404"/>
    <w:p>
      <w:pPr>
        <w:spacing w:after="0"/>
        <w:ind w:left="0"/>
        <w:jc w:val="both"/>
      </w:pPr>
      <w:r>
        <w:rPr>
          <w:rFonts w:ascii="Times New Roman"/>
          <w:b w:val="false"/>
          <w:i w:val="false"/>
          <w:color w:val="000000"/>
          <w:sz w:val="28"/>
        </w:rPr>
        <w:t>
      42. Структура страховой (перестраховочной) организации.</w:t>
      </w:r>
    </w:p>
    <w:bookmarkEnd w:id="1404"/>
    <w:bookmarkStart w:name="z1175" w:id="1405"/>
    <w:p>
      <w:pPr>
        <w:spacing w:after="0"/>
        <w:ind w:left="0"/>
        <w:jc w:val="both"/>
      </w:pPr>
      <w:r>
        <w:rPr>
          <w:rFonts w:ascii="Times New Roman"/>
          <w:b w:val="false"/>
          <w:i w:val="false"/>
          <w:color w:val="000000"/>
          <w:sz w:val="28"/>
        </w:rPr>
        <w:t>
      43. Информация о первом руководителе и членах совета директоров, первом руководителе правления и главном бухгалтере страховой (перестраховочной) организации: квалификация, образование, опыт работы.</w:t>
      </w:r>
    </w:p>
    <w:bookmarkEnd w:id="1405"/>
    <w:bookmarkStart w:name="z1176" w:id="1406"/>
    <w:p>
      <w:pPr>
        <w:spacing w:after="0"/>
        <w:ind w:left="0"/>
        <w:jc w:val="both"/>
      </w:pPr>
      <w:r>
        <w:rPr>
          <w:rFonts w:ascii="Times New Roman"/>
          <w:b w:val="false"/>
          <w:i w:val="false"/>
          <w:color w:val="000000"/>
          <w:sz w:val="28"/>
        </w:rPr>
        <w:t>
      44. Описание функциональных обязанностей ключевых специалистов, в том числе финансового директора, руководителей подразделений страхования, перестрахования, андеррайтинга, внутреннего аудита, актуария.</w:t>
      </w:r>
    </w:p>
    <w:bookmarkEnd w:id="1406"/>
    <w:bookmarkStart w:name="z1177" w:id="1407"/>
    <w:p>
      <w:pPr>
        <w:spacing w:after="0"/>
        <w:ind w:left="0"/>
        <w:jc w:val="both"/>
      </w:pPr>
      <w:r>
        <w:rPr>
          <w:rFonts w:ascii="Times New Roman"/>
          <w:b w:val="false"/>
          <w:i w:val="false"/>
          <w:color w:val="000000"/>
          <w:sz w:val="28"/>
        </w:rPr>
        <w:t>
      45. Предполагаемый уровень образования специалистов.</w:t>
      </w:r>
    </w:p>
    <w:bookmarkEnd w:id="1407"/>
    <w:bookmarkStart w:name="z1178" w:id="1408"/>
    <w:p>
      <w:pPr>
        <w:spacing w:after="0"/>
        <w:ind w:left="0"/>
        <w:jc w:val="both"/>
      </w:pPr>
      <w:r>
        <w:rPr>
          <w:rFonts w:ascii="Times New Roman"/>
          <w:b w:val="false"/>
          <w:i w:val="false"/>
          <w:color w:val="000000"/>
          <w:sz w:val="28"/>
        </w:rPr>
        <w:t>
      46. Информация о консультантах и ассоциациях, в которых страховая (перестраховочная) организация предполагает участвовать.</w:t>
      </w:r>
    </w:p>
    <w:bookmarkEnd w:id="1408"/>
    <w:bookmarkStart w:name="z1179" w:id="1409"/>
    <w:p>
      <w:pPr>
        <w:spacing w:after="0"/>
        <w:ind w:left="0"/>
        <w:jc w:val="both"/>
      </w:pPr>
      <w:r>
        <w:rPr>
          <w:rFonts w:ascii="Times New Roman"/>
          <w:b w:val="false"/>
          <w:i w:val="false"/>
          <w:color w:val="000000"/>
          <w:sz w:val="28"/>
        </w:rPr>
        <w:t>
      47. Организация работы с жалобами страхователей.</w:t>
      </w:r>
    </w:p>
    <w:bookmarkEnd w:id="1409"/>
    <w:bookmarkStart w:name="z1180" w:id="1410"/>
    <w:p>
      <w:pPr>
        <w:spacing w:after="0"/>
        <w:ind w:left="0"/>
        <w:jc w:val="both"/>
      </w:pPr>
      <w:r>
        <w:rPr>
          <w:rFonts w:ascii="Times New Roman"/>
          <w:b w:val="false"/>
          <w:i w:val="false"/>
          <w:color w:val="000000"/>
          <w:sz w:val="28"/>
        </w:rPr>
        <w:t>
      48. Организация обучения персонала и страховых агентов.</w:t>
      </w:r>
    </w:p>
    <w:bookmarkEnd w:id="14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38</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апреля 2015 года № 71</w:t>
            </w:r>
          </w:p>
        </w:tc>
      </w:tr>
    </w:tbl>
    <w:bookmarkStart w:name="z1182" w:id="1411"/>
    <w:p>
      <w:pPr>
        <w:spacing w:after="0"/>
        <w:ind w:left="0"/>
        <w:jc w:val="left"/>
      </w:pPr>
      <w:r>
        <w:rPr>
          <w:rFonts w:ascii="Times New Roman"/>
          <w:b/>
          <w:i w:val="false"/>
          <w:color w:val="000000"/>
        </w:rPr>
        <w:t xml:space="preserve"> Стандарт</w:t>
      </w:r>
      <w:r>
        <w:br/>
      </w:r>
      <w:r>
        <w:rPr>
          <w:rFonts w:ascii="Times New Roman"/>
          <w:b/>
          <w:i w:val="false"/>
          <w:color w:val="000000"/>
        </w:rPr>
        <w:t>государственной услуги</w:t>
      </w:r>
      <w:r>
        <w:br/>
      </w:r>
      <w:r>
        <w:rPr>
          <w:rFonts w:ascii="Times New Roman"/>
          <w:b/>
          <w:i w:val="false"/>
          <w:color w:val="000000"/>
        </w:rPr>
        <w:t>"Выдача разрешения на добровольную реорганизацию страховой (перестраховочной) организации и (или) страхового холдинга"</w:t>
      </w:r>
      <w:r>
        <w:br/>
      </w:r>
      <w:r>
        <w:rPr>
          <w:rFonts w:ascii="Times New Roman"/>
          <w:b/>
          <w:i w:val="false"/>
          <w:color w:val="000000"/>
        </w:rPr>
        <w:t>1. Общие положения</w:t>
      </w:r>
    </w:p>
    <w:bookmarkEnd w:id="1411"/>
    <w:bookmarkStart w:name="z1184" w:id="1412"/>
    <w:p>
      <w:pPr>
        <w:spacing w:after="0"/>
        <w:ind w:left="0"/>
        <w:jc w:val="both"/>
      </w:pPr>
      <w:r>
        <w:rPr>
          <w:rFonts w:ascii="Times New Roman"/>
          <w:b w:val="false"/>
          <w:i w:val="false"/>
          <w:color w:val="000000"/>
          <w:sz w:val="28"/>
        </w:rPr>
        <w:t>
      1. Государственная услуга "Выдача разрешения на добровольную реорганизацию страховой (перестраховочной) организации и (или) страхового холдинга" (далее – государственная услуга).</w:t>
      </w:r>
    </w:p>
    <w:bookmarkEnd w:id="1412"/>
    <w:bookmarkStart w:name="z1185" w:id="1413"/>
    <w:p>
      <w:pPr>
        <w:spacing w:after="0"/>
        <w:ind w:left="0"/>
        <w:jc w:val="both"/>
      </w:pPr>
      <w:r>
        <w:rPr>
          <w:rFonts w:ascii="Times New Roman"/>
          <w:b w:val="false"/>
          <w:i w:val="false"/>
          <w:color w:val="000000"/>
          <w:sz w:val="28"/>
        </w:rPr>
        <w:t>
      2. Стандарт государственной услуги разработан Национальным Банком Республики Казахстан.</w:t>
      </w:r>
    </w:p>
    <w:bookmarkEnd w:id="1413"/>
    <w:bookmarkStart w:name="z1186" w:id="1414"/>
    <w:p>
      <w:pPr>
        <w:spacing w:after="0"/>
        <w:ind w:left="0"/>
        <w:jc w:val="both"/>
      </w:pPr>
      <w:r>
        <w:rPr>
          <w:rFonts w:ascii="Times New Roman"/>
          <w:b w:val="false"/>
          <w:i w:val="false"/>
          <w:color w:val="000000"/>
          <w:sz w:val="28"/>
        </w:rPr>
        <w:t>
      3. Государственная услуга оказывается Национальным Банком Республики Казахстан (далее – услугодатель) юридическим лицам (далее – услугополучатель).</w:t>
      </w:r>
    </w:p>
    <w:bookmarkEnd w:id="1414"/>
    <w:p>
      <w:pPr>
        <w:spacing w:after="0"/>
        <w:ind w:left="0"/>
        <w:jc w:val="both"/>
      </w:pPr>
      <w:r>
        <w:rPr>
          <w:rFonts w:ascii="Times New Roman"/>
          <w:b w:val="false"/>
          <w:i w:val="false"/>
          <w:color w:val="000000"/>
          <w:sz w:val="28"/>
        </w:rPr>
        <w:t>
      Прием заявлений и выдача результатов оказания государственной услуги осуществляется через:</w:t>
      </w:r>
    </w:p>
    <w:p>
      <w:pPr>
        <w:spacing w:after="0"/>
        <w:ind w:left="0"/>
        <w:jc w:val="both"/>
      </w:pPr>
      <w:r>
        <w:rPr>
          <w:rFonts w:ascii="Times New Roman"/>
          <w:b w:val="false"/>
          <w:i w:val="false"/>
          <w:color w:val="000000"/>
          <w:sz w:val="28"/>
        </w:rPr>
        <w:t>
      1) канцелярию услугодателя;</w:t>
      </w:r>
    </w:p>
    <w:p>
      <w:pPr>
        <w:spacing w:after="0"/>
        <w:ind w:left="0"/>
        <w:jc w:val="both"/>
      </w:pPr>
      <w:r>
        <w:rPr>
          <w:rFonts w:ascii="Times New Roman"/>
          <w:b w:val="false"/>
          <w:i w:val="false"/>
          <w:color w:val="000000"/>
          <w:sz w:val="28"/>
        </w:rPr>
        <w:t>
      2) веб-портал "электронного правительства" www.egov.kz (далее – портал).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изменениями, внесенным постановлением Правления Национального Банка РК от 24.02.2017 </w:t>
      </w:r>
      <w:r>
        <w:rPr>
          <w:rFonts w:ascii="Times New Roman"/>
          <w:b w:val="false"/>
          <w:i w:val="false"/>
          <w:color w:val="000000"/>
          <w:sz w:val="28"/>
        </w:rPr>
        <w:t>№ 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87" w:id="1415"/>
    <w:p>
      <w:pPr>
        <w:spacing w:after="0"/>
        <w:ind w:left="0"/>
        <w:jc w:val="left"/>
      </w:pPr>
      <w:r>
        <w:rPr>
          <w:rFonts w:ascii="Times New Roman"/>
          <w:b/>
          <w:i w:val="false"/>
          <w:color w:val="000000"/>
        </w:rPr>
        <w:t xml:space="preserve"> 2. Порядок оказания государственной услуги</w:t>
      </w:r>
    </w:p>
    <w:bookmarkEnd w:id="1415"/>
    <w:bookmarkStart w:name="z1188" w:id="1416"/>
    <w:p>
      <w:pPr>
        <w:spacing w:after="0"/>
        <w:ind w:left="0"/>
        <w:jc w:val="both"/>
      </w:pPr>
      <w:r>
        <w:rPr>
          <w:rFonts w:ascii="Times New Roman"/>
          <w:b w:val="false"/>
          <w:i w:val="false"/>
          <w:color w:val="000000"/>
          <w:sz w:val="28"/>
        </w:rPr>
        <w:t>
      4. Сроки оказания государственной услуги:</w:t>
      </w:r>
    </w:p>
    <w:bookmarkEnd w:id="1416"/>
    <w:p>
      <w:pPr>
        <w:spacing w:after="0"/>
        <w:ind w:left="0"/>
        <w:jc w:val="both"/>
      </w:pPr>
      <w:r>
        <w:rPr>
          <w:rFonts w:ascii="Times New Roman"/>
          <w:b w:val="false"/>
          <w:i w:val="false"/>
          <w:color w:val="000000"/>
          <w:sz w:val="28"/>
        </w:rPr>
        <w:t>
      1) с момента сдачи пакета документов услугодателю, а также при обращении на портал – в течение 2 (двух) месяцев;</w:t>
      </w:r>
    </w:p>
    <w:p>
      <w:pPr>
        <w:spacing w:after="0"/>
        <w:ind w:left="0"/>
        <w:jc w:val="both"/>
      </w:pPr>
      <w:r>
        <w:rPr>
          <w:rFonts w:ascii="Times New Roman"/>
          <w:b w:val="false"/>
          <w:i w:val="false"/>
          <w:color w:val="000000"/>
          <w:sz w:val="28"/>
        </w:rPr>
        <w:t>
      2) максимально допустимое время обслуживания услугополучателя по приему и выдаче документов – 15 (пятнадцать) минут.</w:t>
      </w:r>
    </w:p>
    <w:p>
      <w:pPr>
        <w:spacing w:after="0"/>
        <w:ind w:left="0"/>
        <w:jc w:val="both"/>
      </w:pPr>
      <w:r>
        <w:rPr>
          <w:rFonts w:ascii="Times New Roman"/>
          <w:b w:val="false"/>
          <w:i w:val="false"/>
          <w:color w:val="000000"/>
          <w:sz w:val="28"/>
        </w:rPr>
        <w:t>
      Услугодатель в течение 15 (пятнадцати) календарных дней с момента получения документов услугополучателя проверяет полноту представленных документов.</w:t>
      </w:r>
    </w:p>
    <w:p>
      <w:pPr>
        <w:spacing w:after="0"/>
        <w:ind w:left="0"/>
        <w:jc w:val="both"/>
      </w:pPr>
      <w:r>
        <w:rPr>
          <w:rFonts w:ascii="Times New Roman"/>
          <w:b w:val="false"/>
          <w:i w:val="false"/>
          <w:color w:val="000000"/>
          <w:sz w:val="28"/>
        </w:rPr>
        <w:t>
      В случае установления факта неполноты представленных документов услугодатель в течение 15 (пятнадцати) календарных дней с момента получения документов услугополучателя дает письменный мотивированный отказ в дальнейшем рассмотрении заявления.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изменениями, внесенным постановлением Правления Национального Банка РК от 24.02.2017 </w:t>
      </w:r>
      <w:r>
        <w:rPr>
          <w:rFonts w:ascii="Times New Roman"/>
          <w:b w:val="false"/>
          <w:i w:val="false"/>
          <w:color w:val="000000"/>
          <w:sz w:val="28"/>
        </w:rPr>
        <w:t>№ 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89" w:id="1417"/>
    <w:p>
      <w:pPr>
        <w:spacing w:after="0"/>
        <w:ind w:left="0"/>
        <w:jc w:val="both"/>
      </w:pPr>
      <w:r>
        <w:rPr>
          <w:rFonts w:ascii="Times New Roman"/>
          <w:b w:val="false"/>
          <w:i w:val="false"/>
          <w:color w:val="000000"/>
          <w:sz w:val="28"/>
        </w:rPr>
        <w:t>
      5. Форма оказания государственной услуги: электронная (частично автоматизированная) и бумажная.</w:t>
      </w:r>
    </w:p>
    <w:bookmarkEnd w:id="1417"/>
    <w:bookmarkStart w:name="z1190" w:id="1418"/>
    <w:p>
      <w:pPr>
        <w:spacing w:after="0"/>
        <w:ind w:left="0"/>
        <w:jc w:val="both"/>
      </w:pPr>
      <w:r>
        <w:rPr>
          <w:rFonts w:ascii="Times New Roman"/>
          <w:b w:val="false"/>
          <w:i w:val="false"/>
          <w:color w:val="000000"/>
          <w:sz w:val="28"/>
        </w:rPr>
        <w:t xml:space="preserve">
      6. Результат оказания государственной услуги – направление письма в адрес услугополучателя о выдаче разрешения на проведение добровольной реорганизации страховой (перестраховочной) организации (страхового холдинга), либо мотивированный ответ об отказе в оказании государственной услуги, в случаях и по основаниям, предусмотренных </w:t>
      </w:r>
      <w:r>
        <w:rPr>
          <w:rFonts w:ascii="Times New Roman"/>
          <w:b w:val="false"/>
          <w:i w:val="false"/>
          <w:color w:val="000000"/>
          <w:sz w:val="28"/>
        </w:rPr>
        <w:t>пунктом 10</w:t>
      </w:r>
      <w:r>
        <w:rPr>
          <w:rFonts w:ascii="Times New Roman"/>
          <w:b w:val="false"/>
          <w:i w:val="false"/>
          <w:color w:val="000000"/>
          <w:sz w:val="28"/>
        </w:rPr>
        <w:t xml:space="preserve"> настоящего стандарта государственной услуги с приложением копии соответствующего постановления Правления Национального Банка Республики Казахстан.</w:t>
      </w:r>
    </w:p>
    <w:bookmarkEnd w:id="1418"/>
    <w:p>
      <w:pPr>
        <w:spacing w:after="0"/>
        <w:ind w:left="0"/>
        <w:jc w:val="both"/>
      </w:pPr>
      <w:r>
        <w:rPr>
          <w:rFonts w:ascii="Times New Roman"/>
          <w:b w:val="false"/>
          <w:i w:val="false"/>
          <w:color w:val="000000"/>
          <w:sz w:val="28"/>
        </w:rPr>
        <w:t>
      Форма предоставления результата оказания государственной услуги: электронная. В случае обращения услугополучателя за получением государственной услуги на бумажном носителе результат оформляется в электронной форме и распечатывается.</w:t>
      </w:r>
    </w:p>
    <w:p>
      <w:pPr>
        <w:spacing w:after="0"/>
        <w:ind w:left="0"/>
        <w:jc w:val="both"/>
      </w:pPr>
      <w:r>
        <w:rPr>
          <w:rFonts w:ascii="Times New Roman"/>
          <w:b w:val="false"/>
          <w:i w:val="false"/>
          <w:color w:val="000000"/>
          <w:sz w:val="28"/>
        </w:rPr>
        <w:t>
      На портале результат оказания государственной услуги направляется услугополучателю в "личный кабинет" в форме электронного документа, удостоверенного электронной цифровой подписью (далее – ЭЦП) уполномоченного лица услугодателя.</w:t>
      </w:r>
    </w:p>
    <w:bookmarkStart w:name="z1191" w:id="1419"/>
    <w:p>
      <w:pPr>
        <w:spacing w:after="0"/>
        <w:ind w:left="0"/>
        <w:jc w:val="both"/>
      </w:pPr>
      <w:r>
        <w:rPr>
          <w:rFonts w:ascii="Times New Roman"/>
          <w:b w:val="false"/>
          <w:i w:val="false"/>
          <w:color w:val="000000"/>
          <w:sz w:val="28"/>
        </w:rPr>
        <w:t>
      7. Государственная услуга оказывается на бесплатной основе.</w:t>
      </w:r>
    </w:p>
    <w:bookmarkEnd w:id="14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в редакции постановления Правления Национального Банка РК от 24.02.2017 </w:t>
      </w:r>
      <w:r>
        <w:rPr>
          <w:rFonts w:ascii="Times New Roman"/>
          <w:b w:val="false"/>
          <w:i w:val="false"/>
          <w:color w:val="000000"/>
          <w:sz w:val="28"/>
        </w:rPr>
        <w:t>№ 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92" w:id="1420"/>
    <w:p>
      <w:pPr>
        <w:spacing w:after="0"/>
        <w:ind w:left="0"/>
        <w:jc w:val="both"/>
      </w:pPr>
      <w:r>
        <w:rPr>
          <w:rFonts w:ascii="Times New Roman"/>
          <w:b w:val="false"/>
          <w:i w:val="false"/>
          <w:color w:val="000000"/>
          <w:sz w:val="28"/>
        </w:rPr>
        <w:t>
      8. График работы:</w:t>
      </w:r>
    </w:p>
    <w:bookmarkEnd w:id="1420"/>
    <w:p>
      <w:pPr>
        <w:spacing w:after="0"/>
        <w:ind w:left="0"/>
        <w:jc w:val="both"/>
      </w:pPr>
      <w:r>
        <w:rPr>
          <w:rFonts w:ascii="Times New Roman"/>
          <w:b w:val="false"/>
          <w:i w:val="false"/>
          <w:color w:val="000000"/>
          <w:sz w:val="28"/>
        </w:rPr>
        <w:t>
      1) услугодателя – с понедельника по пятницу с 9.00 до 18.30 часов с перерывом на обед с 13.00 до 14.30 часов, кроме выходных и праздничных дней, в соответствии с трудовым законодательством Республики Казахстан;</w:t>
      </w:r>
    </w:p>
    <w:p>
      <w:pPr>
        <w:spacing w:after="0"/>
        <w:ind w:left="0"/>
        <w:jc w:val="both"/>
      </w:pPr>
      <w:r>
        <w:rPr>
          <w:rFonts w:ascii="Times New Roman"/>
          <w:b w:val="false"/>
          <w:i w:val="false"/>
          <w:color w:val="000000"/>
          <w:sz w:val="28"/>
        </w:rPr>
        <w:t>
      график приема заявлений и выдачи результатов оказания государственной услуги – с 9.00 до 18.00 часов с перерывом на обед с 13.00 до 14.30 часов;</w:t>
      </w:r>
    </w:p>
    <w:p>
      <w:pPr>
        <w:spacing w:after="0"/>
        <w:ind w:left="0"/>
        <w:jc w:val="both"/>
      </w:pPr>
      <w:r>
        <w:rPr>
          <w:rFonts w:ascii="Times New Roman"/>
          <w:b w:val="false"/>
          <w:i w:val="false"/>
          <w:color w:val="000000"/>
          <w:sz w:val="28"/>
        </w:rPr>
        <w:t>
      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осуществляется следующим рабочим днем).</w:t>
      </w:r>
    </w:p>
    <w:p>
      <w:pPr>
        <w:spacing w:after="0"/>
        <w:ind w:left="0"/>
        <w:jc w:val="both"/>
      </w:pPr>
      <w:r>
        <w:rPr>
          <w:rFonts w:ascii="Times New Roman"/>
          <w:b w:val="false"/>
          <w:i w:val="false"/>
          <w:color w:val="000000"/>
          <w:sz w:val="28"/>
        </w:rPr>
        <w:t>
      Государственная услуга оказывается без ожидания в очереди, без предварительной записи и ускоренного обслуживания.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с изменениями, внесенным постановлением Правления Национального Банка РК от 24.02.2017 </w:t>
      </w:r>
      <w:r>
        <w:rPr>
          <w:rFonts w:ascii="Times New Roman"/>
          <w:b w:val="false"/>
          <w:i w:val="false"/>
          <w:color w:val="000000"/>
          <w:sz w:val="28"/>
        </w:rPr>
        <w:t>№ 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93" w:id="1421"/>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w:t>
      </w:r>
    </w:p>
    <w:bookmarkEnd w:id="1421"/>
    <w:p>
      <w:pPr>
        <w:spacing w:after="0"/>
        <w:ind w:left="0"/>
        <w:jc w:val="both"/>
      </w:pPr>
      <w:r>
        <w:rPr>
          <w:rFonts w:ascii="Times New Roman"/>
          <w:b w:val="false"/>
          <w:i w:val="false"/>
          <w:color w:val="000000"/>
          <w:sz w:val="28"/>
        </w:rPr>
        <w:t>
      к услугодателю:</w:t>
      </w:r>
    </w:p>
    <w:p>
      <w:pPr>
        <w:spacing w:after="0"/>
        <w:ind w:left="0"/>
        <w:jc w:val="both"/>
      </w:pPr>
      <w:r>
        <w:rPr>
          <w:rFonts w:ascii="Times New Roman"/>
          <w:b w:val="false"/>
          <w:i w:val="false"/>
          <w:color w:val="000000"/>
          <w:sz w:val="28"/>
        </w:rPr>
        <w:t xml:space="preserve">
      1) ходатайство на получение разрешения на проведение добровольной реорганизации страховой (перестраховочной) организации (страхового холдинга) по форме в соответствии с </w:t>
      </w:r>
      <w:r>
        <w:rPr>
          <w:rFonts w:ascii="Times New Roman"/>
          <w:b w:val="false"/>
          <w:i w:val="false"/>
          <w:color w:val="000000"/>
          <w:sz w:val="28"/>
        </w:rPr>
        <w:t>приложением</w:t>
      </w:r>
      <w:r>
        <w:rPr>
          <w:rFonts w:ascii="Times New Roman"/>
          <w:b w:val="false"/>
          <w:i w:val="false"/>
          <w:color w:val="000000"/>
          <w:sz w:val="28"/>
        </w:rPr>
        <w:t xml:space="preserve"> к настоящему стандарту государственной услуги; </w:t>
      </w:r>
    </w:p>
    <w:p>
      <w:pPr>
        <w:spacing w:after="0"/>
        <w:ind w:left="0"/>
        <w:jc w:val="both"/>
      </w:pPr>
      <w:r>
        <w:rPr>
          <w:rFonts w:ascii="Times New Roman"/>
          <w:b w:val="false"/>
          <w:i w:val="false"/>
          <w:color w:val="000000"/>
          <w:sz w:val="28"/>
        </w:rPr>
        <w:t>
      2) документы, указанные в подпунктах 2) (в виде электронной копии документа), 3) и 4) (в виде электронных документов) части первой настоящего пункта, которые прикрепляются к электронному запросу.</w:t>
      </w:r>
    </w:p>
    <w:p>
      <w:pPr>
        <w:spacing w:after="0"/>
        <w:ind w:left="0"/>
        <w:jc w:val="both"/>
      </w:pPr>
      <w:r>
        <w:rPr>
          <w:rFonts w:ascii="Times New Roman"/>
          <w:b w:val="false"/>
          <w:i w:val="false"/>
          <w:color w:val="000000"/>
          <w:sz w:val="28"/>
        </w:rPr>
        <w:t>
      3) документы, описывающие предполагаемые условия, формы, порядок и сроки добровольной реорганизации страховой (перестраховочной) организации (страхового холдинга).</w:t>
      </w:r>
    </w:p>
    <w:p>
      <w:pPr>
        <w:spacing w:after="0"/>
        <w:ind w:left="0"/>
        <w:jc w:val="both"/>
      </w:pPr>
      <w:r>
        <w:rPr>
          <w:rFonts w:ascii="Times New Roman"/>
          <w:b w:val="false"/>
          <w:i w:val="false"/>
          <w:color w:val="000000"/>
          <w:sz w:val="28"/>
        </w:rPr>
        <w:t>
      Условия, форма, порядок и сроки добровольной реорганизации страховой (перестраховочной) организации (страхового холдинга) определяются в Плане мероприятий по проведению реорганизации.</w:t>
      </w:r>
    </w:p>
    <w:p>
      <w:pPr>
        <w:spacing w:after="0"/>
        <w:ind w:left="0"/>
        <w:jc w:val="both"/>
      </w:pPr>
      <w:r>
        <w:rPr>
          <w:rFonts w:ascii="Times New Roman"/>
          <w:b w:val="false"/>
          <w:i w:val="false"/>
          <w:color w:val="000000"/>
          <w:sz w:val="28"/>
        </w:rPr>
        <w:t>
      План мероприятий отражает мероприятия по обеспечению выполнения пруденциальных нормативов реорганизованной страховой (перестраховочной) организации.</w:t>
      </w:r>
    </w:p>
    <w:p>
      <w:pPr>
        <w:spacing w:after="0"/>
        <w:ind w:left="0"/>
        <w:jc w:val="both"/>
      </w:pPr>
      <w:r>
        <w:rPr>
          <w:rFonts w:ascii="Times New Roman"/>
          <w:b w:val="false"/>
          <w:i w:val="false"/>
          <w:color w:val="000000"/>
          <w:sz w:val="28"/>
        </w:rPr>
        <w:t>
      Информация о ходе исполнения Плана мероприятий по проведению реорганизации представляется страховой (перестраховочной) организацией (страховым холдингом) услугодателю в течение двух рабочих дней после истечения сроков исполнения мероприятий указанных в нем;</w:t>
      </w:r>
    </w:p>
    <w:p>
      <w:pPr>
        <w:spacing w:after="0"/>
        <w:ind w:left="0"/>
        <w:jc w:val="both"/>
      </w:pPr>
      <w:r>
        <w:rPr>
          <w:rFonts w:ascii="Times New Roman"/>
          <w:b w:val="false"/>
          <w:i w:val="false"/>
          <w:color w:val="000000"/>
          <w:sz w:val="28"/>
        </w:rPr>
        <w:t>
      4) финансовый прогноз последствий добровольной реорганизации, включая расчетный баланс страховой (перестраховочной) организации (страхового холдинга) после ее добровольной реорганизации и (или) юридических лиц, образующихся в результате добровольной реорганизации страховой (перестраховочной) организации (страхового холдинга), содержащий:</w:t>
      </w:r>
    </w:p>
    <w:p>
      <w:pPr>
        <w:spacing w:after="0"/>
        <w:ind w:left="0"/>
        <w:jc w:val="both"/>
      </w:pPr>
      <w:r>
        <w:rPr>
          <w:rFonts w:ascii="Times New Roman"/>
          <w:b w:val="false"/>
          <w:i w:val="false"/>
          <w:color w:val="000000"/>
          <w:sz w:val="28"/>
        </w:rPr>
        <w:t>
      экономическое обоснование планируемой добровольной реорганизации;</w:t>
      </w:r>
    </w:p>
    <w:p>
      <w:pPr>
        <w:spacing w:after="0"/>
        <w:ind w:left="0"/>
        <w:jc w:val="both"/>
      </w:pPr>
      <w:r>
        <w:rPr>
          <w:rFonts w:ascii="Times New Roman"/>
          <w:b w:val="false"/>
          <w:i w:val="false"/>
          <w:color w:val="000000"/>
          <w:sz w:val="28"/>
        </w:rPr>
        <w:t>
      прогнозный (расчетный) баланс организации (организаций), создаваемой (создаваемых) в результате реорганизации страховой (перестраховочной) организации (страхового холдинга);</w:t>
      </w:r>
    </w:p>
    <w:p>
      <w:pPr>
        <w:spacing w:after="0"/>
        <w:ind w:left="0"/>
        <w:jc w:val="both"/>
      </w:pPr>
      <w:r>
        <w:rPr>
          <w:rFonts w:ascii="Times New Roman"/>
          <w:b w:val="false"/>
          <w:i w:val="false"/>
          <w:color w:val="000000"/>
          <w:sz w:val="28"/>
        </w:rPr>
        <w:t>
      для страховых (перестраховочных) организаций - экономически обоснованный расчет планируемого объема страховых премий, страховых резервов, с указанием конкретных классов (видов) страхования.</w:t>
      </w:r>
    </w:p>
    <w:p>
      <w:pPr>
        <w:spacing w:after="0"/>
        <w:ind w:left="0"/>
        <w:jc w:val="both"/>
      </w:pPr>
      <w:r>
        <w:rPr>
          <w:rFonts w:ascii="Times New Roman"/>
          <w:b w:val="false"/>
          <w:i w:val="false"/>
          <w:color w:val="000000"/>
          <w:sz w:val="28"/>
        </w:rPr>
        <w:t xml:space="preserve">
      На портал: </w:t>
      </w:r>
    </w:p>
    <w:p>
      <w:pPr>
        <w:spacing w:after="0"/>
        <w:ind w:left="0"/>
        <w:jc w:val="both"/>
      </w:pPr>
      <w:r>
        <w:rPr>
          <w:rFonts w:ascii="Times New Roman"/>
          <w:b w:val="false"/>
          <w:i w:val="false"/>
          <w:color w:val="000000"/>
          <w:sz w:val="28"/>
        </w:rPr>
        <w:t>
      1) запрос в форме электронного документа, удостоверенный ЭЦП услугополучателя;</w:t>
      </w:r>
    </w:p>
    <w:p>
      <w:pPr>
        <w:spacing w:after="0"/>
        <w:ind w:left="0"/>
        <w:jc w:val="both"/>
      </w:pPr>
      <w:r>
        <w:rPr>
          <w:rFonts w:ascii="Times New Roman"/>
          <w:b w:val="false"/>
          <w:i w:val="false"/>
          <w:color w:val="000000"/>
          <w:sz w:val="28"/>
        </w:rPr>
        <w:t>
      2) документы, указанные в подпунктах 2) и 4) (в виде электронных копий документов) и подпункте 3) (в виде электронного документа) части первой пункта 9 настоящего стандарта государственной услуги, которые прикрепляются к электронному запросу.</w:t>
      </w:r>
    </w:p>
    <w:p>
      <w:pPr>
        <w:spacing w:after="0"/>
        <w:ind w:left="0"/>
        <w:jc w:val="both"/>
      </w:pPr>
      <w:r>
        <w:rPr>
          <w:rFonts w:ascii="Times New Roman"/>
          <w:b w:val="false"/>
          <w:i w:val="false"/>
          <w:color w:val="000000"/>
          <w:sz w:val="28"/>
        </w:rPr>
        <w:t>
      Сведения о государственной регистрации (перерегистрации) юридического лица услугодатель получает из соответствующих государственных информационных систем через шлюз "электронного правительства".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с изменениями, внесенным постановлением Правления Национального Банка РК от 24.02.2017 </w:t>
      </w:r>
      <w:r>
        <w:rPr>
          <w:rFonts w:ascii="Times New Roman"/>
          <w:b w:val="false"/>
          <w:i w:val="false"/>
          <w:color w:val="000000"/>
          <w:sz w:val="28"/>
        </w:rPr>
        <w:t>№ 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94" w:id="1422"/>
    <w:p>
      <w:pPr>
        <w:spacing w:after="0"/>
        <w:ind w:left="0"/>
        <w:jc w:val="both"/>
      </w:pPr>
      <w:r>
        <w:rPr>
          <w:rFonts w:ascii="Times New Roman"/>
          <w:b w:val="false"/>
          <w:i w:val="false"/>
          <w:color w:val="000000"/>
          <w:sz w:val="28"/>
        </w:rPr>
        <w:t>
      10. Основаниями для отказа в оказании государственной услуги являются:</w:t>
      </w:r>
    </w:p>
    <w:bookmarkEnd w:id="1422"/>
    <w:p>
      <w:pPr>
        <w:spacing w:after="0"/>
        <w:ind w:left="0"/>
        <w:jc w:val="both"/>
      </w:pPr>
      <w:r>
        <w:rPr>
          <w:rFonts w:ascii="Times New Roman"/>
          <w:b w:val="false"/>
          <w:i w:val="false"/>
          <w:color w:val="000000"/>
          <w:sz w:val="28"/>
        </w:rPr>
        <w:t xml:space="preserve">
      1) нарушение в результате предполагаемой добровольной реорганизации законных интересов страхователей и иных кредиторов; </w:t>
      </w:r>
    </w:p>
    <w:p>
      <w:pPr>
        <w:spacing w:after="0"/>
        <w:ind w:left="0"/>
        <w:jc w:val="both"/>
      </w:pPr>
      <w:r>
        <w:rPr>
          <w:rFonts w:ascii="Times New Roman"/>
          <w:b w:val="false"/>
          <w:i w:val="false"/>
          <w:color w:val="000000"/>
          <w:sz w:val="28"/>
        </w:rPr>
        <w:t xml:space="preserve">
      2) нарушение в результате предполагаемой реорганизации минимальных условий обеспечения финансовой устойчивости, других обязательных к соблюдению норм и лимитов и иных требований,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18 декабря 2000 года "О страховой деятельности" и нормативными правовыми актами Национального Банка Республики Казахстан;</w:t>
      </w:r>
    </w:p>
    <w:p>
      <w:pPr>
        <w:spacing w:after="0"/>
        <w:ind w:left="0"/>
        <w:jc w:val="both"/>
      </w:pPr>
      <w:r>
        <w:rPr>
          <w:rFonts w:ascii="Times New Roman"/>
          <w:b w:val="false"/>
          <w:i w:val="false"/>
          <w:color w:val="000000"/>
          <w:sz w:val="28"/>
        </w:rPr>
        <w:t>
      3) отсутствие соответствующих решений высших органов реорганизуемых страховых (перестраховочных) организаций (страховых холдингов);</w:t>
      </w:r>
    </w:p>
    <w:p>
      <w:pPr>
        <w:spacing w:after="0"/>
        <w:ind w:left="0"/>
        <w:jc w:val="both"/>
      </w:pPr>
      <w:r>
        <w:rPr>
          <w:rFonts w:ascii="Times New Roman"/>
          <w:b w:val="false"/>
          <w:i w:val="false"/>
          <w:color w:val="000000"/>
          <w:sz w:val="28"/>
        </w:rPr>
        <w:t>
      4) нарушение в результате предполагаемой реорганизации требований антимонопольного законодательства Республики Казахстан;</w:t>
      </w:r>
    </w:p>
    <w:p>
      <w:pPr>
        <w:spacing w:after="0"/>
        <w:ind w:left="0"/>
        <w:jc w:val="both"/>
      </w:pPr>
      <w:r>
        <w:rPr>
          <w:rFonts w:ascii="Times New Roman"/>
          <w:b w:val="false"/>
          <w:i w:val="false"/>
          <w:color w:val="000000"/>
          <w:sz w:val="28"/>
        </w:rPr>
        <w:t xml:space="preserve">
      5) непредставление документов, предусмотренных </w:t>
      </w:r>
      <w:r>
        <w:rPr>
          <w:rFonts w:ascii="Times New Roman"/>
          <w:b w:val="false"/>
          <w:i w:val="false"/>
          <w:color w:val="000000"/>
          <w:sz w:val="28"/>
        </w:rPr>
        <w:t>пунктом 9</w:t>
      </w:r>
      <w:r>
        <w:rPr>
          <w:rFonts w:ascii="Times New Roman"/>
          <w:b w:val="false"/>
          <w:i w:val="false"/>
          <w:color w:val="000000"/>
          <w:sz w:val="28"/>
        </w:rPr>
        <w:t xml:space="preserve"> настоящего стандарта государственной услуги;</w:t>
      </w:r>
    </w:p>
    <w:p>
      <w:pPr>
        <w:spacing w:after="0"/>
        <w:ind w:left="0"/>
        <w:jc w:val="both"/>
      </w:pPr>
      <w:r>
        <w:rPr>
          <w:rFonts w:ascii="Times New Roman"/>
          <w:b w:val="false"/>
          <w:i w:val="false"/>
          <w:color w:val="000000"/>
          <w:sz w:val="28"/>
        </w:rPr>
        <w:t>
      6) несоответствие представленных документов законодательству Республики Казахстан.</w:t>
      </w:r>
    </w:p>
    <w:bookmarkStart w:name="z1195" w:id="1423"/>
    <w:p>
      <w:pPr>
        <w:spacing w:after="0"/>
        <w:ind w:left="0"/>
        <w:jc w:val="left"/>
      </w:pPr>
      <w:r>
        <w:rPr>
          <w:rFonts w:ascii="Times New Roman"/>
          <w:b/>
          <w:i w:val="false"/>
          <w:color w:val="000000"/>
        </w:rPr>
        <w:t xml:space="preserve"> 3. Порядок обжалования решений, действий (бездействия) услугодателя и (или) его должностных лиц по вопросам оказания государственных услуг</w:t>
      </w:r>
    </w:p>
    <w:bookmarkEnd w:id="1423"/>
    <w:bookmarkStart w:name="z1196" w:id="1424"/>
    <w:p>
      <w:pPr>
        <w:spacing w:after="0"/>
        <w:ind w:left="0"/>
        <w:jc w:val="both"/>
      </w:pPr>
      <w:r>
        <w:rPr>
          <w:rFonts w:ascii="Times New Roman"/>
          <w:b w:val="false"/>
          <w:i w:val="false"/>
          <w:color w:val="000000"/>
          <w:sz w:val="28"/>
        </w:rPr>
        <w:t xml:space="preserve">
      11. Обжалование решений, действий (бездействий) услугодателя и (или) его должностных лиц по вопросам оказания государственных услуг производится в письменном виде на имя руководителя услугодателя по адресу, указанному в </w:t>
      </w:r>
      <w:r>
        <w:rPr>
          <w:rFonts w:ascii="Times New Roman"/>
          <w:b w:val="false"/>
          <w:i w:val="false"/>
          <w:color w:val="000000"/>
          <w:sz w:val="28"/>
        </w:rPr>
        <w:t>пункте 13</w:t>
      </w:r>
      <w:r>
        <w:rPr>
          <w:rFonts w:ascii="Times New Roman"/>
          <w:b w:val="false"/>
          <w:i w:val="false"/>
          <w:color w:val="000000"/>
          <w:sz w:val="28"/>
        </w:rPr>
        <w:t xml:space="preserve"> настоящего стандарта государственной услуги.</w:t>
      </w:r>
    </w:p>
    <w:bookmarkEnd w:id="1424"/>
    <w:p>
      <w:pPr>
        <w:spacing w:after="0"/>
        <w:ind w:left="0"/>
        <w:jc w:val="both"/>
      </w:pPr>
      <w:r>
        <w:rPr>
          <w:rFonts w:ascii="Times New Roman"/>
          <w:b w:val="false"/>
          <w:i w:val="false"/>
          <w:color w:val="000000"/>
          <w:sz w:val="28"/>
        </w:rPr>
        <w:t>
      В жалобе:</w:t>
      </w:r>
    </w:p>
    <w:p>
      <w:pPr>
        <w:spacing w:after="0"/>
        <w:ind w:left="0"/>
        <w:jc w:val="both"/>
      </w:pPr>
      <w:r>
        <w:rPr>
          <w:rFonts w:ascii="Times New Roman"/>
          <w:b w:val="false"/>
          <w:i w:val="false"/>
          <w:color w:val="000000"/>
          <w:sz w:val="28"/>
        </w:rPr>
        <w:t>
      1) физического лица указываются его фамилия, имя, а также по желанию отчество (при его наличии), почтовый адрес;</w:t>
      </w:r>
    </w:p>
    <w:p>
      <w:pPr>
        <w:spacing w:after="0"/>
        <w:ind w:left="0"/>
        <w:jc w:val="both"/>
      </w:pPr>
      <w:r>
        <w:rPr>
          <w:rFonts w:ascii="Times New Roman"/>
          <w:b w:val="false"/>
          <w:i w:val="false"/>
          <w:color w:val="000000"/>
          <w:sz w:val="28"/>
        </w:rPr>
        <w:t xml:space="preserve">
      2) юридического лица указываются его наименование, почтовый адрес, исходящий номер и дата. </w:t>
      </w:r>
    </w:p>
    <w:p>
      <w:pPr>
        <w:spacing w:after="0"/>
        <w:ind w:left="0"/>
        <w:jc w:val="both"/>
      </w:pPr>
      <w:r>
        <w:rPr>
          <w:rFonts w:ascii="Times New Roman"/>
          <w:b w:val="false"/>
          <w:i w:val="false"/>
          <w:color w:val="000000"/>
          <w:sz w:val="28"/>
        </w:rPr>
        <w:t>
      Обращение подписывается услугополучателем.</w:t>
      </w:r>
    </w:p>
    <w:p>
      <w:pPr>
        <w:spacing w:after="0"/>
        <w:ind w:left="0"/>
        <w:jc w:val="both"/>
      </w:pPr>
      <w:r>
        <w:rPr>
          <w:rFonts w:ascii="Times New Roman"/>
          <w:b w:val="false"/>
          <w:i w:val="false"/>
          <w:color w:val="000000"/>
          <w:sz w:val="28"/>
        </w:rPr>
        <w:t xml:space="preserve">
      Подтверждением принятия жалобы является ее регистрация (штамп, входящий номер и дата) в канцелярии услугодателя с указанием фамилии и инициалов лица, принявшего жалобу, срока и места получения ответа на поданную жалобу. </w:t>
      </w:r>
    </w:p>
    <w:p>
      <w:pPr>
        <w:spacing w:after="0"/>
        <w:ind w:left="0"/>
        <w:jc w:val="both"/>
      </w:pPr>
      <w:r>
        <w:rPr>
          <w:rFonts w:ascii="Times New Roman"/>
          <w:b w:val="false"/>
          <w:i w:val="false"/>
          <w:color w:val="000000"/>
          <w:sz w:val="28"/>
        </w:rPr>
        <w:t xml:space="preserve">
      Жалоба услугополучателя по вопросам оказания государственных услуг, поступившая в адрес услугодателя, рассматривается в течение пяти рабочих дней со дня ее регистрации. </w:t>
      </w:r>
    </w:p>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8-800-080-7777 или 1414.</w:t>
      </w:r>
    </w:p>
    <w:p>
      <w:pPr>
        <w:spacing w:after="0"/>
        <w:ind w:left="0"/>
        <w:jc w:val="both"/>
      </w:pP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p>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p>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рассматривается в течение пятнадцати рабочих дней со дня ее регистрации.</w:t>
      </w:r>
    </w:p>
    <w:p>
      <w:pPr>
        <w:spacing w:after="0"/>
        <w:ind w:left="0"/>
        <w:jc w:val="both"/>
      </w:pPr>
      <w:r>
        <w:rPr>
          <w:rFonts w:ascii="Times New Roman"/>
          <w:b w:val="false"/>
          <w:i w:val="false"/>
          <w:color w:val="000000"/>
          <w:sz w:val="28"/>
        </w:rPr>
        <w:t>
      12. В случае несогласия с результатами оказанной государственной услуги услугополучатель имеет право обратиться в суд в установленном законодательством Республики Казахстан порядке.</w:t>
      </w:r>
    </w:p>
    <w:bookmarkStart w:name="z1198" w:id="1425"/>
    <w:p>
      <w:pPr>
        <w:spacing w:after="0"/>
        <w:ind w:left="0"/>
        <w:jc w:val="left"/>
      </w:pPr>
      <w:r>
        <w:rPr>
          <w:rFonts w:ascii="Times New Roman"/>
          <w:b/>
          <w:i w:val="false"/>
          <w:color w:val="000000"/>
        </w:rPr>
        <w:t xml:space="preserve"> 4. Иные требования с учетом особенностей оказания государственной услуги, в том числе оказываемой в электронной форме</w:t>
      </w:r>
    </w:p>
    <w:bookmarkEnd w:id="1425"/>
    <w:bookmarkStart w:name="z1199" w:id="1426"/>
    <w:p>
      <w:pPr>
        <w:spacing w:after="0"/>
        <w:ind w:left="0"/>
        <w:jc w:val="both"/>
      </w:pPr>
      <w:r>
        <w:rPr>
          <w:rFonts w:ascii="Times New Roman"/>
          <w:b w:val="false"/>
          <w:i w:val="false"/>
          <w:color w:val="000000"/>
          <w:sz w:val="28"/>
        </w:rPr>
        <w:t>
      13. Адреса мест оказания государственной услуги размещены на официальном интернет-ресурсе Национального Банка Республики Казахстан: www.nationalbank.kz, раздел "Государственные услуги".</w:t>
      </w:r>
    </w:p>
    <w:bookmarkEnd w:id="1426"/>
    <w:bookmarkStart w:name="z1200" w:id="1427"/>
    <w:p>
      <w:pPr>
        <w:spacing w:after="0"/>
        <w:ind w:left="0"/>
        <w:jc w:val="both"/>
      </w:pPr>
      <w:r>
        <w:rPr>
          <w:rFonts w:ascii="Times New Roman"/>
          <w:b w:val="false"/>
          <w:i w:val="false"/>
          <w:color w:val="000000"/>
          <w:sz w:val="28"/>
        </w:rPr>
        <w:t xml:space="preserve">
      14.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w:t>
      </w:r>
    </w:p>
    <w:bookmarkEnd w:id="1427"/>
    <w:p>
      <w:pPr>
        <w:spacing w:after="0"/>
        <w:ind w:left="0"/>
        <w:jc w:val="both"/>
      </w:pPr>
      <w:r>
        <w:rPr>
          <w:rFonts w:ascii="Times New Roman"/>
          <w:b w:val="false"/>
          <w:i w:val="false"/>
          <w:color w:val="000000"/>
          <w:sz w:val="28"/>
        </w:rPr>
        <w:t>
      контакт-центра по вопросам оказания государственных услуг.</w:t>
      </w:r>
    </w:p>
    <w:bookmarkStart w:name="z1201" w:id="1428"/>
    <w:p>
      <w:pPr>
        <w:spacing w:after="0"/>
        <w:ind w:left="0"/>
        <w:jc w:val="both"/>
      </w:pPr>
      <w:r>
        <w:rPr>
          <w:rFonts w:ascii="Times New Roman"/>
          <w:b w:val="false"/>
          <w:i w:val="false"/>
          <w:color w:val="000000"/>
          <w:sz w:val="28"/>
        </w:rPr>
        <w:t xml:space="preserve">
      15. Контактные телефоны справочных служб по вопросам оказания государственной услуги размещены на официальном интернет-ресурсе Национального Банка Республики Казахстан: www.nationalbank.kz, раздел "Государственные услуги". </w:t>
      </w:r>
    </w:p>
    <w:bookmarkEnd w:id="1428"/>
    <w:p>
      <w:pPr>
        <w:spacing w:after="0"/>
        <w:ind w:left="0"/>
        <w:jc w:val="both"/>
      </w:pPr>
      <w:r>
        <w:rPr>
          <w:rFonts w:ascii="Times New Roman"/>
          <w:b w:val="false"/>
          <w:i w:val="false"/>
          <w:color w:val="000000"/>
          <w:sz w:val="28"/>
        </w:rPr>
        <w:t>
      Единый контакт-центр по вопросам оказания государственных услуг: 8-800-080-7777, 1414.</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"Выдача разрешения на добровольную</w:t>
            </w:r>
            <w:r>
              <w:br/>
            </w:r>
            <w:r>
              <w:rPr>
                <w:rFonts w:ascii="Times New Roman"/>
                <w:b w:val="false"/>
                <w:i w:val="false"/>
                <w:color w:val="000000"/>
                <w:sz w:val="20"/>
              </w:rPr>
              <w:t>реорганизацию страховой (перестраховочной)</w:t>
            </w:r>
            <w:r>
              <w:br/>
            </w:r>
            <w:r>
              <w:rPr>
                <w:rFonts w:ascii="Times New Roman"/>
                <w:b w:val="false"/>
                <w:i w:val="false"/>
                <w:color w:val="000000"/>
                <w:sz w:val="20"/>
              </w:rPr>
              <w:t>организации и (или) страхового холдинга"</w:t>
            </w:r>
          </w:p>
        </w:tc>
      </w:tr>
    </w:tbl>
    <w:p>
      <w:pPr>
        <w:spacing w:after="0"/>
        <w:ind w:left="0"/>
        <w:jc w:val="both"/>
      </w:pPr>
      <w:r>
        <w:rPr>
          <w:rFonts w:ascii="Times New Roman"/>
          <w:b w:val="false"/>
          <w:i w:val="false"/>
          <w:color w:val="ff0000"/>
          <w:sz w:val="28"/>
        </w:rPr>
        <w:t xml:space="preserve">
      Сноска. Приложение в редакции постановления Правления Национального Банка РК от 24.02.2017 </w:t>
      </w:r>
      <w:r>
        <w:rPr>
          <w:rFonts w:ascii="Times New Roman"/>
          <w:b w:val="false"/>
          <w:i w:val="false"/>
          <w:color w:val="ff0000"/>
          <w:sz w:val="28"/>
        </w:rPr>
        <w:t>№ 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____ дата 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Председателю</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p>
        </w:tc>
      </w:tr>
    </w:tbl>
    <w:bookmarkStart w:name="z4570" w:id="1429"/>
    <w:p>
      <w:pPr>
        <w:spacing w:after="0"/>
        <w:ind w:left="0"/>
        <w:jc w:val="both"/>
      </w:pPr>
      <w:r>
        <w:rPr>
          <w:rFonts w:ascii="Times New Roman"/>
          <w:b w:val="false"/>
          <w:i w:val="false"/>
          <w:color w:val="000000"/>
          <w:sz w:val="28"/>
        </w:rPr>
        <w:t>
                                           Ходатайство</w:t>
      </w:r>
      <w:r>
        <w:br/>
      </w:r>
      <w:r>
        <w:rPr>
          <w:rFonts w:ascii="Times New Roman"/>
          <w:b w:val="false"/>
          <w:i w:val="false"/>
          <w:color w:val="000000"/>
          <w:sz w:val="28"/>
        </w:rPr>
        <w:t xml:space="preserve">                   на получение разрешения на добровольную реорганизацию</w:t>
      </w:r>
      <w:r>
        <w:br/>
      </w:r>
      <w:r>
        <w:rPr>
          <w:rFonts w:ascii="Times New Roman"/>
          <w:b w:val="false"/>
          <w:i w:val="false"/>
          <w:color w:val="000000"/>
          <w:sz w:val="28"/>
        </w:rPr>
        <w:t xml:space="preserve">                страховой (перестраховочной) организации (страхового холдинга)</w:t>
      </w:r>
    </w:p>
    <w:bookmarkEnd w:id="1429"/>
    <w:bookmarkStart w:name="z4571" w:id="1430"/>
    <w:p>
      <w:pPr>
        <w:spacing w:after="0"/>
        <w:ind w:left="0"/>
        <w:jc w:val="both"/>
      </w:pP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xml:space="preserve">                         (наименование услугополучателя)</w:t>
      </w:r>
      <w:r>
        <w:br/>
      </w:r>
      <w:r>
        <w:rPr>
          <w:rFonts w:ascii="Times New Roman"/>
          <w:b w:val="false"/>
          <w:i w:val="false"/>
          <w:color w:val="000000"/>
          <w:sz w:val="28"/>
        </w:rPr>
        <w:t xml:space="preserve">       просит в соответствии с решением общего собрания акционеров услугополучателя</w:t>
      </w:r>
      <w:r>
        <w:br/>
      </w:r>
      <w:r>
        <w:rPr>
          <w:rFonts w:ascii="Times New Roman"/>
          <w:b w:val="false"/>
          <w:i w:val="false"/>
          <w:color w:val="000000"/>
          <w:sz w:val="28"/>
        </w:rPr>
        <w:t>№ __________ от "____" _______________ _____ года, 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(место проведения)</w:t>
      </w:r>
      <w:r>
        <w:br/>
      </w:r>
      <w:r>
        <w:rPr>
          <w:rFonts w:ascii="Times New Roman"/>
          <w:b w:val="false"/>
          <w:i w:val="false"/>
          <w:color w:val="000000"/>
          <w:sz w:val="28"/>
        </w:rPr>
        <w:t xml:space="preserve">       выдать разрешение на добровольную реорганизацию услугополучателя посредством</w:t>
      </w:r>
      <w:r>
        <w:br/>
      </w:r>
      <w:r>
        <w:rPr>
          <w:rFonts w:ascii="Times New Roman"/>
          <w:b w:val="false"/>
          <w:i w:val="false"/>
          <w:color w:val="000000"/>
          <w:sz w:val="28"/>
        </w:rPr>
        <w:t>(слияния, присоединения, разделения, выделения, преобразования) (нужное подчеркнуть)</w:t>
      </w:r>
      <w:r>
        <w:br/>
      </w:r>
      <w:r>
        <w:rPr>
          <w:rFonts w:ascii="Times New Roman"/>
          <w:b w:val="false"/>
          <w:i w:val="false"/>
          <w:color w:val="000000"/>
          <w:sz w:val="28"/>
        </w:rPr>
        <w:t>в_______________________________________________________________________________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(юридического (юридических) лица (лиц), образующегося (образующихся) в</w:t>
      </w:r>
      <w:r>
        <w:br/>
      </w:r>
      <w:r>
        <w:rPr>
          <w:rFonts w:ascii="Times New Roman"/>
          <w:b w:val="false"/>
          <w:i w:val="false"/>
          <w:color w:val="000000"/>
          <w:sz w:val="28"/>
        </w:rPr>
        <w:t xml:space="preserve">                         результате реорганизации услугополучателя</w:t>
      </w:r>
      <w:r>
        <w:br/>
      </w:r>
      <w:r>
        <w:rPr>
          <w:rFonts w:ascii="Times New Roman"/>
          <w:b w:val="false"/>
          <w:i w:val="false"/>
          <w:color w:val="000000"/>
          <w:sz w:val="28"/>
        </w:rPr>
        <w:t xml:space="preserve">       Услугополучатель полностью отвечает за достоверность прилагаемых к ходатайству</w:t>
      </w:r>
      <w:r>
        <w:br/>
      </w:r>
      <w:r>
        <w:rPr>
          <w:rFonts w:ascii="Times New Roman"/>
          <w:b w:val="false"/>
          <w:i w:val="false"/>
          <w:color w:val="000000"/>
          <w:sz w:val="28"/>
        </w:rPr>
        <w:t>документов и информации, а также своевременное представление услугодателю</w:t>
      </w:r>
      <w:r>
        <w:br/>
      </w:r>
      <w:r>
        <w:rPr>
          <w:rFonts w:ascii="Times New Roman"/>
          <w:b w:val="false"/>
          <w:i w:val="false"/>
          <w:color w:val="000000"/>
          <w:sz w:val="28"/>
        </w:rPr>
        <w:t>дополнительной информации и документов, запрашиваемых в связи с рассмотрением</w:t>
      </w:r>
      <w:r>
        <w:br/>
      </w:r>
      <w:r>
        <w:rPr>
          <w:rFonts w:ascii="Times New Roman"/>
          <w:b w:val="false"/>
          <w:i w:val="false"/>
          <w:color w:val="000000"/>
          <w:sz w:val="28"/>
        </w:rPr>
        <w:t>ходатайства.</w:t>
      </w:r>
      <w:r>
        <w:br/>
      </w:r>
      <w:r>
        <w:rPr>
          <w:rFonts w:ascii="Times New Roman"/>
          <w:b w:val="false"/>
          <w:i w:val="false"/>
          <w:color w:val="000000"/>
          <w:sz w:val="28"/>
        </w:rPr>
        <w:t xml:space="preserve">       Прилагаемые документы (указать поименный перечень направляемых документов,</w:t>
      </w:r>
      <w:r>
        <w:br/>
      </w:r>
      <w:r>
        <w:rPr>
          <w:rFonts w:ascii="Times New Roman"/>
          <w:b w:val="false"/>
          <w:i w:val="false"/>
          <w:color w:val="000000"/>
          <w:sz w:val="28"/>
        </w:rPr>
        <w:t>количество экземпляров и листов по каждому из них): 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Уполномоченное лицо от акционеров страховой (перестраховочной) организации</w:t>
      </w:r>
      <w:r>
        <w:br/>
      </w:r>
      <w:r>
        <w:rPr>
          <w:rFonts w:ascii="Times New Roman"/>
          <w:b w:val="false"/>
          <w:i w:val="false"/>
          <w:color w:val="000000"/>
          <w:sz w:val="28"/>
        </w:rPr>
        <w:t>(страхового холдинга) 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Предоставляю согласие на использование сведений, составляющих охраняемую</w:t>
      </w:r>
      <w:r>
        <w:br/>
      </w:r>
      <w:r>
        <w:rPr>
          <w:rFonts w:ascii="Times New Roman"/>
          <w:b w:val="false"/>
          <w:i w:val="false"/>
          <w:color w:val="000000"/>
          <w:sz w:val="28"/>
        </w:rPr>
        <w:t>законом тайну, содержащихся в информационных системах.</w:t>
      </w:r>
    </w:p>
    <w:bookmarkEnd w:id="1430"/>
    <w:p>
      <w:pPr>
        <w:spacing w:after="0"/>
        <w:ind w:left="0"/>
        <w:jc w:val="both"/>
      </w:pPr>
      <w:r>
        <w:rPr>
          <w:rFonts w:ascii="Times New Roman"/>
          <w:b w:val="false"/>
          <w:i w:val="false"/>
          <w:color w:val="000000"/>
          <w:sz w:val="28"/>
        </w:rPr>
        <w:t>
             _________________________</w:t>
      </w:r>
      <w:r>
        <w:br/>
      </w:r>
      <w:r>
        <w:rPr>
          <w:rFonts w:ascii="Times New Roman"/>
          <w:b w:val="false"/>
          <w:i w:val="false"/>
          <w:color w:val="000000"/>
          <w:sz w:val="28"/>
        </w:rPr>
        <w:t xml:space="preserve">             (подпись)</w:t>
      </w:r>
      <w:r>
        <w:br/>
      </w:r>
      <w:r>
        <w:rPr>
          <w:rFonts w:ascii="Times New Roman"/>
          <w:b w:val="false"/>
          <w:i w:val="false"/>
          <w:color w:val="000000"/>
          <w:sz w:val="28"/>
        </w:rPr>
        <w:t xml:space="preserve">       Место печати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39</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апреля 2015 года № 71</w:t>
            </w:r>
          </w:p>
        </w:tc>
      </w:tr>
    </w:tbl>
    <w:bookmarkStart w:name="z1204" w:id="1431"/>
    <w:p>
      <w:pPr>
        <w:spacing w:after="0"/>
        <w:ind w:left="0"/>
        <w:jc w:val="left"/>
      </w:pPr>
      <w:r>
        <w:rPr>
          <w:rFonts w:ascii="Times New Roman"/>
          <w:b/>
          <w:i w:val="false"/>
          <w:color w:val="000000"/>
        </w:rPr>
        <w:t xml:space="preserve"> Стандарт</w:t>
      </w:r>
      <w:r>
        <w:br/>
      </w:r>
      <w:r>
        <w:rPr>
          <w:rFonts w:ascii="Times New Roman"/>
          <w:b/>
          <w:i w:val="false"/>
          <w:color w:val="000000"/>
        </w:rPr>
        <w:t>государственной услуги "Выдача разрешения на добровольную ликвидацию страховой (перестраховочной) организации"</w:t>
      </w:r>
      <w:r>
        <w:br/>
      </w:r>
      <w:r>
        <w:rPr>
          <w:rFonts w:ascii="Times New Roman"/>
          <w:b/>
          <w:i w:val="false"/>
          <w:color w:val="000000"/>
        </w:rPr>
        <w:t>1. Общие положения</w:t>
      </w:r>
    </w:p>
    <w:bookmarkEnd w:id="1431"/>
    <w:bookmarkStart w:name="z1206" w:id="1432"/>
    <w:p>
      <w:pPr>
        <w:spacing w:after="0"/>
        <w:ind w:left="0"/>
        <w:jc w:val="both"/>
      </w:pPr>
      <w:r>
        <w:rPr>
          <w:rFonts w:ascii="Times New Roman"/>
          <w:b w:val="false"/>
          <w:i w:val="false"/>
          <w:color w:val="000000"/>
          <w:sz w:val="28"/>
        </w:rPr>
        <w:t>
      1. Государственная услуга "Выдача разрешения на добровольную ликвидацию страховой (перестраховочной) организации" (далее – государственная услуга).</w:t>
      </w:r>
    </w:p>
    <w:bookmarkEnd w:id="1432"/>
    <w:bookmarkStart w:name="z1207" w:id="1433"/>
    <w:p>
      <w:pPr>
        <w:spacing w:after="0"/>
        <w:ind w:left="0"/>
        <w:jc w:val="both"/>
      </w:pPr>
      <w:r>
        <w:rPr>
          <w:rFonts w:ascii="Times New Roman"/>
          <w:b w:val="false"/>
          <w:i w:val="false"/>
          <w:color w:val="000000"/>
          <w:sz w:val="28"/>
        </w:rPr>
        <w:t>
      2. Стандарт государственной услуги разработан Национальным Банком Республики Казахстан.</w:t>
      </w:r>
    </w:p>
    <w:bookmarkEnd w:id="1433"/>
    <w:bookmarkStart w:name="z1208" w:id="1434"/>
    <w:p>
      <w:pPr>
        <w:spacing w:after="0"/>
        <w:ind w:left="0"/>
        <w:jc w:val="both"/>
      </w:pPr>
      <w:r>
        <w:rPr>
          <w:rFonts w:ascii="Times New Roman"/>
          <w:b w:val="false"/>
          <w:i w:val="false"/>
          <w:color w:val="000000"/>
          <w:sz w:val="28"/>
        </w:rPr>
        <w:t>
      3. Государственная услуга оказывается Национальным Банком Республики Казахстан (далее – услугодатель) юридическим лицам (далее – услугополучатель).</w:t>
      </w:r>
    </w:p>
    <w:bookmarkEnd w:id="1434"/>
    <w:p>
      <w:pPr>
        <w:spacing w:after="0"/>
        <w:ind w:left="0"/>
        <w:jc w:val="both"/>
      </w:pPr>
      <w:r>
        <w:rPr>
          <w:rFonts w:ascii="Times New Roman"/>
          <w:b w:val="false"/>
          <w:i w:val="false"/>
          <w:color w:val="000000"/>
          <w:sz w:val="28"/>
        </w:rPr>
        <w:t>
      Прием заявлений и выдача результатов оказания государственной услуги осуществляется через:</w:t>
      </w:r>
    </w:p>
    <w:p>
      <w:pPr>
        <w:spacing w:after="0"/>
        <w:ind w:left="0"/>
        <w:jc w:val="both"/>
      </w:pPr>
      <w:r>
        <w:rPr>
          <w:rFonts w:ascii="Times New Roman"/>
          <w:b w:val="false"/>
          <w:i w:val="false"/>
          <w:color w:val="000000"/>
          <w:sz w:val="28"/>
        </w:rPr>
        <w:t>
      1) канцелярию услугодателя;</w:t>
      </w:r>
    </w:p>
    <w:p>
      <w:pPr>
        <w:spacing w:after="0"/>
        <w:ind w:left="0"/>
        <w:jc w:val="both"/>
      </w:pPr>
      <w:r>
        <w:rPr>
          <w:rFonts w:ascii="Times New Roman"/>
          <w:b w:val="false"/>
          <w:i w:val="false"/>
          <w:color w:val="000000"/>
          <w:sz w:val="28"/>
        </w:rPr>
        <w:t>
      2) веб-портал "электронного правительства" www.egov.kz (далее – портал).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изменениями, внесенным постановлением Правления Национального Банка РК от 24.02.2017 </w:t>
      </w:r>
      <w:r>
        <w:rPr>
          <w:rFonts w:ascii="Times New Roman"/>
          <w:b w:val="false"/>
          <w:i w:val="false"/>
          <w:color w:val="000000"/>
          <w:sz w:val="28"/>
        </w:rPr>
        <w:t>№ 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09" w:id="1435"/>
    <w:p>
      <w:pPr>
        <w:spacing w:after="0"/>
        <w:ind w:left="0"/>
        <w:jc w:val="left"/>
      </w:pPr>
      <w:r>
        <w:rPr>
          <w:rFonts w:ascii="Times New Roman"/>
          <w:b/>
          <w:i w:val="false"/>
          <w:color w:val="000000"/>
        </w:rPr>
        <w:t xml:space="preserve"> 2. Порядок оказания государственной услуги</w:t>
      </w:r>
    </w:p>
    <w:bookmarkEnd w:id="1435"/>
    <w:bookmarkStart w:name="z1210" w:id="1436"/>
    <w:p>
      <w:pPr>
        <w:spacing w:after="0"/>
        <w:ind w:left="0"/>
        <w:jc w:val="both"/>
      </w:pPr>
      <w:r>
        <w:rPr>
          <w:rFonts w:ascii="Times New Roman"/>
          <w:b w:val="false"/>
          <w:i w:val="false"/>
          <w:color w:val="000000"/>
          <w:sz w:val="28"/>
        </w:rPr>
        <w:t>
      4. Сроки оказания государственной услуги:</w:t>
      </w:r>
    </w:p>
    <w:bookmarkEnd w:id="1436"/>
    <w:p>
      <w:pPr>
        <w:spacing w:after="0"/>
        <w:ind w:left="0"/>
        <w:jc w:val="both"/>
      </w:pPr>
      <w:r>
        <w:rPr>
          <w:rFonts w:ascii="Times New Roman"/>
          <w:b w:val="false"/>
          <w:i w:val="false"/>
          <w:color w:val="000000"/>
          <w:sz w:val="28"/>
        </w:rPr>
        <w:t>
      1) с момента сдачи пакета документов услугодателю, а также при обращении на портал – в течение 2 (двух) месяцев;</w:t>
      </w:r>
    </w:p>
    <w:p>
      <w:pPr>
        <w:spacing w:after="0"/>
        <w:ind w:left="0"/>
        <w:jc w:val="both"/>
      </w:pPr>
      <w:r>
        <w:rPr>
          <w:rFonts w:ascii="Times New Roman"/>
          <w:b w:val="false"/>
          <w:i w:val="false"/>
          <w:color w:val="000000"/>
          <w:sz w:val="28"/>
        </w:rPr>
        <w:t>
      2) максимально допустимое время обслуживания услугополучателя по приему и выдаче документов – 15 (пятнадцать) минут.</w:t>
      </w:r>
    </w:p>
    <w:p>
      <w:pPr>
        <w:spacing w:after="0"/>
        <w:ind w:left="0"/>
        <w:jc w:val="both"/>
      </w:pPr>
      <w:r>
        <w:rPr>
          <w:rFonts w:ascii="Times New Roman"/>
          <w:b w:val="false"/>
          <w:i w:val="false"/>
          <w:color w:val="000000"/>
          <w:sz w:val="28"/>
        </w:rPr>
        <w:t>
      Услугодатель в течение 15 (пятнадцати) календарных дней с момента получения документов услугополучателя проверяет полноту представленных документов.</w:t>
      </w:r>
    </w:p>
    <w:p>
      <w:pPr>
        <w:spacing w:after="0"/>
        <w:ind w:left="0"/>
        <w:jc w:val="both"/>
      </w:pPr>
      <w:r>
        <w:rPr>
          <w:rFonts w:ascii="Times New Roman"/>
          <w:b w:val="false"/>
          <w:i w:val="false"/>
          <w:color w:val="000000"/>
          <w:sz w:val="28"/>
        </w:rPr>
        <w:t>
      В случае установления факта неполноты представленных документов услугодатель в течение 15 (пятнадцати) календарных дней с момента получения документов услугополучателя дает письменный мотивированный отказ в дальнейшем рассмотрении заявления.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изменениями, внесенным постановлением Правления Национального Банка РК от 24.02.2017 </w:t>
      </w:r>
      <w:r>
        <w:rPr>
          <w:rFonts w:ascii="Times New Roman"/>
          <w:b w:val="false"/>
          <w:i w:val="false"/>
          <w:color w:val="000000"/>
          <w:sz w:val="28"/>
        </w:rPr>
        <w:t>№ 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11" w:id="1437"/>
    <w:p>
      <w:pPr>
        <w:spacing w:after="0"/>
        <w:ind w:left="0"/>
        <w:jc w:val="both"/>
      </w:pPr>
      <w:r>
        <w:rPr>
          <w:rFonts w:ascii="Times New Roman"/>
          <w:b w:val="false"/>
          <w:i w:val="false"/>
          <w:color w:val="000000"/>
          <w:sz w:val="28"/>
        </w:rPr>
        <w:t>
      5. Форма оказания государственной услуги: электронная (частично автоматизированная) и бумажная.</w:t>
      </w:r>
    </w:p>
    <w:bookmarkEnd w:id="1437"/>
    <w:bookmarkStart w:name="z1212" w:id="1438"/>
    <w:p>
      <w:pPr>
        <w:spacing w:after="0"/>
        <w:ind w:left="0"/>
        <w:jc w:val="both"/>
      </w:pPr>
      <w:r>
        <w:rPr>
          <w:rFonts w:ascii="Times New Roman"/>
          <w:b w:val="false"/>
          <w:i w:val="false"/>
          <w:color w:val="000000"/>
          <w:sz w:val="28"/>
        </w:rPr>
        <w:t xml:space="preserve">
      6. Результат оказания государственной услуги – направление письма в адрес услугополучателя о выдаче разрешения на проведение добровольной ликвидации страховой (перестраховочной) организации, либо мотивированный ответ об отказе в оказании государственной услуги, в случаях и по основаниям, предусмотренных </w:t>
      </w:r>
      <w:r>
        <w:rPr>
          <w:rFonts w:ascii="Times New Roman"/>
          <w:b w:val="false"/>
          <w:i w:val="false"/>
          <w:color w:val="000000"/>
          <w:sz w:val="28"/>
        </w:rPr>
        <w:t>пунктом 10</w:t>
      </w:r>
      <w:r>
        <w:rPr>
          <w:rFonts w:ascii="Times New Roman"/>
          <w:b w:val="false"/>
          <w:i w:val="false"/>
          <w:color w:val="000000"/>
          <w:sz w:val="28"/>
        </w:rPr>
        <w:t xml:space="preserve"> настоящего стандарта государственной услуги с приложением копии соответствующего постановления Правления Национального Банка Республики Казахстан.</w:t>
      </w:r>
    </w:p>
    <w:bookmarkEnd w:id="1438"/>
    <w:p>
      <w:pPr>
        <w:spacing w:after="0"/>
        <w:ind w:left="0"/>
        <w:jc w:val="both"/>
      </w:pPr>
      <w:r>
        <w:rPr>
          <w:rFonts w:ascii="Times New Roman"/>
          <w:b w:val="false"/>
          <w:i w:val="false"/>
          <w:color w:val="000000"/>
          <w:sz w:val="28"/>
        </w:rPr>
        <w:t>
      Форма предоставления результата оказания государственной услуги: электронная. В случае обращения услугополучателя за получением государственной услуги на бумажном носителе результат оформляется в электронной форме и распечатывается.</w:t>
      </w:r>
    </w:p>
    <w:p>
      <w:pPr>
        <w:spacing w:after="0"/>
        <w:ind w:left="0"/>
        <w:jc w:val="both"/>
      </w:pPr>
      <w:r>
        <w:rPr>
          <w:rFonts w:ascii="Times New Roman"/>
          <w:b w:val="false"/>
          <w:i w:val="false"/>
          <w:color w:val="000000"/>
          <w:sz w:val="28"/>
        </w:rPr>
        <w:t>
      На портале результат оказания государственной услуги направляется услугополучателю в "личный кабинет" в форме электронного документа, удостоверенного электронной цифровой подписью (далее – ЭЦП) уполномоченного лица услугодателя.</w:t>
      </w:r>
    </w:p>
    <w:bookmarkStart w:name="z1213" w:id="1439"/>
    <w:p>
      <w:pPr>
        <w:spacing w:after="0"/>
        <w:ind w:left="0"/>
        <w:jc w:val="both"/>
      </w:pPr>
      <w:r>
        <w:rPr>
          <w:rFonts w:ascii="Times New Roman"/>
          <w:b w:val="false"/>
          <w:i w:val="false"/>
          <w:color w:val="000000"/>
          <w:sz w:val="28"/>
        </w:rPr>
        <w:t>
      7. Государственная услуга оказывается на бесплатной основе.</w:t>
      </w:r>
    </w:p>
    <w:bookmarkEnd w:id="14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в редакции постановления Правления Национального Банка РК от 24.02.2017 </w:t>
      </w:r>
      <w:r>
        <w:rPr>
          <w:rFonts w:ascii="Times New Roman"/>
          <w:b w:val="false"/>
          <w:i w:val="false"/>
          <w:color w:val="000000"/>
          <w:sz w:val="28"/>
        </w:rPr>
        <w:t>№ 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14" w:id="1440"/>
    <w:p>
      <w:pPr>
        <w:spacing w:after="0"/>
        <w:ind w:left="0"/>
        <w:jc w:val="both"/>
      </w:pPr>
      <w:r>
        <w:rPr>
          <w:rFonts w:ascii="Times New Roman"/>
          <w:b w:val="false"/>
          <w:i w:val="false"/>
          <w:color w:val="000000"/>
          <w:sz w:val="28"/>
        </w:rPr>
        <w:t>
      8. График работы:</w:t>
      </w:r>
    </w:p>
    <w:bookmarkEnd w:id="1440"/>
    <w:p>
      <w:pPr>
        <w:spacing w:after="0"/>
        <w:ind w:left="0"/>
        <w:jc w:val="both"/>
      </w:pPr>
      <w:r>
        <w:rPr>
          <w:rFonts w:ascii="Times New Roman"/>
          <w:b w:val="false"/>
          <w:i w:val="false"/>
          <w:color w:val="000000"/>
          <w:sz w:val="28"/>
        </w:rPr>
        <w:t>
      1) услугодателя – с понедельника по пятницу с 9.00 до 18.30 часов с перерывом на обед с 13.00 до 14.30 часов, кроме выходных и праздничных дней, в соответствии с трудовым законодательством Республики Казахстан;</w:t>
      </w:r>
    </w:p>
    <w:p>
      <w:pPr>
        <w:spacing w:after="0"/>
        <w:ind w:left="0"/>
        <w:jc w:val="both"/>
      </w:pPr>
      <w:r>
        <w:rPr>
          <w:rFonts w:ascii="Times New Roman"/>
          <w:b w:val="false"/>
          <w:i w:val="false"/>
          <w:color w:val="000000"/>
          <w:sz w:val="28"/>
        </w:rPr>
        <w:t>
      график приема заявлений и выдачи результатов оказания государственной услуги – с 9.00 до 18.00 часов с перерывом на обед с 13.00 до 14.30 часов;</w:t>
      </w:r>
    </w:p>
    <w:p>
      <w:pPr>
        <w:spacing w:after="0"/>
        <w:ind w:left="0"/>
        <w:jc w:val="both"/>
      </w:pPr>
      <w:r>
        <w:rPr>
          <w:rFonts w:ascii="Times New Roman"/>
          <w:b w:val="false"/>
          <w:i w:val="false"/>
          <w:color w:val="000000"/>
          <w:sz w:val="28"/>
        </w:rPr>
        <w:t>
      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осуществляется следующим рабочим днем).</w:t>
      </w:r>
    </w:p>
    <w:p>
      <w:pPr>
        <w:spacing w:after="0"/>
        <w:ind w:left="0"/>
        <w:jc w:val="both"/>
      </w:pPr>
      <w:r>
        <w:rPr>
          <w:rFonts w:ascii="Times New Roman"/>
          <w:b w:val="false"/>
          <w:i w:val="false"/>
          <w:color w:val="000000"/>
          <w:sz w:val="28"/>
        </w:rPr>
        <w:t>
      Государственная услуга оказывается без ожидания в очереди, без предварительной записи и ускоренного обслуживания.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с изменениями, внесенным постановлением Правления Национального Банка РК от 24.02.2017 </w:t>
      </w:r>
      <w:r>
        <w:rPr>
          <w:rFonts w:ascii="Times New Roman"/>
          <w:b w:val="false"/>
          <w:i w:val="false"/>
          <w:color w:val="000000"/>
          <w:sz w:val="28"/>
        </w:rPr>
        <w:t>№ 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15" w:id="1441"/>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w:t>
      </w:r>
    </w:p>
    <w:bookmarkEnd w:id="1441"/>
    <w:p>
      <w:pPr>
        <w:spacing w:after="0"/>
        <w:ind w:left="0"/>
        <w:jc w:val="both"/>
      </w:pPr>
      <w:r>
        <w:rPr>
          <w:rFonts w:ascii="Times New Roman"/>
          <w:b w:val="false"/>
          <w:i w:val="false"/>
          <w:color w:val="000000"/>
          <w:sz w:val="28"/>
        </w:rPr>
        <w:t>
      к услугодателю:</w:t>
      </w:r>
    </w:p>
    <w:p>
      <w:pPr>
        <w:spacing w:after="0"/>
        <w:ind w:left="0"/>
        <w:jc w:val="both"/>
      </w:pPr>
      <w:r>
        <w:rPr>
          <w:rFonts w:ascii="Times New Roman"/>
          <w:b w:val="false"/>
          <w:i w:val="false"/>
          <w:color w:val="000000"/>
          <w:sz w:val="28"/>
        </w:rPr>
        <w:t>
      1) заявление, составленное в произвольной форме с согласием на использование сведений, составляющих охраняемую законом тайну, содержащихся в информационных системах;</w:t>
      </w:r>
    </w:p>
    <w:p>
      <w:pPr>
        <w:spacing w:after="0"/>
        <w:ind w:left="0"/>
        <w:jc w:val="both"/>
      </w:pPr>
      <w:r>
        <w:rPr>
          <w:rFonts w:ascii="Times New Roman"/>
          <w:b w:val="false"/>
          <w:i w:val="false"/>
          <w:color w:val="000000"/>
          <w:sz w:val="28"/>
        </w:rPr>
        <w:t>
      2) решение общего собрания акционеров страховой (перестраховочной) организации о добровольной ликвидации;</w:t>
      </w:r>
    </w:p>
    <w:p>
      <w:pPr>
        <w:spacing w:after="0"/>
        <w:ind w:left="0"/>
        <w:jc w:val="both"/>
      </w:pPr>
      <w:r>
        <w:rPr>
          <w:rFonts w:ascii="Times New Roman"/>
          <w:b w:val="false"/>
          <w:i w:val="false"/>
          <w:color w:val="000000"/>
          <w:sz w:val="28"/>
        </w:rPr>
        <w:t>
      3) список кандидатов в члены ликвидационной комиссии, в том числе ее подразделений, создаваемых в филиалах и (или) представительствах;</w:t>
      </w:r>
    </w:p>
    <w:p>
      <w:pPr>
        <w:spacing w:after="0"/>
        <w:ind w:left="0"/>
        <w:jc w:val="both"/>
      </w:pPr>
      <w:r>
        <w:rPr>
          <w:rFonts w:ascii="Times New Roman"/>
          <w:b w:val="false"/>
          <w:i w:val="false"/>
          <w:color w:val="000000"/>
          <w:sz w:val="28"/>
        </w:rPr>
        <w:t>
      4) финансовая отчетность, подтвержденная аудиторской организацией, составленная на дату, следующую после передачи страхового портфеля;</w:t>
      </w:r>
    </w:p>
    <w:p>
      <w:pPr>
        <w:spacing w:after="0"/>
        <w:ind w:left="0"/>
        <w:jc w:val="both"/>
      </w:pPr>
      <w:r>
        <w:rPr>
          <w:rFonts w:ascii="Times New Roman"/>
          <w:b w:val="false"/>
          <w:i w:val="false"/>
          <w:color w:val="000000"/>
          <w:sz w:val="28"/>
        </w:rPr>
        <w:t>
      5) список кредиторов страховой (перестраховочной) организации, включающий сведения о сумме обязательств страховой (перестраховочной) организации, составленный на дату принятия общим собранием акционеров решения о добровольной ликвидации страховой (перестраховочной) организации;</w:t>
      </w:r>
    </w:p>
    <w:p>
      <w:pPr>
        <w:spacing w:after="0"/>
        <w:ind w:left="0"/>
        <w:jc w:val="both"/>
      </w:pPr>
      <w:r>
        <w:rPr>
          <w:rFonts w:ascii="Times New Roman"/>
          <w:b w:val="false"/>
          <w:i w:val="false"/>
          <w:color w:val="000000"/>
          <w:sz w:val="28"/>
        </w:rPr>
        <w:t>
      6) акт приема-передачи страхового портфеля, состоящий из обязательств страховой (перестраховочной) организации по заключенным ею договорам страхования и перестрахования, другой страховой (перестраховочной) организации (при наличии такой передачи);</w:t>
      </w:r>
    </w:p>
    <w:p>
      <w:pPr>
        <w:spacing w:after="0"/>
        <w:ind w:left="0"/>
        <w:jc w:val="both"/>
      </w:pPr>
      <w:r>
        <w:rPr>
          <w:rFonts w:ascii="Times New Roman"/>
          <w:b w:val="false"/>
          <w:i w:val="false"/>
          <w:color w:val="000000"/>
          <w:sz w:val="28"/>
        </w:rPr>
        <w:t>
      7) документы, подтверждающие отсутствие у страховой (перестраховочной) организации обязательств по заключенным договорам страхования (перестрахования);</w:t>
      </w:r>
    </w:p>
    <w:p>
      <w:pPr>
        <w:spacing w:after="0"/>
        <w:ind w:left="0"/>
        <w:jc w:val="both"/>
      </w:pPr>
      <w:r>
        <w:rPr>
          <w:rFonts w:ascii="Times New Roman"/>
          <w:b w:val="false"/>
          <w:i w:val="false"/>
          <w:color w:val="000000"/>
          <w:sz w:val="28"/>
        </w:rPr>
        <w:t>
      8) перечень мероприятий о сроках и этапах подготовки страховой (перестраховочной) организации к прекращению своей деятельности (план и график), утвержденный общим собранием акционеров.</w:t>
      </w:r>
    </w:p>
    <w:p>
      <w:pPr>
        <w:spacing w:after="0"/>
        <w:ind w:left="0"/>
        <w:jc w:val="both"/>
      </w:pPr>
      <w:r>
        <w:rPr>
          <w:rFonts w:ascii="Times New Roman"/>
          <w:b w:val="false"/>
          <w:i w:val="false"/>
          <w:color w:val="000000"/>
          <w:sz w:val="28"/>
        </w:rPr>
        <w:t xml:space="preserve">
      На портал: </w:t>
      </w:r>
    </w:p>
    <w:p>
      <w:pPr>
        <w:spacing w:after="0"/>
        <w:ind w:left="0"/>
        <w:jc w:val="both"/>
      </w:pPr>
      <w:r>
        <w:rPr>
          <w:rFonts w:ascii="Times New Roman"/>
          <w:b w:val="false"/>
          <w:i w:val="false"/>
          <w:color w:val="000000"/>
          <w:sz w:val="28"/>
        </w:rPr>
        <w:t>
      1) запрос в форме электронного документа, удостоверенный ЭЦП услугополучателя;</w:t>
      </w:r>
    </w:p>
    <w:p>
      <w:pPr>
        <w:spacing w:after="0"/>
        <w:ind w:left="0"/>
        <w:jc w:val="both"/>
      </w:pPr>
      <w:r>
        <w:rPr>
          <w:rFonts w:ascii="Times New Roman"/>
          <w:b w:val="false"/>
          <w:i w:val="false"/>
          <w:color w:val="000000"/>
          <w:sz w:val="28"/>
        </w:rPr>
        <w:t xml:space="preserve">
      2) документы, указанные в подпунктах 2), 3), 4) (в виде электронных копий документов), 5), 6), 7) (в виде электронных документов) и 8) (данные о юридическом лице, посредством приобретения доли участия в уставном капитале или акций которого страховая (перестраховочная) организация и (или) страховой холдинг приобретает значительное участие, в виде электронной формы сведений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государственной услуги) части первой настоящего пункта, которые прикрепляются к электронному запросу.</w:t>
      </w:r>
    </w:p>
    <w:p>
      <w:pPr>
        <w:spacing w:after="0"/>
        <w:ind w:left="0"/>
        <w:jc w:val="both"/>
      </w:pPr>
      <w:r>
        <w:rPr>
          <w:rFonts w:ascii="Times New Roman"/>
          <w:b w:val="false"/>
          <w:i w:val="false"/>
          <w:color w:val="000000"/>
          <w:sz w:val="28"/>
        </w:rPr>
        <w:t>
      Сведения о государственной регистрации (перерегистрации) юридического лица услугодатель получает из соответствующих государственных информационных систем через шлюз "электронного правительства".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с изменениями, внесенным постановлением Правления Национального Банка РК от 24.02.2017 </w:t>
      </w:r>
      <w:r>
        <w:rPr>
          <w:rFonts w:ascii="Times New Roman"/>
          <w:b w:val="false"/>
          <w:i w:val="false"/>
          <w:color w:val="000000"/>
          <w:sz w:val="28"/>
        </w:rPr>
        <w:t>№ 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16" w:id="1442"/>
    <w:p>
      <w:pPr>
        <w:spacing w:after="0"/>
        <w:ind w:left="0"/>
        <w:jc w:val="both"/>
      </w:pPr>
      <w:r>
        <w:rPr>
          <w:rFonts w:ascii="Times New Roman"/>
          <w:b w:val="false"/>
          <w:i w:val="false"/>
          <w:color w:val="000000"/>
          <w:sz w:val="28"/>
        </w:rPr>
        <w:t>
      10. Основаниями для отказа в оказании государственной услуги являются:</w:t>
      </w:r>
    </w:p>
    <w:bookmarkEnd w:id="1442"/>
    <w:p>
      <w:pPr>
        <w:spacing w:after="0"/>
        <w:ind w:left="0"/>
        <w:jc w:val="both"/>
      </w:pPr>
      <w:r>
        <w:rPr>
          <w:rFonts w:ascii="Times New Roman"/>
          <w:b w:val="false"/>
          <w:i w:val="false"/>
          <w:color w:val="000000"/>
          <w:sz w:val="28"/>
        </w:rPr>
        <w:t>
      1) нарушение в результате предполагаемой добровольной ликвидации законных интересов страхователей и иных кредиторов;</w:t>
      </w:r>
    </w:p>
    <w:p>
      <w:pPr>
        <w:spacing w:after="0"/>
        <w:ind w:left="0"/>
        <w:jc w:val="both"/>
      </w:pPr>
      <w:r>
        <w:rPr>
          <w:rFonts w:ascii="Times New Roman"/>
          <w:b w:val="false"/>
          <w:i w:val="false"/>
          <w:color w:val="000000"/>
          <w:sz w:val="28"/>
        </w:rPr>
        <w:t xml:space="preserve">
      2) непредставление документов, предусмотренных пунктом </w:t>
      </w:r>
    </w:p>
    <w:p>
      <w:pPr>
        <w:spacing w:after="0"/>
        <w:ind w:left="0"/>
        <w:jc w:val="both"/>
      </w:pPr>
      <w:r>
        <w:rPr>
          <w:rFonts w:ascii="Times New Roman"/>
          <w:b w:val="false"/>
          <w:i w:val="false"/>
          <w:color w:val="000000"/>
          <w:sz w:val="28"/>
        </w:rPr>
        <w:t xml:space="preserve">
      9 настоящего стандарта государственной услуги; </w:t>
      </w:r>
    </w:p>
    <w:p>
      <w:pPr>
        <w:spacing w:after="0"/>
        <w:ind w:left="0"/>
        <w:jc w:val="both"/>
      </w:pPr>
      <w:r>
        <w:rPr>
          <w:rFonts w:ascii="Times New Roman"/>
          <w:b w:val="false"/>
          <w:i w:val="false"/>
          <w:color w:val="000000"/>
          <w:sz w:val="28"/>
        </w:rPr>
        <w:t>
      3) несоответствие предоставленных документов законодательству Республики Казахстан;</w:t>
      </w:r>
    </w:p>
    <w:p>
      <w:pPr>
        <w:spacing w:after="0"/>
        <w:ind w:left="0"/>
        <w:jc w:val="both"/>
      </w:pPr>
      <w:r>
        <w:rPr>
          <w:rFonts w:ascii="Times New Roman"/>
          <w:b w:val="false"/>
          <w:i w:val="false"/>
          <w:color w:val="000000"/>
          <w:sz w:val="28"/>
        </w:rPr>
        <w:t>
      4) недостаточность средств страховой (перестраховочной) организации для расчета по ее обязательствам;</w:t>
      </w:r>
    </w:p>
    <w:p>
      <w:pPr>
        <w:spacing w:after="0"/>
        <w:ind w:left="0"/>
        <w:jc w:val="both"/>
      </w:pPr>
      <w:r>
        <w:rPr>
          <w:rFonts w:ascii="Times New Roman"/>
          <w:b w:val="false"/>
          <w:i w:val="false"/>
          <w:color w:val="000000"/>
          <w:sz w:val="28"/>
        </w:rPr>
        <w:t>
      5) непринятие мер по передаче страхового портфеля в другую страховую (перестраховочную) организацию.</w:t>
      </w:r>
    </w:p>
    <w:bookmarkStart w:name="z1217" w:id="1443"/>
    <w:p>
      <w:pPr>
        <w:spacing w:after="0"/>
        <w:ind w:left="0"/>
        <w:jc w:val="left"/>
      </w:pPr>
      <w:r>
        <w:rPr>
          <w:rFonts w:ascii="Times New Roman"/>
          <w:b/>
          <w:i w:val="false"/>
          <w:color w:val="000000"/>
        </w:rPr>
        <w:t xml:space="preserve"> 3. Порядок обжалования решений, действий (бездействия) услугодателя и (или) его должностных лиц по вопросам оказания государственных услуг</w:t>
      </w:r>
    </w:p>
    <w:bookmarkEnd w:id="1443"/>
    <w:bookmarkStart w:name="z1218" w:id="1444"/>
    <w:p>
      <w:pPr>
        <w:spacing w:after="0"/>
        <w:ind w:left="0"/>
        <w:jc w:val="both"/>
      </w:pPr>
      <w:r>
        <w:rPr>
          <w:rFonts w:ascii="Times New Roman"/>
          <w:b w:val="false"/>
          <w:i w:val="false"/>
          <w:color w:val="000000"/>
          <w:sz w:val="28"/>
        </w:rPr>
        <w:t xml:space="preserve">
      11. Обжалование решений, действий (бездействий) услугодателя и (или) его должностных лиц по вопросам оказания государственных услуг производится в письменном виде на имя руководителя услугодателя по адресу, указанному в </w:t>
      </w:r>
      <w:r>
        <w:rPr>
          <w:rFonts w:ascii="Times New Roman"/>
          <w:b w:val="false"/>
          <w:i w:val="false"/>
          <w:color w:val="000000"/>
          <w:sz w:val="28"/>
        </w:rPr>
        <w:t>пункте 13</w:t>
      </w:r>
      <w:r>
        <w:rPr>
          <w:rFonts w:ascii="Times New Roman"/>
          <w:b w:val="false"/>
          <w:i w:val="false"/>
          <w:color w:val="000000"/>
          <w:sz w:val="28"/>
        </w:rPr>
        <w:t xml:space="preserve"> настоящего стандарта государственной услуги.</w:t>
      </w:r>
    </w:p>
    <w:bookmarkEnd w:id="1444"/>
    <w:p>
      <w:pPr>
        <w:spacing w:after="0"/>
        <w:ind w:left="0"/>
        <w:jc w:val="both"/>
      </w:pPr>
      <w:r>
        <w:rPr>
          <w:rFonts w:ascii="Times New Roman"/>
          <w:b w:val="false"/>
          <w:i w:val="false"/>
          <w:color w:val="000000"/>
          <w:sz w:val="28"/>
        </w:rPr>
        <w:t>
      В жалобе:</w:t>
      </w:r>
    </w:p>
    <w:p>
      <w:pPr>
        <w:spacing w:after="0"/>
        <w:ind w:left="0"/>
        <w:jc w:val="both"/>
      </w:pPr>
      <w:r>
        <w:rPr>
          <w:rFonts w:ascii="Times New Roman"/>
          <w:b w:val="false"/>
          <w:i w:val="false"/>
          <w:color w:val="000000"/>
          <w:sz w:val="28"/>
        </w:rPr>
        <w:t>
      1) физического лица указываются его фамилия, имя, а также по желанию отчество (при его наличии), почтовый адрес;</w:t>
      </w:r>
    </w:p>
    <w:p>
      <w:pPr>
        <w:spacing w:after="0"/>
        <w:ind w:left="0"/>
        <w:jc w:val="both"/>
      </w:pPr>
      <w:r>
        <w:rPr>
          <w:rFonts w:ascii="Times New Roman"/>
          <w:b w:val="false"/>
          <w:i w:val="false"/>
          <w:color w:val="000000"/>
          <w:sz w:val="28"/>
        </w:rPr>
        <w:t xml:space="preserve">
      2) юридического лица указываются его наименование, почтовый адрес, исходящий номер и дата. </w:t>
      </w:r>
    </w:p>
    <w:p>
      <w:pPr>
        <w:spacing w:after="0"/>
        <w:ind w:left="0"/>
        <w:jc w:val="both"/>
      </w:pPr>
      <w:r>
        <w:rPr>
          <w:rFonts w:ascii="Times New Roman"/>
          <w:b w:val="false"/>
          <w:i w:val="false"/>
          <w:color w:val="000000"/>
          <w:sz w:val="28"/>
        </w:rPr>
        <w:t>
      Обращение подписывается услугополучателем.</w:t>
      </w:r>
    </w:p>
    <w:p>
      <w:pPr>
        <w:spacing w:after="0"/>
        <w:ind w:left="0"/>
        <w:jc w:val="both"/>
      </w:pPr>
      <w:r>
        <w:rPr>
          <w:rFonts w:ascii="Times New Roman"/>
          <w:b w:val="false"/>
          <w:i w:val="false"/>
          <w:color w:val="000000"/>
          <w:sz w:val="28"/>
        </w:rPr>
        <w:t xml:space="preserve">
      Подтверждением принятия жалобы является ее регистрация (штамп, входящий номер и дата) в канцелярии услугодателя с указанием фамилии и инициалов лица, принявшего жалобу, срока и места получения ответа на поданную жалобу. </w:t>
      </w:r>
    </w:p>
    <w:p>
      <w:pPr>
        <w:spacing w:after="0"/>
        <w:ind w:left="0"/>
        <w:jc w:val="both"/>
      </w:pPr>
      <w:r>
        <w:rPr>
          <w:rFonts w:ascii="Times New Roman"/>
          <w:b w:val="false"/>
          <w:i w:val="false"/>
          <w:color w:val="000000"/>
          <w:sz w:val="28"/>
        </w:rPr>
        <w:t xml:space="preserve">
      Жалоба услугополучателя по вопросам оказания государственных услуг, поступившая в адрес услугодателя, рассматривается в течение пяти рабочих дней со дня ее регистрации. </w:t>
      </w:r>
    </w:p>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8-800-080-7777 или 1414.</w:t>
      </w:r>
    </w:p>
    <w:p>
      <w:pPr>
        <w:spacing w:after="0"/>
        <w:ind w:left="0"/>
        <w:jc w:val="both"/>
      </w:pP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p>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p>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рассматривается в течение пятнадцати рабочих дней со дня ее регистрации.</w:t>
      </w:r>
    </w:p>
    <w:bookmarkStart w:name="z1219" w:id="1445"/>
    <w:p>
      <w:pPr>
        <w:spacing w:after="0"/>
        <w:ind w:left="0"/>
        <w:jc w:val="both"/>
      </w:pPr>
      <w:r>
        <w:rPr>
          <w:rFonts w:ascii="Times New Roman"/>
          <w:b w:val="false"/>
          <w:i w:val="false"/>
          <w:color w:val="000000"/>
          <w:sz w:val="28"/>
        </w:rPr>
        <w:t>
      12. В случае несогласия с результатами оказанной государственной услуги услугополучатель имеет право обратиться в суд в установленном законодательством Республики Казахстан порядке.</w:t>
      </w:r>
    </w:p>
    <w:bookmarkEnd w:id="1445"/>
    <w:bookmarkStart w:name="z1220" w:id="1446"/>
    <w:p>
      <w:pPr>
        <w:spacing w:after="0"/>
        <w:ind w:left="0"/>
        <w:jc w:val="left"/>
      </w:pPr>
      <w:r>
        <w:rPr>
          <w:rFonts w:ascii="Times New Roman"/>
          <w:b/>
          <w:i w:val="false"/>
          <w:color w:val="000000"/>
        </w:rPr>
        <w:t xml:space="preserve"> 4. Иные требования с учетом особенностей оказания государственной услуги, в том числе оказываемой в электронной форме</w:t>
      </w:r>
    </w:p>
    <w:bookmarkEnd w:id="1446"/>
    <w:bookmarkStart w:name="z1221" w:id="1447"/>
    <w:p>
      <w:pPr>
        <w:spacing w:after="0"/>
        <w:ind w:left="0"/>
        <w:jc w:val="both"/>
      </w:pPr>
      <w:r>
        <w:rPr>
          <w:rFonts w:ascii="Times New Roman"/>
          <w:b w:val="false"/>
          <w:i w:val="false"/>
          <w:color w:val="000000"/>
          <w:sz w:val="28"/>
        </w:rPr>
        <w:t>
      13. Адреса мест оказания государственной услуги размещены на официальном интернет-ресурсе Национального Банка Республики Казахстан: www.nationalbank.kz, раздел "Государственные услуги".</w:t>
      </w:r>
    </w:p>
    <w:bookmarkEnd w:id="1447"/>
    <w:bookmarkStart w:name="z1222" w:id="1448"/>
    <w:p>
      <w:pPr>
        <w:spacing w:after="0"/>
        <w:ind w:left="0"/>
        <w:jc w:val="both"/>
      </w:pPr>
      <w:r>
        <w:rPr>
          <w:rFonts w:ascii="Times New Roman"/>
          <w:b w:val="false"/>
          <w:i w:val="false"/>
          <w:color w:val="000000"/>
          <w:sz w:val="28"/>
        </w:rPr>
        <w:t xml:space="preserve">
      14.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w:t>
      </w:r>
    </w:p>
    <w:bookmarkEnd w:id="1448"/>
    <w:p>
      <w:pPr>
        <w:spacing w:after="0"/>
        <w:ind w:left="0"/>
        <w:jc w:val="both"/>
      </w:pPr>
      <w:r>
        <w:rPr>
          <w:rFonts w:ascii="Times New Roman"/>
          <w:b w:val="false"/>
          <w:i w:val="false"/>
          <w:color w:val="000000"/>
          <w:sz w:val="28"/>
        </w:rPr>
        <w:t>
      контакт-центра по вопросам оказания государственных услуг.</w:t>
      </w:r>
    </w:p>
    <w:bookmarkStart w:name="z1223" w:id="1449"/>
    <w:p>
      <w:pPr>
        <w:spacing w:after="0"/>
        <w:ind w:left="0"/>
        <w:jc w:val="both"/>
      </w:pPr>
      <w:r>
        <w:rPr>
          <w:rFonts w:ascii="Times New Roman"/>
          <w:b w:val="false"/>
          <w:i w:val="false"/>
          <w:color w:val="000000"/>
          <w:sz w:val="28"/>
        </w:rPr>
        <w:t>
      15. Контактные телефоны справочных служб по вопросам оказания государственной услуги размещены на официальном интернет-ресурсе Национального Банка Республики Казахстан: www.nationalbank.kz, раздел "Государственные услуги". Единый контакт-центр по вопросам оказания государственных услуг: 8-800-080-7777, 1414.</w:t>
      </w:r>
    </w:p>
    <w:bookmarkEnd w:id="14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"Выдача разрешения на</w:t>
            </w:r>
            <w:r>
              <w:br/>
            </w:r>
            <w:r>
              <w:rPr>
                <w:rFonts w:ascii="Times New Roman"/>
                <w:b w:val="false"/>
                <w:i w:val="false"/>
                <w:color w:val="000000"/>
                <w:sz w:val="20"/>
              </w:rPr>
              <w:t>добровольную ликвидацию</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организации"</w:t>
            </w:r>
          </w:p>
        </w:tc>
      </w:tr>
    </w:tbl>
    <w:p>
      <w:pPr>
        <w:spacing w:after="0"/>
        <w:ind w:left="0"/>
        <w:jc w:val="both"/>
      </w:pPr>
      <w:r>
        <w:rPr>
          <w:rFonts w:ascii="Times New Roman"/>
          <w:b w:val="false"/>
          <w:i w:val="false"/>
          <w:color w:val="ff0000"/>
          <w:sz w:val="28"/>
        </w:rPr>
        <w:t xml:space="preserve">
      Сноска. Приложение 1 в редакции постановления Правления Национального Банка РК от 24.02.2017 </w:t>
      </w:r>
      <w:r>
        <w:rPr>
          <w:rFonts w:ascii="Times New Roman"/>
          <w:b w:val="false"/>
          <w:i w:val="false"/>
          <w:color w:val="ff0000"/>
          <w:sz w:val="28"/>
        </w:rPr>
        <w:t>№ 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Председателю</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p>
        </w:tc>
      </w:tr>
    </w:tbl>
    <w:bookmarkStart w:name="z4577" w:id="1450"/>
    <w:p>
      <w:pPr>
        <w:spacing w:after="0"/>
        <w:ind w:left="0"/>
        <w:jc w:val="both"/>
      </w:pPr>
      <w:r>
        <w:rPr>
          <w:rFonts w:ascii="Times New Roman"/>
          <w:b w:val="false"/>
          <w:i w:val="false"/>
          <w:color w:val="000000"/>
          <w:sz w:val="28"/>
        </w:rPr>
        <w:t>
                                           Ходатайство</w:t>
      </w:r>
      <w:r>
        <w:br/>
      </w:r>
      <w:r>
        <w:rPr>
          <w:rFonts w:ascii="Times New Roman"/>
          <w:b w:val="false"/>
          <w:i w:val="false"/>
          <w:color w:val="000000"/>
          <w:sz w:val="28"/>
        </w:rPr>
        <w:t xml:space="preserve">             о выдаче разрешения на добровольную ликвидацию страховой</w:t>
      </w:r>
      <w:r>
        <w:br/>
      </w:r>
      <w:r>
        <w:rPr>
          <w:rFonts w:ascii="Times New Roman"/>
          <w:b w:val="false"/>
          <w:i w:val="false"/>
          <w:color w:val="000000"/>
          <w:sz w:val="28"/>
        </w:rPr>
        <w:t xml:space="preserve">                         (перестраховочной) организации</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(наименование услугополучателя)</w:t>
      </w:r>
    </w:p>
    <w:bookmarkEnd w:id="1450"/>
    <w:bookmarkStart w:name="z4578" w:id="1451"/>
    <w:p>
      <w:pPr>
        <w:spacing w:after="0"/>
        <w:ind w:left="0"/>
        <w:jc w:val="both"/>
      </w:pPr>
      <w:r>
        <w:rPr>
          <w:rFonts w:ascii="Times New Roman"/>
          <w:b w:val="false"/>
          <w:i w:val="false"/>
          <w:color w:val="000000"/>
          <w:sz w:val="28"/>
        </w:rPr>
        <w:t>
      просит в соответствии с решением общего собрания акционеров страховой</w:t>
      </w:r>
      <w:r>
        <w:br/>
      </w:r>
      <w:r>
        <w:rPr>
          <w:rFonts w:ascii="Times New Roman"/>
          <w:b w:val="false"/>
          <w:i w:val="false"/>
          <w:color w:val="000000"/>
          <w:sz w:val="28"/>
        </w:rPr>
        <w:t>(перестраховочной) организации № ____от "_____" __________________ _____ года,</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(место проведения)</w:t>
      </w:r>
      <w:r>
        <w:br/>
      </w:r>
      <w:r>
        <w:rPr>
          <w:rFonts w:ascii="Times New Roman"/>
          <w:b w:val="false"/>
          <w:i w:val="false"/>
          <w:color w:val="000000"/>
          <w:sz w:val="28"/>
        </w:rPr>
        <w:t xml:space="preserve">       выдать разрешение на добровольную ликвидацию страховой (перестраховочной)</w:t>
      </w:r>
      <w:r>
        <w:br/>
      </w:r>
      <w:r>
        <w:rPr>
          <w:rFonts w:ascii="Times New Roman"/>
          <w:b w:val="false"/>
          <w:i w:val="false"/>
          <w:color w:val="000000"/>
          <w:sz w:val="28"/>
        </w:rPr>
        <w:t>организации 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(наименование страховой (перестраховочной) организации)</w:t>
      </w:r>
      <w:r>
        <w:br/>
      </w:r>
      <w:r>
        <w:rPr>
          <w:rFonts w:ascii="Times New Roman"/>
          <w:b w:val="false"/>
          <w:i w:val="false"/>
          <w:color w:val="000000"/>
          <w:sz w:val="28"/>
        </w:rPr>
        <w:t xml:space="preserve">       Услугополучатель обязуется обеспечить полное удовлетворение требований всех ее</w:t>
      </w:r>
      <w:r>
        <w:br/>
      </w:r>
      <w:r>
        <w:rPr>
          <w:rFonts w:ascii="Times New Roman"/>
          <w:b w:val="false"/>
          <w:i w:val="false"/>
          <w:color w:val="000000"/>
          <w:sz w:val="28"/>
        </w:rPr>
        <w:t>кредиторов.</w:t>
      </w:r>
      <w:r>
        <w:br/>
      </w:r>
      <w:r>
        <w:rPr>
          <w:rFonts w:ascii="Times New Roman"/>
          <w:b w:val="false"/>
          <w:i w:val="false"/>
          <w:color w:val="000000"/>
          <w:sz w:val="28"/>
        </w:rPr>
        <w:t xml:space="preserve">       Услугополучатель полностью отвечает за достоверность прилагаемых к ходатайству</w:t>
      </w:r>
      <w:r>
        <w:br/>
      </w:r>
      <w:r>
        <w:rPr>
          <w:rFonts w:ascii="Times New Roman"/>
          <w:b w:val="false"/>
          <w:i w:val="false"/>
          <w:color w:val="000000"/>
          <w:sz w:val="28"/>
        </w:rPr>
        <w:t>документов и информации, а также своевременное представление услугодателю</w:t>
      </w:r>
      <w:r>
        <w:br/>
      </w:r>
      <w:r>
        <w:rPr>
          <w:rFonts w:ascii="Times New Roman"/>
          <w:b w:val="false"/>
          <w:i w:val="false"/>
          <w:color w:val="000000"/>
          <w:sz w:val="28"/>
        </w:rPr>
        <w:t>дополнительной информации и документов, запрашиваемых в связи с рассмотрением</w:t>
      </w:r>
      <w:r>
        <w:br/>
      </w:r>
      <w:r>
        <w:rPr>
          <w:rFonts w:ascii="Times New Roman"/>
          <w:b w:val="false"/>
          <w:i w:val="false"/>
          <w:color w:val="000000"/>
          <w:sz w:val="28"/>
        </w:rPr>
        <w:t>ходатайства.</w:t>
      </w:r>
      <w:r>
        <w:br/>
      </w:r>
      <w:r>
        <w:rPr>
          <w:rFonts w:ascii="Times New Roman"/>
          <w:b w:val="false"/>
          <w:i w:val="false"/>
          <w:color w:val="000000"/>
          <w:sz w:val="28"/>
        </w:rPr>
        <w:t xml:space="preserve">       Прилагаемые документы (указать поименный перечень направляемых документов,</w:t>
      </w:r>
      <w:r>
        <w:br/>
      </w:r>
      <w:r>
        <w:rPr>
          <w:rFonts w:ascii="Times New Roman"/>
          <w:b w:val="false"/>
          <w:i w:val="false"/>
          <w:color w:val="000000"/>
          <w:sz w:val="28"/>
        </w:rPr>
        <w:t>количество экземпляров и листов по каждому):</w:t>
      </w:r>
      <w:r>
        <w:br/>
      </w:r>
      <w:r>
        <w:rPr>
          <w:rFonts w:ascii="Times New Roman"/>
          <w:b w:val="false"/>
          <w:i w:val="false"/>
          <w:color w:val="000000"/>
          <w:sz w:val="28"/>
        </w:rPr>
        <w:t xml:space="preserve">       Первый руководитель услугополучателя (при его отсутствии лицо, его замещающее).</w:t>
      </w:r>
      <w:r>
        <w:br/>
      </w:r>
      <w:r>
        <w:rPr>
          <w:rFonts w:ascii="Times New Roman"/>
          <w:b w:val="false"/>
          <w:i w:val="false"/>
          <w:color w:val="000000"/>
          <w:sz w:val="28"/>
        </w:rPr>
        <w:t xml:space="preserve">       Предоставляю согласие на использование сведений, составляющих охраняемую</w:t>
      </w:r>
      <w:r>
        <w:br/>
      </w:r>
      <w:r>
        <w:rPr>
          <w:rFonts w:ascii="Times New Roman"/>
          <w:b w:val="false"/>
          <w:i w:val="false"/>
          <w:color w:val="000000"/>
          <w:sz w:val="28"/>
        </w:rPr>
        <w:t>законом тайну, содержащихся в информационных системах.</w:t>
      </w:r>
    </w:p>
    <w:bookmarkEnd w:id="1451"/>
    <w:p>
      <w:pPr>
        <w:spacing w:after="0"/>
        <w:ind w:left="0"/>
        <w:jc w:val="both"/>
      </w:pPr>
      <w:r>
        <w:rPr>
          <w:rFonts w:ascii="Times New Roman"/>
          <w:b w:val="false"/>
          <w:i w:val="false"/>
          <w:color w:val="000000"/>
          <w:sz w:val="28"/>
        </w:rPr>
        <w:t xml:space="preserve">
             ________________ </w:t>
      </w:r>
      <w:r>
        <w:br/>
      </w:r>
      <w:r>
        <w:rPr>
          <w:rFonts w:ascii="Times New Roman"/>
          <w:b w:val="false"/>
          <w:i w:val="false"/>
          <w:color w:val="000000"/>
          <w:sz w:val="28"/>
        </w:rPr>
        <w:t xml:space="preserve">             (подпись)                                     Место печати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"Выдача разрешения на</w:t>
            </w:r>
            <w:r>
              <w:br/>
            </w:r>
            <w:r>
              <w:rPr>
                <w:rFonts w:ascii="Times New Roman"/>
                <w:b w:val="false"/>
                <w:i w:val="false"/>
                <w:color w:val="000000"/>
                <w:sz w:val="20"/>
              </w:rPr>
              <w:t>добровольную ликвидацию</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организации"</w:t>
            </w:r>
          </w:p>
        </w:tc>
      </w:tr>
    </w:tbl>
    <w:p>
      <w:pPr>
        <w:spacing w:after="0"/>
        <w:ind w:left="0"/>
        <w:jc w:val="both"/>
      </w:pPr>
      <w:r>
        <w:rPr>
          <w:rFonts w:ascii="Times New Roman"/>
          <w:b w:val="false"/>
          <w:i w:val="false"/>
          <w:color w:val="000000"/>
          <w:sz w:val="28"/>
        </w:rPr>
        <w:t>
                                                  Электронная форма сведений</w:t>
      </w:r>
    </w:p>
    <w:p>
      <w:pPr>
        <w:spacing w:after="0"/>
        <w:ind w:left="0"/>
        <w:jc w:val="both"/>
      </w:pPr>
      <w:r>
        <w:rPr>
          <w:rFonts w:ascii="Times New Roman"/>
          <w:b w:val="false"/>
          <w:i w:val="false"/>
          <w:color w:val="000000"/>
          <w:sz w:val="28"/>
        </w:rPr>
        <w:t>
      Cписок кандидатов в члены ликвидационной комиссии,</w:t>
      </w:r>
    </w:p>
    <w:p>
      <w:pPr>
        <w:spacing w:after="0"/>
        <w:ind w:left="0"/>
        <w:jc w:val="both"/>
      </w:pPr>
      <w:r>
        <w:rPr>
          <w:rFonts w:ascii="Times New Roman"/>
          <w:b w:val="false"/>
          <w:i w:val="false"/>
          <w:color w:val="000000"/>
          <w:sz w:val="28"/>
        </w:rPr>
        <w:t>
      в том числе ее подразделений, создаваемых в филиалах и (или)</w:t>
      </w:r>
    </w:p>
    <w:p>
      <w:pPr>
        <w:spacing w:after="0"/>
        <w:ind w:left="0"/>
        <w:jc w:val="both"/>
      </w:pPr>
      <w:r>
        <w:rPr>
          <w:rFonts w:ascii="Times New Roman"/>
          <w:b w:val="false"/>
          <w:i w:val="false"/>
          <w:color w:val="000000"/>
          <w:sz w:val="28"/>
        </w:rPr>
        <w:t>
      представительствах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1"/>
        <w:gridCol w:w="751"/>
        <w:gridCol w:w="751"/>
        <w:gridCol w:w="1725"/>
        <w:gridCol w:w="752"/>
        <w:gridCol w:w="752"/>
        <w:gridCol w:w="752"/>
        <w:gridCol w:w="2979"/>
        <w:gridCol w:w="752"/>
        <w:gridCol w:w="1167"/>
        <w:gridCol w:w="1168"/>
      </w:tblGrid>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кандидата</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кандидата</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кандитата</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кандидата (при его наличии)</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кандидата</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 кандидата</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кандидата</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об образовании (наименование учебного заведения, квалификация, период обучения)</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 проживания</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Контактный телефон кандидата</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"Выдача разрешения на</w:t>
            </w:r>
            <w:r>
              <w:br/>
            </w:r>
            <w:r>
              <w:rPr>
                <w:rFonts w:ascii="Times New Roman"/>
                <w:b w:val="false"/>
                <w:i w:val="false"/>
                <w:color w:val="000000"/>
                <w:sz w:val="20"/>
              </w:rPr>
              <w:t>добровольную ликвидацию</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организации"</w:t>
            </w:r>
          </w:p>
        </w:tc>
      </w:tr>
    </w:tbl>
    <w:p>
      <w:pPr>
        <w:spacing w:after="0"/>
        <w:ind w:left="0"/>
        <w:jc w:val="both"/>
      </w:pPr>
      <w:r>
        <w:rPr>
          <w:rFonts w:ascii="Times New Roman"/>
          <w:b w:val="false"/>
          <w:i w:val="false"/>
          <w:color w:val="000000"/>
          <w:sz w:val="28"/>
        </w:rPr>
        <w:t>
                                                  Электронная форма сведений</w:t>
      </w:r>
    </w:p>
    <w:p>
      <w:pPr>
        <w:spacing w:after="0"/>
        <w:ind w:left="0"/>
        <w:jc w:val="both"/>
      </w:pPr>
      <w:r>
        <w:rPr>
          <w:rFonts w:ascii="Times New Roman"/>
          <w:b w:val="false"/>
          <w:i w:val="false"/>
          <w:color w:val="000000"/>
          <w:sz w:val="28"/>
        </w:rPr>
        <w:t>
      Список кредиторов страховой (перестраховочной) организации,</w:t>
      </w:r>
    </w:p>
    <w:p>
      <w:pPr>
        <w:spacing w:after="0"/>
        <w:ind w:left="0"/>
        <w:jc w:val="both"/>
      </w:pPr>
      <w:r>
        <w:rPr>
          <w:rFonts w:ascii="Times New Roman"/>
          <w:b w:val="false"/>
          <w:i w:val="false"/>
          <w:color w:val="000000"/>
          <w:sz w:val="28"/>
        </w:rPr>
        <w:t>
      включающий сведения о сумме обязательств страховой</w:t>
      </w:r>
    </w:p>
    <w:p>
      <w:pPr>
        <w:spacing w:after="0"/>
        <w:ind w:left="0"/>
        <w:jc w:val="both"/>
      </w:pPr>
      <w:r>
        <w:rPr>
          <w:rFonts w:ascii="Times New Roman"/>
          <w:b w:val="false"/>
          <w:i w:val="false"/>
          <w:color w:val="000000"/>
          <w:sz w:val="28"/>
        </w:rPr>
        <w:t>
        (перестраховочной) организации, составленный на дату принятия общим</w:t>
      </w:r>
    </w:p>
    <w:p>
      <w:pPr>
        <w:spacing w:after="0"/>
        <w:ind w:left="0"/>
        <w:jc w:val="both"/>
      </w:pPr>
      <w:r>
        <w:rPr>
          <w:rFonts w:ascii="Times New Roman"/>
          <w:b w:val="false"/>
          <w:i w:val="false"/>
          <w:color w:val="000000"/>
          <w:sz w:val="28"/>
        </w:rPr>
        <w:t>
      собранием акционеров решения о добровольной ликвидации страховой</w:t>
      </w:r>
    </w:p>
    <w:p>
      <w:pPr>
        <w:spacing w:after="0"/>
        <w:ind w:left="0"/>
        <w:jc w:val="both"/>
      </w:pPr>
      <w:r>
        <w:rPr>
          <w:rFonts w:ascii="Times New Roman"/>
          <w:b w:val="false"/>
          <w:i w:val="false"/>
          <w:color w:val="000000"/>
          <w:sz w:val="28"/>
        </w:rPr>
        <w:t>
      (перестраховочной)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5"/>
        <w:gridCol w:w="10925"/>
      </w:tblGrid>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кредитора</w:t>
            </w:r>
          </w:p>
        </w:tc>
        <w:tc>
          <w:tcPr>
            <w:tcW w:w="10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обязательств страховой (перестраховочной) организации (на дату принятия общим собранием акционеров решения о добровольной ликвидиции страховой (перестраховочной) организации), тенге</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40</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апреля 2015 года № 71</w:t>
            </w:r>
          </w:p>
        </w:tc>
      </w:tr>
    </w:tbl>
    <w:bookmarkStart w:name="z1228" w:id="1452"/>
    <w:p>
      <w:pPr>
        <w:spacing w:after="0"/>
        <w:ind w:left="0"/>
        <w:jc w:val="left"/>
      </w:pPr>
      <w:r>
        <w:rPr>
          <w:rFonts w:ascii="Times New Roman"/>
          <w:b/>
          <w:i w:val="false"/>
          <w:color w:val="000000"/>
        </w:rPr>
        <w:t xml:space="preserve"> Стандарт</w:t>
      </w:r>
      <w:r>
        <w:br/>
      </w:r>
      <w:r>
        <w:rPr>
          <w:rFonts w:ascii="Times New Roman"/>
          <w:b/>
          <w:i w:val="false"/>
          <w:color w:val="000000"/>
        </w:rPr>
        <w:t>государственной услуги</w:t>
      </w:r>
      <w:r>
        <w:br/>
      </w:r>
      <w:r>
        <w:rPr>
          <w:rFonts w:ascii="Times New Roman"/>
          <w:b/>
          <w:i w:val="false"/>
          <w:color w:val="000000"/>
        </w:rPr>
        <w:t>"Выдача разрешения на значительное участие страховой (перестраховочной) организации и (или) страхового холдинга в капиталах организаций"</w:t>
      </w:r>
    </w:p>
    <w:bookmarkEnd w:id="1452"/>
    <w:p>
      <w:pPr>
        <w:spacing w:after="0"/>
        <w:ind w:left="0"/>
        <w:jc w:val="both"/>
      </w:pPr>
      <w:r>
        <w:rPr>
          <w:rFonts w:ascii="Times New Roman"/>
          <w:b w:val="false"/>
          <w:i w:val="false"/>
          <w:color w:val="ff0000"/>
          <w:sz w:val="28"/>
        </w:rPr>
        <w:t xml:space="preserve">
      Сноска. Приложение 40 исключено постановлением Правления Национального Банка РК от 11.01.2018 </w:t>
      </w:r>
      <w:r>
        <w:rPr>
          <w:rFonts w:ascii="Times New Roman"/>
          <w:b w:val="false"/>
          <w:i w:val="false"/>
          <w:color w:val="ff0000"/>
          <w:sz w:val="28"/>
        </w:rPr>
        <w:t>№ 1</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Приложение 41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апреля 2015 года № 71</w:t>
            </w:r>
          </w:p>
        </w:tc>
      </w:tr>
    </w:tbl>
    <w:bookmarkStart w:name="z1251" w:id="1453"/>
    <w:p>
      <w:pPr>
        <w:spacing w:after="0"/>
        <w:ind w:left="0"/>
        <w:jc w:val="left"/>
      </w:pPr>
      <w:r>
        <w:rPr>
          <w:rFonts w:ascii="Times New Roman"/>
          <w:b/>
          <w:i w:val="false"/>
          <w:color w:val="000000"/>
        </w:rPr>
        <w:t xml:space="preserve"> Стандарт государственной услуги</w:t>
      </w:r>
    </w:p>
    <w:bookmarkEnd w:id="1453"/>
    <w:bookmarkStart w:name="z4621" w:id="1454"/>
    <w:p>
      <w:pPr>
        <w:spacing w:after="0"/>
        <w:ind w:left="0"/>
        <w:jc w:val="left"/>
      </w:pPr>
      <w:r>
        <w:rPr>
          <w:rFonts w:ascii="Times New Roman"/>
          <w:b/>
          <w:i w:val="false"/>
          <w:color w:val="000000"/>
        </w:rPr>
        <w:t xml:space="preserve"> "Признание общества публичной компанией или отзыв у него статуса публичной компании в установленном им порядке на основании заявления общества"</w:t>
      </w:r>
    </w:p>
    <w:bookmarkEnd w:id="1454"/>
    <w:p>
      <w:pPr>
        <w:spacing w:after="0"/>
        <w:ind w:left="0"/>
        <w:jc w:val="both"/>
      </w:pPr>
      <w:r>
        <w:rPr>
          <w:rFonts w:ascii="Times New Roman"/>
          <w:b w:val="false"/>
          <w:i w:val="false"/>
          <w:color w:val="ff0000"/>
          <w:sz w:val="28"/>
        </w:rPr>
        <w:t xml:space="preserve">
      Сноска. Стандарт исключен постановлением Правления Национального Банка РК от 16.08.2019 </w:t>
      </w:r>
      <w:r>
        <w:rPr>
          <w:rFonts w:ascii="Times New Roman"/>
          <w:b w:val="false"/>
          <w:i w:val="false"/>
          <w:color w:val="ff0000"/>
          <w:sz w:val="28"/>
        </w:rPr>
        <w:t>№ 132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апреля 2015 года № 71</w:t>
            </w:r>
          </w:p>
        </w:tc>
      </w:tr>
    </w:tbl>
    <w:bookmarkStart w:name="z1271" w:id="1455"/>
    <w:p>
      <w:pPr>
        <w:spacing w:after="0"/>
        <w:ind w:left="0"/>
        <w:jc w:val="left"/>
      </w:pPr>
      <w:r>
        <w:rPr>
          <w:rFonts w:ascii="Times New Roman"/>
          <w:b/>
          <w:i w:val="false"/>
          <w:color w:val="000000"/>
        </w:rPr>
        <w:t xml:space="preserve"> Стандарт</w:t>
      </w:r>
      <w:r>
        <w:br/>
      </w:r>
      <w:r>
        <w:rPr>
          <w:rFonts w:ascii="Times New Roman"/>
          <w:b/>
          <w:i w:val="false"/>
          <w:color w:val="000000"/>
        </w:rPr>
        <w:t>государственной услуги</w:t>
      </w:r>
      <w:r>
        <w:br/>
      </w:r>
      <w:r>
        <w:rPr>
          <w:rFonts w:ascii="Times New Roman"/>
          <w:b/>
          <w:i w:val="false"/>
          <w:color w:val="000000"/>
        </w:rPr>
        <w:t>"Выдача разрешения на добровольную реорганизацию акционерного общества "Фонд гарантирования страховых выплат"</w:t>
      </w:r>
    </w:p>
    <w:bookmarkEnd w:id="1455"/>
    <w:p>
      <w:pPr>
        <w:spacing w:after="0"/>
        <w:ind w:left="0"/>
        <w:jc w:val="both"/>
      </w:pPr>
      <w:r>
        <w:rPr>
          <w:rFonts w:ascii="Times New Roman"/>
          <w:b w:val="false"/>
          <w:i w:val="false"/>
          <w:color w:val="ff0000"/>
          <w:sz w:val="28"/>
        </w:rPr>
        <w:t xml:space="preserve">
      Сноска. Приложение 42 исключено постановлением Правления Национального Банка РК от 09.12.2015 </w:t>
      </w:r>
      <w:r>
        <w:rPr>
          <w:rFonts w:ascii="Times New Roman"/>
          <w:b w:val="false"/>
          <w:i w:val="false"/>
          <w:color w:val="ff0000"/>
          <w:sz w:val="28"/>
        </w:rPr>
        <w:t>№ 213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Приложение 43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апреля 2015 года № 71</w:t>
            </w:r>
          </w:p>
        </w:tc>
      </w:tr>
    </w:tbl>
    <w:bookmarkStart w:name="z1291" w:id="1456"/>
    <w:p>
      <w:pPr>
        <w:spacing w:after="0"/>
        <w:ind w:left="0"/>
        <w:jc w:val="left"/>
      </w:pPr>
      <w:r>
        <w:rPr>
          <w:rFonts w:ascii="Times New Roman"/>
          <w:b/>
          <w:i w:val="false"/>
          <w:color w:val="000000"/>
        </w:rPr>
        <w:t xml:space="preserve"> Стандарт</w:t>
      </w:r>
      <w:r>
        <w:br/>
      </w:r>
      <w:r>
        <w:rPr>
          <w:rFonts w:ascii="Times New Roman"/>
          <w:b/>
          <w:i w:val="false"/>
          <w:color w:val="000000"/>
        </w:rPr>
        <w:t>государственной услуги</w:t>
      </w:r>
      <w:r>
        <w:br/>
      </w:r>
      <w:r>
        <w:rPr>
          <w:rFonts w:ascii="Times New Roman"/>
          <w:b/>
          <w:i w:val="false"/>
          <w:color w:val="000000"/>
        </w:rPr>
        <w:t>"Выдача разрешения на добровольную ликвидацию акционерного общества "Фонд гарантирования страховых выплат"</w:t>
      </w:r>
    </w:p>
    <w:bookmarkEnd w:id="1456"/>
    <w:p>
      <w:pPr>
        <w:spacing w:after="0"/>
        <w:ind w:left="0"/>
        <w:jc w:val="both"/>
      </w:pPr>
      <w:r>
        <w:rPr>
          <w:rFonts w:ascii="Times New Roman"/>
          <w:b w:val="false"/>
          <w:i w:val="false"/>
          <w:color w:val="ff0000"/>
          <w:sz w:val="28"/>
        </w:rPr>
        <w:t xml:space="preserve">
      Сноска. Приложение 43 исключено постановлением Правления Национального Банка РК от 09.12.2015 </w:t>
      </w:r>
      <w:r>
        <w:rPr>
          <w:rFonts w:ascii="Times New Roman"/>
          <w:b w:val="false"/>
          <w:i w:val="false"/>
          <w:color w:val="ff0000"/>
          <w:sz w:val="28"/>
        </w:rPr>
        <w:t>№ 213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Приложение 44</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апреля 2015 года № 71</w:t>
            </w:r>
          </w:p>
        </w:tc>
      </w:tr>
    </w:tbl>
    <w:p>
      <w:pPr>
        <w:spacing w:after="0"/>
        <w:ind w:left="0"/>
        <w:jc w:val="both"/>
      </w:pPr>
      <w:r>
        <w:rPr>
          <w:rFonts w:ascii="Times New Roman"/>
          <w:b w:val="false"/>
          <w:i w:val="false"/>
          <w:color w:val="ff0000"/>
          <w:sz w:val="28"/>
        </w:rPr>
        <w:t xml:space="preserve">
      Сноска. Приложение 44 в редакции постановления Правления Национального Банка РК от 24.02.2017 </w:t>
      </w:r>
      <w:r>
        <w:rPr>
          <w:rFonts w:ascii="Times New Roman"/>
          <w:b w:val="false"/>
          <w:i w:val="false"/>
          <w:color w:val="ff0000"/>
          <w:sz w:val="28"/>
        </w:rPr>
        <w:t>№ 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314" w:id="1457"/>
    <w:p>
      <w:pPr>
        <w:spacing w:after="0"/>
        <w:ind w:left="0"/>
        <w:jc w:val="left"/>
      </w:pPr>
      <w:r>
        <w:rPr>
          <w:rFonts w:ascii="Times New Roman"/>
          <w:b/>
          <w:i w:val="false"/>
          <w:color w:val="000000"/>
        </w:rPr>
        <w:t xml:space="preserve"> Стандарт государственной услуги </w:t>
      </w:r>
    </w:p>
    <w:bookmarkEnd w:id="1457"/>
    <w:bookmarkStart w:name="z4676" w:id="1458"/>
    <w:p>
      <w:pPr>
        <w:spacing w:after="0"/>
        <w:ind w:left="0"/>
        <w:jc w:val="left"/>
      </w:pPr>
      <w:r>
        <w:rPr>
          <w:rFonts w:ascii="Times New Roman"/>
          <w:b/>
          <w:i w:val="false"/>
          <w:color w:val="000000"/>
        </w:rPr>
        <w:t xml:space="preserve"> "Выдача разрешения на создание или приобретение банком и (или) банковским холдингом дочерней организации и (или) значительное участие банка и (или) банковского холдинга в уставном капитале организаций"</w:t>
      </w:r>
    </w:p>
    <w:bookmarkEnd w:id="1458"/>
    <w:bookmarkStart w:name="z4677" w:id="1459"/>
    <w:p>
      <w:pPr>
        <w:spacing w:after="0"/>
        <w:ind w:left="0"/>
        <w:jc w:val="left"/>
      </w:pPr>
      <w:r>
        <w:rPr>
          <w:rFonts w:ascii="Times New Roman"/>
          <w:b/>
          <w:i w:val="false"/>
          <w:color w:val="000000"/>
        </w:rPr>
        <w:t xml:space="preserve"> Глава 1. Общие положения</w:t>
      </w:r>
    </w:p>
    <w:bookmarkEnd w:id="1459"/>
    <w:bookmarkStart w:name="z4678" w:id="1460"/>
    <w:p>
      <w:pPr>
        <w:spacing w:after="0"/>
        <w:ind w:left="0"/>
        <w:jc w:val="both"/>
      </w:pPr>
      <w:r>
        <w:rPr>
          <w:rFonts w:ascii="Times New Roman"/>
          <w:b w:val="false"/>
          <w:i w:val="false"/>
          <w:color w:val="000000"/>
          <w:sz w:val="28"/>
        </w:rPr>
        <w:t>
      1. Государственная услуга "Выдача разрешения на создание или приобретение банком и (или) банковским холдингом дочерней организации и (или) значительное участие банка и (или) банковского холдинга в уставном капитале организаций" (далее – государственная услуга).</w:t>
      </w:r>
    </w:p>
    <w:bookmarkEnd w:id="1460"/>
    <w:bookmarkStart w:name="z4679" w:id="1461"/>
    <w:p>
      <w:pPr>
        <w:spacing w:after="0"/>
        <w:ind w:left="0"/>
        <w:jc w:val="both"/>
      </w:pPr>
      <w:r>
        <w:rPr>
          <w:rFonts w:ascii="Times New Roman"/>
          <w:b w:val="false"/>
          <w:i w:val="false"/>
          <w:color w:val="000000"/>
          <w:sz w:val="28"/>
        </w:rPr>
        <w:t>
      2. Стандарт государственной услуги разработан Национальным Банком Республики Казахстан.</w:t>
      </w:r>
    </w:p>
    <w:bookmarkEnd w:id="1461"/>
    <w:bookmarkStart w:name="z4680" w:id="1462"/>
    <w:p>
      <w:pPr>
        <w:spacing w:after="0"/>
        <w:ind w:left="0"/>
        <w:jc w:val="both"/>
      </w:pPr>
      <w:r>
        <w:rPr>
          <w:rFonts w:ascii="Times New Roman"/>
          <w:b w:val="false"/>
          <w:i w:val="false"/>
          <w:color w:val="000000"/>
          <w:sz w:val="28"/>
        </w:rPr>
        <w:t>
      3. Государственная услуга оказывается Национальным Банком Республики Казахстан (далее – услугодатель) юридическим лицам (далее – услугополучатель).</w:t>
      </w:r>
    </w:p>
    <w:bookmarkEnd w:id="1462"/>
    <w:bookmarkStart w:name="z4681" w:id="1463"/>
    <w:p>
      <w:pPr>
        <w:spacing w:after="0"/>
        <w:ind w:left="0"/>
        <w:jc w:val="both"/>
      </w:pPr>
      <w:r>
        <w:rPr>
          <w:rFonts w:ascii="Times New Roman"/>
          <w:b w:val="false"/>
          <w:i w:val="false"/>
          <w:color w:val="000000"/>
          <w:sz w:val="28"/>
        </w:rPr>
        <w:t>
      Прием заявлений и направление результатов оказания государственной услуги осуществляется через:</w:t>
      </w:r>
    </w:p>
    <w:bookmarkEnd w:id="1463"/>
    <w:bookmarkStart w:name="z4682" w:id="1464"/>
    <w:p>
      <w:pPr>
        <w:spacing w:after="0"/>
        <w:ind w:left="0"/>
        <w:jc w:val="both"/>
      </w:pPr>
      <w:r>
        <w:rPr>
          <w:rFonts w:ascii="Times New Roman"/>
          <w:b w:val="false"/>
          <w:i w:val="false"/>
          <w:color w:val="000000"/>
          <w:sz w:val="28"/>
        </w:rPr>
        <w:t>
      1) канцелярию услугодателя;</w:t>
      </w:r>
    </w:p>
    <w:bookmarkEnd w:id="1464"/>
    <w:bookmarkStart w:name="z4683" w:id="1465"/>
    <w:p>
      <w:pPr>
        <w:spacing w:after="0"/>
        <w:ind w:left="0"/>
        <w:jc w:val="both"/>
      </w:pPr>
      <w:r>
        <w:rPr>
          <w:rFonts w:ascii="Times New Roman"/>
          <w:b w:val="false"/>
          <w:i w:val="false"/>
          <w:color w:val="000000"/>
          <w:sz w:val="28"/>
        </w:rPr>
        <w:t>
      2) веб-портал "электронного правительства" www.egov.kz (далее – портал).</w:t>
      </w:r>
    </w:p>
    <w:bookmarkEnd w:id="1465"/>
    <w:bookmarkStart w:name="z4684" w:id="1466"/>
    <w:p>
      <w:pPr>
        <w:spacing w:after="0"/>
        <w:ind w:left="0"/>
        <w:jc w:val="left"/>
      </w:pPr>
      <w:r>
        <w:rPr>
          <w:rFonts w:ascii="Times New Roman"/>
          <w:b/>
          <w:i w:val="false"/>
          <w:color w:val="000000"/>
        </w:rPr>
        <w:t xml:space="preserve"> Глава 2. Порядок оказания государственной услуги</w:t>
      </w:r>
    </w:p>
    <w:bookmarkEnd w:id="1466"/>
    <w:bookmarkStart w:name="z4685" w:id="1467"/>
    <w:p>
      <w:pPr>
        <w:spacing w:after="0"/>
        <w:ind w:left="0"/>
        <w:jc w:val="both"/>
      </w:pPr>
      <w:r>
        <w:rPr>
          <w:rFonts w:ascii="Times New Roman"/>
          <w:b w:val="false"/>
          <w:i w:val="false"/>
          <w:color w:val="000000"/>
          <w:sz w:val="28"/>
        </w:rPr>
        <w:t xml:space="preserve">
      4. Сроки оказания государственной услуги: </w:t>
      </w:r>
    </w:p>
    <w:bookmarkEnd w:id="1467"/>
    <w:bookmarkStart w:name="z4686" w:id="1468"/>
    <w:p>
      <w:pPr>
        <w:spacing w:after="0"/>
        <w:ind w:left="0"/>
        <w:jc w:val="both"/>
      </w:pPr>
      <w:r>
        <w:rPr>
          <w:rFonts w:ascii="Times New Roman"/>
          <w:b w:val="false"/>
          <w:i w:val="false"/>
          <w:color w:val="000000"/>
          <w:sz w:val="28"/>
        </w:rPr>
        <w:t>
      1) с момента сдачи пакета документов услугодателю, а также при обращении на портал – в течение 3 (трех) месяцев;</w:t>
      </w:r>
    </w:p>
    <w:bookmarkEnd w:id="1468"/>
    <w:bookmarkStart w:name="z4687" w:id="1469"/>
    <w:p>
      <w:pPr>
        <w:spacing w:after="0"/>
        <w:ind w:left="0"/>
        <w:jc w:val="both"/>
      </w:pPr>
      <w:r>
        <w:rPr>
          <w:rFonts w:ascii="Times New Roman"/>
          <w:b w:val="false"/>
          <w:i w:val="false"/>
          <w:color w:val="000000"/>
          <w:sz w:val="28"/>
        </w:rPr>
        <w:t>
      2) максимально допустимое время обслуживания юридического лица по приему и выдаче документов – 15 (пятнадцать) минут.</w:t>
      </w:r>
    </w:p>
    <w:bookmarkEnd w:id="1469"/>
    <w:bookmarkStart w:name="z4688" w:id="1470"/>
    <w:p>
      <w:pPr>
        <w:spacing w:after="0"/>
        <w:ind w:left="0"/>
        <w:jc w:val="both"/>
      </w:pPr>
      <w:r>
        <w:rPr>
          <w:rFonts w:ascii="Times New Roman"/>
          <w:b w:val="false"/>
          <w:i w:val="false"/>
          <w:color w:val="000000"/>
          <w:sz w:val="28"/>
        </w:rPr>
        <w:t>
      Услугодатель в течение 15 (пятнадцати) календарных дней с момента получения документов услугополучателя проверяет полноту представленных документов.</w:t>
      </w:r>
    </w:p>
    <w:bookmarkEnd w:id="1470"/>
    <w:bookmarkStart w:name="z4689" w:id="1471"/>
    <w:p>
      <w:pPr>
        <w:spacing w:after="0"/>
        <w:ind w:left="0"/>
        <w:jc w:val="both"/>
      </w:pPr>
      <w:r>
        <w:rPr>
          <w:rFonts w:ascii="Times New Roman"/>
          <w:b w:val="false"/>
          <w:i w:val="false"/>
          <w:color w:val="000000"/>
          <w:sz w:val="28"/>
        </w:rPr>
        <w:t>
      В случае установления факта неполноты представленных документов услугодатель в течение 15 (пятнадцати) календарных дней с момента получения документов услугополучателя дает письменный мотивированный отказ в дальнейшем рассмотрении заявления.</w:t>
      </w:r>
    </w:p>
    <w:bookmarkEnd w:id="1471"/>
    <w:bookmarkStart w:name="z4690" w:id="1472"/>
    <w:p>
      <w:pPr>
        <w:spacing w:after="0"/>
        <w:ind w:left="0"/>
        <w:jc w:val="both"/>
      </w:pPr>
      <w:r>
        <w:rPr>
          <w:rFonts w:ascii="Times New Roman"/>
          <w:b w:val="false"/>
          <w:i w:val="false"/>
          <w:color w:val="000000"/>
          <w:sz w:val="28"/>
        </w:rPr>
        <w:t>
      При наличии замечаний к представленным документам, за исключением документов, подтверждающих наличие систем управления рисками и внутреннего контроля, в том числе в отношении рисков, связанных с деятельностью дочерней организации, услугодатель направляет услугополучателю письмо с указанием данных замечаний посредством почтовой, факсимильной связи и (или) электронной почты с указанием срока для их устранения.</w:t>
      </w:r>
    </w:p>
    <w:bookmarkEnd w:id="1472"/>
    <w:bookmarkStart w:name="z4691" w:id="1473"/>
    <w:p>
      <w:pPr>
        <w:spacing w:after="0"/>
        <w:ind w:left="0"/>
        <w:jc w:val="both"/>
      </w:pPr>
      <w:r>
        <w:rPr>
          <w:rFonts w:ascii="Times New Roman"/>
          <w:b w:val="false"/>
          <w:i w:val="false"/>
          <w:color w:val="000000"/>
          <w:sz w:val="28"/>
        </w:rPr>
        <w:t>
      Услугополучатель устраняет замечания и представляет доработанные (исправленные) документы, соответствующие требованиям банковского законодательства Республики Казахстан, в срок, установленный услугодателем в направленном письменном уведомлении.</w:t>
      </w:r>
    </w:p>
    <w:bookmarkEnd w:id="1473"/>
    <w:bookmarkStart w:name="z4692" w:id="1474"/>
    <w:p>
      <w:pPr>
        <w:spacing w:after="0"/>
        <w:ind w:left="0"/>
        <w:jc w:val="both"/>
      </w:pPr>
      <w:r>
        <w:rPr>
          <w:rFonts w:ascii="Times New Roman"/>
          <w:b w:val="false"/>
          <w:i w:val="false"/>
          <w:color w:val="000000"/>
          <w:sz w:val="28"/>
        </w:rPr>
        <w:t>
      5. Форма оказания государственной услуги: электронная (частично автоматизированная) и бумажная.</w:t>
      </w:r>
    </w:p>
    <w:bookmarkEnd w:id="1474"/>
    <w:bookmarkStart w:name="z4693" w:id="1475"/>
    <w:p>
      <w:pPr>
        <w:spacing w:after="0"/>
        <w:ind w:left="0"/>
        <w:jc w:val="both"/>
      </w:pPr>
      <w:r>
        <w:rPr>
          <w:rFonts w:ascii="Times New Roman"/>
          <w:b w:val="false"/>
          <w:i w:val="false"/>
          <w:color w:val="000000"/>
          <w:sz w:val="28"/>
        </w:rPr>
        <w:t>
      6. Результат оказания государственной услуги – направление письма в адрес услугополучателя о выдаче разрешения на создание или приобретение банком и (или) банковским холдингом дочерней организации и (или) значительное участие банка и (или) банковского холдинга в уставном капитале организаций, либо мотивированный ответ об отказе в оказании государственной услуги по основаниям, предусмотренным пунктами 14, 15 и 16 настоящего стандарта государственной услуги с приложением копии постановления Правления услугодателя и соответствующего разрешения (при принятии решения о выдаче разрешения).</w:t>
      </w:r>
    </w:p>
    <w:bookmarkEnd w:id="1475"/>
    <w:bookmarkStart w:name="z4694" w:id="1476"/>
    <w:p>
      <w:pPr>
        <w:spacing w:after="0"/>
        <w:ind w:left="0"/>
        <w:jc w:val="both"/>
      </w:pPr>
      <w:r>
        <w:rPr>
          <w:rFonts w:ascii="Times New Roman"/>
          <w:b w:val="false"/>
          <w:i w:val="false"/>
          <w:color w:val="000000"/>
          <w:sz w:val="28"/>
        </w:rPr>
        <w:t>
      Форма предоставления результата оказания государственной услуги: электронная. В случае обращения услугополучателя за получением государственной услуги на бумажном носителе результат оформляется в электронной форме, распечатывается и заверяется подписью руководителя услугодателя.</w:t>
      </w:r>
    </w:p>
    <w:bookmarkEnd w:id="1476"/>
    <w:bookmarkStart w:name="z4695" w:id="1477"/>
    <w:p>
      <w:pPr>
        <w:spacing w:after="0"/>
        <w:ind w:left="0"/>
        <w:jc w:val="both"/>
      </w:pPr>
      <w:r>
        <w:rPr>
          <w:rFonts w:ascii="Times New Roman"/>
          <w:b w:val="false"/>
          <w:i w:val="false"/>
          <w:color w:val="000000"/>
          <w:sz w:val="28"/>
        </w:rPr>
        <w:t>
      На портале результат оказания государственной услуги направляется услугополучателю в "личный кабинет" в форме электронного документа, удостоверенного электронной цифровой подписью (далее – ЭЦП) уполномоченного лица услугодателя.</w:t>
      </w:r>
    </w:p>
    <w:bookmarkEnd w:id="1477"/>
    <w:bookmarkStart w:name="z4696" w:id="1478"/>
    <w:p>
      <w:pPr>
        <w:spacing w:after="0"/>
        <w:ind w:left="0"/>
        <w:jc w:val="both"/>
      </w:pPr>
      <w:r>
        <w:rPr>
          <w:rFonts w:ascii="Times New Roman"/>
          <w:b w:val="false"/>
          <w:i w:val="false"/>
          <w:color w:val="000000"/>
          <w:sz w:val="28"/>
        </w:rPr>
        <w:t>
      7. Государственная услуга оказывается на платной основе. Ставка сбора при оказании государственной услуги составляет 50 (пятьдесят) месячных расчетных показателей.</w:t>
      </w:r>
    </w:p>
    <w:bookmarkEnd w:id="1478"/>
    <w:p>
      <w:pPr>
        <w:spacing w:after="0"/>
        <w:ind w:left="0"/>
        <w:jc w:val="both"/>
      </w:pPr>
      <w:r>
        <w:rPr>
          <w:rFonts w:ascii="Times New Roman"/>
          <w:b w:val="false"/>
          <w:i w:val="false"/>
          <w:color w:val="000000"/>
          <w:sz w:val="28"/>
        </w:rPr>
        <w:t>
      Оплата сбора осуществляется в наличной или безналичной форме через банки второго уровня или организации, осуществляющие отдельные виды банковских операций, а также в безналичной форме через платежный шлюз "электронного правительства".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в редакции постановления Правления Национального Банка РК от 07.02.2019 </w:t>
      </w:r>
      <w:r>
        <w:rPr>
          <w:rFonts w:ascii="Times New Roman"/>
          <w:b w:val="false"/>
          <w:i w:val="false"/>
          <w:color w:val="000000"/>
          <w:sz w:val="28"/>
        </w:rPr>
        <w:t>№ 26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4697" w:id="1479"/>
    <w:p>
      <w:pPr>
        <w:spacing w:after="0"/>
        <w:ind w:left="0"/>
        <w:jc w:val="both"/>
      </w:pPr>
      <w:r>
        <w:rPr>
          <w:rFonts w:ascii="Times New Roman"/>
          <w:b w:val="false"/>
          <w:i w:val="false"/>
          <w:color w:val="000000"/>
          <w:sz w:val="28"/>
        </w:rPr>
        <w:t>
      8. График работы:</w:t>
      </w:r>
    </w:p>
    <w:bookmarkEnd w:id="1479"/>
    <w:bookmarkStart w:name="z4698" w:id="1480"/>
    <w:p>
      <w:pPr>
        <w:spacing w:after="0"/>
        <w:ind w:left="0"/>
        <w:jc w:val="both"/>
      </w:pPr>
      <w:r>
        <w:rPr>
          <w:rFonts w:ascii="Times New Roman"/>
          <w:b w:val="false"/>
          <w:i w:val="false"/>
          <w:color w:val="000000"/>
          <w:sz w:val="28"/>
        </w:rPr>
        <w:t>
      1) услугодателя – с понедельника по пятницу с 9.00 до 18.30 часов с перерывом на обед с 13.00 до 14.30 часов, кроме выходных и праздничных дней, в соответствии с трудовым законодательством Республики Казахстан;</w:t>
      </w:r>
    </w:p>
    <w:bookmarkEnd w:id="1480"/>
    <w:p>
      <w:pPr>
        <w:spacing w:after="0"/>
        <w:ind w:left="0"/>
        <w:jc w:val="both"/>
      </w:pPr>
      <w:r>
        <w:rPr>
          <w:rFonts w:ascii="Times New Roman"/>
          <w:b w:val="false"/>
          <w:i w:val="false"/>
          <w:color w:val="000000"/>
          <w:sz w:val="28"/>
        </w:rPr>
        <w:t>
      график приема заявлений и выдачи результатов оказания государственной услуги с 9.00 до 17.30 часов с перерывом на обед с 13.00 до 14.30 часов;</w:t>
      </w:r>
    </w:p>
    <w:bookmarkStart w:name="z4700" w:id="1481"/>
    <w:p>
      <w:pPr>
        <w:spacing w:after="0"/>
        <w:ind w:left="0"/>
        <w:jc w:val="both"/>
      </w:pPr>
      <w:r>
        <w:rPr>
          <w:rFonts w:ascii="Times New Roman"/>
          <w:b w:val="false"/>
          <w:i w:val="false"/>
          <w:color w:val="000000"/>
          <w:sz w:val="28"/>
        </w:rPr>
        <w:t>
      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заявлений и направление результатов оказания государственной услуги осуществляется следующим рабочим днем).</w:t>
      </w:r>
    </w:p>
    <w:bookmarkEnd w:id="1481"/>
    <w:p>
      <w:pPr>
        <w:spacing w:after="0"/>
        <w:ind w:left="0"/>
        <w:jc w:val="both"/>
      </w:pPr>
      <w:r>
        <w:rPr>
          <w:rFonts w:ascii="Times New Roman"/>
          <w:b w:val="false"/>
          <w:i w:val="false"/>
          <w:color w:val="000000"/>
          <w:sz w:val="28"/>
        </w:rPr>
        <w:t>
      Государственная услуга оказывается без ожидания в очереди, без предварительной записи и ускоренного обслуживания.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с изменением, внесенным постановлением Правления Национального Банка РК от 07.02.2019 </w:t>
      </w:r>
      <w:r>
        <w:rPr>
          <w:rFonts w:ascii="Times New Roman"/>
          <w:b w:val="false"/>
          <w:i w:val="false"/>
          <w:color w:val="000000"/>
          <w:sz w:val="28"/>
        </w:rPr>
        <w:t>№ 26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4702" w:id="1482"/>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к услугодателю для получения разрешения на создание или приобретение банком и (или) банковским холдингом дочерней организации:</w:t>
      </w:r>
    </w:p>
    <w:bookmarkEnd w:id="1482"/>
    <w:bookmarkStart w:name="z4703" w:id="1483"/>
    <w:p>
      <w:pPr>
        <w:spacing w:after="0"/>
        <w:ind w:left="0"/>
        <w:jc w:val="both"/>
      </w:pPr>
      <w:r>
        <w:rPr>
          <w:rFonts w:ascii="Times New Roman"/>
          <w:b w:val="false"/>
          <w:i w:val="false"/>
          <w:color w:val="000000"/>
          <w:sz w:val="28"/>
        </w:rPr>
        <w:t xml:space="preserve">
      1) заявление на получение разрешения на создание или приобретение дочерней организации, в том числе на создание или приобретение дочерней организации, приобретающей сомнительные и безнадежные активы родительского банка,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государственной услуги (далее – заявление);</w:t>
      </w:r>
    </w:p>
    <w:bookmarkEnd w:id="1483"/>
    <w:bookmarkStart w:name="z4704" w:id="1484"/>
    <w:p>
      <w:pPr>
        <w:spacing w:after="0"/>
        <w:ind w:left="0"/>
        <w:jc w:val="both"/>
      </w:pPr>
      <w:r>
        <w:rPr>
          <w:rFonts w:ascii="Times New Roman"/>
          <w:b w:val="false"/>
          <w:i w:val="false"/>
          <w:color w:val="000000"/>
          <w:sz w:val="28"/>
        </w:rPr>
        <w:t>
      2) копия устава (при наличии) услугополучателя (нотариально засвидетельствованная в случае непредставления оригинала для сверки) и учредительный договор или решение об учреждении дочерней организации - в случае ее создания, устав дочерней организации (при наличии) - в случае ее приобретения;</w:t>
      </w:r>
    </w:p>
    <w:bookmarkEnd w:id="1484"/>
    <w:bookmarkStart w:name="z4705" w:id="1485"/>
    <w:p>
      <w:pPr>
        <w:spacing w:after="0"/>
        <w:ind w:left="0"/>
        <w:jc w:val="both"/>
      </w:pPr>
      <w:r>
        <w:rPr>
          <w:rFonts w:ascii="Times New Roman"/>
          <w:b w:val="false"/>
          <w:i w:val="false"/>
          <w:color w:val="000000"/>
          <w:sz w:val="28"/>
        </w:rPr>
        <w:t>
      3) решение услугополучателя о создании или приобретении дочерней организации;</w:t>
      </w:r>
    </w:p>
    <w:bookmarkEnd w:id="1485"/>
    <w:bookmarkStart w:name="z4706" w:id="1486"/>
    <w:p>
      <w:pPr>
        <w:spacing w:after="0"/>
        <w:ind w:left="0"/>
        <w:jc w:val="both"/>
      </w:pPr>
      <w:r>
        <w:rPr>
          <w:rFonts w:ascii="Times New Roman"/>
          <w:b w:val="false"/>
          <w:i w:val="false"/>
          <w:color w:val="000000"/>
          <w:sz w:val="28"/>
        </w:rPr>
        <w:t xml:space="preserve">
      4) информация о руководящих работниках дочерней организации (или кандидатах, рекомендуемых для назначения или избрания на должности руководящих работников)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государственной услуги;</w:t>
      </w:r>
    </w:p>
    <w:bookmarkEnd w:id="1486"/>
    <w:bookmarkStart w:name="z4707" w:id="1487"/>
    <w:p>
      <w:pPr>
        <w:spacing w:after="0"/>
        <w:ind w:left="0"/>
        <w:jc w:val="both"/>
      </w:pPr>
      <w:r>
        <w:rPr>
          <w:rFonts w:ascii="Times New Roman"/>
          <w:b w:val="false"/>
          <w:i w:val="false"/>
          <w:color w:val="000000"/>
          <w:sz w:val="28"/>
        </w:rPr>
        <w:t>
      5) организационная структура дочерней организации и сведения об аффилиированных лицах.</w:t>
      </w:r>
    </w:p>
    <w:bookmarkEnd w:id="1487"/>
    <w:bookmarkStart w:name="z4708" w:id="1488"/>
    <w:p>
      <w:pPr>
        <w:spacing w:after="0"/>
        <w:ind w:left="0"/>
        <w:jc w:val="both"/>
      </w:pPr>
      <w:r>
        <w:rPr>
          <w:rFonts w:ascii="Times New Roman"/>
          <w:b w:val="false"/>
          <w:i w:val="false"/>
          <w:color w:val="000000"/>
          <w:sz w:val="28"/>
        </w:rPr>
        <w:t>
      В случае отсутствия у услугополучателя - банка банковского холдинга дополнительно предоставляется информация об организациях, связанных с дочерней организацией:</w:t>
      </w:r>
    </w:p>
    <w:bookmarkEnd w:id="1488"/>
    <w:bookmarkStart w:name="z4709" w:id="1489"/>
    <w:p>
      <w:pPr>
        <w:spacing w:after="0"/>
        <w:ind w:left="0"/>
        <w:jc w:val="both"/>
      </w:pPr>
      <w:r>
        <w:rPr>
          <w:rFonts w:ascii="Times New Roman"/>
          <w:b w:val="false"/>
          <w:i w:val="false"/>
          <w:color w:val="000000"/>
          <w:sz w:val="28"/>
        </w:rPr>
        <w:t>
      управлением их деятельностью на объединенной основе в соответствии с условиями меморандума или положений ассоциации этих организаций;</w:t>
      </w:r>
    </w:p>
    <w:bookmarkEnd w:id="1489"/>
    <w:bookmarkStart w:name="z4710" w:id="1490"/>
    <w:p>
      <w:pPr>
        <w:spacing w:after="0"/>
        <w:ind w:left="0"/>
        <w:jc w:val="both"/>
      </w:pPr>
      <w:r>
        <w:rPr>
          <w:rFonts w:ascii="Times New Roman"/>
          <w:b w:val="false"/>
          <w:i w:val="false"/>
          <w:color w:val="000000"/>
          <w:sz w:val="28"/>
        </w:rPr>
        <w:t>
      если состав исполнительного органа, органа управления (для акционерных обществ), наблюдательного совета (для товариществ с ограниченной ответственностью) указанных организаций более чем на одну треть представлен одними и теми же лицами;</w:t>
      </w:r>
    </w:p>
    <w:bookmarkEnd w:id="1490"/>
    <w:bookmarkStart w:name="z4711" w:id="1491"/>
    <w:p>
      <w:pPr>
        <w:spacing w:after="0"/>
        <w:ind w:left="0"/>
        <w:jc w:val="both"/>
      </w:pPr>
      <w:r>
        <w:rPr>
          <w:rFonts w:ascii="Times New Roman"/>
          <w:b w:val="false"/>
          <w:i w:val="false"/>
          <w:color w:val="000000"/>
          <w:sz w:val="28"/>
        </w:rPr>
        <w:t>
      6) информация о виде или видах деятельности дочерней организации с представлением бизнес-плана;</w:t>
      </w:r>
    </w:p>
    <w:bookmarkEnd w:id="1491"/>
    <w:bookmarkStart w:name="z4712" w:id="1492"/>
    <w:p>
      <w:pPr>
        <w:spacing w:after="0"/>
        <w:ind w:left="0"/>
        <w:jc w:val="both"/>
      </w:pPr>
      <w:r>
        <w:rPr>
          <w:rFonts w:ascii="Times New Roman"/>
          <w:b w:val="false"/>
          <w:i w:val="false"/>
          <w:color w:val="000000"/>
          <w:sz w:val="28"/>
        </w:rPr>
        <w:t>
      7) информация, на основании анализа законодательства страны места нахождения дочерней организации, об отсутствии обстоятельств, предполагающих невозможность проведения консолидированного надзора за банковским конгломератом в связи с тем, что законодательство стран места нахождения участников банковского конгломерата-нерезидентов Республики Казахстан делает невозможным выполнение ими и банковским конгломератом предусмотренных законодательными актами Республики Казахстан требований;</w:t>
      </w:r>
    </w:p>
    <w:bookmarkEnd w:id="1492"/>
    <w:bookmarkStart w:name="z4713" w:id="1493"/>
    <w:p>
      <w:pPr>
        <w:spacing w:after="0"/>
        <w:ind w:left="0"/>
        <w:jc w:val="both"/>
      </w:pPr>
      <w:r>
        <w:rPr>
          <w:rFonts w:ascii="Times New Roman"/>
          <w:b w:val="false"/>
          <w:i w:val="false"/>
          <w:color w:val="000000"/>
          <w:sz w:val="28"/>
        </w:rPr>
        <w:t>
      8) информация о доле и сумме участия услугополучателя в уставном капитале создаваемой дочерней организации, а также о количестве приобретаемых ими акций и размере предварительной оплаты акций (долей участия в уставном капитале);</w:t>
      </w:r>
    </w:p>
    <w:bookmarkEnd w:id="1493"/>
    <w:bookmarkStart w:name="z4714" w:id="1494"/>
    <w:p>
      <w:pPr>
        <w:spacing w:after="0"/>
        <w:ind w:left="0"/>
        <w:jc w:val="both"/>
      </w:pPr>
      <w:r>
        <w:rPr>
          <w:rFonts w:ascii="Times New Roman"/>
          <w:b w:val="false"/>
          <w:i w:val="false"/>
          <w:color w:val="000000"/>
          <w:sz w:val="28"/>
        </w:rPr>
        <w:t>
      9) отчет аудиторской организации и финансовую отчетность приобретаемой дочерней организации, заверенную аудиторской организацией;</w:t>
      </w:r>
    </w:p>
    <w:bookmarkEnd w:id="1494"/>
    <w:bookmarkStart w:name="z4715" w:id="1495"/>
    <w:p>
      <w:pPr>
        <w:spacing w:after="0"/>
        <w:ind w:left="0"/>
        <w:jc w:val="both"/>
      </w:pPr>
      <w:r>
        <w:rPr>
          <w:rFonts w:ascii="Times New Roman"/>
          <w:b w:val="false"/>
          <w:i w:val="false"/>
          <w:color w:val="000000"/>
          <w:sz w:val="28"/>
        </w:rPr>
        <w:t>
      10) информация о размере уставного капитала приобретаемой дочерней организации (если такая информация не содержится в аудиторском отчете), а также о доле участия услугополучателя в уставном капитале или количестве акций приобретаемой дочерней организации, об условиях и порядке приобретения дочерней организации;</w:t>
      </w:r>
    </w:p>
    <w:bookmarkEnd w:id="1495"/>
    <w:bookmarkStart w:name="z4716" w:id="1496"/>
    <w:p>
      <w:pPr>
        <w:spacing w:after="0"/>
        <w:ind w:left="0"/>
        <w:jc w:val="both"/>
      </w:pPr>
      <w:r>
        <w:rPr>
          <w:rFonts w:ascii="Times New Roman"/>
          <w:b w:val="false"/>
          <w:i w:val="false"/>
          <w:color w:val="000000"/>
          <w:sz w:val="28"/>
        </w:rPr>
        <w:t>
      11) данные о юридическом лице, посредством приобретения доли участия в уставном капитале или акций которого услугополучателя приобретает дочернюю организацию, включающие:</w:t>
      </w:r>
    </w:p>
    <w:bookmarkEnd w:id="1496"/>
    <w:bookmarkStart w:name="z4717" w:id="1497"/>
    <w:p>
      <w:pPr>
        <w:spacing w:after="0"/>
        <w:ind w:left="0"/>
        <w:jc w:val="both"/>
      </w:pPr>
      <w:r>
        <w:rPr>
          <w:rFonts w:ascii="Times New Roman"/>
          <w:b w:val="false"/>
          <w:i w:val="false"/>
          <w:color w:val="000000"/>
          <w:sz w:val="28"/>
        </w:rPr>
        <w:t>
      наименование и место нахождения юридического лица;</w:t>
      </w:r>
    </w:p>
    <w:bookmarkEnd w:id="1497"/>
    <w:bookmarkStart w:name="z4718" w:id="1498"/>
    <w:p>
      <w:pPr>
        <w:spacing w:after="0"/>
        <w:ind w:left="0"/>
        <w:jc w:val="both"/>
      </w:pPr>
      <w:r>
        <w:rPr>
          <w:rFonts w:ascii="Times New Roman"/>
          <w:b w:val="false"/>
          <w:i w:val="false"/>
          <w:color w:val="000000"/>
          <w:sz w:val="28"/>
        </w:rPr>
        <w:t>
      сведения о размере доли участия услугополучателя в уставном капитале юридического лица, цене ее приобретения, учредителем (участником) которого является услугополучатель;</w:t>
      </w:r>
    </w:p>
    <w:bookmarkEnd w:id="1498"/>
    <w:bookmarkStart w:name="z4719" w:id="1499"/>
    <w:p>
      <w:pPr>
        <w:spacing w:after="0"/>
        <w:ind w:left="0"/>
        <w:jc w:val="both"/>
      </w:pPr>
      <w:r>
        <w:rPr>
          <w:rFonts w:ascii="Times New Roman"/>
          <w:b w:val="false"/>
          <w:i w:val="false"/>
          <w:color w:val="000000"/>
          <w:sz w:val="28"/>
        </w:rPr>
        <w:t>
      сведения о количестве акций, цене приобретения, их процентном соотношении к общему количеству размещенных акций (за вычетом привилегированных и выкупленных обществом) юридического лица, акционером которого является услугополучатель;</w:t>
      </w:r>
    </w:p>
    <w:bookmarkEnd w:id="1499"/>
    <w:bookmarkStart w:name="z4720" w:id="1500"/>
    <w:p>
      <w:pPr>
        <w:spacing w:after="0"/>
        <w:ind w:left="0"/>
        <w:jc w:val="both"/>
      </w:pPr>
      <w:r>
        <w:rPr>
          <w:rFonts w:ascii="Times New Roman"/>
          <w:b w:val="false"/>
          <w:i w:val="false"/>
          <w:color w:val="000000"/>
          <w:sz w:val="28"/>
        </w:rPr>
        <w:t>
      сведения о размере доли участия юридического лица (учредителем, участником, акционером которого является услугополучатель), цене ее приобретения в уставном капитале другого юридического лица;</w:t>
      </w:r>
    </w:p>
    <w:bookmarkEnd w:id="1500"/>
    <w:bookmarkStart w:name="z4721" w:id="1501"/>
    <w:p>
      <w:pPr>
        <w:spacing w:after="0"/>
        <w:ind w:left="0"/>
        <w:jc w:val="both"/>
      </w:pPr>
      <w:r>
        <w:rPr>
          <w:rFonts w:ascii="Times New Roman"/>
          <w:b w:val="false"/>
          <w:i w:val="false"/>
          <w:color w:val="000000"/>
          <w:sz w:val="28"/>
        </w:rPr>
        <w:t xml:space="preserve">
      сведения о количестве акций, цене приобретения, их процентном соотношении к общему количеству размещенных акций (за вычетом привилегированных и выкупленных обществом), приобретенных юридическим лицом, акционером (учредителем, участником) которого является банк и (или) банковский холдинг. </w:t>
      </w:r>
    </w:p>
    <w:bookmarkEnd w:id="1501"/>
    <w:bookmarkStart w:name="z4722" w:id="1502"/>
    <w:p>
      <w:pPr>
        <w:spacing w:after="0"/>
        <w:ind w:left="0"/>
        <w:jc w:val="both"/>
      </w:pPr>
      <w:r>
        <w:rPr>
          <w:rFonts w:ascii="Times New Roman"/>
          <w:b w:val="false"/>
          <w:i w:val="false"/>
          <w:color w:val="000000"/>
          <w:sz w:val="28"/>
        </w:rPr>
        <w:t>
      Данные требования распространяются на случаи приобретения дочерней организации услугополучателем посредством приобретения долей участия в уставном капитале или акций нескольких юридических лиц;</w:t>
      </w:r>
    </w:p>
    <w:bookmarkEnd w:id="1502"/>
    <w:bookmarkStart w:name="z4723" w:id="1503"/>
    <w:p>
      <w:pPr>
        <w:spacing w:after="0"/>
        <w:ind w:left="0"/>
        <w:jc w:val="both"/>
      </w:pPr>
      <w:r>
        <w:rPr>
          <w:rFonts w:ascii="Times New Roman"/>
          <w:b w:val="false"/>
          <w:i w:val="false"/>
          <w:color w:val="000000"/>
          <w:sz w:val="28"/>
        </w:rPr>
        <w:t>
      12) документ, подтверждающий уплату сбора за выдачу разрешения, за исключением случаев оплаты через платежный шлюз "электронного правительства;</w:t>
      </w:r>
    </w:p>
    <w:bookmarkEnd w:id="1503"/>
    <w:bookmarkStart w:name="z4724" w:id="1504"/>
    <w:p>
      <w:pPr>
        <w:spacing w:after="0"/>
        <w:ind w:left="0"/>
        <w:jc w:val="both"/>
      </w:pPr>
      <w:r>
        <w:rPr>
          <w:rFonts w:ascii="Times New Roman"/>
          <w:b w:val="false"/>
          <w:i w:val="false"/>
          <w:color w:val="000000"/>
          <w:sz w:val="28"/>
        </w:rPr>
        <w:t>
      13) анализ финансовых последствий создания, приобретения услугополучателем дочерней организации, включая предполагаемый расчетный баланс услугополучателя и дочерней организации после ее создания или приобретения, а также при наличии план и предложения услугополучателя по продаже активов дочерней организации или внесению значительных изменений в деятельность по управлению дочерней организацией;</w:t>
      </w:r>
    </w:p>
    <w:bookmarkEnd w:id="1504"/>
    <w:bookmarkStart w:name="z4725" w:id="1505"/>
    <w:p>
      <w:pPr>
        <w:spacing w:after="0"/>
        <w:ind w:left="0"/>
        <w:jc w:val="both"/>
      </w:pPr>
      <w:r>
        <w:rPr>
          <w:rFonts w:ascii="Times New Roman"/>
          <w:b w:val="false"/>
          <w:i w:val="false"/>
          <w:color w:val="000000"/>
          <w:sz w:val="28"/>
        </w:rPr>
        <w:t>
      14) иные документы, на основании которых предполагается приобрести контроль или подтверждающие контроль над дочерней организацией с указанием основания возникновения контроля;</w:t>
      </w:r>
    </w:p>
    <w:bookmarkEnd w:id="1505"/>
    <w:bookmarkStart w:name="z4726" w:id="1506"/>
    <w:p>
      <w:pPr>
        <w:spacing w:after="0"/>
        <w:ind w:left="0"/>
        <w:jc w:val="both"/>
      </w:pPr>
      <w:r>
        <w:rPr>
          <w:rFonts w:ascii="Times New Roman"/>
          <w:b w:val="false"/>
          <w:i w:val="false"/>
          <w:color w:val="000000"/>
          <w:sz w:val="28"/>
        </w:rPr>
        <w:t>
      15) расчет банковским конгломератом, в состав которого входит услугополучатель, пруденциальных нормативов и других, обязательных к соблюдению банками норм и лимитов в результате предполагаемого наличия дочерних организаций услугополучателя, установленных уполномоченным органом по регулированию, контролю и надзору финансового рынка и финансовых организаций (далее – уполномоченный орган).</w:t>
      </w:r>
    </w:p>
    <w:bookmarkEnd w:id="1506"/>
    <w:bookmarkStart w:name="z4727" w:id="1507"/>
    <w:p>
      <w:pPr>
        <w:spacing w:after="0"/>
        <w:ind w:left="0"/>
        <w:jc w:val="both"/>
      </w:pPr>
      <w:r>
        <w:rPr>
          <w:rFonts w:ascii="Times New Roman"/>
          <w:b w:val="false"/>
          <w:i w:val="false"/>
          <w:color w:val="000000"/>
          <w:sz w:val="28"/>
        </w:rPr>
        <w:t>
      Если создаваемая либо приобретаемая дочерняя организация является банком, страховой (перестраховочной) организацией, управляющим инвестиционным портфелем - резидентом Республики Казахстан, заявление представляется одновременно с заявлением о приобретении статуса крупного участника финансовой организации, банковского холдинга и (или) страхового холдинга.</w:t>
      </w:r>
    </w:p>
    <w:bookmarkEnd w:id="1507"/>
    <w:bookmarkStart w:name="z4728" w:id="1508"/>
    <w:p>
      <w:pPr>
        <w:spacing w:after="0"/>
        <w:ind w:left="0"/>
        <w:jc w:val="both"/>
      </w:pPr>
      <w:r>
        <w:rPr>
          <w:rFonts w:ascii="Times New Roman"/>
          <w:b w:val="false"/>
          <w:i w:val="false"/>
          <w:color w:val="000000"/>
          <w:sz w:val="28"/>
        </w:rPr>
        <w:t>
      В случае подачи услугополучателем - банком заявления для получения разрешения на создание или приобретение дочерней организации - страховой (перестраховочной) организации, управляющего инвестиционным портфелем - резидентов Республики Казахстан, документы, указанные в подпунктах 2), 4), 5) и 10) части первой настоящего пункта и части второй пункта 13 настоящего стандарта государственной услуги, не представляются.</w:t>
      </w:r>
    </w:p>
    <w:bookmarkEnd w:id="1508"/>
    <w:p>
      <w:pPr>
        <w:spacing w:after="0"/>
        <w:ind w:left="0"/>
        <w:jc w:val="both"/>
      </w:pPr>
      <w:r>
        <w:rPr>
          <w:rFonts w:ascii="Times New Roman"/>
          <w:b w:val="false"/>
          <w:i w:val="false"/>
          <w:color w:val="000000"/>
          <w:sz w:val="28"/>
        </w:rPr>
        <w:t>
      В случае подачи услугополучателем - банком заявления для получения разрешения на создание или приобретение дочерней организации - банка-резидента Республики Казахстан, либо услугополучателем - банковским холдингом заявления для получения разрешения на создание или приобретение дочерней организации - банка, страховой (перестраховочной) организации, управляющего инвестиционным портфелем - резидентов Республики Казахстан, документы, указанные в части первой настоящего пункта, не представляются.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с изменением, внесенным постановлением Правления Национального Банка РК от 07.02.2019 </w:t>
      </w:r>
      <w:r>
        <w:rPr>
          <w:rFonts w:ascii="Times New Roman"/>
          <w:b w:val="false"/>
          <w:i w:val="false"/>
          <w:color w:val="000000"/>
          <w:sz w:val="28"/>
        </w:rPr>
        <w:t>№ 26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4730" w:id="1509"/>
    <w:p>
      <w:pPr>
        <w:spacing w:after="0"/>
        <w:ind w:left="0"/>
        <w:jc w:val="both"/>
      </w:pPr>
      <w:r>
        <w:rPr>
          <w:rFonts w:ascii="Times New Roman"/>
          <w:b w:val="false"/>
          <w:i w:val="false"/>
          <w:color w:val="000000"/>
          <w:sz w:val="28"/>
        </w:rPr>
        <w:t xml:space="preserve">
      10. Для получения разрешения на создание или приобретение дочерней организации, приобретающей сомнительные и безнадежные активы родительского банка, услугополучатель - банк представляет услугодателю заявление с приложением документов, предусмотренных в </w:t>
      </w:r>
      <w:r>
        <w:rPr>
          <w:rFonts w:ascii="Times New Roman"/>
          <w:b w:val="false"/>
          <w:i w:val="false"/>
          <w:color w:val="000000"/>
          <w:sz w:val="28"/>
        </w:rPr>
        <w:t>подпунктах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пункта 9 настоящего стандарта государственной услуги, а также:</w:t>
      </w:r>
    </w:p>
    <w:bookmarkEnd w:id="1509"/>
    <w:bookmarkStart w:name="z636" w:id="1510"/>
    <w:p>
      <w:pPr>
        <w:spacing w:after="0"/>
        <w:ind w:left="0"/>
        <w:jc w:val="both"/>
      </w:pPr>
      <w:r>
        <w:rPr>
          <w:rFonts w:ascii="Times New Roman"/>
          <w:b w:val="false"/>
          <w:i w:val="false"/>
          <w:color w:val="000000"/>
          <w:sz w:val="28"/>
        </w:rPr>
        <w:t>
      1) финансовую отчетность дочерней организации за последний завершенный квартал перед представлением соответствующего заявления - в случае приобретения дочерней организации;</w:t>
      </w:r>
    </w:p>
    <w:bookmarkEnd w:id="1510"/>
    <w:bookmarkStart w:name="z637" w:id="1511"/>
    <w:p>
      <w:pPr>
        <w:spacing w:after="0"/>
        <w:ind w:left="0"/>
        <w:jc w:val="both"/>
      </w:pPr>
      <w:r>
        <w:rPr>
          <w:rFonts w:ascii="Times New Roman"/>
          <w:b w:val="false"/>
          <w:i w:val="false"/>
          <w:color w:val="000000"/>
          <w:sz w:val="28"/>
        </w:rPr>
        <w:t>
      2) бизнес-план и план мероприятий по улучшению качества сомнительных и безнадежных активов, требования к которым определяются нормативным правовым актом уполномоченного органа;</w:t>
      </w:r>
    </w:p>
    <w:bookmarkEnd w:id="1511"/>
    <w:p>
      <w:pPr>
        <w:spacing w:after="0"/>
        <w:ind w:left="0"/>
        <w:jc w:val="both"/>
      </w:pPr>
      <w:r>
        <w:rPr>
          <w:rFonts w:ascii="Times New Roman"/>
          <w:b w:val="false"/>
          <w:i w:val="false"/>
          <w:color w:val="000000"/>
          <w:sz w:val="28"/>
        </w:rPr>
        <w:t>
      3) расчет, в том числе на консолидированной основе пруденциальных нормативов и других обязательных к соблюдению банками норм и лимитов, в результате предполагаемого наличия дочерней организации, приобретающей сомнительные и безнадежные активы родительского банка, установленных уполномоченным органом.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в редакции постановления Правления Национального Банка РК от 07.02.2019 </w:t>
      </w:r>
      <w:r>
        <w:rPr>
          <w:rFonts w:ascii="Times New Roman"/>
          <w:b w:val="false"/>
          <w:i w:val="false"/>
          <w:color w:val="000000"/>
          <w:sz w:val="28"/>
        </w:rPr>
        <w:t>№ 26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4735" w:id="1512"/>
    <w:p>
      <w:pPr>
        <w:spacing w:after="0"/>
        <w:ind w:left="0"/>
        <w:jc w:val="both"/>
      </w:pPr>
      <w:r>
        <w:rPr>
          <w:rFonts w:ascii="Times New Roman"/>
          <w:b w:val="false"/>
          <w:i w:val="false"/>
          <w:color w:val="000000"/>
          <w:sz w:val="28"/>
        </w:rPr>
        <w:t>
      11. Перечень документов, необходимых для оказания государственной услуги при обращении услугополучателя к услугодателю для получения разрешения на значительное участие в капитале организаций:</w:t>
      </w:r>
    </w:p>
    <w:bookmarkEnd w:id="1512"/>
    <w:bookmarkStart w:name="z4736" w:id="1513"/>
    <w:p>
      <w:pPr>
        <w:spacing w:after="0"/>
        <w:ind w:left="0"/>
        <w:jc w:val="both"/>
      </w:pPr>
      <w:r>
        <w:rPr>
          <w:rFonts w:ascii="Times New Roman"/>
          <w:b w:val="false"/>
          <w:i w:val="false"/>
          <w:color w:val="000000"/>
          <w:sz w:val="28"/>
        </w:rPr>
        <w:t>
      1) заявление на получение разрешения на значительное участие услугополучателя в капитале организации по форме согласно приложению 4 к настоящему стандарту государственной услуги;</w:t>
      </w:r>
    </w:p>
    <w:bookmarkEnd w:id="1513"/>
    <w:bookmarkStart w:name="z4737" w:id="1514"/>
    <w:p>
      <w:pPr>
        <w:spacing w:after="0"/>
        <w:ind w:left="0"/>
        <w:jc w:val="both"/>
      </w:pPr>
      <w:r>
        <w:rPr>
          <w:rFonts w:ascii="Times New Roman"/>
          <w:b w:val="false"/>
          <w:i w:val="false"/>
          <w:color w:val="000000"/>
          <w:sz w:val="28"/>
        </w:rPr>
        <w:t xml:space="preserve">
      2) документы, предусмотренные в </w:t>
      </w:r>
      <w:r>
        <w:rPr>
          <w:rFonts w:ascii="Times New Roman"/>
          <w:b w:val="false"/>
          <w:i w:val="false"/>
          <w:color w:val="000000"/>
          <w:sz w:val="28"/>
        </w:rPr>
        <w:t>подпунктах 3)</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пункта 9 настоящего стандарта государственной услуги;</w:t>
      </w:r>
    </w:p>
    <w:bookmarkEnd w:id="1514"/>
    <w:bookmarkStart w:name="z4738" w:id="1515"/>
    <w:p>
      <w:pPr>
        <w:spacing w:after="0"/>
        <w:ind w:left="0"/>
        <w:jc w:val="both"/>
      </w:pPr>
      <w:r>
        <w:rPr>
          <w:rFonts w:ascii="Times New Roman"/>
          <w:b w:val="false"/>
          <w:i w:val="false"/>
          <w:color w:val="000000"/>
          <w:sz w:val="28"/>
        </w:rPr>
        <w:t>
      3) информацию о руководящих работниках организации, в которой услугополучатель имеют значительное участие в капитале (или кандидатах, рекомендуемых для назначения или избрания на должности руководящих работников) по форме согласно приложению 5 к настоящему стандарту государственной услуги.</w:t>
      </w:r>
    </w:p>
    <w:bookmarkEnd w:id="1515"/>
    <w:bookmarkStart w:name="z4739" w:id="1516"/>
    <w:p>
      <w:pPr>
        <w:spacing w:after="0"/>
        <w:ind w:left="0"/>
        <w:jc w:val="both"/>
      </w:pPr>
      <w:r>
        <w:rPr>
          <w:rFonts w:ascii="Times New Roman"/>
          <w:b w:val="false"/>
          <w:i w:val="false"/>
          <w:color w:val="000000"/>
          <w:sz w:val="28"/>
        </w:rPr>
        <w:t>
      В случае приобретения значительного участия в капитале банка, страховой (перестраховочной) организации, управляющего инвестиционным портфелем - резидентов Республики Казахстан, заявление на получение разрешения на значительное участие услугополучателя в капитале организации представляется одновременно с заявлением о приобретении статуса крупного участника финансовой организации, банковского холдинга и (или) страхового холдинга.</w:t>
      </w:r>
    </w:p>
    <w:bookmarkEnd w:id="1516"/>
    <w:bookmarkStart w:name="z4740" w:id="1517"/>
    <w:p>
      <w:pPr>
        <w:spacing w:after="0"/>
        <w:ind w:left="0"/>
        <w:jc w:val="both"/>
      </w:pPr>
      <w:r>
        <w:rPr>
          <w:rFonts w:ascii="Times New Roman"/>
          <w:b w:val="false"/>
          <w:i w:val="false"/>
          <w:color w:val="000000"/>
          <w:sz w:val="28"/>
        </w:rPr>
        <w:t>
      В случае подачи услугополучателем - банком заявления на получение разрешения на значительное участие услугополучателя - банка в капитале банка (заявления о приобретении статуса крупного участника банка), страховой (перестраховочной) организации, управляющего инвестиционным портфелем - резидентов Республики Казахстан информация о руководящих работниках организации, в которой услугополучатель имеют значительное участие в капитале (или кандидатах, рекомендуемых для назначения или избрания на должности руководящих работников) не представляется.</w:t>
      </w:r>
    </w:p>
    <w:bookmarkEnd w:id="1517"/>
    <w:p>
      <w:pPr>
        <w:spacing w:after="0"/>
        <w:ind w:left="0"/>
        <w:jc w:val="both"/>
      </w:pPr>
      <w:r>
        <w:rPr>
          <w:rFonts w:ascii="Times New Roman"/>
          <w:b w:val="false"/>
          <w:i w:val="false"/>
          <w:color w:val="000000"/>
          <w:sz w:val="28"/>
        </w:rPr>
        <w:t xml:space="preserve">
      В случае подачи услугополучателем - банком заявления на получение разрешения на значительное участие услугополучателя - банка в капитале банка - резидента Республики Казахстан (заявления о приобретении статуса банковского холдинга) либо банковским холдингом заявления для получения разрешения на значительное участие в капитале банка, страховой (перестраховочной) организации, управляющего инвестиционным портфелем - резидентов Республики Казахстан документы, указанные в </w:t>
      </w:r>
      <w:r>
        <w:rPr>
          <w:rFonts w:ascii="Times New Roman"/>
          <w:b w:val="false"/>
          <w:i w:val="false"/>
          <w:color w:val="000000"/>
          <w:sz w:val="28"/>
        </w:rPr>
        <w:t>пункте 9</w:t>
      </w:r>
      <w:r>
        <w:rPr>
          <w:rFonts w:ascii="Times New Roman"/>
          <w:b w:val="false"/>
          <w:i w:val="false"/>
          <w:color w:val="000000"/>
          <w:sz w:val="28"/>
        </w:rPr>
        <w:t xml:space="preserve"> настоящего стандарта государственной услуги, не представляются, за исключением документа, подтверждающего уплату сбора за выдачу разрешения.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с изменением, внесенным постановлением Правления Национального Банка РК от 07.02.2019 </w:t>
      </w:r>
      <w:r>
        <w:rPr>
          <w:rFonts w:ascii="Times New Roman"/>
          <w:b w:val="false"/>
          <w:i w:val="false"/>
          <w:color w:val="000000"/>
          <w:sz w:val="28"/>
        </w:rPr>
        <w:t>№ 26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4742" w:id="1518"/>
    <w:p>
      <w:pPr>
        <w:spacing w:after="0"/>
        <w:ind w:left="0"/>
        <w:jc w:val="both"/>
      </w:pPr>
      <w:r>
        <w:rPr>
          <w:rFonts w:ascii="Times New Roman"/>
          <w:b w:val="false"/>
          <w:i w:val="false"/>
          <w:color w:val="000000"/>
          <w:sz w:val="28"/>
        </w:rPr>
        <w:t>
      12. Если создаваемая либо приобретаемая дочерняя организация является банком, страховой (перестраховочной) организацией, управляющим инвестиционным портфелем - резидентами Республики Казахстан, разрешение на создание или приобретение дочерней организации выдается одновременно с согласием на приобретение статуса крупного участника финансовой организации, банковского холдинга и (или) страхового холдинга в соответствии со стандартами государственных услуг:</w:t>
      </w:r>
    </w:p>
    <w:bookmarkEnd w:id="1518"/>
    <w:bookmarkStart w:name="z4743" w:id="1519"/>
    <w:p>
      <w:pPr>
        <w:spacing w:after="0"/>
        <w:ind w:left="0"/>
        <w:jc w:val="both"/>
      </w:pPr>
      <w:r>
        <w:rPr>
          <w:rFonts w:ascii="Times New Roman"/>
          <w:b w:val="false"/>
          <w:i w:val="false"/>
          <w:color w:val="000000"/>
          <w:sz w:val="28"/>
        </w:rPr>
        <w:t>
      1) "Выдача согласия на приобретение статуса крупного участника банка или банковского холдинга";</w:t>
      </w:r>
    </w:p>
    <w:bookmarkEnd w:id="1519"/>
    <w:bookmarkStart w:name="z4744" w:id="1520"/>
    <w:p>
      <w:pPr>
        <w:spacing w:after="0"/>
        <w:ind w:left="0"/>
        <w:jc w:val="both"/>
      </w:pPr>
      <w:r>
        <w:rPr>
          <w:rFonts w:ascii="Times New Roman"/>
          <w:b w:val="false"/>
          <w:i w:val="false"/>
          <w:color w:val="000000"/>
          <w:sz w:val="28"/>
        </w:rPr>
        <w:t>
      2) "Выдача согласия на приобретение статуса страхового холдинга или крупного участника страховой (перестраховочной) организации";</w:t>
      </w:r>
    </w:p>
    <w:bookmarkEnd w:id="1520"/>
    <w:bookmarkStart w:name="z4745" w:id="1521"/>
    <w:p>
      <w:pPr>
        <w:spacing w:after="0"/>
        <w:ind w:left="0"/>
        <w:jc w:val="both"/>
      </w:pPr>
      <w:r>
        <w:rPr>
          <w:rFonts w:ascii="Times New Roman"/>
          <w:b w:val="false"/>
          <w:i w:val="false"/>
          <w:color w:val="000000"/>
          <w:sz w:val="28"/>
        </w:rPr>
        <w:t>
      3) "Выдача согласия на приобретение статуса крупного участника управляющего инвестиционным портфелем", утвержденными постановлением Правления Национального Банка Республики Казахстан от 30 апреля 2015 года № 71 "Об утверждении стандартов государственных услуг Национального Банка Республики Казахстан", зарегистрированным в Реестре государственной регистрации нормативных правовых актов под № 11534 (далее – стандарты по выдаче согласия на приобретение статуса крупного участника финансовой организации, банковского холдинга и (или) страхового холдинга).</w:t>
      </w:r>
    </w:p>
    <w:bookmarkEnd w:id="1521"/>
    <w:bookmarkStart w:name="z4746" w:id="1522"/>
    <w:p>
      <w:pPr>
        <w:spacing w:after="0"/>
        <w:ind w:left="0"/>
        <w:jc w:val="both"/>
      </w:pPr>
      <w:r>
        <w:rPr>
          <w:rFonts w:ascii="Times New Roman"/>
          <w:b w:val="false"/>
          <w:i w:val="false"/>
          <w:color w:val="000000"/>
          <w:sz w:val="28"/>
        </w:rPr>
        <w:t>
      В случае приобретения значительного участия в капитале банка, страховой (перестраховочной) организации, управляющего инвестиционным портфелем - резидентов Республики Казахстан разрешение на значительное участие в капитале организаций выдается одновременно с согласием на приобретение статуса крупного участника финансовой организации, банковского холдинга и (или) страхового холдинга в соответствии со стандартами по выдаче согласия на приобретение статуса крупного участника финансовой организации, банковского холдинга и (или) страхового холдинга.</w:t>
      </w:r>
    </w:p>
    <w:bookmarkEnd w:id="1522"/>
    <w:bookmarkStart w:name="z4747" w:id="1523"/>
    <w:p>
      <w:pPr>
        <w:spacing w:after="0"/>
        <w:ind w:left="0"/>
        <w:jc w:val="both"/>
      </w:pPr>
      <w:r>
        <w:rPr>
          <w:rFonts w:ascii="Times New Roman"/>
          <w:b w:val="false"/>
          <w:i w:val="false"/>
          <w:color w:val="000000"/>
          <w:sz w:val="28"/>
        </w:rPr>
        <w:t xml:space="preserve">
      13. Перечень документов, необходимых для оказания государственной услуги при обращении услугополучателя на портал: </w:t>
      </w:r>
    </w:p>
    <w:bookmarkEnd w:id="1523"/>
    <w:bookmarkStart w:name="z4748" w:id="1524"/>
    <w:p>
      <w:pPr>
        <w:spacing w:after="0"/>
        <w:ind w:left="0"/>
        <w:jc w:val="both"/>
      </w:pPr>
      <w:r>
        <w:rPr>
          <w:rFonts w:ascii="Times New Roman"/>
          <w:b w:val="false"/>
          <w:i w:val="false"/>
          <w:color w:val="000000"/>
          <w:sz w:val="28"/>
        </w:rPr>
        <w:t>
      1) запрос в форме электронного документа, удостоверенный ЭЦП услугополучателя;</w:t>
      </w:r>
    </w:p>
    <w:bookmarkEnd w:id="1524"/>
    <w:bookmarkStart w:name="z4749" w:id="1525"/>
    <w:p>
      <w:pPr>
        <w:spacing w:after="0"/>
        <w:ind w:left="0"/>
        <w:jc w:val="both"/>
      </w:pPr>
      <w:r>
        <w:rPr>
          <w:rFonts w:ascii="Times New Roman"/>
          <w:b w:val="false"/>
          <w:i w:val="false"/>
          <w:color w:val="000000"/>
          <w:sz w:val="28"/>
        </w:rPr>
        <w:t>
      2) для получения разрешения на создание или приобретение услугополучателем дочерней организации:</w:t>
      </w:r>
    </w:p>
    <w:bookmarkEnd w:id="1525"/>
    <w:bookmarkStart w:name="z4750" w:id="1526"/>
    <w:p>
      <w:pPr>
        <w:spacing w:after="0"/>
        <w:ind w:left="0"/>
        <w:jc w:val="both"/>
      </w:pPr>
      <w:r>
        <w:rPr>
          <w:rFonts w:ascii="Times New Roman"/>
          <w:b w:val="false"/>
          <w:i w:val="false"/>
          <w:color w:val="000000"/>
          <w:sz w:val="28"/>
        </w:rPr>
        <w:t>
      документы, указанные в подпунктах 2), 3), 4), 6), 9), 12) и 14) (в виде электронных копий документов в формате PDF), 5), 7), 8), 10), 13) и 15) (в виде электронных документов), 11) (данные о юридическом лице, посредством приобретения доли участия в уставном капитале или акций которого услугополучатель приобретает дочернюю организацию или значительное участие, в виде электронного документа по форме согласно приложению 6 к настоящему стандарту государственной услуги) пункта 9 настоящего стандарта государственной услуги, которые прикрепляются к электронному запросу;</w:t>
      </w:r>
    </w:p>
    <w:bookmarkEnd w:id="1526"/>
    <w:bookmarkStart w:name="z4751" w:id="1527"/>
    <w:p>
      <w:pPr>
        <w:spacing w:after="0"/>
        <w:ind w:left="0"/>
        <w:jc w:val="both"/>
      </w:pPr>
      <w:r>
        <w:rPr>
          <w:rFonts w:ascii="Times New Roman"/>
          <w:b w:val="false"/>
          <w:i w:val="false"/>
          <w:color w:val="000000"/>
          <w:sz w:val="28"/>
        </w:rPr>
        <w:t>
      3) для получения разрешения на создание или приобретение дочерней организации, приобретающей сомнительные и безнадежные активы родительского банка:</w:t>
      </w:r>
    </w:p>
    <w:bookmarkEnd w:id="1527"/>
    <w:bookmarkStart w:name="z646" w:id="1528"/>
    <w:p>
      <w:pPr>
        <w:spacing w:after="0"/>
        <w:ind w:left="0"/>
        <w:jc w:val="both"/>
      </w:pPr>
      <w:r>
        <w:rPr>
          <w:rFonts w:ascii="Times New Roman"/>
          <w:b w:val="false"/>
          <w:i w:val="false"/>
          <w:color w:val="000000"/>
          <w:sz w:val="28"/>
        </w:rPr>
        <w:t xml:space="preserve">
      документы и сведения, предусмотренные в </w:t>
      </w:r>
      <w:r>
        <w:rPr>
          <w:rFonts w:ascii="Times New Roman"/>
          <w:b w:val="false"/>
          <w:i w:val="false"/>
          <w:color w:val="000000"/>
          <w:sz w:val="28"/>
        </w:rPr>
        <w:t>подпунктах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пункта 9 настоящего стандарта государственной услуги - в соответствии с подпунктом 2) настоящего пункта, а также документы, указанные:</w:t>
      </w:r>
    </w:p>
    <w:bookmarkEnd w:id="1528"/>
    <w:bookmarkStart w:name="z647" w:id="152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w:t>
      </w:r>
      <w:r>
        <w:rPr>
          <w:rFonts w:ascii="Times New Roman"/>
          <w:b w:val="false"/>
          <w:i w:val="false"/>
          <w:color w:val="000000"/>
          <w:sz w:val="28"/>
        </w:rPr>
        <w:t xml:space="preserve"> пункта 10 настоящего стандарта государственной услуги (в виде электронных документов), которые прикрепляются к электронному запросу;</w:t>
      </w:r>
    </w:p>
    <w:bookmarkEnd w:id="152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подпунктах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10 настоящего стандарта государственной услуги (в виде электронных копий документов в формате PDF), которые прикрепляются к электронному запросу документов;</w:t>
      </w:r>
    </w:p>
    <w:bookmarkStart w:name="z4755" w:id="1530"/>
    <w:p>
      <w:pPr>
        <w:spacing w:after="0"/>
        <w:ind w:left="0"/>
        <w:jc w:val="both"/>
      </w:pPr>
      <w:r>
        <w:rPr>
          <w:rFonts w:ascii="Times New Roman"/>
          <w:b w:val="false"/>
          <w:i w:val="false"/>
          <w:color w:val="000000"/>
          <w:sz w:val="28"/>
        </w:rPr>
        <w:t>
      4) для получения разрешения на значительное участие услугополучателя в уставном капитале организаций:</w:t>
      </w:r>
    </w:p>
    <w:bookmarkEnd w:id="1530"/>
    <w:p>
      <w:pPr>
        <w:spacing w:after="0"/>
        <w:ind w:left="0"/>
        <w:jc w:val="both"/>
      </w:pPr>
      <w:r>
        <w:rPr>
          <w:rFonts w:ascii="Times New Roman"/>
          <w:b w:val="false"/>
          <w:i w:val="false"/>
          <w:color w:val="000000"/>
          <w:sz w:val="28"/>
        </w:rPr>
        <w:t xml:space="preserve">
      документы, предусмотренные в </w:t>
      </w:r>
      <w:r>
        <w:rPr>
          <w:rFonts w:ascii="Times New Roman"/>
          <w:b w:val="false"/>
          <w:i w:val="false"/>
          <w:color w:val="000000"/>
          <w:sz w:val="28"/>
        </w:rPr>
        <w:t>подпунктах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пункта 9 настоящего стандарта государственной услуги -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настоящего пункта.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Сведения о государственной регистрации (перерегистрации) юридического лица услугодатель получает из соответствующих государственных информационных систем через шлюз "электронного правительства".</w:t>
      </w:r>
    </w:p>
    <w:p>
      <w:pPr>
        <w:spacing w:after="0"/>
        <w:ind w:left="0"/>
        <w:jc w:val="both"/>
      </w:pPr>
      <w:r>
        <w:rPr>
          <w:rFonts w:ascii="Times New Roman"/>
          <w:b w:val="false"/>
          <w:i w:val="false"/>
          <w:color w:val="000000"/>
          <w:sz w:val="28"/>
        </w:rPr>
        <w:t>
      Заявление банковскими холдингами – нерезидентами Республики Казахстан представляется на бумажном носителе.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с изменением, внесенным постановлением Правления Национального Банка РК от 07.02.2019 </w:t>
      </w:r>
      <w:r>
        <w:rPr>
          <w:rFonts w:ascii="Times New Roman"/>
          <w:b w:val="false"/>
          <w:i w:val="false"/>
          <w:color w:val="000000"/>
          <w:sz w:val="28"/>
        </w:rPr>
        <w:t>№ 26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4759" w:id="1531"/>
    <w:p>
      <w:pPr>
        <w:spacing w:after="0"/>
        <w:ind w:left="0"/>
        <w:jc w:val="both"/>
      </w:pPr>
      <w:r>
        <w:rPr>
          <w:rFonts w:ascii="Times New Roman"/>
          <w:b w:val="false"/>
          <w:i w:val="false"/>
          <w:color w:val="000000"/>
          <w:sz w:val="28"/>
        </w:rPr>
        <w:t>
      14. Основаниями для отказа в оказании государственной услуги являются:</w:t>
      </w:r>
    </w:p>
    <w:bookmarkEnd w:id="1531"/>
    <w:bookmarkStart w:name="z4760" w:id="1532"/>
    <w:p>
      <w:pPr>
        <w:spacing w:after="0"/>
        <w:ind w:left="0"/>
        <w:jc w:val="both"/>
      </w:pPr>
      <w:r>
        <w:rPr>
          <w:rFonts w:ascii="Times New Roman"/>
          <w:b w:val="false"/>
          <w:i w:val="false"/>
          <w:color w:val="000000"/>
          <w:sz w:val="28"/>
        </w:rPr>
        <w:t>
      1) несоответствие законодательства в области консолидированного надзора за финансовыми организациями страны места нахождения создаваемой или приобретаемой дочерней организации требованиям по консолидированному надзору, установленным законодательными актами Республики Казахстан;</w:t>
      </w:r>
    </w:p>
    <w:bookmarkEnd w:id="1532"/>
    <w:bookmarkStart w:name="z4761" w:id="1533"/>
    <w:p>
      <w:pPr>
        <w:spacing w:after="0"/>
        <w:ind w:left="0"/>
        <w:jc w:val="both"/>
      </w:pPr>
      <w:r>
        <w:rPr>
          <w:rFonts w:ascii="Times New Roman"/>
          <w:b w:val="false"/>
          <w:i w:val="false"/>
          <w:color w:val="000000"/>
          <w:sz w:val="28"/>
        </w:rPr>
        <w:t>
      2) руководящие работники дочерней организации (или кандидаты, рекомендуемые для назначения или избрания на должности руководящих работников):</w:t>
      </w:r>
    </w:p>
    <w:bookmarkEnd w:id="1533"/>
    <w:bookmarkStart w:name="z4762" w:id="1534"/>
    <w:p>
      <w:pPr>
        <w:spacing w:after="0"/>
        <w:ind w:left="0"/>
        <w:jc w:val="both"/>
      </w:pPr>
      <w:r>
        <w:rPr>
          <w:rFonts w:ascii="Times New Roman"/>
          <w:b w:val="false"/>
          <w:i w:val="false"/>
          <w:color w:val="000000"/>
          <w:sz w:val="28"/>
        </w:rPr>
        <w:t>
      не имеют безупречной деловой репутации;</w:t>
      </w:r>
    </w:p>
    <w:bookmarkEnd w:id="1534"/>
    <w:bookmarkStart w:name="z4763" w:id="1535"/>
    <w:p>
      <w:pPr>
        <w:spacing w:after="0"/>
        <w:ind w:left="0"/>
        <w:jc w:val="both"/>
      </w:pPr>
      <w:r>
        <w:rPr>
          <w:rFonts w:ascii="Times New Roman"/>
          <w:b w:val="false"/>
          <w:i w:val="false"/>
          <w:color w:val="000000"/>
          <w:sz w:val="28"/>
        </w:rPr>
        <w:t>
      ранее являлись руководителем, членом органа управления, руководителем, членом исполнительного органа, главным бухгалтером финансовой организации, крупным участником - физическим лицом, руководителем крупного участника (банковского холдинга) - юридического лица финансовой организации в период не более чем за 1 (один) год до принятия уполномоченным органом решения об отнесении банка к категории неплатежеспособных банков, о консервации страховой (перестраховочной) организации либо принудительном выкупе ее акций, лишении лицензии финансовой организации, повлекших ее ликвидацию и (или) прекращение осуществления деятельности на финансовом рынке, либо вступления в законную силу решения суда о принудительной ликвидации финансовой организации или признании ее банкротом в установленном законодательством Республики Казахстан порядке. Указанное требование применяется в течение 5 (пяти) лет после принятия решения об отнесении банка к категории неплатежеспособных банков, о консервации страховой (перестраховочной) организации либо принудительном выкупе ее акций, лишении лицензии финансовой организации, повлекших ее ликвидацию и (или) прекращение осуществления деятельности на финансовом рынке, либо вступления в законную силу решения суда о принудительной ликвидации финансовой организации или признании ее банкротом в установленном законодательством Республики Казахстан порядке;</w:t>
      </w:r>
    </w:p>
    <w:bookmarkEnd w:id="1535"/>
    <w:bookmarkStart w:name="z4764" w:id="1536"/>
    <w:p>
      <w:pPr>
        <w:spacing w:after="0"/>
        <w:ind w:left="0"/>
        <w:jc w:val="both"/>
      </w:pPr>
      <w:r>
        <w:rPr>
          <w:rFonts w:ascii="Times New Roman"/>
          <w:b w:val="false"/>
          <w:i w:val="false"/>
          <w:color w:val="000000"/>
          <w:sz w:val="28"/>
        </w:rPr>
        <w:t>
      у которых было отозвано согласие на назначение (избрание) на должность руководящего работника в данной и (или) иной финансовой организации. Указанное требование применяется в течение последних 12 (двенадцати) последовательных месяцев после принятия уполномоченным органом решения об отзыве согласия на назначение (избрание) на должность руководящего работника;</w:t>
      </w:r>
    </w:p>
    <w:bookmarkEnd w:id="1536"/>
    <w:bookmarkStart w:name="z4765" w:id="1537"/>
    <w:p>
      <w:pPr>
        <w:spacing w:after="0"/>
        <w:ind w:left="0"/>
        <w:jc w:val="both"/>
      </w:pPr>
      <w:r>
        <w:rPr>
          <w:rFonts w:ascii="Times New Roman"/>
          <w:b w:val="false"/>
          <w:i w:val="false"/>
          <w:color w:val="000000"/>
          <w:sz w:val="28"/>
        </w:rPr>
        <w:t>
      совершили коррупционное преступление либо привлекавшиеся в течение 3 (трех) лет до даты назначения (избрания) к дисциплинарной ответственности за совершение коррупционного правонарушения;</w:t>
      </w:r>
    </w:p>
    <w:bookmarkEnd w:id="1537"/>
    <w:bookmarkStart w:name="z4766" w:id="1538"/>
    <w:p>
      <w:pPr>
        <w:spacing w:after="0"/>
        <w:ind w:left="0"/>
        <w:jc w:val="both"/>
      </w:pPr>
      <w:r>
        <w:rPr>
          <w:rFonts w:ascii="Times New Roman"/>
          <w:b w:val="false"/>
          <w:i w:val="false"/>
          <w:color w:val="000000"/>
          <w:sz w:val="28"/>
        </w:rPr>
        <w:t>
      ранее являлись руководителем, членом органа управления, руководителем, членом исполнительного органа, главным бухгалтером финансовой организации, крупным участником (крупным акционером) – физическим лицом, руководителем, членом органа управления, руководителем, членом исполнительного органа, главным бухгалтером крупного участника (крупного акционера) – юридического лица-эмитента, допустившего дефолт по выплате купонного вознаграждения по выпущенным эмиссионным ценным бумагам в течение четырех и более последовательных периодов либо сумма задолженности которого по выплате купонного вознаграждения по выпущенным эмиссионным ценным бумагам, по которым был допущен дефолт, составляет четырехкратный и (или) более размер купонного вознаграждения, либо размер дефолта по выплате основного долга по выпущенным эмиссионным ценным бумагам составляет сумму, в десять тысяч раз превышающую месячный расчетный показатель, установленный законом о республиканском бюджете на дату выплаты. Указанное требование применяется в течение 5 (пяти) лет с момента возникновения указанных обстоятельств;</w:t>
      </w:r>
    </w:p>
    <w:bookmarkEnd w:id="1538"/>
    <w:bookmarkStart w:name="z4767" w:id="1539"/>
    <w:p>
      <w:pPr>
        <w:spacing w:after="0"/>
        <w:ind w:left="0"/>
        <w:jc w:val="both"/>
      </w:pPr>
      <w:r>
        <w:rPr>
          <w:rFonts w:ascii="Times New Roman"/>
          <w:b w:val="false"/>
          <w:i w:val="false"/>
          <w:color w:val="000000"/>
          <w:sz w:val="28"/>
        </w:rPr>
        <w:t>
      3) несоблюдение пруденциальных нормативов банковским конгломератом, в состав которого входит услугополучатель, в результате предполагаемого наличия дочерней организации услугополучателя;</w:t>
      </w:r>
    </w:p>
    <w:bookmarkEnd w:id="1539"/>
    <w:bookmarkStart w:name="z4768" w:id="1540"/>
    <w:p>
      <w:pPr>
        <w:spacing w:after="0"/>
        <w:ind w:left="0"/>
        <w:jc w:val="both"/>
      </w:pPr>
      <w:r>
        <w:rPr>
          <w:rFonts w:ascii="Times New Roman"/>
          <w:b w:val="false"/>
          <w:i w:val="false"/>
          <w:color w:val="000000"/>
          <w:sz w:val="28"/>
        </w:rPr>
        <w:t>
      4) анализ финансовых последствий, предполагающий ухудшение финансового состояния услугополучателя (банка, банковского холдинга) или банковского конгломерата вследствие деятельности дочерней организации или планируемых услугополучателем инвестиций;</w:t>
      </w:r>
    </w:p>
    <w:bookmarkEnd w:id="1540"/>
    <w:bookmarkStart w:name="z4769" w:id="1541"/>
    <w:p>
      <w:pPr>
        <w:spacing w:after="0"/>
        <w:ind w:left="0"/>
        <w:jc w:val="both"/>
      </w:pPr>
      <w:r>
        <w:rPr>
          <w:rFonts w:ascii="Times New Roman"/>
          <w:b w:val="false"/>
          <w:i w:val="false"/>
          <w:color w:val="000000"/>
          <w:sz w:val="28"/>
        </w:rPr>
        <w:t>
      5) несоответствие систем управления рисками и внутреннего контроля, в том числе в отношении рисков, связанных с деятельностью дочерней организации, требованиям уполномоченного органа к системам управления рисками и внутреннего контроля;</w:t>
      </w:r>
    </w:p>
    <w:bookmarkEnd w:id="1541"/>
    <w:bookmarkStart w:name="z4770" w:id="1542"/>
    <w:p>
      <w:pPr>
        <w:spacing w:after="0"/>
        <w:ind w:left="0"/>
        <w:jc w:val="both"/>
      </w:pPr>
      <w:r>
        <w:rPr>
          <w:rFonts w:ascii="Times New Roman"/>
          <w:b w:val="false"/>
          <w:i w:val="false"/>
          <w:color w:val="000000"/>
          <w:sz w:val="28"/>
        </w:rPr>
        <w:t>
      6) несоблюдение дочерней организацией установленных пруденциальных нормативов в случаях, предусмотренных законодательством страны места нахождения дочерней организации, а также услугополучателем пруденциальных нормативов, в том числе на консолидированной основе, и других обязательных к соблюдению норм и лимитов в течение последних 3 (трех) месяцев, предшествующих дате подачи заявления в уполномоченный орган на получение разрешения, и (или) в период рассмотрения заявления;</w:t>
      </w:r>
    </w:p>
    <w:bookmarkEnd w:id="1542"/>
    <w:bookmarkStart w:name="z4771" w:id="1543"/>
    <w:p>
      <w:pPr>
        <w:spacing w:after="0"/>
        <w:ind w:left="0"/>
        <w:jc w:val="both"/>
      </w:pPr>
      <w:r>
        <w:rPr>
          <w:rFonts w:ascii="Times New Roman"/>
          <w:b w:val="false"/>
          <w:i w:val="false"/>
          <w:color w:val="000000"/>
          <w:sz w:val="28"/>
        </w:rPr>
        <w:t xml:space="preserve">
      7) наличие у банка и (или) банковского холдинга и (или) предполагаемой к приобретению дочерней организации действующих мер надзорного реагирования и (или) административных взысканий за административные правонарушения, предусмотренные частями шестой, восьмой статьи 213, </w:t>
      </w:r>
      <w:r>
        <w:rPr>
          <w:rFonts w:ascii="Times New Roman"/>
          <w:b w:val="false"/>
          <w:i w:val="false"/>
          <w:color w:val="000000"/>
          <w:sz w:val="28"/>
        </w:rPr>
        <w:t>статьей 227</w:t>
      </w:r>
      <w:r>
        <w:rPr>
          <w:rFonts w:ascii="Times New Roman"/>
          <w:b w:val="false"/>
          <w:i w:val="false"/>
          <w:color w:val="000000"/>
          <w:sz w:val="28"/>
        </w:rPr>
        <w:t xml:space="preserve"> Кодекса Республики Казахстан об административных правонарушениях от 5 июля 2014 года, на дату подачи заявления и в период рассмотрения документов;</w:t>
      </w:r>
    </w:p>
    <w:bookmarkEnd w:id="1543"/>
    <w:bookmarkStart w:name="z4772" w:id="1544"/>
    <w:p>
      <w:pPr>
        <w:spacing w:after="0"/>
        <w:ind w:left="0"/>
        <w:jc w:val="both"/>
      </w:pPr>
      <w:r>
        <w:rPr>
          <w:rFonts w:ascii="Times New Roman"/>
          <w:b w:val="false"/>
          <w:i w:val="false"/>
          <w:color w:val="000000"/>
          <w:sz w:val="28"/>
        </w:rPr>
        <w:t xml:space="preserve">
      8) в случаях создания или приобретения услугополучателем дочерней организации - банка, страховой (перестраховочной) организации, управляющего инвестиционным портфелем - резидентов Республики Казахстан - несоблюдение требований,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31 августа 1995 года "О банках и банковской деятельности" (далее – Закон), законодательством Республики Казахстан о страховании и страховой деятельности, рынке ценных бумаг касательно выдачи согласия на получение статуса банковского или страхового холдинга, крупного участника банка, страховой (перестраховочной) организации, управляющего инвестиционным портфелем - резидентов Республики Казахстан.</w:t>
      </w:r>
    </w:p>
    <w:bookmarkEnd w:id="15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с изменением, внесенным постановлением Правления Национального Банка РК от 07.02.2019 </w:t>
      </w:r>
      <w:r>
        <w:rPr>
          <w:rFonts w:ascii="Times New Roman"/>
          <w:b w:val="false"/>
          <w:i w:val="false"/>
          <w:color w:val="000000"/>
          <w:sz w:val="28"/>
        </w:rPr>
        <w:t>№ 26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4773" w:id="1545"/>
    <w:p>
      <w:pPr>
        <w:spacing w:after="0"/>
        <w:ind w:left="0"/>
        <w:jc w:val="both"/>
      </w:pPr>
      <w:r>
        <w:rPr>
          <w:rFonts w:ascii="Times New Roman"/>
          <w:b w:val="false"/>
          <w:i w:val="false"/>
          <w:color w:val="000000"/>
          <w:sz w:val="28"/>
        </w:rPr>
        <w:t xml:space="preserve">
      15. Отказ в выдаче разрешения на значительное участие в капитале организаций производится по основаниям, предусмотренным </w:t>
      </w:r>
      <w:r>
        <w:rPr>
          <w:rFonts w:ascii="Times New Roman"/>
          <w:b w:val="false"/>
          <w:i w:val="false"/>
          <w:color w:val="000000"/>
          <w:sz w:val="28"/>
        </w:rPr>
        <w:t>пунктом 14</w:t>
      </w:r>
      <w:r>
        <w:rPr>
          <w:rFonts w:ascii="Times New Roman"/>
          <w:b w:val="false"/>
          <w:i w:val="false"/>
          <w:color w:val="000000"/>
          <w:sz w:val="28"/>
        </w:rPr>
        <w:t xml:space="preserve"> настоящего стандарта государственной услуги.</w:t>
      </w:r>
    </w:p>
    <w:bookmarkEnd w:id="1545"/>
    <w:bookmarkStart w:name="z4774" w:id="1546"/>
    <w:p>
      <w:pPr>
        <w:spacing w:after="0"/>
        <w:ind w:left="0"/>
        <w:jc w:val="both"/>
      </w:pPr>
      <w:r>
        <w:rPr>
          <w:rFonts w:ascii="Times New Roman"/>
          <w:b w:val="false"/>
          <w:i w:val="false"/>
          <w:color w:val="000000"/>
          <w:sz w:val="28"/>
        </w:rPr>
        <w:t>
      16. Основаниями для отказа в выдаче разрешения на создание, приобретение дочерней организации, приобретающей сомнительные и безнадежные активы родительского банка, являются:</w:t>
      </w:r>
    </w:p>
    <w:bookmarkEnd w:id="1546"/>
    <w:bookmarkStart w:name="z4775" w:id="1547"/>
    <w:p>
      <w:pPr>
        <w:spacing w:after="0"/>
        <w:ind w:left="0"/>
        <w:jc w:val="both"/>
      </w:pPr>
      <w:r>
        <w:rPr>
          <w:rFonts w:ascii="Times New Roman"/>
          <w:b w:val="false"/>
          <w:i w:val="false"/>
          <w:color w:val="000000"/>
          <w:sz w:val="28"/>
        </w:rPr>
        <w:t>
      1) основания, предусмотренные подпунктами 2) и 3) пункта 14 настоящего стандарта государственной услуги;</w:t>
      </w:r>
    </w:p>
    <w:bookmarkEnd w:id="1547"/>
    <w:bookmarkStart w:name="z4776" w:id="1548"/>
    <w:p>
      <w:pPr>
        <w:spacing w:after="0"/>
        <w:ind w:left="0"/>
        <w:jc w:val="both"/>
      </w:pPr>
      <w:r>
        <w:rPr>
          <w:rFonts w:ascii="Times New Roman"/>
          <w:b w:val="false"/>
          <w:i w:val="false"/>
          <w:color w:val="000000"/>
          <w:sz w:val="28"/>
        </w:rPr>
        <w:t xml:space="preserve">
      2) несоответствие сомнительных и безнадежных активов, передаваемых дочерней организации, требованиям пункта 4 </w:t>
      </w:r>
      <w:r>
        <w:rPr>
          <w:rFonts w:ascii="Times New Roman"/>
          <w:b w:val="false"/>
          <w:i w:val="false"/>
          <w:color w:val="000000"/>
          <w:sz w:val="28"/>
        </w:rPr>
        <w:t>статьи 11-2 Закона</w:t>
      </w:r>
      <w:r>
        <w:rPr>
          <w:rFonts w:ascii="Times New Roman"/>
          <w:b w:val="false"/>
          <w:i w:val="false"/>
          <w:color w:val="000000"/>
          <w:sz w:val="28"/>
        </w:rPr>
        <w:t xml:space="preserve"> и (или) требованиям нормативного правового акта уполномоченного органа.</w:t>
      </w:r>
    </w:p>
    <w:bookmarkEnd w:id="1548"/>
    <w:bookmarkStart w:name="z4777" w:id="1549"/>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и (или) его должностных лиц по вопросам оказания государственных услуг</w:t>
      </w:r>
    </w:p>
    <w:bookmarkEnd w:id="1549"/>
    <w:bookmarkStart w:name="z4778" w:id="1550"/>
    <w:p>
      <w:pPr>
        <w:spacing w:after="0"/>
        <w:ind w:left="0"/>
        <w:jc w:val="both"/>
      </w:pPr>
      <w:r>
        <w:rPr>
          <w:rFonts w:ascii="Times New Roman"/>
          <w:b w:val="false"/>
          <w:i w:val="false"/>
          <w:color w:val="000000"/>
          <w:sz w:val="28"/>
        </w:rPr>
        <w:t>
      17. Обжалование решений, действий (бездействия) услугодателя и (или) его должностных лиц по вопросам оказания государственных услуг производится в письменном виде на имя руководителя услугодателя по адресу, указанному в пункте 19 настоящего стандарта государственной услуги.</w:t>
      </w:r>
    </w:p>
    <w:bookmarkEnd w:id="1550"/>
    <w:bookmarkStart w:name="z4779" w:id="1551"/>
    <w:p>
      <w:pPr>
        <w:spacing w:after="0"/>
        <w:ind w:left="0"/>
        <w:jc w:val="both"/>
      </w:pPr>
      <w:r>
        <w:rPr>
          <w:rFonts w:ascii="Times New Roman"/>
          <w:b w:val="false"/>
          <w:i w:val="false"/>
          <w:color w:val="000000"/>
          <w:sz w:val="28"/>
        </w:rPr>
        <w:t xml:space="preserve">
      В жалобе юридического лица указываются его наименование, почтовый адрес, исходящий номер и дата. </w:t>
      </w:r>
    </w:p>
    <w:bookmarkEnd w:id="1551"/>
    <w:bookmarkStart w:name="z4780" w:id="1552"/>
    <w:p>
      <w:pPr>
        <w:spacing w:after="0"/>
        <w:ind w:left="0"/>
        <w:jc w:val="both"/>
      </w:pPr>
      <w:r>
        <w:rPr>
          <w:rFonts w:ascii="Times New Roman"/>
          <w:b w:val="false"/>
          <w:i w:val="false"/>
          <w:color w:val="000000"/>
          <w:sz w:val="28"/>
        </w:rPr>
        <w:t>
      Обращение подписывается услугополучателем.</w:t>
      </w:r>
    </w:p>
    <w:bookmarkEnd w:id="1552"/>
    <w:bookmarkStart w:name="z4781" w:id="1553"/>
    <w:p>
      <w:pPr>
        <w:spacing w:after="0"/>
        <w:ind w:left="0"/>
        <w:jc w:val="both"/>
      </w:pPr>
      <w:r>
        <w:rPr>
          <w:rFonts w:ascii="Times New Roman"/>
          <w:b w:val="false"/>
          <w:i w:val="false"/>
          <w:color w:val="000000"/>
          <w:sz w:val="28"/>
        </w:rPr>
        <w:t xml:space="preserve">
      Подтверждением принятия жалобы является ее регистрация (штамп, входящий номер и дата) в канцелярии услугодателя с указанием фамилии и инициалов лица, принявшего жалобу, срока и места получения ответа на поданную жалобу. </w:t>
      </w:r>
    </w:p>
    <w:bookmarkEnd w:id="1553"/>
    <w:bookmarkStart w:name="z4782" w:id="1554"/>
    <w:p>
      <w:pPr>
        <w:spacing w:after="0"/>
        <w:ind w:left="0"/>
        <w:jc w:val="both"/>
      </w:pPr>
      <w:r>
        <w:rPr>
          <w:rFonts w:ascii="Times New Roman"/>
          <w:b w:val="false"/>
          <w:i w:val="false"/>
          <w:color w:val="000000"/>
          <w:sz w:val="28"/>
        </w:rPr>
        <w:t xml:space="preserve">
      Жалоба услугополучателя по вопросам оказания государственных услуг, поступившая в адрес услугодателя, рассматривается в течение 5 (пяти) рабочих дней со дня ее регистрации. </w:t>
      </w:r>
    </w:p>
    <w:bookmarkEnd w:id="1554"/>
    <w:bookmarkStart w:name="z4783" w:id="1555"/>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8-800-080-7777 или 1414.</w:t>
      </w:r>
    </w:p>
    <w:bookmarkEnd w:id="1555"/>
    <w:bookmarkStart w:name="z4784" w:id="1556"/>
    <w:p>
      <w:pPr>
        <w:spacing w:after="0"/>
        <w:ind w:left="0"/>
        <w:jc w:val="both"/>
      </w:pP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p>
    <w:bookmarkEnd w:id="1556"/>
    <w:bookmarkStart w:name="z4785" w:id="1557"/>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p>
    <w:bookmarkEnd w:id="1557"/>
    <w:bookmarkStart w:name="z4786" w:id="1558"/>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рассматривается в течение 15 (пятнадцати) рабочих дней со дня ее регистрации.</w:t>
      </w:r>
    </w:p>
    <w:bookmarkEnd w:id="1558"/>
    <w:bookmarkStart w:name="z4787" w:id="1559"/>
    <w:p>
      <w:pPr>
        <w:spacing w:after="0"/>
        <w:ind w:left="0"/>
        <w:jc w:val="both"/>
      </w:pPr>
      <w:r>
        <w:rPr>
          <w:rFonts w:ascii="Times New Roman"/>
          <w:b w:val="false"/>
          <w:i w:val="false"/>
          <w:color w:val="000000"/>
          <w:sz w:val="28"/>
        </w:rPr>
        <w:t>
      18. В случае несогласия с результатами оказанной государственной услуги услугополучатель имеет право обратиться в суд в установленном законодательством Республики Казахстан порядке.</w:t>
      </w:r>
    </w:p>
    <w:bookmarkEnd w:id="1559"/>
    <w:bookmarkStart w:name="z4788" w:id="1560"/>
    <w:p>
      <w:pPr>
        <w:spacing w:after="0"/>
        <w:ind w:left="0"/>
        <w:jc w:val="left"/>
      </w:pPr>
      <w:r>
        <w:rPr>
          <w:rFonts w:ascii="Times New Roman"/>
          <w:b/>
          <w:i w:val="false"/>
          <w:color w:val="000000"/>
        </w:rPr>
        <w:t xml:space="preserve"> Глава 4. Иные требования с учетом особенностей оказания государственной услуги, в том числе оказываемой в электронной форме</w:t>
      </w:r>
    </w:p>
    <w:bookmarkEnd w:id="1560"/>
    <w:bookmarkStart w:name="z4789" w:id="1561"/>
    <w:p>
      <w:pPr>
        <w:spacing w:after="0"/>
        <w:ind w:left="0"/>
        <w:jc w:val="both"/>
      </w:pPr>
      <w:r>
        <w:rPr>
          <w:rFonts w:ascii="Times New Roman"/>
          <w:b w:val="false"/>
          <w:i w:val="false"/>
          <w:color w:val="000000"/>
          <w:sz w:val="28"/>
        </w:rPr>
        <w:t>
      19. Адреса мест оказания государственной услуги размещены на официальном интернет-ресурсе услугодателя: www.nationalbank.kz, раздел "Государственные услуги".</w:t>
      </w:r>
    </w:p>
    <w:bookmarkEnd w:id="1561"/>
    <w:bookmarkStart w:name="z4790" w:id="1562"/>
    <w:p>
      <w:pPr>
        <w:spacing w:after="0"/>
        <w:ind w:left="0"/>
        <w:jc w:val="both"/>
      </w:pPr>
      <w:r>
        <w:rPr>
          <w:rFonts w:ascii="Times New Roman"/>
          <w:b w:val="false"/>
          <w:i w:val="false"/>
          <w:color w:val="000000"/>
          <w:sz w:val="28"/>
        </w:rPr>
        <w:t>
      20.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bookmarkEnd w:id="1562"/>
    <w:bookmarkStart w:name="z4791" w:id="1563"/>
    <w:p>
      <w:pPr>
        <w:spacing w:after="0"/>
        <w:ind w:left="0"/>
        <w:jc w:val="both"/>
      </w:pPr>
      <w:r>
        <w:rPr>
          <w:rFonts w:ascii="Times New Roman"/>
          <w:b w:val="false"/>
          <w:i w:val="false"/>
          <w:color w:val="000000"/>
          <w:sz w:val="28"/>
        </w:rPr>
        <w:t>
      21. Контактные телефоны справочных служб по вопросам оказания государственной услуги размещены на официальном интернет-ресурсе услугодателя: www.nationalbank.kz, раздел "Государственные услуги". Единый контакт-центр по вопросам оказания государственных услуг: 8-800-080-7777, 1414.</w:t>
      </w:r>
    </w:p>
    <w:bookmarkEnd w:id="15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"Выдача разрешения на создание</w:t>
            </w:r>
            <w:r>
              <w:br/>
            </w:r>
            <w:r>
              <w:rPr>
                <w:rFonts w:ascii="Times New Roman"/>
                <w:b w:val="false"/>
                <w:i w:val="false"/>
                <w:color w:val="000000"/>
                <w:sz w:val="20"/>
              </w:rPr>
              <w:t>или приобретение банком и (или)</w:t>
            </w:r>
            <w:r>
              <w:br/>
            </w:r>
            <w:r>
              <w:rPr>
                <w:rFonts w:ascii="Times New Roman"/>
                <w:b w:val="false"/>
                <w:i w:val="false"/>
                <w:color w:val="000000"/>
                <w:sz w:val="20"/>
              </w:rPr>
              <w:t>банковским холдингом дочерней</w:t>
            </w:r>
            <w:r>
              <w:br/>
            </w:r>
            <w:r>
              <w:rPr>
                <w:rFonts w:ascii="Times New Roman"/>
                <w:b w:val="false"/>
                <w:i w:val="false"/>
                <w:color w:val="000000"/>
                <w:sz w:val="20"/>
              </w:rPr>
              <w:t>организации и (или) значительное</w:t>
            </w:r>
            <w:r>
              <w:br/>
            </w:r>
            <w:r>
              <w:rPr>
                <w:rFonts w:ascii="Times New Roman"/>
                <w:b w:val="false"/>
                <w:i w:val="false"/>
                <w:color w:val="000000"/>
                <w:sz w:val="20"/>
              </w:rPr>
              <w:t>участие банка и (или) банковского</w:t>
            </w:r>
            <w:r>
              <w:br/>
            </w:r>
            <w:r>
              <w:rPr>
                <w:rFonts w:ascii="Times New Roman"/>
                <w:b w:val="false"/>
                <w:i w:val="false"/>
                <w:color w:val="000000"/>
                <w:sz w:val="20"/>
              </w:rPr>
              <w:t>холдинга в уставном капитале</w:t>
            </w:r>
            <w:r>
              <w:br/>
            </w:r>
            <w:r>
              <w:rPr>
                <w:rFonts w:ascii="Times New Roman"/>
                <w:b w:val="false"/>
                <w:i w:val="false"/>
                <w:color w:val="000000"/>
                <w:sz w:val="20"/>
              </w:rPr>
              <w:t>организаций"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Приложение 1 в редакции постановления Правления Национального Банка РК от 07.02.2019 </w:t>
      </w:r>
      <w:r>
        <w:rPr>
          <w:rFonts w:ascii="Times New Roman"/>
          <w:b w:val="false"/>
          <w:i w:val="false"/>
          <w:color w:val="ff0000"/>
          <w:sz w:val="28"/>
        </w:rPr>
        <w:t>№ 26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p>
      <w:pPr>
        <w:spacing w:after="0"/>
        <w:ind w:left="0"/>
        <w:jc w:val="left"/>
      </w:pPr>
      <w:r>
        <w:rPr>
          <w:rFonts w:ascii="Times New Roman"/>
          <w:b/>
          <w:i w:val="false"/>
          <w:color w:val="000000"/>
        </w:rPr>
        <w:t xml:space="preserve">                               "___" __________ года № _____        Заявление на получение разрешения на создание или приобретение дочерней организации,</w:t>
      </w:r>
      <w:r>
        <w:br/>
      </w:r>
      <w:r>
        <w:rPr>
          <w:rFonts w:ascii="Times New Roman"/>
          <w:b/>
          <w:i w:val="false"/>
          <w:color w:val="000000"/>
        </w:rPr>
        <w:t xml:space="preserve">             в том числе на создание или приобретение дочерней организации, приобретающей</w:t>
      </w:r>
      <w:r>
        <w:br/>
      </w:r>
      <w:r>
        <w:rPr>
          <w:rFonts w:ascii="Times New Roman"/>
          <w:b/>
          <w:i w:val="false"/>
          <w:color w:val="000000"/>
        </w:rPr>
        <w:t xml:space="preserve">                   сомнительные и безнадежные активы родительского банка</w:t>
      </w:r>
    </w:p>
    <w:p>
      <w:pPr>
        <w:spacing w:after="0"/>
        <w:ind w:left="0"/>
        <w:jc w:val="both"/>
      </w:pP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xml:space="preserve">                   (наименование услугополучателя)</w:t>
      </w:r>
      <w:r>
        <w:br/>
      </w:r>
      <w:r>
        <w:rPr>
          <w:rFonts w:ascii="Times New Roman"/>
          <w:b w:val="false"/>
          <w:i w:val="false"/>
          <w:color w:val="000000"/>
          <w:sz w:val="28"/>
        </w:rPr>
        <w:t>просит в соответствии с решением уполномоченного органа услугополучателя</w:t>
      </w:r>
      <w:r>
        <w:br/>
      </w:r>
      <w:r>
        <w:rPr>
          <w:rFonts w:ascii="Times New Roman"/>
          <w:b w:val="false"/>
          <w:i w:val="false"/>
          <w:color w:val="000000"/>
          <w:sz w:val="28"/>
        </w:rPr>
        <w:t>№ _____ от "____" ____________ ______ года,</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(место проведения)</w:t>
      </w:r>
      <w:r>
        <w:br/>
      </w:r>
      <w:r>
        <w:rPr>
          <w:rFonts w:ascii="Times New Roman"/>
          <w:b w:val="false"/>
          <w:i w:val="false"/>
          <w:color w:val="000000"/>
          <w:sz w:val="28"/>
        </w:rPr>
        <w:t>выдать разрешение на создание или приобретение_______________________</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xml:space="preserve">             (наименование, место нахождения создаваемой</w:t>
      </w:r>
      <w:r>
        <w:br/>
      </w:r>
      <w:r>
        <w:rPr>
          <w:rFonts w:ascii="Times New Roman"/>
          <w:b w:val="false"/>
          <w:i w:val="false"/>
          <w:color w:val="000000"/>
          <w:sz w:val="28"/>
        </w:rPr>
        <w:t xml:space="preserve">                   (приобретаемой) дочерней организации)</w:t>
      </w:r>
      <w:r>
        <w:br/>
      </w:r>
      <w:r>
        <w:rPr>
          <w:rFonts w:ascii="Times New Roman"/>
          <w:b w:val="false"/>
          <w:i w:val="false"/>
          <w:color w:val="000000"/>
          <w:sz w:val="28"/>
        </w:rPr>
        <w:t xml:space="preserve">       Услугополучатель подтверждают достоверность прилагаемых к заявлению документов и информации, а также своевременное представление услугодателю дополнительной информации и документов, запрашиваемых в связи с рассмотрением заявления.</w:t>
      </w:r>
      <w:r>
        <w:br/>
      </w:r>
      <w:r>
        <w:rPr>
          <w:rFonts w:ascii="Times New Roman"/>
          <w:b w:val="false"/>
          <w:i w:val="false"/>
          <w:color w:val="000000"/>
          <w:sz w:val="28"/>
        </w:rPr>
        <w:t xml:space="preserve">       Прилагаемые документы (указать поименный перечень направляемых документов, количество экземпляров и листов по каждому) _________________</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Предоставляем согласие на использование сведений, составляющих охраняемую законом тайну, содержащихся в информационных системах.</w:t>
      </w:r>
      <w:r>
        <w:br/>
      </w:r>
      <w:r>
        <w:rPr>
          <w:rFonts w:ascii="Times New Roman"/>
          <w:b w:val="false"/>
          <w:i w:val="false"/>
          <w:color w:val="000000"/>
          <w:sz w:val="28"/>
        </w:rPr>
        <w:t xml:space="preserve">       Руководитель исполнительного органа (лицо, единолично осуществляющее функции исполнительного органа).</w:t>
      </w:r>
      <w:r>
        <w:br/>
      </w:r>
      <w:r>
        <w:rPr>
          <w:rFonts w:ascii="Times New Roman"/>
          <w:b w:val="false"/>
          <w:i w:val="false"/>
          <w:color w:val="000000"/>
          <w:sz w:val="28"/>
        </w:rPr>
        <w:t>____________________________</w:t>
      </w:r>
      <w:r>
        <w:br/>
      </w:r>
      <w:r>
        <w:rPr>
          <w:rFonts w:ascii="Times New Roman"/>
          <w:b w:val="false"/>
          <w:i w:val="false"/>
          <w:color w:val="000000"/>
          <w:sz w:val="28"/>
        </w:rPr>
        <w:t xml:space="preserve">             (подпись)</w:t>
      </w:r>
      <w:r>
        <w:br/>
      </w:r>
      <w:r>
        <w:rPr>
          <w:rFonts w:ascii="Times New Roman"/>
          <w:b w:val="false"/>
          <w:i w:val="false"/>
          <w:color w:val="000000"/>
          <w:sz w:val="28"/>
        </w:rPr>
        <w:t>Руководитель органа управления (при наличии)</w:t>
      </w:r>
      <w:r>
        <w:br/>
      </w:r>
      <w:r>
        <w:rPr>
          <w:rFonts w:ascii="Times New Roman"/>
          <w:b w:val="false"/>
          <w:i w:val="false"/>
          <w:color w:val="000000"/>
          <w:sz w:val="28"/>
        </w:rPr>
        <w:t>____________________________</w:t>
      </w:r>
      <w:r>
        <w:br/>
      </w:r>
      <w:r>
        <w:rPr>
          <w:rFonts w:ascii="Times New Roman"/>
          <w:b w:val="false"/>
          <w:i w:val="false"/>
          <w:color w:val="000000"/>
          <w:sz w:val="28"/>
        </w:rPr>
        <w:t xml:space="preserve">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"Выдача разрешения на создание</w:t>
            </w:r>
            <w:r>
              <w:br/>
            </w:r>
            <w:r>
              <w:rPr>
                <w:rFonts w:ascii="Times New Roman"/>
                <w:b w:val="false"/>
                <w:i w:val="false"/>
                <w:color w:val="000000"/>
                <w:sz w:val="20"/>
              </w:rPr>
              <w:t>или приобретение банком и (или)</w:t>
            </w:r>
            <w:r>
              <w:br/>
            </w:r>
            <w:r>
              <w:rPr>
                <w:rFonts w:ascii="Times New Roman"/>
                <w:b w:val="false"/>
                <w:i w:val="false"/>
                <w:color w:val="000000"/>
                <w:sz w:val="20"/>
              </w:rPr>
              <w:t>банковским холдингом дочерней</w:t>
            </w:r>
            <w:r>
              <w:br/>
            </w:r>
            <w:r>
              <w:rPr>
                <w:rFonts w:ascii="Times New Roman"/>
                <w:b w:val="false"/>
                <w:i w:val="false"/>
                <w:color w:val="000000"/>
                <w:sz w:val="20"/>
              </w:rPr>
              <w:t>организации и (или) значительное</w:t>
            </w:r>
            <w:r>
              <w:br/>
            </w:r>
            <w:r>
              <w:rPr>
                <w:rFonts w:ascii="Times New Roman"/>
                <w:b w:val="false"/>
                <w:i w:val="false"/>
                <w:color w:val="000000"/>
                <w:sz w:val="20"/>
              </w:rPr>
              <w:t>участие банка и (или) банковского</w:t>
            </w:r>
            <w:r>
              <w:br/>
            </w:r>
            <w:r>
              <w:rPr>
                <w:rFonts w:ascii="Times New Roman"/>
                <w:b w:val="false"/>
                <w:i w:val="false"/>
                <w:color w:val="000000"/>
                <w:sz w:val="20"/>
              </w:rPr>
              <w:t>холдинга в уставном капитале</w:t>
            </w:r>
            <w:r>
              <w:br/>
            </w:r>
            <w:r>
              <w:rPr>
                <w:rFonts w:ascii="Times New Roman"/>
                <w:b w:val="false"/>
                <w:i w:val="false"/>
                <w:color w:val="000000"/>
                <w:sz w:val="20"/>
              </w:rPr>
              <w:t>организаций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Приложение 2 в редакции постановления Правления Национального Банка РК от 07.02.2019 </w:t>
      </w:r>
      <w:r>
        <w:rPr>
          <w:rFonts w:ascii="Times New Roman"/>
          <w:b w:val="false"/>
          <w:i w:val="false"/>
          <w:color w:val="ff0000"/>
          <w:sz w:val="28"/>
        </w:rPr>
        <w:t>№ 26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drawing>
                <wp:inline distT="0" distB="0" distL="0" distR="0">
                  <wp:extent cx="1320800" cy="107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320800" cy="1079500"/>
                          </a:xfrm>
                          <a:prstGeom prst="rect">
                            <a:avLst/>
                          </a:prstGeom>
                        </pic:spPr>
                      </pic:pic>
                    </a:graphicData>
                  </a:graphic>
                </wp:inline>
              </w:drawing>
            </w:r>
          </w:p>
        </w:tc>
      </w:tr>
    </w:tbl>
    <w:p>
      <w:pPr>
        <w:spacing w:after="0"/>
        <w:ind w:left="0"/>
        <w:jc w:val="left"/>
      </w:pPr>
      <w:r>
        <w:rPr>
          <w:rFonts w:ascii="Times New Roman"/>
          <w:b/>
          <w:i w:val="false"/>
          <w:color w:val="000000"/>
        </w:rPr>
        <w:t xml:space="preserve">              Информация о руководящих работниках дочерней организации (или кандидатах,</w:t>
      </w:r>
      <w:r>
        <w:br/>
      </w:r>
      <w:r>
        <w:rPr>
          <w:rFonts w:ascii="Times New Roman"/>
          <w:b/>
          <w:i w:val="false"/>
          <w:color w:val="000000"/>
        </w:rPr>
        <w:t xml:space="preserve">       рекомендуемых для назначения или избрания на должности руководящих работников)</w:t>
      </w:r>
    </w:p>
    <w:p>
      <w:pPr>
        <w:spacing w:after="0"/>
        <w:ind w:left="0"/>
        <w:jc w:val="both"/>
      </w:pPr>
      <w:r>
        <w:rPr>
          <w:rFonts w:ascii="Times New Roman"/>
          <w:b w:val="false"/>
          <w:i w:val="false"/>
          <w:color w:val="000000"/>
          <w:sz w:val="28"/>
        </w:rPr>
        <w:t>
      ________________________________________________________________________</w:t>
      </w:r>
      <w:r>
        <w:br/>
      </w:r>
      <w:r>
        <w:rPr>
          <w:rFonts w:ascii="Times New Roman"/>
          <w:b w:val="false"/>
          <w:i w:val="false"/>
          <w:color w:val="000000"/>
          <w:sz w:val="28"/>
        </w:rPr>
        <w:t>(указывается фамилия, имя, отчество (при его наличии) руководящего работника</w:t>
      </w:r>
      <w:r>
        <w:br/>
      </w:r>
      <w:r>
        <w:rPr>
          <w:rFonts w:ascii="Times New Roman"/>
          <w:b w:val="false"/>
          <w:i w:val="false"/>
          <w:color w:val="000000"/>
          <w:sz w:val="28"/>
        </w:rPr>
        <w:t xml:space="preserve">       дочерней организации (или кандидата, рекомендуемого для назначения</w:t>
      </w:r>
      <w:r>
        <w:br/>
      </w:r>
      <w:r>
        <w:rPr>
          <w:rFonts w:ascii="Times New Roman"/>
          <w:b w:val="false"/>
          <w:i w:val="false"/>
          <w:color w:val="000000"/>
          <w:sz w:val="28"/>
        </w:rPr>
        <w:t xml:space="preserve">                   или избрания на должность руководящего работника)</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 xml:space="preserve">       и должность руководящего работника или должность, на которую кандидат</w:t>
      </w:r>
      <w:r>
        <w:br/>
      </w:r>
      <w:r>
        <w:rPr>
          <w:rFonts w:ascii="Times New Roman"/>
          <w:b w:val="false"/>
          <w:i w:val="false"/>
          <w:color w:val="000000"/>
          <w:sz w:val="28"/>
        </w:rPr>
        <w:t xml:space="preserve">                   назначается или избирается в дочерней организации)</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 xml:space="preserve">                   (наименование дочерней организации)</w:t>
      </w:r>
    </w:p>
    <w:p>
      <w:pPr>
        <w:spacing w:after="0"/>
        <w:ind w:left="0"/>
        <w:jc w:val="both"/>
      </w:pPr>
      <w:r>
        <w:rPr>
          <w:rFonts w:ascii="Times New Roman"/>
          <w:b w:val="false"/>
          <w:i w:val="false"/>
          <w:color w:val="000000"/>
          <w:sz w:val="28"/>
        </w:rPr>
        <w:t>
      1. Общие сведения: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14"/>
        <w:gridCol w:w="486"/>
      </w:tblGrid>
      <w:tr>
        <w:trPr>
          <w:trHeight w:val="30" w:hRule="atLeast"/>
        </w:trPr>
        <w:tc>
          <w:tcPr>
            <w:tcW w:w="1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место рождения</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документа, удостоверяющего личность (номер, дата выдачи, кем выдано), индивидуальный идентификационный номер</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Образование: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9"/>
        <w:gridCol w:w="1819"/>
        <w:gridCol w:w="3504"/>
        <w:gridCol w:w="1820"/>
        <w:gridCol w:w="3338"/>
      </w:tblGrid>
      <w:tr>
        <w:trPr>
          <w:trHeight w:val="30" w:hRule="atLeast"/>
        </w:trPr>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учебного заведения</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 - дата окончания</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диплома об образовании, квалификация</w:t>
            </w:r>
          </w:p>
        </w:tc>
      </w:tr>
      <w:tr>
        <w:trPr>
          <w:trHeight w:val="30" w:hRule="atLeast"/>
        </w:trPr>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3. Сведения о супруге, близких родственниках (родители, брат, сестра, дети) и свойственниках (родители, брат, сестра, дети супруга (супруги):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0"/>
        <w:gridCol w:w="5195"/>
        <w:gridCol w:w="1661"/>
        <w:gridCol w:w="1661"/>
        <w:gridCol w:w="2123"/>
      </w:tblGrid>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рождения</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Родственные отношения</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 и должность</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4. Сведения об участии руководящего работника дочерней организации (или кандидата, рекомендуемого для назначения или избрания на должности руководящих работников) в уставном капитале или владении акциями юридических лиц: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7"/>
        <w:gridCol w:w="1977"/>
        <w:gridCol w:w="1677"/>
        <w:gridCol w:w="7569"/>
      </w:tblGrid>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место нахождения юридического лица</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Уставные виды деятельности юридического лица</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участия в уставном капитале или соотношение количества акций, принадлежащих кандидату, к общему количеству голосующих акций юридического лица (в процентах)</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 Сведения о трудовой деятельности.</w:t>
      </w:r>
    </w:p>
    <w:p>
      <w:pPr>
        <w:spacing w:after="0"/>
        <w:ind w:left="0"/>
        <w:jc w:val="both"/>
      </w:pPr>
      <w:r>
        <w:rPr>
          <w:rFonts w:ascii="Times New Roman"/>
          <w:b w:val="false"/>
          <w:i w:val="false"/>
          <w:color w:val="000000"/>
          <w:sz w:val="28"/>
        </w:rPr>
        <w:t>
      В данном пункте указываются сведения о всей трудовой деятельности руководящего работника дочерней организации (или кандидата, рекомендуемого для назначения или избрания на должности руководящего работника), в том числе с момента окончания высшего учебного заведения, с указанием должности в дочерней организации или должности, на которую кандидат назначается или избирается в дочерней организации, а также период, в течение которого кандидатом трудовая деятельность не осуществлялась.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7"/>
        <w:gridCol w:w="3242"/>
        <w:gridCol w:w="1137"/>
        <w:gridCol w:w="3559"/>
        <w:gridCol w:w="1137"/>
        <w:gridCol w:w="2088"/>
      </w:tblGrid>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работы (дата, месяц, год)</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(с указанием даты согласования, если требовалось)</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дисциплинарных взысканий</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увольнения, освобождения от должности</w:t>
            </w:r>
          </w:p>
        </w:tc>
      </w:tr>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6. Сведения о членстве в инвестиционных комитетах в дочерней организации и (или) в других организациях: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0"/>
        <w:gridCol w:w="4272"/>
        <w:gridCol w:w="1660"/>
        <w:gridCol w:w="1661"/>
        <w:gridCol w:w="3047"/>
      </w:tblGrid>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(дата, месяц, год)</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увольнения, освобождения от должности</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7. Сведения о наличии неснятой и непогашенной судимости: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0"/>
        <w:gridCol w:w="1190"/>
        <w:gridCol w:w="1190"/>
        <w:gridCol w:w="1190"/>
        <w:gridCol w:w="1190"/>
        <w:gridCol w:w="4498"/>
        <w:gridCol w:w="1852"/>
      </w:tblGrid>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суда</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нахождения суда</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наказания</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законодательного акта, в соответствии с которой кандидат привлечен к уголовной ответственности</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принятия процессуального решения судом</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8. Сведения о привлечении к административной ответственности за совершение правонарушений, связанных с банковской деятельностью: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2"/>
        <w:gridCol w:w="2647"/>
        <w:gridCol w:w="2924"/>
        <w:gridCol w:w="992"/>
        <w:gridCol w:w="3752"/>
        <w:gridCol w:w="993"/>
      </w:tblGrid>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принявший решение о привлечении к административной ответственности</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 органа, принявшего решение о привлечении к административной ответственности</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административного взыскания</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законодательного акта, в соответствии с которой кандидат привлечен к административной ответственности</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принятия решения</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9. Сведения о том, являлся ли руководящий работник дочерней организации (или кандидат, рекомендуемый для назначения или избрания на должность руководящего работника) ранее руководителем, членом органа управления, руководителем, членом исполнительного органа, главным бухгалтером финансовой организации, крупным участником - физическим лицом, руководителем крупного участника (банковского холдинга) - юридического лица финансовой организации в период не более чем за 1 (один) год до принятия уполномоченным органом по регулированию, контролю и надзору финансового рынка и финансовых организаций решения об отнесении банка к категории неплатежеспособных банков, о консервации страховой (перестраховочной) организации либо принудительном выкупе ее акций, лишении лицензии финансовой организации, повлекших ее ликвидацию и (или) прекращение осуществления деятельности на финансовом рынке, либо вступления в законную силу решения суда о принудительной ликвидации финансовой организации или признании ее банкротом в установленном законодательством Республики Казахстан порядке</w:t>
      </w:r>
    </w:p>
    <w:p>
      <w:pPr>
        <w:spacing w:after="0"/>
        <w:ind w:left="0"/>
        <w:jc w:val="both"/>
      </w:pP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xml:space="preserve">                               (да (нет), указать</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xml:space="preserve">             наименование организации, должность, период работы).</w:t>
      </w:r>
    </w:p>
    <w:p>
      <w:pPr>
        <w:spacing w:after="0"/>
        <w:ind w:left="0"/>
        <w:jc w:val="both"/>
      </w:pPr>
      <w:r>
        <w:rPr>
          <w:rFonts w:ascii="Times New Roman"/>
          <w:b w:val="false"/>
          <w:i w:val="false"/>
          <w:color w:val="000000"/>
          <w:sz w:val="28"/>
        </w:rPr>
        <w:t>
      10. Сведения о том, являлся ли руководящий работник дочерней организации (или кандидат, рекомендуемый для назначения или избрания на должность руководящего работника) ранее руководителем, членом органа управления, руководителем, членом исполнительного органа, главным бухгалтером финансовой организации, крупным участником (крупным акционером) - физическим лицом, руководителем, членом органа управления, руководителем, членом исполнительного органа, главным бухгалтером крупного участника (крупного акционера) - юридического лица-эмитента, допустившего дефолт по выплате купонного вознаграждения по выпущенным эмиссионным ценным бумагам в течение четырех и более последовательных периодов либо сумма задолженности которого по выплате купонного вознаграждения по выпущенным эмиссионным ценным бумагам, по которым был допущен дефолт, составляет четырехкратный и (или) более размер купонного вознаграждения, либо размер дефолта по выплате основного долга по выпущенным эмиссионным ценным бумагам составляет сумму, в десять тысяч раз превышающую месячный расчетный показатель, установленный законом о республиканском бюджете на дату выплаты</w:t>
      </w:r>
    </w:p>
    <w:p>
      <w:pPr>
        <w:spacing w:after="0"/>
        <w:ind w:left="0"/>
        <w:jc w:val="both"/>
      </w:pPr>
      <w:r>
        <w:rPr>
          <w:rFonts w:ascii="Times New Roman"/>
          <w:b w:val="false"/>
          <w:i w:val="false"/>
          <w:color w:val="000000"/>
          <w:sz w:val="28"/>
        </w:rPr>
        <w:t>
      ___________________________________________________________________________</w:t>
      </w:r>
      <w:r>
        <w:br/>
      </w:r>
      <w:r>
        <w:rPr>
          <w:rFonts w:ascii="Times New Roman"/>
          <w:b w:val="false"/>
          <w:i w:val="false"/>
          <w:color w:val="000000"/>
          <w:sz w:val="28"/>
        </w:rPr>
        <w:t xml:space="preserve">                         (да (нет), указать наименование</w:t>
      </w:r>
      <w:r>
        <w:br/>
      </w:r>
      <w:r>
        <w:rPr>
          <w:rFonts w:ascii="Times New Roman"/>
          <w:b w:val="false"/>
          <w:i w:val="false"/>
          <w:color w:val="000000"/>
          <w:sz w:val="28"/>
        </w:rPr>
        <w:t>___________________________________________________________________________</w:t>
      </w:r>
      <w:r>
        <w:br/>
      </w:r>
      <w:r>
        <w:rPr>
          <w:rFonts w:ascii="Times New Roman"/>
          <w:b w:val="false"/>
          <w:i w:val="false"/>
          <w:color w:val="000000"/>
          <w:sz w:val="28"/>
        </w:rPr>
        <w:t xml:space="preserve">                   наименование организации, должность, период работы)</w:t>
      </w:r>
    </w:p>
    <w:p>
      <w:pPr>
        <w:spacing w:after="0"/>
        <w:ind w:left="0"/>
        <w:jc w:val="both"/>
      </w:pPr>
      <w:r>
        <w:rPr>
          <w:rFonts w:ascii="Times New Roman"/>
          <w:b w:val="false"/>
          <w:i w:val="false"/>
          <w:color w:val="000000"/>
          <w:sz w:val="28"/>
        </w:rPr>
        <w:t>
      11. Наличие данных об отзыве согласия на назначение (избрание) на должность руководящего работника и об отстранении уполномоченным органом по регулированию, контролю и надзору финансового рынка и финансовых организаций от выполнения служебных обязанностей в финансовых организациях, банковских и страховых холдингах, акционерном обществе "Фонд гарантирования страховых выплат"_______________________________________________</w:t>
      </w:r>
      <w:r>
        <w:br/>
      </w:r>
      <w:r>
        <w:rPr>
          <w:rFonts w:ascii="Times New Roman"/>
          <w:b w:val="false"/>
          <w:i w:val="false"/>
          <w:color w:val="000000"/>
          <w:sz w:val="28"/>
        </w:rPr>
        <w:t>___________________________________________________________________________</w:t>
      </w:r>
      <w:r>
        <w:br/>
      </w:r>
      <w:r>
        <w:rPr>
          <w:rFonts w:ascii="Times New Roman"/>
          <w:b w:val="false"/>
          <w:i w:val="false"/>
          <w:color w:val="000000"/>
          <w:sz w:val="28"/>
        </w:rPr>
        <w:t xml:space="preserve">                         (да (нет), указать наименование</w:t>
      </w:r>
      <w:r>
        <w:br/>
      </w:r>
      <w:r>
        <w:rPr>
          <w:rFonts w:ascii="Times New Roman"/>
          <w:b w:val="false"/>
          <w:i w:val="false"/>
          <w:color w:val="000000"/>
          <w:sz w:val="28"/>
        </w:rPr>
        <w:t>___________________________________________________________________________</w:t>
      </w:r>
      <w:r>
        <w:br/>
      </w:r>
      <w:r>
        <w:rPr>
          <w:rFonts w:ascii="Times New Roman"/>
          <w:b w:val="false"/>
          <w:i w:val="false"/>
          <w:color w:val="000000"/>
          <w:sz w:val="28"/>
        </w:rPr>
        <w:t xml:space="preserve">       организации, должность, период работы, основания для отзыва согласия</w:t>
      </w:r>
      <w:r>
        <w:br/>
      </w:r>
      <w:r>
        <w:rPr>
          <w:rFonts w:ascii="Times New Roman"/>
          <w:b w:val="false"/>
          <w:i w:val="false"/>
          <w:color w:val="000000"/>
          <w:sz w:val="28"/>
        </w:rPr>
        <w:t>___________________________________________________________________________</w:t>
      </w:r>
      <w:r>
        <w:br/>
      </w:r>
      <w:r>
        <w:rPr>
          <w:rFonts w:ascii="Times New Roman"/>
          <w:b w:val="false"/>
          <w:i w:val="false"/>
          <w:color w:val="000000"/>
          <w:sz w:val="28"/>
        </w:rPr>
        <w:t xml:space="preserve">       на назначение (избрание) и наименование государственного органа,</w:t>
      </w:r>
      <w:r>
        <w:br/>
      </w:r>
      <w:r>
        <w:rPr>
          <w:rFonts w:ascii="Times New Roman"/>
          <w:b w:val="false"/>
          <w:i w:val="false"/>
          <w:color w:val="000000"/>
          <w:sz w:val="28"/>
        </w:rPr>
        <w:t>___________________________________________________________________________</w:t>
      </w:r>
      <w:r>
        <w:br/>
      </w:r>
      <w:r>
        <w:rPr>
          <w:rFonts w:ascii="Times New Roman"/>
          <w:b w:val="false"/>
          <w:i w:val="false"/>
          <w:color w:val="000000"/>
          <w:sz w:val="28"/>
        </w:rPr>
        <w:t xml:space="preserve">                         принявшего такое решение)</w:t>
      </w:r>
    </w:p>
    <w:p>
      <w:pPr>
        <w:spacing w:after="0"/>
        <w:ind w:left="0"/>
        <w:jc w:val="both"/>
      </w:pPr>
      <w:r>
        <w:rPr>
          <w:rFonts w:ascii="Times New Roman"/>
          <w:b w:val="false"/>
          <w:i w:val="false"/>
          <w:color w:val="000000"/>
          <w:sz w:val="28"/>
        </w:rPr>
        <w:t>
      12. Привлекался ли руководящий работник дочерней организации (или кандидат, рекомендуемый для назначения или избрания на должность руководящего работника) к ответственности за совершение коррупционного преступления либо к дисциплинарной ответственности за совершение коррупционного правонарушения в течение 3 (трех) лет до даты назначения избрания)</w:t>
      </w:r>
    </w:p>
    <w:p>
      <w:pPr>
        <w:spacing w:after="0"/>
        <w:ind w:left="0"/>
        <w:jc w:val="both"/>
      </w:pPr>
      <w:r>
        <w:rPr>
          <w:rFonts w:ascii="Times New Roman"/>
          <w:b w:val="false"/>
          <w:i w:val="false"/>
          <w:color w:val="000000"/>
          <w:sz w:val="28"/>
        </w:rPr>
        <w:t>
      ___________________________________________________________________________</w:t>
      </w:r>
      <w:r>
        <w:br/>
      </w:r>
      <w:r>
        <w:rPr>
          <w:rFonts w:ascii="Times New Roman"/>
          <w:b w:val="false"/>
          <w:i w:val="false"/>
          <w:color w:val="000000"/>
          <w:sz w:val="28"/>
        </w:rPr>
        <w:t xml:space="preserve">             (да (нет), краткое описание правонарушения, преступления</w:t>
      </w:r>
      <w:r>
        <w:br/>
      </w:r>
      <w:r>
        <w:rPr>
          <w:rFonts w:ascii="Times New Roman"/>
          <w:b w:val="false"/>
          <w:i w:val="false"/>
          <w:color w:val="000000"/>
          <w:sz w:val="28"/>
        </w:rPr>
        <w:t>___________________________________________________________________________</w:t>
      </w:r>
      <w:r>
        <w:br/>
      </w:r>
      <w:r>
        <w:rPr>
          <w:rFonts w:ascii="Times New Roman"/>
          <w:b w:val="false"/>
          <w:i w:val="false"/>
          <w:color w:val="000000"/>
          <w:sz w:val="28"/>
        </w:rPr>
        <w:t xml:space="preserve">       реквизиты акта о наложении дисциплинарного взыскания или решения суда,</w:t>
      </w:r>
      <w:r>
        <w:br/>
      </w:r>
      <w:r>
        <w:rPr>
          <w:rFonts w:ascii="Times New Roman"/>
          <w:b w:val="false"/>
          <w:i w:val="false"/>
          <w:color w:val="000000"/>
          <w:sz w:val="28"/>
        </w:rPr>
        <w:t>___________________________________________________________________________</w:t>
      </w:r>
      <w:r>
        <w:br/>
      </w:r>
      <w:r>
        <w:rPr>
          <w:rFonts w:ascii="Times New Roman"/>
          <w:b w:val="false"/>
          <w:i w:val="false"/>
          <w:color w:val="000000"/>
          <w:sz w:val="28"/>
        </w:rPr>
        <w:t xml:space="preserve">             с указанием оснований привлечения к ответственности)</w:t>
      </w:r>
    </w:p>
    <w:p>
      <w:pPr>
        <w:spacing w:after="0"/>
        <w:ind w:left="0"/>
        <w:jc w:val="both"/>
      </w:pPr>
      <w:r>
        <w:rPr>
          <w:rFonts w:ascii="Times New Roman"/>
          <w:b w:val="false"/>
          <w:i w:val="false"/>
          <w:color w:val="000000"/>
          <w:sz w:val="28"/>
        </w:rPr>
        <w:t>
      Подтверждаю, что информация, содержащаяся в этом заявлении, была проверена мною и является достоверной и полной, а также подтверждаю наличие безупречной деловой репутации.</w:t>
      </w:r>
    </w:p>
    <w:p>
      <w:pPr>
        <w:spacing w:after="0"/>
        <w:ind w:left="0"/>
        <w:jc w:val="both"/>
      </w:pPr>
      <w:r>
        <w:rPr>
          <w:rFonts w:ascii="Times New Roman"/>
          <w:b w:val="false"/>
          <w:i w:val="false"/>
          <w:color w:val="000000"/>
          <w:sz w:val="28"/>
        </w:rPr>
        <w:t>
      Предоставляю согласие на сбор и обработку персональных данных, необходимых для оказания государственной услуги, и на использование сведений, составляющих охраняемую законом тайну, содержащихся в информационных системах.</w:t>
      </w:r>
    </w:p>
    <w:p>
      <w:pPr>
        <w:spacing w:after="0"/>
        <w:ind w:left="0"/>
        <w:jc w:val="both"/>
      </w:pPr>
      <w:r>
        <w:rPr>
          <w:rFonts w:ascii="Times New Roman"/>
          <w:b w:val="false"/>
          <w:i w:val="false"/>
          <w:color w:val="000000"/>
          <w:sz w:val="28"/>
        </w:rPr>
        <w:t>
      Фамилия, имя, отчество (при его наличии) _____________________________________</w:t>
      </w:r>
      <w:r>
        <w:br/>
      </w:r>
      <w:r>
        <w:rPr>
          <w:rFonts w:ascii="Times New Roman"/>
          <w:b w:val="false"/>
          <w:i w:val="false"/>
          <w:color w:val="000000"/>
          <w:sz w:val="28"/>
        </w:rPr>
        <w:t xml:space="preserve">                                                 (печатными буквами)</w:t>
      </w:r>
      <w:r>
        <w:br/>
      </w:r>
      <w:r>
        <w:rPr>
          <w:rFonts w:ascii="Times New Roman"/>
          <w:b w:val="false"/>
          <w:i w:val="false"/>
          <w:color w:val="000000"/>
          <w:sz w:val="28"/>
        </w:rPr>
        <w:t>Дата ____________________________________</w:t>
      </w:r>
      <w:r>
        <w:br/>
      </w:r>
      <w:r>
        <w:rPr>
          <w:rFonts w:ascii="Times New Roman"/>
          <w:b w:val="false"/>
          <w:i w:val="false"/>
          <w:color w:val="000000"/>
          <w:sz w:val="28"/>
        </w:rPr>
        <w:t>Подпись 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стандарту</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разрешения на</w:t>
            </w:r>
            <w:r>
              <w:br/>
            </w:r>
            <w:r>
              <w:rPr>
                <w:rFonts w:ascii="Times New Roman"/>
                <w:b w:val="false"/>
                <w:i w:val="false"/>
                <w:color w:val="000000"/>
                <w:sz w:val="20"/>
              </w:rPr>
              <w:t>создание или приобретение</w:t>
            </w:r>
            <w:r>
              <w:br/>
            </w:r>
            <w:r>
              <w:rPr>
                <w:rFonts w:ascii="Times New Roman"/>
                <w:b w:val="false"/>
                <w:i w:val="false"/>
                <w:color w:val="000000"/>
                <w:sz w:val="20"/>
              </w:rPr>
              <w:t>банком и (или) банковским</w:t>
            </w:r>
            <w:r>
              <w:br/>
            </w:r>
            <w:r>
              <w:rPr>
                <w:rFonts w:ascii="Times New Roman"/>
                <w:b w:val="false"/>
                <w:i w:val="false"/>
                <w:color w:val="000000"/>
                <w:sz w:val="20"/>
              </w:rPr>
              <w:t>холдингом дочерней</w:t>
            </w:r>
            <w:r>
              <w:br/>
            </w:r>
            <w:r>
              <w:rPr>
                <w:rFonts w:ascii="Times New Roman"/>
                <w:b w:val="false"/>
                <w:i w:val="false"/>
                <w:color w:val="000000"/>
                <w:sz w:val="20"/>
              </w:rPr>
              <w:t>организации и (или)</w:t>
            </w:r>
            <w:r>
              <w:br/>
            </w:r>
            <w:r>
              <w:rPr>
                <w:rFonts w:ascii="Times New Roman"/>
                <w:b w:val="false"/>
                <w:i w:val="false"/>
                <w:color w:val="000000"/>
                <w:sz w:val="20"/>
              </w:rPr>
              <w:t>значительное участие банка и</w:t>
            </w:r>
            <w:r>
              <w:br/>
            </w:r>
            <w:r>
              <w:rPr>
                <w:rFonts w:ascii="Times New Roman"/>
                <w:b w:val="false"/>
                <w:i w:val="false"/>
                <w:color w:val="000000"/>
                <w:sz w:val="20"/>
              </w:rPr>
              <w:t>(или) банковского холдинга в</w:t>
            </w:r>
            <w:r>
              <w:br/>
            </w:r>
            <w:r>
              <w:rPr>
                <w:rFonts w:ascii="Times New Roman"/>
                <w:b w:val="false"/>
                <w:i w:val="false"/>
                <w:color w:val="000000"/>
                <w:sz w:val="20"/>
              </w:rPr>
              <w:t>уставном капитале организаций"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841" w:id="1564"/>
    <w:p>
      <w:pPr>
        <w:spacing w:after="0"/>
        <w:ind w:left="0"/>
        <w:jc w:val="both"/>
      </w:pPr>
      <w:r>
        <w:rPr>
          <w:rFonts w:ascii="Times New Roman"/>
          <w:b w:val="false"/>
          <w:i w:val="false"/>
          <w:color w:val="000000"/>
          <w:sz w:val="28"/>
        </w:rPr>
        <w:t>
                                           Информация,</w:t>
      </w:r>
      <w:r>
        <w:br/>
      </w:r>
      <w:r>
        <w:rPr>
          <w:rFonts w:ascii="Times New Roman"/>
          <w:b w:val="false"/>
          <w:i w:val="false"/>
          <w:color w:val="000000"/>
          <w:sz w:val="28"/>
        </w:rPr>
        <w:t xml:space="preserve">       подтверждающая наличие систем управления рисками и внутреннего контроля,</w:t>
      </w:r>
      <w:r>
        <w:br/>
      </w:r>
      <w:r>
        <w:rPr>
          <w:rFonts w:ascii="Times New Roman"/>
          <w:b w:val="false"/>
          <w:i w:val="false"/>
          <w:color w:val="000000"/>
          <w:sz w:val="28"/>
        </w:rPr>
        <w:t xml:space="preserve">       в том числе в отношении рисков, связанных с деятельностью дочерней организации</w:t>
      </w:r>
      <w:r>
        <w:br/>
      </w:r>
      <w:r>
        <w:rPr>
          <w:rFonts w:ascii="Times New Roman"/>
          <w:b w:val="false"/>
          <w:i w:val="false"/>
          <w:color w:val="000000"/>
          <w:sz w:val="28"/>
        </w:rPr>
        <w:t xml:space="preserve">             ___________________________________________________________</w:t>
      </w:r>
      <w:r>
        <w:br/>
      </w:r>
      <w:r>
        <w:rPr>
          <w:rFonts w:ascii="Times New Roman"/>
          <w:b w:val="false"/>
          <w:i w:val="false"/>
          <w:color w:val="000000"/>
          <w:sz w:val="28"/>
        </w:rPr>
        <w:t xml:space="preserve">                               (наименование услугополучателя)</w:t>
      </w:r>
    </w:p>
    <w:bookmarkEnd w:id="15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9"/>
        <w:gridCol w:w="6848"/>
        <w:gridCol w:w="4753"/>
      </w:tblGrid>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2" w:id="1565"/>
          <w:p>
            <w:pPr>
              <w:spacing w:after="20"/>
              <w:ind w:left="20"/>
              <w:jc w:val="both"/>
            </w:pPr>
            <w:r>
              <w:rPr>
                <w:rFonts w:ascii="Times New Roman"/>
                <w:b w:val="false"/>
                <w:i w:val="false"/>
                <w:color w:val="000000"/>
                <w:sz w:val="20"/>
              </w:rPr>
              <w:t>
№</w:t>
            </w:r>
          </w:p>
          <w:bookmarkEnd w:id="1565"/>
        </w:tc>
        <w:tc>
          <w:tcPr>
            <w:tcW w:w="6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формированию банками систем управления рисками и внутреннего контроля банка в отношении рисков, связанных с деятельностью дочерней организации</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внутренних нормативных документов (далее – ВНД) Банка, подтверждающих наличие систем управления рисками и внутреннего контроля в отношении рисков, связанных с деятельностью дочерней организации</w:t>
            </w:r>
            <w:r>
              <w:br/>
            </w:r>
            <w:r>
              <w:rPr>
                <w:rFonts w:ascii="Times New Roman"/>
                <w:b w:val="false"/>
                <w:i w:val="false"/>
                <w:color w:val="000000"/>
                <w:sz w:val="20"/>
              </w:rPr>
              <w:t>
(указать раздел, пункт ВНД)</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3" w:id="1566"/>
          <w:p>
            <w:pPr>
              <w:spacing w:after="20"/>
              <w:ind w:left="20"/>
              <w:jc w:val="both"/>
            </w:pPr>
            <w:r>
              <w:rPr>
                <w:rFonts w:ascii="Times New Roman"/>
                <w:b w:val="false"/>
                <w:i w:val="false"/>
                <w:color w:val="000000"/>
                <w:sz w:val="20"/>
              </w:rPr>
              <w:t>
1.</w:t>
            </w:r>
          </w:p>
          <w:bookmarkEnd w:id="1566"/>
        </w:tc>
        <w:tc>
          <w:tcPr>
            <w:tcW w:w="6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Полномочия и функциональные обязанности по управлению рисками и внутреннему контролю совета директоров, правления, подразделений банка, их ответственность:</w:t>
            </w:r>
            <w:r>
              <w:br/>
            </w:r>
            <w:r>
              <w:rPr>
                <w:rFonts w:ascii="Times New Roman"/>
                <w:b w:val="false"/>
                <w:i w:val="false"/>
                <w:color w:val="000000"/>
                <w:sz w:val="20"/>
              </w:rPr>
              <w:t>
совет директоров банка обеспечивает внедрение порядка, стандартов и принципов внутреннего аудита в дочерних организациях банка;</w:t>
            </w:r>
            <w:r>
              <w:br/>
            </w:r>
            <w:r>
              <w:rPr>
                <w:rFonts w:ascii="Times New Roman"/>
                <w:b w:val="false"/>
                <w:i w:val="false"/>
                <w:color w:val="000000"/>
                <w:sz w:val="20"/>
              </w:rPr>
              <w:t>
уполномоченный коллегиальный орган обеспечивает внедрение порядка, стандартов и принципов внутреннего аудита в дочерних организациях банка;</w:t>
            </w:r>
            <w:r>
              <w:br/>
            </w:r>
            <w:r>
              <w:rPr>
                <w:rFonts w:ascii="Times New Roman"/>
                <w:b w:val="false"/>
                <w:i w:val="false"/>
                <w:color w:val="000000"/>
                <w:sz w:val="20"/>
              </w:rPr>
              <w:t>
правление банка разрабатывает проект стратегии банка, содержащей в том числе намерения (планы) банка в отношении инвестиций в дочерние организации и их дальнейшего развития.</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4" w:id="1567"/>
          <w:p>
            <w:pPr>
              <w:spacing w:after="20"/>
              <w:ind w:left="20"/>
              <w:jc w:val="both"/>
            </w:pPr>
            <w:r>
              <w:rPr>
                <w:rFonts w:ascii="Times New Roman"/>
                <w:b w:val="false"/>
                <w:i w:val="false"/>
                <w:color w:val="000000"/>
                <w:sz w:val="20"/>
              </w:rPr>
              <w:t>
2.</w:t>
            </w:r>
          </w:p>
          <w:bookmarkEnd w:id="1567"/>
        </w:tc>
        <w:tc>
          <w:tcPr>
            <w:tcW w:w="6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политики и процедуры по управлению рисками и внутреннему контролю:</w:t>
            </w:r>
            <w:r>
              <w:br/>
            </w:r>
            <w:r>
              <w:rPr>
                <w:rFonts w:ascii="Times New Roman"/>
                <w:b w:val="false"/>
                <w:i w:val="false"/>
                <w:color w:val="000000"/>
                <w:sz w:val="20"/>
              </w:rPr>
              <w:t>
банк управляет внутригрупповым риском ликвидности посредством процедур, которые включают в том числе установление лимитов, ограничивающих зависимость фондирования дочерних организаций банка из других источников в группе;</w:t>
            </w:r>
            <w:r>
              <w:br/>
            </w:r>
            <w:r>
              <w:rPr>
                <w:rFonts w:ascii="Times New Roman"/>
                <w:b w:val="false"/>
                <w:i w:val="false"/>
                <w:color w:val="000000"/>
                <w:sz w:val="20"/>
              </w:rPr>
              <w:t>
банк создает подразделение по комплаенс-контролю, которое осуществляет в том числе функции по координации деятельности дочерних организаций банка по вопросам управления комплаенс-риском, в том числе рисками легализации (отмывания) доходов, полученных преступным путем, и финансирования терроризма;</w:t>
            </w:r>
            <w:r>
              <w:br/>
            </w:r>
            <w:r>
              <w:rPr>
                <w:rFonts w:ascii="Times New Roman"/>
                <w:b w:val="false"/>
                <w:i w:val="false"/>
                <w:color w:val="000000"/>
                <w:sz w:val="20"/>
              </w:rPr>
              <w:t>
банк разрабатывает процедуры осуществления внутреннего контроля за управлением рисками в том числе с учетом всех организаций, являющихся по отношению к банку дочерними или зависимыми;</w:t>
            </w:r>
            <w:r>
              <w:br/>
            </w:r>
            <w:r>
              <w:rPr>
                <w:rFonts w:ascii="Times New Roman"/>
                <w:b w:val="false"/>
                <w:i w:val="false"/>
                <w:color w:val="000000"/>
                <w:sz w:val="20"/>
              </w:rPr>
              <w:t>
банк разрабатывает политику внутреннего аудита, которая включает, в том числе порядок взаимодействия и обмена информацией с дочерними организациями банка;</w:t>
            </w:r>
            <w:r>
              <w:br/>
            </w:r>
            <w:r>
              <w:rPr>
                <w:rFonts w:ascii="Times New Roman"/>
                <w:b w:val="false"/>
                <w:i w:val="false"/>
                <w:color w:val="000000"/>
                <w:sz w:val="20"/>
              </w:rPr>
              <w:t>
банк создает подразделение внутреннего аудита, которое помимо прочего разрабатывает порядок взаимодействия подразделения внутреннего аудита банка с подразделениями внутреннего аудита дочерних организаций банка.</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845" w:id="1568"/>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xml:space="preserve">       К настоящей форме прилагаются:</w:t>
      </w:r>
      <w:r>
        <w:br/>
      </w:r>
      <w:r>
        <w:rPr>
          <w:rFonts w:ascii="Times New Roman"/>
          <w:b w:val="false"/>
          <w:i w:val="false"/>
          <w:color w:val="000000"/>
          <w:sz w:val="28"/>
        </w:rPr>
        <w:t xml:space="preserve">       1) перечень внутренних нормативных документов;</w:t>
      </w:r>
      <w:r>
        <w:br/>
      </w:r>
      <w:r>
        <w:rPr>
          <w:rFonts w:ascii="Times New Roman"/>
          <w:b w:val="false"/>
          <w:i w:val="false"/>
          <w:color w:val="000000"/>
          <w:sz w:val="28"/>
        </w:rPr>
        <w:t xml:space="preserve">       2) внутренние нормативные документы банка.</w:t>
      </w:r>
    </w:p>
    <w:bookmarkEnd w:id="15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"Выдача разрешения на создание</w:t>
            </w:r>
            <w:r>
              <w:br/>
            </w:r>
            <w:r>
              <w:rPr>
                <w:rFonts w:ascii="Times New Roman"/>
                <w:b w:val="false"/>
                <w:i w:val="false"/>
                <w:color w:val="000000"/>
                <w:sz w:val="20"/>
              </w:rPr>
              <w:t>или приобретение банком и (или)</w:t>
            </w:r>
            <w:r>
              <w:br/>
            </w:r>
            <w:r>
              <w:rPr>
                <w:rFonts w:ascii="Times New Roman"/>
                <w:b w:val="false"/>
                <w:i w:val="false"/>
                <w:color w:val="000000"/>
                <w:sz w:val="20"/>
              </w:rPr>
              <w:t>банковским холдингом дочерней</w:t>
            </w:r>
            <w:r>
              <w:br/>
            </w:r>
            <w:r>
              <w:rPr>
                <w:rFonts w:ascii="Times New Roman"/>
                <w:b w:val="false"/>
                <w:i w:val="false"/>
                <w:color w:val="000000"/>
                <w:sz w:val="20"/>
              </w:rPr>
              <w:t>организации и (или) значительное</w:t>
            </w:r>
            <w:r>
              <w:br/>
            </w:r>
            <w:r>
              <w:rPr>
                <w:rFonts w:ascii="Times New Roman"/>
                <w:b w:val="false"/>
                <w:i w:val="false"/>
                <w:color w:val="000000"/>
                <w:sz w:val="20"/>
              </w:rPr>
              <w:t>участие банка и (или) банковского</w:t>
            </w:r>
            <w:r>
              <w:br/>
            </w:r>
            <w:r>
              <w:rPr>
                <w:rFonts w:ascii="Times New Roman"/>
                <w:b w:val="false"/>
                <w:i w:val="false"/>
                <w:color w:val="000000"/>
                <w:sz w:val="20"/>
              </w:rPr>
              <w:t>холдинга в уставном капитале</w:t>
            </w:r>
            <w:r>
              <w:br/>
            </w:r>
            <w:r>
              <w:rPr>
                <w:rFonts w:ascii="Times New Roman"/>
                <w:b w:val="false"/>
                <w:i w:val="false"/>
                <w:color w:val="000000"/>
                <w:sz w:val="20"/>
              </w:rPr>
              <w:t>организаций"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Приложение 4 в редакции постановления Правления Национального Банка РК от 07.02.2019 </w:t>
      </w:r>
      <w:r>
        <w:rPr>
          <w:rFonts w:ascii="Times New Roman"/>
          <w:b w:val="false"/>
          <w:i w:val="false"/>
          <w:color w:val="ff0000"/>
          <w:sz w:val="28"/>
        </w:rPr>
        <w:t>№ 26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p>
      <w:pPr>
        <w:spacing w:after="0"/>
        <w:ind w:left="0"/>
        <w:jc w:val="left"/>
      </w:pPr>
      <w:r>
        <w:rPr>
          <w:rFonts w:ascii="Times New Roman"/>
          <w:b/>
          <w:i w:val="false"/>
          <w:color w:val="000000"/>
        </w:rPr>
        <w:t xml:space="preserve"> "___" _______ ___ года № _____ Заявление на получение разрешения на значительное участие услугополучателя в капитале организации</w:t>
      </w:r>
    </w:p>
    <w:p>
      <w:pPr>
        <w:spacing w:after="0"/>
        <w:ind w:left="0"/>
        <w:jc w:val="both"/>
      </w:pP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xml:space="preserve">                   (наименование услугополучателя)</w:t>
      </w:r>
      <w:r>
        <w:br/>
      </w:r>
      <w:r>
        <w:rPr>
          <w:rFonts w:ascii="Times New Roman"/>
          <w:b w:val="false"/>
          <w:i w:val="false"/>
          <w:color w:val="000000"/>
          <w:sz w:val="28"/>
        </w:rPr>
        <w:t>просит в соответствии с решением уполномоченного органа услугополучателя</w:t>
      </w:r>
      <w:r>
        <w:br/>
      </w:r>
      <w:r>
        <w:rPr>
          <w:rFonts w:ascii="Times New Roman"/>
          <w:b w:val="false"/>
          <w:i w:val="false"/>
          <w:color w:val="000000"/>
          <w:sz w:val="28"/>
        </w:rPr>
        <w:t>№_____ от "____" _______________ _____ года,__________________________</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xml:space="preserve">                         (место проведения)</w:t>
      </w:r>
      <w:r>
        <w:br/>
      </w:r>
      <w:r>
        <w:rPr>
          <w:rFonts w:ascii="Times New Roman"/>
          <w:b w:val="false"/>
          <w:i w:val="false"/>
          <w:color w:val="000000"/>
          <w:sz w:val="28"/>
        </w:rPr>
        <w:t>выдать разрешение на значительное участие в капитале организации_______</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xml:space="preserve">             (наименование, место нахождения организации)</w:t>
      </w:r>
    </w:p>
    <w:p>
      <w:pPr>
        <w:spacing w:after="0"/>
        <w:ind w:left="0"/>
        <w:jc w:val="both"/>
      </w:pPr>
      <w:r>
        <w:rPr>
          <w:rFonts w:ascii="Times New Roman"/>
          <w:b w:val="false"/>
          <w:i w:val="false"/>
          <w:color w:val="000000"/>
          <w:sz w:val="28"/>
        </w:rPr>
        <w:t>
      Услугополучатель подтверждает достоверность прилагаемых к заявлению документов и информации, а также своевременное представление услугодателю дополнительной информации и документов, запрашиваемых в связи с рассмотрением заявления.</w:t>
      </w:r>
    </w:p>
    <w:bookmarkStart w:name="z2750" w:id="1569"/>
    <w:p>
      <w:pPr>
        <w:spacing w:after="0"/>
        <w:ind w:left="0"/>
        <w:jc w:val="both"/>
      </w:pPr>
      <w:r>
        <w:rPr>
          <w:rFonts w:ascii="Times New Roman"/>
          <w:b w:val="false"/>
          <w:i w:val="false"/>
          <w:color w:val="000000"/>
          <w:sz w:val="28"/>
        </w:rPr>
        <w:t>
      Предоставляем согласие на использование сведений, составляющих охраняемую законом тайну, содержащихся в информационных системах.</w:t>
      </w:r>
    </w:p>
    <w:bookmarkEnd w:id="1569"/>
    <w:bookmarkStart w:name="z2751" w:id="1570"/>
    <w:p>
      <w:pPr>
        <w:spacing w:after="0"/>
        <w:ind w:left="0"/>
        <w:jc w:val="both"/>
      </w:pPr>
      <w:r>
        <w:rPr>
          <w:rFonts w:ascii="Times New Roman"/>
          <w:b w:val="false"/>
          <w:i w:val="false"/>
          <w:color w:val="000000"/>
          <w:sz w:val="28"/>
        </w:rPr>
        <w:t>
      Прилагаемые документы (указать поименный перечень направляемых документов, количество экземпляров и листов по каждому).</w:t>
      </w:r>
    </w:p>
    <w:bookmarkEnd w:id="1570"/>
    <w:bookmarkStart w:name="z2752" w:id="1571"/>
    <w:p>
      <w:pPr>
        <w:spacing w:after="0"/>
        <w:ind w:left="0"/>
        <w:jc w:val="both"/>
      </w:pPr>
      <w:r>
        <w:rPr>
          <w:rFonts w:ascii="Times New Roman"/>
          <w:b w:val="false"/>
          <w:i w:val="false"/>
          <w:color w:val="000000"/>
          <w:sz w:val="28"/>
        </w:rPr>
        <w:t>
      Руководитель исполнительного органа (лицо, единолично осуществляющее функции исполнительного органа)_______________________</w:t>
      </w:r>
      <w:r>
        <w:br/>
      </w:r>
      <w:r>
        <w:rPr>
          <w:rFonts w:ascii="Times New Roman"/>
          <w:b w:val="false"/>
          <w:i w:val="false"/>
          <w:color w:val="000000"/>
          <w:sz w:val="28"/>
        </w:rPr>
        <w:t xml:space="preserve">                               (подпись)</w:t>
      </w:r>
      <w:r>
        <w:br/>
      </w:r>
      <w:r>
        <w:rPr>
          <w:rFonts w:ascii="Times New Roman"/>
          <w:b w:val="false"/>
          <w:i w:val="false"/>
          <w:color w:val="000000"/>
          <w:sz w:val="28"/>
        </w:rPr>
        <w:t>Руководитель органа управления (при наличии)</w:t>
      </w:r>
      <w:r>
        <w:br/>
      </w:r>
      <w:r>
        <w:rPr>
          <w:rFonts w:ascii="Times New Roman"/>
          <w:b w:val="false"/>
          <w:i w:val="false"/>
          <w:color w:val="000000"/>
          <w:sz w:val="28"/>
        </w:rPr>
        <w:t>_____________________________</w:t>
      </w:r>
      <w:r>
        <w:br/>
      </w:r>
      <w:r>
        <w:rPr>
          <w:rFonts w:ascii="Times New Roman"/>
          <w:b w:val="false"/>
          <w:i w:val="false"/>
          <w:color w:val="000000"/>
          <w:sz w:val="28"/>
        </w:rPr>
        <w:t xml:space="preserve">             (подпись)</w:t>
      </w:r>
    </w:p>
    <w:bookmarkEnd w:id="15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"Выдача разрешения на создание</w:t>
            </w:r>
            <w:r>
              <w:br/>
            </w:r>
            <w:r>
              <w:rPr>
                <w:rFonts w:ascii="Times New Roman"/>
                <w:b w:val="false"/>
                <w:i w:val="false"/>
                <w:color w:val="000000"/>
                <w:sz w:val="20"/>
              </w:rPr>
              <w:t>или приобретение банком и (или)</w:t>
            </w:r>
            <w:r>
              <w:br/>
            </w:r>
            <w:r>
              <w:rPr>
                <w:rFonts w:ascii="Times New Roman"/>
                <w:b w:val="false"/>
                <w:i w:val="false"/>
                <w:color w:val="000000"/>
                <w:sz w:val="20"/>
              </w:rPr>
              <w:t>банковским холдингом дочерней</w:t>
            </w:r>
            <w:r>
              <w:br/>
            </w:r>
            <w:r>
              <w:rPr>
                <w:rFonts w:ascii="Times New Roman"/>
                <w:b w:val="false"/>
                <w:i w:val="false"/>
                <w:color w:val="000000"/>
                <w:sz w:val="20"/>
              </w:rPr>
              <w:t>организации и (или) значительное</w:t>
            </w:r>
            <w:r>
              <w:br/>
            </w:r>
            <w:r>
              <w:rPr>
                <w:rFonts w:ascii="Times New Roman"/>
                <w:b w:val="false"/>
                <w:i w:val="false"/>
                <w:color w:val="000000"/>
                <w:sz w:val="20"/>
              </w:rPr>
              <w:t>участие банка и (или) банковского</w:t>
            </w:r>
            <w:r>
              <w:br/>
            </w:r>
            <w:r>
              <w:rPr>
                <w:rFonts w:ascii="Times New Roman"/>
                <w:b w:val="false"/>
                <w:i w:val="false"/>
                <w:color w:val="000000"/>
                <w:sz w:val="20"/>
              </w:rPr>
              <w:t>холдинга в уставном капитале</w:t>
            </w:r>
            <w:r>
              <w:br/>
            </w:r>
            <w:r>
              <w:rPr>
                <w:rFonts w:ascii="Times New Roman"/>
                <w:b w:val="false"/>
                <w:i w:val="false"/>
                <w:color w:val="000000"/>
                <w:sz w:val="20"/>
              </w:rPr>
              <w:t>организаций"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Приложение 5 в редакции постановления Правления Национального Банка РК от 07.02.2019 </w:t>
      </w:r>
      <w:r>
        <w:rPr>
          <w:rFonts w:ascii="Times New Roman"/>
          <w:b w:val="false"/>
          <w:i w:val="false"/>
          <w:color w:val="ff0000"/>
          <w:sz w:val="28"/>
        </w:rPr>
        <w:t>№ 26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drawing>
                <wp:inline distT="0" distB="0" distL="0" distR="0">
                  <wp:extent cx="1498600" cy="123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498600" cy="1231900"/>
                          </a:xfrm>
                          <a:prstGeom prst="rect">
                            <a:avLst/>
                          </a:prstGeom>
                        </pic:spPr>
                      </pic:pic>
                    </a:graphicData>
                  </a:graphic>
                </wp:inline>
              </w:drawing>
            </w:r>
          </w:p>
        </w:tc>
      </w:tr>
    </w:tbl>
    <w:p>
      <w:pPr>
        <w:spacing w:after="0"/>
        <w:ind w:left="0"/>
        <w:jc w:val="left"/>
      </w:pPr>
      <w:r>
        <w:rPr>
          <w:rFonts w:ascii="Times New Roman"/>
          <w:b/>
          <w:i w:val="false"/>
          <w:color w:val="000000"/>
        </w:rPr>
        <w:t xml:space="preserve"> Информация о руководящих работниках организации, в которой услугополучатель имеют значительное участие в капитале (или кандидатах, рекомендуемых для назначения или избрания на должности руководящих работников)</w:t>
      </w:r>
    </w:p>
    <w:p>
      <w:pPr>
        <w:spacing w:after="0"/>
        <w:ind w:left="0"/>
        <w:jc w:val="both"/>
      </w:pP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(указывается фамилия, имя, отчество (при его наличии) руководящего работника организации,</w:t>
      </w:r>
      <w:r>
        <w:br/>
      </w:r>
      <w:r>
        <w:rPr>
          <w:rFonts w:ascii="Times New Roman"/>
          <w:b w:val="false"/>
          <w:i w:val="false"/>
          <w:color w:val="000000"/>
          <w:sz w:val="28"/>
        </w:rPr>
        <w:t>в которой услугополучатель имеют значительное участие в капитале (или кандидата,</w:t>
      </w:r>
      <w:r>
        <w:br/>
      </w:r>
      <w:r>
        <w:rPr>
          <w:rFonts w:ascii="Times New Roman"/>
          <w:b w:val="false"/>
          <w:i w:val="false"/>
          <w:color w:val="000000"/>
          <w:sz w:val="28"/>
        </w:rPr>
        <w:t>рекомендуемого для назначения или избрания на должность руководящего работника),</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и должность руководящего работника или должность, на которую кандидат назначается или</w:t>
      </w:r>
      <w:r>
        <w:br/>
      </w:r>
      <w:r>
        <w:rPr>
          <w:rFonts w:ascii="Times New Roman"/>
          <w:b w:val="false"/>
          <w:i w:val="false"/>
          <w:color w:val="000000"/>
          <w:sz w:val="28"/>
        </w:rPr>
        <w:t>избирается в организации, в которой услугополучатель имеют значительное участие в капитале)</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(наименование организации, в которой услугополучателя имеют значительное участие в капитале)</w:t>
      </w:r>
    </w:p>
    <w:p>
      <w:pPr>
        <w:spacing w:after="0"/>
        <w:ind w:left="0"/>
        <w:jc w:val="both"/>
      </w:pPr>
      <w:r>
        <w:rPr>
          <w:rFonts w:ascii="Times New Roman"/>
          <w:b w:val="false"/>
          <w:i w:val="false"/>
          <w:color w:val="000000"/>
          <w:sz w:val="28"/>
        </w:rPr>
        <w:t>
      1. Общие сведения: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14"/>
        <w:gridCol w:w="486"/>
      </w:tblGrid>
      <w:tr>
        <w:trPr>
          <w:trHeight w:val="30" w:hRule="atLeast"/>
        </w:trPr>
        <w:tc>
          <w:tcPr>
            <w:tcW w:w="1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место рождения</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документа, удостоверяющего личность (номер, дата выдачи, кем выдано), индивидуальный идентификационный номер</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Образование: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2"/>
        <w:gridCol w:w="1982"/>
        <w:gridCol w:w="2715"/>
        <w:gridCol w:w="1983"/>
        <w:gridCol w:w="3638"/>
      </w:tblGrid>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учебного заведения</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поступления-дата окончания</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диплома об образовании, квалификация</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Сведения о супруге, близких родственниках (родители, брат, сестра, дети) и свойственниках (родители, брат, сестра, дети супруга (супруги):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0"/>
        <w:gridCol w:w="5195"/>
        <w:gridCol w:w="1661"/>
        <w:gridCol w:w="1661"/>
        <w:gridCol w:w="2123"/>
      </w:tblGrid>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рождения</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Родственные отношения</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 и должность</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Сведения об участии руководящего работника организации, в которой банк и (или) банковский холдинг имеют значительное участие в капитале (или кандидата, рекомендуемого для назначения или избрания на должности руководящих работников) в уставном капитале или владении акциями юридических лиц: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7"/>
        <w:gridCol w:w="1977"/>
        <w:gridCol w:w="1677"/>
        <w:gridCol w:w="7569"/>
      </w:tblGrid>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место нахождения юридического лица</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Уставные виды деятельности юридического лица</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участия в уставном капитале или соотношение количества акций, принадлежащих кандидату, к общему количеству голосующих акций юридического лица (в процентах)</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 Сведения о трудовой деятельности. </w:t>
      </w:r>
    </w:p>
    <w:p>
      <w:pPr>
        <w:spacing w:after="0"/>
        <w:ind w:left="0"/>
        <w:jc w:val="both"/>
      </w:pPr>
      <w:r>
        <w:rPr>
          <w:rFonts w:ascii="Times New Roman"/>
          <w:b w:val="false"/>
          <w:i w:val="false"/>
          <w:color w:val="000000"/>
          <w:sz w:val="28"/>
        </w:rPr>
        <w:t>
      В данном пункте указываются сведения о всей трудовой деятельности руководящего работника организации, в которой банк и (или) банковский холдинг имеют значительное участие в капитале (или кандидата, рекомендуемого для назначения или избрания на должность руководящего работника), в том числе с момента окончания высшего учебного заведения, с указанием должности в организации, в которой банк и (или) банковский холдинг имеют значительное участие в капитале или должности, на которую кандидат назначается или избирается в организации, в которой банк и (или) банковский холдинг имеют значительное участие в капитале, а также период, в течение которого кандидатом трудовая деятельность не осуществлялась.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7"/>
        <w:gridCol w:w="3242"/>
        <w:gridCol w:w="1137"/>
        <w:gridCol w:w="3559"/>
        <w:gridCol w:w="1137"/>
        <w:gridCol w:w="2088"/>
      </w:tblGrid>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работы (дата, месяц, год)</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(с указанием даты согласования, если требовалось)</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дисциплинарных взысканий</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увольнения, освобождения от должности</w:t>
            </w:r>
          </w:p>
        </w:tc>
      </w:tr>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6. Сведения о членстве в инвестиционных комитетах организации, в которой банк и (или) банковский холдинг имеют значительное участие в капитале, и (или) в других организациях: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0"/>
        <w:gridCol w:w="4272"/>
        <w:gridCol w:w="1660"/>
        <w:gridCol w:w="1661"/>
        <w:gridCol w:w="3047"/>
      </w:tblGrid>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(дата, месяц, год)</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увольнения, освобождения от должности</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7. Сведения о наличии неснятой и непогашенной судимости: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0"/>
        <w:gridCol w:w="1190"/>
        <w:gridCol w:w="1190"/>
        <w:gridCol w:w="1190"/>
        <w:gridCol w:w="1190"/>
        <w:gridCol w:w="4498"/>
        <w:gridCol w:w="1852"/>
      </w:tblGrid>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судебного органа</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нахождения суда</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наказания</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законодательного акта, в соответствии с которой кандидат привлечен к уголовной ответственности</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принятия процессуального решения судом</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8. Сведения о привлечении к административной ответственности за совершение правонарушений, связанных с банковской деятельностью: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0"/>
        <w:gridCol w:w="2589"/>
        <w:gridCol w:w="3129"/>
        <w:gridCol w:w="970"/>
        <w:gridCol w:w="3670"/>
        <w:gridCol w:w="972"/>
      </w:tblGrid>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принявший решение о привлечении к административной ответственности</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нахождения органа, принявшего решение о привлечении к административной ответственности</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административного взыскания</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законодательного акта, в соответствии с которой кандидат привлечен к административной ответственности</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принятия решения</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9. Сведения о том, являлся ли руководящий работник организации, в которой банк и (или) банковский холдинг имеют значительное участие в капитале (или кандидат, рекомендуемый для назначения или избрания на должность руководящего работника), ранее руководителем, членом органа управления, руководителем, членом исполнительного органа, главным бухгалтером финансовой организации, крупным участником - физическим лицом, руководителем крупного участника (банковского холдинга) - юридического лица финансовой организации в период не более чем за 1 (один) год до принятия уполномоченным органом по регулированию, контролю и надзору финансового рынка и финансовых организаций решения об отнесении банка к категории неплатежеспособных банков, о консервации страховой (перестраховочной) организации либо принудительном выкупе ее акций, лишении лицензии финансовой организации, повлекших ее ликвидацию и (или) прекращение осуществления деятельности на финансовом рынке, либо вступления в законную силу решения суда о принудительной ликвидации финансовой организации или признании ее банкротом в установленном законодательством Республики Казахстан порядке</w:t>
      </w:r>
    </w:p>
    <w:p>
      <w:pPr>
        <w:spacing w:after="0"/>
        <w:ind w:left="0"/>
        <w:jc w:val="both"/>
      </w:pPr>
      <w:r>
        <w:rPr>
          <w:rFonts w:ascii="Times New Roman"/>
          <w:b w:val="false"/>
          <w:i w:val="false"/>
          <w:color w:val="000000"/>
          <w:sz w:val="28"/>
        </w:rPr>
        <w:t>
      _______________________________________________________________________________</w:t>
      </w:r>
      <w:r>
        <w:br/>
      </w:r>
      <w:r>
        <w:rPr>
          <w:rFonts w:ascii="Times New Roman"/>
          <w:b w:val="false"/>
          <w:i w:val="false"/>
          <w:color w:val="000000"/>
          <w:sz w:val="28"/>
        </w:rPr>
        <w:t xml:space="preserve">                   (да (нет), указать наименование организации,</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должность, период работы).</w:t>
      </w:r>
    </w:p>
    <w:p>
      <w:pPr>
        <w:spacing w:after="0"/>
        <w:ind w:left="0"/>
        <w:jc w:val="both"/>
      </w:pPr>
      <w:r>
        <w:rPr>
          <w:rFonts w:ascii="Times New Roman"/>
          <w:b w:val="false"/>
          <w:i w:val="false"/>
          <w:color w:val="000000"/>
          <w:sz w:val="28"/>
        </w:rPr>
        <w:t>
      10. Сведения о том, являлся ли руководящий работник организации, в которой банк и (или) банковский холдинг имеют значительное участие в капитале (или кандидат, рекомендуемый для назначения или избрания на должность руководящего работника), ранее руководителем, членом органа управления, руководителем, членом исполнительного органа, главным бухгалтером финансовой организации, крупным участником (крупным акционером) - физическим лицом, руководителем, членом органа управления, руководителем, членом исполнительного органа, главным бухгалтером крупного участника (крупного акционера) - юридического лица-эмитента, допустившего дефолт по выплате купонного вознаграждения по выпущенным эмиссионным ценным бумагам в течение четырех и более последовательных периодов либо сумма задолженности которого по выплате купонного вознаграждения по выпущенным эмиссионным ценным бумагам, по которым был допущен дефолт, составляет четырехкратный и (или) более размер купонного вознаграждения, либо размер дефолта по выплате основного долга по выпущенным эмиссионным ценным бумагам составляет сумму, в десять тысяч раз превышающую месячный расчетный показатель, установленный законом о республиканском бюджете на дату выплаты</w:t>
      </w:r>
    </w:p>
    <w:p>
      <w:pPr>
        <w:spacing w:after="0"/>
        <w:ind w:left="0"/>
        <w:jc w:val="both"/>
      </w:pP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(да (нет), указать наименование организации, должность, период работы)</w:t>
      </w:r>
    </w:p>
    <w:p>
      <w:pPr>
        <w:spacing w:after="0"/>
        <w:ind w:left="0"/>
        <w:jc w:val="both"/>
      </w:pPr>
      <w:r>
        <w:rPr>
          <w:rFonts w:ascii="Times New Roman"/>
          <w:b w:val="false"/>
          <w:i w:val="false"/>
          <w:color w:val="000000"/>
          <w:sz w:val="28"/>
        </w:rPr>
        <w:t>
      11. Наличие данных об отзыве согласия на назначение (избрание) на должность руководящего работника и об отстранении уполномоченным органом по регулированию, контролю и надзору финансового рынка и финансовых организаций от выполнения служебных обязанностей в финансовых организациях, банковских и страховых холдингах, акционерном обществе "Фонд гарантирования страховых выплат"</w:t>
      </w:r>
      <w:r>
        <w:br/>
      </w:r>
      <w:r>
        <w:rPr>
          <w:rFonts w:ascii="Times New Roman"/>
          <w:b w:val="false"/>
          <w:i w:val="false"/>
          <w:color w:val="000000"/>
          <w:sz w:val="28"/>
        </w:rPr>
        <w:t>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(да (нет), указать наименование организации,</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должность, период работы, основания для отзыва согласия на назначение</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(избрание) и наименование государственного органа, принявшего такое решение)</w:t>
      </w:r>
    </w:p>
    <w:p>
      <w:pPr>
        <w:spacing w:after="0"/>
        <w:ind w:left="0"/>
        <w:jc w:val="both"/>
      </w:pPr>
      <w:r>
        <w:rPr>
          <w:rFonts w:ascii="Times New Roman"/>
          <w:b w:val="false"/>
          <w:i w:val="false"/>
          <w:color w:val="000000"/>
          <w:sz w:val="28"/>
        </w:rPr>
        <w:t>
      12. Привлекался ли руководящий работник организации, в которой банк и (или) банковский холдинг имеют значительное участие в капитале (или кандидат, рекомендуемый для назначения или избрания на должность руководящего работника), к ответственности за совершение коррупционного преступления либо к дисциплинарной ответственности за совершение коррупционного правонарушения в течение 3 (трех) лет до даты назначения (избрания)</w:t>
      </w:r>
    </w:p>
    <w:bookmarkStart w:name="z2797" w:id="1572"/>
    <w:p>
      <w:pPr>
        <w:spacing w:after="0"/>
        <w:ind w:left="0"/>
        <w:jc w:val="both"/>
      </w:pP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xml:space="preserve">                   (да (нет), краткое описание правонарушения, преступления,</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реквизиты акта о наложении дисциплинарного взыскания или решение суда,</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с указанием оснований привлечения к ответственности).</w:t>
      </w:r>
    </w:p>
    <w:bookmarkEnd w:id="1572"/>
    <w:bookmarkStart w:name="z2798" w:id="1573"/>
    <w:p>
      <w:pPr>
        <w:spacing w:after="0"/>
        <w:ind w:left="0"/>
        <w:jc w:val="both"/>
      </w:pPr>
      <w:r>
        <w:rPr>
          <w:rFonts w:ascii="Times New Roman"/>
          <w:b w:val="false"/>
          <w:i w:val="false"/>
          <w:color w:val="000000"/>
          <w:sz w:val="28"/>
        </w:rPr>
        <w:t>
      Подтверждаю, что информация, содержащаяся в этом заявлении, была проверена мною и является достоверной и полной, а также подтверждаю наличие безупречной деловой репутации.</w:t>
      </w:r>
    </w:p>
    <w:bookmarkEnd w:id="1573"/>
    <w:bookmarkStart w:name="z2799" w:id="1574"/>
    <w:p>
      <w:pPr>
        <w:spacing w:after="0"/>
        <w:ind w:left="0"/>
        <w:jc w:val="both"/>
      </w:pPr>
      <w:r>
        <w:rPr>
          <w:rFonts w:ascii="Times New Roman"/>
          <w:b w:val="false"/>
          <w:i w:val="false"/>
          <w:color w:val="000000"/>
          <w:sz w:val="28"/>
        </w:rPr>
        <w:t>
      Предоставляю согласие на сбор и обработку персональных данных, необходимых для оказания государственной услуги, и на использование сведений, составляющих охраняемую законом тайну, содержащихся в информационных системах.</w:t>
      </w:r>
    </w:p>
    <w:bookmarkEnd w:id="1574"/>
    <w:bookmarkStart w:name="z2800" w:id="1575"/>
    <w:p>
      <w:pPr>
        <w:spacing w:after="0"/>
        <w:ind w:left="0"/>
        <w:jc w:val="both"/>
      </w:pPr>
      <w:r>
        <w:rPr>
          <w:rFonts w:ascii="Times New Roman"/>
          <w:b w:val="false"/>
          <w:i w:val="false"/>
          <w:color w:val="000000"/>
          <w:sz w:val="28"/>
        </w:rPr>
        <w:t>
      Фамилия, имя, отчество (при его наличии) ___________________________________</w:t>
      </w:r>
      <w:r>
        <w:br/>
      </w:r>
      <w:r>
        <w:rPr>
          <w:rFonts w:ascii="Times New Roman"/>
          <w:b w:val="false"/>
          <w:i w:val="false"/>
          <w:color w:val="000000"/>
          <w:sz w:val="28"/>
        </w:rPr>
        <w:t xml:space="preserve">                                                 (печатными буквами)</w:t>
      </w:r>
      <w:r>
        <w:br/>
      </w:r>
      <w:r>
        <w:rPr>
          <w:rFonts w:ascii="Times New Roman"/>
          <w:b w:val="false"/>
          <w:i w:val="false"/>
          <w:color w:val="000000"/>
          <w:sz w:val="28"/>
        </w:rPr>
        <w:t>Дата ___________________________________</w:t>
      </w:r>
      <w:r>
        <w:br/>
      </w:r>
      <w:r>
        <w:rPr>
          <w:rFonts w:ascii="Times New Roman"/>
          <w:b w:val="false"/>
          <w:i w:val="false"/>
          <w:color w:val="000000"/>
          <w:sz w:val="28"/>
        </w:rPr>
        <w:t>Подпись _______________________________</w:t>
      </w:r>
    </w:p>
    <w:bookmarkEnd w:id="15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стандарту</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разрешения на</w:t>
            </w:r>
            <w:r>
              <w:br/>
            </w:r>
            <w:r>
              <w:rPr>
                <w:rFonts w:ascii="Times New Roman"/>
                <w:b w:val="false"/>
                <w:i w:val="false"/>
                <w:color w:val="000000"/>
                <w:sz w:val="20"/>
              </w:rPr>
              <w:t>создание или приобретение</w:t>
            </w:r>
            <w:r>
              <w:br/>
            </w:r>
            <w:r>
              <w:rPr>
                <w:rFonts w:ascii="Times New Roman"/>
                <w:b w:val="false"/>
                <w:i w:val="false"/>
                <w:color w:val="000000"/>
                <w:sz w:val="20"/>
              </w:rPr>
              <w:t>банком и (или) банковским</w:t>
            </w:r>
            <w:r>
              <w:br/>
            </w:r>
            <w:r>
              <w:rPr>
                <w:rFonts w:ascii="Times New Roman"/>
                <w:b w:val="false"/>
                <w:i w:val="false"/>
                <w:color w:val="000000"/>
                <w:sz w:val="20"/>
              </w:rPr>
              <w:t>холдингом дочерней</w:t>
            </w:r>
            <w:r>
              <w:br/>
            </w:r>
            <w:r>
              <w:rPr>
                <w:rFonts w:ascii="Times New Roman"/>
                <w:b w:val="false"/>
                <w:i w:val="false"/>
                <w:color w:val="000000"/>
                <w:sz w:val="20"/>
              </w:rPr>
              <w:t>организации и (или)</w:t>
            </w:r>
            <w:r>
              <w:br/>
            </w:r>
            <w:r>
              <w:rPr>
                <w:rFonts w:ascii="Times New Roman"/>
                <w:b w:val="false"/>
                <w:i w:val="false"/>
                <w:color w:val="000000"/>
                <w:sz w:val="20"/>
              </w:rPr>
              <w:t>значительное участие банка и</w:t>
            </w:r>
            <w:r>
              <w:br/>
            </w:r>
            <w:r>
              <w:rPr>
                <w:rFonts w:ascii="Times New Roman"/>
                <w:b w:val="false"/>
                <w:i w:val="false"/>
                <w:color w:val="000000"/>
                <w:sz w:val="20"/>
              </w:rPr>
              <w:t>(или) банковского холдинга в</w:t>
            </w:r>
            <w:r>
              <w:br/>
            </w:r>
            <w:r>
              <w:rPr>
                <w:rFonts w:ascii="Times New Roman"/>
                <w:b w:val="false"/>
                <w:i w:val="false"/>
                <w:color w:val="000000"/>
                <w:sz w:val="20"/>
              </w:rPr>
              <w:t>уставном капитале организаций"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893" w:id="1576"/>
    <w:p>
      <w:pPr>
        <w:spacing w:after="0"/>
        <w:ind w:left="0"/>
        <w:jc w:val="both"/>
      </w:pPr>
      <w:r>
        <w:rPr>
          <w:rFonts w:ascii="Times New Roman"/>
          <w:b w:val="false"/>
          <w:i w:val="false"/>
          <w:color w:val="000000"/>
          <w:sz w:val="28"/>
        </w:rPr>
        <w:t>
                   Данные о юридическом лице, посредством приобретения доли участия в</w:t>
      </w:r>
      <w:r>
        <w:br/>
      </w:r>
      <w:r>
        <w:rPr>
          <w:rFonts w:ascii="Times New Roman"/>
          <w:b w:val="false"/>
          <w:i w:val="false"/>
          <w:color w:val="000000"/>
          <w:sz w:val="28"/>
        </w:rPr>
        <w:t xml:space="preserve">             уставном капитале или акций которого услугополучатель приобретает</w:t>
      </w:r>
      <w:r>
        <w:br/>
      </w:r>
      <w:r>
        <w:rPr>
          <w:rFonts w:ascii="Times New Roman"/>
          <w:b w:val="false"/>
          <w:i w:val="false"/>
          <w:color w:val="000000"/>
          <w:sz w:val="28"/>
        </w:rPr>
        <w:t xml:space="preserve">                         дочернюю организацию или значительное участие</w:t>
      </w:r>
    </w:p>
    <w:bookmarkEnd w:id="15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32"/>
        <w:gridCol w:w="268"/>
      </w:tblGrid>
      <w:tr>
        <w:trPr>
          <w:trHeight w:val="30" w:hRule="atLeast"/>
        </w:trPr>
        <w:tc>
          <w:tcPr>
            <w:tcW w:w="1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4" w:id="1577"/>
          <w:p>
            <w:pPr>
              <w:spacing w:after="20"/>
              <w:ind w:left="20"/>
              <w:jc w:val="both"/>
            </w:pPr>
            <w:r>
              <w:rPr>
                <w:rFonts w:ascii="Times New Roman"/>
                <w:b w:val="false"/>
                <w:i w:val="false"/>
                <w:color w:val="000000"/>
                <w:sz w:val="20"/>
              </w:rPr>
              <w:t>
Форма собственности юридического лица</w:t>
            </w:r>
          </w:p>
          <w:bookmarkEnd w:id="1577"/>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5" w:id="1578"/>
          <w:p>
            <w:pPr>
              <w:spacing w:after="20"/>
              <w:ind w:left="20"/>
              <w:jc w:val="both"/>
            </w:pPr>
            <w:r>
              <w:rPr>
                <w:rFonts w:ascii="Times New Roman"/>
                <w:b w:val="false"/>
                <w:i w:val="false"/>
                <w:color w:val="000000"/>
                <w:sz w:val="20"/>
              </w:rPr>
              <w:t>
Является ли юридическое лицо резидентом Республики Казахстан</w:t>
            </w:r>
          </w:p>
          <w:bookmarkEnd w:id="1578"/>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6" w:id="1579"/>
          <w:p>
            <w:pPr>
              <w:spacing w:after="20"/>
              <w:ind w:left="20"/>
              <w:jc w:val="both"/>
            </w:pPr>
            <w:r>
              <w:rPr>
                <w:rFonts w:ascii="Times New Roman"/>
                <w:b w:val="false"/>
                <w:i w:val="false"/>
                <w:color w:val="000000"/>
                <w:sz w:val="20"/>
              </w:rPr>
              <w:t>
БИН</w:t>
            </w:r>
          </w:p>
          <w:bookmarkEnd w:id="1579"/>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7" w:id="1580"/>
          <w:p>
            <w:pPr>
              <w:spacing w:after="20"/>
              <w:ind w:left="20"/>
              <w:jc w:val="both"/>
            </w:pPr>
            <w:r>
              <w:rPr>
                <w:rFonts w:ascii="Times New Roman"/>
                <w:b w:val="false"/>
                <w:i w:val="false"/>
                <w:color w:val="000000"/>
                <w:sz w:val="20"/>
              </w:rPr>
              <w:t>
Наименование юридического лица</w:t>
            </w:r>
          </w:p>
          <w:bookmarkEnd w:id="1580"/>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8" w:id="1581"/>
          <w:p>
            <w:pPr>
              <w:spacing w:after="20"/>
              <w:ind w:left="20"/>
              <w:jc w:val="both"/>
            </w:pPr>
            <w:r>
              <w:rPr>
                <w:rFonts w:ascii="Times New Roman"/>
                <w:b w:val="false"/>
                <w:i w:val="false"/>
                <w:color w:val="000000"/>
                <w:sz w:val="20"/>
              </w:rPr>
              <w:t>
Страна, область, город,</w:t>
            </w:r>
            <w:r>
              <w:br/>
            </w:r>
            <w:r>
              <w:rPr>
                <w:rFonts w:ascii="Times New Roman"/>
                <w:b w:val="false"/>
                <w:i w:val="false"/>
                <w:color w:val="000000"/>
                <w:sz w:val="20"/>
              </w:rPr>
              <w:t>
район, населенный пункт</w:t>
            </w:r>
          </w:p>
          <w:bookmarkEnd w:id="1581"/>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9" w:id="1582"/>
          <w:p>
            <w:pPr>
              <w:spacing w:after="20"/>
              <w:ind w:left="20"/>
              <w:jc w:val="both"/>
            </w:pPr>
            <w:r>
              <w:rPr>
                <w:rFonts w:ascii="Times New Roman"/>
                <w:b w:val="false"/>
                <w:i w:val="false"/>
                <w:color w:val="000000"/>
                <w:sz w:val="20"/>
              </w:rPr>
              <w:t>
Название улицы</w:t>
            </w:r>
          </w:p>
          <w:bookmarkEnd w:id="1582"/>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0" w:id="1583"/>
          <w:p>
            <w:pPr>
              <w:spacing w:after="20"/>
              <w:ind w:left="20"/>
              <w:jc w:val="both"/>
            </w:pPr>
            <w:r>
              <w:rPr>
                <w:rFonts w:ascii="Times New Roman"/>
                <w:b w:val="false"/>
                <w:i w:val="false"/>
                <w:color w:val="000000"/>
                <w:sz w:val="20"/>
              </w:rPr>
              <w:t>
Номер дома, здания</w:t>
            </w:r>
          </w:p>
          <w:bookmarkEnd w:id="1583"/>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1" w:id="1584"/>
          <w:p>
            <w:pPr>
              <w:spacing w:after="20"/>
              <w:ind w:left="20"/>
              <w:jc w:val="both"/>
            </w:pPr>
            <w:r>
              <w:rPr>
                <w:rFonts w:ascii="Times New Roman"/>
                <w:b w:val="false"/>
                <w:i w:val="false"/>
                <w:color w:val="000000"/>
                <w:sz w:val="20"/>
              </w:rPr>
              <w:t>
Индекс дома</w:t>
            </w:r>
          </w:p>
          <w:bookmarkEnd w:id="1584"/>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2" w:id="1585"/>
          <w:p>
            <w:pPr>
              <w:spacing w:after="20"/>
              <w:ind w:left="20"/>
              <w:jc w:val="both"/>
            </w:pPr>
            <w:r>
              <w:rPr>
                <w:rFonts w:ascii="Times New Roman"/>
                <w:b w:val="false"/>
                <w:i w:val="false"/>
                <w:color w:val="000000"/>
                <w:sz w:val="20"/>
              </w:rPr>
              <w:t>
Номер квартиры, офиса</w:t>
            </w:r>
          </w:p>
          <w:bookmarkEnd w:id="1585"/>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3" w:id="1586"/>
          <w:p>
            <w:pPr>
              <w:spacing w:after="20"/>
              <w:ind w:left="20"/>
              <w:jc w:val="both"/>
            </w:pPr>
            <w:r>
              <w:rPr>
                <w:rFonts w:ascii="Times New Roman"/>
                <w:b w:val="false"/>
                <w:i w:val="false"/>
                <w:color w:val="000000"/>
                <w:sz w:val="20"/>
              </w:rPr>
              <w:t>
Сведения о размере доли участия банка в уставном капитале юридического лица,</w:t>
            </w:r>
            <w:r>
              <w:br/>
            </w:r>
            <w:r>
              <w:rPr>
                <w:rFonts w:ascii="Times New Roman"/>
                <w:b w:val="false"/>
                <w:i w:val="false"/>
                <w:color w:val="000000"/>
                <w:sz w:val="20"/>
              </w:rPr>
              <w:t>
сведения о размере доли участия банка и (или) банковского холдинга в уставном капитале юридического лица,</w:t>
            </w:r>
          </w:p>
          <w:bookmarkEnd w:id="1586"/>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4" w:id="1587"/>
          <w:p>
            <w:pPr>
              <w:spacing w:after="20"/>
              <w:ind w:left="20"/>
              <w:jc w:val="both"/>
            </w:pPr>
            <w:r>
              <w:rPr>
                <w:rFonts w:ascii="Times New Roman"/>
                <w:b w:val="false"/>
                <w:i w:val="false"/>
                <w:color w:val="000000"/>
                <w:sz w:val="20"/>
              </w:rPr>
              <w:t>
Сведения о цене доли участия приобретения, учредителем (участником) которого является банк и (или) банковский холдинг</w:t>
            </w:r>
          </w:p>
          <w:bookmarkEnd w:id="1587"/>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5" w:id="1588"/>
          <w:p>
            <w:pPr>
              <w:spacing w:after="20"/>
              <w:ind w:left="20"/>
              <w:jc w:val="both"/>
            </w:pPr>
            <w:r>
              <w:rPr>
                <w:rFonts w:ascii="Times New Roman"/>
                <w:b w:val="false"/>
                <w:i w:val="false"/>
                <w:color w:val="000000"/>
                <w:sz w:val="20"/>
              </w:rPr>
              <w:t>
Cведения о количестве акций юридического лица, акционером которого является банк и (или) банковский холдинг</w:t>
            </w:r>
          </w:p>
          <w:bookmarkEnd w:id="1588"/>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6" w:id="1589"/>
          <w:p>
            <w:pPr>
              <w:spacing w:after="20"/>
              <w:ind w:left="20"/>
              <w:jc w:val="both"/>
            </w:pPr>
            <w:r>
              <w:rPr>
                <w:rFonts w:ascii="Times New Roman"/>
                <w:b w:val="false"/>
                <w:i w:val="false"/>
                <w:color w:val="000000"/>
                <w:sz w:val="20"/>
              </w:rPr>
              <w:t>
Cведения о процентном соотношении к общему количеству размещенных акций (за вычетом привилегированных и выкупленных обществом) юридического лица, акционером которого является банк и (или) банковский холдинг</w:t>
            </w:r>
          </w:p>
          <w:bookmarkEnd w:id="1589"/>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7" w:id="1590"/>
          <w:p>
            <w:pPr>
              <w:spacing w:after="20"/>
              <w:ind w:left="20"/>
              <w:jc w:val="both"/>
            </w:pPr>
            <w:r>
              <w:rPr>
                <w:rFonts w:ascii="Times New Roman"/>
                <w:b w:val="false"/>
                <w:i w:val="false"/>
                <w:color w:val="000000"/>
                <w:sz w:val="20"/>
              </w:rPr>
              <w:t>
Cведения о размере доли участия юридического лица (учредителем, участником, акционером которого является банк и (или) банковский холдинг)</w:t>
            </w:r>
          </w:p>
          <w:bookmarkEnd w:id="1590"/>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8" w:id="1591"/>
          <w:p>
            <w:pPr>
              <w:spacing w:after="20"/>
              <w:ind w:left="20"/>
              <w:jc w:val="both"/>
            </w:pPr>
            <w:r>
              <w:rPr>
                <w:rFonts w:ascii="Times New Roman"/>
                <w:b w:val="false"/>
                <w:i w:val="false"/>
                <w:color w:val="000000"/>
                <w:sz w:val="20"/>
              </w:rPr>
              <w:t>
Cведения о цене приобретения в уставном капитале другого юридического лица размере доли участия юридического лица (учредителем, участником, акционером которого является банк и (или) банковский холдинг)</w:t>
            </w:r>
          </w:p>
          <w:bookmarkEnd w:id="1591"/>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9" w:id="1592"/>
          <w:p>
            <w:pPr>
              <w:spacing w:after="20"/>
              <w:ind w:left="20"/>
              <w:jc w:val="both"/>
            </w:pPr>
            <w:r>
              <w:rPr>
                <w:rFonts w:ascii="Times New Roman"/>
                <w:b w:val="false"/>
                <w:i w:val="false"/>
                <w:color w:val="000000"/>
                <w:sz w:val="20"/>
              </w:rPr>
              <w:t>
Cведения о количестве акций приобретенных приобретенных юридическим лицом, акционером (учредителем, участником) которого является банк и (или) банковский холдинг</w:t>
            </w:r>
          </w:p>
          <w:bookmarkEnd w:id="1592"/>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0" w:id="1593"/>
          <w:p>
            <w:pPr>
              <w:spacing w:after="20"/>
              <w:ind w:left="20"/>
              <w:jc w:val="both"/>
            </w:pPr>
            <w:r>
              <w:rPr>
                <w:rFonts w:ascii="Times New Roman"/>
                <w:b w:val="false"/>
                <w:i w:val="false"/>
                <w:color w:val="000000"/>
                <w:sz w:val="20"/>
              </w:rPr>
              <w:t>
Cведения о цене приобретения акций, приобретенных приобретенных юридическим лицом, акционером (учредителем, участником) которого является банк и (или) банковский холдинг</w:t>
            </w:r>
          </w:p>
          <w:bookmarkEnd w:id="1593"/>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1" w:id="1594"/>
          <w:p>
            <w:pPr>
              <w:spacing w:after="20"/>
              <w:ind w:left="20"/>
              <w:jc w:val="both"/>
            </w:pPr>
            <w:r>
              <w:rPr>
                <w:rFonts w:ascii="Times New Roman"/>
                <w:b w:val="false"/>
                <w:i w:val="false"/>
                <w:color w:val="000000"/>
                <w:sz w:val="20"/>
              </w:rPr>
              <w:t>
Cведения о процентном соотношении акций к общему количеству размещенных акций (за вычетом привилегированных и выкупленных обществом)</w:t>
            </w:r>
          </w:p>
          <w:bookmarkEnd w:id="1594"/>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45</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апреля 2015 года № 71</w:t>
            </w:r>
          </w:p>
        </w:tc>
      </w:tr>
    </w:tbl>
    <w:bookmarkStart w:name="z1337" w:id="1595"/>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"Выдача разрешения на создание или приобретение дочерней организации страховой (перестраховочной) организацией и (или) страховым холдингом, значительное участие страховой (перестраховочной) организации и (или) страхового холдинга в капитале организаций"</w:t>
      </w:r>
    </w:p>
    <w:bookmarkEnd w:id="1595"/>
    <w:p>
      <w:pPr>
        <w:spacing w:after="0"/>
        <w:ind w:left="0"/>
        <w:jc w:val="both"/>
      </w:pPr>
      <w:r>
        <w:rPr>
          <w:rFonts w:ascii="Times New Roman"/>
          <w:b w:val="false"/>
          <w:i w:val="false"/>
          <w:color w:val="ff0000"/>
          <w:sz w:val="28"/>
        </w:rPr>
        <w:t xml:space="preserve">
      Сноска. Приложение 45 в редакции постановления Правления Национального Банка РК от 11.01.2018 </w:t>
      </w:r>
      <w:r>
        <w:rPr>
          <w:rFonts w:ascii="Times New Roman"/>
          <w:b w:val="false"/>
          <w:i w:val="false"/>
          <w:color w:val="ff0000"/>
          <w:sz w:val="28"/>
        </w:rPr>
        <w:t>№ 1</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5310" w:id="1596"/>
    <w:p>
      <w:pPr>
        <w:spacing w:after="0"/>
        <w:ind w:left="0"/>
        <w:jc w:val="left"/>
      </w:pPr>
      <w:r>
        <w:rPr>
          <w:rFonts w:ascii="Times New Roman"/>
          <w:b/>
          <w:i w:val="false"/>
          <w:color w:val="000000"/>
        </w:rPr>
        <w:t xml:space="preserve"> Глава 1. Общие положения</w:t>
      </w:r>
    </w:p>
    <w:bookmarkEnd w:id="1596"/>
    <w:bookmarkStart w:name="z5311" w:id="1597"/>
    <w:p>
      <w:pPr>
        <w:spacing w:after="0"/>
        <w:ind w:left="0"/>
        <w:jc w:val="both"/>
      </w:pPr>
      <w:r>
        <w:rPr>
          <w:rFonts w:ascii="Times New Roman"/>
          <w:b w:val="false"/>
          <w:i w:val="false"/>
          <w:color w:val="000000"/>
          <w:sz w:val="28"/>
        </w:rPr>
        <w:t>
      1. Государственная услуга "Выдача разрешения на создание или приобретение дочерней организации страховой (перестраховочной) организацией и (или) страховым холдингом, значительное участие страховой (перестраховочной) организации и (или) страхового холдинга в капитале организаций" (далее – государственная услуга).</w:t>
      </w:r>
    </w:p>
    <w:bookmarkEnd w:id="1597"/>
    <w:bookmarkStart w:name="z5312" w:id="1598"/>
    <w:p>
      <w:pPr>
        <w:spacing w:after="0"/>
        <w:ind w:left="0"/>
        <w:jc w:val="both"/>
      </w:pPr>
      <w:r>
        <w:rPr>
          <w:rFonts w:ascii="Times New Roman"/>
          <w:b w:val="false"/>
          <w:i w:val="false"/>
          <w:color w:val="000000"/>
          <w:sz w:val="28"/>
        </w:rPr>
        <w:t>
      2. Стандарт государственной услуги разработан Национальным Банком Республики Казахстан.</w:t>
      </w:r>
    </w:p>
    <w:bookmarkEnd w:id="1598"/>
    <w:bookmarkStart w:name="z5313" w:id="1599"/>
    <w:p>
      <w:pPr>
        <w:spacing w:after="0"/>
        <w:ind w:left="0"/>
        <w:jc w:val="both"/>
      </w:pPr>
      <w:r>
        <w:rPr>
          <w:rFonts w:ascii="Times New Roman"/>
          <w:b w:val="false"/>
          <w:i w:val="false"/>
          <w:color w:val="000000"/>
          <w:sz w:val="28"/>
        </w:rPr>
        <w:t>
      3. Государственная услуга оказывается Национальным Банком Республики Казахстан (далее – услугодатель) юридическим лицам (далее – услугополучатель).</w:t>
      </w:r>
    </w:p>
    <w:bookmarkEnd w:id="1599"/>
    <w:bookmarkStart w:name="z5314" w:id="1600"/>
    <w:p>
      <w:pPr>
        <w:spacing w:after="0"/>
        <w:ind w:left="0"/>
        <w:jc w:val="both"/>
      </w:pPr>
      <w:r>
        <w:rPr>
          <w:rFonts w:ascii="Times New Roman"/>
          <w:b w:val="false"/>
          <w:i w:val="false"/>
          <w:color w:val="000000"/>
          <w:sz w:val="28"/>
        </w:rPr>
        <w:t>
      Прием заявлений и направление результатов оказания государственной услуги осуществляется через:</w:t>
      </w:r>
    </w:p>
    <w:bookmarkEnd w:id="1600"/>
    <w:bookmarkStart w:name="z5315" w:id="1601"/>
    <w:p>
      <w:pPr>
        <w:spacing w:after="0"/>
        <w:ind w:left="0"/>
        <w:jc w:val="both"/>
      </w:pPr>
      <w:r>
        <w:rPr>
          <w:rFonts w:ascii="Times New Roman"/>
          <w:b w:val="false"/>
          <w:i w:val="false"/>
          <w:color w:val="000000"/>
          <w:sz w:val="28"/>
        </w:rPr>
        <w:t>
      1) канцелярию услугодателя;</w:t>
      </w:r>
    </w:p>
    <w:bookmarkEnd w:id="1601"/>
    <w:bookmarkStart w:name="z5316" w:id="1602"/>
    <w:p>
      <w:pPr>
        <w:spacing w:after="0"/>
        <w:ind w:left="0"/>
        <w:jc w:val="both"/>
      </w:pPr>
      <w:r>
        <w:rPr>
          <w:rFonts w:ascii="Times New Roman"/>
          <w:b w:val="false"/>
          <w:i w:val="false"/>
          <w:color w:val="000000"/>
          <w:sz w:val="28"/>
        </w:rPr>
        <w:t>
      2) веб-портал "электронного правительства" www.egov.kz (далее – портал).</w:t>
      </w:r>
    </w:p>
    <w:bookmarkEnd w:id="1602"/>
    <w:bookmarkStart w:name="z5317" w:id="1603"/>
    <w:p>
      <w:pPr>
        <w:spacing w:after="0"/>
        <w:ind w:left="0"/>
        <w:jc w:val="left"/>
      </w:pPr>
      <w:r>
        <w:rPr>
          <w:rFonts w:ascii="Times New Roman"/>
          <w:b/>
          <w:i w:val="false"/>
          <w:color w:val="000000"/>
        </w:rPr>
        <w:t xml:space="preserve"> Глава 2. Порядок оказания государственной услуги</w:t>
      </w:r>
    </w:p>
    <w:bookmarkEnd w:id="1603"/>
    <w:bookmarkStart w:name="z5318" w:id="1604"/>
    <w:p>
      <w:pPr>
        <w:spacing w:after="0"/>
        <w:ind w:left="0"/>
        <w:jc w:val="both"/>
      </w:pPr>
      <w:r>
        <w:rPr>
          <w:rFonts w:ascii="Times New Roman"/>
          <w:b w:val="false"/>
          <w:i w:val="false"/>
          <w:color w:val="000000"/>
          <w:sz w:val="28"/>
        </w:rPr>
        <w:t>
      4. Сроки оказания государственной услуги:</w:t>
      </w:r>
    </w:p>
    <w:bookmarkEnd w:id="1604"/>
    <w:bookmarkStart w:name="z5319" w:id="1605"/>
    <w:p>
      <w:pPr>
        <w:spacing w:after="0"/>
        <w:ind w:left="0"/>
        <w:jc w:val="both"/>
      </w:pPr>
      <w:r>
        <w:rPr>
          <w:rFonts w:ascii="Times New Roman"/>
          <w:b w:val="false"/>
          <w:i w:val="false"/>
          <w:color w:val="000000"/>
          <w:sz w:val="28"/>
        </w:rPr>
        <w:t>
      1) с момента сдачи пакета документов услугодателю, а также при обращении на портал – в течение 3 (трех) месяцев;</w:t>
      </w:r>
    </w:p>
    <w:bookmarkEnd w:id="1605"/>
    <w:bookmarkStart w:name="z5320" w:id="1606"/>
    <w:p>
      <w:pPr>
        <w:spacing w:after="0"/>
        <w:ind w:left="0"/>
        <w:jc w:val="both"/>
      </w:pPr>
      <w:r>
        <w:rPr>
          <w:rFonts w:ascii="Times New Roman"/>
          <w:b w:val="false"/>
          <w:i w:val="false"/>
          <w:color w:val="000000"/>
          <w:sz w:val="28"/>
        </w:rPr>
        <w:t>
      2) максимально допустимое время обслуживания услугополучателя – 15 (пятнадцать) минут.</w:t>
      </w:r>
    </w:p>
    <w:bookmarkEnd w:id="1606"/>
    <w:bookmarkStart w:name="z5321" w:id="1607"/>
    <w:p>
      <w:pPr>
        <w:spacing w:after="0"/>
        <w:ind w:left="0"/>
        <w:jc w:val="both"/>
      </w:pPr>
      <w:r>
        <w:rPr>
          <w:rFonts w:ascii="Times New Roman"/>
          <w:b w:val="false"/>
          <w:i w:val="false"/>
          <w:color w:val="000000"/>
          <w:sz w:val="28"/>
        </w:rPr>
        <w:t>
      Услугодатель в течение 15 (пятнадцати) календарных дней с момента получения документов услугополучателя проверяет полноту представленных документов.</w:t>
      </w:r>
    </w:p>
    <w:bookmarkEnd w:id="1607"/>
    <w:bookmarkStart w:name="z5322" w:id="1608"/>
    <w:p>
      <w:pPr>
        <w:spacing w:after="0"/>
        <w:ind w:left="0"/>
        <w:jc w:val="both"/>
      </w:pPr>
      <w:r>
        <w:rPr>
          <w:rFonts w:ascii="Times New Roman"/>
          <w:b w:val="false"/>
          <w:i w:val="false"/>
          <w:color w:val="000000"/>
          <w:sz w:val="28"/>
        </w:rPr>
        <w:t>
      В случае установления факта неполноты представленных документов услугодатель в течение 15 (пятнадцати) календарных дней с момента получения документов услугополучателя дает письменный мотивированный отказ в дальнейшем рассмотрении заявления.</w:t>
      </w:r>
    </w:p>
    <w:bookmarkEnd w:id="1608"/>
    <w:bookmarkStart w:name="z5323" w:id="1609"/>
    <w:p>
      <w:pPr>
        <w:spacing w:after="0"/>
        <w:ind w:left="0"/>
        <w:jc w:val="both"/>
      </w:pPr>
      <w:r>
        <w:rPr>
          <w:rFonts w:ascii="Times New Roman"/>
          <w:b w:val="false"/>
          <w:i w:val="false"/>
          <w:color w:val="000000"/>
          <w:sz w:val="28"/>
        </w:rPr>
        <w:t>
      5. Форма оказания государственной услуги: электронная (частично автоматизированная) и бумажная.</w:t>
      </w:r>
    </w:p>
    <w:bookmarkEnd w:id="1609"/>
    <w:bookmarkStart w:name="z5324" w:id="1610"/>
    <w:p>
      <w:pPr>
        <w:spacing w:after="0"/>
        <w:ind w:left="0"/>
        <w:jc w:val="both"/>
      </w:pPr>
      <w:r>
        <w:rPr>
          <w:rFonts w:ascii="Times New Roman"/>
          <w:b w:val="false"/>
          <w:i w:val="false"/>
          <w:color w:val="000000"/>
          <w:sz w:val="28"/>
        </w:rPr>
        <w:t xml:space="preserve">
      6. Результат оказания государственной услуги – направление письма в адрес услугополучателя о выдаче разрешения на создание или приобретение дочерней организации страховой (перестраховочной) организацией и (или) страховым холдингом, значительное участие страховой (перестраховочной) организации и (или) страхового холдинга в капитале организаций (далее – разрешение), либо мотивированный ответ об отказе в оказании государственной услуги по основаниям, предусмотренным </w:t>
      </w:r>
      <w:r>
        <w:rPr>
          <w:rFonts w:ascii="Times New Roman"/>
          <w:b w:val="false"/>
          <w:i w:val="false"/>
          <w:color w:val="000000"/>
          <w:sz w:val="28"/>
        </w:rPr>
        <w:t>пунктом 12</w:t>
      </w:r>
      <w:r>
        <w:rPr>
          <w:rFonts w:ascii="Times New Roman"/>
          <w:b w:val="false"/>
          <w:i w:val="false"/>
          <w:color w:val="000000"/>
          <w:sz w:val="28"/>
        </w:rPr>
        <w:t xml:space="preserve"> настоящего стандарта государственной услуги, с приложением копии постановления Правления услугодателя.</w:t>
      </w:r>
    </w:p>
    <w:bookmarkEnd w:id="1610"/>
    <w:bookmarkStart w:name="z5325" w:id="1611"/>
    <w:p>
      <w:pPr>
        <w:spacing w:after="0"/>
        <w:ind w:left="0"/>
        <w:jc w:val="both"/>
      </w:pPr>
      <w:r>
        <w:rPr>
          <w:rFonts w:ascii="Times New Roman"/>
          <w:b w:val="false"/>
          <w:i w:val="false"/>
          <w:color w:val="000000"/>
          <w:sz w:val="28"/>
        </w:rPr>
        <w:t>
      Форма предоставления результата оказания государственной услуги: электронная. В случае обращения услугополучателя за получением государственной услуги на бумажном носителе результат оформляется в электронной форме, распечатывается и заверяется подписью руководителя услугодателя.</w:t>
      </w:r>
    </w:p>
    <w:bookmarkEnd w:id="1611"/>
    <w:bookmarkStart w:name="z5326" w:id="1612"/>
    <w:p>
      <w:pPr>
        <w:spacing w:after="0"/>
        <w:ind w:left="0"/>
        <w:jc w:val="both"/>
      </w:pPr>
      <w:r>
        <w:rPr>
          <w:rFonts w:ascii="Times New Roman"/>
          <w:b w:val="false"/>
          <w:i w:val="false"/>
          <w:color w:val="000000"/>
          <w:sz w:val="28"/>
        </w:rPr>
        <w:t>
      На портале результат оказания государственной услуги направляется услугополучателю в "личный кабинет" в форме электронного документа, удостоверенного электронной цифровой подписью (далее – ЭЦП) уполномоченного лица услугодателя.</w:t>
      </w:r>
    </w:p>
    <w:bookmarkEnd w:id="1612"/>
    <w:bookmarkStart w:name="z5327" w:id="1613"/>
    <w:p>
      <w:pPr>
        <w:spacing w:after="0"/>
        <w:ind w:left="0"/>
        <w:jc w:val="both"/>
      </w:pPr>
      <w:r>
        <w:rPr>
          <w:rFonts w:ascii="Times New Roman"/>
          <w:b w:val="false"/>
          <w:i w:val="false"/>
          <w:color w:val="000000"/>
          <w:sz w:val="28"/>
        </w:rPr>
        <w:t>
      7. Государственная услуга оказывается на платной основе. Ставка сбора при оказании государственной услуги составляет 50 (пятьдесят) месячных показателей.</w:t>
      </w:r>
    </w:p>
    <w:bookmarkEnd w:id="1613"/>
    <w:p>
      <w:pPr>
        <w:spacing w:after="0"/>
        <w:ind w:left="0"/>
        <w:jc w:val="both"/>
      </w:pPr>
      <w:r>
        <w:rPr>
          <w:rFonts w:ascii="Times New Roman"/>
          <w:b w:val="false"/>
          <w:i w:val="false"/>
          <w:color w:val="000000"/>
          <w:sz w:val="28"/>
        </w:rPr>
        <w:t>
      Оплата сбора осуществляется в наличной или безналичной форме через банки второго уровня или организации, осуществляющие отдельные виды банковских операций, а также в безналичной форме через платежный шлюз "электронного правительства".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в редакции постановления Правления Национального Банка РК от 07.02.2019 </w:t>
      </w:r>
      <w:r>
        <w:rPr>
          <w:rFonts w:ascii="Times New Roman"/>
          <w:b w:val="false"/>
          <w:i w:val="false"/>
          <w:color w:val="000000"/>
          <w:sz w:val="28"/>
        </w:rPr>
        <w:t>№ 26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5328" w:id="1614"/>
    <w:p>
      <w:pPr>
        <w:spacing w:after="0"/>
        <w:ind w:left="0"/>
        <w:jc w:val="both"/>
      </w:pPr>
      <w:r>
        <w:rPr>
          <w:rFonts w:ascii="Times New Roman"/>
          <w:b w:val="false"/>
          <w:i w:val="false"/>
          <w:color w:val="000000"/>
          <w:sz w:val="28"/>
        </w:rPr>
        <w:t>
      8. График работы:</w:t>
      </w:r>
    </w:p>
    <w:bookmarkEnd w:id="1614"/>
    <w:bookmarkStart w:name="z5329" w:id="1615"/>
    <w:p>
      <w:pPr>
        <w:spacing w:after="0"/>
        <w:ind w:left="0"/>
        <w:jc w:val="both"/>
      </w:pPr>
      <w:r>
        <w:rPr>
          <w:rFonts w:ascii="Times New Roman"/>
          <w:b w:val="false"/>
          <w:i w:val="false"/>
          <w:color w:val="000000"/>
          <w:sz w:val="28"/>
        </w:rPr>
        <w:t>
      1) услугодателя – с понедельника по пятницу с 9.00 до 18.30 часов с перерывом на обед с 13.00 до 14.30 часов, кроме выходных и праздничных дней, в соответствии с трудовым законодательством Республики Казахстан;</w:t>
      </w:r>
    </w:p>
    <w:bookmarkEnd w:id="1615"/>
    <w:bookmarkStart w:name="z5330" w:id="1616"/>
    <w:p>
      <w:pPr>
        <w:spacing w:after="0"/>
        <w:ind w:left="0"/>
        <w:jc w:val="both"/>
      </w:pPr>
      <w:r>
        <w:rPr>
          <w:rFonts w:ascii="Times New Roman"/>
          <w:b w:val="false"/>
          <w:i w:val="false"/>
          <w:color w:val="000000"/>
          <w:sz w:val="28"/>
        </w:rPr>
        <w:t>
      график приема заявлений и выдачи результатов оказания государственной услуги – с 9.00 до 17.30 часов с перерывом на обед с 13.00 до 14.30 часов;</w:t>
      </w:r>
    </w:p>
    <w:bookmarkEnd w:id="1616"/>
    <w:bookmarkStart w:name="z5331" w:id="1617"/>
    <w:p>
      <w:pPr>
        <w:spacing w:after="0"/>
        <w:ind w:left="0"/>
        <w:jc w:val="both"/>
      </w:pPr>
      <w:r>
        <w:rPr>
          <w:rFonts w:ascii="Times New Roman"/>
          <w:b w:val="false"/>
          <w:i w:val="false"/>
          <w:color w:val="000000"/>
          <w:sz w:val="28"/>
        </w:rPr>
        <w:t>
      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осуществляется следующим рабочим днем).</w:t>
      </w:r>
    </w:p>
    <w:bookmarkEnd w:id="1617"/>
    <w:bookmarkStart w:name="z5332" w:id="1618"/>
    <w:p>
      <w:pPr>
        <w:spacing w:after="0"/>
        <w:ind w:left="0"/>
        <w:jc w:val="both"/>
      </w:pPr>
      <w:r>
        <w:rPr>
          <w:rFonts w:ascii="Times New Roman"/>
          <w:b w:val="false"/>
          <w:i w:val="false"/>
          <w:color w:val="000000"/>
          <w:sz w:val="28"/>
        </w:rPr>
        <w:t>
      Государственная услуга оказывается без ожидания в очереди, без предварительной записи и ускоренного обслуживания.</w:t>
      </w:r>
    </w:p>
    <w:bookmarkEnd w:id="1618"/>
    <w:bookmarkStart w:name="z5333" w:id="1619"/>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к услугодателю для получения разрешения на создание или приобретение дочерней организации услугополучателем:</w:t>
      </w:r>
    </w:p>
    <w:bookmarkEnd w:id="1619"/>
    <w:bookmarkStart w:name="z5334" w:id="1620"/>
    <w:p>
      <w:pPr>
        <w:spacing w:after="0"/>
        <w:ind w:left="0"/>
        <w:jc w:val="both"/>
      </w:pPr>
      <w:r>
        <w:rPr>
          <w:rFonts w:ascii="Times New Roman"/>
          <w:b w:val="false"/>
          <w:i w:val="false"/>
          <w:color w:val="000000"/>
          <w:sz w:val="28"/>
        </w:rPr>
        <w:t>
      1) заявление, составленное в произвольной форме, с согласием на использование сведений, составляющих охраняемую законом тайну, содержащихся в информационных системах;</w:t>
      </w:r>
    </w:p>
    <w:bookmarkEnd w:id="1620"/>
    <w:bookmarkStart w:name="z5335" w:id="1621"/>
    <w:p>
      <w:pPr>
        <w:spacing w:after="0"/>
        <w:ind w:left="0"/>
        <w:jc w:val="both"/>
      </w:pPr>
      <w:r>
        <w:rPr>
          <w:rFonts w:ascii="Times New Roman"/>
          <w:b w:val="false"/>
          <w:i w:val="false"/>
          <w:color w:val="000000"/>
          <w:sz w:val="28"/>
        </w:rPr>
        <w:t>
      2) устав (при наличии) и учредительный договор или решение об учреждении дочерней организации в случае ее создания, устав дочерней организации (при наличии) - в случае ее приобретения;</w:t>
      </w:r>
    </w:p>
    <w:bookmarkEnd w:id="1621"/>
    <w:bookmarkStart w:name="z5336" w:id="1622"/>
    <w:p>
      <w:pPr>
        <w:spacing w:after="0"/>
        <w:ind w:left="0"/>
        <w:jc w:val="both"/>
      </w:pPr>
      <w:r>
        <w:rPr>
          <w:rFonts w:ascii="Times New Roman"/>
          <w:b w:val="false"/>
          <w:i w:val="false"/>
          <w:color w:val="000000"/>
          <w:sz w:val="28"/>
        </w:rPr>
        <w:t>
      3) решение органа страховой (перестраховочной) организации и (или) страхового холдинга о создании или приобретении дочерней организации;</w:t>
      </w:r>
    </w:p>
    <w:bookmarkEnd w:id="1622"/>
    <w:bookmarkStart w:name="z5337" w:id="1623"/>
    <w:p>
      <w:pPr>
        <w:spacing w:after="0"/>
        <w:ind w:left="0"/>
        <w:jc w:val="both"/>
      </w:pPr>
      <w:r>
        <w:rPr>
          <w:rFonts w:ascii="Times New Roman"/>
          <w:b w:val="false"/>
          <w:i w:val="false"/>
          <w:color w:val="000000"/>
          <w:sz w:val="28"/>
        </w:rPr>
        <w:t xml:space="preserve">
      4) информация о руководящих работниках дочерней организации (или кандидатах, рекомендуемых для назначения или избрания на должности руководящих работников)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государственной услуги;</w:t>
      </w:r>
    </w:p>
    <w:bookmarkEnd w:id="1623"/>
    <w:bookmarkStart w:name="z5338" w:id="1624"/>
    <w:p>
      <w:pPr>
        <w:spacing w:after="0"/>
        <w:ind w:left="0"/>
        <w:jc w:val="both"/>
      </w:pPr>
      <w:r>
        <w:rPr>
          <w:rFonts w:ascii="Times New Roman"/>
          <w:b w:val="false"/>
          <w:i w:val="false"/>
          <w:color w:val="000000"/>
          <w:sz w:val="28"/>
        </w:rPr>
        <w:t>
      5) организационная структура дочерней организации и сведения об аффилиированных лицах.</w:t>
      </w:r>
    </w:p>
    <w:bookmarkEnd w:id="1624"/>
    <w:bookmarkStart w:name="z5339" w:id="1625"/>
    <w:p>
      <w:pPr>
        <w:spacing w:after="0"/>
        <w:ind w:left="0"/>
        <w:jc w:val="both"/>
      </w:pPr>
      <w:r>
        <w:rPr>
          <w:rFonts w:ascii="Times New Roman"/>
          <w:b w:val="false"/>
          <w:i w:val="false"/>
          <w:color w:val="000000"/>
          <w:sz w:val="28"/>
        </w:rPr>
        <w:t>
      В случае отсутствия у страховой (перестраховочной) организации страхового холдинга дополнительно представляется информация об организациях, связанных с дочерней организацией:</w:t>
      </w:r>
    </w:p>
    <w:bookmarkEnd w:id="1625"/>
    <w:bookmarkStart w:name="z5340" w:id="1626"/>
    <w:p>
      <w:pPr>
        <w:spacing w:after="0"/>
        <w:ind w:left="0"/>
        <w:jc w:val="both"/>
      </w:pPr>
      <w:r>
        <w:rPr>
          <w:rFonts w:ascii="Times New Roman"/>
          <w:b w:val="false"/>
          <w:i w:val="false"/>
          <w:color w:val="000000"/>
          <w:sz w:val="28"/>
        </w:rPr>
        <w:t>
      управлением их деятельностью на объединенной основе в соответствии с условиями меморандума или положений ассоциации этих организаций;</w:t>
      </w:r>
    </w:p>
    <w:bookmarkEnd w:id="1626"/>
    <w:bookmarkStart w:name="z5341" w:id="1627"/>
    <w:p>
      <w:pPr>
        <w:spacing w:after="0"/>
        <w:ind w:left="0"/>
        <w:jc w:val="both"/>
      </w:pPr>
      <w:r>
        <w:rPr>
          <w:rFonts w:ascii="Times New Roman"/>
          <w:b w:val="false"/>
          <w:i w:val="false"/>
          <w:color w:val="000000"/>
          <w:sz w:val="28"/>
        </w:rPr>
        <w:t>
      если состав исполнительного органа, органа управления (для акционерных обществ), наблюдательного совета (для товариществ с ограниченной ответственностью) указанных организаций более чем на одну треть представлен одними и теми же лицами;</w:t>
      </w:r>
    </w:p>
    <w:bookmarkEnd w:id="1627"/>
    <w:bookmarkStart w:name="z5342" w:id="1628"/>
    <w:p>
      <w:pPr>
        <w:spacing w:after="0"/>
        <w:ind w:left="0"/>
        <w:jc w:val="both"/>
      </w:pPr>
      <w:r>
        <w:rPr>
          <w:rFonts w:ascii="Times New Roman"/>
          <w:b w:val="false"/>
          <w:i w:val="false"/>
          <w:color w:val="000000"/>
          <w:sz w:val="28"/>
        </w:rPr>
        <w:t>
      6) информация о виде или видах деятельности дочерней организации с представлением бизнес-плана;</w:t>
      </w:r>
    </w:p>
    <w:bookmarkEnd w:id="1628"/>
    <w:bookmarkStart w:name="z5343" w:id="1629"/>
    <w:p>
      <w:pPr>
        <w:spacing w:after="0"/>
        <w:ind w:left="0"/>
        <w:jc w:val="both"/>
      </w:pPr>
      <w:r>
        <w:rPr>
          <w:rFonts w:ascii="Times New Roman"/>
          <w:b w:val="false"/>
          <w:i w:val="false"/>
          <w:color w:val="000000"/>
          <w:sz w:val="28"/>
        </w:rPr>
        <w:t>
      7) информация на основании анализа законодательства страны места нахождения дочерней организации об отсутствии обстоятельств, предполагающих невозможность проведения консолидированного надзора за страховой группой в связи с тем, что законодательство стран места нахождения участников страховой группы - нерезидентов Республики Казахстан делает невозможным выполнение ими и страховой группой предусмотренных законодательными актами Республики Казахстан требований;</w:t>
      </w:r>
    </w:p>
    <w:bookmarkEnd w:id="1629"/>
    <w:bookmarkStart w:name="z5344" w:id="1630"/>
    <w:p>
      <w:pPr>
        <w:spacing w:after="0"/>
        <w:ind w:left="0"/>
        <w:jc w:val="both"/>
      </w:pPr>
      <w:r>
        <w:rPr>
          <w:rFonts w:ascii="Times New Roman"/>
          <w:b w:val="false"/>
          <w:i w:val="false"/>
          <w:color w:val="000000"/>
          <w:sz w:val="28"/>
        </w:rPr>
        <w:t>
      8) информация о доле и сумме участия страховой (перестраховочной) организации и (или) страхового холдинга в уставном капитале создаваемой дочерней организации, а также о количестве приобретаемых ими акций и размере предварительной оплаты акций (долей участия в уставном капитале);</w:t>
      </w:r>
    </w:p>
    <w:bookmarkEnd w:id="1630"/>
    <w:bookmarkStart w:name="z5345" w:id="1631"/>
    <w:p>
      <w:pPr>
        <w:spacing w:after="0"/>
        <w:ind w:left="0"/>
        <w:jc w:val="both"/>
      </w:pPr>
      <w:r>
        <w:rPr>
          <w:rFonts w:ascii="Times New Roman"/>
          <w:b w:val="false"/>
          <w:i w:val="false"/>
          <w:color w:val="000000"/>
          <w:sz w:val="28"/>
        </w:rPr>
        <w:t>
      9) отчет аудиторской организации и финансовая отчетность приобретаемой дочерней организации, заверенная аудиторской организацией;</w:t>
      </w:r>
    </w:p>
    <w:bookmarkEnd w:id="1631"/>
    <w:bookmarkStart w:name="z5346" w:id="1632"/>
    <w:p>
      <w:pPr>
        <w:spacing w:after="0"/>
        <w:ind w:left="0"/>
        <w:jc w:val="both"/>
      </w:pPr>
      <w:r>
        <w:rPr>
          <w:rFonts w:ascii="Times New Roman"/>
          <w:b w:val="false"/>
          <w:i w:val="false"/>
          <w:color w:val="000000"/>
          <w:sz w:val="28"/>
        </w:rPr>
        <w:t>
      10) информация о размере уставного капитала приобретаемой дочерней организации (если такая информация не содержится в аудиторском отчете), а также о доле участия страховой (перестраховочной) организации и (или) страхового холдинга в уставном капитале или количестве акций приобретаемой дочерней организации, об условиях и порядке приобретения дочерней организации;</w:t>
      </w:r>
    </w:p>
    <w:bookmarkEnd w:id="1632"/>
    <w:bookmarkStart w:name="z5347" w:id="1633"/>
    <w:p>
      <w:pPr>
        <w:spacing w:after="0"/>
        <w:ind w:left="0"/>
        <w:jc w:val="both"/>
      </w:pPr>
      <w:r>
        <w:rPr>
          <w:rFonts w:ascii="Times New Roman"/>
          <w:b w:val="false"/>
          <w:i w:val="false"/>
          <w:color w:val="000000"/>
          <w:sz w:val="28"/>
        </w:rPr>
        <w:t>
      11) данные о юридическом лице, посредством приобретения доли участия в уставном капитале или акций которого страховая (перестраховочная) организация и (или) страховой холдинг приобретает дочернюю организацию, включающие:</w:t>
      </w:r>
    </w:p>
    <w:bookmarkEnd w:id="1633"/>
    <w:bookmarkStart w:name="z5348" w:id="1634"/>
    <w:p>
      <w:pPr>
        <w:spacing w:after="0"/>
        <w:ind w:left="0"/>
        <w:jc w:val="both"/>
      </w:pPr>
      <w:r>
        <w:rPr>
          <w:rFonts w:ascii="Times New Roman"/>
          <w:b w:val="false"/>
          <w:i w:val="false"/>
          <w:color w:val="000000"/>
          <w:sz w:val="28"/>
        </w:rPr>
        <w:t>
      наименование и место нахождения юридического лица;</w:t>
      </w:r>
    </w:p>
    <w:bookmarkEnd w:id="1634"/>
    <w:bookmarkStart w:name="z5349" w:id="1635"/>
    <w:p>
      <w:pPr>
        <w:spacing w:after="0"/>
        <w:ind w:left="0"/>
        <w:jc w:val="both"/>
      </w:pPr>
      <w:r>
        <w:rPr>
          <w:rFonts w:ascii="Times New Roman"/>
          <w:b w:val="false"/>
          <w:i w:val="false"/>
          <w:color w:val="000000"/>
          <w:sz w:val="28"/>
        </w:rPr>
        <w:t>
      сведения о размере доли участия страховой (перестраховочной) организации и (или) страхового холдинга в уставном капитале юридического лица, цене ее приобретения, учредителем (участником) которого является страховая (перестраховочная) организация и (или) страховой холдинг;</w:t>
      </w:r>
    </w:p>
    <w:bookmarkEnd w:id="1635"/>
    <w:bookmarkStart w:name="z5350" w:id="1636"/>
    <w:p>
      <w:pPr>
        <w:spacing w:after="0"/>
        <w:ind w:left="0"/>
        <w:jc w:val="both"/>
      </w:pPr>
      <w:r>
        <w:rPr>
          <w:rFonts w:ascii="Times New Roman"/>
          <w:b w:val="false"/>
          <w:i w:val="false"/>
          <w:color w:val="000000"/>
          <w:sz w:val="28"/>
        </w:rPr>
        <w:t>
      сведения о количестве акций, цене приобретения, их процентном соотношении к общему количеству размещенных акций (за вычетом привилегированных и выкупленных обществом) юридического лица, акционером которого является страховая (перестраховочная) организация и (или) страховой холдинг;</w:t>
      </w:r>
    </w:p>
    <w:bookmarkEnd w:id="1636"/>
    <w:bookmarkStart w:name="z5351" w:id="1637"/>
    <w:p>
      <w:pPr>
        <w:spacing w:after="0"/>
        <w:ind w:left="0"/>
        <w:jc w:val="both"/>
      </w:pPr>
      <w:r>
        <w:rPr>
          <w:rFonts w:ascii="Times New Roman"/>
          <w:b w:val="false"/>
          <w:i w:val="false"/>
          <w:color w:val="000000"/>
          <w:sz w:val="28"/>
        </w:rPr>
        <w:t>
      сведения о размере доли участия юридического лица (учредителем, участником, акционером которого является страховая (перестраховочная) организация и (или) страховой холдинг), цене ее приобретения в уставном капитале другого юридического лица;</w:t>
      </w:r>
    </w:p>
    <w:bookmarkEnd w:id="1637"/>
    <w:bookmarkStart w:name="z5352" w:id="1638"/>
    <w:p>
      <w:pPr>
        <w:spacing w:after="0"/>
        <w:ind w:left="0"/>
        <w:jc w:val="both"/>
      </w:pPr>
      <w:r>
        <w:rPr>
          <w:rFonts w:ascii="Times New Roman"/>
          <w:b w:val="false"/>
          <w:i w:val="false"/>
          <w:color w:val="000000"/>
          <w:sz w:val="28"/>
        </w:rPr>
        <w:t>
      сведения о количестве акций, цене приобретения, их процентном соотношении к общему количеству размещенных акций (за вычетом привилегированных и выкупленных обществом), приобретенных юридическим лицом, акционером (учредителем, участником) которого является страховая (перестраховочная) организация и (или) страховой холдинг.</w:t>
      </w:r>
    </w:p>
    <w:bookmarkEnd w:id="1638"/>
    <w:bookmarkStart w:name="z5353" w:id="1639"/>
    <w:p>
      <w:pPr>
        <w:spacing w:after="0"/>
        <w:ind w:left="0"/>
        <w:jc w:val="both"/>
      </w:pPr>
      <w:r>
        <w:rPr>
          <w:rFonts w:ascii="Times New Roman"/>
          <w:b w:val="false"/>
          <w:i w:val="false"/>
          <w:color w:val="000000"/>
          <w:sz w:val="28"/>
        </w:rPr>
        <w:t>
      Данные требования распространяются на случаи приобретения дочерней организации страховой (перестраховочной) организацией и (или) страховым холдингом посредством приобретения долей участия в уставном капитале или акций нескольких юридических лиц;</w:t>
      </w:r>
    </w:p>
    <w:bookmarkEnd w:id="1639"/>
    <w:bookmarkStart w:name="z5354" w:id="1640"/>
    <w:p>
      <w:pPr>
        <w:spacing w:after="0"/>
        <w:ind w:left="0"/>
        <w:jc w:val="both"/>
      </w:pPr>
      <w:r>
        <w:rPr>
          <w:rFonts w:ascii="Times New Roman"/>
          <w:b w:val="false"/>
          <w:i w:val="false"/>
          <w:color w:val="000000"/>
          <w:sz w:val="28"/>
        </w:rPr>
        <w:t>
      12) документ, подтверждающий уплату сбора за выдачу разрешения, за исключением случаев оплаты через платежный шлюз "электронного правительства;</w:t>
      </w:r>
    </w:p>
    <w:bookmarkEnd w:id="1640"/>
    <w:bookmarkStart w:name="z5355" w:id="1641"/>
    <w:p>
      <w:pPr>
        <w:spacing w:after="0"/>
        <w:ind w:left="0"/>
        <w:jc w:val="both"/>
      </w:pPr>
      <w:r>
        <w:rPr>
          <w:rFonts w:ascii="Times New Roman"/>
          <w:b w:val="false"/>
          <w:i w:val="false"/>
          <w:color w:val="000000"/>
          <w:sz w:val="28"/>
        </w:rPr>
        <w:t>
      13) анализ финансовых последствий создания, приобретения страховой (перестраховочной) организацией и (или) страховым холдингом дочерней организации, включая предполагаемый расчетный баланс страховой (перестраховочной) организации и (или) страхового холдинга и дочерней организации после ее создания или приобретения, а также при наличии плана и предложения страховой (перестраховочной) организации и (или) страхового холдинга по продаже активов дочерней организации или по внесению значительных изменений в деятельность по управлению дочерней организацией;</w:t>
      </w:r>
    </w:p>
    <w:bookmarkEnd w:id="1641"/>
    <w:bookmarkStart w:name="z5356" w:id="1642"/>
    <w:p>
      <w:pPr>
        <w:spacing w:after="0"/>
        <w:ind w:left="0"/>
        <w:jc w:val="both"/>
      </w:pPr>
      <w:r>
        <w:rPr>
          <w:rFonts w:ascii="Times New Roman"/>
          <w:b w:val="false"/>
          <w:i w:val="false"/>
          <w:color w:val="000000"/>
          <w:sz w:val="28"/>
        </w:rPr>
        <w:t xml:space="preserve">
      14) расчет пруденциальных нормативов страховой группы, в состав которой входят страховая (перестраховочная) организация и (или) страховой холдинг, в результате предполагаемого создания или приобретения страховой (перестраховочной) организацией и (или) страховым холдингом дочерней организации, и других обязательных к соблюдению страховыми (перестраховочными) организациями и (или) страховыми холдингами норм и лимитов, установленных уполномоченным органом по регулированию, контролю и надзору финансового рынка и финансовых организаций, в соответствии с </w:t>
      </w:r>
      <w:r>
        <w:rPr>
          <w:rFonts w:ascii="Times New Roman"/>
          <w:b w:val="false"/>
          <w:i w:val="false"/>
          <w:color w:val="000000"/>
          <w:sz w:val="28"/>
        </w:rPr>
        <w:t>пунктом 10</w:t>
      </w:r>
      <w:r>
        <w:rPr>
          <w:rFonts w:ascii="Times New Roman"/>
          <w:b w:val="false"/>
          <w:i w:val="false"/>
          <w:color w:val="000000"/>
          <w:sz w:val="28"/>
        </w:rPr>
        <w:t xml:space="preserve"> статьи 46 Закона Республики Казахстан от 18 декабря 2000 года "О страховой деятельности" (далее – уполномоченный орган), с учетом создаваемой или приобретаемой дочерней организации;</w:t>
      </w:r>
    </w:p>
    <w:bookmarkEnd w:id="1642"/>
    <w:bookmarkStart w:name="z5357" w:id="1643"/>
    <w:p>
      <w:pPr>
        <w:spacing w:after="0"/>
        <w:ind w:left="0"/>
        <w:jc w:val="both"/>
      </w:pPr>
      <w:r>
        <w:rPr>
          <w:rFonts w:ascii="Times New Roman"/>
          <w:b w:val="false"/>
          <w:i w:val="false"/>
          <w:color w:val="000000"/>
          <w:sz w:val="28"/>
        </w:rPr>
        <w:t>
      15) иные документы, на основании которых предполагается приобрести контроль или подтверждающие контроль над дочерней организацией с указанием основания возникновения контроля.</w:t>
      </w:r>
    </w:p>
    <w:bookmarkEnd w:id="1643"/>
    <w:bookmarkStart w:name="z5358" w:id="1644"/>
    <w:p>
      <w:pPr>
        <w:spacing w:after="0"/>
        <w:ind w:left="0"/>
        <w:jc w:val="both"/>
      </w:pPr>
      <w:r>
        <w:rPr>
          <w:rFonts w:ascii="Times New Roman"/>
          <w:b w:val="false"/>
          <w:i w:val="false"/>
          <w:color w:val="000000"/>
          <w:sz w:val="28"/>
        </w:rPr>
        <w:t xml:space="preserve">
      В случае подачи страховой (перестраховочной) организацией и (или) страховым холдингом заявления для получения разрешения на создание или приобретение дочерней организации – банка, страховой (перестраховочной) организации, управляющего инвестиционным портфелем-резидентов Республики Казахстан, документы, указанные в </w:t>
      </w:r>
      <w:r>
        <w:rPr>
          <w:rFonts w:ascii="Times New Roman"/>
          <w:b w:val="false"/>
          <w:i w:val="false"/>
          <w:color w:val="000000"/>
          <w:sz w:val="28"/>
        </w:rPr>
        <w:t>подпунктах 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настоящего пункта, услугодателю не представляются.</w:t>
      </w:r>
    </w:p>
    <w:bookmarkEnd w:id="1644"/>
    <w:p>
      <w:pPr>
        <w:spacing w:after="0"/>
        <w:ind w:left="0"/>
        <w:jc w:val="both"/>
      </w:pPr>
      <w:r>
        <w:rPr>
          <w:rFonts w:ascii="Times New Roman"/>
          <w:b w:val="false"/>
          <w:i w:val="false"/>
          <w:color w:val="000000"/>
          <w:sz w:val="28"/>
        </w:rPr>
        <w:t>
      Если создаваемая либо приобретаемая дочерняя организация является банком, страховой (перестраховочной) организацией, управляющим инвестиционным портфелем, то одновременно с заявлением на создание либо приобретение дочерней организации представляется заявление в произвольной форме на получение статуса крупного участника финансовой организации (банковского холдинга или страхового холдинга) с приложением необходимых документов для получения статуса крупного участника финансовой организации (банковского холдинга или страхового холдинга).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с изменением, внесенным постановлением Правления Национального Банка РК от 07.02.2019 </w:t>
      </w:r>
      <w:r>
        <w:rPr>
          <w:rFonts w:ascii="Times New Roman"/>
          <w:b w:val="false"/>
          <w:i w:val="false"/>
          <w:color w:val="000000"/>
          <w:sz w:val="28"/>
        </w:rPr>
        <w:t>№ 26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5360" w:id="1645"/>
    <w:p>
      <w:pPr>
        <w:spacing w:after="0"/>
        <w:ind w:left="0"/>
        <w:jc w:val="both"/>
      </w:pPr>
      <w:r>
        <w:rPr>
          <w:rFonts w:ascii="Times New Roman"/>
          <w:b w:val="false"/>
          <w:i w:val="false"/>
          <w:color w:val="000000"/>
          <w:sz w:val="28"/>
        </w:rPr>
        <w:t>
      10. Перечень документов, необходимых для оказания государственной услуги при обращении услугополучателя к услугодателю для получения разрешения на значительное участие в капитале организаций:</w:t>
      </w:r>
    </w:p>
    <w:bookmarkEnd w:id="1645"/>
    <w:bookmarkStart w:name="z5361" w:id="1646"/>
    <w:p>
      <w:pPr>
        <w:spacing w:after="0"/>
        <w:ind w:left="0"/>
        <w:jc w:val="both"/>
      </w:pPr>
      <w:r>
        <w:rPr>
          <w:rFonts w:ascii="Times New Roman"/>
          <w:b w:val="false"/>
          <w:i w:val="false"/>
          <w:color w:val="000000"/>
          <w:sz w:val="28"/>
        </w:rPr>
        <w:t>
      1) заявление, составленное в произвольной форме с согласием на использование сведений, составляющих охраняемую законом тайну, содержащихся в информационных системах;</w:t>
      </w:r>
    </w:p>
    <w:bookmarkEnd w:id="1646"/>
    <w:bookmarkStart w:name="z5362" w:id="1647"/>
    <w:p>
      <w:pPr>
        <w:spacing w:after="0"/>
        <w:ind w:left="0"/>
        <w:jc w:val="both"/>
      </w:pPr>
      <w:r>
        <w:rPr>
          <w:rFonts w:ascii="Times New Roman"/>
          <w:b w:val="false"/>
          <w:i w:val="false"/>
          <w:color w:val="000000"/>
          <w:sz w:val="28"/>
        </w:rPr>
        <w:t xml:space="preserve">
      2) документы, предусмотренные в </w:t>
      </w:r>
      <w:r>
        <w:rPr>
          <w:rFonts w:ascii="Times New Roman"/>
          <w:b w:val="false"/>
          <w:i w:val="false"/>
          <w:color w:val="000000"/>
          <w:sz w:val="28"/>
        </w:rPr>
        <w:t>подпунктах 3)</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пункта 9 настоящего стандарта государственной услуги;</w:t>
      </w:r>
    </w:p>
    <w:bookmarkEnd w:id="1647"/>
    <w:bookmarkStart w:name="z5363" w:id="1648"/>
    <w:p>
      <w:pPr>
        <w:spacing w:after="0"/>
        <w:ind w:left="0"/>
        <w:jc w:val="both"/>
      </w:pPr>
      <w:r>
        <w:rPr>
          <w:rFonts w:ascii="Times New Roman"/>
          <w:b w:val="false"/>
          <w:i w:val="false"/>
          <w:color w:val="000000"/>
          <w:sz w:val="28"/>
        </w:rPr>
        <w:t>
      3) информацию о руководящих работниках организации, в которой страховая (перестраховочная) организация и (или) страховой холдинг имеют значительное участие в капитале (или кандидатах, рекомендуемых для назначения или избрания на должности руководящих работников) по форме согласно приложению 2 к настоящему стандарту государственной услуги.</w:t>
      </w:r>
    </w:p>
    <w:bookmarkEnd w:id="16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с изменением, внесенным постановлением Правления Национального Банка РК от 07.02.2019 </w:t>
      </w:r>
      <w:r>
        <w:rPr>
          <w:rFonts w:ascii="Times New Roman"/>
          <w:b w:val="false"/>
          <w:i w:val="false"/>
          <w:color w:val="000000"/>
          <w:sz w:val="28"/>
        </w:rPr>
        <w:t>№ 26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5364" w:id="1649"/>
    <w:p>
      <w:pPr>
        <w:spacing w:after="0"/>
        <w:ind w:left="0"/>
        <w:jc w:val="both"/>
      </w:pPr>
      <w:r>
        <w:rPr>
          <w:rFonts w:ascii="Times New Roman"/>
          <w:b w:val="false"/>
          <w:i w:val="false"/>
          <w:color w:val="000000"/>
          <w:sz w:val="28"/>
        </w:rPr>
        <w:t>
      11. Перечень документов, необходимых для оказания государственной услуги при обращении услугополучателя на портал:</w:t>
      </w:r>
    </w:p>
    <w:bookmarkEnd w:id="1649"/>
    <w:bookmarkStart w:name="z5365" w:id="1650"/>
    <w:p>
      <w:pPr>
        <w:spacing w:after="0"/>
        <w:ind w:left="0"/>
        <w:jc w:val="both"/>
      </w:pPr>
      <w:r>
        <w:rPr>
          <w:rFonts w:ascii="Times New Roman"/>
          <w:b w:val="false"/>
          <w:i w:val="false"/>
          <w:color w:val="000000"/>
          <w:sz w:val="28"/>
        </w:rPr>
        <w:t>
      1) запрос в форме электронного документа, удостоверенный ЭЦП услугополучателя;</w:t>
      </w:r>
    </w:p>
    <w:bookmarkEnd w:id="1650"/>
    <w:bookmarkStart w:name="z5366" w:id="1651"/>
    <w:p>
      <w:pPr>
        <w:spacing w:after="0"/>
        <w:ind w:left="0"/>
        <w:jc w:val="both"/>
      </w:pPr>
      <w:r>
        <w:rPr>
          <w:rFonts w:ascii="Times New Roman"/>
          <w:b w:val="false"/>
          <w:i w:val="false"/>
          <w:color w:val="000000"/>
          <w:sz w:val="28"/>
        </w:rPr>
        <w:t>
      2) для получения разрешения на создание или приобретение дочерней организации услугополучателем:</w:t>
      </w:r>
    </w:p>
    <w:bookmarkEnd w:id="1651"/>
    <w:bookmarkStart w:name="z5367" w:id="1652"/>
    <w:p>
      <w:pPr>
        <w:spacing w:after="0"/>
        <w:ind w:left="0"/>
        <w:jc w:val="both"/>
      </w:pPr>
      <w:r>
        <w:rPr>
          <w:rFonts w:ascii="Times New Roman"/>
          <w:b w:val="false"/>
          <w:i w:val="false"/>
          <w:color w:val="000000"/>
          <w:sz w:val="28"/>
        </w:rPr>
        <w:t xml:space="preserve">
      документы, указанные в подпунктах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(в виде электронных копий документов),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(в виде электронных документов) и 11) (данные о юридическом лице, посредством приобретения доли участия в уставном капитале или акций которого страховая (перестраховочная) организация и (или) страховой холдинг приобретает дочернюю организацию или значительное участие, в виде электронной формы сведений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стандарту государственной услуги) пункта 9 настоящего стандарта государственной услуги, которые прикрепляются к электронному запросу;</w:t>
      </w:r>
    </w:p>
    <w:bookmarkEnd w:id="1652"/>
    <w:bookmarkStart w:name="z5368" w:id="1653"/>
    <w:p>
      <w:pPr>
        <w:spacing w:after="0"/>
        <w:ind w:left="0"/>
        <w:jc w:val="both"/>
      </w:pPr>
      <w:r>
        <w:rPr>
          <w:rFonts w:ascii="Times New Roman"/>
          <w:b w:val="false"/>
          <w:i w:val="false"/>
          <w:color w:val="000000"/>
          <w:sz w:val="28"/>
        </w:rPr>
        <w:t>
      3) для получения разрешения на значительное участие в капитале организаций:</w:t>
      </w:r>
    </w:p>
    <w:bookmarkEnd w:id="1653"/>
    <w:p>
      <w:pPr>
        <w:spacing w:after="0"/>
        <w:ind w:left="0"/>
        <w:jc w:val="both"/>
      </w:pPr>
      <w:r>
        <w:rPr>
          <w:rFonts w:ascii="Times New Roman"/>
          <w:b w:val="false"/>
          <w:i w:val="false"/>
          <w:color w:val="000000"/>
          <w:sz w:val="28"/>
        </w:rPr>
        <w:t xml:space="preserve">
      документы, предусмотренные в </w:t>
      </w:r>
      <w:r>
        <w:rPr>
          <w:rFonts w:ascii="Times New Roman"/>
          <w:b w:val="false"/>
          <w:i w:val="false"/>
          <w:color w:val="000000"/>
          <w:sz w:val="28"/>
        </w:rPr>
        <w:t>подпунктах 3)</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пункта 9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настоящего пункта и </w:t>
      </w:r>
      <w:r>
        <w:rPr>
          <w:rFonts w:ascii="Times New Roman"/>
          <w:b w:val="false"/>
          <w:i w:val="false"/>
          <w:color w:val="000000"/>
          <w:sz w:val="28"/>
        </w:rPr>
        <w:t>подпункте 3)</w:t>
      </w:r>
      <w:r>
        <w:rPr>
          <w:rFonts w:ascii="Times New Roman"/>
          <w:b w:val="false"/>
          <w:i w:val="false"/>
          <w:color w:val="000000"/>
          <w:sz w:val="28"/>
        </w:rPr>
        <w:t xml:space="preserve"> пункта 10 (в виде электронной копии документа) настоящего стандарта государственной услуги.</w:t>
      </w:r>
    </w:p>
    <w:bookmarkStart w:name="z5370" w:id="1654"/>
    <w:p>
      <w:pPr>
        <w:spacing w:after="0"/>
        <w:ind w:left="0"/>
        <w:jc w:val="both"/>
      </w:pPr>
      <w:r>
        <w:rPr>
          <w:rFonts w:ascii="Times New Roman"/>
          <w:b w:val="false"/>
          <w:i w:val="false"/>
          <w:color w:val="000000"/>
          <w:sz w:val="28"/>
        </w:rPr>
        <w:t>
      Заявление страховыми холдингами - нерезидентами Республики Казахстан представляется на бумажном носителе.</w:t>
      </w:r>
    </w:p>
    <w:bookmarkEnd w:id="1654"/>
    <w:p>
      <w:pPr>
        <w:spacing w:after="0"/>
        <w:ind w:left="0"/>
        <w:jc w:val="both"/>
      </w:pPr>
      <w:r>
        <w:rPr>
          <w:rFonts w:ascii="Times New Roman"/>
          <w:b w:val="false"/>
          <w:i w:val="false"/>
          <w:color w:val="000000"/>
          <w:sz w:val="28"/>
        </w:rPr>
        <w:t>
      Сведения о государственной регистрации (перерегистрации) юридического лица услугодатель получает из соответствующих государственных информационных систем через шлюз "электронного правительства".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с изменением, внесенным постановлением Правления Национального Банка РК от 07.02.2019 </w:t>
      </w:r>
      <w:r>
        <w:rPr>
          <w:rFonts w:ascii="Times New Roman"/>
          <w:b w:val="false"/>
          <w:i w:val="false"/>
          <w:color w:val="000000"/>
          <w:sz w:val="28"/>
        </w:rPr>
        <w:t>№ 26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5372" w:id="1655"/>
    <w:p>
      <w:pPr>
        <w:spacing w:after="0"/>
        <w:ind w:left="0"/>
        <w:jc w:val="both"/>
      </w:pPr>
      <w:r>
        <w:rPr>
          <w:rFonts w:ascii="Times New Roman"/>
          <w:b w:val="false"/>
          <w:i w:val="false"/>
          <w:color w:val="000000"/>
          <w:sz w:val="28"/>
        </w:rPr>
        <w:t>
      12. Основаниями для отказа в оказании государственной услуги по выдаче разрешения на создание или приобретение дочерней организации страховой (перестраховочной) организацией и (или) страховым холдингом являются:</w:t>
      </w:r>
    </w:p>
    <w:bookmarkEnd w:id="1655"/>
    <w:bookmarkStart w:name="z5373" w:id="1656"/>
    <w:p>
      <w:pPr>
        <w:spacing w:after="0"/>
        <w:ind w:left="0"/>
        <w:jc w:val="both"/>
      </w:pPr>
      <w:r>
        <w:rPr>
          <w:rFonts w:ascii="Times New Roman"/>
          <w:b w:val="false"/>
          <w:i w:val="false"/>
          <w:color w:val="000000"/>
          <w:sz w:val="28"/>
        </w:rPr>
        <w:t>
      1) несоответствие законодательства в области консолидированного надзора за финансовыми организациями страны места нахождения создаваемой или приобретаемой дочерней организации требованиям по консолидированному надзору, установленным законодательными актами Республики Казахстан;</w:t>
      </w:r>
    </w:p>
    <w:bookmarkEnd w:id="1656"/>
    <w:bookmarkStart w:name="z5374" w:id="1657"/>
    <w:p>
      <w:pPr>
        <w:spacing w:after="0"/>
        <w:ind w:left="0"/>
        <w:jc w:val="both"/>
      </w:pPr>
      <w:r>
        <w:rPr>
          <w:rFonts w:ascii="Times New Roman"/>
          <w:b w:val="false"/>
          <w:i w:val="false"/>
          <w:color w:val="000000"/>
          <w:sz w:val="28"/>
        </w:rPr>
        <w:t>
      2) руководящий работник дочерней организации услугополучателя (или кандидат, рекомендуемый для назначения или избрания на должность руководящего работника):</w:t>
      </w:r>
    </w:p>
    <w:bookmarkEnd w:id="1657"/>
    <w:bookmarkStart w:name="z5375" w:id="1658"/>
    <w:p>
      <w:pPr>
        <w:spacing w:after="0"/>
        <w:ind w:left="0"/>
        <w:jc w:val="both"/>
      </w:pPr>
      <w:r>
        <w:rPr>
          <w:rFonts w:ascii="Times New Roman"/>
          <w:b w:val="false"/>
          <w:i w:val="false"/>
          <w:color w:val="000000"/>
          <w:sz w:val="28"/>
        </w:rPr>
        <w:t>
      не имеет безупречной деловой репутации;</w:t>
      </w:r>
    </w:p>
    <w:bookmarkEnd w:id="1658"/>
    <w:bookmarkStart w:name="z5376" w:id="1659"/>
    <w:p>
      <w:pPr>
        <w:spacing w:after="0"/>
        <w:ind w:left="0"/>
        <w:jc w:val="both"/>
      </w:pPr>
      <w:r>
        <w:rPr>
          <w:rFonts w:ascii="Times New Roman"/>
          <w:b w:val="false"/>
          <w:i w:val="false"/>
          <w:color w:val="000000"/>
          <w:sz w:val="28"/>
        </w:rPr>
        <w:t>
      ранее являлся руководителем, членом органа управления, руководителем, членом исполнительного органа, главным бухгалтером финансовой организации, крупным участником - физическим лицом, руководителем крупного участника (страхового холдинга) - юридического лица финансовой организации в период не более чем за 1 (один) год до принятия уполномоченным органом решения об отнесении банка к категории неплатежеспособных банков, о консервации страховой (перестраховочной) организации либо принудительном выкупе ее акций, лишении лицензии финансовой организации, повлекших ее ликвидацию и (или) прекращение осуществления деятельности на финансовом рынке, либо вступления в законную силу решения суда о принудительной ликвидации финансовой организации или признании ее банкротом в установленном законодательством Республики Казахстан порядке. Указанное требование применяется в течение 5 (пяти) лет после принятия уполномоченным органом решения об отнесении банка к категории неплатежеспособных банков, о консервации страховой (перестраховочной) организации либо принудительном выкупе ее акций, лишении лицензии финансовой организации, повлекших ее ликвидацию и (или) прекращение осуществления деятельности на финансовом рынке, либо вступления в законную силу решения суда о принудительной ликвидации финансовой организации или признании ее банкротом в установленном законодательством Республики Казахстан порядке;</w:t>
      </w:r>
    </w:p>
    <w:bookmarkEnd w:id="1659"/>
    <w:bookmarkStart w:name="z5377" w:id="1660"/>
    <w:p>
      <w:pPr>
        <w:spacing w:after="0"/>
        <w:ind w:left="0"/>
        <w:jc w:val="both"/>
      </w:pPr>
      <w:r>
        <w:rPr>
          <w:rFonts w:ascii="Times New Roman"/>
          <w:b w:val="false"/>
          <w:i w:val="false"/>
          <w:color w:val="000000"/>
          <w:sz w:val="28"/>
        </w:rPr>
        <w:t>
      у которого было отозвано согласие на назначение (избрание) на должность руководящего работника в данной и (или) в иной финансовой организации. Указанное требование применяется в течение последних 12 (двенадцати) последовательных месяцев после принятия уполномоченным органом решения об отзыве согласия на назначение (избрание) на должность руководящего работника;</w:t>
      </w:r>
    </w:p>
    <w:bookmarkEnd w:id="1660"/>
    <w:bookmarkStart w:name="z5378" w:id="1661"/>
    <w:p>
      <w:pPr>
        <w:spacing w:after="0"/>
        <w:ind w:left="0"/>
        <w:jc w:val="both"/>
      </w:pPr>
      <w:r>
        <w:rPr>
          <w:rFonts w:ascii="Times New Roman"/>
          <w:b w:val="false"/>
          <w:i w:val="false"/>
          <w:color w:val="000000"/>
          <w:sz w:val="28"/>
        </w:rPr>
        <w:t>
      совершил коррупционное преступление либо привлекался в течение 3 (трех) лет до даты назначения (избрания) к дисциплинарной ответственности за совершение коррупционного правонарушения;</w:t>
      </w:r>
    </w:p>
    <w:bookmarkEnd w:id="1661"/>
    <w:bookmarkStart w:name="z5379" w:id="1662"/>
    <w:p>
      <w:pPr>
        <w:spacing w:after="0"/>
        <w:ind w:left="0"/>
        <w:jc w:val="both"/>
      </w:pPr>
      <w:r>
        <w:rPr>
          <w:rFonts w:ascii="Times New Roman"/>
          <w:b w:val="false"/>
          <w:i w:val="false"/>
          <w:color w:val="000000"/>
          <w:sz w:val="28"/>
        </w:rPr>
        <w:t>
      ранее являлся руководителем, членом совета директоров, руководителем, членом правления, главным бухгалтером финансовой организации, крупным участником (крупным акционером) - физическим лицом, руководителем, членом совета директоров, руководителем, членом исполнительного органа, главным бухгалтером крупного участника (крупного акционера) –юридического лица - эмитента, допустившего дефолт по выплате купонного вознаграждения по выпущенным эмиссионным ценным бумагам в течение 4 (четырех) и более последовательных периодов либо сумма задолженности которого по выплате купонного вознаграждения по выпущенным эмиссионным ценным бумагам, по которым был допущен дефолт, составляет четырехкратный и (или) более размер купонного вознаграждения, либо размер дефолта по выплате основного долга по выпущенным эмиссионным ценным бумагам составляет сумму, в десять тысяч раз превышающую месячный расчетный показатель, установленный законом о республиканском бюджете на дату выплаты. Указанное требование применяется в течение 5 (пяти) лет с момента возникновения обстоятельств, предусмотренных настоящим абзацем;</w:t>
      </w:r>
    </w:p>
    <w:bookmarkEnd w:id="1662"/>
    <w:bookmarkStart w:name="z5380" w:id="1663"/>
    <w:p>
      <w:pPr>
        <w:spacing w:after="0"/>
        <w:ind w:left="0"/>
        <w:jc w:val="both"/>
      </w:pPr>
      <w:r>
        <w:rPr>
          <w:rFonts w:ascii="Times New Roman"/>
          <w:b w:val="false"/>
          <w:i w:val="false"/>
          <w:color w:val="000000"/>
          <w:sz w:val="28"/>
        </w:rPr>
        <w:t>
      3) несоблюдение пруденциальных нормативов страховой группой, в состав которой входит страховая (перестраховочная) организация и (или) страховой холдинг, в результате предполагаемого наличия дочерней организации страховой (перестраховочной) организации и (или) страхового холдинга;</w:t>
      </w:r>
    </w:p>
    <w:bookmarkEnd w:id="1663"/>
    <w:bookmarkStart w:name="z5381" w:id="1664"/>
    <w:p>
      <w:pPr>
        <w:spacing w:after="0"/>
        <w:ind w:left="0"/>
        <w:jc w:val="both"/>
      </w:pPr>
      <w:r>
        <w:rPr>
          <w:rFonts w:ascii="Times New Roman"/>
          <w:b w:val="false"/>
          <w:i w:val="false"/>
          <w:color w:val="000000"/>
          <w:sz w:val="28"/>
        </w:rPr>
        <w:t>
      4) анализ финансовых последствий, предполагающий ухудшение финансового состояния страховой (перестраховочной) организации, страхового холдинга или страховой группы вследствие деятельности дочерней организации или планируемых страховой (перестраховочной) организацией и (или) страховым холдингом инвестиций;</w:t>
      </w:r>
    </w:p>
    <w:bookmarkEnd w:id="1664"/>
    <w:bookmarkStart w:name="z5382" w:id="1665"/>
    <w:p>
      <w:pPr>
        <w:spacing w:after="0"/>
        <w:ind w:left="0"/>
        <w:jc w:val="both"/>
      </w:pPr>
      <w:r>
        <w:rPr>
          <w:rFonts w:ascii="Times New Roman"/>
          <w:b w:val="false"/>
          <w:i w:val="false"/>
          <w:color w:val="000000"/>
          <w:sz w:val="28"/>
        </w:rPr>
        <w:t>
      5) несоответствие представленных документов, подтверждающих наличие систем управления рисками и внутреннего контроля, в том числе в отношении рисков, связанных с деятельностью дочерней организации, требованиям уполномоченного органа к системам управления рисками и внутреннего контроля;</w:t>
      </w:r>
    </w:p>
    <w:bookmarkEnd w:id="1665"/>
    <w:bookmarkStart w:name="z5383" w:id="1666"/>
    <w:p>
      <w:pPr>
        <w:spacing w:after="0"/>
        <w:ind w:left="0"/>
        <w:jc w:val="both"/>
      </w:pPr>
      <w:r>
        <w:rPr>
          <w:rFonts w:ascii="Times New Roman"/>
          <w:b w:val="false"/>
          <w:i w:val="false"/>
          <w:color w:val="000000"/>
          <w:sz w:val="28"/>
        </w:rPr>
        <w:t>
      6) несоблюдение дочерней организацией установленных пруденциальных нормативов в случаях, предусмотренных законодательством страны места нахождения дочерней организации, а также страховой (перестраховочной) организацией и (или) страховым холдингом пруденциальных нормативов, в том числе на консолидированной основе и других обязательных к соблюдению, норм и лимитов в течение последних 3 (трех) месяцев, предшествующих дате подачи заявления в уполномоченный орган на получение разрешения и (или) в период рассмотрения заявления;</w:t>
      </w:r>
    </w:p>
    <w:bookmarkEnd w:id="1666"/>
    <w:bookmarkStart w:name="z5384" w:id="1667"/>
    <w:p>
      <w:pPr>
        <w:spacing w:after="0"/>
        <w:ind w:left="0"/>
        <w:jc w:val="both"/>
      </w:pPr>
      <w:r>
        <w:rPr>
          <w:rFonts w:ascii="Times New Roman"/>
          <w:b w:val="false"/>
          <w:i w:val="false"/>
          <w:color w:val="000000"/>
          <w:sz w:val="28"/>
        </w:rPr>
        <w:t xml:space="preserve">
      7) наличие у страховой (перестраховочной) организации и (или) страхового холдинга, и (или) предполагаемой к приобретению дочерней организации действующих мер надзорного реагирования и (или) административных взысканий за административные правонарушения, предусмотренные </w:t>
      </w:r>
      <w:r>
        <w:rPr>
          <w:rFonts w:ascii="Times New Roman"/>
          <w:b w:val="false"/>
          <w:i w:val="false"/>
          <w:color w:val="000000"/>
          <w:sz w:val="28"/>
        </w:rPr>
        <w:t>статьями 227</w:t>
      </w:r>
      <w:r>
        <w:rPr>
          <w:rFonts w:ascii="Times New Roman"/>
          <w:b w:val="false"/>
          <w:i w:val="false"/>
          <w:color w:val="000000"/>
          <w:sz w:val="28"/>
        </w:rPr>
        <w:t xml:space="preserve">, </w:t>
      </w:r>
      <w:r>
        <w:rPr>
          <w:rFonts w:ascii="Times New Roman"/>
          <w:b w:val="false"/>
          <w:i w:val="false"/>
          <w:color w:val="000000"/>
          <w:sz w:val="28"/>
        </w:rPr>
        <w:t>229</w:t>
      </w:r>
      <w:r>
        <w:rPr>
          <w:rFonts w:ascii="Times New Roman"/>
          <w:b w:val="false"/>
          <w:i w:val="false"/>
          <w:color w:val="000000"/>
          <w:sz w:val="28"/>
        </w:rPr>
        <w:t xml:space="preserve">, </w:t>
      </w:r>
      <w:r>
        <w:rPr>
          <w:rFonts w:ascii="Times New Roman"/>
          <w:b w:val="false"/>
          <w:i w:val="false"/>
          <w:color w:val="000000"/>
          <w:sz w:val="28"/>
        </w:rPr>
        <w:t>230</w:t>
      </w:r>
      <w:r>
        <w:rPr>
          <w:rFonts w:ascii="Times New Roman"/>
          <w:b w:val="false"/>
          <w:i w:val="false"/>
          <w:color w:val="000000"/>
          <w:sz w:val="28"/>
        </w:rPr>
        <w:t xml:space="preserve">, частью четвертой </w:t>
      </w:r>
      <w:r>
        <w:rPr>
          <w:rFonts w:ascii="Times New Roman"/>
          <w:b w:val="false"/>
          <w:i w:val="false"/>
          <w:color w:val="000000"/>
          <w:sz w:val="28"/>
        </w:rPr>
        <w:t>статьи 239</w:t>
      </w:r>
      <w:r>
        <w:rPr>
          <w:rFonts w:ascii="Times New Roman"/>
          <w:b w:val="false"/>
          <w:i w:val="false"/>
          <w:color w:val="000000"/>
          <w:sz w:val="28"/>
        </w:rPr>
        <w:t xml:space="preserve"> Кодекса Республики Казахстан об административных правонарушениях от 5 июля 2014 года, на дату подачи заявления и в период рассмотрения документов;</w:t>
      </w:r>
    </w:p>
    <w:bookmarkEnd w:id="1667"/>
    <w:bookmarkStart w:name="z5385" w:id="1668"/>
    <w:p>
      <w:pPr>
        <w:spacing w:after="0"/>
        <w:ind w:left="0"/>
        <w:jc w:val="both"/>
      </w:pPr>
      <w:r>
        <w:rPr>
          <w:rFonts w:ascii="Times New Roman"/>
          <w:b w:val="false"/>
          <w:i w:val="false"/>
          <w:color w:val="000000"/>
          <w:sz w:val="28"/>
        </w:rPr>
        <w:t xml:space="preserve">
      8) в случае создания или приобретения страховой (перестраховочной) организацией и (или) страховым холдингом дочерней организации – страховой (перестраховочной) организации, банка, управляющего инвестиционным портфелем – резидентов Республики Казахстан – несоблюдение требований, предусмотренных </w:t>
      </w:r>
      <w:r>
        <w:rPr>
          <w:rFonts w:ascii="Times New Roman"/>
          <w:b w:val="false"/>
          <w:i w:val="false"/>
          <w:color w:val="000000"/>
          <w:sz w:val="28"/>
        </w:rPr>
        <w:t>Законом</w:t>
      </w:r>
      <w:r>
        <w:rPr>
          <w:rFonts w:ascii="Times New Roman"/>
          <w:b w:val="false"/>
          <w:i w:val="false"/>
          <w:color w:val="000000"/>
          <w:sz w:val="28"/>
        </w:rPr>
        <w:t>, законодательством Республики Казахстан о банках и банковской деятельности и рынке ценных бумаг касательно выдачи согласия на получение статуса страхового или банковского холдинга, крупного участника страховой (перестраховочной) организации, банка, управляющего инвестиционным портфелем - резидентов Республики Казахстан.</w:t>
      </w:r>
    </w:p>
    <w:bookmarkEnd w:id="1668"/>
    <w:bookmarkStart w:name="z5386" w:id="1669"/>
    <w:p>
      <w:pPr>
        <w:spacing w:after="0"/>
        <w:ind w:left="0"/>
        <w:jc w:val="both"/>
      </w:pPr>
      <w:r>
        <w:rPr>
          <w:rFonts w:ascii="Times New Roman"/>
          <w:b w:val="false"/>
          <w:i w:val="false"/>
          <w:color w:val="000000"/>
          <w:sz w:val="28"/>
        </w:rPr>
        <w:t xml:space="preserve">
      13. Отказ в выдаче разрешения на значительное участие страховой (перестраховочной) организации и (или) страхового холдинга в капитале организаций производится по основаниям, предусмотренным </w:t>
      </w:r>
      <w:r>
        <w:rPr>
          <w:rFonts w:ascii="Times New Roman"/>
          <w:b w:val="false"/>
          <w:i w:val="false"/>
          <w:color w:val="000000"/>
          <w:sz w:val="28"/>
        </w:rPr>
        <w:t>пунктом 12</w:t>
      </w:r>
      <w:r>
        <w:rPr>
          <w:rFonts w:ascii="Times New Roman"/>
          <w:b w:val="false"/>
          <w:i w:val="false"/>
          <w:color w:val="000000"/>
          <w:sz w:val="28"/>
        </w:rPr>
        <w:t xml:space="preserve"> настоящего стандарта государственной услуги.</w:t>
      </w:r>
    </w:p>
    <w:bookmarkEnd w:id="1669"/>
    <w:bookmarkStart w:name="z5387" w:id="1670"/>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и (или) его должностных лиц по вопросам оказания государственных услуг</w:t>
      </w:r>
    </w:p>
    <w:bookmarkEnd w:id="1670"/>
    <w:bookmarkStart w:name="z5388" w:id="1671"/>
    <w:p>
      <w:pPr>
        <w:spacing w:after="0"/>
        <w:ind w:left="0"/>
        <w:jc w:val="both"/>
      </w:pPr>
      <w:r>
        <w:rPr>
          <w:rFonts w:ascii="Times New Roman"/>
          <w:b w:val="false"/>
          <w:i w:val="false"/>
          <w:color w:val="000000"/>
          <w:sz w:val="28"/>
        </w:rPr>
        <w:t xml:space="preserve">
      14. Обжалование решений, действий (бездействий) услугодателя и (или) его должностных лиц по вопросам оказания государственных услуг производится в письменном виде на имя руководителя услугодателя по адресу, указанному в </w:t>
      </w:r>
      <w:r>
        <w:rPr>
          <w:rFonts w:ascii="Times New Roman"/>
          <w:b w:val="false"/>
          <w:i w:val="false"/>
          <w:color w:val="000000"/>
          <w:sz w:val="28"/>
        </w:rPr>
        <w:t>пункте 16</w:t>
      </w:r>
      <w:r>
        <w:rPr>
          <w:rFonts w:ascii="Times New Roman"/>
          <w:b w:val="false"/>
          <w:i w:val="false"/>
          <w:color w:val="000000"/>
          <w:sz w:val="28"/>
        </w:rPr>
        <w:t xml:space="preserve"> настоящего стандарта государственной услуги.</w:t>
      </w:r>
    </w:p>
    <w:bookmarkEnd w:id="1671"/>
    <w:bookmarkStart w:name="z5389" w:id="1672"/>
    <w:p>
      <w:pPr>
        <w:spacing w:after="0"/>
        <w:ind w:left="0"/>
        <w:jc w:val="both"/>
      </w:pPr>
      <w:r>
        <w:rPr>
          <w:rFonts w:ascii="Times New Roman"/>
          <w:b w:val="false"/>
          <w:i w:val="false"/>
          <w:color w:val="000000"/>
          <w:sz w:val="28"/>
        </w:rPr>
        <w:t>
      В жалобе услугополучателя указываются его наименование, почтовый адрес, исходящий номер и дата.</w:t>
      </w:r>
    </w:p>
    <w:bookmarkEnd w:id="1672"/>
    <w:bookmarkStart w:name="z5390" w:id="1673"/>
    <w:p>
      <w:pPr>
        <w:spacing w:after="0"/>
        <w:ind w:left="0"/>
        <w:jc w:val="both"/>
      </w:pPr>
      <w:r>
        <w:rPr>
          <w:rFonts w:ascii="Times New Roman"/>
          <w:b w:val="false"/>
          <w:i w:val="false"/>
          <w:color w:val="000000"/>
          <w:sz w:val="28"/>
        </w:rPr>
        <w:t>
      Жалоба подписывается услугополучателем.</w:t>
      </w:r>
    </w:p>
    <w:bookmarkEnd w:id="1673"/>
    <w:bookmarkStart w:name="z5391" w:id="1674"/>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с указанием фамилии и инициалов лица, принявшего жалобу, срока и места получения ответа на поданную жалобу.</w:t>
      </w:r>
    </w:p>
    <w:bookmarkEnd w:id="1674"/>
    <w:bookmarkStart w:name="z5392" w:id="1675"/>
    <w:p>
      <w:pPr>
        <w:spacing w:after="0"/>
        <w:ind w:left="0"/>
        <w:jc w:val="both"/>
      </w:pPr>
      <w:r>
        <w:rPr>
          <w:rFonts w:ascii="Times New Roman"/>
          <w:b w:val="false"/>
          <w:i w:val="false"/>
          <w:color w:val="000000"/>
          <w:sz w:val="28"/>
        </w:rPr>
        <w:t>
      Жалоба услугополучателя по вопросам оказания государственных услуг, поступившая в адрес услугодателя, рассматривается в течение 5 (пяти) рабочих дней со дня ее регистрации.</w:t>
      </w:r>
    </w:p>
    <w:bookmarkEnd w:id="1675"/>
    <w:bookmarkStart w:name="z5393" w:id="1676"/>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8-800-080-7777 или 1414.</w:t>
      </w:r>
    </w:p>
    <w:bookmarkEnd w:id="1676"/>
    <w:bookmarkStart w:name="z5394" w:id="1677"/>
    <w:p>
      <w:pPr>
        <w:spacing w:after="0"/>
        <w:ind w:left="0"/>
        <w:jc w:val="both"/>
      </w:pP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p>
    <w:bookmarkEnd w:id="1677"/>
    <w:bookmarkStart w:name="z5395" w:id="1678"/>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p>
    <w:bookmarkEnd w:id="1678"/>
    <w:bookmarkStart w:name="z5396" w:id="1679"/>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рассматривается в течение 15 (пятнадцати) рабочих дней со дня ее регистрации.</w:t>
      </w:r>
    </w:p>
    <w:bookmarkEnd w:id="1679"/>
    <w:bookmarkStart w:name="z5397" w:id="1680"/>
    <w:p>
      <w:pPr>
        <w:spacing w:after="0"/>
        <w:ind w:left="0"/>
        <w:jc w:val="both"/>
      </w:pPr>
      <w:r>
        <w:rPr>
          <w:rFonts w:ascii="Times New Roman"/>
          <w:b w:val="false"/>
          <w:i w:val="false"/>
          <w:color w:val="000000"/>
          <w:sz w:val="28"/>
        </w:rPr>
        <w:t>
      15. В случае несогласия с результатами оказанной государственной услуги услугополучатель имеет право обратиться в суд в установленном законодательством Республики Казахстан порядке.</w:t>
      </w:r>
    </w:p>
    <w:bookmarkEnd w:id="1680"/>
    <w:bookmarkStart w:name="z5398" w:id="1681"/>
    <w:p>
      <w:pPr>
        <w:spacing w:after="0"/>
        <w:ind w:left="0"/>
        <w:jc w:val="left"/>
      </w:pPr>
      <w:r>
        <w:rPr>
          <w:rFonts w:ascii="Times New Roman"/>
          <w:b/>
          <w:i w:val="false"/>
          <w:color w:val="000000"/>
        </w:rPr>
        <w:t xml:space="preserve"> Глава 4. Иные требования с учетом особенностей оказания государственной услуги, в том числе оказываемой в электронной форме</w:t>
      </w:r>
    </w:p>
    <w:bookmarkEnd w:id="1681"/>
    <w:bookmarkStart w:name="z5399" w:id="1682"/>
    <w:p>
      <w:pPr>
        <w:spacing w:after="0"/>
        <w:ind w:left="0"/>
        <w:jc w:val="both"/>
      </w:pPr>
      <w:r>
        <w:rPr>
          <w:rFonts w:ascii="Times New Roman"/>
          <w:b w:val="false"/>
          <w:i w:val="false"/>
          <w:color w:val="000000"/>
          <w:sz w:val="28"/>
        </w:rPr>
        <w:t>
      16. Адреса мест оказания государственной услуги размещены на официальном интернет-ресурсе услугодателя: www.nationalbank.kz, раздел "Государственные услуги".</w:t>
      </w:r>
    </w:p>
    <w:bookmarkEnd w:id="1682"/>
    <w:bookmarkStart w:name="z5400" w:id="1683"/>
    <w:p>
      <w:pPr>
        <w:spacing w:after="0"/>
        <w:ind w:left="0"/>
        <w:jc w:val="both"/>
      </w:pPr>
      <w:r>
        <w:rPr>
          <w:rFonts w:ascii="Times New Roman"/>
          <w:b w:val="false"/>
          <w:i w:val="false"/>
          <w:color w:val="000000"/>
          <w:sz w:val="28"/>
        </w:rPr>
        <w:t>
      17.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bookmarkEnd w:id="1683"/>
    <w:bookmarkStart w:name="z5401" w:id="1684"/>
    <w:p>
      <w:pPr>
        <w:spacing w:after="0"/>
        <w:ind w:left="0"/>
        <w:jc w:val="both"/>
      </w:pPr>
      <w:r>
        <w:rPr>
          <w:rFonts w:ascii="Times New Roman"/>
          <w:b w:val="false"/>
          <w:i w:val="false"/>
          <w:color w:val="000000"/>
          <w:sz w:val="28"/>
        </w:rPr>
        <w:t>
      18. Контактные телефоны справочных служб по вопросам оказания государственной услуги размещены на официальном интернет-ресурсе услгодателя: www.nationalbank.kz, раздел "Государственные услуги". Единый контакт-центр по вопросам оказания государственных услуг: 8-800-080-7777, 1414.</w:t>
      </w:r>
    </w:p>
    <w:bookmarkEnd w:id="16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"Выдача разрешения на</w:t>
            </w:r>
            <w:r>
              <w:br/>
            </w:r>
            <w:r>
              <w:rPr>
                <w:rFonts w:ascii="Times New Roman"/>
                <w:b w:val="false"/>
                <w:i w:val="false"/>
                <w:color w:val="000000"/>
                <w:sz w:val="20"/>
              </w:rPr>
              <w:t>создание или приобретение дочерней</w:t>
            </w:r>
            <w:r>
              <w:br/>
            </w:r>
            <w:r>
              <w:rPr>
                <w:rFonts w:ascii="Times New Roman"/>
                <w:b w:val="false"/>
                <w:i w:val="false"/>
                <w:color w:val="000000"/>
                <w:sz w:val="20"/>
              </w:rPr>
              <w:t>организации страховой (перестраховочной)</w:t>
            </w:r>
            <w:r>
              <w:br/>
            </w:r>
            <w:r>
              <w:rPr>
                <w:rFonts w:ascii="Times New Roman"/>
                <w:b w:val="false"/>
                <w:i w:val="false"/>
                <w:color w:val="000000"/>
                <w:sz w:val="20"/>
              </w:rPr>
              <w:t>организацией и (или) страховым холдингом,</w:t>
            </w:r>
            <w:r>
              <w:br/>
            </w:r>
            <w:r>
              <w:rPr>
                <w:rFonts w:ascii="Times New Roman"/>
                <w:b w:val="false"/>
                <w:i w:val="false"/>
                <w:color w:val="000000"/>
                <w:sz w:val="20"/>
              </w:rPr>
              <w:t>значительное участие страховой</w:t>
            </w:r>
            <w:r>
              <w:br/>
            </w:r>
            <w:r>
              <w:rPr>
                <w:rFonts w:ascii="Times New Roman"/>
                <w:b w:val="false"/>
                <w:i w:val="false"/>
                <w:color w:val="000000"/>
                <w:sz w:val="20"/>
              </w:rPr>
              <w:t>(перестраховочной) организации</w:t>
            </w:r>
            <w:r>
              <w:br/>
            </w:r>
            <w:r>
              <w:rPr>
                <w:rFonts w:ascii="Times New Roman"/>
                <w:b w:val="false"/>
                <w:i w:val="false"/>
                <w:color w:val="000000"/>
                <w:sz w:val="20"/>
              </w:rPr>
              <w:t>и (или) страхового холдинга</w:t>
            </w:r>
            <w:r>
              <w:br/>
            </w:r>
            <w:r>
              <w:rPr>
                <w:rFonts w:ascii="Times New Roman"/>
                <w:b w:val="false"/>
                <w:i w:val="false"/>
                <w:color w:val="000000"/>
                <w:sz w:val="20"/>
              </w:rPr>
              <w:t>в капитале организаций"</w:t>
            </w:r>
          </w:p>
        </w:tc>
      </w:tr>
    </w:tbl>
    <w:p>
      <w:pPr>
        <w:spacing w:after="0"/>
        <w:ind w:left="0"/>
        <w:jc w:val="both"/>
      </w:pPr>
      <w:r>
        <w:rPr>
          <w:rFonts w:ascii="Times New Roman"/>
          <w:b w:val="false"/>
          <w:i w:val="false"/>
          <w:color w:val="ff0000"/>
          <w:sz w:val="28"/>
        </w:rPr>
        <w:t xml:space="preserve">
      Сноска. Приложение 1 в редакции постановления Правления Национального Банка РК от 07.02.2019 </w:t>
      </w:r>
      <w:r>
        <w:rPr>
          <w:rFonts w:ascii="Times New Roman"/>
          <w:b w:val="false"/>
          <w:i w:val="false"/>
          <w:color w:val="ff0000"/>
          <w:sz w:val="28"/>
        </w:rPr>
        <w:t>№ 26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6603" w:id="1685"/>
    <w:p>
      <w:pPr>
        <w:spacing w:after="0"/>
        <w:ind w:left="0"/>
        <w:jc w:val="left"/>
      </w:pPr>
      <w:r>
        <w:rPr>
          <w:rFonts w:ascii="Times New Roman"/>
          <w:b/>
          <w:i w:val="false"/>
          <w:color w:val="000000"/>
        </w:rPr>
        <w:t xml:space="preserve"> Информация о руководящих работниках организации, в которой страховая (перестраховочная) организация и (или) страховой холдинг имеют значительное участие в капитале (или кандидатах, рекомендуемых для назначения или избрания на должности руководящих работников)</w:t>
      </w:r>
    </w:p>
    <w:bookmarkEnd w:id="1685"/>
    <w:p>
      <w:pPr>
        <w:spacing w:after="0"/>
        <w:ind w:left="0"/>
        <w:jc w:val="both"/>
      </w:pP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(указывается фамилия, имя, отчество (при его наличии) руководящего работника</w:t>
      </w:r>
      <w:r>
        <w:br/>
      </w:r>
      <w:r>
        <w:rPr>
          <w:rFonts w:ascii="Times New Roman"/>
          <w:b w:val="false"/>
          <w:i w:val="false"/>
          <w:color w:val="000000"/>
          <w:sz w:val="28"/>
        </w:rPr>
        <w:t>организации, в которой страховая (перестраховочная) организация и (или) страховой</w:t>
      </w:r>
      <w:r>
        <w:br/>
      </w:r>
      <w:r>
        <w:rPr>
          <w:rFonts w:ascii="Times New Roman"/>
          <w:b w:val="false"/>
          <w:i w:val="false"/>
          <w:color w:val="000000"/>
          <w:sz w:val="28"/>
        </w:rPr>
        <w:t>холдинг имеют значительное участие в капитале (или кандидата, рекомендуемого</w:t>
      </w:r>
      <w:r>
        <w:br/>
      </w:r>
      <w:r>
        <w:rPr>
          <w:rFonts w:ascii="Times New Roman"/>
          <w:b w:val="false"/>
          <w:i w:val="false"/>
          <w:color w:val="000000"/>
          <w:sz w:val="28"/>
        </w:rPr>
        <w:t xml:space="preserve">       для назначения или избрания на должность руководящего работника),</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и должность руководящего работника или должность, на которую кандидат</w:t>
      </w:r>
      <w:r>
        <w:br/>
      </w:r>
      <w:r>
        <w:rPr>
          <w:rFonts w:ascii="Times New Roman"/>
          <w:b w:val="false"/>
          <w:i w:val="false"/>
          <w:color w:val="000000"/>
          <w:sz w:val="28"/>
        </w:rPr>
        <w:t>назначается или избирается в организации, в которой страховая (перестраховочная)</w:t>
      </w:r>
      <w:r>
        <w:br/>
      </w:r>
      <w:r>
        <w:rPr>
          <w:rFonts w:ascii="Times New Roman"/>
          <w:b w:val="false"/>
          <w:i w:val="false"/>
          <w:color w:val="000000"/>
          <w:sz w:val="28"/>
        </w:rPr>
        <w:t>организация и (или) страховой холдинг имеют значительное участие в капитале)</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(наименование организации, в которой страховая (перестраховочная) организация</w:t>
      </w:r>
      <w:r>
        <w:br/>
      </w:r>
      <w:r>
        <w:rPr>
          <w:rFonts w:ascii="Times New Roman"/>
          <w:b w:val="false"/>
          <w:i w:val="false"/>
          <w:color w:val="000000"/>
          <w:sz w:val="28"/>
        </w:rPr>
        <w:t xml:space="preserve">             и (или) страховой холдинг имеют значительное участие)</w:t>
      </w:r>
    </w:p>
    <w:p>
      <w:pPr>
        <w:spacing w:after="0"/>
        <w:ind w:left="0"/>
        <w:jc w:val="both"/>
      </w:pPr>
      <w:r>
        <w:rPr>
          <w:rFonts w:ascii="Times New Roman"/>
          <w:b w:val="false"/>
          <w:i w:val="false"/>
          <w:color w:val="000000"/>
          <w:sz w:val="28"/>
        </w:rPr>
        <w:t>
      1. Общие сведения: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93"/>
        <w:gridCol w:w="607"/>
      </w:tblGrid>
      <w:tr>
        <w:trPr>
          <w:trHeight w:val="30" w:hRule="atLeast"/>
        </w:trPr>
        <w:tc>
          <w:tcPr>
            <w:tcW w:w="1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место рождения</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документа, удостоверяющего личность (номер, дата выдачи, кем выдано)</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Место (места) работы, должность (должности):</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3. Адрес (адреса) места (мест) работы, контактный телефон:</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4. Образование: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5"/>
        <w:gridCol w:w="1585"/>
        <w:gridCol w:w="3052"/>
        <w:gridCol w:w="703"/>
        <w:gridCol w:w="2908"/>
        <w:gridCol w:w="2027"/>
      </w:tblGrid>
      <w:tr>
        <w:trPr>
          <w:trHeight w:val="30" w:hRule="atLeast"/>
        </w:trPr>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учебного заведения</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 - дата окончания</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диплома об образовании, квалификация</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нахождения учебного заведения</w:t>
            </w:r>
          </w:p>
        </w:tc>
      </w:tr>
      <w:tr>
        <w:trPr>
          <w:trHeight w:val="30" w:hRule="atLeast"/>
        </w:trPr>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 Сведения о супруге, близких родственниках (родители, брат, сестра, дети) и свойственниках (родители, брат, сестра, дети супруга (супруги):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5"/>
        <w:gridCol w:w="5398"/>
        <w:gridCol w:w="1245"/>
        <w:gridCol w:w="1246"/>
        <w:gridCol w:w="2206"/>
      </w:tblGrid>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рождения</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Родственные отношения</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 и должность</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6. Сведения об участии руководящего работника (или кандидата, рекомендуемого для назначения или избрания на должность руководящего работника) организации, в которой страховая (перестраховочная) организация и (или) страховой холдинг имеют значительное участие, в уставном капитале или владении акциями юридических лиц: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4"/>
        <w:gridCol w:w="1930"/>
        <w:gridCol w:w="1637"/>
        <w:gridCol w:w="7389"/>
      </w:tblGrid>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место нахождения юридического лица</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Уставные виды деятельности юридического лица</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участия в уставном капитале или соотношение количества акций, принадлежащих кандидату, к общему количеству голосующих акций юридического лица (в процентах)</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7. Сведения о прохождении семинаров, курсов по повышению квалификации за последние три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86"/>
        <w:gridCol w:w="1518"/>
        <w:gridCol w:w="2687"/>
        <w:gridCol w:w="5409"/>
      </w:tblGrid>
      <w:tr>
        <w:trPr>
          <w:trHeight w:val="30"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место проведения</w:t>
            </w:r>
          </w:p>
        </w:tc>
        <w:tc>
          <w:tcPr>
            <w:tcW w:w="5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сертификата (номер, дата выдачи)</w:t>
            </w:r>
          </w:p>
        </w:tc>
      </w:tr>
      <w:tr>
        <w:trPr>
          <w:trHeight w:val="30"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31" w:id="1686"/>
    <w:p>
      <w:pPr>
        <w:spacing w:after="0"/>
        <w:ind w:left="0"/>
        <w:jc w:val="both"/>
      </w:pPr>
      <w:r>
        <w:rPr>
          <w:rFonts w:ascii="Times New Roman"/>
          <w:b w:val="false"/>
          <w:i w:val="false"/>
          <w:color w:val="000000"/>
          <w:sz w:val="28"/>
        </w:rPr>
        <w:t>
      8. Сведения о трудовой деятельности.</w:t>
      </w:r>
    </w:p>
    <w:bookmarkEnd w:id="1686"/>
    <w:bookmarkStart w:name="z2832" w:id="1687"/>
    <w:p>
      <w:pPr>
        <w:spacing w:after="0"/>
        <w:ind w:left="0"/>
        <w:jc w:val="both"/>
      </w:pPr>
      <w:r>
        <w:rPr>
          <w:rFonts w:ascii="Times New Roman"/>
          <w:b w:val="false"/>
          <w:i w:val="false"/>
          <w:color w:val="000000"/>
          <w:sz w:val="28"/>
        </w:rPr>
        <w:t>
      В данном пункте указываются сведения о должностях, которые занимал (занимает) руководящий работник (или кандидат, рекомендуемый для назначения или избрания на должность руководящего работника) организации, в которой страховая (перестраховочная) организация и (или) страховой холдинг имеют значительное участие, за всю трудовую деятельность, в том числе в организации, в которой страховая (перестраховочная) организация и (или) страховой холдинг имеют значительное участие:</w:t>
      </w:r>
    </w:p>
    <w:bookmarkEnd w:id="16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5"/>
        <w:gridCol w:w="3933"/>
        <w:gridCol w:w="1144"/>
        <w:gridCol w:w="704"/>
        <w:gridCol w:w="1585"/>
        <w:gridCol w:w="2909"/>
      </w:tblGrid>
      <w:tr>
        <w:trPr>
          <w:trHeight w:val="30" w:hRule="atLeast"/>
        </w:trPr>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работы дата, месяц, год)</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дисциплинарных взысканий</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увольнения, освобождения от должности</w:t>
            </w:r>
          </w:p>
        </w:tc>
      </w:tr>
      <w:tr>
        <w:trPr>
          <w:trHeight w:val="30" w:hRule="atLeast"/>
        </w:trPr>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33" w:id="1688"/>
    <w:p>
      <w:pPr>
        <w:spacing w:after="0"/>
        <w:ind w:left="0"/>
        <w:jc w:val="both"/>
      </w:pPr>
      <w:r>
        <w:rPr>
          <w:rFonts w:ascii="Times New Roman"/>
          <w:b w:val="false"/>
          <w:i w:val="false"/>
          <w:color w:val="000000"/>
          <w:sz w:val="28"/>
        </w:rPr>
        <w:t>
      9. Сведения о проведении руководящим работником (или кандидатом, рекомендуемым для назначения или избрания на должность руководящего работника) организации, в которой страховая (перестраховочная) организация и (или) страховой холдинг имеют значительное участие, аудита финансовых организаций:</w:t>
      </w:r>
    </w:p>
    <w:bookmarkEnd w:id="1688"/>
    <w:bookmarkStart w:name="z2834" w:id="1689"/>
    <w:p>
      <w:pPr>
        <w:spacing w:after="0"/>
        <w:ind w:left="0"/>
        <w:jc w:val="both"/>
      </w:pP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(указать наименование финансовой организации, дата подписания кандидатом</w:t>
      </w:r>
      <w:r>
        <w:br/>
      </w:r>
      <w:r>
        <w:rPr>
          <w:rFonts w:ascii="Times New Roman"/>
          <w:b w:val="false"/>
          <w:i w:val="false"/>
          <w:color w:val="000000"/>
          <w:sz w:val="28"/>
        </w:rPr>
        <w:t xml:space="preserve">       аудиторского отчета в качестве аудитора - исполнителя)</w:t>
      </w:r>
    </w:p>
    <w:bookmarkEnd w:id="1689"/>
    <w:p>
      <w:pPr>
        <w:spacing w:after="0"/>
        <w:ind w:left="0"/>
        <w:jc w:val="both"/>
      </w:pPr>
      <w:r>
        <w:rPr>
          <w:rFonts w:ascii="Times New Roman"/>
          <w:b w:val="false"/>
          <w:i w:val="false"/>
          <w:color w:val="000000"/>
          <w:sz w:val="28"/>
        </w:rPr>
        <w:t>
      10. Сведения о членстве в совете директоров и инвестиционных комитетах в данной организации и (или) в других организациях: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5"/>
        <w:gridCol w:w="4012"/>
        <w:gridCol w:w="1262"/>
        <w:gridCol w:w="2555"/>
        <w:gridCol w:w="2236"/>
      </w:tblGrid>
      <w:tr>
        <w:trPr>
          <w:trHeight w:val="30"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r>
              <w:br/>
            </w:r>
            <w:r>
              <w:rPr>
                <w:rFonts w:ascii="Times New Roman"/>
                <w:b w:val="false"/>
                <w:i w:val="false"/>
                <w:color w:val="000000"/>
                <w:sz w:val="20"/>
              </w:rPr>
              <w:t>
(дата, месяц, год)</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дата согласования</w:t>
            </w:r>
            <w:r>
              <w:br/>
            </w:r>
            <w:r>
              <w:rPr>
                <w:rFonts w:ascii="Times New Roman"/>
                <w:b w:val="false"/>
                <w:i w:val="false"/>
                <w:color w:val="000000"/>
                <w:sz w:val="20"/>
              </w:rPr>
              <w:t>
(если требовалось)</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увольнения, освобождения</w:t>
            </w:r>
            <w:r>
              <w:br/>
            </w:r>
            <w:r>
              <w:rPr>
                <w:rFonts w:ascii="Times New Roman"/>
                <w:b w:val="false"/>
                <w:i w:val="false"/>
                <w:color w:val="000000"/>
                <w:sz w:val="20"/>
              </w:rPr>
              <w:t>
от должности</w:t>
            </w:r>
          </w:p>
        </w:tc>
      </w:tr>
      <w:tr>
        <w:trPr>
          <w:trHeight w:val="30"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11. Имеющиеся публикации, научные разработки и другие достижения:</w:t>
      </w:r>
    </w:p>
    <w:p>
      <w:pPr>
        <w:spacing w:after="0"/>
        <w:ind w:left="0"/>
        <w:jc w:val="both"/>
      </w:pP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(да (нет), в случае наличия указать дату, в каких изданиях)</w:t>
      </w:r>
    </w:p>
    <w:p>
      <w:pPr>
        <w:spacing w:after="0"/>
        <w:ind w:left="0"/>
        <w:jc w:val="both"/>
      </w:pPr>
      <w:r>
        <w:rPr>
          <w:rFonts w:ascii="Times New Roman"/>
          <w:b w:val="false"/>
          <w:i w:val="false"/>
          <w:color w:val="000000"/>
          <w:sz w:val="28"/>
        </w:rPr>
        <w:t>
      12. Сведения о наличии неснятой и непогашенной судимости (для нерезидентов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7"/>
        <w:gridCol w:w="558"/>
        <w:gridCol w:w="1257"/>
        <w:gridCol w:w="1257"/>
        <w:gridCol w:w="908"/>
        <w:gridCol w:w="4755"/>
        <w:gridCol w:w="1958"/>
      </w:tblGrid>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судебного органа</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нахождения суда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наказания</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законодательного акта, в соответствии с которой кандидат привлечен к уголовной ответственности</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принятия процессуального решения судом</w:t>
            </w:r>
          </w:p>
        </w:tc>
      </w:tr>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13. Сведения о наличии фактов неисполнения принятых на себя денежных обязательств:</w:t>
      </w:r>
    </w:p>
    <w:p>
      <w:pPr>
        <w:spacing w:after="0"/>
        <w:ind w:left="0"/>
        <w:jc w:val="both"/>
      </w:pP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(да (нет), в случае наличия указанных фактов необходимо указать</w:t>
      </w:r>
      <w:r>
        <w:br/>
      </w:r>
      <w:r>
        <w:rPr>
          <w:rFonts w:ascii="Times New Roman"/>
          <w:b w:val="false"/>
          <w:i w:val="false"/>
          <w:color w:val="000000"/>
          <w:sz w:val="28"/>
        </w:rPr>
        <w:t xml:space="preserve">       наименование организации и сумму обязательств)</w:t>
      </w:r>
    </w:p>
    <w:p>
      <w:pPr>
        <w:spacing w:after="0"/>
        <w:ind w:left="0"/>
        <w:jc w:val="both"/>
      </w:pPr>
      <w:r>
        <w:rPr>
          <w:rFonts w:ascii="Times New Roman"/>
          <w:b w:val="false"/>
          <w:i w:val="false"/>
          <w:color w:val="000000"/>
          <w:sz w:val="28"/>
        </w:rPr>
        <w:t>
      14. Сведения о том, являлся ли руководящий работник (или кандидат, рекомендуемый для назначения или избрания на должность руководящего работника) организации, в которой страховая (перестраховочная) организация и (или) страховой холдинг имеют значительное участие, ранее руководителем, членом органа управления, руководителем, членом исполнительного органа, главным бухгалтером финансовой организации, крупным участником - физическим лицом, руководителем крупного участника (страхового холдинга) - юридического лица финансовой организации в период не более чем за 1 (один) год до принятия уполномоченным органом по регулированию, контролю и надзору финансового рынка и финансовых организаций решения об отнесении банка к категории неплатежеспособных банков, о консервации страховой (перестраховочной) организации либо принудительном выкупе ее акций, лишении лицензии финансовой организации, повлекших ее ликвидацию и (или) прекращение осуществления деятельности на финансовом рынке, либо вступления в законную силу решения суда о принудительной ликвидации финансовой организации или признании ее банкротом в установленном законодательством Республики Казахстан порядке:</w:t>
      </w:r>
    </w:p>
    <w:p>
      <w:pPr>
        <w:spacing w:after="0"/>
        <w:ind w:left="0"/>
        <w:jc w:val="both"/>
      </w:pP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(да (нет), указать наименование организации, должность, период работы)</w:t>
      </w:r>
    </w:p>
    <w:p>
      <w:pPr>
        <w:spacing w:after="0"/>
        <w:ind w:left="0"/>
        <w:jc w:val="both"/>
      </w:pPr>
      <w:r>
        <w:rPr>
          <w:rFonts w:ascii="Times New Roman"/>
          <w:b w:val="false"/>
          <w:i w:val="false"/>
          <w:color w:val="000000"/>
          <w:sz w:val="28"/>
        </w:rPr>
        <w:t xml:space="preserve">
      15. Сведения о том, являлся ли руководящий работник (или кандидат, рекомендуемый для назначения или избрания на должность руководящего работника) организации, в которой страховая (перестраховочная) организация и (или) страховой холдинг имеют значительное участие, ранее руководителем, членом совета директоров, руководителем, членом правления, главным бухгалтером финансовой организации, крупным участником (крупным акционером) - физическим лицом, руководителем, членом совета директоров, руководителем, членом исполнительного органа, главным бухгалтером крупного участника (крупного акционера) - юридического лица-эмитента, допустившего дефолт по выплате купонного вознаграждения по выпущенным эмиссионным ценным бумагам в течение четырех и более последовательных периодов либо сумма задолженности которого по выплате купонного вознаграждения по выпущенным эмиссионным ценным бумагам, по которым был допущен дефолт, составляет четырехкратный и (или) более размер купонного вознаграждения, либо размер дефолта по выплате основного долга по выпущенным эмиссионным ценным бумагам составляет сумму, в десять тысяч раз превышающую месячный расчетный показатель, установленный законом о республиканском бюджете на дату выплаты: </w:t>
      </w:r>
    </w:p>
    <w:p>
      <w:pPr>
        <w:spacing w:after="0"/>
        <w:ind w:left="0"/>
        <w:jc w:val="both"/>
      </w:pP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(да (нет), указать наименование организации, должность, период работы)</w:t>
      </w:r>
    </w:p>
    <w:p>
      <w:pPr>
        <w:spacing w:after="0"/>
        <w:ind w:left="0"/>
        <w:jc w:val="both"/>
      </w:pPr>
      <w:r>
        <w:rPr>
          <w:rFonts w:ascii="Times New Roman"/>
          <w:b w:val="false"/>
          <w:i w:val="false"/>
          <w:color w:val="000000"/>
          <w:sz w:val="28"/>
        </w:rPr>
        <w:t>
      16. Наличие данных об отзыве согласия на назначение (избрание) руководящего работника и об отстранении уполномоченным органом по регулированию, контролю и надзору финансового рынка и финансовых организаций от выполнения служебных обязанностей в финансовых организациях, банковских и страховых холдингах, Акционерном обществе "Фонд гарантирования страховых выплат":</w:t>
      </w:r>
    </w:p>
    <w:p>
      <w:pPr>
        <w:spacing w:after="0"/>
        <w:ind w:left="0"/>
        <w:jc w:val="both"/>
      </w:pP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(да (нет), указать наименование организации, должность, период работы,</w:t>
      </w:r>
      <w:r>
        <w:br/>
      </w:r>
      <w:r>
        <w:rPr>
          <w:rFonts w:ascii="Times New Roman"/>
          <w:b w:val="false"/>
          <w:i w:val="false"/>
          <w:color w:val="000000"/>
          <w:sz w:val="28"/>
        </w:rPr>
        <w:t>основания для отзыва согласия на назначение (избрание) и (или) отстранения</w:t>
      </w:r>
      <w:r>
        <w:br/>
      </w:r>
      <w:r>
        <w:rPr>
          <w:rFonts w:ascii="Times New Roman"/>
          <w:b w:val="false"/>
          <w:i w:val="false"/>
          <w:color w:val="000000"/>
          <w:sz w:val="28"/>
        </w:rPr>
        <w:t>от выполнения служебных обязанностей и наименование государственного</w:t>
      </w:r>
      <w:r>
        <w:br/>
      </w:r>
      <w:r>
        <w:rPr>
          <w:rFonts w:ascii="Times New Roman"/>
          <w:b w:val="false"/>
          <w:i w:val="false"/>
          <w:color w:val="000000"/>
          <w:sz w:val="28"/>
        </w:rPr>
        <w:t xml:space="preserve">                   органа, принявшего такое решение)</w:t>
      </w:r>
    </w:p>
    <w:p>
      <w:pPr>
        <w:spacing w:after="0"/>
        <w:ind w:left="0"/>
        <w:jc w:val="both"/>
      </w:pPr>
      <w:r>
        <w:rPr>
          <w:rFonts w:ascii="Times New Roman"/>
          <w:b w:val="false"/>
          <w:i w:val="false"/>
          <w:color w:val="000000"/>
          <w:sz w:val="28"/>
        </w:rPr>
        <w:t>
      17. Привлекался ли как руководитель финансовой организации, холдинга в качестве ответчика в судебные разбирательства по вопросам деятельности финансовой организации, холдинга:</w:t>
      </w:r>
    </w:p>
    <w:p>
      <w:pPr>
        <w:spacing w:after="0"/>
        <w:ind w:left="0"/>
        <w:jc w:val="both"/>
      </w:pP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(да (нет), указать дату, наименование финансовой организации, холдинга,</w:t>
      </w:r>
      <w:r>
        <w:br/>
      </w:r>
      <w:r>
        <w:rPr>
          <w:rFonts w:ascii="Times New Roman"/>
          <w:b w:val="false"/>
          <w:i w:val="false"/>
          <w:color w:val="000000"/>
          <w:sz w:val="28"/>
        </w:rPr>
        <w:t>ответчика в судебном разбирательстве, рассматриваемый вопрос и решение суда)</w:t>
      </w:r>
    </w:p>
    <w:p>
      <w:pPr>
        <w:spacing w:after="0"/>
        <w:ind w:left="0"/>
        <w:jc w:val="both"/>
      </w:pPr>
      <w:r>
        <w:rPr>
          <w:rFonts w:ascii="Times New Roman"/>
          <w:b w:val="false"/>
          <w:i w:val="false"/>
          <w:color w:val="000000"/>
          <w:sz w:val="28"/>
        </w:rPr>
        <w:t>
      18. Привлекался ли руководящий работник организации, в которой страховая (перестраховочная) организация и (или) страховой холдинг имеют значительное участие (или кандидат, рекомендуемый для назначения или избрания на должность руководящего работника), к ответственности за совершение коррупционного преступления либо к дисциплинарной ответственности за совершение коррупционного правонарушения в течение (трех) лет до даты назначения избрания):</w:t>
      </w:r>
    </w:p>
    <w:p>
      <w:pPr>
        <w:spacing w:after="0"/>
        <w:ind w:left="0"/>
        <w:jc w:val="both"/>
      </w:pP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(да (нет), краткое описание правонарушения, преступления,</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реквизиты акта о наложении дисциплинарного взыскания или решение суда,</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с указанием оснований привлечения к ответственности)</w:t>
      </w:r>
    </w:p>
    <w:p>
      <w:pPr>
        <w:spacing w:after="0"/>
        <w:ind w:left="0"/>
        <w:jc w:val="both"/>
      </w:pPr>
      <w:r>
        <w:rPr>
          <w:rFonts w:ascii="Times New Roman"/>
          <w:b w:val="false"/>
          <w:i w:val="false"/>
          <w:color w:val="000000"/>
          <w:sz w:val="28"/>
        </w:rPr>
        <w:t>
      Подтверждаю, что информация, содержащаяся в этом заявлении, была проверена мною и является достоверной и полной, а также подтверждаю наличие безупречной деловой репутации.</w:t>
      </w:r>
    </w:p>
    <w:p>
      <w:pPr>
        <w:spacing w:after="0"/>
        <w:ind w:left="0"/>
        <w:jc w:val="both"/>
      </w:pPr>
      <w:r>
        <w:rPr>
          <w:rFonts w:ascii="Times New Roman"/>
          <w:b w:val="false"/>
          <w:i w:val="false"/>
          <w:color w:val="000000"/>
          <w:sz w:val="28"/>
        </w:rPr>
        <w:t>
      Предоставляю согласие на сбор и обработку персональных данных, необходимых для оказания государственной услуги, и на использование сведений, составляющих охраняемую законом тайну, содержащихся в информационных системах.</w:t>
      </w:r>
    </w:p>
    <w:p>
      <w:pPr>
        <w:spacing w:after="0"/>
        <w:ind w:left="0"/>
        <w:jc w:val="both"/>
      </w:pPr>
      <w:r>
        <w:rPr>
          <w:rFonts w:ascii="Times New Roman"/>
          <w:b w:val="false"/>
          <w:i w:val="false"/>
          <w:color w:val="000000"/>
          <w:sz w:val="28"/>
        </w:rPr>
        <w:t>
      Фамилия, имя, отчество (при его наличии)</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xml:space="preserve">                         (печатными буквами)</w:t>
      </w:r>
      <w:r>
        <w:br/>
      </w:r>
      <w:r>
        <w:rPr>
          <w:rFonts w:ascii="Times New Roman"/>
          <w:b w:val="false"/>
          <w:i w:val="false"/>
          <w:color w:val="000000"/>
          <w:sz w:val="28"/>
        </w:rPr>
        <w:t>Дата ___________________________________</w:t>
      </w:r>
      <w:r>
        <w:br/>
      </w:r>
      <w:r>
        <w:rPr>
          <w:rFonts w:ascii="Times New Roman"/>
          <w:b w:val="false"/>
          <w:i w:val="false"/>
          <w:color w:val="000000"/>
          <w:sz w:val="28"/>
        </w:rPr>
        <w:t>Подпись________________________________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"Выдача разрешения на</w:t>
            </w:r>
            <w:r>
              <w:br/>
            </w:r>
            <w:r>
              <w:rPr>
                <w:rFonts w:ascii="Times New Roman"/>
                <w:b w:val="false"/>
                <w:i w:val="false"/>
                <w:color w:val="000000"/>
                <w:sz w:val="20"/>
              </w:rPr>
              <w:t>создание или приобретение дочерней</w:t>
            </w:r>
            <w:r>
              <w:br/>
            </w:r>
            <w:r>
              <w:rPr>
                <w:rFonts w:ascii="Times New Roman"/>
                <w:b w:val="false"/>
                <w:i w:val="false"/>
                <w:color w:val="000000"/>
                <w:sz w:val="20"/>
              </w:rPr>
              <w:t>организации страховой (перестраховочной)</w:t>
            </w:r>
            <w:r>
              <w:br/>
            </w:r>
            <w:r>
              <w:rPr>
                <w:rFonts w:ascii="Times New Roman"/>
                <w:b w:val="false"/>
                <w:i w:val="false"/>
                <w:color w:val="000000"/>
                <w:sz w:val="20"/>
              </w:rPr>
              <w:t>организацией и (или) страховым холдингом,</w:t>
            </w:r>
            <w:r>
              <w:br/>
            </w:r>
            <w:r>
              <w:rPr>
                <w:rFonts w:ascii="Times New Roman"/>
                <w:b w:val="false"/>
                <w:i w:val="false"/>
                <w:color w:val="000000"/>
                <w:sz w:val="20"/>
              </w:rPr>
              <w:t>значительное участие страховой</w:t>
            </w:r>
            <w:r>
              <w:br/>
            </w:r>
            <w:r>
              <w:rPr>
                <w:rFonts w:ascii="Times New Roman"/>
                <w:b w:val="false"/>
                <w:i w:val="false"/>
                <w:color w:val="000000"/>
                <w:sz w:val="20"/>
              </w:rPr>
              <w:t>(перестраховочной) организации</w:t>
            </w:r>
            <w:r>
              <w:br/>
            </w:r>
            <w:r>
              <w:rPr>
                <w:rFonts w:ascii="Times New Roman"/>
                <w:b w:val="false"/>
                <w:i w:val="false"/>
                <w:color w:val="000000"/>
                <w:sz w:val="20"/>
              </w:rPr>
              <w:t>и (или) страхового холдинга</w:t>
            </w:r>
            <w:r>
              <w:br/>
            </w:r>
            <w:r>
              <w:rPr>
                <w:rFonts w:ascii="Times New Roman"/>
                <w:b w:val="false"/>
                <w:i w:val="false"/>
                <w:color w:val="000000"/>
                <w:sz w:val="20"/>
              </w:rPr>
              <w:t>в капитале организаций"</w:t>
            </w:r>
          </w:p>
        </w:tc>
      </w:tr>
    </w:tbl>
    <w:p>
      <w:pPr>
        <w:spacing w:after="0"/>
        <w:ind w:left="0"/>
        <w:jc w:val="both"/>
      </w:pPr>
      <w:r>
        <w:rPr>
          <w:rFonts w:ascii="Times New Roman"/>
          <w:b w:val="false"/>
          <w:i w:val="false"/>
          <w:color w:val="ff0000"/>
          <w:sz w:val="28"/>
        </w:rPr>
        <w:t xml:space="preserve">
      Сноска. Приложение 2 в редакции постановления Правления Национального Банка РК от 07.02.2019 </w:t>
      </w:r>
      <w:r>
        <w:rPr>
          <w:rFonts w:ascii="Times New Roman"/>
          <w:b w:val="false"/>
          <w:i w:val="false"/>
          <w:color w:val="ff0000"/>
          <w:sz w:val="28"/>
        </w:rPr>
        <w:t>№ 26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br/>
      </w:r>
    </w:p>
    <w:p>
      <w:pPr>
        <w:spacing w:after="0"/>
        <w:ind w:left="0"/>
        <w:jc w:val="both"/>
      </w:pPr>
      <w:r>
        <w:drawing>
          <wp:inline distT="0" distB="0" distL="0" distR="0">
            <wp:extent cx="1930400" cy="189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930400" cy="189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604" w:id="1690"/>
    <w:p>
      <w:pPr>
        <w:spacing w:after="0"/>
        <w:ind w:left="0"/>
        <w:jc w:val="left"/>
      </w:pPr>
      <w:r>
        <w:rPr>
          <w:rFonts w:ascii="Times New Roman"/>
          <w:b/>
          <w:i w:val="false"/>
          <w:color w:val="000000"/>
        </w:rPr>
        <w:t xml:space="preserve"> Информация о руководящих работниках организации, в которой страховая (перестраховочная) организация и (или) страховой холдинг имеют значительное участие в капитале (или кандидатах, рекомендуемых для назначения или избрания на должности руководящих работников)</w:t>
      </w:r>
    </w:p>
    <w:bookmarkEnd w:id="1690"/>
    <w:p>
      <w:pPr>
        <w:spacing w:after="0"/>
        <w:ind w:left="0"/>
        <w:jc w:val="both"/>
      </w:pP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(указывается фамилия, имя, отчество (при его наличии) руководящего работника</w:t>
      </w:r>
      <w:r>
        <w:br/>
      </w:r>
      <w:r>
        <w:rPr>
          <w:rFonts w:ascii="Times New Roman"/>
          <w:b w:val="false"/>
          <w:i w:val="false"/>
          <w:color w:val="000000"/>
          <w:sz w:val="28"/>
        </w:rPr>
        <w:t>организации, в которой страховая (перестраховочная) организация и (или) страховой</w:t>
      </w:r>
      <w:r>
        <w:br/>
      </w:r>
      <w:r>
        <w:rPr>
          <w:rFonts w:ascii="Times New Roman"/>
          <w:b w:val="false"/>
          <w:i w:val="false"/>
          <w:color w:val="000000"/>
          <w:sz w:val="28"/>
        </w:rPr>
        <w:t>холдинг имеют значительное участие в капитале (или кандидата, рекомендуемого</w:t>
      </w:r>
      <w:r>
        <w:br/>
      </w:r>
      <w:r>
        <w:rPr>
          <w:rFonts w:ascii="Times New Roman"/>
          <w:b w:val="false"/>
          <w:i w:val="false"/>
          <w:color w:val="000000"/>
          <w:sz w:val="28"/>
        </w:rPr>
        <w:t xml:space="preserve">       для назначения или избрания на должность руководящего работника),</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и должность руководящего работника или должность, на которую кандидат</w:t>
      </w:r>
      <w:r>
        <w:br/>
      </w:r>
      <w:r>
        <w:rPr>
          <w:rFonts w:ascii="Times New Roman"/>
          <w:b w:val="false"/>
          <w:i w:val="false"/>
          <w:color w:val="000000"/>
          <w:sz w:val="28"/>
        </w:rPr>
        <w:t>назначается или избирается в организации, в которой страховая (перестраховочная)</w:t>
      </w:r>
      <w:r>
        <w:br/>
      </w:r>
      <w:r>
        <w:rPr>
          <w:rFonts w:ascii="Times New Roman"/>
          <w:b w:val="false"/>
          <w:i w:val="false"/>
          <w:color w:val="000000"/>
          <w:sz w:val="28"/>
        </w:rPr>
        <w:t>организация и (или) страховой холдинг имеют значительное участие в капитале)</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(наименование организации, в которой страховая (перестраховочная) организация</w:t>
      </w:r>
      <w:r>
        <w:br/>
      </w:r>
      <w:r>
        <w:rPr>
          <w:rFonts w:ascii="Times New Roman"/>
          <w:b w:val="false"/>
          <w:i w:val="false"/>
          <w:color w:val="000000"/>
          <w:sz w:val="28"/>
        </w:rPr>
        <w:t xml:space="preserve">       и (или) страховой холдинг имеют значительное участие)</w:t>
      </w:r>
    </w:p>
    <w:p>
      <w:pPr>
        <w:spacing w:after="0"/>
        <w:ind w:left="0"/>
        <w:jc w:val="both"/>
      </w:pPr>
      <w:r>
        <w:rPr>
          <w:rFonts w:ascii="Times New Roman"/>
          <w:b w:val="false"/>
          <w:i w:val="false"/>
          <w:color w:val="000000"/>
          <w:sz w:val="28"/>
        </w:rPr>
        <w:t>
      1. Общие сведения: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93"/>
        <w:gridCol w:w="607"/>
      </w:tblGrid>
      <w:tr>
        <w:trPr>
          <w:trHeight w:val="30" w:hRule="atLeast"/>
        </w:trPr>
        <w:tc>
          <w:tcPr>
            <w:tcW w:w="1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место рождения</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документа, удостоверяющего личность (номер, дата выдачи, кем выдано)</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Место (места) работы, должность (должности):</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3. Адрес (адреса) места (мест) работы, контактный телефон:</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4. Образование: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5"/>
        <w:gridCol w:w="1585"/>
        <w:gridCol w:w="3052"/>
        <w:gridCol w:w="703"/>
        <w:gridCol w:w="2908"/>
        <w:gridCol w:w="2027"/>
      </w:tblGrid>
      <w:tr>
        <w:trPr>
          <w:trHeight w:val="30" w:hRule="atLeast"/>
        </w:trPr>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учебного заведения</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 - дата окончания</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диплома об образовании, квалификация</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нахождения учебного заведения</w:t>
            </w:r>
          </w:p>
        </w:tc>
      </w:tr>
      <w:tr>
        <w:trPr>
          <w:trHeight w:val="30" w:hRule="atLeast"/>
        </w:trPr>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 Сведения о супруге, близких родственниках (родители, брат, сестра, дети) и свойственниках (родители, брат, сестра, дети супруга (супруги):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5"/>
        <w:gridCol w:w="5398"/>
        <w:gridCol w:w="1245"/>
        <w:gridCol w:w="1246"/>
        <w:gridCol w:w="2206"/>
      </w:tblGrid>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рождения</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Родственные отношения</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 и должность</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6. Сведения об участии руководящего работника (или кандидата, рекомендуемого для назначения или избрания на должность руководящего работника) организации, в которой страховая (перестраховочная) организация и (или) страховой холдинг имеют значительное участие, в уставном капитале или владении акциями юридических лиц: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4"/>
        <w:gridCol w:w="1930"/>
        <w:gridCol w:w="1637"/>
        <w:gridCol w:w="7389"/>
      </w:tblGrid>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место нахождения юридического лица</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Уставные виды деятельности юридического лица</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участия в уставном капитале или соотношение количества акций, принадлежащих кандидату, к общему количеству голосующих акций юридического лица (в процентах)</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7. Сведения о прохождении семинаров, курсов по повышению квалификации за последние три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86"/>
        <w:gridCol w:w="1518"/>
        <w:gridCol w:w="2687"/>
        <w:gridCol w:w="5409"/>
      </w:tblGrid>
      <w:tr>
        <w:trPr>
          <w:trHeight w:val="30"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место проведения</w:t>
            </w:r>
          </w:p>
        </w:tc>
        <w:tc>
          <w:tcPr>
            <w:tcW w:w="5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сертификата (номер, дата выдачи)</w:t>
            </w:r>
          </w:p>
        </w:tc>
      </w:tr>
      <w:tr>
        <w:trPr>
          <w:trHeight w:val="30"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8. Сведения о трудовой деятельности.</w:t>
      </w:r>
    </w:p>
    <w:p>
      <w:pPr>
        <w:spacing w:after="0"/>
        <w:ind w:left="0"/>
        <w:jc w:val="both"/>
      </w:pPr>
      <w:r>
        <w:rPr>
          <w:rFonts w:ascii="Times New Roman"/>
          <w:b w:val="false"/>
          <w:i w:val="false"/>
          <w:color w:val="000000"/>
          <w:sz w:val="28"/>
        </w:rPr>
        <w:t>
      В данном пункте указываются сведения о должностях, которые занимал (занимает) руководящий работник (или кандидат, рекомендуемый для назначения или избрания на должность руководящего работника) организации, в которой страховая (перестраховочная) организация и (или) страховой холдинг имеют значительное участие, за всю трудовую деятельность, в том числе в организации, в которой страховая (перестраховочная) организация и (или) страховой холдинг имеют значительное участие: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5"/>
        <w:gridCol w:w="3933"/>
        <w:gridCol w:w="1144"/>
        <w:gridCol w:w="704"/>
        <w:gridCol w:w="1585"/>
        <w:gridCol w:w="2909"/>
      </w:tblGrid>
      <w:tr>
        <w:trPr>
          <w:trHeight w:val="30" w:hRule="atLeast"/>
        </w:trPr>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работы дата, месяц, год)</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дисциплинарных взысканий</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увольнения, освобождения от должности</w:t>
            </w:r>
          </w:p>
        </w:tc>
      </w:tr>
      <w:tr>
        <w:trPr>
          <w:trHeight w:val="30" w:hRule="atLeast"/>
        </w:trPr>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9. Сведения о проведении руководящим работником (или кандидатом, рекомендуемым для назначения или избрания на должность руководящего работника) организации, в которой страховая (перестраховочная) организация и (или) страховой холдинг имеют значительное участие, аудита финансовых организаций:</w:t>
      </w:r>
    </w:p>
    <w:p>
      <w:pPr>
        <w:spacing w:after="0"/>
        <w:ind w:left="0"/>
        <w:jc w:val="both"/>
      </w:pP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(указать наименование финансовой организации, дата подписания кандидатом</w:t>
      </w:r>
      <w:r>
        <w:br/>
      </w:r>
      <w:r>
        <w:rPr>
          <w:rFonts w:ascii="Times New Roman"/>
          <w:b w:val="false"/>
          <w:i w:val="false"/>
          <w:color w:val="000000"/>
          <w:sz w:val="28"/>
        </w:rPr>
        <w:t xml:space="preserve">       аудиторского отчета в качестве аудитора - исполнителя)</w:t>
      </w:r>
    </w:p>
    <w:p>
      <w:pPr>
        <w:spacing w:after="0"/>
        <w:ind w:left="0"/>
        <w:jc w:val="both"/>
      </w:pPr>
      <w:r>
        <w:rPr>
          <w:rFonts w:ascii="Times New Roman"/>
          <w:b w:val="false"/>
          <w:i w:val="false"/>
          <w:color w:val="000000"/>
          <w:sz w:val="28"/>
        </w:rPr>
        <w:t>
      10. Сведения о членстве в совете директоров и инвестиционных комитетах в данной организации и (или) в других организациях: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0"/>
        <w:gridCol w:w="3524"/>
        <w:gridCol w:w="989"/>
        <w:gridCol w:w="3524"/>
        <w:gridCol w:w="2513"/>
      </w:tblGrid>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(дата, месяц, год)</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дата согласования (если требовалось)</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увольнения, освобождения от должности</w:t>
            </w:r>
          </w:p>
        </w:tc>
      </w:tr>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11. Имеющиеся публикации, научные разработки и другие достижения:</w:t>
      </w:r>
    </w:p>
    <w:p>
      <w:pPr>
        <w:spacing w:after="0"/>
        <w:ind w:left="0"/>
        <w:jc w:val="both"/>
      </w:pP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(да (нет), в случае наличия указать дату, в каких изданиях)</w:t>
      </w:r>
    </w:p>
    <w:p>
      <w:pPr>
        <w:spacing w:after="0"/>
        <w:ind w:left="0"/>
        <w:jc w:val="both"/>
      </w:pPr>
      <w:r>
        <w:rPr>
          <w:rFonts w:ascii="Times New Roman"/>
          <w:b w:val="false"/>
          <w:i w:val="false"/>
          <w:color w:val="000000"/>
          <w:sz w:val="28"/>
        </w:rPr>
        <w:t>
      12. Сведения о наличии неснятой и непогашенной судимости (для нерезидентов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7"/>
        <w:gridCol w:w="558"/>
        <w:gridCol w:w="1257"/>
        <w:gridCol w:w="1257"/>
        <w:gridCol w:w="908"/>
        <w:gridCol w:w="4755"/>
        <w:gridCol w:w="1958"/>
      </w:tblGrid>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судебного органа</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нахождения суда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наказания</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законодательного акта, в соответствии с которой кандидат привлечен к уголовной ответственности</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принятия процессуального решения судом</w:t>
            </w:r>
          </w:p>
        </w:tc>
      </w:tr>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13. Сведения о наличии фактов неисполнения принятых на себя денежных обязательств:</w:t>
      </w:r>
    </w:p>
    <w:p>
      <w:pPr>
        <w:spacing w:after="0"/>
        <w:ind w:left="0"/>
        <w:jc w:val="both"/>
      </w:pP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(да (нет), в случае наличия указанных фактов необходимо указать</w:t>
      </w:r>
      <w:r>
        <w:br/>
      </w:r>
      <w:r>
        <w:rPr>
          <w:rFonts w:ascii="Times New Roman"/>
          <w:b w:val="false"/>
          <w:i w:val="false"/>
          <w:color w:val="000000"/>
          <w:sz w:val="28"/>
        </w:rPr>
        <w:t xml:space="preserve">             наименование организации и сумму обязательств)</w:t>
      </w:r>
    </w:p>
    <w:p>
      <w:pPr>
        <w:spacing w:after="0"/>
        <w:ind w:left="0"/>
        <w:jc w:val="both"/>
      </w:pPr>
      <w:r>
        <w:rPr>
          <w:rFonts w:ascii="Times New Roman"/>
          <w:b w:val="false"/>
          <w:i w:val="false"/>
          <w:color w:val="000000"/>
          <w:sz w:val="28"/>
        </w:rPr>
        <w:t>
      14. Сведения о том, являлся ли руководящий работник (или кандидат, рекомендуемый для назначения или избрания на должность руководящего работника) организации, в которой страховая (перестраховочная) организация и (или) страховой холдинг имеют значительное участие, ранее руководителем, членом органа управления, руководителем, членом исполнительного органа, главным бухгалтером финансовой организации, крупным участником - физическим лицом, руководителем крупного участника (страхового холдинга) - юридического лица финансовой организации в период не более чем за 1 (один) год до принятия уполномоченным органом по регулированию, контролю и надзору финансового рынка и финансовых организаций решения об отнесении банка к категории неплатежеспособных банков, о консервации страховой (перестраховочной) организации либо принудительном выкупе ее акций, лишении лицензии финансовой организации, повлекших ее ликвидацию и (или) прекращение осуществления деятельности на финансовом рынке, либо вступления в законную силу решения суда о принудительной ликвидации финансовой организации или признании ее банкротом в установленном законодательством Республики Казахстан порядке:</w:t>
      </w:r>
    </w:p>
    <w:p>
      <w:pPr>
        <w:spacing w:after="0"/>
        <w:ind w:left="0"/>
        <w:jc w:val="both"/>
      </w:pP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(да (нет), указать наименование организации, должность, период работы)</w:t>
      </w:r>
    </w:p>
    <w:p>
      <w:pPr>
        <w:spacing w:after="0"/>
        <w:ind w:left="0"/>
        <w:jc w:val="both"/>
      </w:pPr>
      <w:r>
        <w:rPr>
          <w:rFonts w:ascii="Times New Roman"/>
          <w:b w:val="false"/>
          <w:i w:val="false"/>
          <w:color w:val="000000"/>
          <w:sz w:val="28"/>
        </w:rPr>
        <w:t xml:space="preserve">
      15. Сведения о том, являлся ли руководящий работник (или кандидат, рекомендуемый для назначения или избрания на должность руководящего работника) организации, в которой страховая (перестраховочная) организация и (или) страховой холдинг имеют значительное участие, ранее руководителем, членом совета директоров, руководителем, членом правления, главным бухгалтером финансовой организации, крупным участником (крупным акционером) - физическим лицом, руководителем, членом совета директоров, руководителем, членом исполнительного органа, главным бухгалтером крупного участника (крупного акционера) - юридического лица-эмитента, допустившего дефолт по выплате купонного вознаграждения по выпущенным эмиссионным ценным бумагам в течение четырех и более последовательных периодов либо сумма задолженности которого по выплате купонного вознаграждения по выпущенным эмиссионным ценным бумагам, по которым был допущен дефолт, составляет четырехкратный и (или) более размер купонного вознаграждения, либо размер дефолта по выплате основного долга по выпущенным эмиссионным ценным бумагам составляет сумму, в десять тысяч раз превышающую месячный расчетный показатель, установленный законом о республиканском бюджете на дату выплаты: </w:t>
      </w:r>
    </w:p>
    <w:p>
      <w:pPr>
        <w:spacing w:after="0"/>
        <w:ind w:left="0"/>
        <w:jc w:val="both"/>
      </w:pP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(да (нет), указать наименование организации, должность, период работы)</w:t>
      </w:r>
    </w:p>
    <w:p>
      <w:pPr>
        <w:spacing w:after="0"/>
        <w:ind w:left="0"/>
        <w:jc w:val="both"/>
      </w:pPr>
      <w:r>
        <w:rPr>
          <w:rFonts w:ascii="Times New Roman"/>
          <w:b w:val="false"/>
          <w:i w:val="false"/>
          <w:color w:val="000000"/>
          <w:sz w:val="28"/>
        </w:rPr>
        <w:t>
      16. Наличие данных об отзыве согласия на назначение (избрание) руководящего работника и об отстранении уполномоченным органом по регулированию, контролю и надзору финансового рынка и финансовых организаций от выполнения служебных обязанностей в финансовых организациях, банковских и страховых холдингах, Акционерном обществе "Фонд гарантирования страховых выплат":</w:t>
      </w:r>
    </w:p>
    <w:p>
      <w:pPr>
        <w:spacing w:after="0"/>
        <w:ind w:left="0"/>
        <w:jc w:val="both"/>
      </w:pP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(да (нет), указать наименование организации, должность, период работы,</w:t>
      </w:r>
      <w:r>
        <w:br/>
      </w:r>
      <w:r>
        <w:rPr>
          <w:rFonts w:ascii="Times New Roman"/>
          <w:b w:val="false"/>
          <w:i w:val="false"/>
          <w:color w:val="000000"/>
          <w:sz w:val="28"/>
        </w:rPr>
        <w:t>основания для отзыва согласия на назначение (избрание) и (или) отстранения</w:t>
      </w:r>
      <w:r>
        <w:br/>
      </w:r>
      <w:r>
        <w:rPr>
          <w:rFonts w:ascii="Times New Roman"/>
          <w:b w:val="false"/>
          <w:i w:val="false"/>
          <w:color w:val="000000"/>
          <w:sz w:val="28"/>
        </w:rPr>
        <w:t>от выполнения служебных обязанностей и наименование государственного</w:t>
      </w:r>
      <w:r>
        <w:br/>
      </w:r>
      <w:r>
        <w:rPr>
          <w:rFonts w:ascii="Times New Roman"/>
          <w:b w:val="false"/>
          <w:i w:val="false"/>
          <w:color w:val="000000"/>
          <w:sz w:val="28"/>
        </w:rPr>
        <w:t xml:space="preserve">                   органа, принявшего такое решение)</w:t>
      </w:r>
    </w:p>
    <w:p>
      <w:pPr>
        <w:spacing w:after="0"/>
        <w:ind w:left="0"/>
        <w:jc w:val="both"/>
      </w:pPr>
      <w:r>
        <w:rPr>
          <w:rFonts w:ascii="Times New Roman"/>
          <w:b w:val="false"/>
          <w:i w:val="false"/>
          <w:color w:val="000000"/>
          <w:sz w:val="28"/>
        </w:rPr>
        <w:t>
      17. Привлекался ли как руководитель финансовой организации, холдинга в качестве ответчика в судебные разбирательства по вопросам деятельности финансовой организации, холдинга:</w:t>
      </w:r>
    </w:p>
    <w:p>
      <w:pPr>
        <w:spacing w:after="0"/>
        <w:ind w:left="0"/>
        <w:jc w:val="both"/>
      </w:pP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(да (нет), указать дату, наименование финансовой организации, холдинга,</w:t>
      </w:r>
      <w:r>
        <w:br/>
      </w:r>
      <w:r>
        <w:rPr>
          <w:rFonts w:ascii="Times New Roman"/>
          <w:b w:val="false"/>
          <w:i w:val="false"/>
          <w:color w:val="000000"/>
          <w:sz w:val="28"/>
        </w:rPr>
        <w:t>ответчика в судебном разбирательстве, рассматриваемый вопрос и решение суда)</w:t>
      </w:r>
    </w:p>
    <w:p>
      <w:pPr>
        <w:spacing w:after="0"/>
        <w:ind w:left="0"/>
        <w:jc w:val="both"/>
      </w:pPr>
      <w:r>
        <w:rPr>
          <w:rFonts w:ascii="Times New Roman"/>
          <w:b w:val="false"/>
          <w:i w:val="false"/>
          <w:color w:val="000000"/>
          <w:sz w:val="28"/>
        </w:rPr>
        <w:t>
      18. Привлекался ли руководящий работник организации, в которой страховая (перестраховочная) организация и (или) страховой холдинг имеют значительное участие (или кандидат, рекомендуемый для назначения или избрания на должность руководящего работника), к ответственности за совершение коррупционного преступления либо к дисциплинарной ответственности за совершение коррупционного правонарушения в течение (трех) лет до даты назначения избрания): 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(да (нет), краткое описание правонарушения, преступления,</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реквизиты акта о наложении дисциплинарного взыскания или решение суда,</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с указанием оснований привлечения к ответственности)</w:t>
      </w:r>
    </w:p>
    <w:p>
      <w:pPr>
        <w:spacing w:after="0"/>
        <w:ind w:left="0"/>
        <w:jc w:val="both"/>
      </w:pPr>
      <w:r>
        <w:rPr>
          <w:rFonts w:ascii="Times New Roman"/>
          <w:b w:val="false"/>
          <w:i w:val="false"/>
          <w:color w:val="000000"/>
          <w:sz w:val="28"/>
        </w:rPr>
        <w:t>
      Подтверждаю, что информация, содержащаяся в этом заявлении, была проверена мною и является достоверной и полной, а также подтверждаю наличие безупречной деловой репутации.</w:t>
      </w:r>
    </w:p>
    <w:p>
      <w:pPr>
        <w:spacing w:after="0"/>
        <w:ind w:left="0"/>
        <w:jc w:val="both"/>
      </w:pPr>
      <w:r>
        <w:rPr>
          <w:rFonts w:ascii="Times New Roman"/>
          <w:b w:val="false"/>
          <w:i w:val="false"/>
          <w:color w:val="000000"/>
          <w:sz w:val="28"/>
        </w:rPr>
        <w:t>
      Предоставляю согласие на сбор и обработку персональных данных, необходимых для оказания государственной услуги, и на использование сведений, составляющих охраняемую законом тайну, содержащихся в информационных системах.</w:t>
      </w:r>
    </w:p>
    <w:p>
      <w:pPr>
        <w:spacing w:after="0"/>
        <w:ind w:left="0"/>
        <w:jc w:val="both"/>
      </w:pPr>
      <w:r>
        <w:rPr>
          <w:rFonts w:ascii="Times New Roman"/>
          <w:b w:val="false"/>
          <w:i w:val="false"/>
          <w:color w:val="000000"/>
          <w:sz w:val="28"/>
        </w:rPr>
        <w:t>
      Фамилия, имя, отчество (при его наличии)</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(печатными буквами)</w:t>
      </w:r>
      <w:r>
        <w:br/>
      </w:r>
      <w:r>
        <w:rPr>
          <w:rFonts w:ascii="Times New Roman"/>
          <w:b w:val="false"/>
          <w:i w:val="false"/>
          <w:color w:val="000000"/>
          <w:sz w:val="28"/>
        </w:rPr>
        <w:t>Дата ___________________________________</w:t>
      </w:r>
      <w:r>
        <w:br/>
      </w:r>
      <w:r>
        <w:rPr>
          <w:rFonts w:ascii="Times New Roman"/>
          <w:b w:val="false"/>
          <w:i w:val="false"/>
          <w:color w:val="000000"/>
          <w:sz w:val="28"/>
        </w:rPr>
        <w:t>Подпись________________________________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"Выдача разрешения на</w:t>
            </w:r>
            <w:r>
              <w:br/>
            </w:r>
            <w:r>
              <w:rPr>
                <w:rFonts w:ascii="Times New Roman"/>
                <w:b w:val="false"/>
                <w:i w:val="false"/>
                <w:color w:val="000000"/>
                <w:sz w:val="20"/>
              </w:rPr>
              <w:t>создание или приобретение</w:t>
            </w:r>
            <w:r>
              <w:br/>
            </w:r>
            <w:r>
              <w:rPr>
                <w:rFonts w:ascii="Times New Roman"/>
                <w:b w:val="false"/>
                <w:i w:val="false"/>
                <w:color w:val="000000"/>
                <w:sz w:val="20"/>
              </w:rPr>
              <w:t>дочерней организации страховой</w:t>
            </w:r>
            <w:r>
              <w:br/>
            </w:r>
            <w:r>
              <w:rPr>
                <w:rFonts w:ascii="Times New Roman"/>
                <w:b w:val="false"/>
                <w:i w:val="false"/>
                <w:color w:val="000000"/>
                <w:sz w:val="20"/>
              </w:rPr>
              <w:t>(перестраховочной)</w:t>
            </w:r>
            <w:r>
              <w:br/>
            </w:r>
            <w:r>
              <w:rPr>
                <w:rFonts w:ascii="Times New Roman"/>
                <w:b w:val="false"/>
                <w:i w:val="false"/>
                <w:color w:val="000000"/>
                <w:sz w:val="20"/>
              </w:rPr>
              <w:t>организацией и (или) страховым</w:t>
            </w:r>
            <w:r>
              <w:br/>
            </w:r>
            <w:r>
              <w:rPr>
                <w:rFonts w:ascii="Times New Roman"/>
                <w:b w:val="false"/>
                <w:i w:val="false"/>
                <w:color w:val="000000"/>
                <w:sz w:val="20"/>
              </w:rPr>
              <w:t>холдингом, значительное</w:t>
            </w:r>
            <w:r>
              <w:br/>
            </w:r>
            <w:r>
              <w:rPr>
                <w:rFonts w:ascii="Times New Roman"/>
                <w:b w:val="false"/>
                <w:i w:val="false"/>
                <w:color w:val="000000"/>
                <w:sz w:val="20"/>
              </w:rPr>
              <w:t>участие страховой</w:t>
            </w:r>
            <w:r>
              <w:br/>
            </w:r>
            <w:r>
              <w:rPr>
                <w:rFonts w:ascii="Times New Roman"/>
                <w:b w:val="false"/>
                <w:i w:val="false"/>
                <w:color w:val="000000"/>
                <w:sz w:val="20"/>
              </w:rPr>
              <w:t>(перестраховочной) организации</w:t>
            </w:r>
            <w:r>
              <w:br/>
            </w:r>
            <w:r>
              <w:rPr>
                <w:rFonts w:ascii="Times New Roman"/>
                <w:b w:val="false"/>
                <w:i w:val="false"/>
                <w:color w:val="000000"/>
                <w:sz w:val="20"/>
              </w:rPr>
              <w:t>и (или) страхового холдинга в</w:t>
            </w:r>
            <w:r>
              <w:br/>
            </w:r>
            <w:r>
              <w:rPr>
                <w:rFonts w:ascii="Times New Roman"/>
                <w:b w:val="false"/>
                <w:i w:val="false"/>
                <w:color w:val="000000"/>
                <w:sz w:val="20"/>
              </w:rPr>
              <w:t>капитале организаций"</w:t>
            </w:r>
            <w:r>
              <w:br/>
            </w:r>
            <w:r>
              <w:rPr>
                <w:rFonts w:ascii="Times New Roman"/>
                <w:b w:val="false"/>
                <w:i w:val="false"/>
                <w:color w:val="000000"/>
                <w:sz w:val="20"/>
              </w:rPr>
              <w:t>Электронная форма сведений</w:t>
            </w:r>
          </w:p>
        </w:tc>
      </w:tr>
    </w:tbl>
    <w:bookmarkStart w:name="z5622" w:id="1691"/>
    <w:p>
      <w:pPr>
        <w:spacing w:after="0"/>
        <w:ind w:left="0"/>
        <w:jc w:val="both"/>
      </w:pPr>
      <w:r>
        <w:rPr>
          <w:rFonts w:ascii="Times New Roman"/>
          <w:b w:val="false"/>
          <w:i w:val="false"/>
          <w:color w:val="000000"/>
          <w:sz w:val="28"/>
        </w:rPr>
        <w:t>
      Данные о юридическом лице, посредством приобретения доли участия в уставном</w:t>
      </w:r>
      <w:r>
        <w:br/>
      </w:r>
      <w:r>
        <w:rPr>
          <w:rFonts w:ascii="Times New Roman"/>
          <w:b w:val="false"/>
          <w:i w:val="false"/>
          <w:color w:val="000000"/>
          <w:sz w:val="28"/>
        </w:rPr>
        <w:t xml:space="preserve">             капитале или акций которого страховая (перестраховочная) организация</w:t>
      </w:r>
      <w:r>
        <w:br/>
      </w:r>
      <w:r>
        <w:rPr>
          <w:rFonts w:ascii="Times New Roman"/>
          <w:b w:val="false"/>
          <w:i w:val="false"/>
          <w:color w:val="000000"/>
          <w:sz w:val="28"/>
        </w:rPr>
        <w:t>и (или) страховой холдинг приобретает дочернюю организацию или значительное участие</w:t>
      </w:r>
    </w:p>
    <w:bookmarkEnd w:id="16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1"/>
        <w:gridCol w:w="2495"/>
        <w:gridCol w:w="2091"/>
        <w:gridCol w:w="2015"/>
        <w:gridCol w:w="3128"/>
      </w:tblGrid>
      <w:tr>
        <w:trPr>
          <w:trHeight w:val="30" w:hRule="atLeast"/>
        </w:trPr>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3" w:id="1692"/>
          <w:p>
            <w:pPr>
              <w:spacing w:after="20"/>
              <w:ind w:left="20"/>
              <w:jc w:val="both"/>
            </w:pPr>
            <w:r>
              <w:rPr>
                <w:rFonts w:ascii="Times New Roman"/>
                <w:b w:val="false"/>
                <w:i w:val="false"/>
                <w:color w:val="000000"/>
                <w:sz w:val="20"/>
              </w:rPr>
              <w:t>
</w:t>
            </w:r>
            <w:r>
              <w:rPr>
                <w:rFonts w:ascii="Times New Roman"/>
                <w:b w:val="false"/>
                <w:i w:val="false"/>
                <w:color w:val="000000"/>
                <w:sz w:val="20"/>
              </w:rPr>
              <w:t>Сведения о размере доли участия услугополучателя в уставном капитале юридического лица учредителем (участником) которого является страховая (перестраховочная) организация и (или страховой холдинг (в процентах)</w:t>
            </w:r>
          </w:p>
          <w:bookmarkEnd w:id="1692"/>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приобретения доли участия услугополучателя в уставном капитале юридического лица учредителем (участником) которого является страховая (перестраховочная) организация и (или страховой холдинг (в тенге)</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количестве акций юридического лица, акционером которого является страховая (перестраховочная) организация и (или) страховой холдинг (в штуках)</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приобретения акций юридического лица, акционером которого является страховая (перестраховочная) организация и (или) страховой холдинг (в тенге)</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Процентное соотношение приобретенных акций к общему количеству размещенных акций (за вычетом привилигированных и выкупленных обществом) юридического лица, акционером которого является страховая (перестраховочная) организация и (или) страховой холдинг (в процентах)</w:t>
            </w:r>
          </w:p>
        </w:tc>
      </w:tr>
      <w:tr>
        <w:trPr>
          <w:trHeight w:val="30" w:hRule="atLeast"/>
        </w:trPr>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9" w:id="169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693"/>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641" w:id="1694"/>
    <w:p>
      <w:pPr>
        <w:spacing w:after="0"/>
        <w:ind w:left="0"/>
        <w:jc w:val="both"/>
      </w:pPr>
      <w:r>
        <w:rPr>
          <w:rFonts w:ascii="Times New Roman"/>
          <w:b w:val="false"/>
          <w:i w:val="false"/>
          <w:color w:val="000000"/>
          <w:sz w:val="28"/>
        </w:rPr>
        <w:t xml:space="preserve">
      продолжение таблицы </w:t>
      </w:r>
    </w:p>
    <w:bookmarkEnd w:id="16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7"/>
        <w:gridCol w:w="2385"/>
        <w:gridCol w:w="2254"/>
        <w:gridCol w:w="2188"/>
        <w:gridCol w:w="3286"/>
      </w:tblGrid>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2" w:id="1695"/>
          <w:p>
            <w:pPr>
              <w:spacing w:after="20"/>
              <w:ind w:left="20"/>
              <w:jc w:val="both"/>
            </w:pPr>
            <w:r>
              <w:rPr>
                <w:rFonts w:ascii="Times New Roman"/>
                <w:b w:val="false"/>
                <w:i w:val="false"/>
                <w:color w:val="000000"/>
                <w:sz w:val="20"/>
              </w:rPr>
              <w:t>
</w:t>
            </w:r>
            <w:r>
              <w:rPr>
                <w:rFonts w:ascii="Times New Roman"/>
                <w:b w:val="false"/>
                <w:i w:val="false"/>
                <w:color w:val="000000"/>
                <w:sz w:val="20"/>
              </w:rPr>
              <w:t>Сведения о размере доли участия юридического лица (учредителем, участником) акционером которого является страховая (перестраховочная) организация и (или) страховой холдинг (в процентах)</w:t>
            </w:r>
          </w:p>
          <w:bookmarkEnd w:id="1695"/>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приобретения доли участия в уставном капитале другого юридического лица (учредителем, участником) акционером которого является страховая (перестраховочная) организация и (или) страховой холдинг (в тенге)</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количестве акций приобретенных юридического лица, акционером (учредителем, участником) которого является страховая (перестраховочная) организация и (или) страховой холдинг (в штуках)</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приобретения акций приобретенных юридического лица, акционером (учредителем, участником) которого является страховая (перестраховочная) организация и (или) страховой холдинг (в тенге)</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Процентное соотношение приобретенных акций к общему количеству размещенных акций (за вычетом привилегированных и выкупленных обществом), приобретенных юридическим лицом, акционером (учредителем, участником), которого является страховая (перестраховочная) организация и (или) страховой холдинг (в процентах)</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8" w:id="1696"/>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696"/>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46</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апреля 2015 года № 71</w:t>
            </w:r>
          </w:p>
        </w:tc>
      </w:tr>
    </w:tbl>
    <w:bookmarkStart w:name="z1359" w:id="1697"/>
    <w:p>
      <w:pPr>
        <w:spacing w:after="0"/>
        <w:ind w:left="0"/>
        <w:jc w:val="left"/>
      </w:pPr>
      <w:r>
        <w:rPr>
          <w:rFonts w:ascii="Times New Roman"/>
          <w:b/>
          <w:i w:val="false"/>
          <w:color w:val="000000"/>
        </w:rPr>
        <w:t xml:space="preserve"> Стандарт государственной услуги "Выдача разрешения на размещение эмиссионных ценных бумаг организации-резидента Республики Казахстан на территории иностранного государства"</w:t>
      </w:r>
    </w:p>
    <w:bookmarkEnd w:id="1697"/>
    <w:p>
      <w:pPr>
        <w:spacing w:after="0"/>
        <w:ind w:left="0"/>
        <w:jc w:val="both"/>
      </w:pPr>
      <w:r>
        <w:rPr>
          <w:rFonts w:ascii="Times New Roman"/>
          <w:b w:val="false"/>
          <w:i w:val="false"/>
          <w:color w:val="ff0000"/>
          <w:sz w:val="28"/>
        </w:rPr>
        <w:t xml:space="preserve">
      Сноска. Приложение 46 в редакции постановления Правления Национального Банка РК от 24.02.2017 </w:t>
      </w:r>
      <w:r>
        <w:rPr>
          <w:rFonts w:ascii="Times New Roman"/>
          <w:b w:val="false"/>
          <w:i w:val="false"/>
          <w:color w:val="ff0000"/>
          <w:sz w:val="28"/>
        </w:rPr>
        <w:t>№ 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953" w:id="1698"/>
    <w:p>
      <w:pPr>
        <w:spacing w:after="0"/>
        <w:ind w:left="0"/>
        <w:jc w:val="left"/>
      </w:pPr>
      <w:r>
        <w:rPr>
          <w:rFonts w:ascii="Times New Roman"/>
          <w:b/>
          <w:i w:val="false"/>
          <w:color w:val="000000"/>
        </w:rPr>
        <w:t xml:space="preserve"> Глава 1. Общие положения</w:t>
      </w:r>
    </w:p>
    <w:bookmarkEnd w:id="1698"/>
    <w:bookmarkStart w:name="z4954" w:id="1699"/>
    <w:p>
      <w:pPr>
        <w:spacing w:after="0"/>
        <w:ind w:left="0"/>
        <w:jc w:val="both"/>
      </w:pPr>
      <w:r>
        <w:rPr>
          <w:rFonts w:ascii="Times New Roman"/>
          <w:b w:val="false"/>
          <w:i w:val="false"/>
          <w:color w:val="000000"/>
          <w:sz w:val="28"/>
        </w:rPr>
        <w:t>
      1. Государственная услуга "Выдача разрешения на размещение эмиссионных ценных бумаг организации-резидента Республики Казахстан на территории иностранного государства" (далее – государственная услуга).</w:t>
      </w:r>
    </w:p>
    <w:bookmarkEnd w:id="1699"/>
    <w:bookmarkStart w:name="z4955" w:id="1700"/>
    <w:p>
      <w:pPr>
        <w:spacing w:after="0"/>
        <w:ind w:left="0"/>
        <w:jc w:val="both"/>
      </w:pPr>
      <w:r>
        <w:rPr>
          <w:rFonts w:ascii="Times New Roman"/>
          <w:b w:val="false"/>
          <w:i w:val="false"/>
          <w:color w:val="000000"/>
          <w:sz w:val="28"/>
        </w:rPr>
        <w:t>
      2. Стандарт государственной услуги разработан Национальным Банком Республики Казахстан.</w:t>
      </w:r>
    </w:p>
    <w:bookmarkEnd w:id="1700"/>
    <w:bookmarkStart w:name="z4956" w:id="1701"/>
    <w:p>
      <w:pPr>
        <w:spacing w:after="0"/>
        <w:ind w:left="0"/>
        <w:jc w:val="both"/>
      </w:pPr>
      <w:r>
        <w:rPr>
          <w:rFonts w:ascii="Times New Roman"/>
          <w:b w:val="false"/>
          <w:i w:val="false"/>
          <w:color w:val="000000"/>
          <w:sz w:val="28"/>
        </w:rPr>
        <w:t>
      3. Государственная услуга оказывается Национальным Банком Республики Казахстан (далее – услугодатель) юридическим лицам (далее – услугополучатель).</w:t>
      </w:r>
    </w:p>
    <w:bookmarkEnd w:id="1701"/>
    <w:bookmarkStart w:name="z4959" w:id="1702"/>
    <w:p>
      <w:pPr>
        <w:spacing w:after="0"/>
        <w:ind w:left="0"/>
        <w:jc w:val="both"/>
      </w:pPr>
      <w:r>
        <w:rPr>
          <w:rFonts w:ascii="Times New Roman"/>
          <w:b w:val="false"/>
          <w:i w:val="false"/>
          <w:color w:val="000000"/>
          <w:sz w:val="28"/>
        </w:rPr>
        <w:t>
      Прием заявлений и выдача результатов оказания государственной услуги осуществляется через веб-портал "электронного правительства" www.egov.kz (далее – портал).</w:t>
      </w:r>
    </w:p>
    <w:bookmarkEnd w:id="17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изменением, внесенным постановлением Правления Национального Банка РК от 07.02.2019 </w:t>
      </w:r>
      <w:r>
        <w:rPr>
          <w:rFonts w:ascii="Times New Roman"/>
          <w:b w:val="false"/>
          <w:i w:val="false"/>
          <w:color w:val="000000"/>
          <w:sz w:val="28"/>
        </w:rPr>
        <w:t>№ 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60" w:id="1703"/>
    <w:p>
      <w:pPr>
        <w:spacing w:after="0"/>
        <w:ind w:left="0"/>
        <w:jc w:val="left"/>
      </w:pPr>
      <w:r>
        <w:rPr>
          <w:rFonts w:ascii="Times New Roman"/>
          <w:b/>
          <w:i w:val="false"/>
          <w:color w:val="000000"/>
        </w:rPr>
        <w:t xml:space="preserve"> Глава 2. Порядок оказания государственной услуги</w:t>
      </w:r>
    </w:p>
    <w:bookmarkEnd w:id="1703"/>
    <w:bookmarkStart w:name="z4961" w:id="1704"/>
    <w:p>
      <w:pPr>
        <w:spacing w:after="0"/>
        <w:ind w:left="0"/>
        <w:jc w:val="both"/>
      </w:pPr>
      <w:r>
        <w:rPr>
          <w:rFonts w:ascii="Times New Roman"/>
          <w:b w:val="false"/>
          <w:i w:val="false"/>
          <w:color w:val="000000"/>
          <w:sz w:val="28"/>
        </w:rPr>
        <w:t>
      4. Срок оказания государственной услуги: в течение 8 (восьми) рабочих дней с даты их представления.</w:t>
      </w:r>
    </w:p>
    <w:bookmarkEnd w:id="17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в редакции постановления Правления Национального Банка РК от 16.08.2019 </w:t>
      </w:r>
      <w:r>
        <w:rPr>
          <w:rFonts w:ascii="Times New Roman"/>
          <w:b w:val="false"/>
          <w:i w:val="false"/>
          <w:color w:val="000000"/>
          <w:sz w:val="28"/>
        </w:rPr>
        <w:t>№ 132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64" w:id="1705"/>
    <w:p>
      <w:pPr>
        <w:spacing w:after="0"/>
        <w:ind w:left="0"/>
        <w:jc w:val="both"/>
      </w:pPr>
      <w:r>
        <w:rPr>
          <w:rFonts w:ascii="Times New Roman"/>
          <w:b w:val="false"/>
          <w:i w:val="false"/>
          <w:color w:val="000000"/>
          <w:sz w:val="28"/>
        </w:rPr>
        <w:t>
      5. Форма оказания государственной услуги: электронная (полностью автоматизированная).</w:t>
      </w:r>
    </w:p>
    <w:bookmarkEnd w:id="17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в редакции постановления Правления Национального Банка РК от 07.02.2019 </w:t>
      </w:r>
      <w:r>
        <w:rPr>
          <w:rFonts w:ascii="Times New Roman"/>
          <w:b w:val="false"/>
          <w:i w:val="false"/>
          <w:color w:val="000000"/>
          <w:sz w:val="28"/>
        </w:rPr>
        <w:t>№ 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65" w:id="1706"/>
    <w:p>
      <w:pPr>
        <w:spacing w:after="0"/>
        <w:ind w:left="0"/>
        <w:jc w:val="both"/>
      </w:pPr>
      <w:r>
        <w:rPr>
          <w:rFonts w:ascii="Times New Roman"/>
          <w:b w:val="false"/>
          <w:i w:val="false"/>
          <w:color w:val="000000"/>
          <w:sz w:val="28"/>
        </w:rPr>
        <w:t xml:space="preserve">
      6. Результат оказания государственной услуги – выдача разрешения на размещение эмиссионных ценных бумаг организации-резидента Республики Казахстан на территории иностранного государства, либо мотивированный ответ об отказе в оказании государственной услуги по основаниям, предусмотренным </w:t>
      </w:r>
      <w:r>
        <w:rPr>
          <w:rFonts w:ascii="Times New Roman"/>
          <w:b w:val="false"/>
          <w:i w:val="false"/>
          <w:color w:val="000000"/>
          <w:sz w:val="28"/>
        </w:rPr>
        <w:t>пунктом 11</w:t>
      </w:r>
      <w:r>
        <w:rPr>
          <w:rFonts w:ascii="Times New Roman"/>
          <w:b w:val="false"/>
          <w:i w:val="false"/>
          <w:color w:val="000000"/>
          <w:sz w:val="28"/>
        </w:rPr>
        <w:t xml:space="preserve"> настоящего стандарта государственной услуги.</w:t>
      </w:r>
    </w:p>
    <w:bookmarkEnd w:id="1706"/>
    <w:bookmarkStart w:name="z687" w:id="1707"/>
    <w:p>
      <w:pPr>
        <w:spacing w:after="0"/>
        <w:ind w:left="0"/>
        <w:jc w:val="both"/>
      </w:pPr>
      <w:r>
        <w:rPr>
          <w:rFonts w:ascii="Times New Roman"/>
          <w:b w:val="false"/>
          <w:i w:val="false"/>
          <w:color w:val="000000"/>
          <w:sz w:val="28"/>
        </w:rPr>
        <w:t xml:space="preserve">
      Форма предоставления результата оказания государственной услуги: электронная. </w:t>
      </w:r>
    </w:p>
    <w:bookmarkEnd w:id="1707"/>
    <w:p>
      <w:pPr>
        <w:spacing w:after="0"/>
        <w:ind w:left="0"/>
        <w:jc w:val="both"/>
      </w:pPr>
      <w:r>
        <w:rPr>
          <w:rFonts w:ascii="Times New Roman"/>
          <w:b w:val="false"/>
          <w:i w:val="false"/>
          <w:color w:val="000000"/>
          <w:sz w:val="28"/>
        </w:rPr>
        <w:t>
      Результат оказания государственной услуги направляется услугополучателю в "личный кабинет" в форме электронного документа, удостоверенного электронной цифровой подписью (далее – ЭЦП) уполномоченного лица услугодателя.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в редакции постановления Правления Национального Банка РК от 07.02.2019 </w:t>
      </w:r>
      <w:r>
        <w:rPr>
          <w:rFonts w:ascii="Times New Roman"/>
          <w:b w:val="false"/>
          <w:i w:val="false"/>
          <w:color w:val="000000"/>
          <w:sz w:val="28"/>
        </w:rPr>
        <w:t>№ 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68" w:id="1708"/>
    <w:p>
      <w:pPr>
        <w:spacing w:after="0"/>
        <w:ind w:left="0"/>
        <w:jc w:val="both"/>
      </w:pPr>
      <w:r>
        <w:rPr>
          <w:rFonts w:ascii="Times New Roman"/>
          <w:b w:val="false"/>
          <w:i w:val="false"/>
          <w:color w:val="000000"/>
          <w:sz w:val="28"/>
        </w:rPr>
        <w:t>
      7. Государственная услуга оказывается на бесплатной основе.</w:t>
      </w:r>
    </w:p>
    <w:bookmarkEnd w:id="1708"/>
    <w:bookmarkStart w:name="z4969" w:id="1709"/>
    <w:p>
      <w:pPr>
        <w:spacing w:after="0"/>
        <w:ind w:left="0"/>
        <w:jc w:val="both"/>
      </w:pPr>
      <w:r>
        <w:rPr>
          <w:rFonts w:ascii="Times New Roman"/>
          <w:b w:val="false"/>
          <w:i w:val="false"/>
          <w:color w:val="000000"/>
          <w:sz w:val="28"/>
        </w:rPr>
        <w:t>
      8. График работы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осуществляется следующим рабочим днем).</w:t>
      </w:r>
    </w:p>
    <w:bookmarkEnd w:id="1709"/>
    <w:p>
      <w:pPr>
        <w:spacing w:after="0"/>
        <w:ind w:left="0"/>
        <w:jc w:val="both"/>
      </w:pPr>
      <w:r>
        <w:rPr>
          <w:rFonts w:ascii="Times New Roman"/>
          <w:b w:val="false"/>
          <w:i w:val="false"/>
          <w:color w:val="000000"/>
          <w:sz w:val="28"/>
        </w:rPr>
        <w:t>
      График работы услугодателя - с понедельника по пятницу с 9.00 до 18.30 часов с перерывом на обед с 13.00 до 14.30 часов, кроме выходных и праздничных дней, в соответствии с трудовым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в редакции постановления Правления Национального Банка РК от 07.02.2019 </w:t>
      </w:r>
      <w:r>
        <w:rPr>
          <w:rFonts w:ascii="Times New Roman"/>
          <w:b w:val="false"/>
          <w:i w:val="false"/>
          <w:color w:val="000000"/>
          <w:sz w:val="28"/>
        </w:rPr>
        <w:t>№ 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74" w:id="1710"/>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w:t>
      </w:r>
    </w:p>
    <w:bookmarkEnd w:id="1710"/>
    <w:bookmarkStart w:name="z62" w:id="1711"/>
    <w:p>
      <w:pPr>
        <w:spacing w:after="0"/>
        <w:ind w:left="0"/>
        <w:jc w:val="both"/>
      </w:pPr>
      <w:r>
        <w:rPr>
          <w:rFonts w:ascii="Times New Roman"/>
          <w:b w:val="false"/>
          <w:i w:val="false"/>
          <w:color w:val="000000"/>
          <w:sz w:val="28"/>
        </w:rPr>
        <w:t>
      1) запрос о выдаче разрешения на размещение эмиссионных ценных бумаг на территории иностранного государства, с согласием на использование сведений, составляющих охраняемую законом тайну, содержащихся в информационных системах, в форме электронного документа согласно приложению 1 к настоящему стандарту государственной услуги, удостоверенного ЭЦП услугополучателя;</w:t>
      </w:r>
    </w:p>
    <w:bookmarkEnd w:id="1711"/>
    <w:bookmarkStart w:name="z63" w:id="1712"/>
    <w:p>
      <w:pPr>
        <w:spacing w:after="0"/>
        <w:ind w:left="0"/>
        <w:jc w:val="both"/>
      </w:pPr>
      <w:r>
        <w:rPr>
          <w:rFonts w:ascii="Times New Roman"/>
          <w:b w:val="false"/>
          <w:i w:val="false"/>
          <w:color w:val="000000"/>
          <w:sz w:val="28"/>
        </w:rPr>
        <w:t>
      2) копия решения органа услугополучателя о размещении эмиссионных ценных бумаг на территории иностранного государства с указанием следующей информации:</w:t>
      </w:r>
    </w:p>
    <w:bookmarkEnd w:id="1712"/>
    <w:bookmarkStart w:name="z64" w:id="1713"/>
    <w:p>
      <w:pPr>
        <w:spacing w:after="0"/>
        <w:ind w:left="0"/>
        <w:jc w:val="both"/>
      </w:pPr>
      <w:r>
        <w:rPr>
          <w:rFonts w:ascii="Times New Roman"/>
          <w:b w:val="false"/>
          <w:i w:val="false"/>
          <w:color w:val="000000"/>
          <w:sz w:val="28"/>
        </w:rPr>
        <w:t>
      полное наименование услугополучателя;</w:t>
      </w:r>
    </w:p>
    <w:bookmarkEnd w:id="1713"/>
    <w:bookmarkStart w:name="z65" w:id="1714"/>
    <w:p>
      <w:pPr>
        <w:spacing w:after="0"/>
        <w:ind w:left="0"/>
        <w:jc w:val="both"/>
      </w:pPr>
      <w:r>
        <w:rPr>
          <w:rFonts w:ascii="Times New Roman"/>
          <w:b w:val="false"/>
          <w:i w:val="false"/>
          <w:color w:val="000000"/>
          <w:sz w:val="28"/>
        </w:rPr>
        <w:t>
      наименование государства (государств), на территории которого (которых) будет осуществлено размещение эмиссионных ценных бумаг услугополучателя;</w:t>
      </w:r>
    </w:p>
    <w:bookmarkEnd w:id="1714"/>
    <w:p>
      <w:pPr>
        <w:spacing w:after="0"/>
        <w:ind w:left="0"/>
        <w:jc w:val="both"/>
      </w:pPr>
      <w:r>
        <w:rPr>
          <w:rFonts w:ascii="Times New Roman"/>
          <w:b w:val="false"/>
          <w:i w:val="false"/>
          <w:color w:val="000000"/>
          <w:sz w:val="28"/>
        </w:rPr>
        <w:t>
      вид размещаемых эмиссионных ценных бумаг, наличие и вид обеспечения или гарантии с указанием гаранта, номинальная стоимость или цена размещения (если применимо) и международный идентификационный номер (код ISIN) (при наличии);</w:t>
      </w:r>
    </w:p>
    <w:p>
      <w:pPr>
        <w:spacing w:after="0"/>
        <w:ind w:left="0"/>
        <w:jc w:val="both"/>
      </w:pPr>
      <w:r>
        <w:rPr>
          <w:rFonts w:ascii="Times New Roman"/>
          <w:b w:val="false"/>
          <w:i w:val="false"/>
          <w:color w:val="000000"/>
          <w:sz w:val="28"/>
        </w:rPr>
        <w:t>
      предполагаемый объем и валюта выпуска;</w:t>
      </w:r>
    </w:p>
    <w:p>
      <w:pPr>
        <w:spacing w:after="0"/>
        <w:ind w:left="0"/>
        <w:jc w:val="both"/>
      </w:pPr>
      <w:r>
        <w:rPr>
          <w:rFonts w:ascii="Times New Roman"/>
          <w:b w:val="false"/>
          <w:i w:val="false"/>
          <w:color w:val="000000"/>
          <w:sz w:val="28"/>
        </w:rPr>
        <w:t>
      права, предоставляемые данной эмиссионной ценной бумагой;</w:t>
      </w:r>
    </w:p>
    <w:p>
      <w:pPr>
        <w:spacing w:after="0"/>
        <w:ind w:left="0"/>
        <w:jc w:val="both"/>
      </w:pPr>
      <w:r>
        <w:rPr>
          <w:rFonts w:ascii="Times New Roman"/>
          <w:b w:val="false"/>
          <w:i w:val="false"/>
          <w:color w:val="000000"/>
          <w:sz w:val="28"/>
        </w:rPr>
        <w:t>
      порядок начисления и выплаты вознаграждения по данным эмиссионным ценным бумагам, периодичность выплаты, а также сведения, относящиеся к существенным условиям выпуска эмиссионных ценных бумаг, предусмотренным в проспекте выпуска эмиссионных ценных бумаг;</w:t>
      </w:r>
    </w:p>
    <w:p>
      <w:pPr>
        <w:spacing w:after="0"/>
        <w:ind w:left="0"/>
        <w:jc w:val="both"/>
      </w:pPr>
      <w:r>
        <w:rPr>
          <w:rFonts w:ascii="Times New Roman"/>
          <w:b w:val="false"/>
          <w:i w:val="false"/>
          <w:color w:val="000000"/>
          <w:sz w:val="28"/>
        </w:rPr>
        <w:t xml:space="preserve">
      предоставление предложения к приобретению облигаций через организованный рынок ценных бумаг Республики Казахстан на тех же условиях размещения, что и при их размещении на территории иностранного государства; </w:t>
      </w:r>
    </w:p>
    <w:p>
      <w:pPr>
        <w:spacing w:after="0"/>
        <w:ind w:left="0"/>
        <w:jc w:val="both"/>
      </w:pPr>
      <w:r>
        <w:rPr>
          <w:rFonts w:ascii="Times New Roman"/>
          <w:b w:val="false"/>
          <w:i w:val="false"/>
          <w:color w:val="000000"/>
          <w:sz w:val="28"/>
        </w:rPr>
        <w:t xml:space="preserve">
      предоставление предложения к приобретению акций или производных ценных бумаг, базовым активом которых являются акции услугополучателя, не менее двадцати процентов от общего количества данных акций через организованный рынок ценных бумаг Республики Казахстан; </w:t>
      </w:r>
    </w:p>
    <w:p>
      <w:pPr>
        <w:spacing w:after="0"/>
        <w:ind w:left="0"/>
        <w:jc w:val="both"/>
      </w:pPr>
      <w:r>
        <w:rPr>
          <w:rFonts w:ascii="Times New Roman"/>
          <w:b w:val="false"/>
          <w:i w:val="false"/>
          <w:color w:val="000000"/>
          <w:sz w:val="28"/>
        </w:rPr>
        <w:t>
      условия выпуска долговых ценных бумаг содержат положения о том, что долговые ценные бумаги могут быть принудительно реструктуризированы в случае применения уполномоченным органом мер по урегулированию неплатежеспособного банка (указывается банком-резидентом Республики Казахстан, осуществляющим выпуск и (или) размещение долговых ценных бумаг на территории иностранного государства, либо если условиями выпуска долговых ценных бумаг на территории иностранного государства предусмотрено предоставление гарантии банка-резидента Республики Казахстан);</w:t>
      </w:r>
    </w:p>
    <w:p>
      <w:pPr>
        <w:spacing w:after="0"/>
        <w:ind w:left="0"/>
        <w:jc w:val="both"/>
      </w:pPr>
      <w:r>
        <w:rPr>
          <w:rFonts w:ascii="Times New Roman"/>
          <w:b w:val="false"/>
          <w:i w:val="false"/>
          <w:color w:val="000000"/>
          <w:sz w:val="28"/>
        </w:rPr>
        <w:t>
      условия выпуска долговых ценных бумаг содержат положения о том, что держатели долговых ценных бумаг не имеют права требовать досрочного выполнения обязательств перед ними в случае применения к неплатежеспособному банку мер по его урегулированию (указывается банком-резидентом Республики Казахстан, осуществляющим выпуск и (или) размещение долговых ценных бумаг на территории иностранного государства, либо если условиями выпуска долговых ценных бумаг на территории иностранного государства предусмотрено предоставление гарантии банка- резидента Республики Казахстан);</w:t>
      </w:r>
    </w:p>
    <w:bookmarkStart w:name="z74" w:id="1715"/>
    <w:p>
      <w:pPr>
        <w:spacing w:after="0"/>
        <w:ind w:left="0"/>
        <w:jc w:val="both"/>
      </w:pPr>
      <w:r>
        <w:rPr>
          <w:rFonts w:ascii="Times New Roman"/>
          <w:b w:val="false"/>
          <w:i w:val="false"/>
          <w:color w:val="000000"/>
          <w:sz w:val="28"/>
        </w:rPr>
        <w:t xml:space="preserve">
      3) документ фондовой биржи, осуществляющей деятельность на территории Республики Казахстан, подтверждающий нахождение ценных бумаг в следующих секторах (категориях) официального списка фондовой биржи: </w:t>
      </w:r>
    </w:p>
    <w:bookmarkEnd w:id="1715"/>
    <w:bookmarkStart w:name="z75" w:id="1716"/>
    <w:p>
      <w:pPr>
        <w:spacing w:after="0"/>
        <w:ind w:left="0"/>
        <w:jc w:val="both"/>
      </w:pPr>
      <w:r>
        <w:rPr>
          <w:rFonts w:ascii="Times New Roman"/>
          <w:b w:val="false"/>
          <w:i w:val="false"/>
          <w:color w:val="000000"/>
          <w:sz w:val="28"/>
        </w:rPr>
        <w:t>
      выпуск облигаций, зарегистрированный уполномоченным органом, – в категории "облигации" сектора "долговые ценные бумаги" площадки "Основная", либо в категории "облигации" сектора "долговые ценные бумаги" площадки "Альтернативная";</w:t>
      </w:r>
    </w:p>
    <w:bookmarkEnd w:id="1716"/>
    <w:bookmarkStart w:name="z76" w:id="1717"/>
    <w:p>
      <w:pPr>
        <w:spacing w:after="0"/>
        <w:ind w:left="0"/>
        <w:jc w:val="both"/>
      </w:pPr>
      <w:r>
        <w:rPr>
          <w:rFonts w:ascii="Times New Roman"/>
          <w:b w:val="false"/>
          <w:i w:val="false"/>
          <w:color w:val="000000"/>
          <w:sz w:val="28"/>
        </w:rPr>
        <w:t>
      выпуск акций, зарегистрированный уполномоченным органом, – в категории "премиум" сектора "акции" площадки "Основная", либо в категории "стандарт" сектора "акции" площадки "Основная", либо в сектор "акции" площадки "Альтернативная";</w:t>
      </w:r>
    </w:p>
    <w:bookmarkEnd w:id="1717"/>
    <w:p>
      <w:pPr>
        <w:spacing w:after="0"/>
        <w:ind w:left="0"/>
        <w:jc w:val="both"/>
      </w:pPr>
      <w:r>
        <w:rPr>
          <w:rFonts w:ascii="Times New Roman"/>
          <w:b w:val="false"/>
          <w:i w:val="false"/>
          <w:color w:val="000000"/>
          <w:sz w:val="28"/>
        </w:rPr>
        <w:t xml:space="preserve">
      либо документ фондовой биржи, осуществляющей деятельность на территории Республики Казахстан, подтверждающий согласие на включение планируемых к выпуску ценных бумаг в соответствии с законодательством иностранного государства в следующие секторы (категории) официального списка фондовой биржи: </w:t>
      </w:r>
    </w:p>
    <w:p>
      <w:pPr>
        <w:spacing w:after="0"/>
        <w:ind w:left="0"/>
        <w:jc w:val="both"/>
      </w:pPr>
      <w:r>
        <w:rPr>
          <w:rFonts w:ascii="Times New Roman"/>
          <w:b w:val="false"/>
          <w:i w:val="false"/>
          <w:color w:val="000000"/>
          <w:sz w:val="28"/>
        </w:rPr>
        <w:t>
      выпуск облигаций – в категорию "облигации" сектора "долговые ценные бумаги" площадки "Основная" официального списка фондовой биржи, осуществляющей деятельность на территории Республики Казахстан;</w:t>
      </w:r>
    </w:p>
    <w:p>
      <w:pPr>
        <w:spacing w:after="0"/>
        <w:ind w:left="0"/>
        <w:jc w:val="both"/>
      </w:pPr>
      <w:r>
        <w:rPr>
          <w:rFonts w:ascii="Times New Roman"/>
          <w:b w:val="false"/>
          <w:i w:val="false"/>
          <w:color w:val="000000"/>
          <w:sz w:val="28"/>
        </w:rPr>
        <w:t>
      выпуск акций – в категорию "премиум" сектора "акции" площадки "Основная", либо в категорию "стандарт" сектора "акции" площадки "Основная", либо в сектор "акции" площадки "Альтернативная" официального списка фондовой биржи, осуществляющей деятельность на территории Республики Казахстан;</w:t>
      </w:r>
    </w:p>
    <w:p>
      <w:pPr>
        <w:spacing w:after="0"/>
        <w:ind w:left="0"/>
        <w:jc w:val="both"/>
      </w:pPr>
      <w:r>
        <w:rPr>
          <w:rFonts w:ascii="Times New Roman"/>
          <w:b w:val="false"/>
          <w:i w:val="false"/>
          <w:color w:val="000000"/>
          <w:sz w:val="28"/>
        </w:rPr>
        <w:t>
      4) услугополучатель для получения разрешения на размещение эмиссионных ценных бумаг на территории иностранного государства, выпуск которых на дату представления документов на получение разрешения на размещение зарегистрирован, помимо документов, указанных в настоящем пункте, представляет сведения для получения разрешения на размещение эмиссионных ценных бумаг услугополучателя на территории иностранного государства согласно приложению 2 к настоящему стандарту государственной услуги;</w:t>
      </w:r>
    </w:p>
    <w:p>
      <w:pPr>
        <w:spacing w:after="0"/>
        <w:ind w:left="0"/>
        <w:jc w:val="both"/>
      </w:pPr>
      <w:r>
        <w:rPr>
          <w:rFonts w:ascii="Times New Roman"/>
          <w:b w:val="false"/>
          <w:i w:val="false"/>
          <w:color w:val="000000"/>
          <w:sz w:val="28"/>
        </w:rPr>
        <w:t>
      5) услугополучатель для получения разрешения на размещение производных эмиссионных ценных бумаг, базовым активом которых являются размещаемые эмиссионные ценные бумаги услугополучателя, на территории иностранного государства, в течение 45 (сорока пяти) календарных дней после даты принятия соответствующего решения помимо документов, указанных в настоящем пункте, представляет услугодателю выписку центрального депозитария с лицевого счета объявленных эмиссионных ценных бумаг в центральном депозитарии о наличии эмиссионных ценных бумаг, которые будут являться базовым активом размещаемых эмиссионных ценных бумаг, по состоянию на дату принятия решения о размещении производных ценных бумаг.</w:t>
      </w:r>
    </w:p>
    <w:p>
      <w:pPr>
        <w:spacing w:after="0"/>
        <w:ind w:left="0"/>
        <w:jc w:val="both"/>
      </w:pPr>
      <w:r>
        <w:rPr>
          <w:rFonts w:ascii="Times New Roman"/>
          <w:b w:val="false"/>
          <w:i w:val="false"/>
          <w:color w:val="000000"/>
          <w:sz w:val="28"/>
        </w:rPr>
        <w:t>
      В случае одновременного выпуска и (или) размещения эмиссионных ценных бумаг организации-резидента Республики Казахстан и (или) производных ценных бумаг, базовым активом которых являются данные ценные бумаги, на территории Международного финансового центра "Астана" требования настоящей главы применяются с учетом особенностей, установленных законодательством Республики Казахстан о рынке ценных бумаг и банковским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в редакции постановления Правления Национального Банка РК от 16.08.2019 </w:t>
      </w:r>
      <w:r>
        <w:rPr>
          <w:rFonts w:ascii="Times New Roman"/>
          <w:b w:val="false"/>
          <w:i w:val="false"/>
          <w:color w:val="000000"/>
          <w:sz w:val="28"/>
        </w:rPr>
        <w:t>№ 132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88" w:id="1718"/>
    <w:p>
      <w:pPr>
        <w:spacing w:after="0"/>
        <w:ind w:left="0"/>
        <w:jc w:val="both"/>
      </w:pPr>
      <w:r>
        <w:rPr>
          <w:rFonts w:ascii="Times New Roman"/>
          <w:b w:val="false"/>
          <w:i w:val="false"/>
          <w:color w:val="000000"/>
          <w:sz w:val="28"/>
        </w:rPr>
        <w:t>
      10. Документы, указанные в подпунктах 2) (в виде электронного документа), 3), 4) и 5) (в виде электронных копий документов в формате PDF) пункта 9 настоящего стандарта государственной услуги прикрепляются к запросу о выдаче разрешения на размещение эмиссионных ценных бумаг услугополучателя на территории иностранного государства, составленному в форме электронного документа.</w:t>
      </w:r>
    </w:p>
    <w:bookmarkEnd w:id="1718"/>
    <w:p>
      <w:pPr>
        <w:spacing w:after="0"/>
        <w:ind w:left="0"/>
        <w:jc w:val="both"/>
      </w:pPr>
      <w:r>
        <w:rPr>
          <w:rFonts w:ascii="Times New Roman"/>
          <w:b w:val="false"/>
          <w:i w:val="false"/>
          <w:color w:val="000000"/>
          <w:sz w:val="28"/>
        </w:rPr>
        <w:t>
      Сведения о государственной регистрации (перерегистрации) юридического лица услугодатель получает из соответствующих государственных информационных систем через шлюз "электронного правительства".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с изменением, внесенным постановлением Правления Национального Банка РК от 07.02.2019 </w:t>
      </w:r>
      <w:r>
        <w:rPr>
          <w:rFonts w:ascii="Times New Roman"/>
          <w:b w:val="false"/>
          <w:i w:val="false"/>
          <w:color w:val="000000"/>
          <w:sz w:val="28"/>
        </w:rPr>
        <w:t>№ 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16.08.2019 </w:t>
      </w:r>
      <w:r>
        <w:rPr>
          <w:rFonts w:ascii="Times New Roman"/>
          <w:b w:val="false"/>
          <w:i w:val="false"/>
          <w:color w:val="000000"/>
          <w:sz w:val="28"/>
        </w:rPr>
        <w:t>№ 132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92" w:id="1719"/>
    <w:p>
      <w:pPr>
        <w:spacing w:after="0"/>
        <w:ind w:left="0"/>
        <w:jc w:val="both"/>
      </w:pPr>
      <w:r>
        <w:rPr>
          <w:rFonts w:ascii="Times New Roman"/>
          <w:b w:val="false"/>
          <w:i w:val="false"/>
          <w:color w:val="000000"/>
          <w:sz w:val="28"/>
        </w:rPr>
        <w:t xml:space="preserve">
      11. Отказ в оказании государственной услуги осуществляется в случаях: </w:t>
      </w:r>
    </w:p>
    <w:bookmarkEnd w:id="1719"/>
    <w:bookmarkStart w:name="z4993" w:id="1720"/>
    <w:p>
      <w:pPr>
        <w:spacing w:after="0"/>
        <w:ind w:left="0"/>
        <w:jc w:val="both"/>
      </w:pPr>
      <w:r>
        <w:rPr>
          <w:rFonts w:ascii="Times New Roman"/>
          <w:b w:val="false"/>
          <w:i w:val="false"/>
          <w:color w:val="000000"/>
          <w:sz w:val="28"/>
        </w:rPr>
        <w:t xml:space="preserve">
      1) невыполнения условий, предусмотренных </w:t>
      </w:r>
      <w:r>
        <w:rPr>
          <w:rFonts w:ascii="Times New Roman"/>
          <w:b w:val="false"/>
          <w:i w:val="false"/>
          <w:color w:val="000000"/>
          <w:sz w:val="28"/>
        </w:rPr>
        <w:t>пунктом 4</w:t>
      </w:r>
      <w:r>
        <w:rPr>
          <w:rFonts w:ascii="Times New Roman"/>
          <w:b w:val="false"/>
          <w:i w:val="false"/>
          <w:color w:val="000000"/>
          <w:sz w:val="28"/>
        </w:rPr>
        <w:t xml:space="preserve"> статьи 22-1 Закона;</w:t>
      </w:r>
    </w:p>
    <w:bookmarkEnd w:id="1720"/>
    <w:bookmarkStart w:name="z4994" w:id="1721"/>
    <w:p>
      <w:pPr>
        <w:spacing w:after="0"/>
        <w:ind w:left="0"/>
        <w:jc w:val="both"/>
      </w:pPr>
      <w:r>
        <w:rPr>
          <w:rFonts w:ascii="Times New Roman"/>
          <w:b w:val="false"/>
          <w:i w:val="false"/>
          <w:color w:val="000000"/>
          <w:sz w:val="28"/>
        </w:rPr>
        <w:t>
      2) представления неполного пакета документов, установленных пунктом 9 настоящего стандарта государственной услуги;</w:t>
      </w:r>
    </w:p>
    <w:bookmarkEnd w:id="1721"/>
    <w:bookmarkStart w:name="z4995" w:id="1722"/>
    <w:p>
      <w:pPr>
        <w:spacing w:after="0"/>
        <w:ind w:left="0"/>
        <w:jc w:val="both"/>
      </w:pPr>
      <w:r>
        <w:rPr>
          <w:rFonts w:ascii="Times New Roman"/>
          <w:b w:val="false"/>
          <w:i w:val="false"/>
          <w:color w:val="000000"/>
          <w:sz w:val="28"/>
        </w:rPr>
        <w:t>
      3) несоответствие представленных документов требованиям, установленным пунктом 9 настоящего стандарта государственной услуги.</w:t>
      </w:r>
    </w:p>
    <w:bookmarkEnd w:id="1722"/>
    <w:bookmarkStart w:name="z4996" w:id="1723"/>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и (или) его должностных лиц по вопросам оказания государственных услуг</w:t>
      </w:r>
    </w:p>
    <w:bookmarkEnd w:id="1723"/>
    <w:bookmarkStart w:name="z4997" w:id="1724"/>
    <w:p>
      <w:pPr>
        <w:spacing w:after="0"/>
        <w:ind w:left="0"/>
        <w:jc w:val="both"/>
      </w:pPr>
      <w:r>
        <w:rPr>
          <w:rFonts w:ascii="Times New Roman"/>
          <w:b w:val="false"/>
          <w:i w:val="false"/>
          <w:color w:val="000000"/>
          <w:sz w:val="28"/>
        </w:rPr>
        <w:t>
      12. Обжалование решений, действий (бездействия) услугодателя и (или) его должностных лиц по вопросам оказания государственных услуг производится в письменном виде на имя руководителя услугодателя по адресу, указанному в пункте 14 настоящего стандарта государственной услуги.</w:t>
      </w:r>
    </w:p>
    <w:bookmarkEnd w:id="1724"/>
    <w:bookmarkStart w:name="z4998" w:id="1725"/>
    <w:p>
      <w:pPr>
        <w:spacing w:after="0"/>
        <w:ind w:left="0"/>
        <w:jc w:val="both"/>
      </w:pPr>
      <w:r>
        <w:rPr>
          <w:rFonts w:ascii="Times New Roman"/>
          <w:b w:val="false"/>
          <w:i w:val="false"/>
          <w:color w:val="000000"/>
          <w:sz w:val="28"/>
        </w:rPr>
        <w:t xml:space="preserve">
      В жалобе юридического лица указываются его наименование, почтовый адрес, исходящий номер и дата. </w:t>
      </w:r>
    </w:p>
    <w:bookmarkEnd w:id="1725"/>
    <w:bookmarkStart w:name="z4999" w:id="1726"/>
    <w:p>
      <w:pPr>
        <w:spacing w:after="0"/>
        <w:ind w:left="0"/>
        <w:jc w:val="both"/>
      </w:pPr>
      <w:r>
        <w:rPr>
          <w:rFonts w:ascii="Times New Roman"/>
          <w:b w:val="false"/>
          <w:i w:val="false"/>
          <w:color w:val="000000"/>
          <w:sz w:val="28"/>
        </w:rPr>
        <w:t>
      Обращение подписывается услугополучателем.</w:t>
      </w:r>
    </w:p>
    <w:bookmarkEnd w:id="1726"/>
    <w:bookmarkStart w:name="z5000" w:id="1727"/>
    <w:p>
      <w:pPr>
        <w:spacing w:after="0"/>
        <w:ind w:left="0"/>
        <w:jc w:val="both"/>
      </w:pPr>
      <w:r>
        <w:rPr>
          <w:rFonts w:ascii="Times New Roman"/>
          <w:b w:val="false"/>
          <w:i w:val="false"/>
          <w:color w:val="000000"/>
          <w:sz w:val="28"/>
        </w:rPr>
        <w:t xml:space="preserve">
      Подтверждением принятия жалобы является ее регистрация (штамп, входящий номер и дата) в канцелярии услугодателя с указанием фамилии и инициалов лица, принявшего жалобу, срока и места получения ответа на поданную жалобу. </w:t>
      </w:r>
    </w:p>
    <w:bookmarkEnd w:id="1727"/>
    <w:bookmarkStart w:name="z5001" w:id="1728"/>
    <w:p>
      <w:pPr>
        <w:spacing w:after="0"/>
        <w:ind w:left="0"/>
        <w:jc w:val="both"/>
      </w:pPr>
      <w:r>
        <w:rPr>
          <w:rFonts w:ascii="Times New Roman"/>
          <w:b w:val="false"/>
          <w:i w:val="false"/>
          <w:color w:val="000000"/>
          <w:sz w:val="28"/>
        </w:rPr>
        <w:t xml:space="preserve">
      Жалоба услугополучателя по вопросам оказания государственных услуг, поступившая в адрес услугодателя, рассматривается в течение 5 (пяти) рабочих дней со дня ее регистрации. </w:t>
      </w:r>
    </w:p>
    <w:bookmarkEnd w:id="1728"/>
    <w:bookmarkStart w:name="z5002" w:id="1729"/>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8-800-080-7777 или 1414.</w:t>
      </w:r>
    </w:p>
    <w:bookmarkEnd w:id="1729"/>
    <w:bookmarkStart w:name="z5003" w:id="1730"/>
    <w:p>
      <w:pPr>
        <w:spacing w:after="0"/>
        <w:ind w:left="0"/>
        <w:jc w:val="both"/>
      </w:pP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p>
    <w:bookmarkEnd w:id="1730"/>
    <w:bookmarkStart w:name="z5004" w:id="1731"/>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p>
    <w:bookmarkEnd w:id="1731"/>
    <w:bookmarkStart w:name="z5005" w:id="1732"/>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рассматривается в течение 15 (пятнадцати) рабочих дней со дня ее регистрации.</w:t>
      </w:r>
    </w:p>
    <w:bookmarkEnd w:id="1732"/>
    <w:bookmarkStart w:name="z5006" w:id="1733"/>
    <w:p>
      <w:pPr>
        <w:spacing w:after="0"/>
        <w:ind w:left="0"/>
        <w:jc w:val="both"/>
      </w:pPr>
      <w:r>
        <w:rPr>
          <w:rFonts w:ascii="Times New Roman"/>
          <w:b w:val="false"/>
          <w:i w:val="false"/>
          <w:color w:val="000000"/>
          <w:sz w:val="28"/>
        </w:rPr>
        <w:t>
      13. В случае несогласия с результатами оказанной государственной услуги услугополучатель имеет право обратиться в суд в установленном законодательством Республики Казахстан порядке.</w:t>
      </w:r>
    </w:p>
    <w:bookmarkEnd w:id="1733"/>
    <w:bookmarkStart w:name="z5007" w:id="1734"/>
    <w:p>
      <w:pPr>
        <w:spacing w:after="0"/>
        <w:ind w:left="0"/>
        <w:jc w:val="left"/>
      </w:pPr>
      <w:r>
        <w:rPr>
          <w:rFonts w:ascii="Times New Roman"/>
          <w:b/>
          <w:i w:val="false"/>
          <w:color w:val="000000"/>
        </w:rPr>
        <w:t xml:space="preserve"> Глава 4. Иные требования с учетом особенностей оказания государственной услуги, в том числе оказываемой в электронной форме</w:t>
      </w:r>
    </w:p>
    <w:bookmarkEnd w:id="1734"/>
    <w:bookmarkStart w:name="z5008" w:id="1735"/>
    <w:p>
      <w:pPr>
        <w:spacing w:after="0"/>
        <w:ind w:left="0"/>
        <w:jc w:val="both"/>
      </w:pPr>
      <w:r>
        <w:rPr>
          <w:rFonts w:ascii="Times New Roman"/>
          <w:b w:val="false"/>
          <w:i w:val="false"/>
          <w:color w:val="000000"/>
          <w:sz w:val="28"/>
        </w:rPr>
        <w:t>
      14. Адреса мест оказания государственной услуги размещены на официальном интернет-ресурсе услугодателя: www.nationalbank.kz, раздел "Государственные услуги".</w:t>
      </w:r>
    </w:p>
    <w:bookmarkEnd w:id="1735"/>
    <w:bookmarkStart w:name="z5009" w:id="1736"/>
    <w:p>
      <w:pPr>
        <w:spacing w:after="0"/>
        <w:ind w:left="0"/>
        <w:jc w:val="both"/>
      </w:pPr>
      <w:r>
        <w:rPr>
          <w:rFonts w:ascii="Times New Roman"/>
          <w:b w:val="false"/>
          <w:i w:val="false"/>
          <w:color w:val="000000"/>
          <w:sz w:val="28"/>
        </w:rPr>
        <w:t>
      15.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bookmarkEnd w:id="1736"/>
    <w:bookmarkStart w:name="z5010" w:id="1737"/>
    <w:p>
      <w:pPr>
        <w:spacing w:after="0"/>
        <w:ind w:left="0"/>
        <w:jc w:val="both"/>
      </w:pPr>
      <w:r>
        <w:rPr>
          <w:rFonts w:ascii="Times New Roman"/>
          <w:b w:val="false"/>
          <w:i w:val="false"/>
          <w:color w:val="000000"/>
          <w:sz w:val="28"/>
        </w:rPr>
        <w:t>
      16. Контактные телефоны справочных служб по вопросам оказания государственной услуги размещены на официальном интернет-ресурсе услугодателя: www.nationalbank.kz, раздел "Государственные услуги". Единый контакт-центр по вопросам оказания государственных услуг: 8-800-080-7777, 1414.</w:t>
      </w:r>
    </w:p>
    <w:bookmarkEnd w:id="17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"Выдача разрешения</w:t>
            </w:r>
            <w:r>
              <w:br/>
            </w:r>
            <w:r>
              <w:rPr>
                <w:rFonts w:ascii="Times New Roman"/>
                <w:b w:val="false"/>
                <w:i w:val="false"/>
                <w:color w:val="000000"/>
                <w:sz w:val="20"/>
              </w:rPr>
              <w:t>на размещение эмиссионных</w:t>
            </w:r>
            <w:r>
              <w:br/>
            </w:r>
            <w:r>
              <w:rPr>
                <w:rFonts w:ascii="Times New Roman"/>
                <w:b w:val="false"/>
                <w:i w:val="false"/>
                <w:color w:val="000000"/>
                <w:sz w:val="20"/>
              </w:rPr>
              <w:t>ценных бумаг организации-резидента</w:t>
            </w:r>
            <w:r>
              <w:br/>
            </w:r>
            <w:r>
              <w:rPr>
                <w:rFonts w:ascii="Times New Roman"/>
                <w:b w:val="false"/>
                <w:i w:val="false"/>
                <w:color w:val="000000"/>
                <w:sz w:val="20"/>
              </w:rPr>
              <w:t>Республики Казахстан на территории</w:t>
            </w:r>
            <w:r>
              <w:br/>
            </w:r>
            <w:r>
              <w:rPr>
                <w:rFonts w:ascii="Times New Roman"/>
                <w:b w:val="false"/>
                <w:i w:val="false"/>
                <w:color w:val="000000"/>
                <w:sz w:val="20"/>
              </w:rPr>
              <w:t>иностранного государства"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839" w:id="1738"/>
    <w:p>
      <w:pPr>
        <w:spacing w:after="0"/>
        <w:ind w:left="0"/>
        <w:jc w:val="left"/>
      </w:pPr>
      <w:r>
        <w:rPr>
          <w:rFonts w:ascii="Times New Roman"/>
          <w:b/>
          <w:i w:val="false"/>
          <w:color w:val="000000"/>
        </w:rPr>
        <w:t xml:space="preserve">              Запрос о выдаче разрешения на размещение эмиссионных ценных бумаг</w:t>
      </w:r>
      <w:r>
        <w:br/>
      </w:r>
      <w:r>
        <w:rPr>
          <w:rFonts w:ascii="Times New Roman"/>
          <w:b/>
          <w:i w:val="false"/>
          <w:color w:val="000000"/>
        </w:rPr>
        <w:t xml:space="preserve">                         на территории иностранного государства</w:t>
      </w:r>
    </w:p>
    <w:bookmarkEnd w:id="1738"/>
    <w:p>
      <w:pPr>
        <w:spacing w:after="0"/>
        <w:ind w:left="0"/>
        <w:jc w:val="both"/>
      </w:pPr>
      <w:r>
        <w:rPr>
          <w:rFonts w:ascii="Times New Roman"/>
          <w:b w:val="false"/>
          <w:i w:val="false"/>
          <w:color w:val="ff0000"/>
          <w:sz w:val="28"/>
        </w:rPr>
        <w:t xml:space="preserve">
      Сноска. Стандарт дополнен приложением 1 постановлением Правления Национального Банка РК от 16.08.2019 </w:t>
      </w:r>
      <w:r>
        <w:rPr>
          <w:rFonts w:ascii="Times New Roman"/>
          <w:b w:val="false"/>
          <w:i w:val="false"/>
          <w:color w:val="ff0000"/>
          <w:sz w:val="28"/>
        </w:rPr>
        <w:t>№ 132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22-1</w:t>
      </w:r>
      <w:r>
        <w:rPr>
          <w:rFonts w:ascii="Times New Roman"/>
          <w:b w:val="false"/>
          <w:i w:val="false"/>
          <w:color w:val="000000"/>
          <w:sz w:val="28"/>
        </w:rPr>
        <w:t xml:space="preserve"> Закона Республики Казахстан от 2 июля 2003 года "О рынке ценных бумаг"</w:t>
      </w:r>
    </w:p>
    <w:bookmarkStart w:name="z238" w:id="1739"/>
    <w:p>
      <w:pPr>
        <w:spacing w:after="0"/>
        <w:ind w:left="0"/>
        <w:jc w:val="both"/>
      </w:pP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xml:space="preserve">                         (наименование и адрес услугополучателя)</w:t>
      </w:r>
    </w:p>
    <w:bookmarkEnd w:id="1739"/>
    <w:bookmarkStart w:name="z239" w:id="1740"/>
    <w:p>
      <w:pPr>
        <w:spacing w:after="0"/>
        <w:ind w:left="0"/>
        <w:jc w:val="both"/>
      </w:pPr>
      <w:r>
        <w:rPr>
          <w:rFonts w:ascii="Times New Roman"/>
          <w:b w:val="false"/>
          <w:i w:val="false"/>
          <w:color w:val="000000"/>
          <w:sz w:val="28"/>
        </w:rPr>
        <w:t>
      просит выдать разрешение на размещение эмиссионных ценных бумаг на территории иностранного  государства и представляет следующую информацию:</w:t>
      </w:r>
    </w:p>
    <w:bookmarkEnd w:id="17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5"/>
        <w:gridCol w:w="9844"/>
        <w:gridCol w:w="361"/>
      </w:tblGrid>
      <w:tr>
        <w:trPr>
          <w:trHeight w:val="30" w:hRule="atLeast"/>
        </w:trPr>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для заполнения</w:t>
            </w:r>
          </w:p>
        </w:tc>
      </w:tr>
      <w:tr>
        <w:trPr>
          <w:trHeight w:val="30" w:hRule="atLeast"/>
        </w:trPr>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эмиссионной ценной бумаги</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(категория) официального списка фондовой биржи, осуществляющей деятельность на территории Республики Казахстан</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исполнении либо несвоевременном исполнении или неисполнении условий выпуска эмиссионных ценных бумаг</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случаях делистинга эмиссионных ценных бумаг</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левереджа</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соблюдении либо несоблюдении пруденциальных нормативов и иных обязательных к соблюдению норм и лимитов, установленных банковским законодательством Республики Казахстан</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0" w:id="1741"/>
    <w:p>
      <w:pPr>
        <w:spacing w:after="0"/>
        <w:ind w:left="0"/>
        <w:jc w:val="both"/>
      </w:pPr>
      <w:r>
        <w:rPr>
          <w:rFonts w:ascii="Times New Roman"/>
          <w:b w:val="false"/>
          <w:i w:val="false"/>
          <w:color w:val="000000"/>
          <w:sz w:val="28"/>
        </w:rPr>
        <w:t>
      Примечание:</w:t>
      </w:r>
    </w:p>
    <w:bookmarkEnd w:id="1741"/>
    <w:bookmarkStart w:name="z241" w:id="1742"/>
    <w:p>
      <w:pPr>
        <w:spacing w:after="0"/>
        <w:ind w:left="0"/>
        <w:jc w:val="both"/>
      </w:pPr>
      <w:r>
        <w:rPr>
          <w:rFonts w:ascii="Times New Roman"/>
          <w:b w:val="false"/>
          <w:i w:val="false"/>
          <w:color w:val="000000"/>
          <w:sz w:val="28"/>
        </w:rPr>
        <w:t>
      1. В пункте 3 указывается информация по эмиссионным ценным бумагам, находящимся в обращении, за исключением акций.</w:t>
      </w:r>
    </w:p>
    <w:bookmarkEnd w:id="1742"/>
    <w:bookmarkStart w:name="z242" w:id="1743"/>
    <w:p>
      <w:pPr>
        <w:spacing w:after="0"/>
        <w:ind w:left="0"/>
        <w:jc w:val="both"/>
      </w:pPr>
      <w:r>
        <w:rPr>
          <w:rFonts w:ascii="Times New Roman"/>
          <w:b w:val="false"/>
          <w:i w:val="false"/>
          <w:color w:val="000000"/>
          <w:sz w:val="28"/>
        </w:rPr>
        <w:t>
      2. В пункте 4 указывается информация по эмиссионным ценным бумагам, находящимся в обращении, за исключением акций и добровольного делистинга облигаций в случае согласия держателей облигаций.</w:t>
      </w:r>
    </w:p>
    <w:bookmarkEnd w:id="1743"/>
    <w:bookmarkStart w:name="z243" w:id="1744"/>
    <w:p>
      <w:pPr>
        <w:spacing w:after="0"/>
        <w:ind w:left="0"/>
        <w:jc w:val="both"/>
      </w:pPr>
      <w:r>
        <w:rPr>
          <w:rFonts w:ascii="Times New Roman"/>
          <w:b w:val="false"/>
          <w:i w:val="false"/>
          <w:color w:val="000000"/>
          <w:sz w:val="28"/>
        </w:rPr>
        <w:t>
      3. В пункте 5 указывается информация по итогам последнего квартала, предшествующего представлению в уполномоченный орган по регулированию, контролю и надзору финансового рынка и финансовых организаций (далее – уполномоченный орган) документов для получения данного разрешения, за исключением банка, организации, осуществляющей отдельные виды банковских операций и национального управляющего холдинга.</w:t>
      </w:r>
    </w:p>
    <w:bookmarkEnd w:id="1744"/>
    <w:bookmarkStart w:name="z244" w:id="1745"/>
    <w:p>
      <w:pPr>
        <w:spacing w:after="0"/>
        <w:ind w:left="0"/>
        <w:jc w:val="both"/>
      </w:pPr>
      <w:r>
        <w:rPr>
          <w:rFonts w:ascii="Times New Roman"/>
          <w:b w:val="false"/>
          <w:i w:val="false"/>
          <w:color w:val="000000"/>
          <w:sz w:val="28"/>
        </w:rPr>
        <w:t>
      Величина левереджа указывается услугополучателем, в собственности которой находится пятьдесят и более процентов акций (долей участия в уставном капитале) юридического лица, созданного в соответствии с законодательством иностранного государства, место эффективного управления (фактические органы управления) которого находится в Республике Казахстан, и (или) выступающей гарантом, в том числе совместным гарантом, по обязательствам данного юридического лица (за исключением банка, организации, осуществляющей отдельные виды банковских операций и национального управляющего холдинга).</w:t>
      </w:r>
    </w:p>
    <w:bookmarkEnd w:id="1745"/>
    <w:bookmarkStart w:name="z245" w:id="1746"/>
    <w:p>
      <w:pPr>
        <w:spacing w:after="0"/>
        <w:ind w:left="0"/>
        <w:jc w:val="both"/>
      </w:pPr>
      <w:r>
        <w:rPr>
          <w:rFonts w:ascii="Times New Roman"/>
          <w:b w:val="false"/>
          <w:i w:val="false"/>
          <w:color w:val="000000"/>
          <w:sz w:val="28"/>
        </w:rPr>
        <w:t xml:space="preserve">
      4. В пункте 6 указывается информация на отчетную дату, предшествующую дате представления документов для получения разрешения и за период за три месяца до даты подачи документов (заполняется банком и организацией, осуществляющей отдельные виды банковских операций). </w:t>
      </w:r>
    </w:p>
    <w:bookmarkEnd w:id="1746"/>
    <w:p>
      <w:pPr>
        <w:spacing w:after="0"/>
        <w:ind w:left="0"/>
        <w:jc w:val="both"/>
      </w:pPr>
      <w:r>
        <w:rPr>
          <w:rFonts w:ascii="Times New Roman"/>
          <w:b w:val="false"/>
          <w:i w:val="false"/>
          <w:color w:val="000000"/>
          <w:sz w:val="28"/>
        </w:rPr>
        <w:t>
      Первый руководитель (лицо, уполномоченное на подписание) услугополучателя обеспечивает достоверность информации, содержащейся в представленных в уполномоченный орган документах, а также предоставляет согласие на использование сведений, составляющих охраняемую законом тайну, содержащихся в информационных системах.</w:t>
      </w:r>
    </w:p>
    <w:p>
      <w:pPr>
        <w:spacing w:after="0"/>
        <w:ind w:left="0"/>
        <w:jc w:val="both"/>
      </w:pPr>
      <w:r>
        <w:rPr>
          <w:rFonts w:ascii="Times New Roman"/>
          <w:b w:val="false"/>
          <w:i w:val="false"/>
          <w:color w:val="000000"/>
          <w:sz w:val="28"/>
        </w:rPr>
        <w:t>
      Первый руководитель (лицо, уполномоченное на подписание)</w:t>
      </w:r>
    </w:p>
    <w:p>
      <w:pPr>
        <w:spacing w:after="0"/>
        <w:ind w:left="0"/>
        <w:jc w:val="both"/>
      </w:pPr>
      <w:r>
        <w:rPr>
          <w:rFonts w:ascii="Times New Roman"/>
          <w:b w:val="false"/>
          <w:i w:val="false"/>
          <w:color w:val="000000"/>
          <w:sz w:val="28"/>
        </w:rPr>
        <w:t>
      Электронная цифровая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"Выдача разрешения</w:t>
            </w:r>
            <w:r>
              <w:br/>
            </w:r>
            <w:r>
              <w:rPr>
                <w:rFonts w:ascii="Times New Roman"/>
                <w:b w:val="false"/>
                <w:i w:val="false"/>
                <w:color w:val="000000"/>
                <w:sz w:val="20"/>
              </w:rPr>
              <w:t>на размещение эмиссионных</w:t>
            </w:r>
            <w:r>
              <w:br/>
            </w:r>
            <w:r>
              <w:rPr>
                <w:rFonts w:ascii="Times New Roman"/>
                <w:b w:val="false"/>
                <w:i w:val="false"/>
                <w:color w:val="000000"/>
                <w:sz w:val="20"/>
              </w:rPr>
              <w:t>ценных бумаг организации-резидента</w:t>
            </w:r>
            <w:r>
              <w:br/>
            </w:r>
            <w:r>
              <w:rPr>
                <w:rFonts w:ascii="Times New Roman"/>
                <w:b w:val="false"/>
                <w:i w:val="false"/>
                <w:color w:val="000000"/>
                <w:sz w:val="20"/>
              </w:rPr>
              <w:t>Республики Казахстан на территории</w:t>
            </w:r>
            <w:r>
              <w:br/>
            </w:r>
            <w:r>
              <w:rPr>
                <w:rFonts w:ascii="Times New Roman"/>
                <w:b w:val="false"/>
                <w:i w:val="false"/>
                <w:color w:val="000000"/>
                <w:sz w:val="20"/>
              </w:rPr>
              <w:t>иностранного государства"</w:t>
            </w:r>
          </w:p>
        </w:tc>
      </w:tr>
    </w:tbl>
    <w:bookmarkStart w:name="z5012" w:id="1747"/>
    <w:p>
      <w:pPr>
        <w:spacing w:after="0"/>
        <w:ind w:left="0"/>
        <w:jc w:val="left"/>
      </w:pPr>
      <w:r>
        <w:rPr>
          <w:rFonts w:ascii="Times New Roman"/>
          <w:b/>
          <w:i w:val="false"/>
          <w:color w:val="000000"/>
        </w:rPr>
        <w:t xml:space="preserve"> Сведения для получения разрешения на размещение эмиссионных ценных бумаг услугополучателя на территории иностранного государства</w:t>
      </w:r>
    </w:p>
    <w:bookmarkEnd w:id="1747"/>
    <w:p>
      <w:pPr>
        <w:spacing w:after="0"/>
        <w:ind w:left="0"/>
        <w:jc w:val="both"/>
      </w:pPr>
      <w:r>
        <w:rPr>
          <w:rFonts w:ascii="Times New Roman"/>
          <w:b w:val="false"/>
          <w:i w:val="false"/>
          <w:color w:val="ff0000"/>
          <w:sz w:val="28"/>
        </w:rPr>
        <w:t xml:space="preserve">
      Сноска. Приложение 2 в редакции постановления Правления Национального Банка РК от 16.08.2019 </w:t>
      </w:r>
      <w:r>
        <w:rPr>
          <w:rFonts w:ascii="Times New Roman"/>
          <w:b w:val="false"/>
          <w:i w:val="false"/>
          <w:color w:val="ff0000"/>
          <w:sz w:val="28"/>
        </w:rPr>
        <w:t>№ 132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52" w:id="1748"/>
    <w:p>
      <w:pPr>
        <w:spacing w:after="0"/>
        <w:ind w:left="0"/>
        <w:jc w:val="both"/>
      </w:pPr>
      <w:r>
        <w:rPr>
          <w:rFonts w:ascii="Times New Roman"/>
          <w:b w:val="false"/>
          <w:i w:val="false"/>
          <w:color w:val="000000"/>
          <w:sz w:val="28"/>
        </w:rPr>
        <w:t>
      1. Наименование услугополучателя с указанием организационно-правовой формы.</w:t>
      </w:r>
    </w:p>
    <w:bookmarkEnd w:id="1748"/>
    <w:bookmarkStart w:name="z253" w:id="1749"/>
    <w:p>
      <w:pPr>
        <w:spacing w:after="0"/>
        <w:ind w:left="0"/>
        <w:jc w:val="both"/>
      </w:pPr>
      <w:r>
        <w:rPr>
          <w:rFonts w:ascii="Times New Roman"/>
          <w:b w:val="false"/>
          <w:i w:val="false"/>
          <w:color w:val="000000"/>
          <w:sz w:val="28"/>
        </w:rPr>
        <w:t>
      2. Наименование органа иностранного государства, который зарегистрировал выпуск эмиссионных ценных бумаг услугополучателя, с указанием номера и даты регистрации.</w:t>
      </w:r>
    </w:p>
    <w:bookmarkEnd w:id="1749"/>
    <w:bookmarkStart w:name="z254" w:id="1750"/>
    <w:p>
      <w:pPr>
        <w:spacing w:after="0"/>
        <w:ind w:left="0"/>
        <w:jc w:val="both"/>
      </w:pPr>
      <w:r>
        <w:rPr>
          <w:rFonts w:ascii="Times New Roman"/>
          <w:b w:val="false"/>
          <w:i w:val="false"/>
          <w:color w:val="000000"/>
          <w:sz w:val="28"/>
        </w:rPr>
        <w:t>
      3. Наименование фондовой биржи, в соответствии с правилами которой будет проводиться размещение эмиссионных ценных бумаг услугополучателя.</w:t>
      </w:r>
    </w:p>
    <w:bookmarkEnd w:id="1750"/>
    <w:bookmarkStart w:name="z255" w:id="1751"/>
    <w:p>
      <w:pPr>
        <w:spacing w:after="0"/>
        <w:ind w:left="0"/>
        <w:jc w:val="both"/>
      </w:pPr>
      <w:r>
        <w:rPr>
          <w:rFonts w:ascii="Times New Roman"/>
          <w:b w:val="false"/>
          <w:i w:val="false"/>
          <w:color w:val="000000"/>
          <w:sz w:val="28"/>
        </w:rPr>
        <w:t>
      4. Наименование положений и правил, в соответствии с которыми будет проводиться размещение эмиссионных ценных бумаг услугополучателя.</w:t>
      </w:r>
    </w:p>
    <w:bookmarkEnd w:id="1751"/>
    <w:bookmarkStart w:name="z256" w:id="1752"/>
    <w:p>
      <w:pPr>
        <w:spacing w:after="0"/>
        <w:ind w:left="0"/>
        <w:jc w:val="both"/>
      </w:pPr>
      <w:r>
        <w:rPr>
          <w:rFonts w:ascii="Times New Roman"/>
          <w:b w:val="false"/>
          <w:i w:val="false"/>
          <w:color w:val="000000"/>
          <w:sz w:val="28"/>
        </w:rPr>
        <w:t>
      5. Международный идентификационный номер (код ISIN).</w:t>
      </w:r>
    </w:p>
    <w:bookmarkEnd w:id="1752"/>
    <w:bookmarkStart w:name="z257" w:id="1753"/>
    <w:p>
      <w:pPr>
        <w:spacing w:after="0"/>
        <w:ind w:left="0"/>
        <w:jc w:val="both"/>
      </w:pPr>
      <w:r>
        <w:rPr>
          <w:rFonts w:ascii="Times New Roman"/>
          <w:b w:val="false"/>
          <w:i w:val="false"/>
          <w:color w:val="000000"/>
          <w:sz w:val="28"/>
        </w:rPr>
        <w:t>
      6. Валюта и форма выпуска эмиссионных ценных бумаг.</w:t>
      </w:r>
    </w:p>
    <w:bookmarkEnd w:id="1753"/>
    <w:bookmarkStart w:name="z258" w:id="1754"/>
    <w:p>
      <w:pPr>
        <w:spacing w:after="0"/>
        <w:ind w:left="0"/>
        <w:jc w:val="both"/>
      </w:pPr>
      <w:r>
        <w:rPr>
          <w:rFonts w:ascii="Times New Roman"/>
          <w:b w:val="false"/>
          <w:i w:val="false"/>
          <w:color w:val="000000"/>
          <w:sz w:val="28"/>
        </w:rPr>
        <w:t>
      7. Общий объем выпуска, номинальная стоимость эмиссионных ценных бумаг услугополучателя.</w:t>
      </w:r>
    </w:p>
    <w:bookmarkEnd w:id="1754"/>
    <w:bookmarkStart w:name="z259" w:id="1755"/>
    <w:p>
      <w:pPr>
        <w:spacing w:after="0"/>
        <w:ind w:left="0"/>
        <w:jc w:val="both"/>
      </w:pPr>
      <w:r>
        <w:rPr>
          <w:rFonts w:ascii="Times New Roman"/>
          <w:b w:val="false"/>
          <w:i w:val="false"/>
          <w:color w:val="000000"/>
          <w:sz w:val="28"/>
        </w:rPr>
        <w:t>
      8. Сроки обращения и размещения, условия определения цены размещения на территории иностранного государства эмиссионных ценных бумаг услугополучателя.</w:t>
      </w:r>
    </w:p>
    <w:bookmarkEnd w:id="1755"/>
    <w:bookmarkStart w:name="z260" w:id="1756"/>
    <w:p>
      <w:pPr>
        <w:spacing w:after="0"/>
        <w:ind w:left="0"/>
        <w:jc w:val="both"/>
      </w:pPr>
      <w:r>
        <w:rPr>
          <w:rFonts w:ascii="Times New Roman"/>
          <w:b w:val="false"/>
          <w:i w:val="false"/>
          <w:color w:val="000000"/>
          <w:sz w:val="28"/>
        </w:rPr>
        <w:t>
      9. Информация о платежном агенте.</w:t>
      </w:r>
    </w:p>
    <w:bookmarkEnd w:id="1756"/>
    <w:bookmarkStart w:name="z261" w:id="1757"/>
    <w:p>
      <w:pPr>
        <w:spacing w:after="0"/>
        <w:ind w:left="0"/>
        <w:jc w:val="both"/>
      </w:pPr>
      <w:r>
        <w:rPr>
          <w:rFonts w:ascii="Times New Roman"/>
          <w:b w:val="false"/>
          <w:i w:val="false"/>
          <w:color w:val="000000"/>
          <w:sz w:val="28"/>
        </w:rPr>
        <w:t>
      10. Порядок погашения эмиссионных ценных бумаг услугополучателя, предполагаемый срок их погашения.</w:t>
      </w:r>
    </w:p>
    <w:bookmarkEnd w:id="1757"/>
    <w:bookmarkStart w:name="z262" w:id="1758"/>
    <w:p>
      <w:pPr>
        <w:spacing w:after="0"/>
        <w:ind w:left="0"/>
        <w:jc w:val="both"/>
      </w:pPr>
      <w:r>
        <w:rPr>
          <w:rFonts w:ascii="Times New Roman"/>
          <w:b w:val="false"/>
          <w:i w:val="false"/>
          <w:color w:val="000000"/>
          <w:sz w:val="28"/>
        </w:rPr>
        <w:t>
      11. Источники, контактные реквизиты для получения информации об условиях выпуска эмиссионных ценных бумаг услугополучателя.</w:t>
      </w:r>
    </w:p>
    <w:bookmarkEnd w:id="1758"/>
    <w:p>
      <w:pPr>
        <w:spacing w:after="0"/>
        <w:ind w:left="0"/>
        <w:jc w:val="both"/>
      </w:pPr>
      <w:r>
        <w:rPr>
          <w:rFonts w:ascii="Times New Roman"/>
          <w:b w:val="false"/>
          <w:i w:val="false"/>
          <w:color w:val="000000"/>
          <w:sz w:val="28"/>
        </w:rPr>
        <w:t>
      Первый руководитель (лицо, уполномоченное на подписание) услугополучателя обеспечивает достоверность информации, содержащейся в представленных в уполномоченный орган документах.</w:t>
      </w:r>
    </w:p>
    <w:p>
      <w:pPr>
        <w:spacing w:after="0"/>
        <w:ind w:left="0"/>
        <w:jc w:val="both"/>
      </w:pPr>
      <w:r>
        <w:rPr>
          <w:rFonts w:ascii="Times New Roman"/>
          <w:b w:val="false"/>
          <w:i w:val="false"/>
          <w:color w:val="000000"/>
          <w:sz w:val="28"/>
        </w:rPr>
        <w:t xml:space="preserve">
      Первый руководитель (лицо, уполномоченное на подписание) </w:t>
      </w:r>
    </w:p>
    <w:p>
      <w:pPr>
        <w:spacing w:after="0"/>
        <w:ind w:left="0"/>
        <w:jc w:val="both"/>
      </w:pPr>
      <w:r>
        <w:rPr>
          <w:rFonts w:ascii="Times New Roman"/>
          <w:b w:val="false"/>
          <w:i w:val="false"/>
          <w:color w:val="000000"/>
          <w:sz w:val="28"/>
        </w:rPr>
        <w:t>
      Электронная цифровая подпись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47</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апреля 2015 года № 71</w:t>
            </w:r>
          </w:p>
        </w:tc>
      </w:tr>
    </w:tbl>
    <w:bookmarkStart w:name="z1400" w:id="1759"/>
    <w:p>
      <w:pPr>
        <w:spacing w:after="0"/>
        <w:ind w:left="0"/>
        <w:jc w:val="left"/>
      </w:pPr>
      <w:r>
        <w:rPr>
          <w:rFonts w:ascii="Times New Roman"/>
          <w:b/>
          <w:i w:val="false"/>
          <w:color w:val="000000"/>
        </w:rPr>
        <w:t xml:space="preserve"> Стандарт государственной услуги "Выдача разрешения на выпуск эмиссионных ценных бумаг </w:t>
      </w:r>
      <w:r>
        <w:br/>
      </w:r>
      <w:r>
        <w:rPr>
          <w:rFonts w:ascii="Times New Roman"/>
          <w:b/>
          <w:i w:val="false"/>
          <w:color w:val="000000"/>
        </w:rPr>
        <w:t>организации-резидента Республики Казахстан на территории иностранного государства"</w:t>
      </w:r>
    </w:p>
    <w:bookmarkEnd w:id="1759"/>
    <w:p>
      <w:pPr>
        <w:spacing w:after="0"/>
        <w:ind w:left="0"/>
        <w:jc w:val="both"/>
      </w:pPr>
      <w:r>
        <w:rPr>
          <w:rFonts w:ascii="Times New Roman"/>
          <w:b w:val="false"/>
          <w:i w:val="false"/>
          <w:color w:val="ff0000"/>
          <w:sz w:val="28"/>
        </w:rPr>
        <w:t xml:space="preserve">
      Сноска. Приложение 47 в редакции постановления Правления Национального Банка РК от 24.02.2017 </w:t>
      </w:r>
      <w:r>
        <w:rPr>
          <w:rFonts w:ascii="Times New Roman"/>
          <w:b w:val="false"/>
          <w:i w:val="false"/>
          <w:color w:val="ff0000"/>
          <w:sz w:val="28"/>
        </w:rPr>
        <w:t>№ 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039" w:id="1760"/>
    <w:p>
      <w:pPr>
        <w:spacing w:after="0"/>
        <w:ind w:left="0"/>
        <w:jc w:val="left"/>
      </w:pPr>
      <w:r>
        <w:rPr>
          <w:rFonts w:ascii="Times New Roman"/>
          <w:b/>
          <w:i w:val="false"/>
          <w:color w:val="000000"/>
        </w:rPr>
        <w:t xml:space="preserve"> Глава 1. Общие положения</w:t>
      </w:r>
    </w:p>
    <w:bookmarkEnd w:id="1760"/>
    <w:bookmarkStart w:name="z5040" w:id="1761"/>
    <w:p>
      <w:pPr>
        <w:spacing w:after="0"/>
        <w:ind w:left="0"/>
        <w:jc w:val="both"/>
      </w:pPr>
      <w:r>
        <w:rPr>
          <w:rFonts w:ascii="Times New Roman"/>
          <w:b w:val="false"/>
          <w:i w:val="false"/>
          <w:color w:val="000000"/>
          <w:sz w:val="28"/>
        </w:rPr>
        <w:t>
      1. Государственная услуга "Выдача разрешения на выпуск эмиссионных ценных бумаг организации-резидента Республики Казахстан на территории иностранного государства" (далее – государственная услуга).</w:t>
      </w:r>
    </w:p>
    <w:bookmarkEnd w:id="1761"/>
    <w:bookmarkStart w:name="z5041" w:id="1762"/>
    <w:p>
      <w:pPr>
        <w:spacing w:after="0"/>
        <w:ind w:left="0"/>
        <w:jc w:val="both"/>
      </w:pPr>
      <w:r>
        <w:rPr>
          <w:rFonts w:ascii="Times New Roman"/>
          <w:b w:val="false"/>
          <w:i w:val="false"/>
          <w:color w:val="000000"/>
          <w:sz w:val="28"/>
        </w:rPr>
        <w:t>
      2. Стандарт государственной услуги разработан Национальным Банком Республики Казахстан.</w:t>
      </w:r>
    </w:p>
    <w:bookmarkEnd w:id="1762"/>
    <w:bookmarkStart w:name="z5042" w:id="1763"/>
    <w:p>
      <w:pPr>
        <w:spacing w:after="0"/>
        <w:ind w:left="0"/>
        <w:jc w:val="both"/>
      </w:pPr>
      <w:r>
        <w:rPr>
          <w:rFonts w:ascii="Times New Roman"/>
          <w:b w:val="false"/>
          <w:i w:val="false"/>
          <w:color w:val="000000"/>
          <w:sz w:val="28"/>
        </w:rPr>
        <w:t>
      3. Государственная услуга оказывается Национальным Банком Республики Казахстан (далее – услугодатель) юридическим лицам (далее – услугополучатель).</w:t>
      </w:r>
    </w:p>
    <w:bookmarkEnd w:id="1763"/>
    <w:p>
      <w:pPr>
        <w:spacing w:after="0"/>
        <w:ind w:left="0"/>
        <w:jc w:val="both"/>
      </w:pPr>
      <w:r>
        <w:rPr>
          <w:rFonts w:ascii="Times New Roman"/>
          <w:b w:val="false"/>
          <w:i w:val="false"/>
          <w:color w:val="000000"/>
          <w:sz w:val="28"/>
        </w:rPr>
        <w:t>
      Прием заявлений и выдача результатов оказания государственной услуги осуществляется через веб-портал "электронного правительства" www.egov.kz (далее – портал).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изменением, внесенным постановлением Правления Национального Банка РК от 07.02.2019 </w:t>
      </w:r>
      <w:r>
        <w:rPr>
          <w:rFonts w:ascii="Times New Roman"/>
          <w:b w:val="false"/>
          <w:i w:val="false"/>
          <w:color w:val="000000"/>
          <w:sz w:val="28"/>
        </w:rPr>
        <w:t>№ 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46" w:id="1764"/>
    <w:p>
      <w:pPr>
        <w:spacing w:after="0"/>
        <w:ind w:left="0"/>
        <w:jc w:val="left"/>
      </w:pPr>
      <w:r>
        <w:rPr>
          <w:rFonts w:ascii="Times New Roman"/>
          <w:b/>
          <w:i w:val="false"/>
          <w:color w:val="000000"/>
        </w:rPr>
        <w:t xml:space="preserve"> Глава 2. Порядок оказания государственной услуги</w:t>
      </w:r>
    </w:p>
    <w:bookmarkEnd w:id="1764"/>
    <w:bookmarkStart w:name="z5047" w:id="1765"/>
    <w:p>
      <w:pPr>
        <w:spacing w:after="0"/>
        <w:ind w:left="0"/>
        <w:jc w:val="both"/>
      </w:pPr>
      <w:r>
        <w:rPr>
          <w:rFonts w:ascii="Times New Roman"/>
          <w:b w:val="false"/>
          <w:i w:val="false"/>
          <w:color w:val="000000"/>
          <w:sz w:val="28"/>
        </w:rPr>
        <w:t>
      4. Срок оказания государственной услуги: в течение 8 (восьми) рабочих дней с даты их представления.</w:t>
      </w:r>
    </w:p>
    <w:bookmarkEnd w:id="17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в редакции постановления Правления Национального Банка РК от 16.08.2019 </w:t>
      </w:r>
      <w:r>
        <w:rPr>
          <w:rFonts w:ascii="Times New Roman"/>
          <w:b w:val="false"/>
          <w:i w:val="false"/>
          <w:color w:val="000000"/>
          <w:sz w:val="28"/>
        </w:rPr>
        <w:t>№ 132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50" w:id="1766"/>
    <w:p>
      <w:pPr>
        <w:spacing w:after="0"/>
        <w:ind w:left="0"/>
        <w:jc w:val="both"/>
      </w:pPr>
      <w:r>
        <w:rPr>
          <w:rFonts w:ascii="Times New Roman"/>
          <w:b w:val="false"/>
          <w:i w:val="false"/>
          <w:color w:val="000000"/>
          <w:sz w:val="28"/>
        </w:rPr>
        <w:t>
      5. Форма оказания государственной услуги: электронная (полностью автоматизированная).</w:t>
      </w:r>
    </w:p>
    <w:bookmarkEnd w:id="17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в редакции постановления Правления Национального Банка РК от 07.02.2019 </w:t>
      </w:r>
      <w:r>
        <w:rPr>
          <w:rFonts w:ascii="Times New Roman"/>
          <w:b w:val="false"/>
          <w:i w:val="false"/>
          <w:color w:val="000000"/>
          <w:sz w:val="28"/>
        </w:rPr>
        <w:t>№ 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51" w:id="1767"/>
    <w:p>
      <w:pPr>
        <w:spacing w:after="0"/>
        <w:ind w:left="0"/>
        <w:jc w:val="both"/>
      </w:pPr>
      <w:r>
        <w:rPr>
          <w:rFonts w:ascii="Times New Roman"/>
          <w:b w:val="false"/>
          <w:i w:val="false"/>
          <w:color w:val="000000"/>
          <w:sz w:val="28"/>
        </w:rPr>
        <w:t xml:space="preserve">
      6. Результат оказания государственной услуги – выдача разрешения на выпуск эмиссионных ценных бумаг организации-резидента Республики Казахстан на территории иностранного государства, либо мотивированный ответ об отказе в оказании государственной услуги по основаниям, предусмотренным </w:t>
      </w:r>
      <w:r>
        <w:rPr>
          <w:rFonts w:ascii="Times New Roman"/>
          <w:b w:val="false"/>
          <w:i w:val="false"/>
          <w:color w:val="000000"/>
          <w:sz w:val="28"/>
        </w:rPr>
        <w:t>пунктом 11</w:t>
      </w:r>
      <w:r>
        <w:rPr>
          <w:rFonts w:ascii="Times New Roman"/>
          <w:b w:val="false"/>
          <w:i w:val="false"/>
          <w:color w:val="000000"/>
          <w:sz w:val="28"/>
        </w:rPr>
        <w:t xml:space="preserve"> настоящего стандарта государственной услуги.</w:t>
      </w:r>
    </w:p>
    <w:bookmarkEnd w:id="1767"/>
    <w:bookmarkStart w:name="z703" w:id="1768"/>
    <w:p>
      <w:pPr>
        <w:spacing w:after="0"/>
        <w:ind w:left="0"/>
        <w:jc w:val="both"/>
      </w:pPr>
      <w:r>
        <w:rPr>
          <w:rFonts w:ascii="Times New Roman"/>
          <w:b w:val="false"/>
          <w:i w:val="false"/>
          <w:color w:val="000000"/>
          <w:sz w:val="28"/>
        </w:rPr>
        <w:t xml:space="preserve">
      Форма предоставления результата оказания государственной услуги: электронная. </w:t>
      </w:r>
    </w:p>
    <w:bookmarkEnd w:id="1768"/>
    <w:p>
      <w:pPr>
        <w:spacing w:after="0"/>
        <w:ind w:left="0"/>
        <w:jc w:val="both"/>
      </w:pPr>
      <w:r>
        <w:rPr>
          <w:rFonts w:ascii="Times New Roman"/>
          <w:b w:val="false"/>
          <w:i w:val="false"/>
          <w:color w:val="000000"/>
          <w:sz w:val="28"/>
        </w:rPr>
        <w:t>
      Результат оказания государственной услуги направляется услугополучателю в "личный кабинет" в форме электронного документа, удостоверенного электронной цифровой подписью (далее – ЭЦП) уполномоченного лица услугодателя.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в редакции постановления Правления Национального Банка РК от 07.02.2019 </w:t>
      </w:r>
      <w:r>
        <w:rPr>
          <w:rFonts w:ascii="Times New Roman"/>
          <w:b w:val="false"/>
          <w:i w:val="false"/>
          <w:color w:val="000000"/>
          <w:sz w:val="28"/>
        </w:rPr>
        <w:t>№ 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54" w:id="1769"/>
    <w:p>
      <w:pPr>
        <w:spacing w:after="0"/>
        <w:ind w:left="0"/>
        <w:jc w:val="both"/>
      </w:pPr>
      <w:r>
        <w:rPr>
          <w:rFonts w:ascii="Times New Roman"/>
          <w:b w:val="false"/>
          <w:i w:val="false"/>
          <w:color w:val="000000"/>
          <w:sz w:val="28"/>
        </w:rPr>
        <w:t>
      7. Государственная услуга оказывается на бесплатной основе.</w:t>
      </w:r>
    </w:p>
    <w:bookmarkEnd w:id="1769"/>
    <w:bookmarkStart w:name="z5055" w:id="1770"/>
    <w:p>
      <w:pPr>
        <w:spacing w:after="0"/>
        <w:ind w:left="0"/>
        <w:jc w:val="both"/>
      </w:pPr>
      <w:r>
        <w:rPr>
          <w:rFonts w:ascii="Times New Roman"/>
          <w:b w:val="false"/>
          <w:i w:val="false"/>
          <w:color w:val="000000"/>
          <w:sz w:val="28"/>
        </w:rPr>
        <w:t>
      8. График работы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осуществляется следующим рабочим днем).</w:t>
      </w:r>
    </w:p>
    <w:bookmarkEnd w:id="1770"/>
    <w:p>
      <w:pPr>
        <w:spacing w:after="0"/>
        <w:ind w:left="0"/>
        <w:jc w:val="both"/>
      </w:pPr>
      <w:r>
        <w:rPr>
          <w:rFonts w:ascii="Times New Roman"/>
          <w:b w:val="false"/>
          <w:i w:val="false"/>
          <w:color w:val="000000"/>
          <w:sz w:val="28"/>
        </w:rPr>
        <w:t>
      График работы услугодателя - с понедельника по пятницу с 9.00 до 18.30 часов с перерывом на обед с 13.00 до 14.30 часов, кроме выходных и праздничных дней, в соответствии с трудовым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в редакции постановления Правления Национального Банка РК от 07.02.2019 </w:t>
      </w:r>
      <w:r>
        <w:rPr>
          <w:rFonts w:ascii="Times New Roman"/>
          <w:b w:val="false"/>
          <w:i w:val="false"/>
          <w:color w:val="000000"/>
          <w:sz w:val="28"/>
        </w:rPr>
        <w:t>№ 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60" w:id="1771"/>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w:t>
      </w:r>
    </w:p>
    <w:bookmarkEnd w:id="1771"/>
    <w:p>
      <w:pPr>
        <w:spacing w:after="0"/>
        <w:ind w:left="0"/>
        <w:jc w:val="both"/>
      </w:pPr>
      <w:r>
        <w:rPr>
          <w:rFonts w:ascii="Times New Roman"/>
          <w:b w:val="false"/>
          <w:i w:val="false"/>
          <w:color w:val="000000"/>
          <w:sz w:val="28"/>
        </w:rPr>
        <w:t>
      1) запрос о выдаче разрешения на выпуск эмиссионных ценных бумаг на территории иностранного государства, с согласием на использование сведений, составляющих охраняемую законом тайну, содержащихся в информационных системах, в форме электронного документа согласно приложению к настоящему стандарту государственной услуги, удостоверенного ЭЦП услугополучателя;</w:t>
      </w:r>
    </w:p>
    <w:p>
      <w:pPr>
        <w:spacing w:after="0"/>
        <w:ind w:left="0"/>
        <w:jc w:val="both"/>
      </w:pPr>
      <w:r>
        <w:rPr>
          <w:rFonts w:ascii="Times New Roman"/>
          <w:b w:val="false"/>
          <w:i w:val="false"/>
          <w:color w:val="000000"/>
          <w:sz w:val="28"/>
        </w:rPr>
        <w:t>
      2) копия решения органа услугополучателя о выпуске эмиссионных ценных бумаг на территории иностранного государства с указанием следующей информации:</w:t>
      </w:r>
    </w:p>
    <w:p>
      <w:pPr>
        <w:spacing w:after="0"/>
        <w:ind w:left="0"/>
        <w:jc w:val="both"/>
      </w:pPr>
      <w:r>
        <w:rPr>
          <w:rFonts w:ascii="Times New Roman"/>
          <w:b w:val="false"/>
          <w:i w:val="false"/>
          <w:color w:val="000000"/>
          <w:sz w:val="28"/>
        </w:rPr>
        <w:t>
      полное наименование услугополучателя;</w:t>
      </w:r>
    </w:p>
    <w:p>
      <w:pPr>
        <w:spacing w:after="0"/>
        <w:ind w:left="0"/>
        <w:jc w:val="both"/>
      </w:pPr>
      <w:r>
        <w:rPr>
          <w:rFonts w:ascii="Times New Roman"/>
          <w:b w:val="false"/>
          <w:i w:val="false"/>
          <w:color w:val="000000"/>
          <w:sz w:val="28"/>
        </w:rPr>
        <w:t>
      наименование государства, в соответствии с законодательством которого будет осуществлен выпуск эмиссионных ценных бумаг услугополучателя, с указанием наименования положений и правил, в соответствии с которыми будет проводиться выпуск эмиссионных ценных бумаг;</w:t>
      </w:r>
    </w:p>
    <w:p>
      <w:pPr>
        <w:spacing w:after="0"/>
        <w:ind w:left="0"/>
        <w:jc w:val="both"/>
      </w:pPr>
      <w:r>
        <w:rPr>
          <w:rFonts w:ascii="Times New Roman"/>
          <w:b w:val="false"/>
          <w:i w:val="false"/>
          <w:color w:val="000000"/>
          <w:sz w:val="28"/>
        </w:rPr>
        <w:t>
      вид выпускаемых эмиссионных ценных бумаг, наличие и вид обеспечения или гарантии с указанием гаранта, номинальная стоимость или цена размещения (если применимо) и международный идентификационный номер (код ISIN) (при наличии);</w:t>
      </w:r>
    </w:p>
    <w:p>
      <w:pPr>
        <w:spacing w:after="0"/>
        <w:ind w:left="0"/>
        <w:jc w:val="both"/>
      </w:pPr>
      <w:r>
        <w:rPr>
          <w:rFonts w:ascii="Times New Roman"/>
          <w:b w:val="false"/>
          <w:i w:val="false"/>
          <w:color w:val="000000"/>
          <w:sz w:val="28"/>
        </w:rPr>
        <w:t>
      предполагаемый объем и валюта выпуска;</w:t>
      </w:r>
    </w:p>
    <w:p>
      <w:pPr>
        <w:spacing w:after="0"/>
        <w:ind w:left="0"/>
        <w:jc w:val="both"/>
      </w:pPr>
      <w:r>
        <w:rPr>
          <w:rFonts w:ascii="Times New Roman"/>
          <w:b w:val="false"/>
          <w:i w:val="false"/>
          <w:color w:val="000000"/>
          <w:sz w:val="28"/>
        </w:rPr>
        <w:t>
      права, предоставляемые данной эмиссионной ценной бумагой;</w:t>
      </w:r>
    </w:p>
    <w:p>
      <w:pPr>
        <w:spacing w:after="0"/>
        <w:ind w:left="0"/>
        <w:jc w:val="both"/>
      </w:pPr>
      <w:r>
        <w:rPr>
          <w:rFonts w:ascii="Times New Roman"/>
          <w:b w:val="false"/>
          <w:i w:val="false"/>
          <w:color w:val="000000"/>
          <w:sz w:val="28"/>
        </w:rPr>
        <w:t>
      порядок начисления и выплаты вознаграждения по данным эмиссионным ценным бумагам, периодичность выплаты, а также сведения, относящиеся к существенным условиям выпуска эмиссионных ценных бумаг, предусмотренным в проспекте выпуска эмиссионных ценных бумаг;</w:t>
      </w:r>
    </w:p>
    <w:p>
      <w:pPr>
        <w:spacing w:after="0"/>
        <w:ind w:left="0"/>
        <w:jc w:val="both"/>
      </w:pPr>
      <w:r>
        <w:rPr>
          <w:rFonts w:ascii="Times New Roman"/>
          <w:b w:val="false"/>
          <w:i w:val="false"/>
          <w:color w:val="000000"/>
          <w:sz w:val="28"/>
        </w:rPr>
        <w:t xml:space="preserve">
      предоставление предложения к приобретению акций или производных ценных бумаг, базовым активом которых являются акции услугополучателя, не менее двадцати процентов от общего количества данных акций через организованный рынок ценных бумаг Республики Казахстан; </w:t>
      </w:r>
    </w:p>
    <w:p>
      <w:pPr>
        <w:spacing w:after="0"/>
        <w:ind w:left="0"/>
        <w:jc w:val="both"/>
      </w:pPr>
      <w:r>
        <w:rPr>
          <w:rFonts w:ascii="Times New Roman"/>
          <w:b w:val="false"/>
          <w:i w:val="false"/>
          <w:color w:val="000000"/>
          <w:sz w:val="28"/>
        </w:rPr>
        <w:t>
      условия выпуска долговых ценных бумаг содержат положения о том, что долговые ценные бумаги могут быть принудительно реструктуризированы в случае применения уполномоченным органом по регулированию, контролю и надзору финансового рынка и финансовых организаций (далее – уполномоченный орган) мер по урегулированию неплатежеспособного банка (указывается банком-резидентом Республики Казахстан, осуществляющим выпуск и (или) размещение долговых ценных бумаг на территории иностранного государства, либо если условиями выпуска долговых ценных бумаг на территории иностранного государства предусмотрено предоставление гарантии банка-резидента Республики Казахстан);</w:t>
      </w:r>
    </w:p>
    <w:p>
      <w:pPr>
        <w:spacing w:after="0"/>
        <w:ind w:left="0"/>
        <w:jc w:val="both"/>
      </w:pPr>
      <w:r>
        <w:rPr>
          <w:rFonts w:ascii="Times New Roman"/>
          <w:b w:val="false"/>
          <w:i w:val="false"/>
          <w:color w:val="000000"/>
          <w:sz w:val="28"/>
        </w:rPr>
        <w:t>
      условия выпуска долговых ценных бумаг содержат положения о том, что держатели долговых ценных бумаг не имеют права требовать досрочного выполнения обязательств перед ними в случае применения к неплатежеспособному банку мер по его урегулированию (указывается банком-резидентом Республики Казахстан, осуществляющим выпуск и (или) размещение долговых ценных бумаг на территории иностранного государства, либо если условиями выпуска долговых ценных бумаг на территории иностранного государства предусмотрено предоставление гарантии банка- резидента Республики Казахстан);</w:t>
      </w:r>
    </w:p>
    <w:p>
      <w:pPr>
        <w:spacing w:after="0"/>
        <w:ind w:left="0"/>
        <w:jc w:val="both"/>
      </w:pPr>
      <w:r>
        <w:rPr>
          <w:rFonts w:ascii="Times New Roman"/>
          <w:b w:val="false"/>
          <w:i w:val="false"/>
          <w:color w:val="000000"/>
          <w:sz w:val="28"/>
        </w:rPr>
        <w:t xml:space="preserve">
      3) документ фондовой биржи, осуществляющей деятельность на территории Республики Казахстан, подтверждающий нахождение ценных бумаг в следующих секторах (категориях) официального списка фондовой биржи: </w:t>
      </w:r>
    </w:p>
    <w:p>
      <w:pPr>
        <w:spacing w:after="0"/>
        <w:ind w:left="0"/>
        <w:jc w:val="both"/>
      </w:pPr>
      <w:r>
        <w:rPr>
          <w:rFonts w:ascii="Times New Roman"/>
          <w:b w:val="false"/>
          <w:i w:val="false"/>
          <w:color w:val="000000"/>
          <w:sz w:val="28"/>
        </w:rPr>
        <w:t>
      выпуск облигаций, зарегистрированный уполномоченным органом – в категории "облигации" сектора "долговые ценные бумаги" площадки "Основная", либо в категории "облигации" сектора "долговые ценные бумаги" площадки "Альтернативная";</w:t>
      </w:r>
    </w:p>
    <w:bookmarkStart w:name="z105" w:id="1772"/>
    <w:p>
      <w:pPr>
        <w:spacing w:after="0"/>
        <w:ind w:left="0"/>
        <w:jc w:val="both"/>
      </w:pPr>
      <w:r>
        <w:rPr>
          <w:rFonts w:ascii="Times New Roman"/>
          <w:b w:val="false"/>
          <w:i w:val="false"/>
          <w:color w:val="000000"/>
          <w:sz w:val="28"/>
        </w:rPr>
        <w:t>
      выпуск акций, зарегистрированный уполномоченным органом, – в категории "премиум" сектора "акции" площадки "Основная", либо в категории "стандарт" сектора "акции" площадки "Основная", либо в сектор "акции" площадки "Альтернативная";</w:t>
      </w:r>
    </w:p>
    <w:bookmarkEnd w:id="1772"/>
    <w:bookmarkStart w:name="z106" w:id="1773"/>
    <w:p>
      <w:pPr>
        <w:spacing w:after="0"/>
        <w:ind w:left="0"/>
        <w:jc w:val="both"/>
      </w:pPr>
      <w:r>
        <w:rPr>
          <w:rFonts w:ascii="Times New Roman"/>
          <w:b w:val="false"/>
          <w:i w:val="false"/>
          <w:color w:val="000000"/>
          <w:sz w:val="28"/>
        </w:rPr>
        <w:t xml:space="preserve">
      либо документ фондовой биржи, осуществляющей деятельность на территории Республики Казахстан, подтверждающий согласие на включение планируемых к выпуску ценных бумаг в соответствии с законодательством иностранного государства в следующие секторы (категории) официального списка фондовой биржи: </w:t>
      </w:r>
    </w:p>
    <w:bookmarkEnd w:id="1773"/>
    <w:bookmarkStart w:name="z107" w:id="1774"/>
    <w:p>
      <w:pPr>
        <w:spacing w:after="0"/>
        <w:ind w:left="0"/>
        <w:jc w:val="both"/>
      </w:pPr>
      <w:r>
        <w:rPr>
          <w:rFonts w:ascii="Times New Roman"/>
          <w:b w:val="false"/>
          <w:i w:val="false"/>
          <w:color w:val="000000"/>
          <w:sz w:val="28"/>
        </w:rPr>
        <w:t>
      выпуск облигаций – в категорию "облигации" сектора "долговые ценные бумаги" площадки "Основная" официального списка фондовой биржи, осуществляющей деятельность на территории Республики Казахстан;</w:t>
      </w:r>
    </w:p>
    <w:bookmarkEnd w:id="1774"/>
    <w:bookmarkStart w:name="z108" w:id="1775"/>
    <w:p>
      <w:pPr>
        <w:spacing w:after="0"/>
        <w:ind w:left="0"/>
        <w:jc w:val="both"/>
      </w:pPr>
      <w:r>
        <w:rPr>
          <w:rFonts w:ascii="Times New Roman"/>
          <w:b w:val="false"/>
          <w:i w:val="false"/>
          <w:color w:val="000000"/>
          <w:sz w:val="28"/>
        </w:rPr>
        <w:t>
      выпуск акций – в категорию "премиум" сектора "акции" площадки "Основная", либо в категорию "стандарт" сектора "акции" площадки "Основная", либо в сектор "акции" площадки "Альтернативная" официального списка фондовой биржи, осуществляющей деятельность на территории Республики Казахстан.</w:t>
      </w:r>
    </w:p>
    <w:bookmarkEnd w:id="1775"/>
    <w:p>
      <w:pPr>
        <w:spacing w:after="0"/>
        <w:ind w:left="0"/>
        <w:jc w:val="both"/>
      </w:pPr>
      <w:r>
        <w:rPr>
          <w:rFonts w:ascii="Times New Roman"/>
          <w:b w:val="false"/>
          <w:i w:val="false"/>
          <w:color w:val="000000"/>
          <w:sz w:val="28"/>
        </w:rPr>
        <w:t>
      В случае одновременного выпуска и (или) размещения эмиссионных ценных бумаг организации-резидента Республики Казахстан и (или) производных ценных бумаг, базовым активом которых являются данные ценные бумаги, на территории Международного финансового центра "Астана" требования настоящей главы применяются с учетом особенностей, установленных законодательством Республики Казахстан о рынке ценных бумаг и банковским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в редакции постановления Правления Национального Банка РК от 16.08.2019 </w:t>
      </w:r>
      <w:r>
        <w:rPr>
          <w:rFonts w:ascii="Times New Roman"/>
          <w:b w:val="false"/>
          <w:i w:val="false"/>
          <w:color w:val="000000"/>
          <w:sz w:val="28"/>
        </w:rPr>
        <w:t>№ 132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75" w:id="1776"/>
    <w:p>
      <w:pPr>
        <w:spacing w:after="0"/>
        <w:ind w:left="0"/>
        <w:jc w:val="both"/>
      </w:pPr>
      <w:r>
        <w:rPr>
          <w:rFonts w:ascii="Times New Roman"/>
          <w:b w:val="false"/>
          <w:i w:val="false"/>
          <w:color w:val="000000"/>
          <w:sz w:val="28"/>
        </w:rPr>
        <w:t>
      10. Документы, указанные в подпунктах 2) (в виде электронного документа) и 3) (в виде электронных копий документов в формате PDF) пункта 9 настоящего стандарта государственной услуги прикрепляются к запросу о выдаче разрешения на выпуск эмиссионных ценных бумаг услугополучателя на территории иностранного государства, составленному в форме электронного документа.</w:t>
      </w:r>
    </w:p>
    <w:bookmarkEnd w:id="1776"/>
    <w:bookmarkStart w:name="z5078" w:id="1777"/>
    <w:p>
      <w:pPr>
        <w:spacing w:after="0"/>
        <w:ind w:left="0"/>
        <w:jc w:val="both"/>
      </w:pPr>
      <w:r>
        <w:rPr>
          <w:rFonts w:ascii="Times New Roman"/>
          <w:b w:val="false"/>
          <w:i w:val="false"/>
          <w:color w:val="000000"/>
          <w:sz w:val="28"/>
        </w:rPr>
        <w:t>
      Сведения о государственной регистрации (перерегистрации) юридического лица услугодатель получает из соответствующих государственных информационных систем через шлюз "электронного правительства".</w:t>
      </w:r>
    </w:p>
    <w:bookmarkEnd w:id="1777"/>
    <w:bookmarkStart w:name="z5079" w:id="1778"/>
    <w:p>
      <w:pPr>
        <w:spacing w:after="0"/>
        <w:ind w:left="0"/>
        <w:jc w:val="both"/>
      </w:pPr>
      <w:r>
        <w:rPr>
          <w:rFonts w:ascii="Times New Roman"/>
          <w:b w:val="false"/>
          <w:i w:val="false"/>
          <w:color w:val="000000"/>
          <w:sz w:val="28"/>
        </w:rPr>
        <w:t xml:space="preserve">
      11. Отказ в оказании государственной услуги осуществляется в случаях: </w:t>
      </w:r>
    </w:p>
    <w:bookmarkEnd w:id="1778"/>
    <w:bookmarkStart w:name="z5080" w:id="1779"/>
    <w:p>
      <w:pPr>
        <w:spacing w:after="0"/>
        <w:ind w:left="0"/>
        <w:jc w:val="both"/>
      </w:pPr>
      <w:r>
        <w:rPr>
          <w:rFonts w:ascii="Times New Roman"/>
          <w:b w:val="false"/>
          <w:i w:val="false"/>
          <w:color w:val="000000"/>
          <w:sz w:val="28"/>
        </w:rPr>
        <w:t>
      1) невыполнения условий, предусмотренных Правилами;</w:t>
      </w:r>
    </w:p>
    <w:bookmarkEnd w:id="1779"/>
    <w:bookmarkStart w:name="z5081" w:id="1780"/>
    <w:p>
      <w:pPr>
        <w:spacing w:after="0"/>
        <w:ind w:left="0"/>
        <w:jc w:val="both"/>
      </w:pPr>
      <w:r>
        <w:rPr>
          <w:rFonts w:ascii="Times New Roman"/>
          <w:b w:val="false"/>
          <w:i w:val="false"/>
          <w:color w:val="000000"/>
          <w:sz w:val="28"/>
        </w:rPr>
        <w:t xml:space="preserve">
      2) представления неполного пакета документов, установленных </w:t>
      </w:r>
      <w:r>
        <w:rPr>
          <w:rFonts w:ascii="Times New Roman"/>
          <w:b w:val="false"/>
          <w:i w:val="false"/>
          <w:color w:val="000000"/>
          <w:sz w:val="28"/>
        </w:rPr>
        <w:t>пунктом 9</w:t>
      </w:r>
      <w:r>
        <w:rPr>
          <w:rFonts w:ascii="Times New Roman"/>
          <w:b w:val="false"/>
          <w:i w:val="false"/>
          <w:color w:val="000000"/>
          <w:sz w:val="28"/>
        </w:rPr>
        <w:t xml:space="preserve"> настоящего стандарта государственной услуги;</w:t>
      </w:r>
    </w:p>
    <w:bookmarkEnd w:id="1780"/>
    <w:bookmarkStart w:name="z5082" w:id="1781"/>
    <w:p>
      <w:pPr>
        <w:spacing w:after="0"/>
        <w:ind w:left="0"/>
        <w:jc w:val="both"/>
      </w:pPr>
      <w:r>
        <w:rPr>
          <w:rFonts w:ascii="Times New Roman"/>
          <w:b w:val="false"/>
          <w:i w:val="false"/>
          <w:color w:val="000000"/>
          <w:sz w:val="28"/>
        </w:rPr>
        <w:t>
      3) несоответствие представленных документов требованиям, установленным пунктом 9 настоящего стандарта государственной услуги.</w:t>
      </w:r>
    </w:p>
    <w:bookmarkEnd w:id="17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с изменением, внесенным постановлением Правления Национального Банка РК от 07.02.2019 </w:t>
      </w:r>
      <w:r>
        <w:rPr>
          <w:rFonts w:ascii="Times New Roman"/>
          <w:b w:val="false"/>
          <w:i w:val="false"/>
          <w:color w:val="000000"/>
          <w:sz w:val="28"/>
        </w:rPr>
        <w:t>№ 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16.08.2019 </w:t>
      </w:r>
      <w:r>
        <w:rPr>
          <w:rFonts w:ascii="Times New Roman"/>
          <w:b w:val="false"/>
          <w:i w:val="false"/>
          <w:color w:val="000000"/>
          <w:sz w:val="28"/>
        </w:rPr>
        <w:t>№ 132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83" w:id="1782"/>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и (или) его должностных лиц по вопросам оказания государственных услуг</w:t>
      </w:r>
    </w:p>
    <w:bookmarkEnd w:id="1782"/>
    <w:bookmarkStart w:name="z5084" w:id="1783"/>
    <w:p>
      <w:pPr>
        <w:spacing w:after="0"/>
        <w:ind w:left="0"/>
        <w:jc w:val="both"/>
      </w:pPr>
      <w:r>
        <w:rPr>
          <w:rFonts w:ascii="Times New Roman"/>
          <w:b w:val="false"/>
          <w:i w:val="false"/>
          <w:color w:val="000000"/>
          <w:sz w:val="28"/>
        </w:rPr>
        <w:t>
      12. Обжалование решений, действий (бездействия) услугодателя и (или) его должностных лиц по вопросам оказания государственных услуг производится в письменном виде на имя руководителя услугодателя по адресу, указанному в пункте 14 настоящего стандарта государственной услуги.</w:t>
      </w:r>
    </w:p>
    <w:bookmarkEnd w:id="1783"/>
    <w:bookmarkStart w:name="z5085" w:id="1784"/>
    <w:p>
      <w:pPr>
        <w:spacing w:after="0"/>
        <w:ind w:left="0"/>
        <w:jc w:val="both"/>
      </w:pPr>
      <w:r>
        <w:rPr>
          <w:rFonts w:ascii="Times New Roman"/>
          <w:b w:val="false"/>
          <w:i w:val="false"/>
          <w:color w:val="000000"/>
          <w:sz w:val="28"/>
        </w:rPr>
        <w:t xml:space="preserve">
      В жалобе юридического лица указываются его наименование, почтовый адрес, исходящий номер и дата. </w:t>
      </w:r>
    </w:p>
    <w:bookmarkEnd w:id="1784"/>
    <w:bookmarkStart w:name="z5086" w:id="1785"/>
    <w:p>
      <w:pPr>
        <w:spacing w:after="0"/>
        <w:ind w:left="0"/>
        <w:jc w:val="both"/>
      </w:pPr>
      <w:r>
        <w:rPr>
          <w:rFonts w:ascii="Times New Roman"/>
          <w:b w:val="false"/>
          <w:i w:val="false"/>
          <w:color w:val="000000"/>
          <w:sz w:val="28"/>
        </w:rPr>
        <w:t>
      Обращение подписывается услугополучателем.</w:t>
      </w:r>
    </w:p>
    <w:bookmarkEnd w:id="1785"/>
    <w:bookmarkStart w:name="z5087" w:id="1786"/>
    <w:p>
      <w:pPr>
        <w:spacing w:after="0"/>
        <w:ind w:left="0"/>
        <w:jc w:val="both"/>
      </w:pPr>
      <w:r>
        <w:rPr>
          <w:rFonts w:ascii="Times New Roman"/>
          <w:b w:val="false"/>
          <w:i w:val="false"/>
          <w:color w:val="000000"/>
          <w:sz w:val="28"/>
        </w:rPr>
        <w:t xml:space="preserve">
      Подтверждением принятия жалобы является ее регистрация (штамп, входящий номер и дата) в канцелярии услугодателя с указанием фамилии и инициалов лица, принявшего жалобу, срока и места получения ответа на поданную жалобу. </w:t>
      </w:r>
    </w:p>
    <w:bookmarkEnd w:id="1786"/>
    <w:bookmarkStart w:name="z5088" w:id="1787"/>
    <w:p>
      <w:pPr>
        <w:spacing w:after="0"/>
        <w:ind w:left="0"/>
        <w:jc w:val="both"/>
      </w:pPr>
      <w:r>
        <w:rPr>
          <w:rFonts w:ascii="Times New Roman"/>
          <w:b w:val="false"/>
          <w:i w:val="false"/>
          <w:color w:val="000000"/>
          <w:sz w:val="28"/>
        </w:rPr>
        <w:t xml:space="preserve">
      Жалоба услугополучателя по вопросам оказания государственных услуг, поступившая в адрес услугодателя, рассматривается в течение 5 (пяти) рабочих дней со дня ее регистрации. </w:t>
      </w:r>
    </w:p>
    <w:bookmarkEnd w:id="1787"/>
    <w:bookmarkStart w:name="z5089" w:id="1788"/>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8-800-080-7777 или 1414.</w:t>
      </w:r>
    </w:p>
    <w:bookmarkEnd w:id="1788"/>
    <w:bookmarkStart w:name="z5090" w:id="1789"/>
    <w:p>
      <w:pPr>
        <w:spacing w:after="0"/>
        <w:ind w:left="0"/>
        <w:jc w:val="both"/>
      </w:pP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p>
    <w:bookmarkEnd w:id="1789"/>
    <w:bookmarkStart w:name="z5091" w:id="1790"/>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p>
    <w:bookmarkEnd w:id="1790"/>
    <w:bookmarkStart w:name="z5092" w:id="1791"/>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рассматривается в течение 15 (пятнадцати) рабочих дней со дня ее регистрации.</w:t>
      </w:r>
    </w:p>
    <w:bookmarkEnd w:id="1791"/>
    <w:bookmarkStart w:name="z5093" w:id="1792"/>
    <w:p>
      <w:pPr>
        <w:spacing w:after="0"/>
        <w:ind w:left="0"/>
        <w:jc w:val="both"/>
      </w:pPr>
      <w:r>
        <w:rPr>
          <w:rFonts w:ascii="Times New Roman"/>
          <w:b w:val="false"/>
          <w:i w:val="false"/>
          <w:color w:val="000000"/>
          <w:sz w:val="28"/>
        </w:rPr>
        <w:t>
      13. В случае несогласия с результатами оказанной государственной услуги услугополучатель имеет право обратиться в суд в установленном законодательством Республики Казахстан порядке.</w:t>
      </w:r>
    </w:p>
    <w:bookmarkEnd w:id="1792"/>
    <w:bookmarkStart w:name="z5094" w:id="1793"/>
    <w:p>
      <w:pPr>
        <w:spacing w:after="0"/>
        <w:ind w:left="0"/>
        <w:jc w:val="left"/>
      </w:pPr>
      <w:r>
        <w:rPr>
          <w:rFonts w:ascii="Times New Roman"/>
          <w:b/>
          <w:i w:val="false"/>
          <w:color w:val="000000"/>
        </w:rPr>
        <w:t xml:space="preserve"> Глава 4. Иные требования с учетом особенностей оказания государственной услуги, в том числе оказываемой в электронной форме</w:t>
      </w:r>
    </w:p>
    <w:bookmarkEnd w:id="1793"/>
    <w:bookmarkStart w:name="z5095" w:id="1794"/>
    <w:p>
      <w:pPr>
        <w:spacing w:after="0"/>
        <w:ind w:left="0"/>
        <w:jc w:val="both"/>
      </w:pPr>
      <w:r>
        <w:rPr>
          <w:rFonts w:ascii="Times New Roman"/>
          <w:b w:val="false"/>
          <w:i w:val="false"/>
          <w:color w:val="000000"/>
          <w:sz w:val="28"/>
        </w:rPr>
        <w:t>
      14. Адреса мест оказания государственной услуги размещены на официальном интернет-ресурсе услугодателя: www.nationalbank.kz, раздел "Государственные услуги".</w:t>
      </w:r>
    </w:p>
    <w:bookmarkEnd w:id="1794"/>
    <w:bookmarkStart w:name="z5096" w:id="1795"/>
    <w:p>
      <w:pPr>
        <w:spacing w:after="0"/>
        <w:ind w:left="0"/>
        <w:jc w:val="both"/>
      </w:pPr>
      <w:r>
        <w:rPr>
          <w:rFonts w:ascii="Times New Roman"/>
          <w:b w:val="false"/>
          <w:i w:val="false"/>
          <w:color w:val="000000"/>
          <w:sz w:val="28"/>
        </w:rPr>
        <w:t>
      15.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bookmarkEnd w:id="1795"/>
    <w:p>
      <w:pPr>
        <w:spacing w:after="0"/>
        <w:ind w:left="0"/>
        <w:jc w:val="both"/>
      </w:pPr>
      <w:r>
        <w:rPr>
          <w:rFonts w:ascii="Times New Roman"/>
          <w:b w:val="false"/>
          <w:i w:val="false"/>
          <w:color w:val="000000"/>
          <w:sz w:val="28"/>
        </w:rPr>
        <w:t>
      16. Контактные телефоны справочных служб по вопросам оказания государственной услуги размещены на официальном интернет-ресурсе услугодателя: www.nationalbank.kz, раздел "Государственные услуги". Единый контакт-центр по вопросам оказания государственных услуг: 8-800-080-7777, 1414.</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"Выдача разрешения</w:t>
            </w:r>
            <w:r>
              <w:br/>
            </w:r>
            <w:r>
              <w:rPr>
                <w:rFonts w:ascii="Times New Roman"/>
                <w:b w:val="false"/>
                <w:i w:val="false"/>
                <w:color w:val="000000"/>
                <w:sz w:val="20"/>
              </w:rPr>
              <w:t>на выпуск эмиссионных ценных</w:t>
            </w:r>
            <w:r>
              <w:br/>
            </w:r>
            <w:r>
              <w:rPr>
                <w:rFonts w:ascii="Times New Roman"/>
                <w:b w:val="false"/>
                <w:i w:val="false"/>
                <w:color w:val="000000"/>
                <w:sz w:val="20"/>
              </w:rPr>
              <w:t>бумаг организации-резидента</w:t>
            </w:r>
            <w:r>
              <w:br/>
            </w:r>
            <w:r>
              <w:rPr>
                <w:rFonts w:ascii="Times New Roman"/>
                <w:b w:val="false"/>
                <w:i w:val="false"/>
                <w:color w:val="000000"/>
                <w:sz w:val="20"/>
              </w:rPr>
              <w:t>Республики Казахстан на территории</w:t>
            </w:r>
            <w:r>
              <w:br/>
            </w:r>
            <w:r>
              <w:rPr>
                <w:rFonts w:ascii="Times New Roman"/>
                <w:b w:val="false"/>
                <w:i w:val="false"/>
                <w:color w:val="000000"/>
                <w:sz w:val="20"/>
              </w:rPr>
              <w:t>иностранного государства"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842" w:id="1796"/>
    <w:p>
      <w:pPr>
        <w:spacing w:after="0"/>
        <w:ind w:left="0"/>
        <w:jc w:val="left"/>
      </w:pPr>
      <w:r>
        <w:rPr>
          <w:rFonts w:ascii="Times New Roman"/>
          <w:b/>
          <w:i w:val="false"/>
          <w:color w:val="000000"/>
        </w:rPr>
        <w:t xml:space="preserve">              Запрос о выдаче разрешения на выпуск эмиссионных ценных бумаг на</w:t>
      </w:r>
      <w:r>
        <w:br/>
      </w:r>
      <w:r>
        <w:rPr>
          <w:rFonts w:ascii="Times New Roman"/>
          <w:b/>
          <w:i w:val="false"/>
          <w:color w:val="000000"/>
        </w:rPr>
        <w:t xml:space="preserve">                         территории иностранного государства</w:t>
      </w:r>
    </w:p>
    <w:bookmarkEnd w:id="1796"/>
    <w:p>
      <w:pPr>
        <w:spacing w:after="0"/>
        <w:ind w:left="0"/>
        <w:jc w:val="both"/>
      </w:pPr>
      <w:r>
        <w:rPr>
          <w:rFonts w:ascii="Times New Roman"/>
          <w:b w:val="false"/>
          <w:i w:val="false"/>
          <w:color w:val="ff0000"/>
          <w:sz w:val="28"/>
        </w:rPr>
        <w:t xml:space="preserve">
      Сноска. Стандарт дополнен приложением постановлением Правления Национального Банка РК от 16.08.2019 </w:t>
      </w:r>
      <w:r>
        <w:rPr>
          <w:rFonts w:ascii="Times New Roman"/>
          <w:b w:val="false"/>
          <w:i w:val="false"/>
          <w:color w:val="ff0000"/>
          <w:sz w:val="28"/>
        </w:rPr>
        <w:t>№ 132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22-1</w:t>
      </w:r>
      <w:r>
        <w:rPr>
          <w:rFonts w:ascii="Times New Roman"/>
          <w:b w:val="false"/>
          <w:i w:val="false"/>
          <w:color w:val="000000"/>
          <w:sz w:val="28"/>
        </w:rPr>
        <w:t xml:space="preserve"> Закона Республики Казахстан от 2 июля 2003 года "О рынке ценных бумаг"</w:t>
      </w:r>
    </w:p>
    <w:p>
      <w:pPr>
        <w:spacing w:after="0"/>
        <w:ind w:left="0"/>
        <w:jc w:val="both"/>
      </w:pP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(наименование и адрес услугополучателя)</w:t>
      </w:r>
      <w:r>
        <w:br/>
      </w:r>
      <w:r>
        <w:rPr>
          <w:rFonts w:ascii="Times New Roman"/>
          <w:b w:val="false"/>
          <w:i w:val="false"/>
          <w:color w:val="000000"/>
          <w:sz w:val="28"/>
        </w:rPr>
        <w:t xml:space="preserve"> просит выдать разрешение на выпуск эмиссионных ценных бумаг на территории </w:t>
      </w:r>
      <w:r>
        <w:br/>
      </w:r>
      <w:r>
        <w:rPr>
          <w:rFonts w:ascii="Times New Roman"/>
          <w:b w:val="false"/>
          <w:i w:val="false"/>
          <w:color w:val="000000"/>
          <w:sz w:val="28"/>
        </w:rPr>
        <w:t>иностранного государства и представляет следующую информацию: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5"/>
        <w:gridCol w:w="9844"/>
        <w:gridCol w:w="361"/>
      </w:tblGrid>
      <w:tr>
        <w:trPr>
          <w:trHeight w:val="30" w:hRule="atLeast"/>
        </w:trPr>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для заполнения</w:t>
            </w:r>
          </w:p>
        </w:tc>
      </w:tr>
      <w:tr>
        <w:trPr>
          <w:trHeight w:val="30" w:hRule="atLeast"/>
        </w:trPr>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эмиссионной ценной бумаги</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(категория) официального списка фондовой биржи, осуществляющей деятельность на территории Республики Казахстан</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исполнении либо несвоевременном исполнении или неисполнении условий выпуска эмиссионных ценных бумаг</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случаях делистинга эмиссионных ценных бумаг</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левереджа</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соблюдении либо несоблюдении пруденциальных нормативов и иных обязательных к соблюдению норм и лимитов, установленных банковским законодательством Республики Казахстан</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1. В пункте 3 указывается информация по эмиссионным ценным бумагам, находящимся в обращении, за исключением акций.</w:t>
      </w:r>
    </w:p>
    <w:p>
      <w:pPr>
        <w:spacing w:after="0"/>
        <w:ind w:left="0"/>
        <w:jc w:val="both"/>
      </w:pPr>
      <w:r>
        <w:rPr>
          <w:rFonts w:ascii="Times New Roman"/>
          <w:b w:val="false"/>
          <w:i w:val="false"/>
          <w:color w:val="000000"/>
          <w:sz w:val="28"/>
        </w:rPr>
        <w:t>
      2. В пункте 4 указывается информация по эмиссионным ценным бумагам, находящимся в обращении, за исключением акций и добровольного делистинга облигаций в случае согласия держателей облигаций.</w:t>
      </w:r>
    </w:p>
    <w:p>
      <w:pPr>
        <w:spacing w:after="0"/>
        <w:ind w:left="0"/>
        <w:jc w:val="both"/>
      </w:pPr>
      <w:r>
        <w:rPr>
          <w:rFonts w:ascii="Times New Roman"/>
          <w:b w:val="false"/>
          <w:i w:val="false"/>
          <w:color w:val="000000"/>
          <w:sz w:val="28"/>
        </w:rPr>
        <w:t>
      3. В пункте 5 указывается информация по итогам последнего квартала, предшествующего представлению в уполномоченный орган по регулированию, контролю и надзору финансового рынка и финансовых организаций (далее – уполномоченный орган) документов для получения данного разрешения, за исключением банка, организации, осуществляющей отдельные виды банковских операций и национального управляющего холдинга.</w:t>
      </w:r>
    </w:p>
    <w:p>
      <w:pPr>
        <w:spacing w:after="0"/>
        <w:ind w:left="0"/>
        <w:jc w:val="both"/>
      </w:pPr>
      <w:r>
        <w:rPr>
          <w:rFonts w:ascii="Times New Roman"/>
          <w:b w:val="false"/>
          <w:i w:val="false"/>
          <w:color w:val="000000"/>
          <w:sz w:val="28"/>
        </w:rPr>
        <w:t>
      Величина левереджа указывается услугополучателем, в собственности которой находится пятьдесят и более процентов акций (долей участия в уставном капитале) юридического лица, созданного в соответствии с законодательством иностранного государства, место эффективного управления (фактические органы управления) которого находится в Республике Казахстан, и (или) выступающей гарантом, в том числе совместным гарантом, по обязательствам данного юридического лица (за исключением банка, организации, осуществляющей отдельные виды банковских операций и национального управляющего холдинга).</w:t>
      </w:r>
    </w:p>
    <w:p>
      <w:pPr>
        <w:spacing w:after="0"/>
        <w:ind w:left="0"/>
        <w:jc w:val="both"/>
      </w:pPr>
      <w:r>
        <w:rPr>
          <w:rFonts w:ascii="Times New Roman"/>
          <w:b w:val="false"/>
          <w:i w:val="false"/>
          <w:color w:val="000000"/>
          <w:sz w:val="28"/>
        </w:rPr>
        <w:t xml:space="preserve">
      4. В пункте 6 указывается информация на отчетную дату, предшествующую дате представления документов для получения разрешения и за период за три месяца до даты подачи документов (заполняется банком и организацией, осуществляющей отдельные виды банковских операций). </w:t>
      </w:r>
    </w:p>
    <w:p>
      <w:pPr>
        <w:spacing w:after="0"/>
        <w:ind w:left="0"/>
        <w:jc w:val="both"/>
      </w:pPr>
      <w:r>
        <w:rPr>
          <w:rFonts w:ascii="Times New Roman"/>
          <w:b w:val="false"/>
          <w:i w:val="false"/>
          <w:color w:val="000000"/>
          <w:sz w:val="28"/>
        </w:rPr>
        <w:t>
      Первый руководитель (лицо, уполномоченное на подписание) услугополучателя обеспечивает достоверность информации, содержащейся в представленных в уполномоченный орган документах, а также предоставляет согласие на использование сведений, составляющих охраняемую законом тайну, содержащихся в информационных системах.</w:t>
      </w:r>
    </w:p>
    <w:p>
      <w:pPr>
        <w:spacing w:after="0"/>
        <w:ind w:left="0"/>
        <w:jc w:val="both"/>
      </w:pPr>
      <w:r>
        <w:rPr>
          <w:rFonts w:ascii="Times New Roman"/>
          <w:b w:val="false"/>
          <w:i w:val="false"/>
          <w:color w:val="000000"/>
          <w:sz w:val="28"/>
        </w:rPr>
        <w:t>
      Первый руководитель (лицо, уполномоченное на подписание)</w:t>
      </w:r>
    </w:p>
    <w:p>
      <w:pPr>
        <w:spacing w:after="0"/>
        <w:ind w:left="0"/>
        <w:jc w:val="both"/>
      </w:pPr>
      <w:r>
        <w:rPr>
          <w:rFonts w:ascii="Times New Roman"/>
          <w:b w:val="false"/>
          <w:i w:val="false"/>
          <w:color w:val="000000"/>
          <w:sz w:val="28"/>
        </w:rPr>
        <w:t>
      Электронная цифровая подпись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48</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апреля 2015 года № 71</w:t>
            </w:r>
          </w:p>
        </w:tc>
      </w:tr>
    </w:tbl>
    <w:p>
      <w:pPr>
        <w:spacing w:after="0"/>
        <w:ind w:left="0"/>
        <w:jc w:val="both"/>
      </w:pPr>
      <w:r>
        <w:rPr>
          <w:rFonts w:ascii="Times New Roman"/>
          <w:b w:val="false"/>
          <w:i w:val="false"/>
          <w:color w:val="ff0000"/>
          <w:sz w:val="28"/>
        </w:rPr>
        <w:t xml:space="preserve">
      Сноска. Приложение 48 в редакции постановления Правления Национального Банка РК от 24.02.2017 </w:t>
      </w:r>
      <w:r>
        <w:rPr>
          <w:rFonts w:ascii="Times New Roman"/>
          <w:b w:val="false"/>
          <w:i w:val="false"/>
          <w:color w:val="ff0000"/>
          <w:sz w:val="28"/>
        </w:rPr>
        <w:t>№ 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420" w:id="1797"/>
    <w:p>
      <w:pPr>
        <w:spacing w:after="0"/>
        <w:ind w:left="0"/>
        <w:jc w:val="left"/>
      </w:pPr>
      <w:r>
        <w:rPr>
          <w:rFonts w:ascii="Times New Roman"/>
          <w:b/>
          <w:i w:val="false"/>
          <w:color w:val="000000"/>
        </w:rPr>
        <w:t xml:space="preserve"> Стандарт государственной услуги</w:t>
      </w:r>
    </w:p>
    <w:bookmarkEnd w:id="1797"/>
    <w:bookmarkStart w:name="z5102" w:id="1798"/>
    <w:p>
      <w:pPr>
        <w:spacing w:after="0"/>
        <w:ind w:left="0"/>
        <w:jc w:val="left"/>
      </w:pPr>
      <w:r>
        <w:rPr>
          <w:rFonts w:ascii="Times New Roman"/>
          <w:b/>
          <w:i w:val="false"/>
          <w:color w:val="000000"/>
        </w:rPr>
        <w:t xml:space="preserve">  "Выдача разрешения на право осуществления деятельности кредитного бюро и акта о соответствии кредитного бюро требованиям, предъявляемым к кредитному бюро по защите и обеспечению сохранности базы данных кредитных историй, используемых информационных систем и помещений"</w:t>
      </w:r>
    </w:p>
    <w:bookmarkEnd w:id="1798"/>
    <w:bookmarkStart w:name="z5103" w:id="1799"/>
    <w:p>
      <w:pPr>
        <w:spacing w:after="0"/>
        <w:ind w:left="0"/>
        <w:jc w:val="left"/>
      </w:pPr>
      <w:r>
        <w:rPr>
          <w:rFonts w:ascii="Times New Roman"/>
          <w:b/>
          <w:i w:val="false"/>
          <w:color w:val="000000"/>
        </w:rPr>
        <w:t xml:space="preserve"> Глава 1. Общие положения</w:t>
      </w:r>
    </w:p>
    <w:bookmarkEnd w:id="1799"/>
    <w:bookmarkStart w:name="z5104" w:id="1800"/>
    <w:p>
      <w:pPr>
        <w:spacing w:after="0"/>
        <w:ind w:left="0"/>
        <w:jc w:val="both"/>
      </w:pPr>
      <w:r>
        <w:rPr>
          <w:rFonts w:ascii="Times New Roman"/>
          <w:b w:val="false"/>
          <w:i w:val="false"/>
          <w:color w:val="000000"/>
          <w:sz w:val="28"/>
        </w:rPr>
        <w:t>
      1. Государственная услуга "Выдача разрешения на право осуществления деятельности кредитного бюро и акта о соответствии кредитного бюро требованиям, предъявляемым к кредитному бюро по защите и обеспечению сохранности базы данных кредитных историй, используемых информационных систем и помещений" (далее – государственная услуга).</w:t>
      </w:r>
    </w:p>
    <w:bookmarkEnd w:id="1800"/>
    <w:bookmarkStart w:name="z5105" w:id="1801"/>
    <w:p>
      <w:pPr>
        <w:spacing w:after="0"/>
        <w:ind w:left="0"/>
        <w:jc w:val="both"/>
      </w:pPr>
      <w:r>
        <w:rPr>
          <w:rFonts w:ascii="Times New Roman"/>
          <w:b w:val="false"/>
          <w:i w:val="false"/>
          <w:color w:val="000000"/>
          <w:sz w:val="28"/>
        </w:rPr>
        <w:t>
      2. Стандарт государственной услуги разработан Национальным Банком Республики Казахстан.</w:t>
      </w:r>
    </w:p>
    <w:bookmarkEnd w:id="1801"/>
    <w:bookmarkStart w:name="z5106" w:id="1802"/>
    <w:p>
      <w:pPr>
        <w:spacing w:after="0"/>
        <w:ind w:left="0"/>
        <w:jc w:val="both"/>
      </w:pPr>
      <w:r>
        <w:rPr>
          <w:rFonts w:ascii="Times New Roman"/>
          <w:b w:val="false"/>
          <w:i w:val="false"/>
          <w:color w:val="000000"/>
          <w:sz w:val="28"/>
        </w:rPr>
        <w:t>
      3. Государственная услуга оказывается Национальным Банком Республики Казахстан (далее – услугодатель) юридическим лицам (далее – услугополучатель).</w:t>
      </w:r>
    </w:p>
    <w:bookmarkEnd w:id="1802"/>
    <w:p>
      <w:pPr>
        <w:spacing w:after="0"/>
        <w:ind w:left="0"/>
        <w:jc w:val="both"/>
      </w:pPr>
      <w:r>
        <w:rPr>
          <w:rFonts w:ascii="Times New Roman"/>
          <w:b w:val="false"/>
          <w:i w:val="false"/>
          <w:color w:val="000000"/>
          <w:sz w:val="28"/>
        </w:rPr>
        <w:t>
      Прием заявлений и направление результатов оказания государственной услуги осуществляется через веб-портал "электронного правительства" www.egov.kz (далее - портал).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изменением, внесенным постановлением Правления Национального Банка РК от 16.08.2019 </w:t>
      </w:r>
      <w:r>
        <w:rPr>
          <w:rFonts w:ascii="Times New Roman"/>
          <w:b w:val="false"/>
          <w:i w:val="false"/>
          <w:color w:val="000000"/>
          <w:sz w:val="28"/>
        </w:rPr>
        <w:t>№ 132</w:t>
      </w:r>
      <w:r>
        <w:rPr>
          <w:rFonts w:ascii="Times New Roman"/>
          <w:b w:val="false"/>
          <w:i w:val="false"/>
          <w:color w:val="ff0000"/>
          <w:sz w:val="28"/>
        </w:rPr>
        <w:t xml:space="preserve"> (вводятся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5110" w:id="1803"/>
    <w:p>
      <w:pPr>
        <w:spacing w:after="0"/>
        <w:ind w:left="0"/>
        <w:jc w:val="left"/>
      </w:pPr>
      <w:r>
        <w:rPr>
          <w:rFonts w:ascii="Times New Roman"/>
          <w:b/>
          <w:i w:val="false"/>
          <w:color w:val="000000"/>
        </w:rPr>
        <w:t xml:space="preserve"> Глава 2. Порядок оказания государственной услуги</w:t>
      </w:r>
    </w:p>
    <w:bookmarkEnd w:id="1803"/>
    <w:bookmarkStart w:name="z5111" w:id="1804"/>
    <w:p>
      <w:pPr>
        <w:spacing w:after="0"/>
        <w:ind w:left="0"/>
        <w:jc w:val="both"/>
      </w:pPr>
      <w:r>
        <w:rPr>
          <w:rFonts w:ascii="Times New Roman"/>
          <w:b w:val="false"/>
          <w:i w:val="false"/>
          <w:color w:val="000000"/>
          <w:sz w:val="28"/>
        </w:rPr>
        <w:t>
      4. Сроки оказания государственной услуги: в течение 25 (двадцати пяти) рабочих дней.</w:t>
      </w:r>
    </w:p>
    <w:bookmarkEnd w:id="1804"/>
    <w:bookmarkStart w:name="z118" w:id="1805"/>
    <w:p>
      <w:pPr>
        <w:spacing w:after="0"/>
        <w:ind w:left="0"/>
        <w:jc w:val="both"/>
      </w:pPr>
      <w:r>
        <w:rPr>
          <w:rFonts w:ascii="Times New Roman"/>
          <w:b w:val="false"/>
          <w:i w:val="false"/>
          <w:color w:val="000000"/>
          <w:sz w:val="28"/>
        </w:rPr>
        <w:t>
      Услугодатель в течение 5 (пяти) рабочих дней с момента получения документов услугополучателя проверяет полноту представленных документов.</w:t>
      </w:r>
    </w:p>
    <w:bookmarkEnd w:id="1805"/>
    <w:p>
      <w:pPr>
        <w:spacing w:after="0"/>
        <w:ind w:left="0"/>
        <w:jc w:val="both"/>
      </w:pPr>
      <w:r>
        <w:rPr>
          <w:rFonts w:ascii="Times New Roman"/>
          <w:b w:val="false"/>
          <w:i w:val="false"/>
          <w:color w:val="000000"/>
          <w:sz w:val="28"/>
        </w:rPr>
        <w:t>
      В случае установления факта неполноты представленных документов услугодатель в течение 5 (пяти) рабочих дней с момента получения документов услугополучателя дает письменный мотивированный отказ в дальнейшем рассмотрении заявления.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в редакции постановления Правления Национального Банка РК от 16.08.2019 </w:t>
      </w:r>
      <w:r>
        <w:rPr>
          <w:rFonts w:ascii="Times New Roman"/>
          <w:b w:val="false"/>
          <w:i w:val="false"/>
          <w:color w:val="000000"/>
          <w:sz w:val="28"/>
        </w:rPr>
        <w:t>№ 132</w:t>
      </w:r>
      <w:r>
        <w:rPr>
          <w:rFonts w:ascii="Times New Roman"/>
          <w:b w:val="false"/>
          <w:i w:val="false"/>
          <w:color w:val="ff0000"/>
          <w:sz w:val="28"/>
        </w:rPr>
        <w:t xml:space="preserve"> (вводятся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5116" w:id="1806"/>
    <w:p>
      <w:pPr>
        <w:spacing w:after="0"/>
        <w:ind w:left="0"/>
        <w:jc w:val="both"/>
      </w:pPr>
      <w:r>
        <w:rPr>
          <w:rFonts w:ascii="Times New Roman"/>
          <w:b w:val="false"/>
          <w:i w:val="false"/>
          <w:color w:val="000000"/>
          <w:sz w:val="28"/>
        </w:rPr>
        <w:t>
      5. Форма оказания государственной услуги: электронная (полностью автоматизированная).</w:t>
      </w:r>
    </w:p>
    <w:bookmarkEnd w:id="18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в редакции постановления Правления Национального Банка РК от 16.08.2019 </w:t>
      </w:r>
      <w:r>
        <w:rPr>
          <w:rFonts w:ascii="Times New Roman"/>
          <w:b w:val="false"/>
          <w:i w:val="false"/>
          <w:color w:val="000000"/>
          <w:sz w:val="28"/>
        </w:rPr>
        <w:t>№ 132</w:t>
      </w:r>
      <w:r>
        <w:rPr>
          <w:rFonts w:ascii="Times New Roman"/>
          <w:b w:val="false"/>
          <w:i w:val="false"/>
          <w:color w:val="ff0000"/>
          <w:sz w:val="28"/>
        </w:rPr>
        <w:t xml:space="preserve"> (вводятся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5117" w:id="1807"/>
    <w:p>
      <w:pPr>
        <w:spacing w:after="0"/>
        <w:ind w:left="0"/>
        <w:jc w:val="both"/>
      </w:pPr>
      <w:r>
        <w:rPr>
          <w:rFonts w:ascii="Times New Roman"/>
          <w:b w:val="false"/>
          <w:i w:val="false"/>
          <w:color w:val="000000"/>
          <w:sz w:val="28"/>
        </w:rPr>
        <w:t xml:space="preserve">
      6. Результат оказания государственной услуги - письмо о выдаче разрешения на право осуществления деятельности кредитного бюро и акта о соответствии кредитного бюро требованиям, предъявляемым к кредитному бюро по защите и обеспечению сохранности базы данных кредитных историй, используемых информационных систем и помещений (далее - разрешение) с приложением разрешения, либо мотивированный отказ в оказании государственной услуги по основаниям, предусмотренным </w:t>
      </w:r>
      <w:r>
        <w:rPr>
          <w:rFonts w:ascii="Times New Roman"/>
          <w:b w:val="false"/>
          <w:i w:val="false"/>
          <w:color w:val="000000"/>
          <w:sz w:val="28"/>
        </w:rPr>
        <w:t>пунктом 11</w:t>
      </w:r>
      <w:r>
        <w:rPr>
          <w:rFonts w:ascii="Times New Roman"/>
          <w:b w:val="false"/>
          <w:i w:val="false"/>
          <w:color w:val="000000"/>
          <w:sz w:val="28"/>
        </w:rPr>
        <w:t xml:space="preserve"> настоящего стандарта государственной услуги.</w:t>
      </w:r>
    </w:p>
    <w:bookmarkEnd w:id="1807"/>
    <w:p>
      <w:pPr>
        <w:spacing w:after="0"/>
        <w:ind w:left="0"/>
        <w:jc w:val="both"/>
      </w:pPr>
      <w:r>
        <w:rPr>
          <w:rFonts w:ascii="Times New Roman"/>
          <w:b w:val="false"/>
          <w:i w:val="false"/>
          <w:color w:val="000000"/>
          <w:sz w:val="28"/>
        </w:rPr>
        <w:t xml:space="preserve">
      Форма предоставления результата оказания государственной услуги: электронная. </w:t>
      </w:r>
    </w:p>
    <w:p>
      <w:pPr>
        <w:spacing w:after="0"/>
        <w:ind w:left="0"/>
        <w:jc w:val="both"/>
      </w:pPr>
      <w:r>
        <w:rPr>
          <w:rFonts w:ascii="Times New Roman"/>
          <w:b w:val="false"/>
          <w:i w:val="false"/>
          <w:color w:val="000000"/>
          <w:sz w:val="28"/>
        </w:rPr>
        <w:t>
      На портале результат оказания государственной услуги направляется услугополучателю в "личный кабинет" в форме электронного документа, удостоверенного электронной цифровой подписью (далее - ЭЦП) уполномоченного лица услугодателя.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в редакции постановления Правления Национального Банка РК от 16.08.2019 </w:t>
      </w:r>
      <w:r>
        <w:rPr>
          <w:rFonts w:ascii="Times New Roman"/>
          <w:b w:val="false"/>
          <w:i w:val="false"/>
          <w:color w:val="000000"/>
          <w:sz w:val="28"/>
        </w:rPr>
        <w:t>№ 132</w:t>
      </w:r>
      <w:r>
        <w:rPr>
          <w:rFonts w:ascii="Times New Roman"/>
          <w:b w:val="false"/>
          <w:i w:val="false"/>
          <w:color w:val="ff0000"/>
          <w:sz w:val="28"/>
        </w:rPr>
        <w:t xml:space="preserve"> (вводятся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5120" w:id="1808"/>
    <w:p>
      <w:pPr>
        <w:spacing w:after="0"/>
        <w:ind w:left="0"/>
        <w:jc w:val="both"/>
      </w:pPr>
      <w:r>
        <w:rPr>
          <w:rFonts w:ascii="Times New Roman"/>
          <w:b w:val="false"/>
          <w:i w:val="false"/>
          <w:color w:val="000000"/>
          <w:sz w:val="28"/>
        </w:rPr>
        <w:t>
      7. Государственная услуга оказывается на бесплатной основе. </w:t>
      </w:r>
    </w:p>
    <w:bookmarkEnd w:id="1808"/>
    <w:bookmarkStart w:name="z5121" w:id="1809"/>
    <w:p>
      <w:pPr>
        <w:spacing w:after="0"/>
        <w:ind w:left="0"/>
        <w:jc w:val="both"/>
      </w:pPr>
      <w:r>
        <w:rPr>
          <w:rFonts w:ascii="Times New Roman"/>
          <w:b w:val="false"/>
          <w:i w:val="false"/>
          <w:color w:val="000000"/>
          <w:sz w:val="28"/>
        </w:rPr>
        <w:t>
      8. График работы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заявлений и направление результатов оказания государственной услуги осуществляется следующим рабочим днем).</w:t>
      </w:r>
    </w:p>
    <w:bookmarkEnd w:id="1809"/>
    <w:p>
      <w:pPr>
        <w:spacing w:after="0"/>
        <w:ind w:left="0"/>
        <w:jc w:val="both"/>
      </w:pPr>
      <w:r>
        <w:rPr>
          <w:rFonts w:ascii="Times New Roman"/>
          <w:b w:val="false"/>
          <w:i w:val="false"/>
          <w:color w:val="000000"/>
          <w:sz w:val="28"/>
        </w:rPr>
        <w:t>
      График работы услугодателя - с понедельника по пятницу с 9.00 до 18.30 часов с перерывом на обед с 13.00 до 14.30 часов, кроме выходных и праздничных дней, в соответствии с трудовым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в редакции постановления Правления Национального Банка РК от 16.08.2019 </w:t>
      </w:r>
      <w:r>
        <w:rPr>
          <w:rFonts w:ascii="Times New Roman"/>
          <w:b w:val="false"/>
          <w:i w:val="false"/>
          <w:color w:val="000000"/>
          <w:sz w:val="28"/>
        </w:rPr>
        <w:t>№ 132</w:t>
      </w:r>
      <w:r>
        <w:rPr>
          <w:rFonts w:ascii="Times New Roman"/>
          <w:b w:val="false"/>
          <w:i w:val="false"/>
          <w:color w:val="ff0000"/>
          <w:sz w:val="28"/>
        </w:rPr>
        <w:t xml:space="preserve"> (вводятся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5126" w:id="1810"/>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w:t>
      </w:r>
    </w:p>
    <w:bookmarkEnd w:id="1810"/>
    <w:p>
      <w:pPr>
        <w:spacing w:after="0"/>
        <w:ind w:left="0"/>
        <w:jc w:val="both"/>
      </w:pPr>
      <w:r>
        <w:rPr>
          <w:rFonts w:ascii="Times New Roman"/>
          <w:b w:val="false"/>
          <w:i w:val="false"/>
          <w:color w:val="000000"/>
          <w:sz w:val="28"/>
        </w:rPr>
        <w:t xml:space="preserve">
      1) заявление о выдаче разрешения на право осуществления деятельности кредитного бюро и акта о соответствии кредитного бюро требованиям, предъявляемым к кредитному бюро по защите и обеспечению сохранности базы данных кредитных историй, используемых информационных систем и помещениям, удостоверенное ЭЦП уполномоченного лица услугополучателя,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стандарту государственной услуги;</w:t>
      </w:r>
    </w:p>
    <w:p>
      <w:pPr>
        <w:spacing w:after="0"/>
        <w:ind w:left="0"/>
        <w:jc w:val="both"/>
      </w:pPr>
      <w:r>
        <w:rPr>
          <w:rFonts w:ascii="Times New Roman"/>
          <w:b w:val="false"/>
          <w:i w:val="false"/>
          <w:color w:val="000000"/>
          <w:sz w:val="28"/>
        </w:rPr>
        <w:t>
      2) бизнес-план по осуществлению деятельности услугополучателя, включающий:</w:t>
      </w:r>
    </w:p>
    <w:p>
      <w:pPr>
        <w:spacing w:after="0"/>
        <w:ind w:left="0"/>
        <w:jc w:val="both"/>
      </w:pPr>
      <w:r>
        <w:rPr>
          <w:rFonts w:ascii="Times New Roman"/>
          <w:b w:val="false"/>
          <w:i w:val="false"/>
          <w:color w:val="000000"/>
          <w:sz w:val="28"/>
        </w:rPr>
        <w:t>
      описание деятельности услугополучателя;</w:t>
      </w:r>
    </w:p>
    <w:p>
      <w:pPr>
        <w:spacing w:after="0"/>
        <w:ind w:left="0"/>
        <w:jc w:val="both"/>
      </w:pPr>
      <w:r>
        <w:rPr>
          <w:rFonts w:ascii="Times New Roman"/>
          <w:b w:val="false"/>
          <w:i w:val="false"/>
          <w:color w:val="000000"/>
          <w:sz w:val="28"/>
        </w:rPr>
        <w:t>
      порядок и сроки организации информационных процессов по формированию кредитных историй;</w:t>
      </w:r>
    </w:p>
    <w:p>
      <w:pPr>
        <w:spacing w:after="0"/>
        <w:ind w:left="0"/>
        <w:jc w:val="both"/>
      </w:pPr>
      <w:r>
        <w:rPr>
          <w:rFonts w:ascii="Times New Roman"/>
          <w:b w:val="false"/>
          <w:i w:val="false"/>
          <w:color w:val="000000"/>
          <w:sz w:val="28"/>
        </w:rPr>
        <w:t>
      ценовую политику и порядок расчета тарифов на кредитные отчеты;</w:t>
      </w:r>
    </w:p>
    <w:p>
      <w:pPr>
        <w:spacing w:after="0"/>
        <w:ind w:left="0"/>
        <w:jc w:val="both"/>
      </w:pPr>
      <w:r>
        <w:rPr>
          <w:rFonts w:ascii="Times New Roman"/>
          <w:b w:val="false"/>
          <w:i w:val="false"/>
          <w:color w:val="000000"/>
          <w:sz w:val="28"/>
        </w:rPr>
        <w:t>
      прогноз на ближайшие 3 (три) года о доходах и расходах;</w:t>
      </w:r>
    </w:p>
    <w:p>
      <w:pPr>
        <w:spacing w:after="0"/>
        <w:ind w:left="0"/>
        <w:jc w:val="both"/>
      </w:pPr>
      <w:r>
        <w:rPr>
          <w:rFonts w:ascii="Times New Roman"/>
          <w:b w:val="false"/>
          <w:i w:val="false"/>
          <w:color w:val="000000"/>
          <w:sz w:val="28"/>
        </w:rPr>
        <w:t>
      перспективные планы развития деятельности услугополучателя;</w:t>
      </w:r>
    </w:p>
    <w:p>
      <w:pPr>
        <w:spacing w:after="0"/>
        <w:ind w:left="0"/>
        <w:jc w:val="both"/>
      </w:pPr>
      <w:r>
        <w:rPr>
          <w:rFonts w:ascii="Times New Roman"/>
          <w:b w:val="false"/>
          <w:i w:val="false"/>
          <w:color w:val="000000"/>
          <w:sz w:val="28"/>
        </w:rPr>
        <w:t>
      3) копии учредительных документов, прошедших государственную регистрацию в установленном порядке.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в редакции постановления Правления Национального Банка РК от 16.08.2019 </w:t>
      </w:r>
      <w:r>
        <w:rPr>
          <w:rFonts w:ascii="Times New Roman"/>
          <w:b w:val="false"/>
          <w:i w:val="false"/>
          <w:color w:val="000000"/>
          <w:sz w:val="28"/>
        </w:rPr>
        <w:t>№ 132</w:t>
      </w:r>
      <w:r>
        <w:rPr>
          <w:rFonts w:ascii="Times New Roman"/>
          <w:b w:val="false"/>
          <w:i w:val="false"/>
          <w:color w:val="ff0000"/>
          <w:sz w:val="28"/>
        </w:rPr>
        <w:t xml:space="preserve"> (вводятся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5136" w:id="1811"/>
    <w:p>
      <w:pPr>
        <w:spacing w:after="0"/>
        <w:ind w:left="0"/>
        <w:jc w:val="both"/>
      </w:pPr>
      <w:r>
        <w:rPr>
          <w:rFonts w:ascii="Times New Roman"/>
          <w:b w:val="false"/>
          <w:i w:val="false"/>
          <w:color w:val="000000"/>
          <w:sz w:val="28"/>
        </w:rPr>
        <w:t xml:space="preserve">
      10. Документы, указанные в </w:t>
      </w:r>
      <w:r>
        <w:rPr>
          <w:rFonts w:ascii="Times New Roman"/>
          <w:b w:val="false"/>
          <w:i w:val="false"/>
          <w:color w:val="000000"/>
          <w:sz w:val="28"/>
        </w:rPr>
        <w:t>подпунктах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9 настоящего стандарта государственной услуги, представляются в виде электронных копий документов в формате PDF.</w:t>
      </w:r>
    </w:p>
    <w:bookmarkEnd w:id="18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в редакции постановления Правления Национального Банка РК от 16.08.2019 </w:t>
      </w:r>
      <w:r>
        <w:rPr>
          <w:rFonts w:ascii="Times New Roman"/>
          <w:b w:val="false"/>
          <w:i w:val="false"/>
          <w:color w:val="000000"/>
          <w:sz w:val="28"/>
        </w:rPr>
        <w:t>№ 132</w:t>
      </w:r>
      <w:r>
        <w:rPr>
          <w:rFonts w:ascii="Times New Roman"/>
          <w:b w:val="false"/>
          <w:i w:val="false"/>
          <w:color w:val="ff0000"/>
          <w:sz w:val="28"/>
        </w:rPr>
        <w:t xml:space="preserve"> (вводятся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5140" w:id="1812"/>
    <w:p>
      <w:pPr>
        <w:spacing w:after="0"/>
        <w:ind w:left="0"/>
        <w:jc w:val="both"/>
      </w:pPr>
      <w:r>
        <w:rPr>
          <w:rFonts w:ascii="Times New Roman"/>
          <w:b w:val="false"/>
          <w:i w:val="false"/>
          <w:color w:val="000000"/>
          <w:sz w:val="28"/>
        </w:rPr>
        <w:t>
      11. Основаниями для отказа в оказании государственной услуги являются:</w:t>
      </w:r>
    </w:p>
    <w:bookmarkEnd w:id="1812"/>
    <w:bookmarkStart w:name="z5141" w:id="1813"/>
    <w:p>
      <w:pPr>
        <w:spacing w:after="0"/>
        <w:ind w:left="0"/>
        <w:jc w:val="both"/>
      </w:pPr>
      <w:r>
        <w:rPr>
          <w:rFonts w:ascii="Times New Roman"/>
          <w:b w:val="false"/>
          <w:i w:val="false"/>
          <w:color w:val="000000"/>
          <w:sz w:val="28"/>
        </w:rPr>
        <w:t>
      1) осуществление определенного вида деятельности, запрещенного в соответствии с законодательными актами Республики Казахстан для данной категории субъектов;</w:t>
      </w:r>
    </w:p>
    <w:bookmarkEnd w:id="1813"/>
    <w:bookmarkStart w:name="z5142" w:id="1814"/>
    <w:p>
      <w:pPr>
        <w:spacing w:after="0"/>
        <w:ind w:left="0"/>
        <w:jc w:val="both"/>
      </w:pPr>
      <w:r>
        <w:rPr>
          <w:rFonts w:ascii="Times New Roman"/>
          <w:b w:val="false"/>
          <w:i w:val="false"/>
          <w:color w:val="000000"/>
          <w:sz w:val="28"/>
        </w:rPr>
        <w:t>
      2) несоблюдение следующих организационных, технических мер и технологических требований:</w:t>
      </w:r>
    </w:p>
    <w:bookmarkEnd w:id="1814"/>
    <w:bookmarkStart w:name="z5143" w:id="1815"/>
    <w:p>
      <w:pPr>
        <w:spacing w:after="0"/>
        <w:ind w:left="0"/>
        <w:jc w:val="both"/>
      </w:pPr>
      <w:r>
        <w:rPr>
          <w:rFonts w:ascii="Times New Roman"/>
          <w:b w:val="false"/>
          <w:i w:val="false"/>
          <w:color w:val="000000"/>
          <w:sz w:val="28"/>
        </w:rPr>
        <w:t xml:space="preserve">
      наличие технических и иных помещений для безопасного размещения и эксплуатации информационных систем, базы данных кредитных историй и иных документов; </w:t>
      </w:r>
    </w:p>
    <w:bookmarkEnd w:id="1815"/>
    <w:bookmarkStart w:name="z5144" w:id="1816"/>
    <w:p>
      <w:pPr>
        <w:spacing w:after="0"/>
        <w:ind w:left="0"/>
        <w:jc w:val="both"/>
      </w:pPr>
      <w:r>
        <w:rPr>
          <w:rFonts w:ascii="Times New Roman"/>
          <w:b w:val="false"/>
          <w:i w:val="false"/>
          <w:color w:val="000000"/>
          <w:sz w:val="28"/>
        </w:rPr>
        <w:t>
      при формировании и использовании информационных систем для размещения базы данных кредитных историй и средств защиты указанных информационных систем применение сертифицированных оборудования и программного обеспечения;</w:t>
      </w:r>
    </w:p>
    <w:bookmarkEnd w:id="1816"/>
    <w:bookmarkStart w:name="z5145" w:id="1817"/>
    <w:p>
      <w:pPr>
        <w:spacing w:after="0"/>
        <w:ind w:left="0"/>
        <w:jc w:val="both"/>
      </w:pPr>
      <w:r>
        <w:rPr>
          <w:rFonts w:ascii="Times New Roman"/>
          <w:b w:val="false"/>
          <w:i w:val="false"/>
          <w:color w:val="000000"/>
          <w:sz w:val="28"/>
        </w:rPr>
        <w:t>
      наличие в договорах, заключаемых с поставщиками информации и получателями кредитных отчетов, условий об обязательности совместной реализации организационных, технических мер и технологических требований по защите программного обеспечения, применяемых при формировании и эксплуатации информационных систем, используемых для создания базы данных кредитных историй и средств защиты указанных информационных систем;</w:t>
      </w:r>
    </w:p>
    <w:bookmarkEnd w:id="1817"/>
    <w:bookmarkStart w:name="z5146" w:id="1818"/>
    <w:p>
      <w:pPr>
        <w:spacing w:after="0"/>
        <w:ind w:left="0"/>
        <w:jc w:val="both"/>
      </w:pPr>
      <w:r>
        <w:rPr>
          <w:rFonts w:ascii="Times New Roman"/>
          <w:b w:val="false"/>
          <w:i w:val="false"/>
          <w:color w:val="000000"/>
          <w:sz w:val="28"/>
        </w:rPr>
        <w:t>
      наличие резервного сервера, находящегося вне города расположения кредитного бюро, для хранения резервных копий информации субъекта кредитной истории;</w:t>
      </w:r>
    </w:p>
    <w:bookmarkEnd w:id="1818"/>
    <w:bookmarkStart w:name="z5147" w:id="1819"/>
    <w:p>
      <w:pPr>
        <w:spacing w:after="0"/>
        <w:ind w:left="0"/>
        <w:jc w:val="both"/>
      </w:pPr>
      <w:r>
        <w:rPr>
          <w:rFonts w:ascii="Times New Roman"/>
          <w:b w:val="false"/>
          <w:i w:val="false"/>
          <w:color w:val="000000"/>
          <w:sz w:val="28"/>
        </w:rPr>
        <w:t xml:space="preserve">
      3) наличие в отношении услугополучателя вступившего в законную силу решения суда, запрещающего ему занятие данным видом деятельности. </w:t>
      </w:r>
    </w:p>
    <w:bookmarkEnd w:id="1819"/>
    <w:bookmarkStart w:name="z5148" w:id="1820"/>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и (или) его должностных лиц по вопросам оказания государственных услуг</w:t>
      </w:r>
    </w:p>
    <w:bookmarkEnd w:id="1820"/>
    <w:bookmarkStart w:name="z5149" w:id="1821"/>
    <w:p>
      <w:pPr>
        <w:spacing w:after="0"/>
        <w:ind w:left="0"/>
        <w:jc w:val="both"/>
      </w:pPr>
      <w:r>
        <w:rPr>
          <w:rFonts w:ascii="Times New Roman"/>
          <w:b w:val="false"/>
          <w:i w:val="false"/>
          <w:color w:val="000000"/>
          <w:sz w:val="28"/>
        </w:rPr>
        <w:t>
      12. Обжалование решений, действий (бездействия) услугодателя и (или) его должностных лиц по вопросам оказания государственных услуг производится в письменном виде на имя руководителя услугодателя по адресу, указанному в пункте 14 настоящего стандарта государственной услуги.</w:t>
      </w:r>
    </w:p>
    <w:bookmarkEnd w:id="1821"/>
    <w:bookmarkStart w:name="z5150" w:id="1822"/>
    <w:p>
      <w:pPr>
        <w:spacing w:after="0"/>
        <w:ind w:left="0"/>
        <w:jc w:val="both"/>
      </w:pPr>
      <w:r>
        <w:rPr>
          <w:rFonts w:ascii="Times New Roman"/>
          <w:b w:val="false"/>
          <w:i w:val="false"/>
          <w:color w:val="000000"/>
          <w:sz w:val="28"/>
        </w:rPr>
        <w:t xml:space="preserve">
      В жалобе юридического лица указываются его наименование, почтовый адрес, исходящий номер и дата. </w:t>
      </w:r>
    </w:p>
    <w:bookmarkEnd w:id="1822"/>
    <w:bookmarkStart w:name="z5151" w:id="1823"/>
    <w:p>
      <w:pPr>
        <w:spacing w:after="0"/>
        <w:ind w:left="0"/>
        <w:jc w:val="both"/>
      </w:pPr>
      <w:r>
        <w:rPr>
          <w:rFonts w:ascii="Times New Roman"/>
          <w:b w:val="false"/>
          <w:i w:val="false"/>
          <w:color w:val="000000"/>
          <w:sz w:val="28"/>
        </w:rPr>
        <w:t>
      Обращение подписывается услугополучателем.</w:t>
      </w:r>
    </w:p>
    <w:bookmarkEnd w:id="1823"/>
    <w:bookmarkStart w:name="z5152" w:id="1824"/>
    <w:p>
      <w:pPr>
        <w:spacing w:after="0"/>
        <w:ind w:left="0"/>
        <w:jc w:val="both"/>
      </w:pPr>
      <w:r>
        <w:rPr>
          <w:rFonts w:ascii="Times New Roman"/>
          <w:b w:val="false"/>
          <w:i w:val="false"/>
          <w:color w:val="000000"/>
          <w:sz w:val="28"/>
        </w:rPr>
        <w:t xml:space="preserve">
      Подтверждением принятия жалобы является ее регистрация (штамп, входящий номер и дата) в канцелярии услугодателя с указанием фамилии и инициалов лица, принявшего жалобу, срока и места получения ответа на поданную жалобу. </w:t>
      </w:r>
    </w:p>
    <w:bookmarkEnd w:id="1824"/>
    <w:bookmarkStart w:name="z5153" w:id="1825"/>
    <w:p>
      <w:pPr>
        <w:spacing w:after="0"/>
        <w:ind w:left="0"/>
        <w:jc w:val="both"/>
      </w:pPr>
      <w:r>
        <w:rPr>
          <w:rFonts w:ascii="Times New Roman"/>
          <w:b w:val="false"/>
          <w:i w:val="false"/>
          <w:color w:val="000000"/>
          <w:sz w:val="28"/>
        </w:rPr>
        <w:t>
      Жалоба услугополучателя по вопросам оказания государственных услуг, поступившая в адрес услугодателя, рассматривается в течение 5 (пяти) рабочих дней со дня ее регистрации.</w:t>
      </w:r>
    </w:p>
    <w:bookmarkEnd w:id="1825"/>
    <w:bookmarkStart w:name="z5154" w:id="1826"/>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8-800-080-7777 или 1414.</w:t>
      </w:r>
    </w:p>
    <w:bookmarkEnd w:id="1826"/>
    <w:bookmarkStart w:name="z5155" w:id="1827"/>
    <w:p>
      <w:pPr>
        <w:spacing w:after="0"/>
        <w:ind w:left="0"/>
        <w:jc w:val="both"/>
      </w:pP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p>
    <w:bookmarkEnd w:id="1827"/>
    <w:bookmarkStart w:name="z5156" w:id="1828"/>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p>
    <w:bookmarkEnd w:id="1828"/>
    <w:bookmarkStart w:name="z5157" w:id="1829"/>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рассматривается в течение 15 (пятнадцати) рабочих дней со дня ее регистрации.</w:t>
      </w:r>
    </w:p>
    <w:bookmarkEnd w:id="1829"/>
    <w:bookmarkStart w:name="z5158" w:id="1830"/>
    <w:p>
      <w:pPr>
        <w:spacing w:after="0"/>
        <w:ind w:left="0"/>
        <w:jc w:val="both"/>
      </w:pPr>
      <w:r>
        <w:rPr>
          <w:rFonts w:ascii="Times New Roman"/>
          <w:b w:val="false"/>
          <w:i w:val="false"/>
          <w:color w:val="000000"/>
          <w:sz w:val="28"/>
        </w:rPr>
        <w:t>
      13. В случае несогласия с результатами оказанной государственной услуги услугополучатель имеет право обратиться в суд в установленном законодательством Республики Казахстан порядке.</w:t>
      </w:r>
    </w:p>
    <w:bookmarkEnd w:id="1830"/>
    <w:bookmarkStart w:name="z5159" w:id="1831"/>
    <w:p>
      <w:pPr>
        <w:spacing w:after="0"/>
        <w:ind w:left="0"/>
        <w:jc w:val="left"/>
      </w:pPr>
      <w:r>
        <w:rPr>
          <w:rFonts w:ascii="Times New Roman"/>
          <w:b/>
          <w:i w:val="false"/>
          <w:color w:val="000000"/>
        </w:rPr>
        <w:t xml:space="preserve"> Глава 4. Иные требования с учетом особенностей оказания государственной услуги, в том числе оказываемой в электронной форме</w:t>
      </w:r>
    </w:p>
    <w:bookmarkEnd w:id="1831"/>
    <w:bookmarkStart w:name="z5160" w:id="1832"/>
    <w:p>
      <w:pPr>
        <w:spacing w:after="0"/>
        <w:ind w:left="0"/>
        <w:jc w:val="both"/>
      </w:pPr>
      <w:r>
        <w:rPr>
          <w:rFonts w:ascii="Times New Roman"/>
          <w:b w:val="false"/>
          <w:i w:val="false"/>
          <w:color w:val="000000"/>
          <w:sz w:val="28"/>
        </w:rPr>
        <w:t>
      14. Адреса мест оказания государственной услуги размещены на официальном интернет-ресурсе услугодателя: www.nationalbank.kz, раздел "Государственные услуги".</w:t>
      </w:r>
    </w:p>
    <w:bookmarkEnd w:id="1832"/>
    <w:bookmarkStart w:name="z5161" w:id="1833"/>
    <w:p>
      <w:pPr>
        <w:spacing w:after="0"/>
        <w:ind w:left="0"/>
        <w:jc w:val="both"/>
      </w:pPr>
      <w:r>
        <w:rPr>
          <w:rFonts w:ascii="Times New Roman"/>
          <w:b w:val="false"/>
          <w:i w:val="false"/>
          <w:color w:val="000000"/>
          <w:sz w:val="28"/>
        </w:rPr>
        <w:t>
      15.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bookmarkEnd w:id="1833"/>
    <w:bookmarkStart w:name="z5162" w:id="1834"/>
    <w:p>
      <w:pPr>
        <w:spacing w:after="0"/>
        <w:ind w:left="0"/>
        <w:jc w:val="both"/>
      </w:pPr>
      <w:r>
        <w:rPr>
          <w:rFonts w:ascii="Times New Roman"/>
          <w:b w:val="false"/>
          <w:i w:val="false"/>
          <w:color w:val="000000"/>
          <w:sz w:val="28"/>
        </w:rPr>
        <w:t>
      16. Контактные телефоны справочных служб по вопросам оказания государственной услуги размещены на официальном интернет-ресурсе услугодателя: www.nationalbank.kz, раздел "Государственные услуги". Единый контакт-центр по вопросам оказания государственных услуг: 8-800-080-7777, 1414.</w:t>
      </w:r>
    </w:p>
    <w:bookmarkEnd w:id="18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"Выдача разрешения на право</w:t>
            </w:r>
            <w:r>
              <w:br/>
            </w:r>
            <w:r>
              <w:rPr>
                <w:rFonts w:ascii="Times New Roman"/>
                <w:b w:val="false"/>
                <w:i w:val="false"/>
                <w:color w:val="000000"/>
                <w:sz w:val="20"/>
              </w:rPr>
              <w:t>осуществления деятельности</w:t>
            </w:r>
            <w:r>
              <w:br/>
            </w:r>
            <w:r>
              <w:rPr>
                <w:rFonts w:ascii="Times New Roman"/>
                <w:b w:val="false"/>
                <w:i w:val="false"/>
                <w:color w:val="000000"/>
                <w:sz w:val="20"/>
              </w:rPr>
              <w:t>кредитного бюро и акта о соответствии</w:t>
            </w:r>
            <w:r>
              <w:br/>
            </w:r>
            <w:r>
              <w:rPr>
                <w:rFonts w:ascii="Times New Roman"/>
                <w:b w:val="false"/>
                <w:i w:val="false"/>
                <w:color w:val="000000"/>
                <w:sz w:val="20"/>
              </w:rPr>
              <w:t>кредитного бюро требованиям,</w:t>
            </w:r>
            <w:r>
              <w:br/>
            </w:r>
            <w:r>
              <w:rPr>
                <w:rFonts w:ascii="Times New Roman"/>
                <w:b w:val="false"/>
                <w:i w:val="false"/>
                <w:color w:val="000000"/>
                <w:sz w:val="20"/>
              </w:rPr>
              <w:t>предъявляемым к кредитному бюро</w:t>
            </w:r>
            <w:r>
              <w:br/>
            </w:r>
            <w:r>
              <w:rPr>
                <w:rFonts w:ascii="Times New Roman"/>
                <w:b w:val="false"/>
                <w:i w:val="false"/>
                <w:color w:val="000000"/>
                <w:sz w:val="20"/>
              </w:rPr>
              <w:t>по защите и обеспечению сохранности</w:t>
            </w:r>
            <w:r>
              <w:br/>
            </w:r>
            <w:r>
              <w:rPr>
                <w:rFonts w:ascii="Times New Roman"/>
                <w:b w:val="false"/>
                <w:i w:val="false"/>
                <w:color w:val="000000"/>
                <w:sz w:val="20"/>
              </w:rPr>
              <w:t>базы данных кредитных историй,</w:t>
            </w:r>
            <w:r>
              <w:br/>
            </w:r>
            <w:r>
              <w:rPr>
                <w:rFonts w:ascii="Times New Roman"/>
                <w:b w:val="false"/>
                <w:i w:val="false"/>
                <w:color w:val="000000"/>
                <w:sz w:val="20"/>
              </w:rPr>
              <w:t>используемых информационных</w:t>
            </w:r>
            <w:r>
              <w:br/>
            </w:r>
            <w:r>
              <w:rPr>
                <w:rFonts w:ascii="Times New Roman"/>
                <w:b w:val="false"/>
                <w:i w:val="false"/>
                <w:color w:val="000000"/>
                <w:sz w:val="20"/>
              </w:rPr>
              <w:t>систем и помещений"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84" w:id="1835"/>
    <w:p>
      <w:pPr>
        <w:spacing w:after="0"/>
        <w:ind w:left="0"/>
        <w:jc w:val="left"/>
      </w:pPr>
      <w:r>
        <w:rPr>
          <w:rFonts w:ascii="Times New Roman"/>
          <w:b/>
          <w:i w:val="false"/>
          <w:color w:val="000000"/>
        </w:rPr>
        <w:t xml:space="preserve">             В _____________________________________________________________ </w:t>
      </w:r>
      <w:r>
        <w:br/>
      </w:r>
      <w:r>
        <w:rPr>
          <w:rFonts w:ascii="Times New Roman"/>
          <w:b/>
          <w:i w:val="false"/>
          <w:color w:val="000000"/>
        </w:rPr>
        <w:t xml:space="preserve">                               (полное наименование услугодателя)</w:t>
      </w:r>
      <w:r>
        <w:br/>
      </w:r>
      <w:r>
        <w:rPr>
          <w:rFonts w:ascii="Times New Roman"/>
          <w:b/>
          <w:i w:val="false"/>
          <w:color w:val="000000"/>
        </w:rPr>
        <w:t xml:space="preserve">             от _____________________________________________________________ </w:t>
      </w:r>
      <w:r>
        <w:br/>
      </w:r>
      <w:r>
        <w:rPr>
          <w:rFonts w:ascii="Times New Roman"/>
          <w:b/>
          <w:i w:val="false"/>
          <w:color w:val="000000"/>
        </w:rPr>
        <w:t xml:space="preserve">                               (полное наименование услугополучателя)              Заявление о выдаче разрешения на право осуществления деятельности </w:t>
      </w:r>
      <w:r>
        <w:br/>
      </w:r>
      <w:r>
        <w:rPr>
          <w:rFonts w:ascii="Times New Roman"/>
          <w:b/>
          <w:i w:val="false"/>
          <w:color w:val="000000"/>
        </w:rPr>
        <w:t xml:space="preserve">             кредитного бюро и акта о соответствии кредитного бюро требованиям,</w:t>
      </w:r>
      <w:r>
        <w:br/>
      </w:r>
      <w:r>
        <w:rPr>
          <w:rFonts w:ascii="Times New Roman"/>
          <w:b/>
          <w:i w:val="false"/>
          <w:color w:val="000000"/>
        </w:rPr>
        <w:t xml:space="preserve">             предъявляемым к кредитному бюро по защите и обеспечению сохранности</w:t>
      </w:r>
      <w:r>
        <w:br/>
      </w:r>
      <w:r>
        <w:rPr>
          <w:rFonts w:ascii="Times New Roman"/>
          <w:b/>
          <w:i w:val="false"/>
          <w:color w:val="000000"/>
        </w:rPr>
        <w:t xml:space="preserve">             базы данных кредитных историй, используемых информационных систем</w:t>
      </w:r>
      <w:r>
        <w:br/>
      </w:r>
      <w:r>
        <w:rPr>
          <w:rFonts w:ascii="Times New Roman"/>
          <w:b/>
          <w:i w:val="false"/>
          <w:color w:val="000000"/>
        </w:rPr>
        <w:t xml:space="preserve">                               и помещениям</w:t>
      </w:r>
    </w:p>
    <w:bookmarkEnd w:id="1835"/>
    <w:p>
      <w:pPr>
        <w:spacing w:after="0"/>
        <w:ind w:left="0"/>
        <w:jc w:val="both"/>
      </w:pPr>
      <w:r>
        <w:rPr>
          <w:rFonts w:ascii="Times New Roman"/>
          <w:b w:val="false"/>
          <w:i w:val="false"/>
          <w:color w:val="ff0000"/>
          <w:sz w:val="28"/>
        </w:rPr>
        <w:t xml:space="preserve">
      Сноска. Заявление в редакции постановления Правления Национального Банка РК от 16.08.2019 </w:t>
      </w:r>
      <w:r>
        <w:rPr>
          <w:rFonts w:ascii="Times New Roman"/>
          <w:b w:val="false"/>
          <w:i w:val="false"/>
          <w:color w:val="ff0000"/>
          <w:sz w:val="28"/>
        </w:rPr>
        <w:t>№ 132</w:t>
      </w:r>
      <w:r>
        <w:rPr>
          <w:rFonts w:ascii="Times New Roman"/>
          <w:b w:val="false"/>
          <w:i w:val="false"/>
          <w:color w:val="ff0000"/>
          <w:sz w:val="28"/>
        </w:rPr>
        <w:t xml:space="preserve"> (вводятся в действие по истечении двадцати одного календарного дня после дня его первого официального опубликования).</w:t>
      </w:r>
    </w:p>
    <w:p>
      <w:pPr>
        <w:spacing w:after="0"/>
        <w:ind w:left="0"/>
        <w:jc w:val="both"/>
      </w:pPr>
      <w:r>
        <w:rPr>
          <w:rFonts w:ascii="Times New Roman"/>
          <w:b w:val="false"/>
          <w:i w:val="false"/>
          <w:color w:val="000000"/>
          <w:sz w:val="28"/>
        </w:rPr>
        <w:t>
      Прошу выдать разрешение на право осуществления деятельности кредитного бюро</w:t>
      </w:r>
      <w:r>
        <w:br/>
      </w:r>
      <w:r>
        <w:rPr>
          <w:rFonts w:ascii="Times New Roman"/>
          <w:b w:val="false"/>
          <w:i w:val="false"/>
          <w:color w:val="000000"/>
          <w:sz w:val="28"/>
        </w:rPr>
        <w:t>и акт о соответствии кредитного бюро требованиям, предъявляемым к кредитному бюро по</w:t>
      </w:r>
      <w:r>
        <w:br/>
      </w:r>
      <w:r>
        <w:rPr>
          <w:rFonts w:ascii="Times New Roman"/>
          <w:b w:val="false"/>
          <w:i w:val="false"/>
          <w:color w:val="000000"/>
          <w:sz w:val="28"/>
        </w:rPr>
        <w:t>защите и обеспечению сохранности базы данных кредитных историй, используемых</w:t>
      </w:r>
      <w:r>
        <w:br/>
      </w:r>
      <w:r>
        <w:rPr>
          <w:rFonts w:ascii="Times New Roman"/>
          <w:b w:val="false"/>
          <w:i w:val="false"/>
          <w:color w:val="000000"/>
          <w:sz w:val="28"/>
        </w:rPr>
        <w:t>информационных систем и помещениям.</w:t>
      </w:r>
      <w:r>
        <w:br/>
      </w:r>
      <w:r>
        <w:rPr>
          <w:rFonts w:ascii="Times New Roman"/>
          <w:b w:val="false"/>
          <w:i w:val="false"/>
          <w:color w:val="000000"/>
          <w:sz w:val="28"/>
        </w:rPr>
        <w:t xml:space="preserve">       Сведения об услугополучателе:</w:t>
      </w:r>
      <w:r>
        <w:br/>
      </w:r>
      <w:r>
        <w:rPr>
          <w:rFonts w:ascii="Times New Roman"/>
          <w:b w:val="false"/>
          <w:i w:val="false"/>
          <w:color w:val="000000"/>
          <w:sz w:val="28"/>
        </w:rPr>
        <w:t xml:space="preserve">       1. Место нахождения услугополучателя (фактический адрес): _________________</w:t>
      </w:r>
      <w:r>
        <w:br/>
      </w:r>
      <w:r>
        <w:rPr>
          <w:rFonts w:ascii="Times New Roman"/>
          <w:b w:val="false"/>
          <w:i w:val="false"/>
          <w:color w:val="000000"/>
          <w:sz w:val="28"/>
        </w:rPr>
        <w:t>____________________________________________________________________________.</w:t>
      </w:r>
      <w:r>
        <w:br/>
      </w:r>
      <w:r>
        <w:rPr>
          <w:rFonts w:ascii="Times New Roman"/>
          <w:b w:val="false"/>
          <w:i w:val="false"/>
          <w:color w:val="000000"/>
          <w:sz w:val="28"/>
        </w:rPr>
        <w:t xml:space="preserve">                   (индекс, область, город, район, улица, номер дома,</w:t>
      </w:r>
      <w:r>
        <w:br/>
      </w:r>
      <w:r>
        <w:rPr>
          <w:rFonts w:ascii="Times New Roman"/>
          <w:b w:val="false"/>
          <w:i w:val="false"/>
          <w:color w:val="000000"/>
          <w:sz w:val="28"/>
        </w:rPr>
        <w:t xml:space="preserve">        бизнес-идентификационный номер, телефон, факс)</w:t>
      </w:r>
      <w:r>
        <w:br/>
      </w:r>
      <w:r>
        <w:rPr>
          <w:rFonts w:ascii="Times New Roman"/>
          <w:b w:val="false"/>
          <w:i w:val="false"/>
          <w:color w:val="000000"/>
          <w:sz w:val="28"/>
        </w:rPr>
        <w:t xml:space="preserve">       2. Сведения о первом руководителе и главном бухгалтере услугополучателя:</w:t>
      </w:r>
      <w:r>
        <w:br/>
      </w:r>
      <w:r>
        <w:rPr>
          <w:rFonts w:ascii="Times New Roman"/>
          <w:b w:val="false"/>
          <w:i w:val="false"/>
          <w:color w:val="000000"/>
          <w:sz w:val="28"/>
        </w:rPr>
        <w:t>___________________________________________________________________________</w:t>
      </w:r>
      <w:r>
        <w:br/>
      </w: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xml:space="preserve">       (фамилия, имя, отчество (при его наличии), дата и год рождения,</w:t>
      </w:r>
      <w:r>
        <w:br/>
      </w:r>
      <w:r>
        <w:rPr>
          <w:rFonts w:ascii="Times New Roman"/>
          <w:b w:val="false"/>
          <w:i w:val="false"/>
          <w:color w:val="000000"/>
          <w:sz w:val="28"/>
        </w:rPr>
        <w:t xml:space="preserve">                         номера контактных телефонов)</w:t>
      </w:r>
      <w:r>
        <w:br/>
      </w:r>
      <w:r>
        <w:rPr>
          <w:rFonts w:ascii="Times New Roman"/>
          <w:b w:val="false"/>
          <w:i w:val="false"/>
          <w:color w:val="000000"/>
          <w:sz w:val="28"/>
        </w:rPr>
        <w:t xml:space="preserve">       3. Сведения об акционерах (учредителях, участниках) услугополучателя:</w:t>
      </w:r>
      <w:r>
        <w:br/>
      </w:r>
      <w:r>
        <w:rPr>
          <w:rFonts w:ascii="Times New Roman"/>
          <w:b w:val="false"/>
          <w:i w:val="false"/>
          <w:color w:val="000000"/>
          <w:sz w:val="28"/>
        </w:rPr>
        <w:t>для физических лиц - фамилия, имя, отчество (при его наличии), дата и год</w:t>
      </w:r>
      <w:r>
        <w:br/>
      </w:r>
      <w:r>
        <w:rPr>
          <w:rFonts w:ascii="Times New Roman"/>
          <w:b w:val="false"/>
          <w:i w:val="false"/>
          <w:color w:val="000000"/>
          <w:sz w:val="28"/>
        </w:rPr>
        <w:t>рождения:___________________________________________________________________</w:t>
      </w:r>
      <w:r>
        <w:br/>
      </w:r>
      <w:r>
        <w:rPr>
          <w:rFonts w:ascii="Times New Roman"/>
          <w:b w:val="false"/>
          <w:i w:val="false"/>
          <w:color w:val="000000"/>
          <w:sz w:val="28"/>
        </w:rPr>
        <w:t>____________________________________________________________________________</w:t>
      </w:r>
      <w:r>
        <w:br/>
      </w:r>
      <w:r>
        <w:rPr>
          <w:rFonts w:ascii="Times New Roman"/>
          <w:b w:val="false"/>
          <w:i w:val="false"/>
          <w:color w:val="000000"/>
          <w:sz w:val="28"/>
        </w:rPr>
        <w:t>____________________________________________________________________________;</w:t>
      </w:r>
      <w:r>
        <w:br/>
      </w:r>
      <w:r>
        <w:rPr>
          <w:rFonts w:ascii="Times New Roman"/>
          <w:b w:val="false"/>
          <w:i w:val="false"/>
          <w:color w:val="000000"/>
          <w:sz w:val="28"/>
        </w:rPr>
        <w:t xml:space="preserve">       для юридических лиц - полное наименование, сведения о государственной</w:t>
      </w:r>
      <w:r>
        <w:br/>
      </w:r>
      <w:r>
        <w:rPr>
          <w:rFonts w:ascii="Times New Roman"/>
          <w:b w:val="false"/>
          <w:i w:val="false"/>
          <w:color w:val="000000"/>
          <w:sz w:val="28"/>
        </w:rPr>
        <w:t>регистрации (перерегистрации), размер уставного капитала:</w:t>
      </w:r>
      <w:r>
        <w:br/>
      </w:r>
      <w:r>
        <w:rPr>
          <w:rFonts w:ascii="Times New Roman"/>
          <w:b w:val="false"/>
          <w:i w:val="false"/>
          <w:color w:val="000000"/>
          <w:sz w:val="28"/>
        </w:rPr>
        <w:t>____________________________________________________________________________</w:t>
      </w:r>
      <w:r>
        <w:br/>
      </w:r>
      <w:r>
        <w:rPr>
          <w:rFonts w:ascii="Times New Roman"/>
          <w:b w:val="false"/>
          <w:i w:val="false"/>
          <w:color w:val="000000"/>
          <w:sz w:val="28"/>
        </w:rPr>
        <w:t>____________________________________________________________________________.</w:t>
      </w:r>
      <w:r>
        <w:br/>
      </w:r>
      <w:r>
        <w:rPr>
          <w:rFonts w:ascii="Times New Roman"/>
          <w:b w:val="false"/>
          <w:i w:val="false"/>
          <w:color w:val="000000"/>
          <w:sz w:val="28"/>
        </w:rPr>
        <w:t xml:space="preserve">       4. Размер уставного капитала с указанием реквизитов документов, подтверждающих</w:t>
      </w:r>
      <w:r>
        <w:br/>
      </w:r>
      <w:r>
        <w:rPr>
          <w:rFonts w:ascii="Times New Roman"/>
          <w:b w:val="false"/>
          <w:i w:val="false"/>
          <w:color w:val="000000"/>
          <w:sz w:val="28"/>
        </w:rPr>
        <w:t>полную оплату - платежные поручения, приходные кассовые ордера (за исключением</w:t>
      </w:r>
      <w:r>
        <w:br/>
      </w:r>
      <w:r>
        <w:rPr>
          <w:rFonts w:ascii="Times New Roman"/>
          <w:b w:val="false"/>
          <w:i w:val="false"/>
          <w:color w:val="000000"/>
          <w:sz w:val="28"/>
        </w:rPr>
        <w:t>юридических лиц в организационно-правовой форме акционерного общества):</w:t>
      </w:r>
      <w:r>
        <w:br/>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 xml:space="preserve">       5. Номер и дата свидетельства о государственной регистрации выпуска объявленных</w:t>
      </w:r>
      <w:r>
        <w:br/>
      </w:r>
      <w:r>
        <w:rPr>
          <w:rFonts w:ascii="Times New Roman"/>
          <w:b w:val="false"/>
          <w:i w:val="false"/>
          <w:color w:val="000000"/>
          <w:sz w:val="28"/>
        </w:rPr>
        <w:t>акций (для юридических лиц в организационно правовой форме акционерного</w:t>
      </w:r>
      <w:r>
        <w:br/>
      </w:r>
      <w:r>
        <w:rPr>
          <w:rFonts w:ascii="Times New Roman"/>
          <w:b w:val="false"/>
          <w:i w:val="false"/>
          <w:color w:val="000000"/>
          <w:sz w:val="28"/>
        </w:rPr>
        <w:t>общества):____________________________________________________________________</w:t>
      </w:r>
      <w:r>
        <w:br/>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 xml:space="preserve">       6. Перечень направляемых документов, количество экземпляров и листов по каждому</w:t>
      </w:r>
      <w:r>
        <w:br/>
      </w:r>
      <w:r>
        <w:rPr>
          <w:rFonts w:ascii="Times New Roman"/>
          <w:b w:val="false"/>
          <w:i w:val="false"/>
          <w:color w:val="000000"/>
          <w:sz w:val="28"/>
        </w:rPr>
        <w:t>из них: _______________________________________________________________________</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 xml:space="preserve">       Услугополучатель полностью подтверждает достоверность прилагаемых к</w:t>
      </w:r>
      <w:r>
        <w:br/>
      </w:r>
      <w:r>
        <w:rPr>
          <w:rFonts w:ascii="Times New Roman"/>
          <w:b w:val="false"/>
          <w:i w:val="false"/>
          <w:color w:val="000000"/>
          <w:sz w:val="28"/>
        </w:rPr>
        <w:t>заявлению документов (информации).</w:t>
      </w:r>
      <w:r>
        <w:br/>
      </w:r>
      <w:r>
        <w:rPr>
          <w:rFonts w:ascii="Times New Roman"/>
          <w:b w:val="false"/>
          <w:i w:val="false"/>
          <w:color w:val="000000"/>
          <w:sz w:val="28"/>
        </w:rPr>
        <w:t xml:space="preserve">       Фамилия, имя, отчество (при его наличии), должность лица, уполномоченного</w:t>
      </w:r>
      <w:r>
        <w:br/>
      </w:r>
      <w:r>
        <w:rPr>
          <w:rFonts w:ascii="Times New Roman"/>
          <w:b w:val="false"/>
          <w:i w:val="false"/>
          <w:color w:val="000000"/>
          <w:sz w:val="28"/>
        </w:rPr>
        <w:t>услугополучателем на подачу заявления ________________________________________</w:t>
      </w:r>
      <w:r>
        <w:br/>
      </w:r>
      <w:r>
        <w:rPr>
          <w:rFonts w:ascii="Times New Roman"/>
          <w:b w:val="false"/>
          <w:i w:val="false"/>
          <w:color w:val="000000"/>
          <w:sz w:val="28"/>
        </w:rPr>
        <w:t>___________________________________________________________________________</w:t>
      </w:r>
      <w:r>
        <w:br/>
      </w:r>
      <w:r>
        <w:rPr>
          <w:rFonts w:ascii="Times New Roman"/>
          <w:b w:val="false"/>
          <w:i w:val="false"/>
          <w:color w:val="000000"/>
          <w:sz w:val="28"/>
        </w:rPr>
        <w:t xml:space="preserve">__________________ </w:t>
      </w:r>
      <w:r>
        <w:br/>
      </w:r>
      <w:r>
        <w:rPr>
          <w:rFonts w:ascii="Times New Roman"/>
          <w:b w:val="false"/>
          <w:i w:val="false"/>
          <w:color w:val="000000"/>
          <w:sz w:val="28"/>
        </w:rPr>
        <w:t xml:space="preserve">       (подпись)</w:t>
      </w:r>
    </w:p>
    <w:p>
      <w:pPr>
        <w:spacing w:after="0"/>
        <w:ind w:left="0"/>
        <w:jc w:val="both"/>
      </w:pPr>
      <w:r>
        <w:rPr>
          <w:rFonts w:ascii="Times New Roman"/>
          <w:b w:val="false"/>
          <w:i w:val="false"/>
          <w:color w:val="000000"/>
          <w:sz w:val="28"/>
        </w:rPr>
        <w:t>
      Предоставляю согласие на использование сведений, составляющих охраняемую</w:t>
      </w:r>
      <w:r>
        <w:br/>
      </w:r>
      <w:r>
        <w:rPr>
          <w:rFonts w:ascii="Times New Roman"/>
          <w:b w:val="false"/>
          <w:i w:val="false"/>
          <w:color w:val="000000"/>
          <w:sz w:val="28"/>
        </w:rPr>
        <w:t>законом тайну, содержащихся в информационных системах.</w:t>
      </w:r>
      <w:r>
        <w:br/>
      </w:r>
      <w:r>
        <w:rPr>
          <w:rFonts w:ascii="Times New Roman"/>
          <w:b w:val="false"/>
          <w:i w:val="false"/>
          <w:color w:val="000000"/>
          <w:sz w:val="28"/>
        </w:rPr>
        <w:t>"___" 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49</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апреля 2015 года № 71</w:t>
            </w:r>
          </w:p>
        </w:tc>
      </w:tr>
    </w:tbl>
    <w:p>
      <w:pPr>
        <w:spacing w:after="0"/>
        <w:ind w:left="0"/>
        <w:jc w:val="both"/>
      </w:pPr>
      <w:r>
        <w:rPr>
          <w:rFonts w:ascii="Times New Roman"/>
          <w:b w:val="false"/>
          <w:i w:val="false"/>
          <w:color w:val="ff0000"/>
          <w:sz w:val="28"/>
        </w:rPr>
        <w:t xml:space="preserve">
      Сноска. Приложение 49 исключено постановлением Правления Национального Банка РК от 24.02.2017 </w:t>
      </w:r>
      <w:r>
        <w:rPr>
          <w:rFonts w:ascii="Times New Roman"/>
          <w:b w:val="false"/>
          <w:i w:val="false"/>
          <w:color w:val="ff0000"/>
          <w:sz w:val="28"/>
        </w:rPr>
        <w:t>№ 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50</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апреля 2015 года № 71</w:t>
            </w:r>
          </w:p>
        </w:tc>
      </w:tr>
    </w:tbl>
    <w:bookmarkStart w:name="z1465" w:id="1836"/>
    <w:p>
      <w:pPr>
        <w:spacing w:after="0"/>
        <w:ind w:left="0"/>
        <w:jc w:val="left"/>
      </w:pPr>
      <w:r>
        <w:rPr>
          <w:rFonts w:ascii="Times New Roman"/>
          <w:b/>
          <w:i w:val="false"/>
          <w:color w:val="000000"/>
        </w:rPr>
        <w:t xml:space="preserve"> Стандарт</w:t>
      </w:r>
      <w:r>
        <w:br/>
      </w:r>
      <w:r>
        <w:rPr>
          <w:rFonts w:ascii="Times New Roman"/>
          <w:b/>
          <w:i w:val="false"/>
          <w:color w:val="000000"/>
        </w:rPr>
        <w:t>государственной услуги</w:t>
      </w:r>
      <w:r>
        <w:br/>
      </w:r>
      <w:r>
        <w:rPr>
          <w:rFonts w:ascii="Times New Roman"/>
          <w:b/>
          <w:i w:val="false"/>
          <w:color w:val="000000"/>
        </w:rPr>
        <w:t>"Выдача разрешения на добровольную ликвидацию банка"</w:t>
      </w:r>
      <w:r>
        <w:br/>
      </w:r>
      <w:r>
        <w:rPr>
          <w:rFonts w:ascii="Times New Roman"/>
          <w:b/>
          <w:i w:val="false"/>
          <w:color w:val="000000"/>
        </w:rPr>
        <w:t>1. Общие положения</w:t>
      </w:r>
    </w:p>
    <w:bookmarkEnd w:id="1836"/>
    <w:bookmarkStart w:name="z1467" w:id="1837"/>
    <w:p>
      <w:pPr>
        <w:spacing w:after="0"/>
        <w:ind w:left="0"/>
        <w:jc w:val="both"/>
      </w:pPr>
      <w:r>
        <w:rPr>
          <w:rFonts w:ascii="Times New Roman"/>
          <w:b w:val="false"/>
          <w:i w:val="false"/>
          <w:color w:val="000000"/>
          <w:sz w:val="28"/>
        </w:rPr>
        <w:t>
      1. Государственная услуга "Выдача разрешения на добровольную ликвидацию банка" (далее – государственная услуга).</w:t>
      </w:r>
    </w:p>
    <w:bookmarkEnd w:id="1837"/>
    <w:bookmarkStart w:name="z1468" w:id="1838"/>
    <w:p>
      <w:pPr>
        <w:spacing w:after="0"/>
        <w:ind w:left="0"/>
        <w:jc w:val="both"/>
      </w:pPr>
      <w:r>
        <w:rPr>
          <w:rFonts w:ascii="Times New Roman"/>
          <w:b w:val="false"/>
          <w:i w:val="false"/>
          <w:color w:val="000000"/>
          <w:sz w:val="28"/>
        </w:rPr>
        <w:t>
      2. Стандарт государственной услуги разработан Национальным Банком Республики Казахстан.</w:t>
      </w:r>
    </w:p>
    <w:bookmarkEnd w:id="1838"/>
    <w:bookmarkStart w:name="z1469" w:id="1839"/>
    <w:p>
      <w:pPr>
        <w:spacing w:after="0"/>
        <w:ind w:left="0"/>
        <w:jc w:val="both"/>
      </w:pPr>
      <w:r>
        <w:rPr>
          <w:rFonts w:ascii="Times New Roman"/>
          <w:b w:val="false"/>
          <w:i w:val="false"/>
          <w:color w:val="000000"/>
          <w:sz w:val="28"/>
        </w:rPr>
        <w:t>
      3. Государственная услуга оказывается Национальным Банком Республики Казахстан (далее – услугодатель) юридическим лицам (далее – услугополучатель).</w:t>
      </w:r>
    </w:p>
    <w:bookmarkEnd w:id="1839"/>
    <w:p>
      <w:pPr>
        <w:spacing w:after="0"/>
        <w:ind w:left="0"/>
        <w:jc w:val="both"/>
      </w:pPr>
      <w:r>
        <w:rPr>
          <w:rFonts w:ascii="Times New Roman"/>
          <w:b w:val="false"/>
          <w:i w:val="false"/>
          <w:color w:val="000000"/>
          <w:sz w:val="28"/>
        </w:rPr>
        <w:t>
      Прием заявлений и направление результатов оказания государственной услуги осуществляется через:</w:t>
      </w:r>
    </w:p>
    <w:p>
      <w:pPr>
        <w:spacing w:after="0"/>
        <w:ind w:left="0"/>
        <w:jc w:val="both"/>
      </w:pPr>
      <w:r>
        <w:rPr>
          <w:rFonts w:ascii="Times New Roman"/>
          <w:b w:val="false"/>
          <w:i w:val="false"/>
          <w:color w:val="000000"/>
          <w:sz w:val="28"/>
        </w:rPr>
        <w:t>
      1) канцелярию услугодателя;</w:t>
      </w:r>
    </w:p>
    <w:p>
      <w:pPr>
        <w:spacing w:after="0"/>
        <w:ind w:left="0"/>
        <w:jc w:val="both"/>
      </w:pPr>
      <w:r>
        <w:rPr>
          <w:rFonts w:ascii="Times New Roman"/>
          <w:b w:val="false"/>
          <w:i w:val="false"/>
          <w:color w:val="000000"/>
          <w:sz w:val="28"/>
        </w:rPr>
        <w:t>
      2) веб-портал "электронного правительства" www.egov.kz (далее – портал).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изменениями, внесенным постановлением Правления Национального Банка РК от 24.02.2017 </w:t>
      </w:r>
      <w:r>
        <w:rPr>
          <w:rFonts w:ascii="Times New Roman"/>
          <w:b w:val="false"/>
          <w:i w:val="false"/>
          <w:color w:val="000000"/>
          <w:sz w:val="28"/>
        </w:rPr>
        <w:t>№ 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70" w:id="1840"/>
    <w:p>
      <w:pPr>
        <w:spacing w:after="0"/>
        <w:ind w:left="0"/>
        <w:jc w:val="left"/>
      </w:pPr>
      <w:r>
        <w:rPr>
          <w:rFonts w:ascii="Times New Roman"/>
          <w:b/>
          <w:i w:val="false"/>
          <w:color w:val="000000"/>
        </w:rPr>
        <w:t xml:space="preserve"> 2. Порядок оказания государственной услуги</w:t>
      </w:r>
    </w:p>
    <w:bookmarkEnd w:id="1840"/>
    <w:bookmarkStart w:name="z1471" w:id="1841"/>
    <w:p>
      <w:pPr>
        <w:spacing w:after="0"/>
        <w:ind w:left="0"/>
        <w:jc w:val="both"/>
      </w:pPr>
      <w:r>
        <w:rPr>
          <w:rFonts w:ascii="Times New Roman"/>
          <w:b w:val="false"/>
          <w:i w:val="false"/>
          <w:color w:val="000000"/>
          <w:sz w:val="28"/>
        </w:rPr>
        <w:t>
      4. Сроки оказания государственной услуги:</w:t>
      </w:r>
    </w:p>
    <w:bookmarkEnd w:id="1841"/>
    <w:p>
      <w:pPr>
        <w:spacing w:after="0"/>
        <w:ind w:left="0"/>
        <w:jc w:val="both"/>
      </w:pPr>
      <w:r>
        <w:rPr>
          <w:rFonts w:ascii="Times New Roman"/>
          <w:b w:val="false"/>
          <w:i w:val="false"/>
          <w:color w:val="000000"/>
          <w:sz w:val="28"/>
        </w:rPr>
        <w:t>
      1) с момента сдачи пакета документов услугодателю, а также при обращении на портал – в течение 2 (двух) месяцев;</w:t>
      </w:r>
    </w:p>
    <w:p>
      <w:pPr>
        <w:spacing w:after="0"/>
        <w:ind w:left="0"/>
        <w:jc w:val="both"/>
      </w:pPr>
      <w:r>
        <w:rPr>
          <w:rFonts w:ascii="Times New Roman"/>
          <w:b w:val="false"/>
          <w:i w:val="false"/>
          <w:color w:val="000000"/>
          <w:sz w:val="28"/>
        </w:rPr>
        <w:t>
      2) максимально допустимое время обслуживания услугополучателя по приему и выдаче документов – 15 (пятнадцать) минут.</w:t>
      </w:r>
    </w:p>
    <w:p>
      <w:pPr>
        <w:spacing w:after="0"/>
        <w:ind w:left="0"/>
        <w:jc w:val="both"/>
      </w:pPr>
      <w:r>
        <w:rPr>
          <w:rFonts w:ascii="Times New Roman"/>
          <w:b w:val="false"/>
          <w:i w:val="false"/>
          <w:color w:val="000000"/>
          <w:sz w:val="28"/>
        </w:rPr>
        <w:t>
      Услугодатель в течение 15 (пятнадцати) календарных дней с момента получения документов услугополучателя проверяет полноту представленных документов.</w:t>
      </w:r>
    </w:p>
    <w:p>
      <w:pPr>
        <w:spacing w:after="0"/>
        <w:ind w:left="0"/>
        <w:jc w:val="both"/>
      </w:pPr>
      <w:r>
        <w:rPr>
          <w:rFonts w:ascii="Times New Roman"/>
          <w:b w:val="false"/>
          <w:i w:val="false"/>
          <w:color w:val="000000"/>
          <w:sz w:val="28"/>
        </w:rPr>
        <w:t>
      В случае установления факта неполноты представленных документов услугодатель в течение 15 (пятнадцати) календарных дней с момента получения документов услугополучателя дает письменный мотивированный отказ в дальнейшем рассмотрении заявления.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изменениями, внесенным постановлением Правления Национального Банка РК от 24.02.2017 </w:t>
      </w:r>
      <w:r>
        <w:rPr>
          <w:rFonts w:ascii="Times New Roman"/>
          <w:b w:val="false"/>
          <w:i w:val="false"/>
          <w:color w:val="000000"/>
          <w:sz w:val="28"/>
        </w:rPr>
        <w:t>№ 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72" w:id="1842"/>
    <w:p>
      <w:pPr>
        <w:spacing w:after="0"/>
        <w:ind w:left="0"/>
        <w:jc w:val="both"/>
      </w:pPr>
      <w:r>
        <w:rPr>
          <w:rFonts w:ascii="Times New Roman"/>
          <w:b w:val="false"/>
          <w:i w:val="false"/>
          <w:color w:val="000000"/>
          <w:sz w:val="28"/>
        </w:rPr>
        <w:t>
      5. Форма оказания государственной услуги: электронная (частично автоматизированная) и бумажная.</w:t>
      </w:r>
    </w:p>
    <w:bookmarkEnd w:id="1842"/>
    <w:bookmarkStart w:name="z1473" w:id="1843"/>
    <w:p>
      <w:pPr>
        <w:spacing w:after="0"/>
        <w:ind w:left="0"/>
        <w:jc w:val="both"/>
      </w:pPr>
      <w:r>
        <w:rPr>
          <w:rFonts w:ascii="Times New Roman"/>
          <w:b w:val="false"/>
          <w:i w:val="false"/>
          <w:color w:val="000000"/>
          <w:sz w:val="28"/>
        </w:rPr>
        <w:t xml:space="preserve">
      6. Результат оказания государственной услуги – направление письма в адрес услугополучателя о выдаче разрешения на добровольную ликвидацию банка, либо мотивированный ответ об отказе в оказании государственной услуги, в случаях и по основаниям, предусмотренных </w:t>
      </w:r>
      <w:r>
        <w:rPr>
          <w:rFonts w:ascii="Times New Roman"/>
          <w:b w:val="false"/>
          <w:i w:val="false"/>
          <w:color w:val="000000"/>
          <w:sz w:val="28"/>
        </w:rPr>
        <w:t>пунктом 10</w:t>
      </w:r>
      <w:r>
        <w:rPr>
          <w:rFonts w:ascii="Times New Roman"/>
          <w:b w:val="false"/>
          <w:i w:val="false"/>
          <w:color w:val="000000"/>
          <w:sz w:val="28"/>
        </w:rPr>
        <w:t xml:space="preserve"> настоящего стандарта государственной услуги с приложением копии соответствующего постановления Правления Национального Банка Республики Казахстан.</w:t>
      </w:r>
    </w:p>
    <w:bookmarkEnd w:id="1843"/>
    <w:p>
      <w:pPr>
        <w:spacing w:after="0"/>
        <w:ind w:left="0"/>
        <w:jc w:val="both"/>
      </w:pPr>
      <w:r>
        <w:rPr>
          <w:rFonts w:ascii="Times New Roman"/>
          <w:b w:val="false"/>
          <w:i w:val="false"/>
          <w:color w:val="000000"/>
          <w:sz w:val="28"/>
        </w:rPr>
        <w:t>
      Форма предоставления результата оказания государственной услуги: электронная. В случае обращения услугополучателя за получением государственной услуги на бумажном носителе результат оформляется в электронной форме, распечатывается и заверяется подписью руководителя услугодателя.</w:t>
      </w:r>
    </w:p>
    <w:p>
      <w:pPr>
        <w:spacing w:after="0"/>
        <w:ind w:left="0"/>
        <w:jc w:val="both"/>
      </w:pPr>
      <w:r>
        <w:rPr>
          <w:rFonts w:ascii="Times New Roman"/>
          <w:b w:val="false"/>
          <w:i w:val="false"/>
          <w:color w:val="000000"/>
          <w:sz w:val="28"/>
        </w:rPr>
        <w:t>
      На портале результат оказания государственной услуги направляется услугополучателю в "личный кабинет" в форме электронного документа, удостоверенного электронной цифровой подписью (далее – ЭЦП) уполномоченного лица услугодателя.</w:t>
      </w:r>
    </w:p>
    <w:bookmarkStart w:name="z1474" w:id="1844"/>
    <w:p>
      <w:pPr>
        <w:spacing w:after="0"/>
        <w:ind w:left="0"/>
        <w:jc w:val="both"/>
      </w:pPr>
      <w:r>
        <w:rPr>
          <w:rFonts w:ascii="Times New Roman"/>
          <w:b w:val="false"/>
          <w:i w:val="false"/>
          <w:color w:val="000000"/>
          <w:sz w:val="28"/>
        </w:rPr>
        <w:t>
      7. Государственная услуга оказывается на бесплатной основе.</w:t>
      </w:r>
    </w:p>
    <w:bookmarkEnd w:id="18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в редакции постановления Правления Национального Банка РК от 24.02.2017 </w:t>
      </w:r>
      <w:r>
        <w:rPr>
          <w:rFonts w:ascii="Times New Roman"/>
          <w:b w:val="false"/>
          <w:i w:val="false"/>
          <w:color w:val="000000"/>
          <w:sz w:val="28"/>
        </w:rPr>
        <w:t>№ 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75" w:id="1845"/>
    <w:p>
      <w:pPr>
        <w:spacing w:after="0"/>
        <w:ind w:left="0"/>
        <w:jc w:val="both"/>
      </w:pPr>
      <w:r>
        <w:rPr>
          <w:rFonts w:ascii="Times New Roman"/>
          <w:b w:val="false"/>
          <w:i w:val="false"/>
          <w:color w:val="000000"/>
          <w:sz w:val="28"/>
        </w:rPr>
        <w:t>
      8. График работы:</w:t>
      </w:r>
    </w:p>
    <w:bookmarkEnd w:id="1845"/>
    <w:p>
      <w:pPr>
        <w:spacing w:after="0"/>
        <w:ind w:left="0"/>
        <w:jc w:val="both"/>
      </w:pPr>
      <w:r>
        <w:rPr>
          <w:rFonts w:ascii="Times New Roman"/>
          <w:b w:val="false"/>
          <w:i w:val="false"/>
          <w:color w:val="000000"/>
          <w:sz w:val="28"/>
        </w:rPr>
        <w:t>
      1) услугодателя – с понедельника по пятницу с 9.00 до 18.30 часов с перерывом на обед с 13.00 до 14.30 часов, кроме выходных и праздничных дней, в соответствии с трудовым законодательством Республики Казахстан;</w:t>
      </w:r>
    </w:p>
    <w:p>
      <w:pPr>
        <w:spacing w:after="0"/>
        <w:ind w:left="0"/>
        <w:jc w:val="both"/>
      </w:pPr>
      <w:r>
        <w:rPr>
          <w:rFonts w:ascii="Times New Roman"/>
          <w:b w:val="false"/>
          <w:i w:val="false"/>
          <w:color w:val="000000"/>
          <w:sz w:val="28"/>
        </w:rPr>
        <w:t>
      график приема заявлений и выдачи результатов оказания государственной услуги – с 9.00 до 18.00 часов с перерывом на обед с 13.00 до 14.30 часов;</w:t>
      </w:r>
    </w:p>
    <w:p>
      <w:pPr>
        <w:spacing w:after="0"/>
        <w:ind w:left="0"/>
        <w:jc w:val="both"/>
      </w:pPr>
      <w:r>
        <w:rPr>
          <w:rFonts w:ascii="Times New Roman"/>
          <w:b w:val="false"/>
          <w:i w:val="false"/>
          <w:color w:val="000000"/>
          <w:sz w:val="28"/>
        </w:rPr>
        <w:t>
      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заявлений и направление результатов оказания государственной услуги осуществляется следующим рабочим днем).</w:t>
      </w:r>
    </w:p>
    <w:p>
      <w:pPr>
        <w:spacing w:after="0"/>
        <w:ind w:left="0"/>
        <w:jc w:val="both"/>
      </w:pPr>
      <w:r>
        <w:rPr>
          <w:rFonts w:ascii="Times New Roman"/>
          <w:b w:val="false"/>
          <w:i w:val="false"/>
          <w:color w:val="000000"/>
          <w:sz w:val="28"/>
        </w:rPr>
        <w:t>
      Государственная услуга оказывается без ожидания в очереди, без предварительной записи и ускоренного обслуживания.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с изменениями, внесенным постановлением Правления Национального Банка РК от 24.02.2017 </w:t>
      </w:r>
      <w:r>
        <w:rPr>
          <w:rFonts w:ascii="Times New Roman"/>
          <w:b w:val="false"/>
          <w:i w:val="false"/>
          <w:color w:val="000000"/>
          <w:sz w:val="28"/>
        </w:rPr>
        <w:t>№ 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06" w:id="1846"/>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w:t>
      </w:r>
    </w:p>
    <w:bookmarkEnd w:id="1846"/>
    <w:p>
      <w:pPr>
        <w:spacing w:after="0"/>
        <w:ind w:left="0"/>
        <w:jc w:val="both"/>
      </w:pPr>
      <w:r>
        <w:rPr>
          <w:rFonts w:ascii="Times New Roman"/>
          <w:b w:val="false"/>
          <w:i w:val="false"/>
          <w:color w:val="000000"/>
          <w:sz w:val="28"/>
        </w:rPr>
        <w:t>
      к услугодателю:</w:t>
      </w:r>
    </w:p>
    <w:p>
      <w:pPr>
        <w:spacing w:after="0"/>
        <w:ind w:left="0"/>
        <w:jc w:val="both"/>
      </w:pPr>
      <w:r>
        <w:rPr>
          <w:rFonts w:ascii="Times New Roman"/>
          <w:b w:val="false"/>
          <w:i w:val="false"/>
          <w:color w:val="000000"/>
          <w:sz w:val="28"/>
        </w:rPr>
        <w:t xml:space="preserve">
      1) ходатайство на получение разрешения на добровольную ликвидацию банка по форме, в соответствии с </w:t>
      </w:r>
      <w:r>
        <w:rPr>
          <w:rFonts w:ascii="Times New Roman"/>
          <w:b w:val="false"/>
          <w:i w:val="false"/>
          <w:color w:val="000000"/>
          <w:sz w:val="28"/>
        </w:rPr>
        <w:t>приложением 1</w:t>
      </w:r>
      <w:r>
        <w:rPr>
          <w:rFonts w:ascii="Times New Roman"/>
          <w:b w:val="false"/>
          <w:i w:val="false"/>
          <w:color w:val="000000"/>
          <w:sz w:val="28"/>
        </w:rPr>
        <w:t xml:space="preserve"> к настоящему стандарту государственной услуги;</w:t>
      </w:r>
    </w:p>
    <w:p>
      <w:pPr>
        <w:spacing w:after="0"/>
        <w:ind w:left="0"/>
        <w:jc w:val="both"/>
      </w:pPr>
      <w:r>
        <w:rPr>
          <w:rFonts w:ascii="Times New Roman"/>
          <w:b w:val="false"/>
          <w:i w:val="false"/>
          <w:color w:val="000000"/>
          <w:sz w:val="28"/>
        </w:rPr>
        <w:t>
      2) решение общего собрания акционеров о добровольной ликвидации банка с обязательным указанием причин ликвидации;</w:t>
      </w:r>
    </w:p>
    <w:p>
      <w:pPr>
        <w:spacing w:after="0"/>
        <w:ind w:left="0"/>
        <w:jc w:val="both"/>
      </w:pPr>
      <w:r>
        <w:rPr>
          <w:rFonts w:ascii="Times New Roman"/>
          <w:b w:val="false"/>
          <w:i w:val="false"/>
          <w:color w:val="000000"/>
          <w:sz w:val="28"/>
        </w:rPr>
        <w:t>
      3) копия договора о переводе депозитов физических лиц и актаприема-передачи депозитов физических лиц другому банку, являющемуся участником системы обязательного гарантирования депозитов;</w:t>
      </w:r>
    </w:p>
    <w:p>
      <w:pPr>
        <w:spacing w:after="0"/>
        <w:ind w:left="0"/>
        <w:jc w:val="both"/>
      </w:pPr>
      <w:r>
        <w:rPr>
          <w:rFonts w:ascii="Times New Roman"/>
          <w:b w:val="false"/>
          <w:i w:val="false"/>
          <w:color w:val="000000"/>
          <w:sz w:val="28"/>
        </w:rPr>
        <w:t>
      4) перечень мероприятий с указанием сроков и этапов подготовки банка к прекращению своей деятельности (план основных мероприятий ликвидации), утвержденный общим собранием акционеров;</w:t>
      </w:r>
    </w:p>
    <w:p>
      <w:pPr>
        <w:spacing w:after="0"/>
        <w:ind w:left="0"/>
        <w:jc w:val="both"/>
      </w:pPr>
      <w:r>
        <w:rPr>
          <w:rFonts w:ascii="Times New Roman"/>
          <w:b w:val="false"/>
          <w:i w:val="false"/>
          <w:color w:val="000000"/>
          <w:sz w:val="28"/>
        </w:rPr>
        <w:t>
      5) балансовый отчет, составленный на последнюю отчетную дату, свидетельствующий о достаточности средств банка для осуществления расчетов по его обязательствам;</w:t>
      </w:r>
    </w:p>
    <w:p>
      <w:pPr>
        <w:spacing w:after="0"/>
        <w:ind w:left="0"/>
        <w:jc w:val="both"/>
      </w:pPr>
      <w:r>
        <w:rPr>
          <w:rFonts w:ascii="Times New Roman"/>
          <w:b w:val="false"/>
          <w:i w:val="false"/>
          <w:color w:val="000000"/>
          <w:sz w:val="28"/>
        </w:rPr>
        <w:t>
      6) отчет об оценке стоимости активов банка, подтвержденный независимой аудиторской организацией, правомочной на проведение аудита банков;</w:t>
      </w:r>
    </w:p>
    <w:p>
      <w:pPr>
        <w:spacing w:after="0"/>
        <w:ind w:left="0"/>
        <w:jc w:val="both"/>
      </w:pPr>
      <w:r>
        <w:rPr>
          <w:rFonts w:ascii="Times New Roman"/>
          <w:b w:val="false"/>
          <w:i w:val="false"/>
          <w:color w:val="000000"/>
          <w:sz w:val="28"/>
        </w:rPr>
        <w:t xml:space="preserve">
      7) список кандидатов в члены ликвидационной комиссии, в том числе ее подразделений, создаваемых в филиалах и (или) представительствах банка, по форме, в соответствии с </w:t>
      </w:r>
      <w:r>
        <w:rPr>
          <w:rFonts w:ascii="Times New Roman"/>
          <w:b w:val="false"/>
          <w:i w:val="false"/>
          <w:color w:val="000000"/>
          <w:sz w:val="28"/>
        </w:rPr>
        <w:t>приложением 2</w:t>
      </w:r>
      <w:r>
        <w:rPr>
          <w:rFonts w:ascii="Times New Roman"/>
          <w:b w:val="false"/>
          <w:i w:val="false"/>
          <w:color w:val="000000"/>
          <w:sz w:val="28"/>
        </w:rPr>
        <w:t xml:space="preserve"> к настоящему стандарту государственной услуги, и другие необходимые сведения.</w:t>
      </w:r>
    </w:p>
    <w:p>
      <w:pPr>
        <w:spacing w:after="0"/>
        <w:ind w:left="0"/>
        <w:jc w:val="both"/>
      </w:pPr>
      <w:r>
        <w:rPr>
          <w:rFonts w:ascii="Times New Roman"/>
          <w:b w:val="false"/>
          <w:i w:val="false"/>
          <w:color w:val="000000"/>
          <w:sz w:val="28"/>
        </w:rPr>
        <w:t>
      На портал:</w:t>
      </w:r>
    </w:p>
    <w:p>
      <w:pPr>
        <w:spacing w:after="0"/>
        <w:ind w:left="0"/>
        <w:jc w:val="both"/>
      </w:pPr>
      <w:r>
        <w:rPr>
          <w:rFonts w:ascii="Times New Roman"/>
          <w:b w:val="false"/>
          <w:i w:val="false"/>
          <w:color w:val="000000"/>
          <w:sz w:val="28"/>
        </w:rPr>
        <w:t>
      1) запрос в форме электронного документа, удостоверенный ЭЦП услугополучателя;</w:t>
      </w:r>
    </w:p>
    <w:p>
      <w:pPr>
        <w:spacing w:after="0"/>
        <w:ind w:left="0"/>
        <w:jc w:val="both"/>
      </w:pPr>
      <w:r>
        <w:rPr>
          <w:rFonts w:ascii="Times New Roman"/>
          <w:b w:val="false"/>
          <w:i w:val="false"/>
          <w:color w:val="000000"/>
          <w:sz w:val="28"/>
        </w:rPr>
        <w:t xml:space="preserve">
      2) документы, указанные в подпунктах 2), 3), 4), 5), 6) (в виде электронных копий документов в формате PDF) и 7) (в виде электронного документа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государственной услуги) части первой настоящего пункта, которые прикрепляются к электронному запросу.</w:t>
      </w:r>
    </w:p>
    <w:p>
      <w:pPr>
        <w:spacing w:after="0"/>
        <w:ind w:left="0"/>
        <w:jc w:val="both"/>
      </w:pPr>
      <w:r>
        <w:rPr>
          <w:rFonts w:ascii="Times New Roman"/>
          <w:b w:val="false"/>
          <w:i w:val="false"/>
          <w:color w:val="000000"/>
          <w:sz w:val="28"/>
        </w:rPr>
        <w:t>
      Сведения о государственной регистрации (перерегистрации) юридического лица услугодатель получает из соответствующих государственных информационных систем через шлюз "электронного правительства".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с изменениями, внесенным постановлением Правления Национального Банка РК от 24.02.2017 </w:t>
      </w:r>
      <w:r>
        <w:rPr>
          <w:rFonts w:ascii="Times New Roman"/>
          <w:b w:val="false"/>
          <w:i w:val="false"/>
          <w:color w:val="000000"/>
          <w:sz w:val="28"/>
        </w:rPr>
        <w:t>№ 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76" w:id="1847"/>
    <w:p>
      <w:pPr>
        <w:spacing w:after="0"/>
        <w:ind w:left="0"/>
        <w:jc w:val="both"/>
      </w:pPr>
      <w:r>
        <w:rPr>
          <w:rFonts w:ascii="Times New Roman"/>
          <w:b w:val="false"/>
          <w:i w:val="false"/>
          <w:color w:val="000000"/>
          <w:sz w:val="28"/>
        </w:rPr>
        <w:t>
      10. Основаниями для отказа в оказании государственной услуги являются:</w:t>
      </w:r>
    </w:p>
    <w:bookmarkEnd w:id="1847"/>
    <w:p>
      <w:pPr>
        <w:spacing w:after="0"/>
        <w:ind w:left="0"/>
        <w:jc w:val="both"/>
      </w:pPr>
      <w:r>
        <w:rPr>
          <w:rFonts w:ascii="Times New Roman"/>
          <w:b w:val="false"/>
          <w:i w:val="false"/>
          <w:color w:val="000000"/>
          <w:sz w:val="28"/>
        </w:rPr>
        <w:t>
      1) неполнота или ненадлежащее оформление представленных документов;</w:t>
      </w:r>
    </w:p>
    <w:p>
      <w:pPr>
        <w:spacing w:after="0"/>
        <w:ind w:left="0"/>
        <w:jc w:val="both"/>
      </w:pPr>
      <w:r>
        <w:rPr>
          <w:rFonts w:ascii="Times New Roman"/>
          <w:b w:val="false"/>
          <w:i w:val="false"/>
          <w:color w:val="000000"/>
          <w:sz w:val="28"/>
        </w:rPr>
        <w:t>
      2) недостаточность средств банка для расчета по его обязательствам;</w:t>
      </w:r>
    </w:p>
    <w:p>
      <w:pPr>
        <w:spacing w:after="0"/>
        <w:ind w:left="0"/>
        <w:jc w:val="both"/>
      </w:pPr>
      <w:r>
        <w:rPr>
          <w:rFonts w:ascii="Times New Roman"/>
          <w:b w:val="false"/>
          <w:i w:val="false"/>
          <w:color w:val="000000"/>
          <w:sz w:val="28"/>
        </w:rPr>
        <w:t>
      3) непринятие мер по возврату депозитов физических лиц путем их прямой выплаты либо их переводу в другой банк, являющийся участником системы обязательного гарантирования депозитов.</w:t>
      </w:r>
    </w:p>
    <w:bookmarkStart w:name="z1477" w:id="1848"/>
    <w:p>
      <w:pPr>
        <w:spacing w:after="0"/>
        <w:ind w:left="0"/>
        <w:jc w:val="left"/>
      </w:pPr>
      <w:r>
        <w:rPr>
          <w:rFonts w:ascii="Times New Roman"/>
          <w:b/>
          <w:i w:val="false"/>
          <w:color w:val="000000"/>
        </w:rPr>
        <w:t xml:space="preserve"> 3. Порядок обжалования решений, действий (бездействия) услугодателя и (или) его должностных лиц по вопросам оказания государственных услуг</w:t>
      </w:r>
    </w:p>
    <w:bookmarkEnd w:id="1848"/>
    <w:bookmarkStart w:name="z1478" w:id="1849"/>
    <w:p>
      <w:pPr>
        <w:spacing w:after="0"/>
        <w:ind w:left="0"/>
        <w:jc w:val="both"/>
      </w:pPr>
      <w:r>
        <w:rPr>
          <w:rFonts w:ascii="Times New Roman"/>
          <w:b w:val="false"/>
          <w:i w:val="false"/>
          <w:color w:val="000000"/>
          <w:sz w:val="28"/>
        </w:rPr>
        <w:t xml:space="preserve">
      11. Обжалование решений, действий (бездействий) услугодателя и (или) его должностных лиц по вопросам оказания государственных услуг производится в письменном виде на имя руководителя услугодателя по адресу, указанному в </w:t>
      </w:r>
      <w:r>
        <w:rPr>
          <w:rFonts w:ascii="Times New Roman"/>
          <w:b w:val="false"/>
          <w:i w:val="false"/>
          <w:color w:val="000000"/>
          <w:sz w:val="28"/>
        </w:rPr>
        <w:t>пункте 13</w:t>
      </w:r>
      <w:r>
        <w:rPr>
          <w:rFonts w:ascii="Times New Roman"/>
          <w:b w:val="false"/>
          <w:i w:val="false"/>
          <w:color w:val="000000"/>
          <w:sz w:val="28"/>
        </w:rPr>
        <w:t xml:space="preserve"> настоящего стандарта государственной услуги.</w:t>
      </w:r>
    </w:p>
    <w:bookmarkEnd w:id="1849"/>
    <w:p>
      <w:pPr>
        <w:spacing w:after="0"/>
        <w:ind w:left="0"/>
        <w:jc w:val="both"/>
      </w:pPr>
      <w:r>
        <w:rPr>
          <w:rFonts w:ascii="Times New Roman"/>
          <w:b w:val="false"/>
          <w:i w:val="false"/>
          <w:color w:val="000000"/>
          <w:sz w:val="28"/>
        </w:rPr>
        <w:t>
      В жалобе:</w:t>
      </w:r>
    </w:p>
    <w:p>
      <w:pPr>
        <w:spacing w:after="0"/>
        <w:ind w:left="0"/>
        <w:jc w:val="both"/>
      </w:pPr>
      <w:r>
        <w:rPr>
          <w:rFonts w:ascii="Times New Roman"/>
          <w:b w:val="false"/>
          <w:i w:val="false"/>
          <w:color w:val="000000"/>
          <w:sz w:val="28"/>
        </w:rPr>
        <w:t>
      1) физического лица указываются его фамилия, имя, а также по желанию отчество (при его наличии), почтовый адрес;</w:t>
      </w:r>
    </w:p>
    <w:p>
      <w:pPr>
        <w:spacing w:after="0"/>
        <w:ind w:left="0"/>
        <w:jc w:val="both"/>
      </w:pPr>
      <w:r>
        <w:rPr>
          <w:rFonts w:ascii="Times New Roman"/>
          <w:b w:val="false"/>
          <w:i w:val="false"/>
          <w:color w:val="000000"/>
          <w:sz w:val="28"/>
        </w:rPr>
        <w:t xml:space="preserve">
      2) юридического лица указываются его наименование, почтовый адрес, исходящий номер и дата. </w:t>
      </w:r>
    </w:p>
    <w:p>
      <w:pPr>
        <w:spacing w:after="0"/>
        <w:ind w:left="0"/>
        <w:jc w:val="both"/>
      </w:pPr>
      <w:r>
        <w:rPr>
          <w:rFonts w:ascii="Times New Roman"/>
          <w:b w:val="false"/>
          <w:i w:val="false"/>
          <w:color w:val="000000"/>
          <w:sz w:val="28"/>
        </w:rPr>
        <w:t>
      Обращение подписывается услугополучателем.</w:t>
      </w:r>
    </w:p>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с указанием фамилии и инициалов лица, принявшего жалобу, срока и места получения ответа на поданную жалобу.</w:t>
      </w:r>
    </w:p>
    <w:p>
      <w:pPr>
        <w:spacing w:after="0"/>
        <w:ind w:left="0"/>
        <w:jc w:val="both"/>
      </w:pPr>
      <w:r>
        <w:rPr>
          <w:rFonts w:ascii="Times New Roman"/>
          <w:b w:val="false"/>
          <w:i w:val="false"/>
          <w:color w:val="000000"/>
          <w:sz w:val="28"/>
        </w:rPr>
        <w:t xml:space="preserve">
      Жалоба услугополучателя по вопросам оказания государственных услуг, поступившая в адрес услугодателя, рассматривается в течение пяти рабочих дней со дня ее регистрации. </w:t>
      </w:r>
    </w:p>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8-800-080-7777 или 1414.</w:t>
      </w:r>
    </w:p>
    <w:p>
      <w:pPr>
        <w:spacing w:after="0"/>
        <w:ind w:left="0"/>
        <w:jc w:val="both"/>
      </w:pP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p>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p>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рассматривается в течение пятнадцати рабочих дней со дня ее регистрации.</w:t>
      </w:r>
    </w:p>
    <w:bookmarkStart w:name="z1479" w:id="1850"/>
    <w:p>
      <w:pPr>
        <w:spacing w:after="0"/>
        <w:ind w:left="0"/>
        <w:jc w:val="both"/>
      </w:pPr>
      <w:r>
        <w:rPr>
          <w:rFonts w:ascii="Times New Roman"/>
          <w:b w:val="false"/>
          <w:i w:val="false"/>
          <w:color w:val="000000"/>
          <w:sz w:val="28"/>
        </w:rPr>
        <w:t>
      12. В случае несогласия с результатами оказанной государственной услуги услугополучатель имеет право обратиться в суд в установленном законодательством Республики Казахстан порядке.</w:t>
      </w:r>
    </w:p>
    <w:bookmarkEnd w:id="1850"/>
    <w:p>
      <w:pPr>
        <w:spacing w:after="0"/>
        <w:ind w:left="0"/>
        <w:jc w:val="left"/>
      </w:pPr>
      <w:r>
        <w:rPr>
          <w:rFonts w:ascii="Times New Roman"/>
          <w:b/>
          <w:i w:val="false"/>
          <w:color w:val="000000"/>
        </w:rPr>
        <w:t xml:space="preserve"> 4. Иные требования с учетом особенностей оказания государственной услуги, в том числе оказываемой в электронной форме</w:t>
      </w:r>
    </w:p>
    <w:bookmarkStart w:name="z1480" w:id="1851"/>
    <w:p>
      <w:pPr>
        <w:spacing w:after="0"/>
        <w:ind w:left="0"/>
        <w:jc w:val="both"/>
      </w:pPr>
      <w:r>
        <w:rPr>
          <w:rFonts w:ascii="Times New Roman"/>
          <w:b w:val="false"/>
          <w:i w:val="false"/>
          <w:color w:val="000000"/>
          <w:sz w:val="28"/>
        </w:rPr>
        <w:t>
      13. Адреса мест оказания государственной услуги размещены на официальном интернет-ресурсе Национального Банка Республики Казахстан: www.nationalbank.kz, раздел "Государственные услуги".</w:t>
      </w:r>
    </w:p>
    <w:bookmarkEnd w:id="1851"/>
    <w:bookmarkStart w:name="z1481" w:id="1852"/>
    <w:p>
      <w:pPr>
        <w:spacing w:after="0"/>
        <w:ind w:left="0"/>
        <w:jc w:val="both"/>
      </w:pPr>
      <w:r>
        <w:rPr>
          <w:rFonts w:ascii="Times New Roman"/>
          <w:b w:val="false"/>
          <w:i w:val="false"/>
          <w:color w:val="000000"/>
          <w:sz w:val="28"/>
        </w:rPr>
        <w:t>
      14.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bookmarkEnd w:id="1852"/>
    <w:bookmarkStart w:name="z1482" w:id="1853"/>
    <w:p>
      <w:pPr>
        <w:spacing w:after="0"/>
        <w:ind w:left="0"/>
        <w:jc w:val="both"/>
      </w:pPr>
      <w:r>
        <w:rPr>
          <w:rFonts w:ascii="Times New Roman"/>
          <w:b w:val="false"/>
          <w:i w:val="false"/>
          <w:color w:val="000000"/>
          <w:sz w:val="28"/>
        </w:rPr>
        <w:t>
      15. Контактные телефоны справочных служб по вопросам оказания государственной услуги размещены на официальном интернет-ресурсе Национального Банка Республики Казахстан: www.nationalbank.kz, раздел "Государственные услуги". Единый контакт-центр по вопросам оказания государственных услуг: 8-800-080-7777, 1414.</w:t>
      </w:r>
    </w:p>
    <w:bookmarkEnd w:id="18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"Выдача разрешения</w:t>
            </w:r>
            <w:r>
              <w:br/>
            </w:r>
            <w:r>
              <w:rPr>
                <w:rFonts w:ascii="Times New Roman"/>
                <w:b w:val="false"/>
                <w:i w:val="false"/>
                <w:color w:val="000000"/>
                <w:sz w:val="20"/>
              </w:rPr>
              <w:t>на добровольную ликвидацию банка"</w:t>
            </w:r>
          </w:p>
        </w:tc>
      </w:tr>
    </w:tbl>
    <w:p>
      <w:pPr>
        <w:spacing w:after="0"/>
        <w:ind w:left="0"/>
        <w:jc w:val="both"/>
      </w:pPr>
      <w:r>
        <w:rPr>
          <w:rFonts w:ascii="Times New Roman"/>
          <w:b w:val="false"/>
          <w:i w:val="false"/>
          <w:color w:val="ff0000"/>
          <w:sz w:val="28"/>
        </w:rPr>
        <w:t xml:space="preserve">
      Сноска. Приложение 1 в редакции постановления Правления Национального Банка РК от 24.02.2017 </w:t>
      </w:r>
      <w:r>
        <w:rPr>
          <w:rFonts w:ascii="Times New Roman"/>
          <w:b w:val="false"/>
          <w:i w:val="false"/>
          <w:color w:val="ff0000"/>
          <w:sz w:val="28"/>
        </w:rPr>
        <w:t>№ 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173" w:id="1854"/>
    <w:p>
      <w:pPr>
        <w:spacing w:after="0"/>
        <w:ind w:left="0"/>
        <w:jc w:val="both"/>
      </w:pPr>
      <w:r>
        <w:rPr>
          <w:rFonts w:ascii="Times New Roman"/>
          <w:b w:val="false"/>
          <w:i w:val="false"/>
          <w:color w:val="000000"/>
          <w:sz w:val="28"/>
        </w:rPr>
        <w:t>
             "____"___________года</w:t>
      </w:r>
      <w:r>
        <w:br/>
      </w:r>
      <w:r>
        <w:rPr>
          <w:rFonts w:ascii="Times New Roman"/>
          <w:b w:val="false"/>
          <w:i w:val="false"/>
          <w:color w:val="000000"/>
          <w:sz w:val="28"/>
        </w:rPr>
        <w:t xml:space="preserve">       №_________</w:t>
      </w:r>
    </w:p>
    <w:bookmarkEnd w:id="18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Председателю</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p>
        </w:tc>
      </w:tr>
    </w:tbl>
    <w:bookmarkStart w:name="z5175" w:id="1855"/>
    <w:p>
      <w:pPr>
        <w:spacing w:after="0"/>
        <w:ind w:left="0"/>
        <w:jc w:val="both"/>
      </w:pPr>
      <w:r>
        <w:rPr>
          <w:rFonts w:ascii="Times New Roman"/>
          <w:b w:val="false"/>
          <w:i w:val="false"/>
          <w:color w:val="000000"/>
          <w:sz w:val="28"/>
        </w:rPr>
        <w:t>
                                           Ходатайство</w:t>
      </w:r>
      <w:r>
        <w:br/>
      </w:r>
      <w:r>
        <w:rPr>
          <w:rFonts w:ascii="Times New Roman"/>
          <w:b w:val="false"/>
          <w:i w:val="false"/>
          <w:color w:val="000000"/>
          <w:sz w:val="28"/>
        </w:rPr>
        <w:t xml:space="preserve">                   на получение разрешения на добровольную ликвидацию банка</w:t>
      </w:r>
    </w:p>
    <w:bookmarkEnd w:id="1855"/>
    <w:bookmarkStart w:name="z5176" w:id="1856"/>
    <w:p>
      <w:pPr>
        <w:spacing w:after="0"/>
        <w:ind w:left="0"/>
        <w:jc w:val="both"/>
      </w:pP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xml:space="preserve">                         (наименование услугополучателя)</w:t>
      </w:r>
      <w:r>
        <w:br/>
      </w:r>
      <w:r>
        <w:rPr>
          <w:rFonts w:ascii="Times New Roman"/>
          <w:b w:val="false"/>
          <w:i w:val="false"/>
          <w:color w:val="000000"/>
          <w:sz w:val="28"/>
        </w:rPr>
        <w:t>просит в соответствии с решением общего собрания акционеров банка № ____ от "____"</w:t>
      </w:r>
      <w:r>
        <w:br/>
      </w:r>
      <w:r>
        <w:rPr>
          <w:rFonts w:ascii="Times New Roman"/>
          <w:b w:val="false"/>
          <w:i w:val="false"/>
          <w:color w:val="000000"/>
          <w:sz w:val="28"/>
        </w:rPr>
        <w:t>_____________ года,______________________________________________________________</w:t>
      </w:r>
      <w:r>
        <w:br/>
      </w:r>
      <w:r>
        <w:rPr>
          <w:rFonts w:ascii="Times New Roman"/>
          <w:b w:val="false"/>
          <w:i w:val="false"/>
          <w:color w:val="000000"/>
          <w:sz w:val="28"/>
        </w:rPr>
        <w:t xml:space="preserve">                                                 (место проведения)</w:t>
      </w:r>
      <w:r>
        <w:br/>
      </w:r>
      <w:r>
        <w:rPr>
          <w:rFonts w:ascii="Times New Roman"/>
          <w:b w:val="false"/>
          <w:i w:val="false"/>
          <w:color w:val="000000"/>
          <w:sz w:val="28"/>
        </w:rPr>
        <w:t>выдать разрешение на добровольную ликвидацию банка.</w:t>
      </w:r>
      <w:r>
        <w:br/>
      </w:r>
      <w:r>
        <w:rPr>
          <w:rFonts w:ascii="Times New Roman"/>
          <w:b w:val="false"/>
          <w:i w:val="false"/>
          <w:color w:val="000000"/>
          <w:sz w:val="28"/>
        </w:rPr>
        <w:t xml:space="preserve">       Услугополучатель обязуется удовлетворить требования всех своих кредиторов в</w:t>
      </w:r>
      <w:r>
        <w:br/>
      </w:r>
      <w:r>
        <w:rPr>
          <w:rFonts w:ascii="Times New Roman"/>
          <w:b w:val="false"/>
          <w:i w:val="false"/>
          <w:color w:val="000000"/>
          <w:sz w:val="28"/>
        </w:rPr>
        <w:t>полном объеме.</w:t>
      </w:r>
      <w:r>
        <w:br/>
      </w:r>
      <w:r>
        <w:rPr>
          <w:rFonts w:ascii="Times New Roman"/>
          <w:b w:val="false"/>
          <w:i w:val="false"/>
          <w:color w:val="000000"/>
          <w:sz w:val="28"/>
        </w:rPr>
        <w:t xml:space="preserve">       Услугополучатель полностью отвечает за достоверность прилагаемых к ходатайству</w:t>
      </w:r>
      <w:r>
        <w:br/>
      </w:r>
      <w:r>
        <w:rPr>
          <w:rFonts w:ascii="Times New Roman"/>
          <w:b w:val="false"/>
          <w:i w:val="false"/>
          <w:color w:val="000000"/>
          <w:sz w:val="28"/>
        </w:rPr>
        <w:t>документов и информации, а также своевременное представление услугодателю</w:t>
      </w:r>
      <w:r>
        <w:br/>
      </w:r>
      <w:r>
        <w:rPr>
          <w:rFonts w:ascii="Times New Roman"/>
          <w:b w:val="false"/>
          <w:i w:val="false"/>
          <w:color w:val="000000"/>
          <w:sz w:val="28"/>
        </w:rPr>
        <w:t>дополнительной информации и документов, запрашиваемых в связи с рассмотрением</w:t>
      </w:r>
      <w:r>
        <w:br/>
      </w:r>
      <w:r>
        <w:rPr>
          <w:rFonts w:ascii="Times New Roman"/>
          <w:b w:val="false"/>
          <w:i w:val="false"/>
          <w:color w:val="000000"/>
          <w:sz w:val="28"/>
        </w:rPr>
        <w:t>ходатайства.</w:t>
      </w:r>
      <w:r>
        <w:br/>
      </w:r>
      <w:r>
        <w:rPr>
          <w:rFonts w:ascii="Times New Roman"/>
          <w:b w:val="false"/>
          <w:i w:val="false"/>
          <w:color w:val="000000"/>
          <w:sz w:val="28"/>
        </w:rPr>
        <w:t xml:space="preserve">       Прилагаемые документы (указать поименный перечень направляемых документов,</w:t>
      </w:r>
      <w:r>
        <w:br/>
      </w:r>
      <w:r>
        <w:rPr>
          <w:rFonts w:ascii="Times New Roman"/>
          <w:b w:val="false"/>
          <w:i w:val="false"/>
          <w:color w:val="000000"/>
          <w:sz w:val="28"/>
        </w:rPr>
        <w:t>количество экземпляров и листов по каждому):_____________</w:t>
      </w:r>
      <w:r>
        <w:br/>
      </w:r>
      <w:r>
        <w:rPr>
          <w:rFonts w:ascii="Times New Roman"/>
          <w:b w:val="false"/>
          <w:i w:val="false"/>
          <w:color w:val="000000"/>
          <w:sz w:val="28"/>
        </w:rPr>
        <w:t xml:space="preserve">       Предоставляю согласие на использование сведений, составляющих охраняемую</w:t>
      </w:r>
      <w:r>
        <w:br/>
      </w:r>
      <w:r>
        <w:rPr>
          <w:rFonts w:ascii="Times New Roman"/>
          <w:b w:val="false"/>
          <w:i w:val="false"/>
          <w:color w:val="000000"/>
          <w:sz w:val="28"/>
        </w:rPr>
        <w:t>законом тайну, содержащихся в информационных системах.</w:t>
      </w:r>
    </w:p>
    <w:bookmarkEnd w:id="1856"/>
    <w:bookmarkStart w:name="z5177" w:id="1857"/>
    <w:p>
      <w:pPr>
        <w:spacing w:after="0"/>
        <w:ind w:left="0"/>
        <w:jc w:val="both"/>
      </w:pPr>
      <w:r>
        <w:rPr>
          <w:rFonts w:ascii="Times New Roman"/>
          <w:b w:val="false"/>
          <w:i w:val="false"/>
          <w:color w:val="000000"/>
          <w:sz w:val="28"/>
        </w:rPr>
        <w:t>
             Уполномоченное лицо от акционеров услугополучателя</w:t>
      </w:r>
      <w:r>
        <w:br/>
      </w:r>
      <w:r>
        <w:rPr>
          <w:rFonts w:ascii="Times New Roman"/>
          <w:b w:val="false"/>
          <w:i w:val="false"/>
          <w:color w:val="000000"/>
          <w:sz w:val="28"/>
        </w:rPr>
        <w:t xml:space="preserve">       _________________________</w:t>
      </w:r>
      <w:r>
        <w:br/>
      </w:r>
      <w:r>
        <w:rPr>
          <w:rFonts w:ascii="Times New Roman"/>
          <w:b w:val="false"/>
          <w:i w:val="false"/>
          <w:color w:val="000000"/>
          <w:sz w:val="28"/>
        </w:rPr>
        <w:t xml:space="preserve">             (подпись)</w:t>
      </w:r>
    </w:p>
    <w:bookmarkEnd w:id="1857"/>
    <w:p>
      <w:pPr>
        <w:spacing w:after="0"/>
        <w:ind w:left="0"/>
        <w:jc w:val="both"/>
      </w:pPr>
      <w:r>
        <w:rPr>
          <w:rFonts w:ascii="Times New Roman"/>
          <w:b w:val="false"/>
          <w:i w:val="false"/>
          <w:color w:val="000000"/>
          <w:sz w:val="28"/>
        </w:rPr>
        <w:t>
             Место печати</w:t>
      </w:r>
      <w:r>
        <w:br/>
      </w:r>
      <w:r>
        <w:rPr>
          <w:rFonts w:ascii="Times New Roman"/>
          <w:b w:val="false"/>
          <w:i w:val="false"/>
          <w:color w:val="000000"/>
          <w:sz w:val="28"/>
        </w:rPr>
        <w:t xml:space="preserve">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"Выдача разрешения</w:t>
            </w:r>
            <w:r>
              <w:br/>
            </w:r>
            <w:r>
              <w:rPr>
                <w:rFonts w:ascii="Times New Roman"/>
                <w:b w:val="false"/>
                <w:i w:val="false"/>
                <w:color w:val="000000"/>
                <w:sz w:val="20"/>
              </w:rPr>
              <w:t>на добровольную ликвидацию банка"</w:t>
            </w:r>
          </w:p>
        </w:tc>
      </w:tr>
    </w:tbl>
    <w:p>
      <w:pPr>
        <w:spacing w:after="0"/>
        <w:ind w:left="0"/>
        <w:jc w:val="both"/>
      </w:pPr>
      <w:r>
        <w:rPr>
          <w:rFonts w:ascii="Times New Roman"/>
          <w:b w:val="false"/>
          <w:i w:val="false"/>
          <w:color w:val="000000"/>
          <w:sz w:val="28"/>
        </w:rPr>
        <w:t>
                                                 Электронная форма сведений</w:t>
      </w:r>
    </w:p>
    <w:p>
      <w:pPr>
        <w:spacing w:after="0"/>
        <w:ind w:left="0"/>
        <w:jc w:val="both"/>
      </w:pPr>
      <w:r>
        <w:rPr>
          <w:rFonts w:ascii="Times New Roman"/>
          <w:b w:val="false"/>
          <w:i w:val="false"/>
          <w:color w:val="000000"/>
          <w:sz w:val="28"/>
        </w:rPr>
        <w:t>
        Cписок кандидатов в члены ликвидационной комиссии, в том числе ее</w:t>
      </w:r>
    </w:p>
    <w:p>
      <w:pPr>
        <w:spacing w:after="0"/>
        <w:ind w:left="0"/>
        <w:jc w:val="both"/>
      </w:pPr>
      <w:r>
        <w:rPr>
          <w:rFonts w:ascii="Times New Roman"/>
          <w:b w:val="false"/>
          <w:i w:val="false"/>
          <w:color w:val="000000"/>
          <w:sz w:val="28"/>
        </w:rPr>
        <w:t>
        подразделений, создаваемых в филиалах и (или) представительствах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9"/>
        <w:gridCol w:w="3165"/>
        <w:gridCol w:w="929"/>
        <w:gridCol w:w="929"/>
        <w:gridCol w:w="929"/>
        <w:gridCol w:w="1187"/>
        <w:gridCol w:w="929"/>
        <w:gridCol w:w="929"/>
        <w:gridCol w:w="930"/>
        <w:gridCol w:w="1444"/>
      </w:tblGrid>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кандидата</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 кандидата</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кандидата</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кандидата</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об образовании</w:t>
            </w:r>
          </w:p>
          <w:p>
            <w:pPr>
              <w:spacing w:after="20"/>
              <w:ind w:left="20"/>
              <w:jc w:val="both"/>
            </w:pPr>
            <w:r>
              <w:rPr>
                <w:rFonts w:ascii="Times New Roman"/>
                <w:b w:val="false"/>
                <w:i w:val="false"/>
                <w:color w:val="000000"/>
                <w:sz w:val="20"/>
              </w:rPr>
              <w:t>
(наименование учебного</w:t>
            </w:r>
          </w:p>
          <w:p>
            <w:pPr>
              <w:spacing w:after="20"/>
              <w:ind w:left="20"/>
              <w:jc w:val="both"/>
            </w:pPr>
            <w:r>
              <w:rPr>
                <w:rFonts w:ascii="Times New Roman"/>
                <w:b w:val="false"/>
                <w:i w:val="false"/>
                <w:color w:val="000000"/>
                <w:sz w:val="20"/>
              </w:rPr>
              <w:t>
заведения, квалификация,</w:t>
            </w:r>
          </w:p>
          <w:p>
            <w:pPr>
              <w:spacing w:after="20"/>
              <w:ind w:left="20"/>
              <w:jc w:val="both"/>
            </w:pPr>
            <w:r>
              <w:rPr>
                <w:rFonts w:ascii="Times New Roman"/>
                <w:b w:val="false"/>
                <w:i w:val="false"/>
                <w:color w:val="000000"/>
                <w:sz w:val="20"/>
              </w:rPr>
              <w:t>
период обучения)</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 проживания</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Контактный телефон кандидата</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кандидата</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апреля 2015 года № 71</w:t>
            </w:r>
          </w:p>
        </w:tc>
      </w:tr>
    </w:tbl>
    <w:bookmarkStart w:name="z1486" w:id="1858"/>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"Выдача разрешения на реорганизацию добровольного накопительного пенсионного фонда"</w:t>
      </w:r>
    </w:p>
    <w:bookmarkEnd w:id="1858"/>
    <w:p>
      <w:pPr>
        <w:spacing w:after="0"/>
        <w:ind w:left="0"/>
        <w:jc w:val="both"/>
      </w:pPr>
      <w:r>
        <w:rPr>
          <w:rFonts w:ascii="Times New Roman"/>
          <w:b w:val="false"/>
          <w:i w:val="false"/>
          <w:color w:val="ff0000"/>
          <w:sz w:val="28"/>
        </w:rPr>
        <w:t xml:space="preserve">
      Сноска. Стандарт утратил силу постановлением Правления Агентства РК по регулированию и развитию финансового рынка от 30.03.2020 </w:t>
      </w:r>
      <w:r>
        <w:rPr>
          <w:rFonts w:ascii="Times New Roman"/>
          <w:b w:val="false"/>
          <w:i w:val="false"/>
          <w:color w:val="ff0000"/>
          <w:sz w:val="28"/>
        </w:rPr>
        <w:t>№ 3</w:t>
      </w:r>
      <w:r>
        <w:rPr>
          <w:rFonts w:ascii="Times New Roman"/>
          <w:b w:val="false"/>
          <w:i w:val="false"/>
          <w:color w:val="ff0000"/>
          <w:sz w:val="28"/>
        </w:rPr>
        <w:t>9 (вводится в действие по истечении двадцати одного календарного дня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апреля 2015 года № 71</w:t>
            </w:r>
          </w:p>
        </w:tc>
      </w:tr>
    </w:tbl>
    <w:bookmarkStart w:name="z1507" w:id="1859"/>
    <w:p>
      <w:pPr>
        <w:spacing w:after="0"/>
        <w:ind w:left="0"/>
        <w:jc w:val="left"/>
      </w:pPr>
      <w:r>
        <w:rPr>
          <w:rFonts w:ascii="Times New Roman"/>
          <w:b/>
          <w:i w:val="false"/>
          <w:color w:val="000000"/>
        </w:rPr>
        <w:t xml:space="preserve"> Стандарт государственной услуги</w:t>
      </w:r>
    </w:p>
    <w:bookmarkEnd w:id="1859"/>
    <w:bookmarkStart w:name="z5191" w:id="1860"/>
    <w:p>
      <w:pPr>
        <w:spacing w:after="0"/>
        <w:ind w:left="0"/>
        <w:jc w:val="left"/>
      </w:pPr>
      <w:r>
        <w:rPr>
          <w:rFonts w:ascii="Times New Roman"/>
          <w:b/>
          <w:i w:val="false"/>
          <w:color w:val="000000"/>
        </w:rPr>
        <w:t xml:space="preserve"> "Выдача разрешения на добровольную ликвидацию добровольного накопительного пенсионного фонда"</w:t>
      </w:r>
    </w:p>
    <w:bookmarkEnd w:id="1860"/>
    <w:p>
      <w:pPr>
        <w:spacing w:after="0"/>
        <w:ind w:left="0"/>
        <w:jc w:val="both"/>
      </w:pPr>
      <w:r>
        <w:rPr>
          <w:rFonts w:ascii="Times New Roman"/>
          <w:b w:val="false"/>
          <w:i w:val="false"/>
          <w:color w:val="ff0000"/>
          <w:sz w:val="28"/>
        </w:rPr>
        <w:t xml:space="preserve">
      Сноска. Стандарт утратил силу постановлением Правления Агентства РК по регулированию и развитию финансового рынка от 30.03.2020 </w:t>
      </w:r>
      <w:r>
        <w:rPr>
          <w:rFonts w:ascii="Times New Roman"/>
          <w:b w:val="false"/>
          <w:i w:val="false"/>
          <w:color w:val="ff0000"/>
          <w:sz w:val="28"/>
        </w:rPr>
        <w:t>№ 38</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апреля 2015 года № 71</w:t>
            </w:r>
          </w:p>
        </w:tc>
      </w:tr>
    </w:tbl>
    <w:bookmarkStart w:name="z1528" w:id="1861"/>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"Выдача лицензии на осуществление деятельности по организации обменных операций с наличной иностранной валютой уполномоченным организациям"</w:t>
      </w:r>
    </w:p>
    <w:bookmarkEnd w:id="1861"/>
    <w:p>
      <w:pPr>
        <w:spacing w:after="0"/>
        <w:ind w:left="0"/>
        <w:jc w:val="both"/>
      </w:pPr>
      <w:r>
        <w:rPr>
          <w:rFonts w:ascii="Times New Roman"/>
          <w:b w:val="false"/>
          <w:i w:val="false"/>
          <w:color w:val="ff0000"/>
          <w:sz w:val="28"/>
        </w:rPr>
        <w:t xml:space="preserve">
      Сноска. Стандарт в редакции постановления Правления Национального Банка РК от 07.02.2019 </w:t>
      </w:r>
      <w:r>
        <w:rPr>
          <w:rFonts w:ascii="Times New Roman"/>
          <w:b w:val="false"/>
          <w:i w:val="false"/>
          <w:color w:val="ff0000"/>
          <w:sz w:val="28"/>
        </w:rPr>
        <w:t>№ 26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6607" w:id="1862"/>
    <w:p>
      <w:pPr>
        <w:spacing w:after="0"/>
        <w:ind w:left="0"/>
        <w:jc w:val="left"/>
      </w:pPr>
      <w:r>
        <w:rPr>
          <w:rFonts w:ascii="Times New Roman"/>
          <w:b/>
          <w:i w:val="false"/>
          <w:color w:val="000000"/>
        </w:rPr>
        <w:t xml:space="preserve"> Глава 1. Общие положения</w:t>
      </w:r>
    </w:p>
    <w:bookmarkEnd w:id="1862"/>
    <w:bookmarkStart w:name="z6608" w:id="1863"/>
    <w:p>
      <w:pPr>
        <w:spacing w:after="0"/>
        <w:ind w:left="0"/>
        <w:jc w:val="both"/>
      </w:pPr>
      <w:r>
        <w:rPr>
          <w:rFonts w:ascii="Times New Roman"/>
          <w:b w:val="false"/>
          <w:i w:val="false"/>
          <w:color w:val="000000"/>
          <w:sz w:val="28"/>
        </w:rPr>
        <w:t>
      1. Государственная услуга "Выдача лицензии на осуществление деятельности по организации обменных операций с наличной иностранной валютой уполномоченным организациям" (далее – государственная услуга).</w:t>
      </w:r>
    </w:p>
    <w:bookmarkEnd w:id="1863"/>
    <w:bookmarkStart w:name="z6609" w:id="1864"/>
    <w:p>
      <w:pPr>
        <w:spacing w:after="0"/>
        <w:ind w:left="0"/>
        <w:jc w:val="both"/>
      </w:pPr>
      <w:r>
        <w:rPr>
          <w:rFonts w:ascii="Times New Roman"/>
          <w:b w:val="false"/>
          <w:i w:val="false"/>
          <w:color w:val="000000"/>
          <w:sz w:val="28"/>
        </w:rPr>
        <w:t>
      2. Стандарт государственной услуги разработан Национальным Банком Республики Казахстан.</w:t>
      </w:r>
    </w:p>
    <w:bookmarkEnd w:id="1864"/>
    <w:bookmarkStart w:name="z6610" w:id="1865"/>
    <w:p>
      <w:pPr>
        <w:spacing w:after="0"/>
        <w:ind w:left="0"/>
        <w:jc w:val="both"/>
      </w:pPr>
      <w:r>
        <w:rPr>
          <w:rFonts w:ascii="Times New Roman"/>
          <w:b w:val="false"/>
          <w:i w:val="false"/>
          <w:color w:val="000000"/>
          <w:sz w:val="28"/>
        </w:rPr>
        <w:t>
      3. Государственная услуга оказывается Национальным Банком Республики Казахстан (далее – услугодатель) юридическим лицам (далее – услугополучатель).</w:t>
      </w:r>
    </w:p>
    <w:bookmarkEnd w:id="1865"/>
    <w:bookmarkStart w:name="z6611" w:id="1866"/>
    <w:p>
      <w:pPr>
        <w:spacing w:after="0"/>
        <w:ind w:left="0"/>
        <w:jc w:val="both"/>
      </w:pPr>
      <w:r>
        <w:rPr>
          <w:rFonts w:ascii="Times New Roman"/>
          <w:b w:val="false"/>
          <w:i w:val="false"/>
          <w:color w:val="000000"/>
          <w:sz w:val="28"/>
        </w:rPr>
        <w:t>
      Прием заявлений и выдача результатов оказания государственной услуги осуществляется через веб-портал "электронного правительства" www.egov.kz (далее – портал).</w:t>
      </w:r>
    </w:p>
    <w:bookmarkEnd w:id="1866"/>
    <w:bookmarkStart w:name="z6612" w:id="1867"/>
    <w:p>
      <w:pPr>
        <w:spacing w:after="0"/>
        <w:ind w:left="0"/>
        <w:jc w:val="left"/>
      </w:pPr>
      <w:r>
        <w:rPr>
          <w:rFonts w:ascii="Times New Roman"/>
          <w:b/>
          <w:i w:val="false"/>
          <w:color w:val="000000"/>
        </w:rPr>
        <w:t xml:space="preserve"> Глава 2. Порядок оказания государственной услуги</w:t>
      </w:r>
    </w:p>
    <w:bookmarkEnd w:id="1867"/>
    <w:bookmarkStart w:name="z6613" w:id="1868"/>
    <w:p>
      <w:pPr>
        <w:spacing w:after="0"/>
        <w:ind w:left="0"/>
        <w:jc w:val="both"/>
      </w:pPr>
      <w:r>
        <w:rPr>
          <w:rFonts w:ascii="Times New Roman"/>
          <w:b w:val="false"/>
          <w:i w:val="false"/>
          <w:color w:val="000000"/>
          <w:sz w:val="28"/>
        </w:rPr>
        <w:t>
      4. Сроки оказания государственной услуги:</w:t>
      </w:r>
    </w:p>
    <w:bookmarkEnd w:id="1868"/>
    <w:bookmarkStart w:name="z6614" w:id="1869"/>
    <w:p>
      <w:pPr>
        <w:spacing w:after="0"/>
        <w:ind w:left="0"/>
        <w:jc w:val="both"/>
      </w:pPr>
      <w:r>
        <w:rPr>
          <w:rFonts w:ascii="Times New Roman"/>
          <w:b w:val="false"/>
          <w:i w:val="false"/>
          <w:color w:val="000000"/>
          <w:sz w:val="28"/>
        </w:rPr>
        <w:t>
      при выдаче лицензии и приложения к ней – в течение 30 (тридцати) рабочих дней;</w:t>
      </w:r>
    </w:p>
    <w:bookmarkEnd w:id="1869"/>
    <w:bookmarkStart w:name="z6615" w:id="1870"/>
    <w:p>
      <w:pPr>
        <w:spacing w:after="0"/>
        <w:ind w:left="0"/>
        <w:jc w:val="both"/>
      </w:pPr>
      <w:r>
        <w:rPr>
          <w:rFonts w:ascii="Times New Roman"/>
          <w:b w:val="false"/>
          <w:i w:val="false"/>
          <w:color w:val="000000"/>
          <w:sz w:val="28"/>
        </w:rPr>
        <w:t>
      при выдаче приложения к действительной лицензии – в течение 10 (десяти) рабочих дней;</w:t>
      </w:r>
    </w:p>
    <w:bookmarkEnd w:id="1870"/>
    <w:bookmarkStart w:name="z6616" w:id="1871"/>
    <w:p>
      <w:pPr>
        <w:spacing w:after="0"/>
        <w:ind w:left="0"/>
        <w:jc w:val="both"/>
      </w:pPr>
      <w:r>
        <w:rPr>
          <w:rFonts w:ascii="Times New Roman"/>
          <w:b w:val="false"/>
          <w:i w:val="false"/>
          <w:color w:val="000000"/>
          <w:sz w:val="28"/>
        </w:rPr>
        <w:t>
      при переоформлении лицензии и (или) приложения к ней – в течение 10 (десяти) рабочих дней;</w:t>
      </w:r>
    </w:p>
    <w:bookmarkEnd w:id="1871"/>
    <w:bookmarkStart w:name="z6617" w:id="1872"/>
    <w:p>
      <w:pPr>
        <w:spacing w:after="0"/>
        <w:ind w:left="0"/>
        <w:jc w:val="both"/>
      </w:pPr>
      <w:r>
        <w:rPr>
          <w:rFonts w:ascii="Times New Roman"/>
          <w:b w:val="false"/>
          <w:i w:val="false"/>
          <w:color w:val="000000"/>
          <w:sz w:val="28"/>
        </w:rPr>
        <w:t>
      при выдаче дубликатов лицензии (дубликата приложения к лицензии) – в течение 2 (двух) рабочих дней.</w:t>
      </w:r>
    </w:p>
    <w:bookmarkEnd w:id="1872"/>
    <w:bookmarkStart w:name="z6618" w:id="1873"/>
    <w:p>
      <w:pPr>
        <w:spacing w:after="0"/>
        <w:ind w:left="0"/>
        <w:jc w:val="both"/>
      </w:pPr>
      <w:r>
        <w:rPr>
          <w:rFonts w:ascii="Times New Roman"/>
          <w:b w:val="false"/>
          <w:i w:val="false"/>
          <w:color w:val="000000"/>
          <w:sz w:val="28"/>
        </w:rPr>
        <w:t xml:space="preserve">
      Услугодатель в течение 2 (двух) рабочих дней с момента получения документов услугополучателя проверяет полноту представленных документов. </w:t>
      </w:r>
    </w:p>
    <w:bookmarkEnd w:id="1873"/>
    <w:bookmarkStart w:name="z6619" w:id="1874"/>
    <w:p>
      <w:pPr>
        <w:spacing w:after="0"/>
        <w:ind w:left="0"/>
        <w:jc w:val="both"/>
      </w:pPr>
      <w:r>
        <w:rPr>
          <w:rFonts w:ascii="Times New Roman"/>
          <w:b w:val="false"/>
          <w:i w:val="false"/>
          <w:color w:val="000000"/>
          <w:sz w:val="28"/>
        </w:rPr>
        <w:t>
      В случае установления факта неполноты представленных документов услугодатель в течение 2 (двух) рабочих дней с момента получения документов услугополучателя дает письменный мотивированный отказ в дальнейшем рассмотрении заявления.</w:t>
      </w:r>
    </w:p>
    <w:bookmarkEnd w:id="1874"/>
    <w:bookmarkStart w:name="z6620" w:id="1875"/>
    <w:p>
      <w:pPr>
        <w:spacing w:after="0"/>
        <w:ind w:left="0"/>
        <w:jc w:val="both"/>
      </w:pPr>
      <w:r>
        <w:rPr>
          <w:rFonts w:ascii="Times New Roman"/>
          <w:b w:val="false"/>
          <w:i w:val="false"/>
          <w:color w:val="000000"/>
          <w:sz w:val="28"/>
        </w:rPr>
        <w:t>
      5. Форма оказания государственной услуги: электронная (полностью автоматизированная).</w:t>
      </w:r>
    </w:p>
    <w:bookmarkEnd w:id="1875"/>
    <w:bookmarkStart w:name="z6621" w:id="1876"/>
    <w:p>
      <w:pPr>
        <w:spacing w:after="0"/>
        <w:ind w:left="0"/>
        <w:jc w:val="both"/>
      </w:pPr>
      <w:r>
        <w:rPr>
          <w:rFonts w:ascii="Times New Roman"/>
          <w:b w:val="false"/>
          <w:i w:val="false"/>
          <w:color w:val="000000"/>
          <w:sz w:val="28"/>
        </w:rPr>
        <w:t>
      6. Результат оказания государственной услуги – выдача лицензии и приложения к ней, приложения к действительной лицензии, переоформление лицензии и (или) приложения к лицензии, выдача дубликатов лицензии и (или) приложения к лицензии, либо мотивированный ответ об отказе в оказании государственной услуги, в случаях и по основаниям, предусмотренным пунктами 12 и 13 настоящего стандарта государственной услуги.</w:t>
      </w:r>
    </w:p>
    <w:bookmarkEnd w:id="1876"/>
    <w:bookmarkStart w:name="z6622" w:id="1877"/>
    <w:p>
      <w:pPr>
        <w:spacing w:after="0"/>
        <w:ind w:left="0"/>
        <w:jc w:val="both"/>
      </w:pPr>
      <w:r>
        <w:rPr>
          <w:rFonts w:ascii="Times New Roman"/>
          <w:b w:val="false"/>
          <w:i w:val="false"/>
          <w:color w:val="000000"/>
          <w:sz w:val="28"/>
        </w:rPr>
        <w:t xml:space="preserve">
      Форма предоставления результата оказания государственной услуги: электронная. </w:t>
      </w:r>
    </w:p>
    <w:bookmarkEnd w:id="1877"/>
    <w:bookmarkStart w:name="z6623" w:id="1878"/>
    <w:p>
      <w:pPr>
        <w:spacing w:after="0"/>
        <w:ind w:left="0"/>
        <w:jc w:val="both"/>
      </w:pPr>
      <w:r>
        <w:rPr>
          <w:rFonts w:ascii="Times New Roman"/>
          <w:b w:val="false"/>
          <w:i w:val="false"/>
          <w:color w:val="000000"/>
          <w:sz w:val="28"/>
        </w:rPr>
        <w:t>
      На портале результат оказания государственной услуги направляется услугополучателю в "личный кабинет" в форме электронного документа, удостоверенного электронной цифровой подписью (далее – ЭЦП) уполномоченного лица услугодателя.</w:t>
      </w:r>
    </w:p>
    <w:bookmarkEnd w:id="1878"/>
    <w:bookmarkStart w:name="z6624" w:id="1879"/>
    <w:p>
      <w:pPr>
        <w:spacing w:after="0"/>
        <w:ind w:left="0"/>
        <w:jc w:val="both"/>
      </w:pPr>
      <w:r>
        <w:rPr>
          <w:rFonts w:ascii="Times New Roman"/>
          <w:b w:val="false"/>
          <w:i w:val="false"/>
          <w:color w:val="000000"/>
          <w:sz w:val="28"/>
        </w:rPr>
        <w:t>
      7. Государственная услуга оказывается на платной основе. При оказании государственной услуги уплачивается лицензионный сбор за право занятия отдельными видами деятельности:</w:t>
      </w:r>
    </w:p>
    <w:bookmarkEnd w:id="1879"/>
    <w:bookmarkStart w:name="z6625" w:id="1880"/>
    <w:p>
      <w:pPr>
        <w:spacing w:after="0"/>
        <w:ind w:left="0"/>
        <w:jc w:val="both"/>
      </w:pPr>
      <w:r>
        <w:rPr>
          <w:rFonts w:ascii="Times New Roman"/>
          <w:b w:val="false"/>
          <w:i w:val="false"/>
          <w:color w:val="000000"/>
          <w:sz w:val="28"/>
        </w:rPr>
        <w:t>
      1) лицензионный сбор при выдаче лицензии за право занятия данным видом деятельности составляет 40 (сорок) месячных расчетных показателей (далее – МРП);</w:t>
      </w:r>
    </w:p>
    <w:bookmarkEnd w:id="1880"/>
    <w:bookmarkStart w:name="z6626" w:id="1881"/>
    <w:p>
      <w:pPr>
        <w:spacing w:after="0"/>
        <w:ind w:left="0"/>
        <w:jc w:val="both"/>
      </w:pPr>
      <w:r>
        <w:rPr>
          <w:rFonts w:ascii="Times New Roman"/>
          <w:b w:val="false"/>
          <w:i w:val="false"/>
          <w:color w:val="000000"/>
          <w:sz w:val="28"/>
        </w:rPr>
        <w:t>
      2) лицензионный сбор за переоформление лицензии составляет 10 (десять) процентов от ставки при выдаче лицензии;</w:t>
      </w:r>
    </w:p>
    <w:bookmarkEnd w:id="1881"/>
    <w:bookmarkStart w:name="z6627" w:id="1882"/>
    <w:p>
      <w:pPr>
        <w:spacing w:after="0"/>
        <w:ind w:left="0"/>
        <w:jc w:val="both"/>
      </w:pPr>
      <w:r>
        <w:rPr>
          <w:rFonts w:ascii="Times New Roman"/>
          <w:b w:val="false"/>
          <w:i w:val="false"/>
          <w:color w:val="000000"/>
          <w:sz w:val="28"/>
        </w:rPr>
        <w:t xml:space="preserve">
      3) лицензионный сбор за выдачу дубликата лицензии составляет 100 (сто) процентов от ставки при выдаче лицензии. </w:t>
      </w:r>
    </w:p>
    <w:bookmarkEnd w:id="1882"/>
    <w:bookmarkStart w:name="z6628" w:id="1883"/>
    <w:p>
      <w:pPr>
        <w:spacing w:after="0"/>
        <w:ind w:left="0"/>
        <w:jc w:val="both"/>
      </w:pPr>
      <w:r>
        <w:rPr>
          <w:rFonts w:ascii="Times New Roman"/>
          <w:b w:val="false"/>
          <w:i w:val="false"/>
          <w:color w:val="000000"/>
          <w:sz w:val="28"/>
        </w:rPr>
        <w:t>
      При выдаче приложений к действительной лицензии (дубликатов приложений к лицензии) и переоформлении приложений к действительной лицензии лицензионный сбор не взимается.</w:t>
      </w:r>
    </w:p>
    <w:bookmarkEnd w:id="1883"/>
    <w:bookmarkStart w:name="z6629" w:id="1884"/>
    <w:p>
      <w:pPr>
        <w:spacing w:after="0"/>
        <w:ind w:left="0"/>
        <w:jc w:val="both"/>
      </w:pPr>
      <w:r>
        <w:rPr>
          <w:rFonts w:ascii="Times New Roman"/>
          <w:b w:val="false"/>
          <w:i w:val="false"/>
          <w:color w:val="000000"/>
          <w:sz w:val="28"/>
        </w:rPr>
        <w:t>
      Оплата лицензионного сбора осуществляется в наличной или безналичной форме через банки второго уровня или организации, осуществляющие отдельные виды банковских операций, и в безналичной форме через платежный шлюз "электронного правительства".</w:t>
      </w:r>
    </w:p>
    <w:bookmarkEnd w:id="1884"/>
    <w:bookmarkStart w:name="z6630" w:id="1885"/>
    <w:p>
      <w:pPr>
        <w:spacing w:after="0"/>
        <w:ind w:left="0"/>
        <w:jc w:val="both"/>
      </w:pPr>
      <w:r>
        <w:rPr>
          <w:rFonts w:ascii="Times New Roman"/>
          <w:b w:val="false"/>
          <w:i w:val="false"/>
          <w:color w:val="000000"/>
          <w:sz w:val="28"/>
        </w:rPr>
        <w:t>
      8. График работы портала – круглосуточно, за исключением технических перерывов в связи с проведением ремонтных работ.</w:t>
      </w:r>
    </w:p>
    <w:bookmarkEnd w:id="1885"/>
    <w:bookmarkStart w:name="z6631" w:id="1886"/>
    <w:p>
      <w:pPr>
        <w:spacing w:after="0"/>
        <w:ind w:left="0"/>
        <w:jc w:val="both"/>
      </w:pPr>
      <w:r>
        <w:rPr>
          <w:rFonts w:ascii="Times New Roman"/>
          <w:b w:val="false"/>
          <w:i w:val="false"/>
          <w:color w:val="000000"/>
          <w:sz w:val="28"/>
        </w:rPr>
        <w:t>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осуществляется следующим рабочим днем.</w:t>
      </w:r>
    </w:p>
    <w:bookmarkEnd w:id="1886"/>
    <w:bookmarkStart w:name="z6632" w:id="1887"/>
    <w:p>
      <w:pPr>
        <w:spacing w:after="0"/>
        <w:ind w:left="0"/>
        <w:jc w:val="both"/>
      </w:pPr>
      <w:r>
        <w:rPr>
          <w:rFonts w:ascii="Times New Roman"/>
          <w:b w:val="false"/>
          <w:i w:val="false"/>
          <w:color w:val="000000"/>
          <w:sz w:val="28"/>
        </w:rPr>
        <w:t>
      График работы услугодателя - с понедельника по пятницу с 9.00 до 18.30 часов с перерывом на обед с 13.00 до 14.30 часов, кроме выходных и праздничных дней, в соответствии с трудовым законодательством Республики Казахстан.</w:t>
      </w:r>
    </w:p>
    <w:bookmarkEnd w:id="1887"/>
    <w:bookmarkStart w:name="z6633" w:id="1888"/>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w:t>
      </w:r>
    </w:p>
    <w:bookmarkEnd w:id="1888"/>
    <w:bookmarkStart w:name="z6634" w:id="1889"/>
    <w:p>
      <w:pPr>
        <w:spacing w:after="0"/>
        <w:ind w:left="0"/>
        <w:jc w:val="both"/>
      </w:pPr>
      <w:r>
        <w:rPr>
          <w:rFonts w:ascii="Times New Roman"/>
          <w:b w:val="false"/>
          <w:i w:val="false"/>
          <w:color w:val="000000"/>
          <w:sz w:val="28"/>
        </w:rPr>
        <w:t>
      для получения лицензии и приложения к ней:</w:t>
      </w:r>
    </w:p>
    <w:bookmarkEnd w:id="1889"/>
    <w:bookmarkStart w:name="z6635" w:id="1890"/>
    <w:p>
      <w:pPr>
        <w:spacing w:after="0"/>
        <w:ind w:left="0"/>
        <w:jc w:val="both"/>
      </w:pPr>
      <w:r>
        <w:rPr>
          <w:rFonts w:ascii="Times New Roman"/>
          <w:b w:val="false"/>
          <w:i w:val="false"/>
          <w:color w:val="000000"/>
          <w:sz w:val="28"/>
        </w:rPr>
        <w:t>
      1) документы, подтверждающие соответствие заявителя квалификационным требованиям, предусмотренные пунктом 11 настоящего стандарта государственной услуг;</w:t>
      </w:r>
    </w:p>
    <w:bookmarkEnd w:id="1890"/>
    <w:bookmarkStart w:name="z6636" w:id="1891"/>
    <w:p>
      <w:pPr>
        <w:spacing w:after="0"/>
        <w:ind w:left="0"/>
        <w:jc w:val="both"/>
      </w:pPr>
      <w:r>
        <w:rPr>
          <w:rFonts w:ascii="Times New Roman"/>
          <w:b w:val="false"/>
          <w:i w:val="false"/>
          <w:color w:val="000000"/>
          <w:sz w:val="28"/>
        </w:rPr>
        <w:t>
      2) нотариально засвидетельствованная копия устава;</w:t>
      </w:r>
    </w:p>
    <w:bookmarkEnd w:id="1891"/>
    <w:bookmarkStart w:name="z6637" w:id="1892"/>
    <w:p>
      <w:pPr>
        <w:spacing w:after="0"/>
        <w:ind w:left="0"/>
        <w:jc w:val="both"/>
      </w:pPr>
      <w:r>
        <w:rPr>
          <w:rFonts w:ascii="Times New Roman"/>
          <w:b w:val="false"/>
          <w:i w:val="false"/>
          <w:color w:val="000000"/>
          <w:sz w:val="28"/>
        </w:rPr>
        <w:t>
      3) копию документа, подтверждающего уплату лицензионного сбора за право занятия отдельными видами деятельности, за исключением случаев оплаты через платежный шлюз "электронного правительства";</w:t>
      </w:r>
    </w:p>
    <w:bookmarkEnd w:id="1892"/>
    <w:bookmarkStart w:name="z6638" w:id="1893"/>
    <w:p>
      <w:pPr>
        <w:spacing w:after="0"/>
        <w:ind w:left="0"/>
        <w:jc w:val="both"/>
      </w:pPr>
      <w:r>
        <w:rPr>
          <w:rFonts w:ascii="Times New Roman"/>
          <w:b w:val="false"/>
          <w:i w:val="false"/>
          <w:color w:val="000000"/>
          <w:sz w:val="28"/>
        </w:rPr>
        <w:t>
      4) справку банка о наличии счета в иностранной валюте.</w:t>
      </w:r>
    </w:p>
    <w:bookmarkEnd w:id="1893"/>
    <w:bookmarkStart w:name="z6639" w:id="1894"/>
    <w:p>
      <w:pPr>
        <w:spacing w:after="0"/>
        <w:ind w:left="0"/>
        <w:jc w:val="both"/>
      </w:pPr>
      <w:r>
        <w:rPr>
          <w:rFonts w:ascii="Times New Roman"/>
          <w:b w:val="false"/>
          <w:i w:val="false"/>
          <w:color w:val="000000"/>
          <w:sz w:val="28"/>
        </w:rPr>
        <w:t>
      10. Для получения приложения к действительной лицензии при открытии дополнительного обменного пункта услугополучатель или его филиал представляет услугодателю по месту нахождения обменного пункта документы, подтверждающие соответствие услугополучателя квалификационным требованиям, предусмотренные в пункте 11 настоящего стандарта государственной услуги.</w:t>
      </w:r>
    </w:p>
    <w:bookmarkEnd w:id="1894"/>
    <w:bookmarkStart w:name="z6640" w:id="1895"/>
    <w:p>
      <w:pPr>
        <w:spacing w:after="0"/>
        <w:ind w:left="0"/>
        <w:jc w:val="both"/>
      </w:pPr>
      <w:r>
        <w:rPr>
          <w:rFonts w:ascii="Times New Roman"/>
          <w:b w:val="false"/>
          <w:i w:val="false"/>
          <w:color w:val="000000"/>
          <w:sz w:val="28"/>
        </w:rPr>
        <w:t>
      11. В качестве подтверждения соответствия квалификационным требованиям услугополучатель направляет через портал следующие документы:</w:t>
      </w:r>
    </w:p>
    <w:bookmarkEnd w:id="1895"/>
    <w:bookmarkStart w:name="z6641" w:id="1896"/>
    <w:p>
      <w:pPr>
        <w:spacing w:after="0"/>
        <w:ind w:left="0"/>
        <w:jc w:val="both"/>
      </w:pPr>
      <w:r>
        <w:rPr>
          <w:rFonts w:ascii="Times New Roman"/>
          <w:b w:val="false"/>
          <w:i w:val="false"/>
          <w:color w:val="000000"/>
          <w:sz w:val="28"/>
        </w:rPr>
        <w:t>
      1) заявление на получение лицензии на организацию обменных операций с наличной иностранной валютой и приложения к ней по форме согласно приложению 1 к настоящему стандарту государственной услуги (в случае, предусмотренном в пункте 9 настоящего стандарта государственной услуги), заявление на получение приложения к действительной лицензии на организацию обменных операций с наличной иностранной валютой для дополнительно открываемого обменного пункта по форме согласно приложению 2 к настоящему стандарту государственной услуги (в случае, предусмотренном в пункте 10 настоящего стандарта государственной услуги);</w:t>
      </w:r>
    </w:p>
    <w:bookmarkEnd w:id="1896"/>
    <w:bookmarkStart w:name="z6642" w:id="1897"/>
    <w:p>
      <w:pPr>
        <w:spacing w:after="0"/>
        <w:ind w:left="0"/>
        <w:jc w:val="both"/>
      </w:pPr>
      <w:r>
        <w:rPr>
          <w:rFonts w:ascii="Times New Roman"/>
          <w:b w:val="false"/>
          <w:i w:val="false"/>
          <w:color w:val="000000"/>
          <w:sz w:val="28"/>
        </w:rPr>
        <w:t xml:space="preserve">
      2) документ банка второго уровня (в том числе, выписка о движении денег по банковским счетам клиента), подтверждающий зачисление на банковский счет уполномоченной организации денег в качестве взноса в уставный капитал в соответствии с требованиями пункта 6 Правил организации обменных операций с наличной иностранной валютой в Республике Казахстан,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16 июля 2014 года № 144, зарегистрированным в Реестре государственной регистрации нормативных правовых актов под № 9801, (далее – Правила), выданный не ранее 30 (тридцати) календарных дней до даты обращения за получением лицензии и (или) приложения к лицензии, либо финансовая отчетность по состоянию на первое число месяца подачи заявления на получение приложения к действительной лицензии на организацию обменных операций с наличной иностранной валютой для дополнительно открываемого обменного пункта по форме согласно приложению 5 к Правилам, которая подтверждает соответствие размера уставного капитала уполномоченной организации установленным требованиям с учетом дополнительного обменного пункта (в случае, предусмотренном в пункте 10 настоящего стандарта государственной услуги);</w:t>
      </w:r>
    </w:p>
    <w:bookmarkEnd w:id="1897"/>
    <w:bookmarkStart w:name="z6643" w:id="1898"/>
    <w:p>
      <w:pPr>
        <w:spacing w:after="0"/>
        <w:ind w:left="0"/>
        <w:jc w:val="both"/>
      </w:pPr>
      <w:r>
        <w:rPr>
          <w:rFonts w:ascii="Times New Roman"/>
          <w:b w:val="false"/>
          <w:i w:val="false"/>
          <w:color w:val="000000"/>
          <w:sz w:val="28"/>
        </w:rPr>
        <w:t>
      3) копия документа, подтверждающего прохождение кассиром подготовки по работе с наличной иностранной валютой, либо копия (нотариально засвидетельствованная) документа, предусмотренного трудовым законодательством Республики Казахстан и подтверждающего трудовую деятельность работника не менее шести месяцев в качестве кассира по работе с наличной иностранной валютой.</w:t>
      </w:r>
    </w:p>
    <w:bookmarkEnd w:id="1898"/>
    <w:bookmarkStart w:name="z6644" w:id="1899"/>
    <w:p>
      <w:pPr>
        <w:spacing w:after="0"/>
        <w:ind w:left="0"/>
        <w:jc w:val="both"/>
      </w:pPr>
      <w:r>
        <w:rPr>
          <w:rFonts w:ascii="Times New Roman"/>
          <w:b w:val="false"/>
          <w:i w:val="false"/>
          <w:color w:val="000000"/>
          <w:sz w:val="28"/>
        </w:rPr>
        <w:t>
      Осмотр обменного пункта уполномоченной организации на соответствие требованиям, предъявляемым к его помещению и технической оснащенности, проводится услугодателем в течение срока, предусмотренного для выдачи лицензии на организацию обменных операций с наличной иностранной валютой и (или) приложения к лицензии.</w:t>
      </w:r>
    </w:p>
    <w:bookmarkEnd w:id="1899"/>
    <w:bookmarkStart w:name="z6645" w:id="1900"/>
    <w:p>
      <w:pPr>
        <w:spacing w:after="0"/>
        <w:ind w:left="0"/>
        <w:jc w:val="both"/>
      </w:pPr>
      <w:r>
        <w:rPr>
          <w:rFonts w:ascii="Times New Roman"/>
          <w:b w:val="false"/>
          <w:i w:val="false"/>
          <w:color w:val="000000"/>
          <w:sz w:val="28"/>
        </w:rPr>
        <w:t>
      Для получения дубликата лицензии, ранее выданной в бумажной форме, представляется запрос в форме электронного документа, удостоверенный ЭЦП услугополучателя.</w:t>
      </w:r>
    </w:p>
    <w:bookmarkEnd w:id="1900"/>
    <w:bookmarkStart w:name="z6646" w:id="1901"/>
    <w:p>
      <w:pPr>
        <w:spacing w:after="0"/>
        <w:ind w:left="0"/>
        <w:jc w:val="both"/>
      </w:pPr>
      <w:r>
        <w:rPr>
          <w:rFonts w:ascii="Times New Roman"/>
          <w:b w:val="false"/>
          <w:i w:val="false"/>
          <w:color w:val="000000"/>
          <w:sz w:val="28"/>
        </w:rPr>
        <w:t>
      Для получения дубликата приложения к лицензии представляется заявление в произвольной форме.</w:t>
      </w:r>
    </w:p>
    <w:bookmarkEnd w:id="1901"/>
    <w:bookmarkStart w:name="z6647" w:id="1902"/>
    <w:p>
      <w:pPr>
        <w:spacing w:after="0"/>
        <w:ind w:left="0"/>
        <w:jc w:val="both"/>
      </w:pPr>
      <w:r>
        <w:rPr>
          <w:rFonts w:ascii="Times New Roman"/>
          <w:b w:val="false"/>
          <w:i w:val="false"/>
          <w:color w:val="000000"/>
          <w:sz w:val="28"/>
        </w:rPr>
        <w:t>
      Для переоформления лицензии:</w:t>
      </w:r>
    </w:p>
    <w:bookmarkEnd w:id="1902"/>
    <w:bookmarkStart w:name="z6648" w:id="1903"/>
    <w:p>
      <w:pPr>
        <w:spacing w:after="0"/>
        <w:ind w:left="0"/>
        <w:jc w:val="both"/>
      </w:pPr>
      <w:r>
        <w:rPr>
          <w:rFonts w:ascii="Times New Roman"/>
          <w:b w:val="false"/>
          <w:i w:val="false"/>
          <w:color w:val="000000"/>
          <w:sz w:val="28"/>
        </w:rPr>
        <w:t>
      1) заявление на переоформление лицензии на организацию обменных операций с наличной иностранной валютой и (или) приложения к лицензии на организацию обменных операций с наличной иностранной валютой по форме согласно приложению 3 к настоящему стандарту государственной услуги;</w:t>
      </w:r>
    </w:p>
    <w:bookmarkEnd w:id="1903"/>
    <w:bookmarkStart w:name="z6649" w:id="1904"/>
    <w:p>
      <w:pPr>
        <w:spacing w:after="0"/>
        <w:ind w:left="0"/>
        <w:jc w:val="both"/>
      </w:pPr>
      <w:r>
        <w:rPr>
          <w:rFonts w:ascii="Times New Roman"/>
          <w:b w:val="false"/>
          <w:i w:val="false"/>
          <w:color w:val="000000"/>
          <w:sz w:val="28"/>
        </w:rPr>
        <w:t>
      2) документ, подтверждающий уплату лицензионного сбора за право занятия отдельными видами деятельности при переоформлении лицензии, за исключением случаев оплаты через платежный шлюз "электронного правительства";</w:t>
      </w:r>
    </w:p>
    <w:bookmarkEnd w:id="1904"/>
    <w:bookmarkStart w:name="z6650" w:id="1905"/>
    <w:p>
      <w:pPr>
        <w:spacing w:after="0"/>
        <w:ind w:left="0"/>
        <w:jc w:val="both"/>
      </w:pPr>
      <w:r>
        <w:rPr>
          <w:rFonts w:ascii="Times New Roman"/>
          <w:b w:val="false"/>
          <w:i w:val="false"/>
          <w:color w:val="000000"/>
          <w:sz w:val="28"/>
        </w:rPr>
        <w:t>
      3) копии документов, содержащих информацию об изменениях, послуживших основанием для переоформления лицензии, за исключением документов, информация из которых содержится в государственных информационных системах.</w:t>
      </w:r>
    </w:p>
    <w:bookmarkEnd w:id="1905"/>
    <w:bookmarkStart w:name="z6651" w:id="1906"/>
    <w:p>
      <w:pPr>
        <w:spacing w:after="0"/>
        <w:ind w:left="0"/>
        <w:jc w:val="both"/>
      </w:pPr>
      <w:r>
        <w:rPr>
          <w:rFonts w:ascii="Times New Roman"/>
          <w:b w:val="false"/>
          <w:i w:val="false"/>
          <w:color w:val="000000"/>
          <w:sz w:val="28"/>
        </w:rPr>
        <w:t>
      Для переоформления приложения к лицензии:</w:t>
      </w:r>
    </w:p>
    <w:bookmarkEnd w:id="1906"/>
    <w:bookmarkStart w:name="z6652" w:id="1907"/>
    <w:p>
      <w:pPr>
        <w:spacing w:after="0"/>
        <w:ind w:left="0"/>
        <w:jc w:val="both"/>
      </w:pPr>
      <w:r>
        <w:rPr>
          <w:rFonts w:ascii="Times New Roman"/>
          <w:b w:val="false"/>
          <w:i w:val="false"/>
          <w:color w:val="000000"/>
          <w:sz w:val="28"/>
        </w:rPr>
        <w:t>
      1) заявление на переоформление лицензии на организацию обменных операций с наличной иностранной валютой и (или) приложения к лицензии на организацию обменных операций с наличной иностранной валютой по форме согласно приложению 3 к настоящему стандарту государственной услуги;</w:t>
      </w:r>
    </w:p>
    <w:bookmarkEnd w:id="1907"/>
    <w:bookmarkStart w:name="z6653" w:id="1908"/>
    <w:p>
      <w:pPr>
        <w:spacing w:after="0"/>
        <w:ind w:left="0"/>
        <w:jc w:val="both"/>
      </w:pPr>
      <w:r>
        <w:rPr>
          <w:rFonts w:ascii="Times New Roman"/>
          <w:b w:val="false"/>
          <w:i w:val="false"/>
          <w:color w:val="000000"/>
          <w:sz w:val="28"/>
        </w:rPr>
        <w:t xml:space="preserve">
      2) копии документов, содержащих информацию об изменениях, послуживших основанием для переоформления приложения к лицензии, за исключением документов, информация из которых содержится в государственных информационных системах. </w:t>
      </w:r>
    </w:p>
    <w:bookmarkEnd w:id="1908"/>
    <w:bookmarkStart w:name="z6654" w:id="1909"/>
    <w:p>
      <w:pPr>
        <w:spacing w:after="0"/>
        <w:ind w:left="0"/>
        <w:jc w:val="both"/>
      </w:pPr>
      <w:r>
        <w:rPr>
          <w:rFonts w:ascii="Times New Roman"/>
          <w:b w:val="false"/>
          <w:i w:val="false"/>
          <w:color w:val="000000"/>
          <w:sz w:val="28"/>
        </w:rPr>
        <w:t>
      Для перевода лицензии и (или) приложения к лицензии, выданной на бумажном носителе в электронный формат, услугополучатель представляет запрос в форме электронного документа, удостоверенный ЭЦП услугополучателя.</w:t>
      </w:r>
    </w:p>
    <w:bookmarkEnd w:id="1909"/>
    <w:bookmarkStart w:name="z6655" w:id="1910"/>
    <w:p>
      <w:pPr>
        <w:spacing w:after="0"/>
        <w:ind w:left="0"/>
        <w:jc w:val="both"/>
      </w:pPr>
      <w:r>
        <w:rPr>
          <w:rFonts w:ascii="Times New Roman"/>
          <w:b w:val="false"/>
          <w:i w:val="false"/>
          <w:color w:val="000000"/>
          <w:sz w:val="28"/>
        </w:rPr>
        <w:t>
      Сведения о государственной регистрации (перерегистрации) юридического лица, об оплате суммы лицензионного сбора (в случае оплаты через платежный шлюз "электронного правительства") услугодатель получает из соответствующих государственных информационных систем через шлюз "электронного правительства".</w:t>
      </w:r>
    </w:p>
    <w:bookmarkEnd w:id="1910"/>
    <w:bookmarkStart w:name="z6656" w:id="1911"/>
    <w:p>
      <w:pPr>
        <w:spacing w:after="0"/>
        <w:ind w:left="0"/>
        <w:jc w:val="both"/>
      </w:pPr>
      <w:r>
        <w:rPr>
          <w:rFonts w:ascii="Times New Roman"/>
          <w:b w:val="false"/>
          <w:i w:val="false"/>
          <w:color w:val="000000"/>
          <w:sz w:val="28"/>
        </w:rPr>
        <w:t>
      12. Основаниями для отказа в оказании государственной услуги являются:</w:t>
      </w:r>
    </w:p>
    <w:bookmarkEnd w:id="1911"/>
    <w:bookmarkStart w:name="z6657" w:id="1912"/>
    <w:p>
      <w:pPr>
        <w:spacing w:after="0"/>
        <w:ind w:left="0"/>
        <w:jc w:val="both"/>
      </w:pPr>
      <w:r>
        <w:rPr>
          <w:rFonts w:ascii="Times New Roman"/>
          <w:b w:val="false"/>
          <w:i w:val="false"/>
          <w:color w:val="000000"/>
          <w:sz w:val="28"/>
        </w:rPr>
        <w:t xml:space="preserve">
      1) непредставление документов либо сведений, предусмотренных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13 июня 2005 года "О валютном регулировании и валютном контроле" (далее – Закон);</w:t>
      </w:r>
    </w:p>
    <w:bookmarkEnd w:id="1912"/>
    <w:bookmarkStart w:name="z6658" w:id="1913"/>
    <w:p>
      <w:pPr>
        <w:spacing w:after="0"/>
        <w:ind w:left="0"/>
        <w:jc w:val="both"/>
      </w:pPr>
      <w:r>
        <w:rPr>
          <w:rFonts w:ascii="Times New Roman"/>
          <w:b w:val="false"/>
          <w:i w:val="false"/>
          <w:color w:val="000000"/>
          <w:sz w:val="28"/>
        </w:rPr>
        <w:t>
      2) несоответствие услугополучателя требованиям, установленным в соответствии с Законом;</w:t>
      </w:r>
    </w:p>
    <w:bookmarkEnd w:id="1913"/>
    <w:bookmarkStart w:name="z6659" w:id="1914"/>
    <w:p>
      <w:pPr>
        <w:spacing w:after="0"/>
        <w:ind w:left="0"/>
        <w:jc w:val="both"/>
      </w:pPr>
      <w:r>
        <w:rPr>
          <w:rFonts w:ascii="Times New Roman"/>
          <w:b w:val="false"/>
          <w:i w:val="false"/>
          <w:color w:val="000000"/>
          <w:sz w:val="28"/>
        </w:rPr>
        <w:t>
      3) иные основания, предусмотренные законами Республики Казахстан;</w:t>
      </w:r>
    </w:p>
    <w:bookmarkEnd w:id="1914"/>
    <w:bookmarkStart w:name="z6660" w:id="1915"/>
    <w:p>
      <w:pPr>
        <w:spacing w:after="0"/>
        <w:ind w:left="0"/>
        <w:jc w:val="both"/>
      </w:pPr>
      <w:r>
        <w:rPr>
          <w:rFonts w:ascii="Times New Roman"/>
          <w:b w:val="false"/>
          <w:i w:val="false"/>
          <w:color w:val="000000"/>
          <w:sz w:val="28"/>
        </w:rPr>
        <w:t>
      4) занятие видом деятельности, запрещенным законами Республики Казахстан для данной категории юридических лиц;</w:t>
      </w:r>
    </w:p>
    <w:bookmarkEnd w:id="1915"/>
    <w:bookmarkStart w:name="z6661" w:id="1916"/>
    <w:p>
      <w:pPr>
        <w:spacing w:after="0"/>
        <w:ind w:left="0"/>
        <w:jc w:val="both"/>
      </w:pPr>
      <w:r>
        <w:rPr>
          <w:rFonts w:ascii="Times New Roman"/>
          <w:b w:val="false"/>
          <w:i w:val="false"/>
          <w:color w:val="000000"/>
          <w:sz w:val="28"/>
        </w:rPr>
        <w:t>
      5) не внесен лицензионный сбор;</w:t>
      </w:r>
    </w:p>
    <w:bookmarkEnd w:id="1916"/>
    <w:bookmarkStart w:name="z6662" w:id="1917"/>
    <w:p>
      <w:pPr>
        <w:spacing w:after="0"/>
        <w:ind w:left="0"/>
        <w:jc w:val="both"/>
      </w:pPr>
      <w:r>
        <w:rPr>
          <w:rFonts w:ascii="Times New Roman"/>
          <w:b w:val="false"/>
          <w:i w:val="false"/>
          <w:color w:val="000000"/>
          <w:sz w:val="28"/>
        </w:rPr>
        <w:t>
      6) в отношении услугополучателя имеется вступившее в законную силу решение (приговор) суда о приостановлении или запрещении деятельности или отдельных видов деятельности, подлежащих лицензированию;</w:t>
      </w:r>
    </w:p>
    <w:bookmarkEnd w:id="1917"/>
    <w:bookmarkStart w:name="z6663" w:id="1918"/>
    <w:p>
      <w:pPr>
        <w:spacing w:after="0"/>
        <w:ind w:left="0"/>
        <w:jc w:val="both"/>
      </w:pPr>
      <w:r>
        <w:rPr>
          <w:rFonts w:ascii="Times New Roman"/>
          <w:b w:val="false"/>
          <w:i w:val="false"/>
          <w:color w:val="000000"/>
          <w:sz w:val="28"/>
        </w:rPr>
        <w:t>
      7) судом на основании представления судебного исполнителя временно запрещено выдавать услугополучателю-должнику лицензию;</w:t>
      </w:r>
    </w:p>
    <w:bookmarkEnd w:id="1918"/>
    <w:bookmarkStart w:name="z6664" w:id="1919"/>
    <w:p>
      <w:pPr>
        <w:spacing w:after="0"/>
        <w:ind w:left="0"/>
        <w:jc w:val="both"/>
      </w:pPr>
      <w:r>
        <w:rPr>
          <w:rFonts w:ascii="Times New Roman"/>
          <w:b w:val="false"/>
          <w:i w:val="false"/>
          <w:color w:val="000000"/>
          <w:sz w:val="28"/>
        </w:rPr>
        <w:t>
      8) установлена недостоверность документов, представленных заявителем для получения лицензии, и (или) данных (сведений), содержащихся в них.</w:t>
      </w:r>
    </w:p>
    <w:bookmarkEnd w:id="1919"/>
    <w:bookmarkStart w:name="z6665" w:id="1920"/>
    <w:p>
      <w:pPr>
        <w:spacing w:after="0"/>
        <w:ind w:left="0"/>
        <w:jc w:val="both"/>
      </w:pPr>
      <w:r>
        <w:rPr>
          <w:rFonts w:ascii="Times New Roman"/>
          <w:b w:val="false"/>
          <w:i w:val="false"/>
          <w:color w:val="000000"/>
          <w:sz w:val="28"/>
        </w:rPr>
        <w:t>
      Отказ в оказании государственной услуги осуществляется в сроки, предусмотренные пунктом 4 настоящего стандарта государственной услуги.</w:t>
      </w:r>
    </w:p>
    <w:bookmarkEnd w:id="1920"/>
    <w:bookmarkStart w:name="z6666" w:id="1921"/>
    <w:p>
      <w:pPr>
        <w:spacing w:after="0"/>
        <w:ind w:left="0"/>
        <w:jc w:val="both"/>
      </w:pPr>
      <w:r>
        <w:rPr>
          <w:rFonts w:ascii="Times New Roman"/>
          <w:b w:val="false"/>
          <w:i w:val="false"/>
          <w:color w:val="000000"/>
          <w:sz w:val="28"/>
        </w:rPr>
        <w:t>
      13. Услугодатель отказывает в переоформлении лицензии и (или) приложения к лицензии в случае ненадлежащего оформления документов, указанных в частях пятой и (или) шестой пункта 11 настоящего стандарта государственной услуги.</w:t>
      </w:r>
    </w:p>
    <w:bookmarkEnd w:id="1921"/>
    <w:bookmarkStart w:name="z6667" w:id="1922"/>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и (или) его должностных лиц по вопросам оказания государственных услуг</w:t>
      </w:r>
    </w:p>
    <w:bookmarkEnd w:id="1922"/>
    <w:bookmarkStart w:name="z6668" w:id="1923"/>
    <w:p>
      <w:pPr>
        <w:spacing w:after="0"/>
        <w:ind w:left="0"/>
        <w:jc w:val="both"/>
      </w:pPr>
      <w:r>
        <w:rPr>
          <w:rFonts w:ascii="Times New Roman"/>
          <w:b w:val="false"/>
          <w:i w:val="false"/>
          <w:color w:val="000000"/>
          <w:sz w:val="28"/>
        </w:rPr>
        <w:t>
      14. Обжалование решений, действий (бездействий) услугодателя и (или) его должностных лиц по вопросам оказания государственных услуг производится в письменном виде:</w:t>
      </w:r>
    </w:p>
    <w:bookmarkEnd w:id="1923"/>
    <w:bookmarkStart w:name="z6669" w:id="1924"/>
    <w:p>
      <w:pPr>
        <w:spacing w:after="0"/>
        <w:ind w:left="0"/>
        <w:jc w:val="both"/>
      </w:pPr>
      <w:r>
        <w:rPr>
          <w:rFonts w:ascii="Times New Roman"/>
          <w:b w:val="false"/>
          <w:i w:val="false"/>
          <w:color w:val="000000"/>
          <w:sz w:val="28"/>
        </w:rPr>
        <w:t>
      на имя руководителя услугодателя либо лица, его замещающего, по адресу: 050040, город Алматы, микрорайон "Коктем-3", дом 21;</w:t>
      </w:r>
    </w:p>
    <w:bookmarkEnd w:id="1924"/>
    <w:bookmarkStart w:name="z6670" w:id="1925"/>
    <w:p>
      <w:pPr>
        <w:spacing w:after="0"/>
        <w:ind w:left="0"/>
        <w:jc w:val="both"/>
      </w:pPr>
      <w:r>
        <w:rPr>
          <w:rFonts w:ascii="Times New Roman"/>
          <w:b w:val="false"/>
          <w:i w:val="false"/>
          <w:color w:val="000000"/>
          <w:sz w:val="28"/>
        </w:rPr>
        <w:t>
      на имя руководителя услугодателя по адресам, указанным на официальном интернет-ресурсе услугодателя, (раздел "Государственные услуги").</w:t>
      </w:r>
    </w:p>
    <w:bookmarkEnd w:id="1925"/>
    <w:bookmarkStart w:name="z6671" w:id="1926"/>
    <w:p>
      <w:pPr>
        <w:spacing w:after="0"/>
        <w:ind w:left="0"/>
        <w:jc w:val="both"/>
      </w:pPr>
      <w:r>
        <w:rPr>
          <w:rFonts w:ascii="Times New Roman"/>
          <w:b w:val="false"/>
          <w:i w:val="false"/>
          <w:color w:val="000000"/>
          <w:sz w:val="28"/>
        </w:rPr>
        <w:t>
      В жалобе юридического лица указываются его наименование, почтовый адрес, исходящий номер и дата.</w:t>
      </w:r>
    </w:p>
    <w:bookmarkEnd w:id="1926"/>
    <w:bookmarkStart w:name="z6672" w:id="1927"/>
    <w:p>
      <w:pPr>
        <w:spacing w:after="0"/>
        <w:ind w:left="0"/>
        <w:jc w:val="both"/>
      </w:pPr>
      <w:r>
        <w:rPr>
          <w:rFonts w:ascii="Times New Roman"/>
          <w:b w:val="false"/>
          <w:i w:val="false"/>
          <w:color w:val="000000"/>
          <w:sz w:val="28"/>
        </w:rPr>
        <w:t>
      Обращение подписывается услугополучателем.</w:t>
      </w:r>
    </w:p>
    <w:bookmarkEnd w:id="1927"/>
    <w:bookmarkStart w:name="z6673" w:id="1928"/>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с указанием фамилии и инициалов лица, принявшего жалобу, срока и места получения ответа на поданную жалобу.</w:t>
      </w:r>
    </w:p>
    <w:bookmarkEnd w:id="1928"/>
    <w:bookmarkStart w:name="z6674" w:id="1929"/>
    <w:p>
      <w:pPr>
        <w:spacing w:after="0"/>
        <w:ind w:left="0"/>
        <w:jc w:val="both"/>
      </w:pPr>
      <w:r>
        <w:rPr>
          <w:rFonts w:ascii="Times New Roman"/>
          <w:b w:val="false"/>
          <w:i w:val="false"/>
          <w:color w:val="000000"/>
          <w:sz w:val="28"/>
        </w:rPr>
        <w:t>
      Жалоба услугополучателя по вопросам оказания государственных услуг, поступившая в адрес услугодателя, рассматривается в течение 5 (пяти) рабочих дней со дня ее регистрации.</w:t>
      </w:r>
    </w:p>
    <w:bookmarkEnd w:id="1929"/>
    <w:bookmarkStart w:name="z6675" w:id="1930"/>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8-800-080-7777 или 1414.</w:t>
      </w:r>
    </w:p>
    <w:bookmarkEnd w:id="1930"/>
    <w:bookmarkStart w:name="z6676" w:id="1931"/>
    <w:p>
      <w:pPr>
        <w:spacing w:after="0"/>
        <w:ind w:left="0"/>
        <w:jc w:val="both"/>
      </w:pP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p>
    <w:bookmarkEnd w:id="1931"/>
    <w:bookmarkStart w:name="z6677" w:id="1932"/>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w:t>
      </w:r>
    </w:p>
    <w:bookmarkEnd w:id="1932"/>
    <w:bookmarkStart w:name="z6678" w:id="1933"/>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рассматривается в течение 15 (пятнадцати) рабочих дней со дня ее регистрации.</w:t>
      </w:r>
    </w:p>
    <w:bookmarkEnd w:id="1933"/>
    <w:bookmarkStart w:name="z6679" w:id="1934"/>
    <w:p>
      <w:pPr>
        <w:spacing w:after="0"/>
        <w:ind w:left="0"/>
        <w:jc w:val="both"/>
      </w:pPr>
      <w:r>
        <w:rPr>
          <w:rFonts w:ascii="Times New Roman"/>
          <w:b w:val="false"/>
          <w:i w:val="false"/>
          <w:color w:val="000000"/>
          <w:sz w:val="28"/>
        </w:rPr>
        <w:t>
      15. В случае несогласия с результатами оказанной государственной услуги услугополучатель обращается в суд в установленном законодательством Республики Казахстан порядке.</w:t>
      </w:r>
    </w:p>
    <w:bookmarkEnd w:id="1934"/>
    <w:bookmarkStart w:name="z6680" w:id="1935"/>
    <w:p>
      <w:pPr>
        <w:spacing w:after="0"/>
        <w:ind w:left="0"/>
        <w:jc w:val="left"/>
      </w:pPr>
      <w:r>
        <w:rPr>
          <w:rFonts w:ascii="Times New Roman"/>
          <w:b/>
          <w:i w:val="false"/>
          <w:color w:val="000000"/>
        </w:rPr>
        <w:t xml:space="preserve"> Глава 4. Иные требования с учетом особенностей оказания государственной услуги, в том числе оказываемой в электронной форме</w:t>
      </w:r>
    </w:p>
    <w:bookmarkEnd w:id="1935"/>
    <w:bookmarkStart w:name="z6681" w:id="1936"/>
    <w:p>
      <w:pPr>
        <w:spacing w:after="0"/>
        <w:ind w:left="0"/>
        <w:jc w:val="both"/>
      </w:pPr>
      <w:r>
        <w:rPr>
          <w:rFonts w:ascii="Times New Roman"/>
          <w:b w:val="false"/>
          <w:i w:val="false"/>
          <w:color w:val="000000"/>
          <w:sz w:val="28"/>
        </w:rPr>
        <w:t>
      16. Адреса мест оказания государственной услуги размещены на официальном интернет-ресурсе услугодателя: www.nationalbank.kz, раздел "Государственные услуги".</w:t>
      </w:r>
    </w:p>
    <w:bookmarkEnd w:id="1936"/>
    <w:bookmarkStart w:name="z6682" w:id="1937"/>
    <w:p>
      <w:pPr>
        <w:spacing w:after="0"/>
        <w:ind w:left="0"/>
        <w:jc w:val="both"/>
      </w:pPr>
      <w:r>
        <w:rPr>
          <w:rFonts w:ascii="Times New Roman"/>
          <w:b w:val="false"/>
          <w:i w:val="false"/>
          <w:color w:val="000000"/>
          <w:sz w:val="28"/>
        </w:rPr>
        <w:t>
      17. Услугополучателю открыт доступ для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bookmarkEnd w:id="1937"/>
    <w:bookmarkStart w:name="z6683" w:id="1938"/>
    <w:p>
      <w:pPr>
        <w:spacing w:after="0"/>
        <w:ind w:left="0"/>
        <w:jc w:val="both"/>
      </w:pPr>
      <w:r>
        <w:rPr>
          <w:rFonts w:ascii="Times New Roman"/>
          <w:b w:val="false"/>
          <w:i w:val="false"/>
          <w:color w:val="000000"/>
          <w:sz w:val="28"/>
        </w:rPr>
        <w:t>
      18. Контактные телефоны справочных служб по вопросам оказания государственной услуги размещены на официальном интернет-ресурсе услугодателя: www.nationalbank.kz, раздел "Государственные услуги". Единый контакт-центр по вопросам оказания государственных услуг: 8-800-080-7777, 1414.</w:t>
      </w:r>
    </w:p>
    <w:bookmarkEnd w:id="19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"Выдача лицензии на</w:t>
            </w:r>
            <w:r>
              <w:br/>
            </w:r>
            <w:r>
              <w:rPr>
                <w:rFonts w:ascii="Times New Roman"/>
                <w:b w:val="false"/>
                <w:i w:val="false"/>
                <w:color w:val="000000"/>
                <w:sz w:val="20"/>
              </w:rPr>
              <w:t>осуществление деятельности</w:t>
            </w:r>
            <w:r>
              <w:br/>
            </w:r>
            <w:r>
              <w:rPr>
                <w:rFonts w:ascii="Times New Roman"/>
                <w:b w:val="false"/>
                <w:i w:val="false"/>
                <w:color w:val="000000"/>
                <w:sz w:val="20"/>
              </w:rPr>
              <w:t>по организации обменных операций</w:t>
            </w:r>
            <w:r>
              <w:br/>
            </w:r>
            <w:r>
              <w:rPr>
                <w:rFonts w:ascii="Times New Roman"/>
                <w:b w:val="false"/>
                <w:i w:val="false"/>
                <w:color w:val="000000"/>
                <w:sz w:val="20"/>
              </w:rPr>
              <w:t>с наличной иностранной валютой</w:t>
            </w:r>
            <w:r>
              <w:br/>
            </w:r>
            <w:r>
              <w:rPr>
                <w:rFonts w:ascii="Times New Roman"/>
                <w:b w:val="false"/>
                <w:i w:val="false"/>
                <w:color w:val="000000"/>
                <w:sz w:val="20"/>
              </w:rPr>
              <w:t>уполномоченным организациям"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686" w:id="1939"/>
    <w:p>
      <w:pPr>
        <w:spacing w:after="0"/>
        <w:ind w:left="0"/>
        <w:jc w:val="left"/>
      </w:pPr>
      <w:r>
        <w:rPr>
          <w:rFonts w:ascii="Times New Roman"/>
          <w:b/>
          <w:i w:val="false"/>
          <w:color w:val="000000"/>
        </w:rPr>
        <w:t xml:space="preserve"> Заявление на получение лицензии на организацию обменных операций с наличной иностранной валютой и приложения к ней</w:t>
      </w:r>
    </w:p>
    <w:bookmarkEnd w:id="1939"/>
    <w:bookmarkStart w:name="z6687" w:id="1940"/>
    <w:p>
      <w:pPr>
        <w:spacing w:after="0"/>
        <w:ind w:left="0"/>
        <w:jc w:val="both"/>
      </w:pPr>
      <w:r>
        <w:rPr>
          <w:rFonts w:ascii="Times New Roman"/>
          <w:b w:val="false"/>
          <w:i w:val="false"/>
          <w:color w:val="000000"/>
          <w:sz w:val="28"/>
        </w:rPr>
        <w:t>
      В Национальный Банк Республики Казахстан</w:t>
      </w:r>
    </w:p>
    <w:bookmarkEnd w:id="1940"/>
    <w:bookmarkStart w:name="z6688" w:id="1941"/>
    <w:p>
      <w:pPr>
        <w:spacing w:after="0"/>
        <w:ind w:left="0"/>
        <w:jc w:val="both"/>
      </w:pPr>
      <w:r>
        <w:rPr>
          <w:rFonts w:ascii="Times New Roman"/>
          <w:b w:val="false"/>
          <w:i w:val="false"/>
          <w:color w:val="000000"/>
          <w:sz w:val="28"/>
        </w:rPr>
        <w:t>
      От ____________________________________________________________</w:t>
      </w:r>
      <w:r>
        <w:br/>
      </w:r>
      <w:r>
        <w:rPr>
          <w:rFonts w:ascii="Times New Roman"/>
          <w:b w:val="false"/>
          <w:i w:val="false"/>
          <w:color w:val="000000"/>
          <w:sz w:val="28"/>
        </w:rPr>
        <w:t xml:space="preserve">             (наименование юридического лица, БИН, место нахождения)</w:t>
      </w:r>
    </w:p>
    <w:bookmarkEnd w:id="1941"/>
    <w:bookmarkStart w:name="z6689" w:id="1942"/>
    <w:p>
      <w:pPr>
        <w:spacing w:after="0"/>
        <w:ind w:left="0"/>
        <w:jc w:val="both"/>
      </w:pPr>
      <w:r>
        <w:rPr>
          <w:rFonts w:ascii="Times New Roman"/>
          <w:b w:val="false"/>
          <w:i w:val="false"/>
          <w:color w:val="000000"/>
          <w:sz w:val="28"/>
        </w:rPr>
        <w:t>
      Прошу выдать лицензию на организацию обменных операций с наличной иностранной валютой и приложение к лицензии для открытия обменного пункта, расположенного по адресу:</w:t>
      </w:r>
      <w:r>
        <w:br/>
      </w:r>
      <w:r>
        <w:rPr>
          <w:rFonts w:ascii="Times New Roman"/>
          <w:b w:val="false"/>
          <w:i w:val="false"/>
          <w:color w:val="000000"/>
          <w:sz w:val="28"/>
        </w:rPr>
        <w:t>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(почтовый индекс, область, город, район, населенный пункт, название улицы,</w:t>
      </w:r>
      <w:r>
        <w:br/>
      </w:r>
      <w:r>
        <w:rPr>
          <w:rFonts w:ascii="Times New Roman"/>
          <w:b w:val="false"/>
          <w:i w:val="false"/>
          <w:color w:val="000000"/>
          <w:sz w:val="28"/>
        </w:rPr>
        <w:t>номер дома (здания) (стационарного помещения), а также этаж, сектор,</w:t>
      </w:r>
      <w:r>
        <w:br/>
      </w:r>
      <w:r>
        <w:rPr>
          <w:rFonts w:ascii="Times New Roman"/>
          <w:b w:val="false"/>
          <w:i w:val="false"/>
          <w:color w:val="000000"/>
          <w:sz w:val="28"/>
        </w:rPr>
        <w:t xml:space="preserve">                   блок и прочее (при наличии)</w:t>
      </w:r>
      <w:r>
        <w:br/>
      </w:r>
      <w:r>
        <w:rPr>
          <w:rFonts w:ascii="Times New Roman"/>
          <w:b w:val="false"/>
          <w:i w:val="false"/>
          <w:color w:val="000000"/>
          <w:sz w:val="28"/>
        </w:rPr>
        <w:t xml:space="preserve">       Сведения о соответствии квалификационным требованиям:</w:t>
      </w:r>
      <w:r>
        <w:br/>
      </w:r>
      <w:r>
        <w:rPr>
          <w:rFonts w:ascii="Times New Roman"/>
          <w:b w:val="false"/>
          <w:i w:val="false"/>
          <w:color w:val="000000"/>
          <w:sz w:val="28"/>
        </w:rPr>
        <w:t xml:space="preserve">       1. Доля участия участников в уставном капитале уполномоченной организации:</w:t>
      </w:r>
      <w:r>
        <w:br/>
      </w:r>
      <w:r>
        <w:rPr>
          <w:rFonts w:ascii="Times New Roman"/>
          <w:b w:val="false"/>
          <w:i w:val="false"/>
          <w:color w:val="000000"/>
          <w:sz w:val="28"/>
        </w:rPr>
        <w:t xml:space="preserve">       1) физические лица:</w:t>
      </w:r>
      <w:r>
        <w:br/>
      </w:r>
      <w:r>
        <w:rPr>
          <w:rFonts w:ascii="Times New Roman"/>
          <w:b w:val="false"/>
          <w:i w:val="false"/>
          <w:color w:val="000000"/>
          <w:sz w:val="28"/>
        </w:rPr>
        <w:t xml:space="preserve">       данные документа, удостоверяющего личность, (фамилия, имя и отчество (при его наличии), дата рождения);</w:t>
      </w:r>
      <w:r>
        <w:br/>
      </w:r>
      <w:r>
        <w:rPr>
          <w:rFonts w:ascii="Times New Roman"/>
          <w:b w:val="false"/>
          <w:i w:val="false"/>
          <w:color w:val="000000"/>
          <w:sz w:val="28"/>
        </w:rPr>
        <w:t xml:space="preserve">       ИИН (для резидентов);</w:t>
      </w:r>
      <w:r>
        <w:br/>
      </w:r>
      <w:r>
        <w:rPr>
          <w:rFonts w:ascii="Times New Roman"/>
          <w:b w:val="false"/>
          <w:i w:val="false"/>
          <w:color w:val="000000"/>
          <w:sz w:val="28"/>
        </w:rPr>
        <w:t xml:space="preserve">       место жительства;</w:t>
      </w:r>
      <w:r>
        <w:br/>
      </w:r>
      <w:r>
        <w:rPr>
          <w:rFonts w:ascii="Times New Roman"/>
          <w:b w:val="false"/>
          <w:i w:val="false"/>
          <w:color w:val="000000"/>
          <w:sz w:val="28"/>
        </w:rPr>
        <w:t xml:space="preserve">       доля в уставном капитале (% (сумма).</w:t>
      </w:r>
      <w:r>
        <w:br/>
      </w:r>
      <w:r>
        <w:rPr>
          <w:rFonts w:ascii="Times New Roman"/>
          <w:b w:val="false"/>
          <w:i w:val="false"/>
          <w:color w:val="000000"/>
          <w:sz w:val="28"/>
        </w:rPr>
        <w:t xml:space="preserve">       2) юридические лица:</w:t>
      </w:r>
      <w:r>
        <w:br/>
      </w:r>
      <w:r>
        <w:rPr>
          <w:rFonts w:ascii="Times New Roman"/>
          <w:b w:val="false"/>
          <w:i w:val="false"/>
          <w:color w:val="000000"/>
          <w:sz w:val="28"/>
        </w:rPr>
        <w:t xml:space="preserve">       наименование юридического лица;</w:t>
      </w:r>
      <w:r>
        <w:br/>
      </w:r>
      <w:r>
        <w:rPr>
          <w:rFonts w:ascii="Times New Roman"/>
          <w:b w:val="false"/>
          <w:i w:val="false"/>
          <w:color w:val="000000"/>
          <w:sz w:val="28"/>
        </w:rPr>
        <w:t xml:space="preserve">       БИН (для резидентов);</w:t>
      </w:r>
      <w:r>
        <w:br/>
      </w:r>
      <w:r>
        <w:rPr>
          <w:rFonts w:ascii="Times New Roman"/>
          <w:b w:val="false"/>
          <w:i w:val="false"/>
          <w:color w:val="000000"/>
          <w:sz w:val="28"/>
        </w:rPr>
        <w:t xml:space="preserve">       место нахождения;</w:t>
      </w:r>
      <w:r>
        <w:br/>
      </w:r>
      <w:r>
        <w:rPr>
          <w:rFonts w:ascii="Times New Roman"/>
          <w:b w:val="false"/>
          <w:i w:val="false"/>
          <w:color w:val="000000"/>
          <w:sz w:val="28"/>
        </w:rPr>
        <w:t xml:space="preserve">       доля в уставном капитале (% (сумма).</w:t>
      </w:r>
    </w:p>
    <w:bookmarkEnd w:id="1942"/>
    <w:bookmarkStart w:name="z6690" w:id="1943"/>
    <w:p>
      <w:pPr>
        <w:spacing w:after="0"/>
        <w:ind w:left="0"/>
        <w:jc w:val="both"/>
      </w:pPr>
      <w:r>
        <w:rPr>
          <w:rFonts w:ascii="Times New Roman"/>
          <w:b w:val="false"/>
          <w:i w:val="false"/>
          <w:color w:val="000000"/>
          <w:sz w:val="28"/>
        </w:rPr>
        <w:t>
      2. Характеристики технических средств для определения подлинности денежных знаков:</w:t>
      </w:r>
    </w:p>
    <w:bookmarkEnd w:id="19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2"/>
        <w:gridCol w:w="1153"/>
        <w:gridCol w:w="2942"/>
        <w:gridCol w:w="2943"/>
        <w:gridCol w:w="1465"/>
        <w:gridCol w:w="1465"/>
      </w:tblGrid>
      <w:tr>
        <w:trPr>
          <w:trHeight w:val="30" w:hRule="atLeast"/>
        </w:trPr>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1" w:id="1944"/>
          <w:p>
            <w:pPr>
              <w:spacing w:after="20"/>
              <w:ind w:left="20"/>
              <w:jc w:val="both"/>
            </w:pPr>
            <w:r>
              <w:rPr>
                <w:rFonts w:ascii="Times New Roman"/>
                <w:b w:val="false"/>
                <w:i w:val="false"/>
                <w:color w:val="000000"/>
                <w:sz w:val="20"/>
              </w:rPr>
              <w:t>
</w:t>
            </w:r>
            <w:r>
              <w:rPr>
                <w:rFonts w:ascii="Times New Roman"/>
                <w:b w:val="false"/>
                <w:i w:val="false"/>
                <w:color w:val="000000"/>
                <w:sz w:val="20"/>
              </w:rPr>
              <w:t>Модель (Наименование)</w:t>
            </w:r>
          </w:p>
          <w:bookmarkEnd w:id="1944"/>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Заводской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банкнот в ультрафиолетовом свете (контроль люминесценции бумаги и иное)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банкнот на наличие магнитных меток</w:t>
            </w:r>
          </w:p>
        </w:tc>
      </w:tr>
      <w:tr>
        <w:trPr>
          <w:trHeight w:val="30" w:hRule="atLeast"/>
        </w:trPr>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bl>
    <w:bookmarkStart w:name="z6710" w:id="1945"/>
    <w:p>
      <w:pPr>
        <w:spacing w:after="0"/>
        <w:ind w:left="0"/>
        <w:jc w:val="both"/>
      </w:pPr>
      <w:r>
        <w:rPr>
          <w:rFonts w:ascii="Times New Roman"/>
          <w:b w:val="false"/>
          <w:i w:val="false"/>
          <w:color w:val="000000"/>
          <w:sz w:val="28"/>
        </w:rPr>
        <w:t>
      3. Технические характеристики контрольно-кассового аппарата (компьютерной системы):</w:t>
      </w:r>
    </w:p>
    <w:bookmarkEnd w:id="19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1"/>
        <w:gridCol w:w="1028"/>
        <w:gridCol w:w="1307"/>
        <w:gridCol w:w="1307"/>
        <w:gridCol w:w="3288"/>
        <w:gridCol w:w="3289"/>
      </w:tblGrid>
      <w:tr>
        <w:trPr>
          <w:trHeight w:val="30"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1" w:id="1946"/>
          <w:p>
            <w:pPr>
              <w:spacing w:after="20"/>
              <w:ind w:left="20"/>
              <w:jc w:val="both"/>
            </w:pPr>
            <w:r>
              <w:rPr>
                <w:rFonts w:ascii="Times New Roman"/>
                <w:b w:val="false"/>
                <w:i w:val="false"/>
                <w:color w:val="000000"/>
                <w:sz w:val="20"/>
              </w:rPr>
              <w:t>
</w:t>
            </w:r>
            <w:r>
              <w:rPr>
                <w:rFonts w:ascii="Times New Roman"/>
                <w:b w:val="false"/>
                <w:i w:val="false"/>
                <w:color w:val="000000"/>
                <w:sz w:val="20"/>
              </w:rPr>
              <w:t>Модель (Наименование)</w:t>
            </w:r>
          </w:p>
          <w:bookmarkEnd w:id="1946"/>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Заводской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некорректируемой ежедневной регистрации обменных операций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энергонезависимого хранения информации по совершенным обменным операциям в течение пяти лет со дня их совершения</w:t>
            </w:r>
          </w:p>
        </w:tc>
      </w:tr>
      <w:tr>
        <w:trPr>
          <w:trHeight w:val="30"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bl>
    <w:bookmarkStart w:name="z6730" w:id="1947"/>
    <w:p>
      <w:pPr>
        <w:spacing w:after="0"/>
        <w:ind w:left="0"/>
        <w:jc w:val="both"/>
      </w:pPr>
      <w:r>
        <w:rPr>
          <w:rFonts w:ascii="Times New Roman"/>
          <w:b w:val="false"/>
          <w:i w:val="false"/>
          <w:color w:val="000000"/>
          <w:sz w:val="28"/>
        </w:rPr>
        <w:t>
      4. Технические характеристики программного обеспечения:</w:t>
      </w:r>
    </w:p>
    <w:bookmarkEnd w:id="19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2150"/>
        <w:gridCol w:w="1350"/>
        <w:gridCol w:w="1350"/>
        <w:gridCol w:w="3398"/>
        <w:gridCol w:w="3399"/>
      </w:tblGrid>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1" w:id="194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Наименование </w:t>
            </w:r>
          </w:p>
          <w:bookmarkEnd w:id="1948"/>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 (Поставщик)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некорректируемой ежедневной регистрации обменных операций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энергонезависимого хранения информации по совершенным обменным операциям в течение пяти лет со дня их совершения</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bl>
    <w:bookmarkStart w:name="z6743" w:id="1949"/>
    <w:p>
      <w:pPr>
        <w:spacing w:after="0"/>
        <w:ind w:left="0"/>
        <w:jc w:val="both"/>
      </w:pPr>
      <w:r>
        <w:rPr>
          <w:rFonts w:ascii="Times New Roman"/>
          <w:b w:val="false"/>
          <w:i w:val="false"/>
          <w:color w:val="000000"/>
          <w:sz w:val="28"/>
        </w:rPr>
        <w:t>
      5. Технические характеристики системы видеонаблюдения:</w:t>
      </w:r>
    </w:p>
    <w:bookmarkEnd w:id="19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8"/>
        <w:gridCol w:w="1574"/>
        <w:gridCol w:w="1587"/>
        <w:gridCol w:w="1588"/>
        <w:gridCol w:w="3386"/>
        <w:gridCol w:w="3387"/>
      </w:tblGrid>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4" w:id="1950"/>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системы</w:t>
            </w:r>
          </w:p>
          <w:bookmarkEnd w:id="1950"/>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 (Поставщик)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записи и хранения информации в течение тридцати календарных дней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в зоне видимости видеонаблюдения рабочей зоны кассира и клиента, а также установления в местах, обеспечивающих отсутствие помех для видеонаблюдения</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bl>
    <w:bookmarkStart w:name="z6756" w:id="1951"/>
    <w:p>
      <w:pPr>
        <w:spacing w:after="0"/>
        <w:ind w:left="0"/>
        <w:jc w:val="both"/>
      </w:pPr>
      <w:r>
        <w:rPr>
          <w:rFonts w:ascii="Times New Roman"/>
          <w:b w:val="false"/>
          <w:i w:val="false"/>
          <w:color w:val="000000"/>
          <w:sz w:val="28"/>
        </w:rPr>
        <w:t>
      Прилагаемые документы:</w:t>
      </w:r>
      <w:r>
        <w:br/>
      </w:r>
      <w:r>
        <w:rPr>
          <w:rFonts w:ascii="Times New Roman"/>
          <w:b w:val="false"/>
          <w:i w:val="false"/>
          <w:color w:val="000000"/>
          <w:sz w:val="28"/>
        </w:rPr>
        <w:t xml:space="preserve">       1.</w:t>
      </w:r>
      <w:r>
        <w:br/>
      </w:r>
      <w:r>
        <w:rPr>
          <w:rFonts w:ascii="Times New Roman"/>
          <w:b w:val="false"/>
          <w:i w:val="false"/>
          <w:color w:val="000000"/>
          <w:sz w:val="28"/>
        </w:rPr>
        <w:t xml:space="preserve">       2.</w:t>
      </w:r>
      <w:r>
        <w:br/>
      </w:r>
      <w:r>
        <w:rPr>
          <w:rFonts w:ascii="Times New Roman"/>
          <w:b w:val="false"/>
          <w:i w:val="false"/>
          <w:color w:val="000000"/>
          <w:sz w:val="28"/>
        </w:rPr>
        <w:t xml:space="preserve">       Электронная почта ___________________________________________</w:t>
      </w:r>
      <w:r>
        <w:br/>
      </w:r>
      <w:r>
        <w:rPr>
          <w:rFonts w:ascii="Times New Roman"/>
          <w:b w:val="false"/>
          <w:i w:val="false"/>
          <w:color w:val="000000"/>
          <w:sz w:val="28"/>
        </w:rPr>
        <w:t xml:space="preserve">       Телефоны___________________________________________________</w:t>
      </w:r>
      <w:r>
        <w:br/>
      </w:r>
      <w:r>
        <w:rPr>
          <w:rFonts w:ascii="Times New Roman"/>
          <w:b w:val="false"/>
          <w:i w:val="false"/>
          <w:color w:val="000000"/>
          <w:sz w:val="28"/>
        </w:rPr>
        <w:t xml:space="preserve">       Факс _______________________________________________________</w:t>
      </w:r>
      <w:r>
        <w:br/>
      </w:r>
      <w:r>
        <w:rPr>
          <w:rFonts w:ascii="Times New Roman"/>
          <w:b w:val="false"/>
          <w:i w:val="false"/>
          <w:color w:val="000000"/>
          <w:sz w:val="28"/>
        </w:rPr>
        <w:t xml:space="preserve">       Банковский счет в тенге________________________________________</w:t>
      </w:r>
      <w:r>
        <w:br/>
      </w:r>
      <w:r>
        <w:rPr>
          <w:rFonts w:ascii="Times New Roman"/>
          <w:b w:val="false"/>
          <w:i w:val="false"/>
          <w:color w:val="000000"/>
          <w:sz w:val="28"/>
        </w:rPr>
        <w:t xml:space="preserve">                         (номер счета, наименование уполномоченного банка)</w:t>
      </w:r>
      <w:r>
        <w:br/>
      </w:r>
      <w:r>
        <w:rPr>
          <w:rFonts w:ascii="Times New Roman"/>
          <w:b w:val="false"/>
          <w:i w:val="false"/>
          <w:color w:val="000000"/>
          <w:sz w:val="28"/>
        </w:rPr>
        <w:t xml:space="preserve">       Настоящим подтверждается, что:</w:t>
      </w:r>
      <w:r>
        <w:br/>
      </w:r>
      <w:r>
        <w:rPr>
          <w:rFonts w:ascii="Times New Roman"/>
          <w:b w:val="false"/>
          <w:i w:val="false"/>
          <w:color w:val="000000"/>
          <w:sz w:val="28"/>
        </w:rPr>
        <w:t xml:space="preserve">       все указанные данные являются официальными контактами для направления любой</w:t>
      </w:r>
      <w:r>
        <w:br/>
      </w:r>
      <w:r>
        <w:rPr>
          <w:rFonts w:ascii="Times New Roman"/>
          <w:b w:val="false"/>
          <w:i w:val="false"/>
          <w:color w:val="000000"/>
          <w:sz w:val="28"/>
        </w:rPr>
        <w:t xml:space="preserve">       информации по вопросам выдачи или отказа в выдаче лицензии и приложения к лицензии;</w:t>
      </w:r>
      <w:r>
        <w:br/>
      </w:r>
      <w:r>
        <w:rPr>
          <w:rFonts w:ascii="Times New Roman"/>
          <w:b w:val="false"/>
          <w:i w:val="false"/>
          <w:color w:val="000000"/>
          <w:sz w:val="28"/>
        </w:rPr>
        <w:t xml:space="preserve">       заявителю не запрещено судом заниматься лицензируемым видом деятельности;</w:t>
      </w:r>
      <w:r>
        <w:br/>
      </w:r>
      <w:r>
        <w:rPr>
          <w:rFonts w:ascii="Times New Roman"/>
          <w:b w:val="false"/>
          <w:i w:val="false"/>
          <w:color w:val="000000"/>
          <w:sz w:val="28"/>
        </w:rPr>
        <w:t xml:space="preserve">       все прилагаемые документы (сведения) являются действительными (соответствуют) действительности.</w:t>
      </w:r>
      <w:r>
        <w:br/>
      </w:r>
      <w:r>
        <w:rPr>
          <w:rFonts w:ascii="Times New Roman"/>
          <w:b w:val="false"/>
          <w:i w:val="false"/>
          <w:color w:val="000000"/>
          <w:sz w:val="28"/>
        </w:rPr>
        <w:t xml:space="preserve">       Уполномоченное лицо заявителя:</w:t>
      </w:r>
      <w:r>
        <w:br/>
      </w:r>
      <w:r>
        <w:rPr>
          <w:rFonts w:ascii="Times New Roman"/>
          <w:b w:val="false"/>
          <w:i w:val="false"/>
          <w:color w:val="000000"/>
          <w:sz w:val="28"/>
        </w:rPr>
        <w:t xml:space="preserve">       __________             __________________________________________________</w:t>
      </w:r>
      <w:r>
        <w:br/>
      </w:r>
      <w:r>
        <w:rPr>
          <w:rFonts w:ascii="Times New Roman"/>
          <w:b w:val="false"/>
          <w:i w:val="false"/>
          <w:color w:val="000000"/>
          <w:sz w:val="28"/>
        </w:rPr>
        <w:t xml:space="preserve">       (должность)                   (фамилия, имя и отчество (при его наличии)</w:t>
      </w:r>
    </w:p>
    <w:bookmarkEnd w:id="19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"Выдача лицензии на</w:t>
            </w:r>
            <w:r>
              <w:br/>
            </w:r>
            <w:r>
              <w:rPr>
                <w:rFonts w:ascii="Times New Roman"/>
                <w:b w:val="false"/>
                <w:i w:val="false"/>
                <w:color w:val="000000"/>
                <w:sz w:val="20"/>
              </w:rPr>
              <w:t>осуществление деятельности</w:t>
            </w:r>
            <w:r>
              <w:br/>
            </w:r>
            <w:r>
              <w:rPr>
                <w:rFonts w:ascii="Times New Roman"/>
                <w:b w:val="false"/>
                <w:i w:val="false"/>
                <w:color w:val="000000"/>
                <w:sz w:val="20"/>
              </w:rPr>
              <w:t>по организации обменных</w:t>
            </w:r>
            <w:r>
              <w:br/>
            </w:r>
            <w:r>
              <w:rPr>
                <w:rFonts w:ascii="Times New Roman"/>
                <w:b w:val="false"/>
                <w:i w:val="false"/>
                <w:color w:val="000000"/>
                <w:sz w:val="20"/>
              </w:rPr>
              <w:t>операций с наличной</w:t>
            </w:r>
            <w:r>
              <w:br/>
            </w:r>
            <w:r>
              <w:rPr>
                <w:rFonts w:ascii="Times New Roman"/>
                <w:b w:val="false"/>
                <w:i w:val="false"/>
                <w:color w:val="000000"/>
                <w:sz w:val="20"/>
              </w:rPr>
              <w:t>иностранной валютой</w:t>
            </w:r>
            <w:r>
              <w:br/>
            </w:r>
            <w:r>
              <w:rPr>
                <w:rFonts w:ascii="Times New Roman"/>
                <w:b w:val="false"/>
                <w:i w:val="false"/>
                <w:color w:val="000000"/>
                <w:sz w:val="20"/>
              </w:rPr>
              <w:t>уполномоченным организациям"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__________________________________</w:t>
            </w:r>
            <w:r>
              <w:br/>
            </w:r>
            <w:r>
              <w:rPr>
                <w:rFonts w:ascii="Times New Roman"/>
                <w:b w:val="false"/>
                <w:i w:val="false"/>
                <w:color w:val="000000"/>
                <w:sz w:val="20"/>
              </w:rPr>
              <w:t>(В Национальный Банк</w:t>
            </w:r>
            <w:r>
              <w:br/>
            </w:r>
            <w:r>
              <w:rPr>
                <w:rFonts w:ascii="Times New Roman"/>
                <w:b w:val="false"/>
                <w:i w:val="false"/>
                <w:color w:val="000000"/>
                <w:sz w:val="20"/>
              </w:rPr>
              <w:t>Республики Казахстан)</w:t>
            </w:r>
            <w:r>
              <w:br/>
            </w:r>
            <w:r>
              <w:rPr>
                <w:rFonts w:ascii="Times New Roman"/>
                <w:b w:val="false"/>
                <w:i w:val="false"/>
                <w:color w:val="000000"/>
                <w:sz w:val="20"/>
              </w:rPr>
              <w:t>__________________________________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 руководителя)</w:t>
            </w:r>
          </w:p>
        </w:tc>
      </w:tr>
    </w:tbl>
    <w:bookmarkStart w:name="z6760" w:id="1952"/>
    <w:p>
      <w:pPr>
        <w:spacing w:after="0"/>
        <w:ind w:left="0"/>
        <w:jc w:val="left"/>
      </w:pPr>
      <w:r>
        <w:rPr>
          <w:rFonts w:ascii="Times New Roman"/>
          <w:b/>
          <w:i w:val="false"/>
          <w:color w:val="000000"/>
        </w:rPr>
        <w:t xml:space="preserve"> Заявление на получение приложения к действительной лицензии на организацию обменных операций с наличной иностранной валютой для дополнительно открываемого обменного пункта</w:t>
      </w:r>
    </w:p>
    <w:bookmarkEnd w:id="1952"/>
    <w:bookmarkStart w:name="z6761" w:id="1953"/>
    <w:p>
      <w:pPr>
        <w:spacing w:after="0"/>
        <w:ind w:left="0"/>
        <w:jc w:val="both"/>
      </w:pPr>
      <w:r>
        <w:rPr>
          <w:rFonts w:ascii="Times New Roman"/>
          <w:b w:val="false"/>
          <w:i w:val="false"/>
          <w:color w:val="000000"/>
          <w:sz w:val="28"/>
        </w:rPr>
        <w:t>
      Лицензиат: _____________________________________________________</w:t>
      </w:r>
      <w:r>
        <w:br/>
      </w:r>
      <w:r>
        <w:rPr>
          <w:rFonts w:ascii="Times New Roman"/>
          <w:b w:val="false"/>
          <w:i w:val="false"/>
          <w:color w:val="000000"/>
          <w:sz w:val="28"/>
        </w:rPr>
        <w:t xml:space="preserve">             (полное наименование юридического лица, место</w:t>
      </w:r>
      <w:r>
        <w:br/>
      </w:r>
      <w:r>
        <w:rPr>
          <w:rFonts w:ascii="Times New Roman"/>
          <w:b w:val="false"/>
          <w:i w:val="false"/>
          <w:color w:val="000000"/>
          <w:sz w:val="28"/>
        </w:rPr>
        <w:t xml:space="preserve">                   государственной регистрации, БИН)</w:t>
      </w:r>
      <w:r>
        <w:br/>
      </w:r>
      <w:r>
        <w:rPr>
          <w:rFonts w:ascii="Times New Roman"/>
          <w:b w:val="false"/>
          <w:i w:val="false"/>
          <w:color w:val="000000"/>
          <w:sz w:val="28"/>
        </w:rPr>
        <w:t>Филиал лицензиата*:</w:t>
      </w:r>
      <w:r>
        <w:br/>
      </w:r>
      <w:r>
        <w:rPr>
          <w:rFonts w:ascii="Times New Roman"/>
          <w:b w:val="false"/>
          <w:i w:val="false"/>
          <w:color w:val="000000"/>
          <w:sz w:val="28"/>
        </w:rPr>
        <w:t xml:space="preserve">             ___________________________________________________</w:t>
      </w:r>
      <w:r>
        <w:br/>
      </w:r>
      <w:r>
        <w:rPr>
          <w:rFonts w:ascii="Times New Roman"/>
          <w:b w:val="false"/>
          <w:i w:val="false"/>
          <w:color w:val="000000"/>
          <w:sz w:val="28"/>
        </w:rPr>
        <w:t xml:space="preserve">             (наименование филиала, место нахождения филиала, БИН)</w:t>
      </w:r>
      <w:r>
        <w:br/>
      </w:r>
      <w:r>
        <w:rPr>
          <w:rFonts w:ascii="Times New Roman"/>
          <w:b w:val="false"/>
          <w:i w:val="false"/>
          <w:color w:val="000000"/>
          <w:sz w:val="28"/>
        </w:rPr>
        <w:t xml:space="preserve">       Номер и дата лицензии на организацию обменных операций с наличной иностранной валютой: ________________________________________________</w:t>
      </w:r>
      <w:r>
        <w:br/>
      </w:r>
      <w:r>
        <w:rPr>
          <w:rFonts w:ascii="Times New Roman"/>
          <w:b w:val="false"/>
          <w:i w:val="false"/>
          <w:color w:val="000000"/>
          <w:sz w:val="28"/>
        </w:rPr>
        <w:t xml:space="preserve">       Прошу выдать приложение к действительной лицензии на организацию обменных операций с наличной иностранной валютой на обменный пункт, расположенный по адресу**:________________________________________</w:t>
      </w:r>
      <w:r>
        <w:br/>
      </w:r>
      <w:r>
        <w:rPr>
          <w:rFonts w:ascii="Times New Roman"/>
          <w:b w:val="false"/>
          <w:i w:val="false"/>
          <w:color w:val="000000"/>
          <w:sz w:val="28"/>
        </w:rPr>
        <w:t xml:space="preserve">       Сведения о соответствии квалификационным требованиям:</w:t>
      </w:r>
      <w:r>
        <w:br/>
      </w:r>
      <w:r>
        <w:rPr>
          <w:rFonts w:ascii="Times New Roman"/>
          <w:b w:val="false"/>
          <w:i w:val="false"/>
          <w:color w:val="000000"/>
          <w:sz w:val="28"/>
        </w:rPr>
        <w:t xml:space="preserve">       1. Доля участия учредителей (участников) в уставном капитале уполномоченной организации:</w:t>
      </w:r>
      <w:r>
        <w:br/>
      </w:r>
      <w:r>
        <w:rPr>
          <w:rFonts w:ascii="Times New Roman"/>
          <w:b w:val="false"/>
          <w:i w:val="false"/>
          <w:color w:val="000000"/>
          <w:sz w:val="28"/>
        </w:rPr>
        <w:t xml:space="preserve">       1) физические лица:</w:t>
      </w:r>
      <w:r>
        <w:br/>
      </w:r>
      <w:r>
        <w:rPr>
          <w:rFonts w:ascii="Times New Roman"/>
          <w:b w:val="false"/>
          <w:i w:val="false"/>
          <w:color w:val="000000"/>
          <w:sz w:val="28"/>
        </w:rPr>
        <w:t xml:space="preserve">       данные документа, удостоверяющего личность, (фамилия, имя и отчество (при его наличии), дата рождения);</w:t>
      </w:r>
      <w:r>
        <w:br/>
      </w:r>
      <w:r>
        <w:rPr>
          <w:rFonts w:ascii="Times New Roman"/>
          <w:b w:val="false"/>
          <w:i w:val="false"/>
          <w:color w:val="000000"/>
          <w:sz w:val="28"/>
        </w:rPr>
        <w:t xml:space="preserve">       ИИН (для резидентов);</w:t>
      </w:r>
      <w:r>
        <w:br/>
      </w:r>
      <w:r>
        <w:rPr>
          <w:rFonts w:ascii="Times New Roman"/>
          <w:b w:val="false"/>
          <w:i w:val="false"/>
          <w:color w:val="000000"/>
          <w:sz w:val="28"/>
        </w:rPr>
        <w:t xml:space="preserve">       место жительства;</w:t>
      </w:r>
      <w:r>
        <w:br/>
      </w:r>
      <w:r>
        <w:rPr>
          <w:rFonts w:ascii="Times New Roman"/>
          <w:b w:val="false"/>
          <w:i w:val="false"/>
          <w:color w:val="000000"/>
          <w:sz w:val="28"/>
        </w:rPr>
        <w:t xml:space="preserve">       доля в уставном капитале (% (сумма)).</w:t>
      </w:r>
      <w:r>
        <w:br/>
      </w:r>
      <w:r>
        <w:rPr>
          <w:rFonts w:ascii="Times New Roman"/>
          <w:b w:val="false"/>
          <w:i w:val="false"/>
          <w:color w:val="000000"/>
          <w:sz w:val="28"/>
        </w:rPr>
        <w:t xml:space="preserve">       2) юридические лица:</w:t>
      </w:r>
      <w:r>
        <w:br/>
      </w:r>
      <w:r>
        <w:rPr>
          <w:rFonts w:ascii="Times New Roman"/>
          <w:b w:val="false"/>
          <w:i w:val="false"/>
          <w:color w:val="000000"/>
          <w:sz w:val="28"/>
        </w:rPr>
        <w:t xml:space="preserve">       наименование юридического лица;</w:t>
      </w:r>
      <w:r>
        <w:br/>
      </w:r>
      <w:r>
        <w:rPr>
          <w:rFonts w:ascii="Times New Roman"/>
          <w:b w:val="false"/>
          <w:i w:val="false"/>
          <w:color w:val="000000"/>
          <w:sz w:val="28"/>
        </w:rPr>
        <w:t xml:space="preserve">       место нахождения;</w:t>
      </w:r>
      <w:r>
        <w:br/>
      </w:r>
      <w:r>
        <w:rPr>
          <w:rFonts w:ascii="Times New Roman"/>
          <w:b w:val="false"/>
          <w:i w:val="false"/>
          <w:color w:val="000000"/>
          <w:sz w:val="28"/>
        </w:rPr>
        <w:t xml:space="preserve">       БИН (для резидентов);</w:t>
      </w:r>
      <w:r>
        <w:br/>
      </w:r>
      <w:r>
        <w:rPr>
          <w:rFonts w:ascii="Times New Roman"/>
          <w:b w:val="false"/>
          <w:i w:val="false"/>
          <w:color w:val="000000"/>
          <w:sz w:val="28"/>
        </w:rPr>
        <w:t xml:space="preserve">       доля в уставном капитале (% (сумма)).</w:t>
      </w:r>
      <w:r>
        <w:br/>
      </w:r>
      <w:r>
        <w:rPr>
          <w:rFonts w:ascii="Times New Roman"/>
          <w:b w:val="false"/>
          <w:i w:val="false"/>
          <w:color w:val="000000"/>
          <w:sz w:val="28"/>
        </w:rPr>
        <w:t xml:space="preserve">       2. Характеристики технических средств для определения подлинности денежных знаков:</w:t>
      </w:r>
    </w:p>
    <w:bookmarkEnd w:id="19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2"/>
        <w:gridCol w:w="1153"/>
        <w:gridCol w:w="2942"/>
        <w:gridCol w:w="2943"/>
        <w:gridCol w:w="1465"/>
        <w:gridCol w:w="1465"/>
      </w:tblGrid>
      <w:tr>
        <w:trPr>
          <w:trHeight w:val="30" w:hRule="atLeast"/>
        </w:trPr>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2" w:id="1954"/>
          <w:p>
            <w:pPr>
              <w:spacing w:after="20"/>
              <w:ind w:left="20"/>
              <w:jc w:val="both"/>
            </w:pPr>
            <w:r>
              <w:rPr>
                <w:rFonts w:ascii="Times New Roman"/>
                <w:b w:val="false"/>
                <w:i w:val="false"/>
                <w:color w:val="000000"/>
                <w:sz w:val="20"/>
              </w:rPr>
              <w:t>
</w:t>
            </w:r>
            <w:r>
              <w:rPr>
                <w:rFonts w:ascii="Times New Roman"/>
                <w:b w:val="false"/>
                <w:i w:val="false"/>
                <w:color w:val="000000"/>
                <w:sz w:val="20"/>
              </w:rPr>
              <w:t>Модель (Наименование)</w:t>
            </w:r>
          </w:p>
          <w:bookmarkEnd w:id="1954"/>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Заводской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банкнот в ультрафиолетовом свете (контроль люминесценции бумаги и иное)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банкнот на наличие магнитных меток</w:t>
            </w:r>
          </w:p>
        </w:tc>
      </w:tr>
      <w:tr>
        <w:trPr>
          <w:trHeight w:val="30" w:hRule="atLeast"/>
        </w:trPr>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bl>
    <w:bookmarkStart w:name="z6781" w:id="1955"/>
    <w:p>
      <w:pPr>
        <w:spacing w:after="0"/>
        <w:ind w:left="0"/>
        <w:jc w:val="both"/>
      </w:pPr>
      <w:r>
        <w:rPr>
          <w:rFonts w:ascii="Times New Roman"/>
          <w:b w:val="false"/>
          <w:i w:val="false"/>
          <w:color w:val="000000"/>
          <w:sz w:val="28"/>
        </w:rPr>
        <w:t>
      3. Технические характеристики контрольно-кассового аппарата (компьютерной системы):</w:t>
      </w:r>
    </w:p>
    <w:bookmarkEnd w:id="19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1"/>
        <w:gridCol w:w="1028"/>
        <w:gridCol w:w="1307"/>
        <w:gridCol w:w="1307"/>
        <w:gridCol w:w="3288"/>
        <w:gridCol w:w="3289"/>
      </w:tblGrid>
      <w:tr>
        <w:trPr>
          <w:trHeight w:val="30"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2" w:id="1956"/>
          <w:p>
            <w:pPr>
              <w:spacing w:after="20"/>
              <w:ind w:left="20"/>
              <w:jc w:val="both"/>
            </w:pPr>
            <w:r>
              <w:rPr>
                <w:rFonts w:ascii="Times New Roman"/>
                <w:b w:val="false"/>
                <w:i w:val="false"/>
                <w:color w:val="000000"/>
                <w:sz w:val="20"/>
              </w:rPr>
              <w:t>
</w:t>
            </w:r>
            <w:r>
              <w:rPr>
                <w:rFonts w:ascii="Times New Roman"/>
                <w:b w:val="false"/>
                <w:i w:val="false"/>
                <w:color w:val="000000"/>
                <w:sz w:val="20"/>
              </w:rPr>
              <w:t>Модель (Наименование)</w:t>
            </w:r>
          </w:p>
          <w:bookmarkEnd w:id="1956"/>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Заводской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некорректируемой ежедневной регистрации обменных операций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энергонезависимого хранения информации по совершенным обменным операциям в течение пяти лет со дня их совершения</w:t>
            </w:r>
          </w:p>
        </w:tc>
      </w:tr>
      <w:tr>
        <w:trPr>
          <w:trHeight w:val="30"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bl>
    <w:bookmarkStart w:name="z6801" w:id="1957"/>
    <w:p>
      <w:pPr>
        <w:spacing w:after="0"/>
        <w:ind w:left="0"/>
        <w:jc w:val="both"/>
      </w:pPr>
      <w:r>
        <w:rPr>
          <w:rFonts w:ascii="Times New Roman"/>
          <w:b w:val="false"/>
          <w:i w:val="false"/>
          <w:color w:val="000000"/>
          <w:sz w:val="28"/>
        </w:rPr>
        <w:t>
      4. Технические характеристики программного обеспечения:</w:t>
      </w:r>
    </w:p>
    <w:bookmarkEnd w:id="19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2150"/>
        <w:gridCol w:w="1350"/>
        <w:gridCol w:w="1350"/>
        <w:gridCol w:w="3398"/>
        <w:gridCol w:w="3399"/>
      </w:tblGrid>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2" w:id="1958"/>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w:t>
            </w:r>
          </w:p>
          <w:bookmarkEnd w:id="1958"/>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 (Поставщик)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некорректируемой ежедневной регистрации обменных операций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энергонезависимого хранения информации по совершенным обменным операциям в течение пяти лет со дня их совершения</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bl>
    <w:bookmarkStart w:name="z6814" w:id="1959"/>
    <w:p>
      <w:pPr>
        <w:spacing w:after="0"/>
        <w:ind w:left="0"/>
        <w:jc w:val="both"/>
      </w:pPr>
      <w:r>
        <w:rPr>
          <w:rFonts w:ascii="Times New Roman"/>
          <w:b w:val="false"/>
          <w:i w:val="false"/>
          <w:color w:val="000000"/>
          <w:sz w:val="28"/>
        </w:rPr>
        <w:t>
      5. Технические характеристики системы видеонаблюдения:</w:t>
      </w:r>
    </w:p>
    <w:bookmarkEnd w:id="19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8"/>
        <w:gridCol w:w="1574"/>
        <w:gridCol w:w="1587"/>
        <w:gridCol w:w="1588"/>
        <w:gridCol w:w="3386"/>
        <w:gridCol w:w="3387"/>
      </w:tblGrid>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5" w:id="1960"/>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системы</w:t>
            </w:r>
          </w:p>
          <w:bookmarkEnd w:id="1960"/>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 (Поставщик)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записи и хранения информации в течение тридцати календарных дней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в зоне видимости видеонаблюдения рабочей зоны кассира и клиента, а также установления в местах, обеспечивающих отсутствие помех для видеонаблюдения</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bl>
    <w:bookmarkStart w:name="z6827" w:id="1961"/>
    <w:p>
      <w:pPr>
        <w:spacing w:after="0"/>
        <w:ind w:left="0"/>
        <w:jc w:val="both"/>
      </w:pPr>
      <w:r>
        <w:rPr>
          <w:rFonts w:ascii="Times New Roman"/>
          <w:b w:val="false"/>
          <w:i w:val="false"/>
          <w:color w:val="000000"/>
          <w:sz w:val="28"/>
        </w:rPr>
        <w:t>
      Прилагаемые документы:</w:t>
      </w:r>
      <w:r>
        <w:br/>
      </w:r>
      <w:r>
        <w:rPr>
          <w:rFonts w:ascii="Times New Roman"/>
          <w:b w:val="false"/>
          <w:i w:val="false"/>
          <w:color w:val="000000"/>
          <w:sz w:val="28"/>
        </w:rPr>
        <w:t xml:space="preserve">       1.</w:t>
      </w:r>
      <w:r>
        <w:br/>
      </w:r>
      <w:r>
        <w:rPr>
          <w:rFonts w:ascii="Times New Roman"/>
          <w:b w:val="false"/>
          <w:i w:val="false"/>
          <w:color w:val="000000"/>
          <w:sz w:val="28"/>
        </w:rPr>
        <w:t xml:space="preserve">       2.</w:t>
      </w:r>
      <w:r>
        <w:br/>
      </w:r>
      <w:r>
        <w:rPr>
          <w:rFonts w:ascii="Times New Roman"/>
          <w:b w:val="false"/>
          <w:i w:val="false"/>
          <w:color w:val="000000"/>
          <w:sz w:val="28"/>
        </w:rPr>
        <w:t xml:space="preserve">       Уполномоченное лицо заявителя: </w:t>
      </w:r>
      <w:r>
        <w:br/>
      </w:r>
      <w:r>
        <w:rPr>
          <w:rFonts w:ascii="Times New Roman"/>
          <w:b w:val="false"/>
          <w:i w:val="false"/>
          <w:color w:val="000000"/>
          <w:sz w:val="28"/>
        </w:rPr>
        <w:t>__________             _____________________________________</w:t>
      </w:r>
      <w:r>
        <w:br/>
      </w:r>
      <w:r>
        <w:rPr>
          <w:rFonts w:ascii="Times New Roman"/>
          <w:b w:val="false"/>
          <w:i w:val="false"/>
          <w:color w:val="000000"/>
          <w:sz w:val="28"/>
        </w:rPr>
        <w:t>(должность)             фамилия, имя, отчество (при его наличии)</w:t>
      </w:r>
      <w:r>
        <w:br/>
      </w:r>
      <w:r>
        <w:rPr>
          <w:rFonts w:ascii="Times New Roman"/>
          <w:b w:val="false"/>
          <w:i w:val="false"/>
          <w:color w:val="000000"/>
          <w:sz w:val="28"/>
        </w:rPr>
        <w:t xml:space="preserve">       Примечание:</w:t>
      </w:r>
    </w:p>
    <w:bookmarkEnd w:id="1961"/>
    <w:bookmarkStart w:name="z6828" w:id="1962"/>
    <w:p>
      <w:pPr>
        <w:spacing w:after="0"/>
        <w:ind w:left="0"/>
        <w:jc w:val="both"/>
      </w:pPr>
      <w:r>
        <w:rPr>
          <w:rFonts w:ascii="Times New Roman"/>
          <w:b w:val="false"/>
          <w:i w:val="false"/>
          <w:color w:val="000000"/>
          <w:sz w:val="28"/>
        </w:rPr>
        <w:t>
      * - указывается при открытии дополнительного обменного пункта вне региона места нахождения лицензиата</w:t>
      </w:r>
    </w:p>
    <w:bookmarkEnd w:id="1962"/>
    <w:bookmarkStart w:name="z6829" w:id="1963"/>
    <w:p>
      <w:pPr>
        <w:spacing w:after="0"/>
        <w:ind w:left="0"/>
        <w:jc w:val="both"/>
      </w:pPr>
      <w:r>
        <w:rPr>
          <w:rFonts w:ascii="Times New Roman"/>
          <w:b w:val="false"/>
          <w:i w:val="false"/>
          <w:color w:val="000000"/>
          <w:sz w:val="28"/>
        </w:rPr>
        <w:t>
      ** - адрес, по которому располагается помещение обменного пункта, с указанием, в случае размещения обменного пункта в зданиях и сооружениях многофункционального назначения (в том числе железнодорожных вокзалах, аэропортах, деловых и торговых центрах), данных, уточняющих место нахождения обменного пункта (например, этаж, сектор, блок)</w:t>
      </w:r>
    </w:p>
    <w:bookmarkEnd w:id="19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"Выдача лицензии на</w:t>
            </w:r>
            <w:r>
              <w:br/>
            </w:r>
            <w:r>
              <w:rPr>
                <w:rFonts w:ascii="Times New Roman"/>
                <w:b w:val="false"/>
                <w:i w:val="false"/>
                <w:color w:val="000000"/>
                <w:sz w:val="20"/>
              </w:rPr>
              <w:t>осуществление деятельности</w:t>
            </w:r>
            <w:r>
              <w:br/>
            </w:r>
            <w:r>
              <w:rPr>
                <w:rFonts w:ascii="Times New Roman"/>
                <w:b w:val="false"/>
                <w:i w:val="false"/>
                <w:color w:val="000000"/>
                <w:sz w:val="20"/>
              </w:rPr>
              <w:t>по организации обменных операций</w:t>
            </w:r>
            <w:r>
              <w:br/>
            </w:r>
            <w:r>
              <w:rPr>
                <w:rFonts w:ascii="Times New Roman"/>
                <w:b w:val="false"/>
                <w:i w:val="false"/>
                <w:color w:val="000000"/>
                <w:sz w:val="20"/>
              </w:rPr>
              <w:t>с наличной иностранной валютой</w:t>
            </w:r>
            <w:r>
              <w:br/>
            </w:r>
            <w:r>
              <w:rPr>
                <w:rFonts w:ascii="Times New Roman"/>
                <w:b w:val="false"/>
                <w:i w:val="false"/>
                <w:color w:val="000000"/>
                <w:sz w:val="20"/>
              </w:rPr>
              <w:t>уполномоченным организациям"</w:t>
            </w:r>
            <w:r>
              <w:br/>
            </w:r>
            <w:r>
              <w:rPr>
                <w:rFonts w:ascii="Times New Roman"/>
                <w:b w:val="false"/>
                <w:i w:val="false"/>
                <w:color w:val="000000"/>
                <w:sz w:val="20"/>
              </w:rPr>
              <w:t>________________________________</w:t>
            </w:r>
            <w:r>
              <w:br/>
            </w:r>
            <w:r>
              <w:rPr>
                <w:rFonts w:ascii="Times New Roman"/>
                <w:b w:val="false"/>
                <w:i w:val="false"/>
                <w:color w:val="000000"/>
                <w:sz w:val="20"/>
              </w:rPr>
              <w:t>(В Национальный Банк</w:t>
            </w:r>
            <w:r>
              <w:br/>
            </w:r>
            <w:r>
              <w:rPr>
                <w:rFonts w:ascii="Times New Roman"/>
                <w:b w:val="false"/>
                <w:i w:val="false"/>
                <w:color w:val="000000"/>
                <w:sz w:val="20"/>
              </w:rPr>
              <w:t>Республики Казахстан)</w:t>
            </w:r>
            <w:r>
              <w:br/>
            </w:r>
            <w:r>
              <w:rPr>
                <w:rFonts w:ascii="Times New Roman"/>
                <w:b w:val="false"/>
                <w:i w:val="false"/>
                <w:color w:val="000000"/>
                <w:sz w:val="20"/>
              </w:rPr>
              <w:t>_________________________________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 руководителя)</w:t>
            </w:r>
          </w:p>
        </w:tc>
      </w:tr>
    </w:tbl>
    <w:bookmarkStart w:name="z6831" w:id="1964"/>
    <w:p>
      <w:pPr>
        <w:spacing w:after="0"/>
        <w:ind w:left="0"/>
        <w:jc w:val="left"/>
      </w:pPr>
      <w:r>
        <w:rPr>
          <w:rFonts w:ascii="Times New Roman"/>
          <w:b/>
          <w:i w:val="false"/>
          <w:color w:val="000000"/>
        </w:rPr>
        <w:t xml:space="preserve"> Заявление на переоформление лицензии на организацию обменных операций с наличной иностранной валютой и (или) приложения к лицензии на организацию обменных операций с наличной иностранной валютой</w:t>
      </w:r>
    </w:p>
    <w:bookmarkEnd w:id="1964"/>
    <w:bookmarkStart w:name="z6832" w:id="1965"/>
    <w:p>
      <w:pPr>
        <w:spacing w:after="0"/>
        <w:ind w:left="0"/>
        <w:jc w:val="both"/>
      </w:pPr>
      <w:r>
        <w:rPr>
          <w:rFonts w:ascii="Times New Roman"/>
          <w:b w:val="false"/>
          <w:i w:val="false"/>
          <w:color w:val="000000"/>
          <w:sz w:val="28"/>
        </w:rPr>
        <w:t>
      Лицензиат:</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(полное наименование юридического лица, место государственной регистрации, БИН)</w:t>
      </w:r>
    </w:p>
    <w:bookmarkEnd w:id="1965"/>
    <w:bookmarkStart w:name="z6833" w:id="1966"/>
    <w:p>
      <w:pPr>
        <w:spacing w:after="0"/>
        <w:ind w:left="0"/>
        <w:jc w:val="both"/>
      </w:pPr>
      <w:r>
        <w:rPr>
          <w:rFonts w:ascii="Times New Roman"/>
          <w:b w:val="false"/>
          <w:i w:val="false"/>
          <w:color w:val="000000"/>
          <w:sz w:val="28"/>
        </w:rPr>
        <w:t>
      Филиал лицензиата*:</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xml:space="preserve">       (наименование филиала, место нахождения филиала, БИН)</w:t>
      </w:r>
    </w:p>
    <w:bookmarkEnd w:id="1966"/>
    <w:bookmarkStart w:name="z6834" w:id="1967"/>
    <w:p>
      <w:pPr>
        <w:spacing w:after="0"/>
        <w:ind w:left="0"/>
        <w:jc w:val="both"/>
      </w:pPr>
      <w:r>
        <w:rPr>
          <w:rFonts w:ascii="Times New Roman"/>
          <w:b w:val="false"/>
          <w:i w:val="false"/>
          <w:color w:val="000000"/>
          <w:sz w:val="28"/>
        </w:rPr>
        <w:t>
      Прошу переоформить лицензию № _______ от _______ года и (или) приложение № _______ от _______ года к лицензии № ________ от ________ года на обменный пункт, расположенный по адресу**:</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Основание для переоформления:</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Прилагаемые документы:</w:t>
      </w:r>
      <w:r>
        <w:br/>
      </w:r>
      <w:r>
        <w:rPr>
          <w:rFonts w:ascii="Times New Roman"/>
          <w:b w:val="false"/>
          <w:i w:val="false"/>
          <w:color w:val="000000"/>
          <w:sz w:val="28"/>
        </w:rPr>
        <w:t xml:space="preserve">       1.</w:t>
      </w:r>
      <w:r>
        <w:br/>
      </w:r>
      <w:r>
        <w:rPr>
          <w:rFonts w:ascii="Times New Roman"/>
          <w:b w:val="false"/>
          <w:i w:val="false"/>
          <w:color w:val="000000"/>
          <w:sz w:val="28"/>
        </w:rPr>
        <w:t xml:space="preserve">       2.</w:t>
      </w:r>
      <w:r>
        <w:br/>
      </w:r>
      <w:r>
        <w:rPr>
          <w:rFonts w:ascii="Times New Roman"/>
          <w:b w:val="false"/>
          <w:i w:val="false"/>
          <w:color w:val="000000"/>
          <w:sz w:val="28"/>
        </w:rPr>
        <w:t xml:space="preserve">       Уполномоченное лицо заявителя:</w:t>
      </w:r>
      <w:r>
        <w:br/>
      </w:r>
      <w:r>
        <w:rPr>
          <w:rFonts w:ascii="Times New Roman"/>
          <w:b w:val="false"/>
          <w:i w:val="false"/>
          <w:color w:val="000000"/>
          <w:sz w:val="28"/>
        </w:rPr>
        <w:t>____________       ________________________________________       _____________</w:t>
      </w:r>
      <w:r>
        <w:br/>
      </w:r>
      <w:r>
        <w:rPr>
          <w:rFonts w:ascii="Times New Roman"/>
          <w:b w:val="false"/>
          <w:i w:val="false"/>
          <w:color w:val="000000"/>
          <w:sz w:val="28"/>
        </w:rPr>
        <w:t>(должность)                   (фамилия, имя, отчество                   (при его наличии)</w:t>
      </w:r>
    </w:p>
    <w:bookmarkEnd w:id="1967"/>
    <w:bookmarkStart w:name="z6835" w:id="1968"/>
    <w:p>
      <w:pPr>
        <w:spacing w:after="0"/>
        <w:ind w:left="0"/>
        <w:jc w:val="both"/>
      </w:pPr>
      <w:r>
        <w:rPr>
          <w:rFonts w:ascii="Times New Roman"/>
          <w:b w:val="false"/>
          <w:i w:val="false"/>
          <w:color w:val="000000"/>
          <w:sz w:val="28"/>
        </w:rPr>
        <w:t>
      * указывается при подаче заявления о переоформлении приложения к лицензии на обменный пункт, расположенный вне региона места нахождения лицензиата</w:t>
      </w:r>
    </w:p>
    <w:bookmarkEnd w:id="1968"/>
    <w:bookmarkStart w:name="z6836" w:id="1969"/>
    <w:p>
      <w:pPr>
        <w:spacing w:after="0"/>
        <w:ind w:left="0"/>
        <w:jc w:val="both"/>
      </w:pPr>
      <w:r>
        <w:rPr>
          <w:rFonts w:ascii="Times New Roman"/>
          <w:b w:val="false"/>
          <w:i w:val="false"/>
          <w:color w:val="000000"/>
          <w:sz w:val="28"/>
        </w:rPr>
        <w:t>
      ** адрес, по которому располагается помещение обменного пункта, с указанием, в случае размещения обменного пункта в зданиях и сооружениях многофункционального назначения (в том числе железнодорожных вокзалах, аэропортах, деловых и торговых центрах), данных, уточняющих место нахождения обменного пункта (например, этаж, сектор, блок)</w:t>
      </w:r>
    </w:p>
    <w:bookmarkEnd w:id="196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54</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апреля 2015 года № 71</w:t>
            </w:r>
          </w:p>
        </w:tc>
      </w:tr>
    </w:tbl>
    <w:bookmarkStart w:name="z1552" w:id="1970"/>
    <w:p>
      <w:pPr>
        <w:spacing w:after="0"/>
        <w:ind w:left="0"/>
        <w:jc w:val="left"/>
      </w:pPr>
      <w:r>
        <w:rPr>
          <w:rFonts w:ascii="Times New Roman"/>
          <w:b/>
          <w:i w:val="false"/>
          <w:color w:val="000000"/>
        </w:rPr>
        <w:t xml:space="preserve"> Стандарт государственной услуги "Выдача информации о состоянии пенсионных накоплений (с учетом инвестиционного дохода) вкладчика (получателя) единого накопительного пенсионного фонда"</w:t>
      </w:r>
    </w:p>
    <w:bookmarkEnd w:id="1970"/>
    <w:p>
      <w:pPr>
        <w:spacing w:after="0"/>
        <w:ind w:left="0"/>
        <w:jc w:val="both"/>
      </w:pPr>
      <w:r>
        <w:rPr>
          <w:rFonts w:ascii="Times New Roman"/>
          <w:b w:val="false"/>
          <w:i w:val="false"/>
          <w:color w:val="ff0000"/>
          <w:sz w:val="28"/>
        </w:rPr>
        <w:t>
      Сноска. Стандарт в редакции постановления Правления Национального Банка РК от 19.11.2018 № 288 (вводится в действие по истечении десяти календарных дней после дня его первого официального опубликования).</w:t>
      </w:r>
    </w:p>
    <w:bookmarkStart w:name="z18" w:id="1971"/>
    <w:p>
      <w:pPr>
        <w:spacing w:after="0"/>
        <w:ind w:left="0"/>
        <w:jc w:val="left"/>
      </w:pPr>
      <w:r>
        <w:rPr>
          <w:rFonts w:ascii="Times New Roman"/>
          <w:b/>
          <w:i w:val="false"/>
          <w:color w:val="000000"/>
        </w:rPr>
        <w:t xml:space="preserve"> Глава 1. Общие положения</w:t>
      </w:r>
    </w:p>
    <w:bookmarkEnd w:id="1971"/>
    <w:bookmarkStart w:name="z19" w:id="1972"/>
    <w:p>
      <w:pPr>
        <w:spacing w:after="0"/>
        <w:ind w:left="0"/>
        <w:jc w:val="both"/>
      </w:pPr>
      <w:r>
        <w:rPr>
          <w:rFonts w:ascii="Times New Roman"/>
          <w:b w:val="false"/>
          <w:i w:val="false"/>
          <w:color w:val="000000"/>
          <w:sz w:val="28"/>
        </w:rPr>
        <w:t>
      1. Государственная услуга "Выдача информации о состоянии пенсионных накоплений (с учетом инвестиционного дохода) вкладчика (получателя) единого накопительного пенсионного фонда" (далее – государственная услуга).</w:t>
      </w:r>
    </w:p>
    <w:bookmarkEnd w:id="1972"/>
    <w:bookmarkStart w:name="z20" w:id="1973"/>
    <w:p>
      <w:pPr>
        <w:spacing w:after="0"/>
        <w:ind w:left="0"/>
        <w:jc w:val="both"/>
      </w:pPr>
      <w:r>
        <w:rPr>
          <w:rFonts w:ascii="Times New Roman"/>
          <w:b w:val="false"/>
          <w:i w:val="false"/>
          <w:color w:val="000000"/>
          <w:sz w:val="28"/>
        </w:rPr>
        <w:t>
      2. Стандарт государственной услуги разработан Национальным Банком Республики Казахстан.</w:t>
      </w:r>
    </w:p>
    <w:bookmarkEnd w:id="1973"/>
    <w:bookmarkStart w:name="z21" w:id="1974"/>
    <w:p>
      <w:pPr>
        <w:spacing w:after="0"/>
        <w:ind w:left="0"/>
        <w:jc w:val="both"/>
      </w:pPr>
      <w:r>
        <w:rPr>
          <w:rFonts w:ascii="Times New Roman"/>
          <w:b w:val="false"/>
          <w:i w:val="false"/>
          <w:color w:val="000000"/>
          <w:sz w:val="28"/>
        </w:rPr>
        <w:t>
      3. Государственная услуга оказывается Акционерным обществом "Единый накопительный пенсионный фонд" (далее – услугодатель) физическим лицам (далее – услугополучатель).</w:t>
      </w:r>
    </w:p>
    <w:bookmarkEnd w:id="1974"/>
    <w:bookmarkStart w:name="z22" w:id="1975"/>
    <w:p>
      <w:pPr>
        <w:spacing w:after="0"/>
        <w:ind w:left="0"/>
        <w:jc w:val="both"/>
      </w:pPr>
      <w:r>
        <w:rPr>
          <w:rFonts w:ascii="Times New Roman"/>
          <w:b w:val="false"/>
          <w:i w:val="false"/>
          <w:color w:val="000000"/>
          <w:sz w:val="28"/>
        </w:rPr>
        <w:t>
      Прием заявлений и выдача результатов оказания государственной услуги осуществляются через:</w:t>
      </w:r>
    </w:p>
    <w:bookmarkEnd w:id="1975"/>
    <w:bookmarkStart w:name="z23" w:id="1976"/>
    <w:p>
      <w:pPr>
        <w:spacing w:after="0"/>
        <w:ind w:left="0"/>
        <w:jc w:val="both"/>
      </w:pPr>
      <w:r>
        <w:rPr>
          <w:rFonts w:ascii="Times New Roman"/>
          <w:b w:val="false"/>
          <w:i w:val="false"/>
          <w:color w:val="000000"/>
          <w:sz w:val="28"/>
        </w:rPr>
        <w:t>
      1) услугодателя;</w:t>
      </w:r>
    </w:p>
    <w:bookmarkEnd w:id="1976"/>
    <w:bookmarkStart w:name="z24" w:id="1977"/>
    <w:p>
      <w:pPr>
        <w:spacing w:after="0"/>
        <w:ind w:left="0"/>
        <w:jc w:val="both"/>
      </w:pPr>
      <w:r>
        <w:rPr>
          <w:rFonts w:ascii="Times New Roman"/>
          <w:b w:val="false"/>
          <w:i w:val="false"/>
          <w:color w:val="000000"/>
          <w:sz w:val="28"/>
        </w:rPr>
        <w:t>
      2) веб-портал "электронного правительства" (далее – портал).</w:t>
      </w:r>
    </w:p>
    <w:bookmarkEnd w:id="1977"/>
    <w:bookmarkStart w:name="z25" w:id="1978"/>
    <w:p>
      <w:pPr>
        <w:spacing w:after="0"/>
        <w:ind w:left="0"/>
        <w:jc w:val="left"/>
      </w:pPr>
      <w:r>
        <w:rPr>
          <w:rFonts w:ascii="Times New Roman"/>
          <w:b/>
          <w:i w:val="false"/>
          <w:color w:val="000000"/>
        </w:rPr>
        <w:t xml:space="preserve"> Глава 2. Порядок оказания государственной услуги</w:t>
      </w:r>
    </w:p>
    <w:bookmarkEnd w:id="1978"/>
    <w:bookmarkStart w:name="z26" w:id="1979"/>
    <w:p>
      <w:pPr>
        <w:spacing w:after="0"/>
        <w:ind w:left="0"/>
        <w:jc w:val="both"/>
      </w:pPr>
      <w:r>
        <w:rPr>
          <w:rFonts w:ascii="Times New Roman"/>
          <w:b w:val="false"/>
          <w:i w:val="false"/>
          <w:color w:val="000000"/>
          <w:sz w:val="28"/>
        </w:rPr>
        <w:t>
      4. Сроки оказания государственной услуги:</w:t>
      </w:r>
    </w:p>
    <w:bookmarkEnd w:id="1979"/>
    <w:bookmarkStart w:name="z27" w:id="1980"/>
    <w:p>
      <w:pPr>
        <w:spacing w:after="0"/>
        <w:ind w:left="0"/>
        <w:jc w:val="both"/>
      </w:pPr>
      <w:r>
        <w:rPr>
          <w:rFonts w:ascii="Times New Roman"/>
          <w:b w:val="false"/>
          <w:i w:val="false"/>
          <w:color w:val="000000"/>
          <w:sz w:val="28"/>
        </w:rPr>
        <w:t>
      1) максимально допустимое время обслуживания услугополучателя – 30 (тридцать) минут;</w:t>
      </w:r>
    </w:p>
    <w:bookmarkEnd w:id="1980"/>
    <w:bookmarkStart w:name="z28" w:id="1981"/>
    <w:p>
      <w:pPr>
        <w:spacing w:after="0"/>
        <w:ind w:left="0"/>
        <w:jc w:val="both"/>
      </w:pPr>
      <w:r>
        <w:rPr>
          <w:rFonts w:ascii="Times New Roman"/>
          <w:b w:val="false"/>
          <w:i w:val="false"/>
          <w:color w:val="000000"/>
          <w:sz w:val="28"/>
        </w:rPr>
        <w:t xml:space="preserve">
      2) максимально допустимое время ожидания с момента подачи пакета документов, а также при обращении через портал – 4 (четыре) часа. </w:t>
      </w:r>
    </w:p>
    <w:bookmarkEnd w:id="1981"/>
    <w:bookmarkStart w:name="z29" w:id="1982"/>
    <w:p>
      <w:pPr>
        <w:spacing w:after="0"/>
        <w:ind w:left="0"/>
        <w:jc w:val="both"/>
      </w:pPr>
      <w:r>
        <w:rPr>
          <w:rFonts w:ascii="Times New Roman"/>
          <w:b w:val="false"/>
          <w:i w:val="false"/>
          <w:color w:val="000000"/>
          <w:sz w:val="28"/>
        </w:rPr>
        <w:t>
      5. Форма оказания государственной услуги: электронная (полностью автоматизированная) и (или) бумажная.</w:t>
      </w:r>
    </w:p>
    <w:bookmarkEnd w:id="1982"/>
    <w:bookmarkStart w:name="z30" w:id="1983"/>
    <w:p>
      <w:pPr>
        <w:spacing w:after="0"/>
        <w:ind w:left="0"/>
        <w:jc w:val="both"/>
      </w:pPr>
      <w:r>
        <w:rPr>
          <w:rFonts w:ascii="Times New Roman"/>
          <w:b w:val="false"/>
          <w:i w:val="false"/>
          <w:color w:val="000000"/>
          <w:sz w:val="28"/>
        </w:rPr>
        <w:t>
      6. Результат оказания государственной услуги:</w:t>
      </w:r>
    </w:p>
    <w:bookmarkEnd w:id="1983"/>
    <w:bookmarkStart w:name="z31" w:id="1984"/>
    <w:p>
      <w:pPr>
        <w:spacing w:after="0"/>
        <w:ind w:left="0"/>
        <w:jc w:val="both"/>
      </w:pPr>
      <w:r>
        <w:rPr>
          <w:rFonts w:ascii="Times New Roman"/>
          <w:b w:val="false"/>
          <w:i w:val="false"/>
          <w:color w:val="000000"/>
          <w:sz w:val="28"/>
        </w:rPr>
        <w:t>
      1) при личном обращении услугополучателя к услугодателю – получение у услугодателя информации о состоянии пенсионных накоплений вкладчика (получателя), оформленной в форме электронного документа, удостоверенного электронной цифровой подписью (далее – ЭЦП) уполномоченного лица услугодателя и распечатанного на бумажном носителе;</w:t>
      </w:r>
    </w:p>
    <w:bookmarkEnd w:id="1984"/>
    <w:bookmarkStart w:name="z32" w:id="1985"/>
    <w:p>
      <w:pPr>
        <w:spacing w:after="0"/>
        <w:ind w:left="0"/>
        <w:jc w:val="both"/>
      </w:pPr>
      <w:r>
        <w:rPr>
          <w:rFonts w:ascii="Times New Roman"/>
          <w:b w:val="false"/>
          <w:i w:val="false"/>
          <w:color w:val="000000"/>
          <w:sz w:val="28"/>
        </w:rPr>
        <w:t>
      2) при обращении через портал – получение информации о состоянии пенсионных накоплений вкладчика (получателя) у услугодателя в форме электронного документа, удостоверенного ЭЦП уполномоченного лица услугодателя и направленного в "личный кабинет" услугополучателя.</w:t>
      </w:r>
    </w:p>
    <w:bookmarkEnd w:id="1985"/>
    <w:p>
      <w:pPr>
        <w:spacing w:after="0"/>
        <w:ind w:left="0"/>
        <w:jc w:val="both"/>
      </w:pPr>
      <w:r>
        <w:rPr>
          <w:rFonts w:ascii="Times New Roman"/>
          <w:b w:val="false"/>
          <w:i w:val="false"/>
          <w:color w:val="000000"/>
          <w:sz w:val="28"/>
        </w:rPr>
        <w:t xml:space="preserve">
      Форма предоставления результата оказания государственной услуги: электронная. </w:t>
      </w:r>
    </w:p>
    <w:p>
      <w:pPr>
        <w:spacing w:after="0"/>
        <w:ind w:left="0"/>
        <w:jc w:val="both"/>
      </w:pPr>
      <w:r>
        <w:rPr>
          <w:rFonts w:ascii="Times New Roman"/>
          <w:b w:val="false"/>
          <w:i w:val="false"/>
          <w:color w:val="000000"/>
          <w:sz w:val="28"/>
        </w:rPr>
        <w:t>
      7. Государственная услуга оказывается на бесплатной основе.</w:t>
      </w:r>
    </w:p>
    <w:p>
      <w:pPr>
        <w:spacing w:after="0"/>
        <w:ind w:left="0"/>
        <w:jc w:val="both"/>
      </w:pPr>
      <w:r>
        <w:rPr>
          <w:rFonts w:ascii="Times New Roman"/>
          <w:b w:val="false"/>
          <w:i w:val="false"/>
          <w:color w:val="000000"/>
          <w:sz w:val="28"/>
        </w:rPr>
        <w:t>
      8. График работы:</w:t>
      </w:r>
    </w:p>
    <w:bookmarkStart w:name="z36" w:id="1986"/>
    <w:p>
      <w:pPr>
        <w:spacing w:after="0"/>
        <w:ind w:left="0"/>
        <w:jc w:val="both"/>
      </w:pPr>
      <w:r>
        <w:rPr>
          <w:rFonts w:ascii="Times New Roman"/>
          <w:b w:val="false"/>
          <w:i w:val="false"/>
          <w:color w:val="000000"/>
          <w:sz w:val="28"/>
        </w:rPr>
        <w:t>
      1) услугодателя – с понедельника по пятницу с 9.00 до 18.00 часов без перерыва на обед, кроме выходных и праздничных дней, в соответствии с трудовым законодательством Республики Казахстан;</w:t>
      </w:r>
    </w:p>
    <w:bookmarkEnd w:id="1986"/>
    <w:bookmarkStart w:name="z37" w:id="1987"/>
    <w:p>
      <w:pPr>
        <w:spacing w:after="0"/>
        <w:ind w:left="0"/>
        <w:jc w:val="both"/>
      </w:pPr>
      <w:r>
        <w:rPr>
          <w:rFonts w:ascii="Times New Roman"/>
          <w:b w:val="false"/>
          <w:i w:val="false"/>
          <w:color w:val="000000"/>
          <w:sz w:val="28"/>
        </w:rPr>
        <w:t>
      2) портала – круглосуточно, за исключением технических перерывов в связи с проведением ремонтных работ.</w:t>
      </w:r>
    </w:p>
    <w:bookmarkEnd w:id="1987"/>
    <w:bookmarkStart w:name="z38" w:id="1988"/>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к услугодателю:</w:t>
      </w:r>
    </w:p>
    <w:bookmarkEnd w:id="1988"/>
    <w:bookmarkStart w:name="z39" w:id="1989"/>
    <w:p>
      <w:pPr>
        <w:spacing w:after="0"/>
        <w:ind w:left="0"/>
        <w:jc w:val="both"/>
      </w:pPr>
      <w:r>
        <w:rPr>
          <w:rFonts w:ascii="Times New Roman"/>
          <w:b w:val="false"/>
          <w:i w:val="false"/>
          <w:color w:val="000000"/>
          <w:sz w:val="28"/>
        </w:rPr>
        <w:t>
      1) при личном обращении услугополучателя – документ, удостоверяющий личность (оригинал);</w:t>
      </w:r>
    </w:p>
    <w:bookmarkEnd w:id="1989"/>
    <w:p>
      <w:pPr>
        <w:spacing w:after="0"/>
        <w:ind w:left="0"/>
        <w:jc w:val="both"/>
      </w:pPr>
      <w:r>
        <w:rPr>
          <w:rFonts w:ascii="Times New Roman"/>
          <w:b w:val="false"/>
          <w:i w:val="false"/>
          <w:color w:val="000000"/>
          <w:sz w:val="28"/>
        </w:rPr>
        <w:t>
      2) при обращении поверенного лица услугополучателя:</w:t>
      </w:r>
    </w:p>
    <w:bookmarkStart w:name="z41" w:id="1990"/>
    <w:p>
      <w:pPr>
        <w:spacing w:after="0"/>
        <w:ind w:left="0"/>
        <w:jc w:val="both"/>
      </w:pPr>
      <w:r>
        <w:rPr>
          <w:rFonts w:ascii="Times New Roman"/>
          <w:b w:val="false"/>
          <w:i w:val="false"/>
          <w:color w:val="000000"/>
          <w:sz w:val="28"/>
        </w:rPr>
        <w:t>
       документ, удостоверяющий личность поверенного лица (оригинал);</w:t>
      </w:r>
    </w:p>
    <w:bookmarkEnd w:id="1990"/>
    <w:bookmarkStart w:name="z42" w:id="1991"/>
    <w:p>
      <w:pPr>
        <w:spacing w:after="0"/>
        <w:ind w:left="0"/>
        <w:jc w:val="both"/>
      </w:pPr>
      <w:r>
        <w:rPr>
          <w:rFonts w:ascii="Times New Roman"/>
          <w:b w:val="false"/>
          <w:i w:val="false"/>
          <w:color w:val="000000"/>
          <w:sz w:val="28"/>
        </w:rPr>
        <w:t>
       нотариально удостоверенная доверенность (оригинал или нотариально засвидетельствованная копия);</w:t>
      </w:r>
    </w:p>
    <w:bookmarkEnd w:id="1991"/>
    <w:p>
      <w:pPr>
        <w:spacing w:after="0"/>
        <w:ind w:left="0"/>
        <w:jc w:val="both"/>
      </w:pPr>
      <w:r>
        <w:rPr>
          <w:rFonts w:ascii="Times New Roman"/>
          <w:b w:val="false"/>
          <w:i w:val="false"/>
          <w:color w:val="000000"/>
          <w:sz w:val="28"/>
        </w:rPr>
        <w:t>
      3) при обращении законного представителя услугополучателя, являющегося несовершеннолетним лицом в возрасте до 18 лет или совершеннолетним лицом, признанным судом недееспособным или ограниченным судом в дееспособности:</w:t>
      </w:r>
    </w:p>
    <w:bookmarkStart w:name="z44" w:id="1992"/>
    <w:p>
      <w:pPr>
        <w:spacing w:after="0"/>
        <w:ind w:left="0"/>
        <w:jc w:val="both"/>
      </w:pPr>
      <w:r>
        <w:rPr>
          <w:rFonts w:ascii="Times New Roman"/>
          <w:b w:val="false"/>
          <w:i w:val="false"/>
          <w:color w:val="000000"/>
          <w:sz w:val="28"/>
        </w:rPr>
        <w:t>
      документ, удостоверяющий личность услугополучателя (оригинал);</w:t>
      </w:r>
    </w:p>
    <w:bookmarkEnd w:id="1992"/>
    <w:bookmarkStart w:name="z45" w:id="1993"/>
    <w:p>
      <w:pPr>
        <w:spacing w:after="0"/>
        <w:ind w:left="0"/>
        <w:jc w:val="both"/>
      </w:pPr>
      <w:r>
        <w:rPr>
          <w:rFonts w:ascii="Times New Roman"/>
          <w:b w:val="false"/>
          <w:i w:val="false"/>
          <w:color w:val="000000"/>
          <w:sz w:val="28"/>
        </w:rPr>
        <w:t>
      документ, удостоверяющий личность законного представителя услугополучателя (оригинал);</w:t>
      </w:r>
    </w:p>
    <w:bookmarkEnd w:id="1993"/>
    <w:bookmarkStart w:name="z46" w:id="1994"/>
    <w:p>
      <w:pPr>
        <w:spacing w:after="0"/>
        <w:ind w:left="0"/>
        <w:jc w:val="both"/>
      </w:pPr>
      <w:r>
        <w:rPr>
          <w:rFonts w:ascii="Times New Roman"/>
          <w:b w:val="false"/>
          <w:i w:val="false"/>
          <w:color w:val="000000"/>
          <w:sz w:val="28"/>
        </w:rPr>
        <w:t xml:space="preserve">
      документ, подтверждающий статус законного представителя услугополучателя (оригинал); </w:t>
      </w:r>
    </w:p>
    <w:bookmarkEnd w:id="1994"/>
    <w:bookmarkStart w:name="z47" w:id="1995"/>
    <w:p>
      <w:pPr>
        <w:spacing w:after="0"/>
        <w:ind w:left="0"/>
        <w:jc w:val="both"/>
      </w:pPr>
      <w:r>
        <w:rPr>
          <w:rFonts w:ascii="Times New Roman"/>
          <w:b w:val="false"/>
          <w:i w:val="false"/>
          <w:color w:val="000000"/>
          <w:sz w:val="28"/>
        </w:rPr>
        <w:t>
      4) при обращении услугополучателя, являющегося наследником в соответствии со свидетельством о праве на наследство по закону или по завещанию:</w:t>
      </w:r>
    </w:p>
    <w:bookmarkEnd w:id="1995"/>
    <w:bookmarkStart w:name="z48" w:id="1996"/>
    <w:p>
      <w:pPr>
        <w:spacing w:after="0"/>
        <w:ind w:left="0"/>
        <w:jc w:val="both"/>
      </w:pPr>
      <w:r>
        <w:rPr>
          <w:rFonts w:ascii="Times New Roman"/>
          <w:b w:val="false"/>
          <w:i w:val="false"/>
          <w:color w:val="000000"/>
          <w:sz w:val="28"/>
        </w:rPr>
        <w:t>
      документ, удостоверяющий личность наследника (оригинал);</w:t>
      </w:r>
    </w:p>
    <w:bookmarkEnd w:id="1996"/>
    <w:bookmarkStart w:name="z49" w:id="1997"/>
    <w:p>
      <w:pPr>
        <w:spacing w:after="0"/>
        <w:ind w:left="0"/>
        <w:jc w:val="both"/>
      </w:pPr>
      <w:r>
        <w:rPr>
          <w:rFonts w:ascii="Times New Roman"/>
          <w:b w:val="false"/>
          <w:i w:val="false"/>
          <w:color w:val="000000"/>
          <w:sz w:val="28"/>
        </w:rPr>
        <w:t>
      свидетельство о праве на наследство по закону или по завещанию (оригинал или нотариально засвидетельствованная копия).</w:t>
      </w:r>
    </w:p>
    <w:bookmarkEnd w:id="1997"/>
    <w:bookmarkStart w:name="z50" w:id="1998"/>
    <w:p>
      <w:pPr>
        <w:spacing w:after="0"/>
        <w:ind w:left="0"/>
        <w:jc w:val="both"/>
      </w:pPr>
      <w:r>
        <w:rPr>
          <w:rFonts w:ascii="Times New Roman"/>
          <w:b w:val="false"/>
          <w:i w:val="false"/>
          <w:color w:val="000000"/>
          <w:sz w:val="28"/>
        </w:rPr>
        <w:t>
      Услугодатель после ознакомления с документами, указанными в подпунктах 1), 2), 3) и 4) настоящего пункта, незамедлительно возвращает их услугополучателю, поверенному лицу или законному представителю услугополучателя.</w:t>
      </w:r>
    </w:p>
    <w:bookmarkEnd w:id="1998"/>
    <w:p>
      <w:pPr>
        <w:spacing w:after="0"/>
        <w:ind w:left="0"/>
        <w:jc w:val="both"/>
      </w:pPr>
      <w:r>
        <w:rPr>
          <w:rFonts w:ascii="Times New Roman"/>
          <w:b w:val="false"/>
          <w:i w:val="false"/>
          <w:color w:val="000000"/>
          <w:sz w:val="28"/>
        </w:rPr>
        <w:t>
      10. Перечень документов, необходимых для оказания государственной услуги при обращении услугополучателя через портал:</w:t>
      </w:r>
    </w:p>
    <w:p>
      <w:pPr>
        <w:spacing w:after="0"/>
        <w:ind w:left="0"/>
        <w:jc w:val="both"/>
      </w:pPr>
      <w:r>
        <w:rPr>
          <w:rFonts w:ascii="Times New Roman"/>
          <w:b w:val="false"/>
          <w:i w:val="false"/>
          <w:color w:val="000000"/>
          <w:sz w:val="28"/>
        </w:rPr>
        <w:t>
      запрос в форме электронного документа, подписанный ЭЦП услугополучателя или удостоверенный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w:t>
      </w:r>
    </w:p>
    <w:p>
      <w:pPr>
        <w:spacing w:after="0"/>
        <w:ind w:left="0"/>
        <w:jc w:val="both"/>
      </w:pPr>
      <w:r>
        <w:rPr>
          <w:rFonts w:ascii="Times New Roman"/>
          <w:b w:val="false"/>
          <w:i w:val="false"/>
          <w:color w:val="000000"/>
          <w:sz w:val="28"/>
        </w:rPr>
        <w:t>
      Сведения о документах, удостоверяющих личность, услугодатель получает из соответствующих государственных информационных систем через шлюз "электронного правительства".</w:t>
      </w:r>
    </w:p>
    <w:bookmarkStart w:name="z54" w:id="1999"/>
    <w:p>
      <w:pPr>
        <w:spacing w:after="0"/>
        <w:ind w:left="0"/>
        <w:jc w:val="both"/>
      </w:pPr>
      <w:r>
        <w:rPr>
          <w:rFonts w:ascii="Times New Roman"/>
          <w:b w:val="false"/>
          <w:i w:val="false"/>
          <w:color w:val="000000"/>
          <w:sz w:val="28"/>
        </w:rPr>
        <w:t>
      В случае обращения через портал в "личном кабинете" услугополучателя отражается статус о принятии запроса для оказания государственной услуги, а также уведомление с указанием даты получения результата государственной услуги.</w:t>
      </w:r>
    </w:p>
    <w:bookmarkEnd w:id="1999"/>
    <w:bookmarkStart w:name="z55" w:id="2000"/>
    <w:p>
      <w:pPr>
        <w:spacing w:after="0"/>
        <w:ind w:left="0"/>
        <w:jc w:val="both"/>
      </w:pPr>
      <w:r>
        <w:rPr>
          <w:rFonts w:ascii="Times New Roman"/>
          <w:b w:val="false"/>
          <w:i w:val="false"/>
          <w:color w:val="000000"/>
          <w:sz w:val="28"/>
        </w:rPr>
        <w:t xml:space="preserve">
      Лицам, указанным в подпунктах 2), 3) и 4) части первой пункта 9 настоящего стандарта государственной услуги, а также несовершеннолетним лицам в возрасте до 16 лет государственная услуга через портал не оказывается. </w:t>
      </w:r>
    </w:p>
    <w:bookmarkEnd w:id="2000"/>
    <w:bookmarkStart w:name="z56" w:id="2001"/>
    <w:p>
      <w:pPr>
        <w:spacing w:after="0"/>
        <w:ind w:left="0"/>
        <w:jc w:val="both"/>
      </w:pPr>
      <w:r>
        <w:rPr>
          <w:rFonts w:ascii="Times New Roman"/>
          <w:b w:val="false"/>
          <w:i w:val="false"/>
          <w:color w:val="000000"/>
          <w:sz w:val="28"/>
        </w:rPr>
        <w:t>
      11. В случае предоставления услугополучателем неполного пакета документов согласно перечню, предусмотренному пунктами 9 и 10 настоящего стандарта государственной услуги, услугодатель отказывает в приеме заявления.</w:t>
      </w:r>
    </w:p>
    <w:bookmarkEnd w:id="2001"/>
    <w:bookmarkStart w:name="z57" w:id="2002"/>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и (или) его должностных лиц по вопросам оказания государственных услуг</w:t>
      </w:r>
    </w:p>
    <w:bookmarkEnd w:id="2002"/>
    <w:p>
      <w:pPr>
        <w:spacing w:after="0"/>
        <w:ind w:left="0"/>
        <w:jc w:val="both"/>
      </w:pPr>
      <w:r>
        <w:rPr>
          <w:rFonts w:ascii="Times New Roman"/>
          <w:b w:val="false"/>
          <w:i w:val="false"/>
          <w:color w:val="000000"/>
          <w:sz w:val="28"/>
        </w:rPr>
        <w:t>
      12. Обжалование решений, действий (бездействия) услугодателя и (или) его должностных лиц по вопросам оказания государственных услуг производится в письменном виде на имя руководителя услугодателя по адресу, указанному в пункте 14 настоящего стандарта государственной услуги.</w:t>
      </w:r>
    </w:p>
    <w:bookmarkStart w:name="z59" w:id="2003"/>
    <w:p>
      <w:pPr>
        <w:spacing w:after="0"/>
        <w:ind w:left="0"/>
        <w:jc w:val="both"/>
      </w:pPr>
      <w:r>
        <w:rPr>
          <w:rFonts w:ascii="Times New Roman"/>
          <w:b w:val="false"/>
          <w:i w:val="false"/>
          <w:color w:val="000000"/>
          <w:sz w:val="28"/>
        </w:rPr>
        <w:t>
      В жалобе физического лица - указываются его фамилия, имя, а также отчество (при его наличии), дата рождения и почтовый адрес.</w:t>
      </w:r>
    </w:p>
    <w:bookmarkEnd w:id="2003"/>
    <w:bookmarkStart w:name="z60" w:id="2004"/>
    <w:p>
      <w:pPr>
        <w:spacing w:after="0"/>
        <w:ind w:left="0"/>
        <w:jc w:val="both"/>
      </w:pPr>
      <w:r>
        <w:rPr>
          <w:rFonts w:ascii="Times New Roman"/>
          <w:b w:val="false"/>
          <w:i w:val="false"/>
          <w:color w:val="000000"/>
          <w:sz w:val="28"/>
        </w:rPr>
        <w:t>
      Обращение подписывается услугополучателем.</w:t>
      </w:r>
    </w:p>
    <w:bookmarkEnd w:id="2004"/>
    <w:p>
      <w:pPr>
        <w:spacing w:after="0"/>
        <w:ind w:left="0"/>
        <w:jc w:val="both"/>
      </w:pPr>
      <w:r>
        <w:rPr>
          <w:rFonts w:ascii="Times New Roman"/>
          <w:b w:val="false"/>
          <w:i w:val="false"/>
          <w:color w:val="000000"/>
          <w:sz w:val="28"/>
        </w:rPr>
        <w:t>
      Подтверждением принятия жалобы является ее регистрация (штамп и дата) в канцелярии услугодателя с указанием фамилии и инициалов лица, принявшего жалобу, срока и места получения ответа на поданную жалобу.</w:t>
      </w:r>
    </w:p>
    <w:p>
      <w:pPr>
        <w:spacing w:after="0"/>
        <w:ind w:left="0"/>
        <w:jc w:val="both"/>
      </w:pPr>
      <w:r>
        <w:rPr>
          <w:rFonts w:ascii="Times New Roman"/>
          <w:b w:val="false"/>
          <w:i w:val="false"/>
          <w:color w:val="000000"/>
          <w:sz w:val="28"/>
        </w:rPr>
        <w:t>
      Жалоба услугополучателя по вопросам оказания государственных услуг, поступившая в адрес услугодателя, рассматривается в течение 5 (пяти) рабочих дней со дня ее регистрации.</w:t>
      </w:r>
    </w:p>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8-800-080-7777 или 1414.</w:t>
      </w:r>
    </w:p>
    <w:p>
      <w:pPr>
        <w:spacing w:after="0"/>
        <w:ind w:left="0"/>
        <w:jc w:val="both"/>
      </w:pPr>
      <w:r>
        <w:rPr>
          <w:rFonts w:ascii="Times New Roman"/>
          <w:b w:val="false"/>
          <w:i w:val="false"/>
          <w:color w:val="000000"/>
          <w:sz w:val="28"/>
        </w:rPr>
        <w:t xml:space="preserve">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 </w:t>
      </w:r>
    </w:p>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p>
    <w:bookmarkStart w:name="z66" w:id="2005"/>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рассматривается в течение 15 (пятнадцати) рабочих дней со дня ее регистрации.</w:t>
      </w:r>
    </w:p>
    <w:bookmarkEnd w:id="2005"/>
    <w:bookmarkStart w:name="z67" w:id="2006"/>
    <w:p>
      <w:pPr>
        <w:spacing w:after="0"/>
        <w:ind w:left="0"/>
        <w:jc w:val="both"/>
      </w:pPr>
      <w:r>
        <w:rPr>
          <w:rFonts w:ascii="Times New Roman"/>
          <w:b w:val="false"/>
          <w:i w:val="false"/>
          <w:color w:val="000000"/>
          <w:sz w:val="28"/>
        </w:rPr>
        <w:t>
      13. В случае несогласия с результатами оказанной государственной услуги услугополучатель имеет право обратиться в суд в установленном законодательством Республики Казахстан порядке.</w:t>
      </w:r>
    </w:p>
    <w:bookmarkEnd w:id="2006"/>
    <w:bookmarkStart w:name="z68" w:id="2007"/>
    <w:p>
      <w:pPr>
        <w:spacing w:after="0"/>
        <w:ind w:left="0"/>
        <w:jc w:val="left"/>
      </w:pPr>
      <w:r>
        <w:rPr>
          <w:rFonts w:ascii="Times New Roman"/>
          <w:b/>
          <w:i w:val="false"/>
          <w:color w:val="000000"/>
        </w:rPr>
        <w:t xml:space="preserve"> Глава 4. Иные требования с учетом особенностей оказания государственной услуги, в том числе оказываемой в электронной форме</w:t>
      </w:r>
    </w:p>
    <w:bookmarkEnd w:id="2007"/>
    <w:bookmarkStart w:name="z69" w:id="2008"/>
    <w:p>
      <w:pPr>
        <w:spacing w:after="0"/>
        <w:ind w:left="0"/>
        <w:jc w:val="both"/>
      </w:pPr>
      <w:r>
        <w:rPr>
          <w:rFonts w:ascii="Times New Roman"/>
          <w:b w:val="false"/>
          <w:i w:val="false"/>
          <w:color w:val="000000"/>
          <w:sz w:val="28"/>
        </w:rPr>
        <w:t>
      14. Адреса офисов – мест оказания государственной услуги размещены на официальном интернет-ресурсе услугодателя – www.enpf.kz.</w:t>
      </w:r>
    </w:p>
    <w:bookmarkEnd w:id="2008"/>
    <w:bookmarkStart w:name="z70" w:id="2009"/>
    <w:p>
      <w:pPr>
        <w:spacing w:after="0"/>
        <w:ind w:left="0"/>
        <w:jc w:val="both"/>
      </w:pPr>
      <w:r>
        <w:rPr>
          <w:rFonts w:ascii="Times New Roman"/>
          <w:b w:val="false"/>
          <w:i w:val="false"/>
          <w:color w:val="000000"/>
          <w:sz w:val="28"/>
        </w:rPr>
        <w:t>
      15.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контакт - центра услугодателя, а также Единого контакт-центра по вопросам оказания государственных услуг.</w:t>
      </w:r>
    </w:p>
    <w:bookmarkEnd w:id="2009"/>
    <w:bookmarkStart w:name="z71" w:id="2010"/>
    <w:p>
      <w:pPr>
        <w:spacing w:after="0"/>
        <w:ind w:left="0"/>
        <w:jc w:val="both"/>
      </w:pPr>
      <w:r>
        <w:rPr>
          <w:rFonts w:ascii="Times New Roman"/>
          <w:b w:val="false"/>
          <w:i w:val="false"/>
          <w:color w:val="000000"/>
          <w:sz w:val="28"/>
        </w:rPr>
        <w:t>
      16. Контактные телефоны контакт - центра по вопросам оказания государственной услуги размещены на официальном интернет-ресурсе услугодателя – www.enpf.kz. Телефон справочной службы Единого контакт-центра по вопросам оказания государственных услуг: 8-800-080-7777, 1414.</w:t>
      </w:r>
    </w:p>
    <w:bookmarkEnd w:id="201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55</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апреля 2015 года № 71</w:t>
            </w:r>
          </w:p>
        </w:tc>
      </w:tr>
    </w:tbl>
    <w:p>
      <w:pPr>
        <w:spacing w:after="0"/>
        <w:ind w:left="0"/>
        <w:jc w:val="both"/>
      </w:pPr>
      <w:r>
        <w:rPr>
          <w:rFonts w:ascii="Times New Roman"/>
          <w:b w:val="false"/>
          <w:i w:val="false"/>
          <w:color w:val="ff0000"/>
          <w:sz w:val="28"/>
        </w:rPr>
        <w:t xml:space="preserve">
      Сноска. Приложение 55 исключено постановлением Правления Национального Банка РК от 24.02.2017 </w:t>
      </w:r>
      <w:r>
        <w:rPr>
          <w:rFonts w:ascii="Times New Roman"/>
          <w:b w:val="false"/>
          <w:i w:val="false"/>
          <w:color w:val="ff0000"/>
          <w:sz w:val="28"/>
        </w:rPr>
        <w:t>№ 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56</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апреля 2015 года № 71</w:t>
            </w:r>
          </w:p>
        </w:tc>
      </w:tr>
    </w:tbl>
    <w:p>
      <w:pPr>
        <w:spacing w:after="0"/>
        <w:ind w:left="0"/>
        <w:jc w:val="both"/>
      </w:pPr>
      <w:r>
        <w:rPr>
          <w:rFonts w:ascii="Times New Roman"/>
          <w:b w:val="false"/>
          <w:i w:val="false"/>
          <w:color w:val="ff0000"/>
          <w:sz w:val="28"/>
        </w:rPr>
        <w:t xml:space="preserve">
      Сноска. Приложение 56 исключено постановлением Правления Национального Банка РК от 24.02.2017 </w:t>
      </w:r>
      <w:r>
        <w:rPr>
          <w:rFonts w:ascii="Times New Roman"/>
          <w:b w:val="false"/>
          <w:i w:val="false"/>
          <w:color w:val="ff0000"/>
          <w:sz w:val="28"/>
        </w:rPr>
        <w:t>№ 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57</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апреля 2015 года № 71</w:t>
            </w:r>
          </w:p>
        </w:tc>
      </w:tr>
    </w:tbl>
    <w:p>
      <w:pPr>
        <w:spacing w:after="0"/>
        <w:ind w:left="0"/>
        <w:jc w:val="both"/>
      </w:pPr>
      <w:r>
        <w:rPr>
          <w:rFonts w:ascii="Times New Roman"/>
          <w:b w:val="false"/>
          <w:i w:val="false"/>
          <w:color w:val="ff0000"/>
          <w:sz w:val="28"/>
        </w:rPr>
        <w:t xml:space="preserve">
      Сноска. Приложение 57 исключено постановлением Правления Национального Банка РК от 24.02.2017 </w:t>
      </w:r>
      <w:r>
        <w:rPr>
          <w:rFonts w:ascii="Times New Roman"/>
          <w:b w:val="false"/>
          <w:i w:val="false"/>
          <w:color w:val="ff0000"/>
          <w:sz w:val="28"/>
        </w:rPr>
        <w:t>№ 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58</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апреля 2015 года № 71</w:t>
            </w:r>
          </w:p>
        </w:tc>
      </w:tr>
    </w:tbl>
    <w:p>
      <w:pPr>
        <w:spacing w:after="0"/>
        <w:ind w:left="0"/>
        <w:jc w:val="both"/>
      </w:pPr>
      <w:r>
        <w:rPr>
          <w:rFonts w:ascii="Times New Roman"/>
          <w:b w:val="false"/>
          <w:i w:val="false"/>
          <w:color w:val="ff0000"/>
          <w:sz w:val="28"/>
        </w:rPr>
        <w:t xml:space="preserve">
      Сноска. Приложение 58 исключено постановлением Правления Национального Банка РК от 24.02.2017 </w:t>
      </w:r>
      <w:r>
        <w:rPr>
          <w:rFonts w:ascii="Times New Roman"/>
          <w:b w:val="false"/>
          <w:i w:val="false"/>
          <w:color w:val="ff0000"/>
          <w:sz w:val="28"/>
        </w:rPr>
        <w:t>№ 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59</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апреля 2015 года № 71</w:t>
            </w:r>
          </w:p>
        </w:tc>
      </w:tr>
    </w:tbl>
    <w:p>
      <w:pPr>
        <w:spacing w:after="0"/>
        <w:ind w:left="0"/>
        <w:jc w:val="both"/>
      </w:pPr>
      <w:r>
        <w:rPr>
          <w:rFonts w:ascii="Times New Roman"/>
          <w:b w:val="false"/>
          <w:i w:val="false"/>
          <w:color w:val="ff0000"/>
          <w:sz w:val="28"/>
        </w:rPr>
        <w:t xml:space="preserve">
      Сноска. Приложение 59 исключено постановлением Правления Национального Банка РК от 24.02.2017 </w:t>
      </w:r>
      <w:r>
        <w:rPr>
          <w:rFonts w:ascii="Times New Roman"/>
          <w:b w:val="false"/>
          <w:i w:val="false"/>
          <w:color w:val="ff0000"/>
          <w:sz w:val="28"/>
        </w:rPr>
        <w:t>№ 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60</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апреля 2015 года № 71</w:t>
            </w:r>
          </w:p>
        </w:tc>
      </w:tr>
    </w:tbl>
    <w:bookmarkStart w:name="z5258" w:id="2011"/>
    <w:p>
      <w:pPr>
        <w:spacing w:after="0"/>
        <w:ind w:left="0"/>
        <w:jc w:val="left"/>
      </w:pPr>
      <w:r>
        <w:rPr>
          <w:rFonts w:ascii="Times New Roman"/>
          <w:b/>
          <w:i w:val="false"/>
          <w:color w:val="000000"/>
        </w:rPr>
        <w:t xml:space="preserve"> Стандарт</w:t>
      </w:r>
    </w:p>
    <w:bookmarkEnd w:id="2011"/>
    <w:bookmarkStart w:name="z5259" w:id="2012"/>
    <w:p>
      <w:pPr>
        <w:spacing w:after="0"/>
        <w:ind w:left="0"/>
        <w:jc w:val="left"/>
      </w:pPr>
      <w:r>
        <w:rPr>
          <w:rFonts w:ascii="Times New Roman"/>
          <w:b/>
          <w:i w:val="false"/>
          <w:color w:val="000000"/>
        </w:rPr>
        <w:t xml:space="preserve"> государственной услуги</w:t>
      </w:r>
    </w:p>
    <w:bookmarkEnd w:id="2012"/>
    <w:bookmarkStart w:name="z5260" w:id="2013"/>
    <w:p>
      <w:pPr>
        <w:spacing w:after="0"/>
        <w:ind w:left="0"/>
        <w:jc w:val="left"/>
      </w:pPr>
      <w:r>
        <w:rPr>
          <w:rFonts w:ascii="Times New Roman"/>
          <w:b/>
          <w:i w:val="false"/>
          <w:color w:val="000000"/>
        </w:rPr>
        <w:t xml:space="preserve"> "Выдача акта о соответствии требованиям, предъявляемым к участникам системы формирования кредитных историй и их использования </w:t>
      </w:r>
      <w:r>
        <w:br/>
      </w:r>
      <w:r>
        <w:rPr>
          <w:rFonts w:ascii="Times New Roman"/>
          <w:b/>
          <w:i w:val="false"/>
          <w:color w:val="000000"/>
        </w:rPr>
        <w:t>(за исключением субъекта кредитной истории)"</w:t>
      </w:r>
    </w:p>
    <w:bookmarkEnd w:id="2013"/>
    <w:p>
      <w:pPr>
        <w:spacing w:after="0"/>
        <w:ind w:left="0"/>
        <w:jc w:val="both"/>
      </w:pPr>
      <w:r>
        <w:rPr>
          <w:rFonts w:ascii="Times New Roman"/>
          <w:b w:val="false"/>
          <w:i w:val="false"/>
          <w:color w:val="ff0000"/>
          <w:sz w:val="28"/>
        </w:rPr>
        <w:t xml:space="preserve">
      Сноска. Стандарт исключен постановлением Правления Национального Банка РК от 16.08.2019 </w:t>
      </w:r>
      <w:r>
        <w:rPr>
          <w:rFonts w:ascii="Times New Roman"/>
          <w:b w:val="false"/>
          <w:i w:val="false"/>
          <w:color w:val="ff0000"/>
          <w:sz w:val="28"/>
        </w:rPr>
        <w:t>№ 132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