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68ff3" w14:textId="6668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"Прием документов для участия в конкурсе на замещение руководителей государственных учреждений среднего образования республиканского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29 мая 2015 года № 340. Зарегистрирован в Министерстве юстиции Республики Казахстан 1 июля 2015 года № 11516. Утратил силу приказом Министра образования и науки Республики Казахстан от 21 мая 2020 года № 213.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21.05.2020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участия в конкурсе на замещение руководителей государственных учреждений среднего образования республиканского значения".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образования, информационных технологий (Жонтаева Ж.)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официальное опубликование настоящего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 Министра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Имангалиев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2015 года № 340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для участия в конкурсе на замещение</w:t>
      </w:r>
      <w:r>
        <w:br/>
      </w:r>
      <w:r>
        <w:rPr>
          <w:rFonts w:ascii="Times New Roman"/>
          <w:b/>
          <w:i w:val="false"/>
          <w:color w:val="000000"/>
        </w:rPr>
        <w:t>руководителей государственных учреждений среднего</w:t>
      </w:r>
      <w:r>
        <w:br/>
      </w:r>
      <w:r>
        <w:rPr>
          <w:rFonts w:ascii="Times New Roman"/>
          <w:b/>
          <w:i w:val="false"/>
          <w:color w:val="000000"/>
        </w:rPr>
        <w:t>образования республиканского значения"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оказывается Министерством образования и науки Республики Казахстан (далее – услугодатель) на основании стандарта государственной услуги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участия в конкурсе на замещение руководителей государственных учреждений среднего образования республиканского значения", утвержденного приказом Министерства образования и науки Республики Казахстан от 8 апреля 2015 года № 173, зарегистрированным в Реестре государственной регистрации нормативных правовых актов за № 11058, (далее – Стандарт).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оказываемой государственной услуги является решение конкурсной комиссии о соответствии участников </w:t>
      </w:r>
      <w:r>
        <w:rPr>
          <w:rFonts w:ascii="Times New Roman"/>
          <w:b w:val="false"/>
          <w:i w:val="false"/>
          <w:color w:val="000000"/>
          <w:sz w:val="28"/>
        </w:rPr>
        <w:t>Конкурса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замещение должности руководителя государственного учреждения среднего образования республиканского значения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вакантной должности.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пакета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Министерства образования и науки Республики Казахстан принимает и регистрирует пакет документов. Максимально допустимое время ожидания для сдачи пакета документов – 20 минут. Максимально допустимое время обслуживания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 услугодателя с понедельника по пятницу включительно с 9.00 часов до 18.00, 18.30 часов, с перерывом на обед с 13.00 часов до 14.00, 14.30 часов, кроме выходных и праздничных дней, согласно трудовому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с 09.00 часов до 17.30 часов с перерывом на обед с 13.00 часов до 14.00,14.30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услугодателю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документов.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участвует услугодатель - Министерство образования и науки Республики Казахстан (далее – услугодатель).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услугодателями.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Услугодатель, в чьем ведомстве и подчинении находится учреждение образования, имеющее вакантную должность руководителя государственного учреждения среднего образования республиканского значения - объявляет конкурс на замещение должности (далее – Конкурс).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Канцелярия услугодателя регистрирует пакет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обеспечения объективности и прозрачности, а также в целях предоставления равных возможностей всем кандидатам при услугодатель, объявившем Конкурс, создается конкурсная комиссия (далее – Комиссия), в состав которой входят представители органов управления образования, профсоюзов, методических структур, педагоги организаций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Департамент в течение 3 (трех) календарных дней направляет пакет документов на рассмотрение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Конкурсная комиссия в течение 4 (четырех) календарных дней проводит заседание на предмет соответствия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путем голосования принимает решение об утверждении списка кандидатов, соответствующих квалификационным требованиям и/или об отказе в допуске к собеседованию;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Конкурсная комиссия в течение 2 (двух) календарных дней уведомляет участников конкурса, соответствующих квалификационным требованиям, об утверждении их в качестве кандидатов, о дате, времени и месте прохождения собеседования;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Конкурсная комиссия проводит собеседование с целью определения уровня теоретических знаний кандидата законодательства Республики Казахстан в области психологии детского и подросткового возраста, психологии управления и делового взаимодействия в коллективе, кадрового менеджмента и служебной этики, а также уточнения информации, касающейся педагогических достижений, профессиональных и личностных качеств, организаторских способностей кандидата, определения перспектив деятельности в предполагаемой должности. В ходе собеседования определяется также степень владения кандидата на должность государственным языком;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окончании всех этапов Конкурса Комиссия в течение 5 (пяти) календарных дней проводит итоговое заседание, голосованием определяет одного претендента и выносит его кандидатуру на представление лицу, имеющему право назначения на должность руководителя государственного учреждения среднего образования, объявившего Конкурс, для утверждения в должности, в сопровождении протоколом итогового голосования;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Конкурсная комиссия в течение 2 (двух) календарных дней письменно извещает об итогах Конкурса с предоставлением копии протокола итогового заседания;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Лицо, имеющее право назначения на должность руководителя государственного учреждения среднего образования, органа управления образования объявившего Конкурс, в течение 4 (четырех) календарных дней издает приказ о приеме на работу и заключает трудовой договор с кандидатом, представленным Комиссией;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Департамент знакомит руководителя государственного учреждения среднего образования с приказом о назначении в течение 2 (двух) календарных дней.</w:t>
      </w:r>
    </w:p>
    <w:bookmarkStart w:name="z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услугодателями приведены в блок-схеме взаимодействия услугодателей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"Прием документов для участия в конкурсе на замещение руководителей государственных учреждений среднего образования республиканского значения".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услугодателя Министерства образования и науки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обжалования решений, действий (бездействий) услугодателя и (или) его должностных лиц по вопросам оказания государственных услуг жалоба подается в письменном виде на имя руководителя услугодателя по почте или нарочно через канцелярию услугодателей, адреса которых размещены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государственной услуги.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 – указываются его фамилия, имя, отчество (при его наличии), почтовый адрес, контактный телефон. Жалоба подписывается услугополучателем. Подтверждением принятия жалобы является регистрация (штамп, входящий номер и дата) в канцелярии услугодателя с указанием фамилии, имени, отчества (при его наличии) принявшего жалобу, срока и место получения ответа на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услугодателя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оказания государственной услуги услугополучатель может обратиться в уполномоченный орган по оценке и контролю за качеством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услуг, подлежит рассмотрению в течение пятнадцати рабочих дней со дня ее регистрации.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случаях несогласия с результатами оказанной государственной услуги, услугополучатель имеет право обратиться в суд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форме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Адреса и места оказания государственной услуги размещены на официальном интернет-ресурсе услугодателя: www.edu.gov.kz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</w:t>
      </w:r>
      <w:r>
        <w:rPr>
          <w:rFonts w:ascii="Times New Roman"/>
          <w:b w:val="false"/>
          <w:i w:val="false"/>
          <w:color w:val="000000"/>
          <w:sz w:val="28"/>
        </w:rPr>
        <w:t>Единого контакт-центра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оказания государственных услуг.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Контактные телефоны справочных служб услугодателя по вопросам оказания государственной услуги 8-800-080-7777, единого контакт - центра по вопросам оказания государственных услуг: 1414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 конкурсе на замещение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значения"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взоимодействия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 xml:space="preserve">(работников) услугодателя (работников) 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252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 конкурсе на замещение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значения"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документов для участия в конкурсе на замещение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государственных учреждений среднего образования республиканского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государственной услуги)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30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