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fccb" w14:textId="e9bf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заключения на соответствие криминалистическим требованиям гражданского и служебного оружия и патронов к нему"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29 мая 2015 года № 494. Зарегистрирован в Министерстве юстиции Республики Казахстан от 30 июня 2015 года № 11510. Утратил силу приказом Министра внутренних дел Республики Казахстан от 18 марта 2020 года № 224.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18.03.2020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на соответствие криминалистическим требованиям гражданского и служебного оружия и патронов к нему".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Оперативно-криминалистическому департаменту Министерства внутренних дел Республики Казахстан (Аманкулов К.К.) в установленном законодательством порядке обеспечить: 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"Әділет";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внутренних дел Республики Казахстан.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министра внутренних дел генерал-майора полиции Жакупова Р.Т.и Оперативно-криминалистический департамент Министерства внутренних дел Республики Казахстан (Аманкулов К.К.)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двадцати одного календарного дня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Демеуов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494</w:t>
            </w:r>
          </w:p>
        </w:tc>
      </w:tr>
    </w:tbl>
    <w:bookmarkStart w:name="z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заключения на соответствие криминалистическим требованиям гражданского и служебного оружия и патронов к нему"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внутренних дел РК от 17.06.2019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заключения на соответствие криминалистическим требованиям гражданского и служебного оружия и патронов к нему" (далее – государственная услуга) оказывается на основании стандарта государственной услуги "Выдача заключения на соответствие криминалистическим требованиям гражданского и служебного оружия и патронов к нему",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апреля 2015 года № 328 (зарегистрирован в Реестре государственной регистрации нормативных правовых актов за № 11230) (далее – Стандарт), территориальными подразделениями органов внутренних дел Республики Казахстан (далее – услугодатель).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Заключение на соответствие криминалистическим требованиям гражданского и служебного оружия и патронов к нему (далее - заключение)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либо мотивированный ответ об отказе в оказании государственной услуги в случаях и по основаниям, установленным законами Республики Казахстан.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выданных заключениях на соответствие криминалистическим требованиям гражданского и служебного оружия и патронов к нему услугодателем вносятся в информационную систему "Государственная база данных "Е-лицензирование".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– бумажная.</w:t>
      </w:r>
    </w:p>
    <w:bookmarkEnd w:id="12"/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 является принятие услугодателем заявления,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документов и объектов испытания,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 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услугодателя, совместно с сотрудником испытательной лаборатории принимает заявление, пакет документов, объекты испытания и осуществляет их регистрацию. Документы и объекты испытания предоставляются услугополучателем и сдаются по описи,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сотруднику испытательной лаборатории – 10 (десять) минут. Сотрудник испытательной лаборатории осуществляет следующие действия: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достоверность указанных в заявлении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соответствие предоставленных документов и объектов испытания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оказании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отказывает услугополучателю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опись предоставленных на исследование документов и объектов в соответствии с пунктом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Опись документов и объектов испытания прилагается к заявлению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ответственное за делопроизводство, выдает с указанием даты и времени приема копию описи документов и объектов испытания услугополучателю – 5 (пять) минут. Передает заявление услугополучателя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регистрация заявления услугополучателя в канцелярии услугодателя, составление сотрудником испытательной лаборатории описи с указанием даты и времени приема пакета документов и объектов испытания;</w:t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ознакамливается с заявлением, описью документов и объектов испытания и определяет ответственного исполнителя услугодателя – 15 (пятнадцать) минут.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виза руководителя услугодателя;</w:t>
      </w:r>
    </w:p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за 19 календарных дней осуществляет следующие действия: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испытание для определения соответствия криминалистическим требованиям гражданского и служебного оружия и патронов к нему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марта 2015 года № 219 "Об утверждении криминалистических требований и методов испытания гражданского и служебного оружия и патронов к нему" (зарегистрирован в Реестре государственной регистрации нормативных правовых актов № 10747);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анализ полученных результатов испытания, составляет и передает руководителю услугодателя заключение на соответствие криминалистическим требованиям гражданского и служебного оружия и патронов к нему.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заключение на соответствие криминалистическим требованиям гражданского и служебного оружия и патронов к нему;</w:t>
      </w:r>
    </w:p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заключение на соответствие криминалистическим требованиям гражданского и служебного оружия и патронов к нему – 15 (пятнадцать) минут.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подписанный результат оказания государственной услуги.</w:t>
      </w:r>
    </w:p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Сотрудник канцелярии услугодателя совместно с сотрудником испытательной лаборатории выдает результат оказания государственной услуги (заключение на соответствие криминалистическим требованиям гражданского и служебного оружия и патронов к нему) и предоставленные для испытания услугополучателем документы и объекты, соответствующие криминалистическим требованиям и не претерпевшие изменения внешнего вида, конструкции, боевых свойств, технических характеристик в результате их испытания – 15 (пятнадцать) минут.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испытательной лаборатории вносит сведения о выданных заключениях на соответствие криминалистическим требованиям гражданского и служебного оружия и патронов к нему в информационную систему "Государственная база данных "Е-лицензирование".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выдача результата оказания государственной услуги услугополучателю.</w:t>
      </w:r>
    </w:p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структурных подразделений услугодателя, участвующих в процессе оказания государственной услуги: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услугодателя, совместно с сотрудником испытательной лаборатории – принимают заявление, документы и объекты испытания;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– определяет ответственного исполнителя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структурного подразделения услугодателя – проводит испытание объектов, осуществляет анализ полученных результатов испытания, составляет и передает руководителю услугодателя заключение на соответствие криминалистическим требованиям гражданского и служебного оружия и патронов к нему;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канцелярия услугодателя – осуществляет выдачу заключения на соответствие криминалистическим требованиям гражданского и служебного оружия и патронов к нему.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 структурными подразделениями (сотрудниками с указанием длительности каждой процедуры) указаны в приложении 1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криминалистическим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нему"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Блог-схема описания последовательности процедур (действий) прохождения каждого действия (процедуры) с указанием длительности каждой процедуры (действия)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