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c13b5" w14:textId="7dc13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назначения и выплаты государственных пособий семьям, имеющим детей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5 мая 2015 года № 319. Зарегистрирован в Министерстве юстиции Республики Казахстан 30 июня 2015 года № 11507. Утратил силу приказом Министра труда и социальной защиты населения Республики Казахстан от 24 мая 2023 года № 169.</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24.05.2023 </w:t>
      </w:r>
      <w:r>
        <w:rPr>
          <w:rFonts w:ascii="Times New Roman"/>
          <w:b w:val="false"/>
          <w:i w:val="false"/>
          <w:color w:val="ff0000"/>
          <w:sz w:val="28"/>
        </w:rPr>
        <w:t>№ 169</w:t>
      </w:r>
      <w:r>
        <w:rPr>
          <w:rFonts w:ascii="Times New Roman"/>
          <w:b w:val="false"/>
          <w:i w:val="false"/>
          <w:color w:val="ff0000"/>
          <w:sz w:val="28"/>
        </w:rPr>
        <w:t xml:space="preserve"> (вводится в действие с 01.07.2023).</w:t>
      </w:r>
    </w:p>
    <w:p>
      <w:pPr>
        <w:spacing w:after="0"/>
        <w:ind w:left="0"/>
        <w:jc w:val="both"/>
      </w:pPr>
      <w:r>
        <w:rPr>
          <w:rFonts w:ascii="Times New Roman"/>
          <w:b w:val="false"/>
          <w:i w:val="false"/>
          <w:color w:val="000000"/>
          <w:sz w:val="28"/>
        </w:rPr>
        <w:t xml:space="preserve">
      Сноска. Заголовок в редакции приказа и.о. Министра труда и социальной защиты населения РК от 24.11.2017 </w:t>
      </w:r>
      <w:r>
        <w:rPr>
          <w:rFonts w:ascii="Times New Roman"/>
          <w:b w:val="false"/>
          <w:i w:val="false"/>
          <w:color w:val="000000"/>
          <w:sz w:val="28"/>
        </w:rPr>
        <w:t>№ 391</w:t>
      </w:r>
      <w:r>
        <w:rPr>
          <w:rFonts w:ascii="Times New Roman"/>
          <w:b w:val="false"/>
          <w:i w:val="false"/>
          <w:color w:val="000000"/>
          <w:sz w:val="28"/>
        </w:rPr>
        <w:t xml:space="preserve"> (вводится в действие с 01.01.2018).</w:t>
      </w:r>
    </w:p>
    <w:bookmarkStart w:name="z2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3-1 Закона Республики Казахстан "О государственных пособиях семьям, имеющим детей"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труда и социальной защиты населения РК от 22.11.2022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назначения и выплаты государственных пособий семьям, имеющим детей.</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труда и социальной защиты населения РК от 27.12.2022 </w:t>
      </w:r>
      <w:r>
        <w:rPr>
          <w:rFonts w:ascii="Times New Roman"/>
          <w:b w:val="false"/>
          <w:i w:val="false"/>
          <w:color w:val="000000"/>
          <w:sz w:val="28"/>
        </w:rPr>
        <w:t>№ 522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
    <w:p>
      <w:pPr>
        <w:spacing w:after="0"/>
        <w:ind w:left="0"/>
        <w:jc w:val="both"/>
      </w:pPr>
      <w:r>
        <w:rPr>
          <w:rFonts w:ascii="Times New Roman"/>
          <w:b w:val="false"/>
          <w:i w:val="false"/>
          <w:color w:val="000000"/>
          <w:sz w:val="28"/>
        </w:rPr>
        <w:t>
      2. Департаменту социальной помощи Министерства здравоохранения и социального развития Республики Казахстан обеспечить:</w:t>
      </w:r>
    </w:p>
    <w:bookmarkEnd w:id="2"/>
    <w:bookmarkStart w:name="z527"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
    <w:bookmarkStart w:name="z528"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нормативных правовых актов Республики Казахстан "Әділет";</w:t>
      </w:r>
    </w:p>
    <w:bookmarkEnd w:id="4"/>
    <w:bookmarkStart w:name="z529" w:id="5"/>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здравоохранения и социального развития Республики Казахстан;</w:t>
      </w:r>
    </w:p>
    <w:bookmarkEnd w:id="5"/>
    <w:bookmarkStart w:name="z530" w:id="6"/>
    <w:p>
      <w:pPr>
        <w:spacing w:after="0"/>
        <w:ind w:left="0"/>
        <w:jc w:val="both"/>
      </w:pPr>
      <w:r>
        <w:rPr>
          <w:rFonts w:ascii="Times New Roman"/>
          <w:b w:val="false"/>
          <w:i w:val="false"/>
          <w:color w:val="000000"/>
          <w:sz w:val="28"/>
        </w:rPr>
        <w:t>
      4) доведение настоящего приказа до областных, городов Астана и Алматы управлений координации занятости и социальных программ.</w:t>
      </w:r>
    </w:p>
    <w:bookmarkEnd w:id="6"/>
    <w:bookmarkStart w:name="z30" w:id="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и социального развития Республики Казахстан Жакупову С.К.</w:t>
      </w:r>
    </w:p>
    <w:bookmarkEnd w:id="7"/>
    <w:bookmarkStart w:name="z31" w:id="8"/>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 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социального развития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p>
      <w:pPr>
        <w:spacing w:after="0"/>
        <w:ind w:left="0"/>
        <w:jc w:val="both"/>
      </w:pPr>
      <w:r>
        <w:rPr>
          <w:rFonts w:ascii="Times New Roman"/>
          <w:b w:val="false"/>
          <w:i w:val="false"/>
          <w:color w:val="000000"/>
          <w:sz w:val="28"/>
        </w:rPr>
        <w:t xml:space="preserve">
      СОГЛАСОВАНО   </w:t>
      </w:r>
    </w:p>
    <w:bookmarkStart w:name="z531" w:id="9"/>
    <w:p>
      <w:pPr>
        <w:spacing w:after="0"/>
        <w:ind w:left="0"/>
        <w:jc w:val="both"/>
      </w:pPr>
      <w:r>
        <w:rPr>
          <w:rFonts w:ascii="Times New Roman"/>
          <w:b w:val="false"/>
          <w:i w:val="false"/>
          <w:color w:val="000000"/>
          <w:sz w:val="28"/>
        </w:rPr>
        <w:t xml:space="preserve">
      Министр сельского хозяйства   </w:t>
      </w:r>
    </w:p>
    <w:bookmarkEnd w:id="9"/>
    <w:bookmarkStart w:name="z532" w:id="10"/>
    <w:p>
      <w:pPr>
        <w:spacing w:after="0"/>
        <w:ind w:left="0"/>
        <w:jc w:val="both"/>
      </w:pPr>
      <w:r>
        <w:rPr>
          <w:rFonts w:ascii="Times New Roman"/>
          <w:b w:val="false"/>
          <w:i w:val="false"/>
          <w:color w:val="000000"/>
          <w:sz w:val="28"/>
        </w:rPr>
        <w:t xml:space="preserve">
      Республики Казахстан   </w:t>
      </w:r>
    </w:p>
    <w:bookmarkEnd w:id="10"/>
    <w:bookmarkStart w:name="z533" w:id="11"/>
    <w:p>
      <w:pPr>
        <w:spacing w:after="0"/>
        <w:ind w:left="0"/>
        <w:jc w:val="both"/>
      </w:pPr>
      <w:r>
        <w:rPr>
          <w:rFonts w:ascii="Times New Roman"/>
          <w:b w:val="false"/>
          <w:i w:val="false"/>
          <w:color w:val="000000"/>
          <w:sz w:val="28"/>
        </w:rPr>
        <w:t xml:space="preserve">
      ____________А. Мамытбеков   </w:t>
      </w:r>
    </w:p>
    <w:bookmarkEnd w:id="11"/>
    <w:bookmarkStart w:name="z534" w:id="12"/>
    <w:p>
      <w:pPr>
        <w:spacing w:after="0"/>
        <w:ind w:left="0"/>
        <w:jc w:val="both"/>
      </w:pPr>
      <w:r>
        <w:rPr>
          <w:rFonts w:ascii="Times New Roman"/>
          <w:b w:val="false"/>
          <w:i w:val="false"/>
          <w:color w:val="000000"/>
          <w:sz w:val="28"/>
        </w:rPr>
        <w:t>
      21 мая 2015 год</w:t>
      </w:r>
    </w:p>
    <w:bookmarkEnd w:id="12"/>
    <w:p>
      <w:pPr>
        <w:spacing w:after="0"/>
        <w:ind w:left="0"/>
        <w:jc w:val="both"/>
      </w:pPr>
      <w:r>
        <w:rPr>
          <w:rFonts w:ascii="Times New Roman"/>
          <w:b w:val="false"/>
          <w:i w:val="false"/>
          <w:color w:val="000000"/>
          <w:sz w:val="28"/>
        </w:rPr>
        <w:t xml:space="preserve">
      СОГЛАСОВАНО   </w:t>
      </w:r>
    </w:p>
    <w:bookmarkStart w:name="z535" w:id="13"/>
    <w:p>
      <w:pPr>
        <w:spacing w:after="0"/>
        <w:ind w:left="0"/>
        <w:jc w:val="both"/>
      </w:pPr>
      <w:r>
        <w:rPr>
          <w:rFonts w:ascii="Times New Roman"/>
          <w:b w:val="false"/>
          <w:i w:val="false"/>
          <w:color w:val="000000"/>
          <w:sz w:val="28"/>
        </w:rPr>
        <w:t xml:space="preserve">
      Министр по инвестициям и развитию   </w:t>
      </w:r>
    </w:p>
    <w:bookmarkEnd w:id="13"/>
    <w:bookmarkStart w:name="z536" w:id="14"/>
    <w:p>
      <w:pPr>
        <w:spacing w:after="0"/>
        <w:ind w:left="0"/>
        <w:jc w:val="both"/>
      </w:pPr>
      <w:r>
        <w:rPr>
          <w:rFonts w:ascii="Times New Roman"/>
          <w:b w:val="false"/>
          <w:i w:val="false"/>
          <w:color w:val="000000"/>
          <w:sz w:val="28"/>
        </w:rPr>
        <w:t xml:space="preserve">
      Республики Казахстан   </w:t>
      </w:r>
    </w:p>
    <w:bookmarkEnd w:id="14"/>
    <w:bookmarkStart w:name="z537" w:id="15"/>
    <w:p>
      <w:pPr>
        <w:spacing w:after="0"/>
        <w:ind w:left="0"/>
        <w:jc w:val="both"/>
      </w:pPr>
      <w:r>
        <w:rPr>
          <w:rFonts w:ascii="Times New Roman"/>
          <w:b w:val="false"/>
          <w:i w:val="false"/>
          <w:color w:val="000000"/>
          <w:sz w:val="28"/>
        </w:rPr>
        <w:t xml:space="preserve">
      ____________А. Исекешев   </w:t>
      </w:r>
    </w:p>
    <w:bookmarkEnd w:id="15"/>
    <w:bookmarkStart w:name="z538" w:id="16"/>
    <w:p>
      <w:pPr>
        <w:spacing w:after="0"/>
        <w:ind w:left="0"/>
        <w:jc w:val="both"/>
      </w:pPr>
      <w:r>
        <w:rPr>
          <w:rFonts w:ascii="Times New Roman"/>
          <w:b w:val="false"/>
          <w:i w:val="false"/>
          <w:color w:val="000000"/>
          <w:sz w:val="28"/>
        </w:rPr>
        <w:t>
      25 мая 2015 год</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5 мая 2015 года № 319</w:t>
            </w:r>
          </w:p>
        </w:tc>
      </w:tr>
    </w:tbl>
    <w:bookmarkStart w:name="z32" w:id="17"/>
    <w:p>
      <w:pPr>
        <w:spacing w:after="0"/>
        <w:ind w:left="0"/>
        <w:jc w:val="left"/>
      </w:pPr>
      <w:r>
        <w:rPr>
          <w:rFonts w:ascii="Times New Roman"/>
          <w:b/>
          <w:i w:val="false"/>
          <w:color w:val="000000"/>
        </w:rPr>
        <w:t xml:space="preserve"> Правила назначения и выплаты государственных пособий семьям, имеющим детей</w:t>
      </w:r>
    </w:p>
    <w:bookmarkEnd w:id="17"/>
    <w:p>
      <w:pPr>
        <w:spacing w:after="0"/>
        <w:ind w:left="0"/>
        <w:jc w:val="both"/>
      </w:pPr>
      <w:r>
        <w:rPr>
          <w:rFonts w:ascii="Times New Roman"/>
          <w:b w:val="false"/>
          <w:i w:val="false"/>
          <w:color w:val="ff0000"/>
          <w:sz w:val="28"/>
        </w:rPr>
        <w:t xml:space="preserve">
      Сноска. Правила в редакции приказа Министра труда и социальной защиты населения РК от 05.01.2020 </w:t>
      </w:r>
      <w:r>
        <w:rPr>
          <w:rFonts w:ascii="Times New Roman"/>
          <w:b w:val="false"/>
          <w:i w:val="false"/>
          <w:color w:val="ff0000"/>
          <w:sz w:val="28"/>
        </w:rPr>
        <w:t>№ 1</w:t>
      </w:r>
      <w:r>
        <w:rPr>
          <w:rFonts w:ascii="Times New Roman"/>
          <w:b w:val="false"/>
          <w:i w:val="false"/>
          <w:color w:val="ff0000"/>
          <w:sz w:val="28"/>
        </w:rPr>
        <w:t xml:space="preserve"> (вводится в действие с 01.01.2020).</w:t>
      </w:r>
    </w:p>
    <w:bookmarkStart w:name="z33" w:id="18"/>
    <w:p>
      <w:pPr>
        <w:spacing w:after="0"/>
        <w:ind w:left="0"/>
        <w:jc w:val="left"/>
      </w:pPr>
      <w:r>
        <w:rPr>
          <w:rFonts w:ascii="Times New Roman"/>
          <w:b/>
          <w:i w:val="false"/>
          <w:color w:val="000000"/>
        </w:rPr>
        <w:t xml:space="preserve"> Глава 1. Общие положения</w:t>
      </w:r>
    </w:p>
    <w:bookmarkEnd w:id="18"/>
    <w:bookmarkStart w:name="z34" w:id="19"/>
    <w:p>
      <w:pPr>
        <w:spacing w:after="0"/>
        <w:ind w:left="0"/>
        <w:jc w:val="both"/>
      </w:pPr>
      <w:r>
        <w:rPr>
          <w:rFonts w:ascii="Times New Roman"/>
          <w:b w:val="false"/>
          <w:i w:val="false"/>
          <w:color w:val="000000"/>
          <w:sz w:val="28"/>
        </w:rPr>
        <w:t xml:space="preserve">
      1. Настоящие Правила назначения и выплаты государственных пособий семьям, имеющим детей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3-1 Закона Республики Казахстан "О государственных пособиях семьям, имеющим детей" (далее – Закон)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назначения и выплаты государственных пособий семьям, имеющим детей.</w:t>
      </w:r>
    </w:p>
    <w:bookmarkEnd w:id="19"/>
    <w:p>
      <w:pPr>
        <w:spacing w:after="0"/>
        <w:ind w:left="0"/>
        <w:jc w:val="both"/>
      </w:pPr>
      <w:r>
        <w:rPr>
          <w:rFonts w:ascii="Times New Roman"/>
          <w:b w:val="false"/>
          <w:i w:val="false"/>
          <w:color w:val="000000"/>
          <w:sz w:val="28"/>
        </w:rPr>
        <w:t>
      При внесении изменений и (или) дополнений в настоящие Правила в части оказания государственной услуги уполномоченный орган в сфере социальной защиты населения в течение трех рабочих дней после государственной регистрации приказа, который предусматривает внесение изменений и (или) дополнений информирует Единый контакт-центр, Государственную корпорацию "Правительство для граждан", оператора информационно-коммуникационной инфраструктуры "электронного правительства" и территориальные подразделения Комитета труда и социальной защиты Министерства труда и социальной защиты населения Республики Казахстан о внесенных изменениях и (или) дополнениях.</w:t>
      </w:r>
    </w:p>
    <w:p>
      <w:pPr>
        <w:spacing w:after="0"/>
        <w:ind w:left="0"/>
        <w:jc w:val="both"/>
      </w:pPr>
      <w:r>
        <w:rPr>
          <w:rFonts w:ascii="Times New Roman"/>
          <w:b w:val="false"/>
          <w:i w:val="false"/>
          <w:color w:val="000000"/>
          <w:sz w:val="28"/>
        </w:rPr>
        <w:t>
      К государственным пособиям семьям, имеющим детей (далее – пособия) относятся денежные выплаты в виде:</w:t>
      </w:r>
    </w:p>
    <w:p>
      <w:pPr>
        <w:spacing w:after="0"/>
        <w:ind w:left="0"/>
        <w:jc w:val="both"/>
      </w:pPr>
      <w:r>
        <w:rPr>
          <w:rFonts w:ascii="Times New Roman"/>
          <w:b w:val="false"/>
          <w:i w:val="false"/>
          <w:color w:val="000000"/>
          <w:sz w:val="28"/>
        </w:rPr>
        <w:t>
      единовременного государственного пособия, назначаемого и выплачиваемого в связи с рождением ребенка (далее – пособие на рождение);</w:t>
      </w:r>
    </w:p>
    <w:p>
      <w:pPr>
        <w:spacing w:after="0"/>
        <w:ind w:left="0"/>
        <w:jc w:val="both"/>
      </w:pPr>
      <w:r>
        <w:rPr>
          <w:rFonts w:ascii="Times New Roman"/>
          <w:b w:val="false"/>
          <w:i w:val="false"/>
          <w:color w:val="000000"/>
          <w:sz w:val="28"/>
        </w:rPr>
        <w:t>
      ежемесячного государственного пособия, назначаемого и выплачиваемого по уходу за ребенком по достижении им возраста полутора лет (далее – пособие по уходу);</w:t>
      </w:r>
    </w:p>
    <w:p>
      <w:pPr>
        <w:spacing w:after="0"/>
        <w:ind w:left="0"/>
        <w:jc w:val="both"/>
      </w:pPr>
      <w:r>
        <w:rPr>
          <w:rFonts w:ascii="Times New Roman"/>
          <w:b w:val="false"/>
          <w:i w:val="false"/>
          <w:color w:val="000000"/>
          <w:sz w:val="28"/>
        </w:rPr>
        <w:t>
      ежемесячного государственного пособия, назначаемого и выплачиваемого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(далее – пособие многодетной семье);</w:t>
      </w:r>
    </w:p>
    <w:p>
      <w:pPr>
        <w:spacing w:after="0"/>
        <w:ind w:left="0"/>
        <w:jc w:val="both"/>
      </w:pPr>
      <w:r>
        <w:rPr>
          <w:rFonts w:ascii="Times New Roman"/>
          <w:b w:val="false"/>
          <w:i w:val="false"/>
          <w:color w:val="000000"/>
          <w:sz w:val="28"/>
        </w:rPr>
        <w:t>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 с инвалидностью (детей с инвалидностью) (далее – пособие воспитывающему ребенка с инвалидностью);</w:t>
      </w:r>
    </w:p>
    <w:p>
      <w:pPr>
        <w:spacing w:after="0"/>
        <w:ind w:left="0"/>
        <w:jc w:val="both"/>
      </w:pPr>
      <w:r>
        <w:rPr>
          <w:rFonts w:ascii="Times New Roman"/>
          <w:b w:val="false"/>
          <w:i w:val="false"/>
          <w:color w:val="000000"/>
          <w:sz w:val="28"/>
        </w:rPr>
        <w:t>
      ежемесячного государственного пособия, назначаемого и выплачиваемого многодетной матери, награжденной подвесками "Алтын алқа", "Күміс алқа" или получившим ранее звание "Мать-героиня", награжденным орденами "Материнская слава" I и II степени (далее – пособие многодетной матери).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труда и социальной защиты населения РК от 27.12.2022 </w:t>
      </w:r>
      <w:r>
        <w:rPr>
          <w:rFonts w:ascii="Times New Roman"/>
          <w:b w:val="false"/>
          <w:i w:val="false"/>
          <w:color w:val="000000"/>
          <w:sz w:val="28"/>
        </w:rPr>
        <w:t>№ 522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2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0"/>
    <w:bookmarkStart w:name="z429" w:id="21"/>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21"/>
    <w:bookmarkStart w:name="z430" w:id="22"/>
    <w:p>
      <w:pPr>
        <w:spacing w:after="0"/>
        <w:ind w:left="0"/>
        <w:jc w:val="both"/>
      </w:pPr>
      <w:r>
        <w:rPr>
          <w:rFonts w:ascii="Times New Roman"/>
          <w:b w:val="false"/>
          <w:i w:val="false"/>
          <w:color w:val="000000"/>
          <w:sz w:val="28"/>
        </w:rPr>
        <w:t>
      2)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22"/>
    <w:bookmarkStart w:name="z431" w:id="23"/>
    <w:p>
      <w:pPr>
        <w:spacing w:after="0"/>
        <w:ind w:left="0"/>
        <w:jc w:val="both"/>
      </w:pPr>
      <w:r>
        <w:rPr>
          <w:rFonts w:ascii="Times New Roman"/>
          <w:b w:val="false"/>
          <w:i w:val="false"/>
          <w:color w:val="000000"/>
          <w:sz w:val="28"/>
        </w:rPr>
        <w:t>
      3) уполномоченный орган по назначению пособий (далее – уполномоченный орган по назначению пособия) – территориальные подразделения уполномоченного государственного органа;</w:t>
      </w:r>
    </w:p>
    <w:bookmarkEnd w:id="23"/>
    <w:bookmarkStart w:name="z432" w:id="24"/>
    <w:p>
      <w:pPr>
        <w:spacing w:after="0"/>
        <w:ind w:left="0"/>
        <w:jc w:val="both"/>
      </w:pPr>
      <w:r>
        <w:rPr>
          <w:rFonts w:ascii="Times New Roman"/>
          <w:b w:val="false"/>
          <w:i w:val="false"/>
          <w:color w:val="000000"/>
          <w:sz w:val="28"/>
        </w:rPr>
        <w:t>
      4) получатель – заявитель, которому назначено пособие на рождение, пособие по уходу и (или) пособие многодетной семье и (или) пособие воспитывающему ребенка с инвалидностью и (или) пособие многодетной матери;</w:t>
      </w:r>
    </w:p>
    <w:bookmarkEnd w:id="24"/>
    <w:bookmarkStart w:name="z433" w:id="25"/>
    <w:p>
      <w:pPr>
        <w:spacing w:after="0"/>
        <w:ind w:left="0"/>
        <w:jc w:val="both"/>
      </w:pPr>
      <w:r>
        <w:rPr>
          <w:rFonts w:ascii="Times New Roman"/>
          <w:b w:val="false"/>
          <w:i w:val="false"/>
          <w:color w:val="000000"/>
          <w:sz w:val="28"/>
        </w:rPr>
        <w:t>
      5) уполномоченная организация по выдаче пособий – организации, имеющие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25"/>
    <w:bookmarkStart w:name="z434" w:id="26"/>
    <w:p>
      <w:pPr>
        <w:spacing w:after="0"/>
        <w:ind w:left="0"/>
        <w:jc w:val="both"/>
      </w:pPr>
      <w:r>
        <w:rPr>
          <w:rFonts w:ascii="Times New Roman"/>
          <w:b w:val="false"/>
          <w:i w:val="false"/>
          <w:color w:val="000000"/>
          <w:sz w:val="28"/>
        </w:rPr>
        <w:t>
      6) многодетная семья – семья, имеющая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bookmarkEnd w:id="26"/>
    <w:bookmarkStart w:name="z435" w:id="27"/>
    <w:p>
      <w:pPr>
        <w:spacing w:after="0"/>
        <w:ind w:left="0"/>
        <w:jc w:val="both"/>
      </w:pPr>
      <w:r>
        <w:rPr>
          <w:rFonts w:ascii="Times New Roman"/>
          <w:b w:val="false"/>
          <w:i w:val="false"/>
          <w:color w:val="000000"/>
          <w:sz w:val="28"/>
        </w:rPr>
        <w:t>
      7) отделения Государственной корпорации – городские, районные отделения Государственной корпорации;</w:t>
      </w:r>
    </w:p>
    <w:bookmarkEnd w:id="27"/>
    <w:bookmarkStart w:name="z436" w:id="28"/>
    <w:p>
      <w:pPr>
        <w:spacing w:after="0"/>
        <w:ind w:left="0"/>
        <w:jc w:val="both"/>
      </w:pPr>
      <w:r>
        <w:rPr>
          <w:rFonts w:ascii="Times New Roman"/>
          <w:b w:val="false"/>
          <w:i w:val="false"/>
          <w:color w:val="000000"/>
          <w:sz w:val="28"/>
        </w:rPr>
        <w:t>
      8) филиалы Государственной корпорации – областные, городов республиканского значения и столицы филиалы Государственной корпорации;</w:t>
      </w:r>
    </w:p>
    <w:bookmarkEnd w:id="28"/>
    <w:bookmarkStart w:name="z437" w:id="29"/>
    <w:p>
      <w:pPr>
        <w:spacing w:after="0"/>
        <w:ind w:left="0"/>
        <w:jc w:val="both"/>
      </w:pPr>
      <w:r>
        <w:rPr>
          <w:rFonts w:ascii="Times New Roman"/>
          <w:b w:val="false"/>
          <w:i w:val="false"/>
          <w:color w:val="000000"/>
          <w:sz w:val="28"/>
        </w:rPr>
        <w:t>
      9) перечень основных требований к оказанию государственной услуги – требования включающие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29"/>
    <w:bookmarkStart w:name="z438" w:id="30"/>
    <w:p>
      <w:pPr>
        <w:spacing w:after="0"/>
        <w:ind w:left="0"/>
        <w:jc w:val="both"/>
      </w:pPr>
      <w:r>
        <w:rPr>
          <w:rFonts w:ascii="Times New Roman"/>
          <w:b w:val="false"/>
          <w:i w:val="false"/>
          <w:color w:val="000000"/>
          <w:sz w:val="28"/>
        </w:rPr>
        <w:t>
      10)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заявителей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30"/>
    <w:bookmarkStart w:name="z439" w:id="31"/>
    <w:p>
      <w:pPr>
        <w:spacing w:after="0"/>
        <w:ind w:left="0"/>
        <w:jc w:val="both"/>
      </w:pPr>
      <w:r>
        <w:rPr>
          <w:rFonts w:ascii="Times New Roman"/>
          <w:b w:val="false"/>
          <w:i w:val="false"/>
          <w:color w:val="000000"/>
          <w:sz w:val="28"/>
        </w:rPr>
        <w:t>
      11) подразделение медико-социальной экспертизы (далее – подразделение МСЭ) – структурное подразделение уполномоченного государственного органа по назначению пособия, проводящее медико-социальную экспертизу;</w:t>
      </w:r>
    </w:p>
    <w:bookmarkEnd w:id="31"/>
    <w:bookmarkStart w:name="z440" w:id="32"/>
    <w:p>
      <w:pPr>
        <w:spacing w:after="0"/>
        <w:ind w:left="0"/>
        <w:jc w:val="both"/>
      </w:pPr>
      <w:r>
        <w:rPr>
          <w:rFonts w:ascii="Times New Roman"/>
          <w:b w:val="false"/>
          <w:i w:val="false"/>
          <w:color w:val="000000"/>
          <w:sz w:val="28"/>
        </w:rPr>
        <w:t>
      12) семья – круг лиц, связанных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детей на воспитание и призванными способствовать укреплению и развитию семейных отношений;</w:t>
      </w:r>
    </w:p>
    <w:bookmarkEnd w:id="32"/>
    <w:bookmarkStart w:name="z441" w:id="33"/>
    <w:p>
      <w:pPr>
        <w:spacing w:after="0"/>
        <w:ind w:left="0"/>
        <w:jc w:val="both"/>
      </w:pPr>
      <w:r>
        <w:rPr>
          <w:rFonts w:ascii="Times New Roman"/>
          <w:b w:val="false"/>
          <w:i w:val="false"/>
          <w:color w:val="000000"/>
          <w:sz w:val="28"/>
        </w:rPr>
        <w:t>
      13) заявитель – лицо, обращающееся за назначением пособий;</w:t>
      </w:r>
    </w:p>
    <w:bookmarkEnd w:id="33"/>
    <w:bookmarkStart w:name="z442" w:id="34"/>
    <w:p>
      <w:pPr>
        <w:spacing w:after="0"/>
        <w:ind w:left="0"/>
        <w:jc w:val="both"/>
      </w:pPr>
      <w:r>
        <w:rPr>
          <w:rFonts w:ascii="Times New Roman"/>
          <w:b w:val="false"/>
          <w:i w:val="false"/>
          <w:color w:val="000000"/>
          <w:sz w:val="28"/>
        </w:rPr>
        <w:t>
      14) проактивная услуга – государственная услуга, оказываемая в электронной форме, предоставляемая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bookmarkEnd w:id="34"/>
    <w:bookmarkStart w:name="z443" w:id="35"/>
    <w:p>
      <w:pPr>
        <w:spacing w:after="0"/>
        <w:ind w:left="0"/>
        <w:jc w:val="both"/>
      </w:pPr>
      <w:r>
        <w:rPr>
          <w:rFonts w:ascii="Times New Roman"/>
          <w:b w:val="false"/>
          <w:i w:val="false"/>
          <w:color w:val="000000"/>
          <w:sz w:val="28"/>
        </w:rPr>
        <w:t>
      15) уполномоченный государственный орган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сфере социальной защиты населения;</w:t>
      </w:r>
    </w:p>
    <w:bookmarkEnd w:id="35"/>
    <w:bookmarkStart w:name="z444" w:id="36"/>
    <w:p>
      <w:pPr>
        <w:spacing w:after="0"/>
        <w:ind w:left="0"/>
        <w:jc w:val="both"/>
      </w:pPr>
      <w:r>
        <w:rPr>
          <w:rFonts w:ascii="Times New Roman"/>
          <w:b w:val="false"/>
          <w:i w:val="false"/>
          <w:color w:val="000000"/>
          <w:sz w:val="28"/>
        </w:rPr>
        <w:t>
      16)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36"/>
    <w:bookmarkStart w:name="z445" w:id="37"/>
    <w:p>
      <w:pPr>
        <w:spacing w:after="0"/>
        <w:ind w:left="0"/>
        <w:jc w:val="both"/>
      </w:pPr>
      <w:r>
        <w:rPr>
          <w:rFonts w:ascii="Times New Roman"/>
          <w:b w:val="false"/>
          <w:i w:val="false"/>
          <w:color w:val="000000"/>
          <w:sz w:val="28"/>
        </w:rPr>
        <w:t>
      17) электронная заявка – сведения, необходимые для назначения пособия на рождение, пособия по уходу, пособия многодетной семье, пособия воспитывающему ребенка с инвалидностью и пособия многодетной матери в форме электронного документа, удостоверенного электронной цифровой подписью Государственной корпорации;</w:t>
      </w:r>
    </w:p>
    <w:bookmarkEnd w:id="37"/>
    <w:bookmarkStart w:name="z446" w:id="38"/>
    <w:p>
      <w:pPr>
        <w:spacing w:after="0"/>
        <w:ind w:left="0"/>
        <w:jc w:val="both"/>
      </w:pPr>
      <w:r>
        <w:rPr>
          <w:rFonts w:ascii="Times New Roman"/>
          <w:b w:val="false"/>
          <w:i w:val="false"/>
          <w:color w:val="000000"/>
          <w:sz w:val="28"/>
        </w:rPr>
        <w:t>
      18) электронное заявление – заявление, в форме электронного документа, удостоверенного электронной цифровой подписью;</w:t>
      </w:r>
    </w:p>
    <w:bookmarkEnd w:id="38"/>
    <w:bookmarkStart w:name="z447" w:id="39"/>
    <w:p>
      <w:pPr>
        <w:spacing w:after="0"/>
        <w:ind w:left="0"/>
        <w:jc w:val="both"/>
      </w:pPr>
      <w:r>
        <w:rPr>
          <w:rFonts w:ascii="Times New Roman"/>
          <w:b w:val="false"/>
          <w:i w:val="false"/>
          <w:color w:val="000000"/>
          <w:sz w:val="28"/>
        </w:rPr>
        <w:t>
      19)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9"/>
    <w:bookmarkStart w:name="z448" w:id="40"/>
    <w:p>
      <w:pPr>
        <w:spacing w:after="0"/>
        <w:ind w:left="0"/>
        <w:jc w:val="both"/>
      </w:pPr>
      <w:r>
        <w:rPr>
          <w:rFonts w:ascii="Times New Roman"/>
          <w:b w:val="false"/>
          <w:i w:val="false"/>
          <w:color w:val="000000"/>
          <w:sz w:val="28"/>
        </w:rPr>
        <w:t>
      20) электронный макет дела – электронный макет дела получателя пособия, формируемый Государственной корпорацией;</w:t>
      </w:r>
    </w:p>
    <w:bookmarkEnd w:id="40"/>
    <w:bookmarkStart w:name="z449" w:id="41"/>
    <w:p>
      <w:pPr>
        <w:spacing w:after="0"/>
        <w:ind w:left="0"/>
        <w:jc w:val="both"/>
      </w:pPr>
      <w:r>
        <w:rPr>
          <w:rFonts w:ascii="Times New Roman"/>
          <w:b w:val="false"/>
          <w:i w:val="false"/>
          <w:color w:val="000000"/>
          <w:sz w:val="28"/>
        </w:rPr>
        <w:t>
      21) электронные деньги – безусловные и безотзывные денежные обязательства эмитента электронных денег, хранящиеся в электронной форме и принимаемые в качестве средства платежа в системе электронных денег другими участниками системы;</w:t>
      </w:r>
    </w:p>
    <w:bookmarkEnd w:id="41"/>
    <w:bookmarkStart w:name="z450" w:id="42"/>
    <w:p>
      <w:pPr>
        <w:spacing w:after="0"/>
        <w:ind w:left="0"/>
        <w:jc w:val="both"/>
      </w:pPr>
      <w:r>
        <w:rPr>
          <w:rFonts w:ascii="Times New Roman"/>
          <w:b w:val="false"/>
          <w:i w:val="false"/>
          <w:color w:val="000000"/>
          <w:sz w:val="28"/>
        </w:rPr>
        <w:t>
      22) электронный кошелек электронных денег – способ учета и хранения электронных денег, обеспечивающий распоряжение ими;</w:t>
      </w:r>
    </w:p>
    <w:bookmarkEnd w:id="42"/>
    <w:bookmarkStart w:name="z451" w:id="43"/>
    <w:p>
      <w:pPr>
        <w:spacing w:after="0"/>
        <w:ind w:left="0"/>
        <w:jc w:val="both"/>
      </w:pPr>
      <w:r>
        <w:rPr>
          <w:rFonts w:ascii="Times New Roman"/>
          <w:b w:val="false"/>
          <w:i w:val="false"/>
          <w:color w:val="000000"/>
          <w:sz w:val="28"/>
        </w:rPr>
        <w:t>
      23)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труда и социальной защиты населения РК от 26.04.2022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труда и социальной защиты населения РК от 22.11.2022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44"/>
    <w:p>
      <w:pPr>
        <w:spacing w:after="0"/>
        <w:ind w:left="0"/>
        <w:jc w:val="left"/>
      </w:pPr>
      <w:r>
        <w:rPr>
          <w:rFonts w:ascii="Times New Roman"/>
          <w:b/>
          <w:i w:val="false"/>
          <w:color w:val="000000"/>
        </w:rPr>
        <w:t xml:space="preserve"> Глава 2. Порядок назначения пособий</w:t>
      </w:r>
    </w:p>
    <w:bookmarkEnd w:id="44"/>
    <w:bookmarkStart w:name="z62" w:id="45"/>
    <w:p>
      <w:pPr>
        <w:spacing w:after="0"/>
        <w:ind w:left="0"/>
        <w:jc w:val="left"/>
      </w:pPr>
      <w:r>
        <w:rPr>
          <w:rFonts w:ascii="Times New Roman"/>
          <w:b/>
          <w:i w:val="false"/>
          <w:color w:val="000000"/>
        </w:rPr>
        <w:t xml:space="preserve"> Параграф 1. Порядок назначения пособий на рождение и по уходу</w:t>
      </w:r>
    </w:p>
    <w:bookmarkEnd w:id="45"/>
    <w:bookmarkStart w:name="z63" w:id="46"/>
    <w:p>
      <w:pPr>
        <w:spacing w:after="0"/>
        <w:ind w:left="0"/>
        <w:jc w:val="both"/>
      </w:pPr>
      <w:r>
        <w:rPr>
          <w:rFonts w:ascii="Times New Roman"/>
          <w:b w:val="false"/>
          <w:i w:val="false"/>
          <w:color w:val="000000"/>
          <w:sz w:val="28"/>
        </w:rPr>
        <w:t>
      3. Пособие по уходу назначается со дня рождения по достижении ребенком возраста полутора лет, а в случаях усыновления (удочерения) ребенка (детей) и назначения опеки над ребенком, оставшимся без попечения родителей, в возрасте до полутора лет - со дня вступления в законную силу решения суда об усыновлении (удочерении) ребенка (детей) или со дня принятия решения об установлении опеки (попечительства).</w:t>
      </w:r>
    </w:p>
    <w:bookmarkEnd w:id="46"/>
    <w:bookmarkStart w:name="z387" w:id="47"/>
    <w:p>
      <w:pPr>
        <w:spacing w:after="0"/>
        <w:ind w:left="0"/>
        <w:jc w:val="both"/>
      </w:pPr>
      <w:r>
        <w:rPr>
          <w:rFonts w:ascii="Times New Roman"/>
          <w:b w:val="false"/>
          <w:i w:val="false"/>
          <w:color w:val="000000"/>
          <w:sz w:val="28"/>
        </w:rPr>
        <w:t>
      При назначении пособия по уходу в составе семьи учитываются рожденные живыми, усыновленные (удочеренные), а также взятые под опеку (попечительство) дети, сводные дети, если они не учтены в семье другого родителя.</w:t>
      </w:r>
    </w:p>
    <w:bookmarkEnd w:id="47"/>
    <w:bookmarkStart w:name="z388" w:id="48"/>
    <w:p>
      <w:pPr>
        <w:spacing w:after="0"/>
        <w:ind w:left="0"/>
        <w:jc w:val="both"/>
      </w:pPr>
      <w:r>
        <w:rPr>
          <w:rFonts w:ascii="Times New Roman"/>
          <w:b w:val="false"/>
          <w:i w:val="false"/>
          <w:color w:val="000000"/>
          <w:sz w:val="28"/>
        </w:rPr>
        <w:t>
      При этом в составе семьи не учитываются дети, в отношении которых родители лишены родительских прав или ограничены в родительских правах.</w:t>
      </w:r>
    </w:p>
    <w:bookmarkEnd w:id="48"/>
    <w:bookmarkStart w:name="z389" w:id="49"/>
    <w:p>
      <w:pPr>
        <w:spacing w:after="0"/>
        <w:ind w:left="0"/>
        <w:jc w:val="both"/>
      </w:pPr>
      <w:r>
        <w:rPr>
          <w:rFonts w:ascii="Times New Roman"/>
          <w:b w:val="false"/>
          <w:i w:val="false"/>
          <w:color w:val="000000"/>
          <w:sz w:val="28"/>
        </w:rPr>
        <w:t>
      В случае обращения за назначением пособия по уходу после смерти ребенка, не достигшего возраста полутора лет, пособие по уходу назначается по месяц смерти включительно.</w:t>
      </w:r>
    </w:p>
    <w:bookmarkEnd w:id="49"/>
    <w:bookmarkStart w:name="z390" w:id="50"/>
    <w:p>
      <w:pPr>
        <w:spacing w:after="0"/>
        <w:ind w:left="0"/>
        <w:jc w:val="both"/>
      </w:pPr>
      <w:r>
        <w:rPr>
          <w:rFonts w:ascii="Times New Roman"/>
          <w:b w:val="false"/>
          <w:i w:val="false"/>
          <w:color w:val="000000"/>
          <w:sz w:val="28"/>
        </w:rPr>
        <w:t>
      Пособие по уходу кандасам назначается со дня рождения ребенка, но не ранее даты установления статуса кандаса.</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труда и социальной защиты населения РК от 05.02.2021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труда и социальной защиты населения РК от 27.12.2022 </w:t>
      </w:r>
      <w:r>
        <w:rPr>
          <w:rFonts w:ascii="Times New Roman"/>
          <w:b w:val="false"/>
          <w:i w:val="false"/>
          <w:color w:val="000000"/>
          <w:sz w:val="28"/>
        </w:rPr>
        <w:t>№ 522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51"/>
    <w:p>
      <w:pPr>
        <w:spacing w:after="0"/>
        <w:ind w:left="0"/>
        <w:jc w:val="both"/>
      </w:pPr>
      <w:r>
        <w:rPr>
          <w:rFonts w:ascii="Times New Roman"/>
          <w:b w:val="false"/>
          <w:i w:val="false"/>
          <w:color w:val="000000"/>
          <w:sz w:val="28"/>
        </w:rPr>
        <w:t>
      4. Пособие на рождение и по уходу назначаются независимо от доходов семьи ребенка.</w:t>
      </w:r>
    </w:p>
    <w:bookmarkEnd w:id="51"/>
    <w:bookmarkStart w:name="z69" w:id="52"/>
    <w:p>
      <w:pPr>
        <w:spacing w:after="0"/>
        <w:ind w:left="0"/>
        <w:jc w:val="both"/>
      </w:pPr>
      <w:r>
        <w:rPr>
          <w:rFonts w:ascii="Times New Roman"/>
          <w:b w:val="false"/>
          <w:i w:val="false"/>
          <w:color w:val="000000"/>
          <w:sz w:val="28"/>
        </w:rPr>
        <w:t xml:space="preserve">
      5. Для назначения пособий на рождение и по уходу заявитель обращается в уполномоченный орган по назначению пособий через Государственную корпорацию или на портал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прилагаемыми документами, указанными в перечне основных требований к оказанию государственной услуги "Назначение пособий на рождение ребенка и по уходу за ребенком" в соответствии с </w:t>
      </w:r>
      <w:r>
        <w:rPr>
          <w:rFonts w:ascii="Times New Roman"/>
          <w:b w:val="false"/>
          <w:i w:val="false"/>
          <w:color w:val="000000"/>
          <w:sz w:val="28"/>
        </w:rPr>
        <w:t>приложением 1-1</w:t>
      </w:r>
      <w:r>
        <w:rPr>
          <w:rFonts w:ascii="Times New Roman"/>
          <w:b w:val="false"/>
          <w:i w:val="false"/>
          <w:color w:val="000000"/>
          <w:sz w:val="28"/>
        </w:rPr>
        <w:t xml:space="preserve"> к настоящим Правилам.</w:t>
      </w:r>
    </w:p>
    <w:bookmarkEnd w:id="52"/>
    <w:bookmarkStart w:name="z545" w:id="53"/>
    <w:p>
      <w:pPr>
        <w:spacing w:after="0"/>
        <w:ind w:left="0"/>
        <w:jc w:val="both"/>
      </w:pPr>
      <w:r>
        <w:rPr>
          <w:rFonts w:ascii="Times New Roman"/>
          <w:b w:val="false"/>
          <w:i w:val="false"/>
          <w:color w:val="000000"/>
          <w:sz w:val="28"/>
        </w:rPr>
        <w:t xml:space="preserve">
      Представление заявления для назначения пособий на рождение и по уходу не требуется при назначении пособия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53"/>
    <w:bookmarkStart w:name="z546" w:id="54"/>
    <w:p>
      <w:pPr>
        <w:spacing w:after="0"/>
        <w:ind w:left="0"/>
        <w:jc w:val="both"/>
      </w:pPr>
      <w:r>
        <w:rPr>
          <w:rFonts w:ascii="Times New Roman"/>
          <w:b w:val="false"/>
          <w:i w:val="false"/>
          <w:color w:val="000000"/>
          <w:sz w:val="28"/>
        </w:rPr>
        <w:t xml:space="preserve">
      Сведения документа, удостоверяющего личность заявителя, свидетельства (свидетельства) о рождении ребенка (детей) или выписка из актовой записи о рождении, или справка о регистрации акта гражданского состояния, выданные органами записи актов гражданского состояния, свидетельства о заключении (расторжении) брака (супружества), документа, подтверждающего установление опеки (попечительства) над ребенком или сведения об усыновлении (удочерении) из актовой записи о рождении, сведения о регистрации по месту жительства, указанные в электронном заявлении заявителя получают из соответствующих государственных информационных систем через шлюз "электронного правительства" (далее – информационные системы) в соответствии с запросами в информационные системы государственных органов и (или) организаций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4"/>
    <w:bookmarkStart w:name="z547" w:id="55"/>
    <w:p>
      <w:pPr>
        <w:spacing w:after="0"/>
        <w:ind w:left="0"/>
        <w:jc w:val="both"/>
      </w:pPr>
      <w:r>
        <w:rPr>
          <w:rFonts w:ascii="Times New Roman"/>
          <w:b w:val="false"/>
          <w:i w:val="false"/>
          <w:color w:val="000000"/>
          <w:sz w:val="28"/>
        </w:rPr>
        <w:t xml:space="preserve">
      Для назначения пособий на рождение и по уходу представление свидетельства о рождении ребенка (детей) либо справки, содержащей сведения из записей актов гражданского состояния о рождении, свидетельства о заключении, расторжении брака (супружества), за исключением сведений о заключении брака (супружества), зарегистрированных за пределами Республики Казахстан, а также документа, подтверждающего установление опеки (попечительства) над ребенком или сведении об усыновлении (удочерении) из актовой записи о рождении, сведения о номере банковского счета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5"/>
    <w:bookmarkStart w:name="z548" w:id="56"/>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"Назначение пособий на рождение ребенка и по уходу за ребенком",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56"/>
    <w:bookmarkStart w:name="z549" w:id="57"/>
    <w:p>
      <w:pPr>
        <w:spacing w:after="0"/>
        <w:ind w:left="0"/>
        <w:jc w:val="both"/>
      </w:pPr>
      <w:r>
        <w:rPr>
          <w:rFonts w:ascii="Times New Roman"/>
          <w:b w:val="false"/>
          <w:i w:val="false"/>
          <w:color w:val="000000"/>
          <w:sz w:val="28"/>
        </w:rPr>
        <w:t>
      При регистрации рождения ребенка (детей) по выбору услугополучателя государственная услуга "Назначение пособий на рождение ребенка и по уходу за ребенком" оказывается по принципу "одного заявления".</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труда и социальной защиты населения РК от 22.11.2022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58"/>
    <w:p>
      <w:pPr>
        <w:spacing w:after="0"/>
        <w:ind w:left="0"/>
        <w:jc w:val="left"/>
      </w:pPr>
      <w:r>
        <w:rPr>
          <w:rFonts w:ascii="Times New Roman"/>
          <w:b/>
          <w:i w:val="false"/>
          <w:color w:val="000000"/>
        </w:rPr>
        <w:t xml:space="preserve"> Параграф 2. Порядок назначения пособия многодетной семье</w:t>
      </w:r>
    </w:p>
    <w:bookmarkEnd w:id="58"/>
    <w:bookmarkStart w:name="z80" w:id="59"/>
    <w:p>
      <w:pPr>
        <w:spacing w:after="0"/>
        <w:ind w:left="0"/>
        <w:jc w:val="both"/>
      </w:pPr>
      <w:r>
        <w:rPr>
          <w:rFonts w:ascii="Times New Roman"/>
          <w:b w:val="false"/>
          <w:i w:val="false"/>
          <w:color w:val="000000"/>
          <w:sz w:val="28"/>
        </w:rPr>
        <w:t>
      6. Пособие многодетной семье назначается со дня обращения в уполномоченный орган по назначению пособия через Государственную корпорацию за назначением пособия. Днем обращения считается день подачи заявления.</w:t>
      </w:r>
    </w:p>
    <w:bookmarkEnd w:id="59"/>
    <w:bookmarkStart w:name="z396" w:id="60"/>
    <w:p>
      <w:pPr>
        <w:spacing w:after="0"/>
        <w:ind w:left="0"/>
        <w:jc w:val="both"/>
      </w:pPr>
      <w:r>
        <w:rPr>
          <w:rFonts w:ascii="Times New Roman"/>
          <w:b w:val="false"/>
          <w:i w:val="false"/>
          <w:color w:val="000000"/>
          <w:sz w:val="28"/>
        </w:rPr>
        <w:t>
      Представление заявления для назначения пособие многодетной семье не требуется при назначении пособия через проактивную услугу в соответствии с Законом Республики Казахстан "О государственных услугах".</w:t>
      </w:r>
    </w:p>
    <w:bookmarkEnd w:id="60"/>
    <w:bookmarkStart w:name="z397" w:id="61"/>
    <w:p>
      <w:pPr>
        <w:spacing w:after="0"/>
        <w:ind w:left="0"/>
        <w:jc w:val="both"/>
      </w:pPr>
      <w:r>
        <w:rPr>
          <w:rFonts w:ascii="Times New Roman"/>
          <w:b w:val="false"/>
          <w:i w:val="false"/>
          <w:color w:val="000000"/>
          <w:sz w:val="28"/>
        </w:rPr>
        <w:t>
      При назначении пособия многодетной семье в составе семьи учитываются рожденные живыми, усыновленные (удочеренные), а также взятые под опеку (попечительство) дети, сводные дети, если они не учтены в семье другого родителя.</w:t>
      </w:r>
    </w:p>
    <w:bookmarkEnd w:id="61"/>
    <w:bookmarkStart w:name="z398" w:id="62"/>
    <w:p>
      <w:pPr>
        <w:spacing w:after="0"/>
        <w:ind w:left="0"/>
        <w:jc w:val="both"/>
      </w:pPr>
      <w:r>
        <w:rPr>
          <w:rFonts w:ascii="Times New Roman"/>
          <w:b w:val="false"/>
          <w:i w:val="false"/>
          <w:color w:val="000000"/>
          <w:sz w:val="28"/>
        </w:rPr>
        <w:t>
      При этом в составе семьи не учитываются дети, в отношении которых родители лишены родительских прав или ограничены в родительских правах.</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труда и социальной защиты населения РК от 05.02.2021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63"/>
    <w:p>
      <w:pPr>
        <w:spacing w:after="0"/>
        <w:ind w:left="0"/>
        <w:jc w:val="both"/>
      </w:pPr>
      <w:r>
        <w:rPr>
          <w:rFonts w:ascii="Times New Roman"/>
          <w:b w:val="false"/>
          <w:i w:val="false"/>
          <w:color w:val="000000"/>
          <w:sz w:val="28"/>
        </w:rPr>
        <w:t xml:space="preserve">
      7. Для назначения пособия многодетной семье к заявлению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прилагаются документы, указанные в перечне основных требований к оказанию государственной услуги "Назначение пособия многодетной семье"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bookmarkEnd w:id="63"/>
    <w:bookmarkStart w:name="z550" w:id="64"/>
    <w:p>
      <w:pPr>
        <w:spacing w:after="0"/>
        <w:ind w:left="0"/>
        <w:jc w:val="both"/>
      </w:pPr>
      <w:r>
        <w:rPr>
          <w:rFonts w:ascii="Times New Roman"/>
          <w:b w:val="false"/>
          <w:i w:val="false"/>
          <w:color w:val="000000"/>
          <w:sz w:val="28"/>
        </w:rPr>
        <w:t xml:space="preserve">
      Сведения документа, удостоверяющего личность заявителя, свидетельства (свидетельства) о рождении ребенка (детей) или выписка из актовой записи о рождении, или справка о регистрации акта гражданского состояния, выданные органами записи актов гражданского состояния, свидетельства о заключении (расторжении) брака (супружества), документа, подтверждающего установление опеки (попечительства) над ребенком или сведения об усыновлении (удочерении) из актовой записи о рождении, сведения о регистрации по месту жительства, сведения о номере банковского счета, указанных в электронном заявлении заявителя получает из соответствующих государственных информационных в соответствии с запросами в информационные системы государственных органов и (или) организаций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4"/>
    <w:bookmarkStart w:name="z551" w:id="65"/>
    <w:p>
      <w:pPr>
        <w:spacing w:after="0"/>
        <w:ind w:left="0"/>
        <w:jc w:val="both"/>
      </w:pPr>
      <w:r>
        <w:rPr>
          <w:rFonts w:ascii="Times New Roman"/>
          <w:b w:val="false"/>
          <w:i w:val="false"/>
          <w:color w:val="000000"/>
          <w:sz w:val="28"/>
        </w:rPr>
        <w:t xml:space="preserve">
      Для назначения пособий многодетной семье, представление свидетельства о рождении ребенка (детей), свидетельства о заключении, расторжении брака (супружества), за исключением сведений о заключении брака (супружества), зарегистрированных за пределами Республики Казахстан, документа, подтверждающего установление опеки (попечительства) над ребенком или сведения об усыновлении (удочерении) из актовой записи о рождении, а также сведения об учебе на очном отделении учебного заведения, сведения о номере банковского счета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5"/>
    <w:bookmarkStart w:name="z552" w:id="66"/>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"Назначение пособия многодетной семье"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труда и социальной защиты населения РК от 22.11.2022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67"/>
    <w:p>
      <w:pPr>
        <w:spacing w:after="0"/>
        <w:ind w:left="0"/>
        <w:jc w:val="both"/>
      </w:pPr>
      <w:r>
        <w:rPr>
          <w:rFonts w:ascii="Times New Roman"/>
          <w:b w:val="false"/>
          <w:i w:val="false"/>
          <w:color w:val="000000"/>
          <w:sz w:val="28"/>
        </w:rPr>
        <w:t xml:space="preserve">
      8. При обращении в течение первого полугодия 2020 года многодетных семей, которым до 1 января 2018 года было назначено специальное государственное пособие, имеющих право на увеличение или уменьшения размера получаемого пособия многодетной семье, в связи с изменением состава семьи - изменение размера пособия производится с даты наступления обстоятельств, влияющих на изменение размера пособия на основании поданного в отделение Государственной корпорации заявления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 приложением подтверждающего документа, но не ранее даты вступления в силу настоящих Правил.</w:t>
      </w:r>
    </w:p>
    <w:bookmarkEnd w:id="67"/>
    <w:bookmarkStart w:name="z95" w:id="68"/>
    <w:p>
      <w:pPr>
        <w:spacing w:after="0"/>
        <w:ind w:left="0"/>
        <w:jc w:val="both"/>
      </w:pPr>
      <w:r>
        <w:rPr>
          <w:rFonts w:ascii="Times New Roman"/>
          <w:b w:val="false"/>
          <w:i w:val="false"/>
          <w:color w:val="000000"/>
          <w:sz w:val="28"/>
        </w:rPr>
        <w:t xml:space="preserve">
      Размер пособия пересчитывается в связи с изменением количества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w:t>
      </w:r>
    </w:p>
    <w:bookmarkEnd w:id="68"/>
    <w:bookmarkStart w:name="z553" w:id="69"/>
    <w:p>
      <w:pPr>
        <w:spacing w:after="0"/>
        <w:ind w:left="0"/>
        <w:jc w:val="both"/>
      </w:pPr>
      <w:r>
        <w:rPr>
          <w:rFonts w:ascii="Times New Roman"/>
          <w:b w:val="false"/>
          <w:i w:val="false"/>
          <w:color w:val="000000"/>
          <w:sz w:val="28"/>
        </w:rPr>
        <w:t>
      В случае изменения состава семьи, влияющего на увеличение или уменьшение размера получаемого пособия многодетной семьей, изменение размера пособия производится с даты возникновения права на изменение размера пособия, но не ранее момента его назначения.</w:t>
      </w:r>
    </w:p>
    <w:bookmarkEnd w:id="69"/>
    <w:bookmarkStart w:name="z365" w:id="70"/>
    <w:p>
      <w:pPr>
        <w:spacing w:after="0"/>
        <w:ind w:left="0"/>
        <w:jc w:val="both"/>
      </w:pPr>
      <w:r>
        <w:rPr>
          <w:rFonts w:ascii="Times New Roman"/>
          <w:b w:val="false"/>
          <w:i w:val="false"/>
          <w:color w:val="000000"/>
          <w:sz w:val="28"/>
        </w:rPr>
        <w:t xml:space="preserve">
      8-1. Семьям, имеющим восемь и более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которым пособие многодетной семье было назначено после 1 января 2020 года, размер пособия пересчитывается автоматически в размере, указанном в </w:t>
      </w:r>
      <w:r>
        <w:rPr>
          <w:rFonts w:ascii="Times New Roman"/>
          <w:b w:val="false"/>
          <w:i w:val="false"/>
          <w:color w:val="000000"/>
          <w:sz w:val="28"/>
        </w:rPr>
        <w:t>подпункте 2-1)</w:t>
      </w:r>
      <w:r>
        <w:rPr>
          <w:rFonts w:ascii="Times New Roman"/>
          <w:b w:val="false"/>
          <w:i w:val="false"/>
          <w:color w:val="000000"/>
          <w:sz w:val="28"/>
        </w:rPr>
        <w:t xml:space="preserve"> пункта 1 статьи 10 Закона.</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приказом Министра труда и социальной защиты населения РК от 10.07.2020 </w:t>
      </w:r>
      <w:r>
        <w:rPr>
          <w:rFonts w:ascii="Times New Roman"/>
          <w:b w:val="false"/>
          <w:i w:val="false"/>
          <w:color w:val="000000"/>
          <w:sz w:val="28"/>
        </w:rPr>
        <w:t>№ 274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71"/>
    <w:p>
      <w:pPr>
        <w:spacing w:after="0"/>
        <w:ind w:left="0"/>
        <w:jc w:val="both"/>
      </w:pPr>
      <w:r>
        <w:rPr>
          <w:rFonts w:ascii="Times New Roman"/>
          <w:b w:val="false"/>
          <w:i w:val="false"/>
          <w:color w:val="000000"/>
          <w:sz w:val="28"/>
        </w:rPr>
        <w:t>
      9. Совместное проживание детей заявителем подтверждается самостоятельно, через указание в заявлении на назначение пособия многодетной семье совместно проживающих детей.</w:t>
      </w:r>
    </w:p>
    <w:bookmarkEnd w:id="71"/>
    <w:bookmarkStart w:name="z98" w:id="72"/>
    <w:p>
      <w:pPr>
        <w:spacing w:after="0"/>
        <w:ind w:left="0"/>
        <w:jc w:val="both"/>
      </w:pPr>
      <w:r>
        <w:rPr>
          <w:rFonts w:ascii="Times New Roman"/>
          <w:b w:val="false"/>
          <w:i w:val="false"/>
          <w:color w:val="000000"/>
          <w:sz w:val="28"/>
        </w:rPr>
        <w:t xml:space="preserve">
      При этом в соответствии со </w:t>
      </w:r>
      <w:r>
        <w:rPr>
          <w:rFonts w:ascii="Times New Roman"/>
          <w:b w:val="false"/>
          <w:i w:val="false"/>
          <w:color w:val="000000"/>
          <w:sz w:val="28"/>
        </w:rPr>
        <w:t>статей 16</w:t>
      </w:r>
      <w:r>
        <w:rPr>
          <w:rFonts w:ascii="Times New Roman"/>
          <w:b w:val="false"/>
          <w:i w:val="false"/>
          <w:color w:val="000000"/>
          <w:sz w:val="28"/>
        </w:rPr>
        <w:t xml:space="preserve"> Гражданского кодекса Республики Казахстан местом жительства детей, не достигших четырнадцати лет признается место жительство их законных представителей.</w:t>
      </w:r>
    </w:p>
    <w:bookmarkEnd w:id="72"/>
    <w:bookmarkStart w:name="z99" w:id="73"/>
    <w:p>
      <w:pPr>
        <w:spacing w:after="0"/>
        <w:ind w:left="0"/>
        <w:jc w:val="both"/>
      </w:pPr>
      <w:r>
        <w:rPr>
          <w:rFonts w:ascii="Times New Roman"/>
          <w:b w:val="false"/>
          <w:i w:val="false"/>
          <w:color w:val="000000"/>
          <w:sz w:val="28"/>
        </w:rPr>
        <w:t>
      При назначении пособия многодетной семье дети, обучающиеся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учитываются в составе семьи независимо от факта совместного проживания.</w:t>
      </w:r>
    </w:p>
    <w:bookmarkEnd w:id="73"/>
    <w:bookmarkStart w:name="z100" w:id="74"/>
    <w:p>
      <w:pPr>
        <w:spacing w:after="0"/>
        <w:ind w:left="0"/>
        <w:jc w:val="both"/>
      </w:pPr>
      <w:r>
        <w:rPr>
          <w:rFonts w:ascii="Times New Roman"/>
          <w:b w:val="false"/>
          <w:i w:val="false"/>
          <w:color w:val="000000"/>
          <w:sz w:val="28"/>
        </w:rPr>
        <w:t>
      В случае расторжения брака (супружества) между супругами совместное проживание детей с одним из родителем подтверждается соответствующим решением суда.</w:t>
      </w:r>
    </w:p>
    <w:bookmarkEnd w:id="74"/>
    <w:bookmarkStart w:name="z101" w:id="75"/>
    <w:p>
      <w:pPr>
        <w:spacing w:after="0"/>
        <w:ind w:left="0"/>
        <w:jc w:val="both"/>
      </w:pPr>
      <w:r>
        <w:rPr>
          <w:rFonts w:ascii="Times New Roman"/>
          <w:b w:val="false"/>
          <w:i w:val="false"/>
          <w:color w:val="000000"/>
          <w:sz w:val="28"/>
        </w:rPr>
        <w:t>
      10. Пособие многодетной семье назначается независимо от доходов семьи.</w:t>
      </w:r>
    </w:p>
    <w:bookmarkEnd w:id="75"/>
    <w:bookmarkStart w:name="z102" w:id="76"/>
    <w:p>
      <w:pPr>
        <w:spacing w:after="0"/>
        <w:ind w:left="0"/>
        <w:jc w:val="left"/>
      </w:pPr>
      <w:r>
        <w:rPr>
          <w:rFonts w:ascii="Times New Roman"/>
          <w:b/>
          <w:i w:val="false"/>
          <w:color w:val="000000"/>
        </w:rPr>
        <w:t xml:space="preserve"> Параграф 3. Порядок назначения пособия воспитывающему ребенка с инвалидностью</w:t>
      </w:r>
    </w:p>
    <w:bookmarkEnd w:id="76"/>
    <w:p>
      <w:pPr>
        <w:spacing w:after="0"/>
        <w:ind w:left="0"/>
        <w:jc w:val="both"/>
      </w:pPr>
      <w:r>
        <w:rPr>
          <w:rFonts w:ascii="Times New Roman"/>
          <w:b w:val="false"/>
          <w:i w:val="false"/>
          <w:color w:val="ff0000"/>
          <w:sz w:val="28"/>
        </w:rPr>
        <w:t xml:space="preserve">
      Сноска. Параграф 3 - в редакции приказа Министра труда и социальной защиты населения РК от 22.11.2022 </w:t>
      </w:r>
      <w:r>
        <w:rPr>
          <w:rFonts w:ascii="Times New Roman"/>
          <w:b w:val="false"/>
          <w:i w:val="false"/>
          <w:color w:val="ff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12" w:id="77"/>
    <w:p>
      <w:pPr>
        <w:spacing w:after="0"/>
        <w:ind w:left="0"/>
        <w:jc w:val="both"/>
      </w:pPr>
      <w:r>
        <w:rPr>
          <w:rFonts w:ascii="Times New Roman"/>
          <w:b w:val="false"/>
          <w:i w:val="false"/>
          <w:color w:val="000000"/>
          <w:sz w:val="28"/>
        </w:rPr>
        <w:t xml:space="preserve">
      11. При первичном установлении инвалидности ребенку, заявитель обращается за назначением пособия воспитывающему ребенка с инвалидностью в подразделение МСЭ по месту жительства с заявлением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предоставления государственной базовой пенсионной выплаты за счет бюджетных средств, а также назначения и осуществления пенсионных выплат, государственных социальных пособий по инвалидности, по случаю потери кормильца и по возрасту, государственных специальных пособий из уполномоченной организации,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14 апреля 2015 года № 223 (зарегистрированный в Реестре государственной регистрации нормативных правовых актов за № 11110) (далее – Приказ № 223).</w:t>
      </w:r>
    </w:p>
    <w:bookmarkEnd w:id="77"/>
    <w:bookmarkStart w:name="z554" w:id="78"/>
    <w:p>
      <w:pPr>
        <w:spacing w:after="0"/>
        <w:ind w:left="0"/>
        <w:jc w:val="both"/>
      </w:pPr>
      <w:r>
        <w:rPr>
          <w:rFonts w:ascii="Times New Roman"/>
          <w:b w:val="false"/>
          <w:i w:val="false"/>
          <w:color w:val="000000"/>
          <w:sz w:val="28"/>
        </w:rPr>
        <w:t>
      При установлении инвалидности ребенку (детям) по выбору услугополучателя государственная услуга "Назначение пособия матери или отцу, усыновителю (удочерителю), опекуну (попечителю), воспитывающему ребенка с инвалидностью" оказывается по принципу "одного заявления".</w:t>
      </w:r>
    </w:p>
    <w:bookmarkEnd w:id="78"/>
    <w:bookmarkStart w:name="z555" w:id="79"/>
    <w:p>
      <w:pPr>
        <w:spacing w:after="0"/>
        <w:ind w:left="0"/>
        <w:jc w:val="both"/>
      </w:pPr>
      <w:r>
        <w:rPr>
          <w:rFonts w:ascii="Times New Roman"/>
          <w:b w:val="false"/>
          <w:i w:val="false"/>
          <w:color w:val="000000"/>
          <w:sz w:val="28"/>
        </w:rPr>
        <w:t xml:space="preserve">
      Представление заявления для назначения пособия воспитывающему ребенка с инвалидностью не требуется при назначении пособия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79"/>
    <w:bookmarkStart w:name="z513" w:id="80"/>
    <w:p>
      <w:pPr>
        <w:spacing w:after="0"/>
        <w:ind w:left="0"/>
        <w:jc w:val="both"/>
      </w:pPr>
      <w:r>
        <w:rPr>
          <w:rFonts w:ascii="Times New Roman"/>
          <w:b w:val="false"/>
          <w:i w:val="false"/>
          <w:color w:val="000000"/>
          <w:sz w:val="28"/>
        </w:rPr>
        <w:t>
      12. Пособие воспитывающему ребенка с инвалидностью назначается со дня обращения в уполномоченный орган по назначению пособия непосредственно либо через Государственную корпорацию или на портал на весь период инвалидности ребенка.</w:t>
      </w:r>
    </w:p>
    <w:bookmarkEnd w:id="80"/>
    <w:bookmarkStart w:name="z556" w:id="81"/>
    <w:p>
      <w:pPr>
        <w:spacing w:after="0"/>
        <w:ind w:left="0"/>
        <w:jc w:val="both"/>
      </w:pPr>
      <w:r>
        <w:rPr>
          <w:rFonts w:ascii="Times New Roman"/>
          <w:b w:val="false"/>
          <w:i w:val="false"/>
          <w:color w:val="000000"/>
          <w:sz w:val="28"/>
        </w:rPr>
        <w:t>
      При определении ребенка с инвалидностью на полное государственное обеспечение пособие воспитывающему ребенка с инвалидностью назначается в период нахождения ребенка на каникулах в семье, при условии документального подтверждения данного факта государственным учреждением, в котором ребенок пребывал на полном государственном обеспечении.</w:t>
      </w:r>
    </w:p>
    <w:bookmarkEnd w:id="81"/>
    <w:bookmarkStart w:name="z514" w:id="82"/>
    <w:p>
      <w:pPr>
        <w:spacing w:after="0"/>
        <w:ind w:left="0"/>
        <w:jc w:val="both"/>
      </w:pPr>
      <w:r>
        <w:rPr>
          <w:rFonts w:ascii="Times New Roman"/>
          <w:b w:val="false"/>
          <w:i w:val="false"/>
          <w:color w:val="000000"/>
          <w:sz w:val="28"/>
        </w:rPr>
        <w:t>
      13. Пособие воспитывающему ребенка с инвалидностью назначается независимо от доходов семьи ребенка.</w:t>
      </w:r>
    </w:p>
    <w:bookmarkEnd w:id="82"/>
    <w:bookmarkStart w:name="z515" w:id="83"/>
    <w:p>
      <w:pPr>
        <w:spacing w:after="0"/>
        <w:ind w:left="0"/>
        <w:jc w:val="both"/>
      </w:pPr>
      <w:r>
        <w:rPr>
          <w:rFonts w:ascii="Times New Roman"/>
          <w:b w:val="false"/>
          <w:i w:val="false"/>
          <w:color w:val="000000"/>
          <w:sz w:val="28"/>
        </w:rPr>
        <w:t xml:space="preserve">
      14. Для назначения пособия воспитывающему ребенка с инвалидностью к заявлению, предоставляемого по месту жительства, по форме согласно приложению 5 к настоящим Правилам, прилагаются документы, указанные в перечне основных требований к оказанию государственной услуги "Назначение пособия матери или отцу, усыновителю (удочерителю), опекуну (попечителю), воспитывающему ребенка с инвалидностью" в соответствии с </w:t>
      </w:r>
      <w:r>
        <w:rPr>
          <w:rFonts w:ascii="Times New Roman"/>
          <w:b w:val="false"/>
          <w:i w:val="false"/>
          <w:color w:val="000000"/>
          <w:sz w:val="28"/>
        </w:rPr>
        <w:t>приложением 5-1</w:t>
      </w:r>
      <w:r>
        <w:rPr>
          <w:rFonts w:ascii="Times New Roman"/>
          <w:b w:val="false"/>
          <w:i w:val="false"/>
          <w:color w:val="000000"/>
          <w:sz w:val="28"/>
        </w:rPr>
        <w:t xml:space="preserve"> к настоящим Правилам.</w:t>
      </w:r>
    </w:p>
    <w:bookmarkEnd w:id="83"/>
    <w:bookmarkStart w:name="z557" w:id="84"/>
    <w:p>
      <w:pPr>
        <w:spacing w:after="0"/>
        <w:ind w:left="0"/>
        <w:jc w:val="both"/>
      </w:pPr>
      <w:r>
        <w:rPr>
          <w:rFonts w:ascii="Times New Roman"/>
          <w:b w:val="false"/>
          <w:i w:val="false"/>
          <w:color w:val="000000"/>
          <w:sz w:val="28"/>
        </w:rPr>
        <w:t xml:space="preserve">
      Сведения документа, удостоверяющего личность заявителя, свидетельства (свидетельства) о рождении ребенка (детей) или выписка из актовой записи о рождении, или справка о регистрации акта гражданского состояния, выданные органами записи актов гражданского состояния, справки об инвалидности ребенка, свидетельства о заключении (расторжении) брака (супружества), документа, подтверждающего установление опеки (попечительства) над ребенком или сведения об усыновлении (удочерении) из актовой записи о рождении, сведения о регистрации по месту жительства, сведения о номере банковского счета, указанные в электронном заявлении заявителя получает из соответствующих государственных информационных систем в соответствии с запросами в информационные системы государственных органов и (или) организаций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84"/>
    <w:bookmarkStart w:name="z558" w:id="85"/>
    <w:p>
      <w:pPr>
        <w:spacing w:after="0"/>
        <w:ind w:left="0"/>
        <w:jc w:val="both"/>
      </w:pPr>
      <w:r>
        <w:rPr>
          <w:rFonts w:ascii="Times New Roman"/>
          <w:b w:val="false"/>
          <w:i w:val="false"/>
          <w:color w:val="000000"/>
          <w:sz w:val="28"/>
        </w:rPr>
        <w:t xml:space="preserve">
      Для назначения пособия воспитывающему ребенка с инвалидностью представление свидетельства о рождении ребенка (детей) либо выписки из актовой записи о рождении, свидетельства о заключении, расторжении брака (супружества), за исключением сведений о заключении брака (супружества), зарегистрированных за пределами Республики Казахстан, справки об инвалидности ребенка, а также документа, подтверждающего установление опеки (попечительства) над ребенком или сведения об усыновлении (удочерении) из актовой записи о рождении, сведения о номере банковского счета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85"/>
    <w:bookmarkStart w:name="z559" w:id="86"/>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"Назначение пособия матери или отцу, усыновителю (удочерителю), опекуну (попечителю), воспитывающему ребенка с инвалидностью"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настоящим Правилам.</w:t>
      </w:r>
    </w:p>
    <w:bookmarkEnd w:id="86"/>
    <w:bookmarkStart w:name="z117" w:id="87"/>
    <w:p>
      <w:pPr>
        <w:spacing w:after="0"/>
        <w:ind w:left="0"/>
        <w:jc w:val="left"/>
      </w:pPr>
      <w:r>
        <w:rPr>
          <w:rFonts w:ascii="Times New Roman"/>
          <w:b/>
          <w:i w:val="false"/>
          <w:color w:val="000000"/>
        </w:rPr>
        <w:t xml:space="preserve"> Параграф 4. Порядок назначения пособия по уходу за инвалидом первой группы с детства</w:t>
      </w:r>
    </w:p>
    <w:bookmarkEnd w:id="87"/>
    <w:p>
      <w:pPr>
        <w:spacing w:after="0"/>
        <w:ind w:left="0"/>
        <w:jc w:val="both"/>
      </w:pPr>
      <w:r>
        <w:rPr>
          <w:rFonts w:ascii="Times New Roman"/>
          <w:b w:val="false"/>
          <w:i w:val="false"/>
          <w:color w:val="ff0000"/>
          <w:sz w:val="28"/>
        </w:rPr>
        <w:t xml:space="preserve">
      Сноска. Параграф 4 исключен приказом Министра труда и социальной защиты населения РК от 26.04.2022 </w:t>
      </w:r>
      <w:r>
        <w:rPr>
          <w:rFonts w:ascii="Times New Roman"/>
          <w:b w:val="false"/>
          <w:i w:val="false"/>
          <w:color w:val="ff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7" w:id="88"/>
    <w:p>
      <w:pPr>
        <w:spacing w:after="0"/>
        <w:ind w:left="0"/>
        <w:jc w:val="left"/>
      </w:pPr>
      <w:r>
        <w:rPr>
          <w:rFonts w:ascii="Times New Roman"/>
          <w:b/>
          <w:i w:val="false"/>
          <w:color w:val="000000"/>
        </w:rPr>
        <w:t xml:space="preserve"> Параграф 5. Порядок назначения пособия многодетной матери</w:t>
      </w:r>
    </w:p>
    <w:bookmarkEnd w:id="88"/>
    <w:bookmarkStart w:name="z138" w:id="89"/>
    <w:p>
      <w:pPr>
        <w:spacing w:after="0"/>
        <w:ind w:left="0"/>
        <w:jc w:val="both"/>
      </w:pPr>
      <w:r>
        <w:rPr>
          <w:rFonts w:ascii="Times New Roman"/>
          <w:b w:val="false"/>
          <w:i w:val="false"/>
          <w:color w:val="000000"/>
          <w:sz w:val="28"/>
        </w:rPr>
        <w:t>
      18. Пособие многодетной матери назначается со дня обращения за назначением пособия. Днем обращения считается день подачи заявления.</w:t>
      </w:r>
    </w:p>
    <w:bookmarkEnd w:id="89"/>
    <w:bookmarkStart w:name="z403" w:id="90"/>
    <w:p>
      <w:pPr>
        <w:spacing w:after="0"/>
        <w:ind w:left="0"/>
        <w:jc w:val="both"/>
      </w:pPr>
      <w:r>
        <w:rPr>
          <w:rFonts w:ascii="Times New Roman"/>
          <w:b w:val="false"/>
          <w:i w:val="false"/>
          <w:color w:val="000000"/>
          <w:sz w:val="28"/>
        </w:rPr>
        <w:t xml:space="preserve">
      Представление заявления для назначения пособие многодетной матери не требуется при назначении пособия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Министра труда и социальной защиты населения РК от 05.02.2021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91"/>
    <w:p>
      <w:pPr>
        <w:spacing w:after="0"/>
        <w:ind w:left="0"/>
        <w:jc w:val="both"/>
      </w:pPr>
      <w:r>
        <w:rPr>
          <w:rFonts w:ascii="Times New Roman"/>
          <w:b w:val="false"/>
          <w:i w:val="false"/>
          <w:color w:val="000000"/>
          <w:sz w:val="28"/>
        </w:rPr>
        <w:t xml:space="preserve">
      19. Для назначения пособия многодетной матери к заявлению, предоставляемого по месту жительства,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прилагаются документы, указанные в перечне основных требований к оказанию государственной услуги "Назначение государственного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в соответствии с </w:t>
      </w:r>
      <w:r>
        <w:rPr>
          <w:rFonts w:ascii="Times New Roman"/>
          <w:b w:val="false"/>
          <w:i w:val="false"/>
          <w:color w:val="000000"/>
          <w:sz w:val="28"/>
        </w:rPr>
        <w:t>приложением 7-1</w:t>
      </w:r>
      <w:r>
        <w:rPr>
          <w:rFonts w:ascii="Times New Roman"/>
          <w:b w:val="false"/>
          <w:i w:val="false"/>
          <w:color w:val="000000"/>
          <w:sz w:val="28"/>
        </w:rPr>
        <w:t xml:space="preserve"> к настоящим Правилам.</w:t>
      </w:r>
    </w:p>
    <w:bookmarkEnd w:id="91"/>
    <w:bookmarkStart w:name="z560" w:id="92"/>
    <w:p>
      <w:pPr>
        <w:spacing w:after="0"/>
        <w:ind w:left="0"/>
        <w:jc w:val="both"/>
      </w:pPr>
      <w:r>
        <w:rPr>
          <w:rFonts w:ascii="Times New Roman"/>
          <w:b w:val="false"/>
          <w:i w:val="false"/>
          <w:color w:val="000000"/>
          <w:sz w:val="28"/>
        </w:rPr>
        <w:t>
      Сведения, удостоверяющие личность и регистрацию по месту жительства заявителя получают из соответствующих государственных информационных систем в соответствии с запросами в информационные системы государственных органов и (или) организаций согласно приложению 2 к настоящим Правилам.</w:t>
      </w:r>
    </w:p>
    <w:bookmarkEnd w:id="92"/>
    <w:bookmarkStart w:name="z561" w:id="93"/>
    <w:p>
      <w:pPr>
        <w:spacing w:after="0"/>
        <w:ind w:left="0"/>
        <w:jc w:val="both"/>
      </w:pPr>
      <w:r>
        <w:rPr>
          <w:rFonts w:ascii="Times New Roman"/>
          <w:b w:val="false"/>
          <w:i w:val="false"/>
          <w:color w:val="000000"/>
          <w:sz w:val="28"/>
        </w:rPr>
        <w:t xml:space="preserve">
      Представление документа о награждении или получения звания многодетной матери, награжденной подвеской "Алтын алқа", "Күміс алқа" или получившей ранее звание "Мать-героиня", награжденной орденами "Материнская слава" I и II степени, сведения о номере банковского счета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93"/>
    <w:bookmarkStart w:name="z562" w:id="9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"Назначение государственного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труда и социальной защиты населения РК от 22.11.2022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95"/>
    <w:p>
      <w:pPr>
        <w:spacing w:after="0"/>
        <w:ind w:left="0"/>
        <w:jc w:val="left"/>
      </w:pPr>
      <w:r>
        <w:rPr>
          <w:rFonts w:ascii="Times New Roman"/>
          <w:b/>
          <w:i w:val="false"/>
          <w:color w:val="000000"/>
        </w:rPr>
        <w:t xml:space="preserve"> Параграф 6. Порядок рассмотрения заявлений для назначений пособий</w:t>
      </w:r>
    </w:p>
    <w:bookmarkEnd w:id="95"/>
    <w:bookmarkStart w:name="z146" w:id="96"/>
    <w:p>
      <w:pPr>
        <w:spacing w:after="0"/>
        <w:ind w:left="0"/>
        <w:jc w:val="both"/>
      </w:pPr>
      <w:r>
        <w:rPr>
          <w:rFonts w:ascii="Times New Roman"/>
          <w:b w:val="false"/>
          <w:i w:val="false"/>
          <w:color w:val="000000"/>
          <w:sz w:val="28"/>
        </w:rPr>
        <w:t>
      20. После представления заявителем соответствующих документов для назначения пособий в его присутствии специалист отделения Государственной корпорации получает письменное согласие заявителя на сбор и обработку персональных данных,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и формирует:</w:t>
      </w:r>
    </w:p>
    <w:bookmarkEnd w:id="96"/>
    <w:p>
      <w:pPr>
        <w:spacing w:after="0"/>
        <w:ind w:left="0"/>
        <w:jc w:val="both"/>
      </w:pPr>
      <w:r>
        <w:rPr>
          <w:rFonts w:ascii="Times New Roman"/>
          <w:b w:val="false"/>
          <w:i w:val="false"/>
          <w:color w:val="000000"/>
          <w:sz w:val="28"/>
        </w:rPr>
        <w:t xml:space="preserve">
      запрос в информационные системы государственных органов и (или) организаций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запрос в информационную систему уполномоченного государственного органа на наличие у заявителя факта назначения, выплаты или подачи заявления на назначение государственных пособий семьям, имеющим детей, на отсутствие участия в системе обязательного социального страхования за последние двадцать четыре месяца (для назначения пособия по уходу за ребенком).</w:t>
      </w:r>
    </w:p>
    <w:p>
      <w:pPr>
        <w:spacing w:after="0"/>
        <w:ind w:left="0"/>
        <w:jc w:val="both"/>
      </w:pPr>
      <w:r>
        <w:rPr>
          <w:rFonts w:ascii="Times New Roman"/>
          <w:b w:val="false"/>
          <w:i w:val="false"/>
          <w:color w:val="000000"/>
          <w:sz w:val="28"/>
        </w:rPr>
        <w:t xml:space="preserve">
      При представлении государственными органами и (или) организациями электронных документов, подтверждающих запрашиваемые сведения, осуществившее запрос отделение Государственной корпорации выдает заявителю расписку о приеме документов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Заявление и документы, представленные заявителем в подлинниках, сканируются и электронные копии документов удостоверяются посредством ЭЦП специалиста отделения Государственной корпорации, после чего возвращаются заявителю.</w:t>
      </w:r>
    </w:p>
    <w:p>
      <w:pPr>
        <w:spacing w:after="0"/>
        <w:ind w:left="0"/>
        <w:jc w:val="both"/>
      </w:pPr>
      <w:r>
        <w:rPr>
          <w:rFonts w:ascii="Times New Roman"/>
          <w:b w:val="false"/>
          <w:i w:val="false"/>
          <w:color w:val="000000"/>
          <w:sz w:val="28"/>
        </w:rPr>
        <w:t xml:space="preserve">
      В случае непредставления государственными органами и (или) организациями электронных документов, подтверждающих запрашиваемые сведения, заявителю вручается расписка об отказе в приеме заявления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При получении сведений из информационной системы уполномоченного государственного органа, подтверждающих факт назначения, выплаты или подачи заявления на назначение пособий заявителю вручается расписка об отказе в приеме заявления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труда и социальной защиты населения РК от 26.04.2022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97"/>
    <w:p>
      <w:pPr>
        <w:spacing w:after="0"/>
        <w:ind w:left="0"/>
        <w:jc w:val="both"/>
      </w:pPr>
      <w:r>
        <w:rPr>
          <w:rFonts w:ascii="Times New Roman"/>
          <w:b w:val="false"/>
          <w:i w:val="false"/>
          <w:color w:val="000000"/>
          <w:sz w:val="28"/>
        </w:rPr>
        <w:t>
      21. Подача заявления и документов для назначения соответствующих пособий третьими лицами осуществляется по нотариально удостоверенной нотариусом или должностным лицом, совершающим нотариальные действия, доверенности лица, имеющего право на получения пособия.</w:t>
      </w:r>
    </w:p>
    <w:bookmarkEnd w:id="97"/>
    <w:p>
      <w:pPr>
        <w:spacing w:after="0"/>
        <w:ind w:left="0"/>
        <w:jc w:val="both"/>
      </w:pPr>
      <w:r>
        <w:rPr>
          <w:rFonts w:ascii="Times New Roman"/>
          <w:b w:val="false"/>
          <w:i w:val="false"/>
          <w:color w:val="000000"/>
          <w:sz w:val="28"/>
        </w:rPr>
        <w:t>
      Нотариально удостоверенная доверенность сканируется и удостоверяется ЭЦП специалиста отделения Государственной корпорации, после чего возвращается заявителю.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труда и социальной защиты населения РК от 14.05.2020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98"/>
    <w:p>
      <w:pPr>
        <w:spacing w:after="0"/>
        <w:ind w:left="0"/>
        <w:jc w:val="both"/>
      </w:pPr>
      <w:r>
        <w:rPr>
          <w:rFonts w:ascii="Times New Roman"/>
          <w:b w:val="false"/>
          <w:i w:val="false"/>
          <w:color w:val="000000"/>
          <w:sz w:val="28"/>
        </w:rPr>
        <w:t>
      22. Отделение Государственной корпорации проверяет полноту пакета документов, принимаемых у заявителя для назначения соответствующего пособия, а также сведений полученных из информационных систем государственных органов и (или) организаций, обеспечивает качество сканирования и соответствие электронных копий документов оригиналам, представленным заявителем.</w:t>
      </w:r>
    </w:p>
    <w:bookmarkEnd w:id="98"/>
    <w:bookmarkStart w:name="z156" w:id="99"/>
    <w:p>
      <w:pPr>
        <w:spacing w:after="0"/>
        <w:ind w:left="0"/>
        <w:jc w:val="both"/>
      </w:pPr>
      <w:r>
        <w:rPr>
          <w:rFonts w:ascii="Times New Roman"/>
          <w:b w:val="false"/>
          <w:i w:val="false"/>
          <w:color w:val="000000"/>
          <w:sz w:val="28"/>
        </w:rPr>
        <w:t xml:space="preserve">
      23. В случае представления заявителем неполного пакета документов и (или) документов с истекшим сроком действия заявителю выдается расписка об отказе в приеме заявления на назначение пособий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99"/>
    <w:bookmarkStart w:name="z157" w:id="100"/>
    <w:p>
      <w:pPr>
        <w:spacing w:after="0"/>
        <w:ind w:left="0"/>
        <w:jc w:val="both"/>
      </w:pPr>
      <w:r>
        <w:rPr>
          <w:rFonts w:ascii="Times New Roman"/>
          <w:b w:val="false"/>
          <w:i w:val="false"/>
          <w:color w:val="000000"/>
          <w:sz w:val="28"/>
        </w:rPr>
        <w:t xml:space="preserve">
      24. При обращении заявителя за назначением пособий на рождение и (или) по уходу, воспитывающему ребенка с инвалидностью посредством портала запрос в информационные системы государственных органов и (или) организаций для подтверждения представленных сведений и получения необходимых сведений, предусмотренных в форме заявления согласно </w:t>
      </w:r>
      <w:r>
        <w:rPr>
          <w:rFonts w:ascii="Times New Roman"/>
          <w:b w:val="false"/>
          <w:i w:val="false"/>
          <w:color w:val="000000"/>
          <w:sz w:val="28"/>
        </w:rPr>
        <w:t>приложениям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настоящим Правилам, осуществляется самим заявителем.</w:t>
      </w:r>
    </w:p>
    <w:bookmarkEnd w:id="100"/>
    <w:p>
      <w:pPr>
        <w:spacing w:after="0"/>
        <w:ind w:left="0"/>
        <w:jc w:val="both"/>
      </w:pPr>
      <w:r>
        <w:rPr>
          <w:rFonts w:ascii="Times New Roman"/>
          <w:b w:val="false"/>
          <w:i w:val="false"/>
          <w:color w:val="000000"/>
          <w:sz w:val="28"/>
        </w:rPr>
        <w:t>
      При получении подтверждающих сведений заявитель, осуществивший запрос посредством портала, удостоверяет своей ЭЦП электронное заявление о назначении пособия на рождение и (или) по уходу и (или) воспитывающему ребенка с инвалидностью и направляет его в автоматизированную информационную систему уполномоченного государственного органа.</w:t>
      </w:r>
    </w:p>
    <w:p>
      <w:pPr>
        <w:spacing w:after="0"/>
        <w:ind w:left="0"/>
        <w:jc w:val="both"/>
      </w:pPr>
      <w:r>
        <w:rPr>
          <w:rFonts w:ascii="Times New Roman"/>
          <w:b w:val="false"/>
          <w:i w:val="false"/>
          <w:color w:val="000000"/>
          <w:sz w:val="28"/>
        </w:rPr>
        <w:t>
      При подаче заявителем требуемых документов в "личном кабинете" заявителя отображается статус о принятии запроса для оказания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труда и социальной защиты населения РК от 22.11.2022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101"/>
    <w:p>
      <w:pPr>
        <w:spacing w:after="0"/>
        <w:ind w:left="0"/>
        <w:jc w:val="both"/>
      </w:pPr>
      <w:r>
        <w:rPr>
          <w:rFonts w:ascii="Times New Roman"/>
          <w:b w:val="false"/>
          <w:i w:val="false"/>
          <w:color w:val="000000"/>
          <w:sz w:val="28"/>
        </w:rPr>
        <w:t>
      25. Поступившее через портал электронное заявление, представленное для назначения пособий, проходит проверку по следующим параметрам:</w:t>
      </w:r>
    </w:p>
    <w:bookmarkEnd w:id="101"/>
    <w:bookmarkStart w:name="z453" w:id="102"/>
    <w:p>
      <w:pPr>
        <w:spacing w:after="0"/>
        <w:ind w:left="0"/>
        <w:jc w:val="both"/>
      </w:pPr>
      <w:r>
        <w:rPr>
          <w:rFonts w:ascii="Times New Roman"/>
          <w:b w:val="false"/>
          <w:i w:val="false"/>
          <w:color w:val="000000"/>
          <w:sz w:val="28"/>
        </w:rPr>
        <w:t>
      1) полнота представленных сведений;</w:t>
      </w:r>
    </w:p>
    <w:bookmarkEnd w:id="102"/>
    <w:bookmarkStart w:name="z454" w:id="103"/>
    <w:p>
      <w:pPr>
        <w:spacing w:after="0"/>
        <w:ind w:left="0"/>
        <w:jc w:val="both"/>
      </w:pPr>
      <w:r>
        <w:rPr>
          <w:rFonts w:ascii="Times New Roman"/>
          <w:b w:val="false"/>
          <w:i w:val="false"/>
          <w:color w:val="000000"/>
          <w:sz w:val="28"/>
        </w:rPr>
        <w:t>
      2) отсутствие факта назначения, выплаты, а также подачи заявления на назначение соответствующих пособий;</w:t>
      </w:r>
    </w:p>
    <w:bookmarkEnd w:id="103"/>
    <w:bookmarkStart w:name="z455" w:id="104"/>
    <w:p>
      <w:pPr>
        <w:spacing w:after="0"/>
        <w:ind w:left="0"/>
        <w:jc w:val="both"/>
      </w:pPr>
      <w:r>
        <w:rPr>
          <w:rFonts w:ascii="Times New Roman"/>
          <w:b w:val="false"/>
          <w:i w:val="false"/>
          <w:color w:val="000000"/>
          <w:sz w:val="28"/>
        </w:rPr>
        <w:t>
      3) возраст ребенка, в отношении которого назначается пособие на рождение и (или) по уходу, не превышающий полутора лет;</w:t>
      </w:r>
    </w:p>
    <w:bookmarkEnd w:id="104"/>
    <w:bookmarkStart w:name="z456" w:id="105"/>
    <w:p>
      <w:pPr>
        <w:spacing w:after="0"/>
        <w:ind w:left="0"/>
        <w:jc w:val="both"/>
      </w:pPr>
      <w:r>
        <w:rPr>
          <w:rFonts w:ascii="Times New Roman"/>
          <w:b w:val="false"/>
          <w:i w:val="false"/>
          <w:color w:val="000000"/>
          <w:sz w:val="28"/>
        </w:rPr>
        <w:t>
      4) отсутствие участия в системе обязательного социального страхования за последние двадцать четыре месяца (для назначения пособия по уходу за ребенком);</w:t>
      </w:r>
    </w:p>
    <w:bookmarkEnd w:id="105"/>
    <w:bookmarkStart w:name="z457" w:id="106"/>
    <w:p>
      <w:pPr>
        <w:spacing w:after="0"/>
        <w:ind w:left="0"/>
        <w:jc w:val="both"/>
      </w:pPr>
      <w:r>
        <w:rPr>
          <w:rFonts w:ascii="Times New Roman"/>
          <w:b w:val="false"/>
          <w:i w:val="false"/>
          <w:color w:val="000000"/>
          <w:sz w:val="28"/>
        </w:rPr>
        <w:t>
      5) возраст ребенка, в отношении которого назначается пособие воспитывающему ребенка с инвалидностью, не превышающий восемнадцати лет (для назначения пособия воспитывающему ребенка с инвалидностью);</w:t>
      </w:r>
    </w:p>
    <w:bookmarkEnd w:id="106"/>
    <w:bookmarkStart w:name="z458" w:id="107"/>
    <w:p>
      <w:pPr>
        <w:spacing w:after="0"/>
        <w:ind w:left="0"/>
        <w:jc w:val="both"/>
      </w:pPr>
      <w:r>
        <w:rPr>
          <w:rFonts w:ascii="Times New Roman"/>
          <w:b w:val="false"/>
          <w:i w:val="false"/>
          <w:color w:val="000000"/>
          <w:sz w:val="28"/>
        </w:rPr>
        <w:t>
      6) наличие инвалидности у ребенка (для назначения пособия воспитывающему ребенка с инвалидностью);</w:t>
      </w:r>
    </w:p>
    <w:bookmarkEnd w:id="107"/>
    <w:bookmarkStart w:name="z459" w:id="108"/>
    <w:p>
      <w:pPr>
        <w:spacing w:after="0"/>
        <w:ind w:left="0"/>
        <w:jc w:val="both"/>
      </w:pPr>
      <w:r>
        <w:rPr>
          <w:rFonts w:ascii="Times New Roman"/>
          <w:b w:val="false"/>
          <w:i w:val="false"/>
          <w:color w:val="000000"/>
          <w:sz w:val="28"/>
        </w:rPr>
        <w:t>
      7) наличие регистрации постоянного места жительства заявителя и ребенка (детей) с инвалидностью (для назначения пособия воспитывающему ребенка (детей) с инвалидностью).</w:t>
      </w:r>
    </w:p>
    <w:bookmarkEnd w:id="108"/>
    <w:bookmarkStart w:name="z460" w:id="109"/>
    <w:p>
      <w:pPr>
        <w:spacing w:after="0"/>
        <w:ind w:left="0"/>
        <w:jc w:val="both"/>
      </w:pPr>
      <w:r>
        <w:rPr>
          <w:rFonts w:ascii="Times New Roman"/>
          <w:b w:val="false"/>
          <w:i w:val="false"/>
          <w:color w:val="000000"/>
          <w:sz w:val="28"/>
        </w:rPr>
        <w:t>
      В случае положительного результата проверки по вышеприведенным параметрам происходит перемещение заявления в журнал входящих сообщений, предназначенных для обработки.</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труда и социальной защиты населения РК от 26.04.2022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труда и социальной защиты населения РК от 22.11.2022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27.12.2022 </w:t>
      </w:r>
      <w:r>
        <w:rPr>
          <w:rFonts w:ascii="Times New Roman"/>
          <w:b w:val="false"/>
          <w:i w:val="false"/>
          <w:color w:val="000000"/>
          <w:sz w:val="28"/>
        </w:rPr>
        <w:t>№ 522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10"/>
    <w:p>
      <w:pPr>
        <w:spacing w:after="0"/>
        <w:ind w:left="0"/>
        <w:jc w:val="both"/>
      </w:pPr>
      <w:r>
        <w:rPr>
          <w:rFonts w:ascii="Times New Roman"/>
          <w:b w:val="false"/>
          <w:i w:val="false"/>
          <w:color w:val="000000"/>
          <w:sz w:val="28"/>
        </w:rPr>
        <w:t>
      26. Подразделение МСЭ в течение одного рабочего дня со дня принятия заявления на назначение пособия воспитывающему ребенка с инвалидностью направляет в отделение Государственной корпорации электронную заявку, состоящую из заявления и пакета документов, предусмотренного пунктом 14 настоящих Правил, включая электронные копии документов, представленных заявителем в оригинале.</w:t>
      </w:r>
    </w:p>
    <w:bookmarkEnd w:id="110"/>
    <w:p>
      <w:pPr>
        <w:spacing w:after="0"/>
        <w:ind w:left="0"/>
        <w:jc w:val="both"/>
      </w:pPr>
      <w:r>
        <w:rPr>
          <w:rFonts w:ascii="Times New Roman"/>
          <w:b w:val="false"/>
          <w:i w:val="false"/>
          <w:color w:val="000000"/>
          <w:sz w:val="28"/>
        </w:rPr>
        <w:t>
      Электронные копии документов удостоверяются ЭЦП специалиста подразделения МСЭ, принявшего заявление.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труда и социальной защиты населения РК от 26.04.2022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труда и социальной защиты населения РК от 22.11.2022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111"/>
    <w:p>
      <w:pPr>
        <w:spacing w:after="0"/>
        <w:ind w:left="0"/>
        <w:jc w:val="both"/>
      </w:pPr>
      <w:r>
        <w:rPr>
          <w:rFonts w:ascii="Times New Roman"/>
          <w:b w:val="false"/>
          <w:i w:val="false"/>
          <w:color w:val="000000"/>
          <w:sz w:val="28"/>
        </w:rPr>
        <w:t xml:space="preserve">
      27. Отделение Государственной корпорации при представлении полного пакета документов заявителем регистрирует заявление о назначении соответствующего пособия в электронном журнале регистрации заявлений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11"/>
    <w:bookmarkStart w:name="z177" w:id="112"/>
    <w:p>
      <w:pPr>
        <w:spacing w:after="0"/>
        <w:ind w:left="0"/>
        <w:jc w:val="both"/>
      </w:pPr>
      <w:r>
        <w:rPr>
          <w:rFonts w:ascii="Times New Roman"/>
          <w:b w:val="false"/>
          <w:i w:val="false"/>
          <w:color w:val="000000"/>
          <w:sz w:val="28"/>
        </w:rPr>
        <w:t xml:space="preserve">
      Электронные заявки, поступившие посредством портала или через подразделение МСЭ, регистрируются в электронном журнале регистрации заявлений граждан, поступивших посредством веб-портала "электронного правительства" или подразделения медико-социальной экспертизы на назначение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112"/>
    <w:bookmarkStart w:name="z178" w:id="113"/>
    <w:p>
      <w:pPr>
        <w:spacing w:after="0"/>
        <w:ind w:left="0"/>
        <w:jc w:val="both"/>
      </w:pPr>
      <w:r>
        <w:rPr>
          <w:rFonts w:ascii="Times New Roman"/>
          <w:b w:val="false"/>
          <w:i w:val="false"/>
          <w:color w:val="000000"/>
          <w:sz w:val="28"/>
        </w:rPr>
        <w:t xml:space="preserve">
      28. При приеме отделением Государственной корпорации электронного заявления, направленного посредством портала, в личный кабинет заявителя посредством портала направляется уведомление о приеме электронного заявления на назначение пособия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Уведомление удостоверяется посредством ЭЦП специалиста отделения Государственной корпорации.</w:t>
      </w:r>
    </w:p>
    <w:bookmarkEnd w:id="113"/>
    <w:bookmarkStart w:name="z179" w:id="114"/>
    <w:p>
      <w:pPr>
        <w:spacing w:after="0"/>
        <w:ind w:left="0"/>
        <w:jc w:val="both"/>
      </w:pPr>
      <w:r>
        <w:rPr>
          <w:rFonts w:ascii="Times New Roman"/>
          <w:b w:val="false"/>
          <w:i w:val="false"/>
          <w:color w:val="000000"/>
          <w:sz w:val="28"/>
        </w:rPr>
        <w:t xml:space="preserve">
      29. В течение двух рабочих дней со дня регистрации заявления в отделении Государственной корпорации формируется электронный макет дела и электронный проект соответствующего решения по формам согласно </w:t>
      </w:r>
      <w:r>
        <w:rPr>
          <w:rFonts w:ascii="Times New Roman"/>
          <w:b w:val="false"/>
          <w:i w:val="false"/>
          <w:color w:val="000000"/>
          <w:sz w:val="28"/>
        </w:rPr>
        <w:t>приложениям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к настоящим Правилам, производится расчет размера пособий для назначения соответствующих пособий и удостоверяется посредством ЭЦП специалиста отделения Государственной корпорации.</w:t>
      </w:r>
    </w:p>
    <w:bookmarkEnd w:id="114"/>
    <w:bookmarkStart w:name="z563" w:id="115"/>
    <w:p>
      <w:pPr>
        <w:spacing w:after="0"/>
        <w:ind w:left="0"/>
        <w:jc w:val="both"/>
      </w:pPr>
      <w:r>
        <w:rPr>
          <w:rFonts w:ascii="Times New Roman"/>
          <w:b w:val="false"/>
          <w:i w:val="false"/>
          <w:color w:val="000000"/>
          <w:sz w:val="28"/>
        </w:rPr>
        <w:t>
      Электронный проект решения представляет собой документ в электронно-цифровой форме о назначении (изменении, отказе в назначении) пособия (далее – проект решения).</w:t>
      </w:r>
    </w:p>
    <w:bookmarkEnd w:id="115"/>
    <w:bookmarkStart w:name="z564" w:id="116"/>
    <w:p>
      <w:pPr>
        <w:spacing w:after="0"/>
        <w:ind w:left="0"/>
        <w:jc w:val="both"/>
      </w:pPr>
      <w:r>
        <w:rPr>
          <w:rFonts w:ascii="Times New Roman"/>
          <w:b w:val="false"/>
          <w:i w:val="false"/>
          <w:color w:val="000000"/>
          <w:sz w:val="28"/>
        </w:rPr>
        <w:t>
      Руководитель отделения Государственной корпорации проверяет правильность расчета размера пособий, оформления проекта решения, удостоверяющего посредством ЭЦП специалиста отделения Государственной корпорации, после чего электронный макет дела передается отделением Государственной корпорации в филиал Государственной корпорации.</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труда и социальной защиты населения РК от 26.04.2022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117"/>
    <w:p>
      <w:pPr>
        <w:spacing w:after="0"/>
        <w:ind w:left="0"/>
        <w:jc w:val="both"/>
      </w:pPr>
      <w:r>
        <w:rPr>
          <w:rFonts w:ascii="Times New Roman"/>
          <w:b w:val="false"/>
          <w:i w:val="false"/>
          <w:color w:val="000000"/>
          <w:sz w:val="28"/>
        </w:rPr>
        <w:t>
      30. Филиал Государственной корпорации в течение двух рабочих дней со дня поступления рассматривает электронный макет дела и проект решения, проверяет правильность расчета и оформления проекта решения, после чего направляет в уполномоченный орган по назначению пособия. При этом проект решения удостоверяется посредством ЭЦП руководителя филиала Государственной корпорации.</w:t>
      </w:r>
    </w:p>
    <w:bookmarkEnd w:id="117"/>
    <w:bookmarkStart w:name="z183" w:id="118"/>
    <w:p>
      <w:pPr>
        <w:spacing w:after="0"/>
        <w:ind w:left="0"/>
        <w:jc w:val="both"/>
      </w:pPr>
      <w:r>
        <w:rPr>
          <w:rFonts w:ascii="Times New Roman"/>
          <w:b w:val="false"/>
          <w:i w:val="false"/>
          <w:color w:val="000000"/>
          <w:sz w:val="28"/>
        </w:rPr>
        <w:t>
      31. После получения документов от Государственной корпорации специалист отдела (управления) уполномоченного органа по назначению пособия, осуществляющий функции по назначению пособия в течение одного рабочего дня:</w:t>
      </w:r>
    </w:p>
    <w:bookmarkEnd w:id="118"/>
    <w:p>
      <w:pPr>
        <w:spacing w:after="0"/>
        <w:ind w:left="0"/>
        <w:jc w:val="both"/>
      </w:pPr>
      <w:r>
        <w:rPr>
          <w:rFonts w:ascii="Times New Roman"/>
          <w:b w:val="false"/>
          <w:i w:val="false"/>
          <w:color w:val="000000"/>
          <w:sz w:val="28"/>
        </w:rPr>
        <w:t>
      рассматривает (проверяет правильность расчета, качество сканированных документов) поступивший из филиала Государственной корпорации электронный макет дела с электронным проектом решения;</w:t>
      </w:r>
    </w:p>
    <w:p>
      <w:pPr>
        <w:spacing w:after="0"/>
        <w:ind w:left="0"/>
        <w:jc w:val="both"/>
      </w:pPr>
      <w:r>
        <w:rPr>
          <w:rFonts w:ascii="Times New Roman"/>
          <w:b w:val="false"/>
          <w:i w:val="false"/>
          <w:color w:val="000000"/>
          <w:sz w:val="28"/>
        </w:rPr>
        <w:t>
      возвращает в отделение Государственной корпорации электронный макет дела с электронным проектом решения:</w:t>
      </w:r>
    </w:p>
    <w:p>
      <w:pPr>
        <w:spacing w:after="0"/>
        <w:ind w:left="0"/>
        <w:jc w:val="both"/>
      </w:pPr>
      <w:r>
        <w:rPr>
          <w:rFonts w:ascii="Times New Roman"/>
          <w:b w:val="false"/>
          <w:i w:val="false"/>
          <w:color w:val="000000"/>
          <w:sz w:val="28"/>
        </w:rPr>
        <w:t>
      в случае выявления ошибок, допущенных Государственной корпорацией, для дооформления в срок – пять рабочих дней;</w:t>
      </w:r>
    </w:p>
    <w:p>
      <w:pPr>
        <w:spacing w:after="0"/>
        <w:ind w:left="0"/>
        <w:jc w:val="both"/>
      </w:pPr>
      <w:r>
        <w:rPr>
          <w:rFonts w:ascii="Times New Roman"/>
          <w:b w:val="false"/>
          <w:i w:val="false"/>
          <w:color w:val="000000"/>
          <w:sz w:val="28"/>
        </w:rPr>
        <w:t>
      при необходимости для проверки достоверности представленного(-ых) документа(-ов) или истребования дополнительного(-ых) документа(-ов) – для дооформления в срок – тридцать календарных дней.</w:t>
      </w:r>
    </w:p>
    <w:p>
      <w:pPr>
        <w:spacing w:after="0"/>
        <w:ind w:left="0"/>
        <w:jc w:val="both"/>
      </w:pPr>
      <w:r>
        <w:rPr>
          <w:rFonts w:ascii="Times New Roman"/>
          <w:b w:val="false"/>
          <w:i w:val="false"/>
          <w:color w:val="000000"/>
          <w:sz w:val="28"/>
        </w:rPr>
        <w:t xml:space="preserve">
      Уведомление о необходимости дооформления документа (документов) с указанием причины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направляется в отделение Государственной корпорации, которое удостоверяется ЭЦП уполномоченного органа по назначению пособия.</w:t>
      </w:r>
    </w:p>
    <w:p>
      <w:pPr>
        <w:spacing w:after="0"/>
        <w:ind w:left="0"/>
        <w:jc w:val="both"/>
      </w:pPr>
      <w:r>
        <w:rPr>
          <w:rFonts w:ascii="Times New Roman"/>
          <w:b w:val="false"/>
          <w:i w:val="false"/>
          <w:color w:val="000000"/>
          <w:sz w:val="28"/>
        </w:rPr>
        <w:t xml:space="preserve">
      Отделение Государственной корпорации в течение пяти рабочих дней со дня получения уведомления о необходимости дооформления документа (документов) уведомляет заявителя, в том числе посредством передачи sms-оповещения на мобильный телефон о необходимости приведения в соответствие представленных документов в течение двадцати пяти календарных дней со дня получения уведомления. Sms-оповещения регистрируются в электронном журнале sms-оповещений, который ведется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Отделение Государственной корпорации при представлении заявителем дополнительных документов готовит электронный макет дела в порядке, предусмотренном </w:t>
      </w:r>
      <w:r>
        <w:rPr>
          <w:rFonts w:ascii="Times New Roman"/>
          <w:b w:val="false"/>
          <w:i w:val="false"/>
          <w:color w:val="000000"/>
          <w:sz w:val="28"/>
        </w:rPr>
        <w:t>пунктами 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Если в течение тридцати календарных дней со дня поступления электронного макета дела с электронным проектом решения в отделение Государственной корпорации документы не дооформлены, уполномоченный орган по назначению пособия утверждает электронное решение о назначении соответствующего пособия по имеющимся документам или об отказе в назначении.</w:t>
      </w:r>
    </w:p>
    <w:p>
      <w:pPr>
        <w:spacing w:after="0"/>
        <w:ind w:left="0"/>
        <w:jc w:val="both"/>
      </w:pPr>
      <w:r>
        <w:rPr>
          <w:rFonts w:ascii="Times New Roman"/>
          <w:b w:val="false"/>
          <w:i w:val="false"/>
          <w:color w:val="000000"/>
          <w:sz w:val="28"/>
        </w:rPr>
        <w:t>
      В случае отсутствия в электронном макете деле недостающего для принятия решения о назначении (изменении, возобновлении выплаты, отказе в назначении) пособия документа по заявлениям, принятым через портал, уполномоченный орган выносит решение об отказе в назначении.</w:t>
      </w:r>
    </w:p>
    <w:p>
      <w:pPr>
        <w:spacing w:after="0"/>
        <w:ind w:left="0"/>
        <w:jc w:val="both"/>
      </w:pPr>
      <w:r>
        <w:rPr>
          <w:rFonts w:ascii="Times New Roman"/>
          <w:b w:val="false"/>
          <w:i w:val="false"/>
          <w:color w:val="000000"/>
          <w:sz w:val="28"/>
        </w:rPr>
        <w:t>
      В случае полного соответствия электронного макета дел в соответствии с Правилами удостоверяет проект решения о назначении (отказе в назначении) пособия, посредством ЭЦП и направляет в автоматическом режиме руководителю управления (отдела) уполномоченного органа по назначению пособия.</w:t>
      </w:r>
    </w:p>
    <w:p>
      <w:pPr>
        <w:spacing w:after="0"/>
        <w:ind w:left="0"/>
        <w:jc w:val="both"/>
      </w:pPr>
      <w:r>
        <w:rPr>
          <w:rFonts w:ascii="Times New Roman"/>
          <w:b w:val="false"/>
          <w:i w:val="false"/>
          <w:color w:val="000000"/>
          <w:sz w:val="28"/>
        </w:rPr>
        <w:t xml:space="preserve">
      Руководитель управления (отдела) и руководитель уполномоченного органа по назначению пособия, осуществляющий функции по назначению пособия в течение одного рабочего дня рассматривает (проверяет правильность расчета, качество сканированных документов) электронный макет дел с электронным проектом решения. </w:t>
      </w:r>
    </w:p>
    <w:p>
      <w:pPr>
        <w:spacing w:after="0"/>
        <w:ind w:left="0"/>
        <w:jc w:val="both"/>
      </w:pPr>
      <w:r>
        <w:rPr>
          <w:rFonts w:ascii="Times New Roman"/>
          <w:b w:val="false"/>
          <w:i w:val="false"/>
          <w:color w:val="000000"/>
          <w:sz w:val="28"/>
        </w:rPr>
        <w:t>
      В случае выявления ошибок, допущенных Государственной корпорацией руководитель управления (отдела) и руководитель уполномоченного органа по назначению пособия возвращают в отделение Государственной корпорации электронный макет дел с электронным проектом решения для дооформления в сроки, указанные в абзаце четвертом и пятом настоящего пункта.</w:t>
      </w:r>
    </w:p>
    <w:p>
      <w:pPr>
        <w:spacing w:after="0"/>
        <w:ind w:left="0"/>
        <w:jc w:val="both"/>
      </w:pPr>
      <w:r>
        <w:rPr>
          <w:rFonts w:ascii="Times New Roman"/>
          <w:b w:val="false"/>
          <w:i w:val="false"/>
          <w:color w:val="000000"/>
          <w:sz w:val="28"/>
        </w:rPr>
        <w:t>
      В случае полного соответствия электронного макета дел в соответствии с Правилами руководитель управления (отдела) уполномоченного органа по назначению пособия удостоверяет проект решения о назначении (отказе в назначении) пособия посредством ЭЦП и направляет в автоматическом режиме руководителю уполномоченного органа по назначению пособия.</w:t>
      </w:r>
    </w:p>
    <w:p>
      <w:pPr>
        <w:spacing w:after="0"/>
        <w:ind w:left="0"/>
        <w:jc w:val="both"/>
      </w:pPr>
      <w:r>
        <w:rPr>
          <w:rFonts w:ascii="Times New Roman"/>
          <w:b w:val="false"/>
          <w:i w:val="false"/>
          <w:color w:val="000000"/>
          <w:sz w:val="28"/>
        </w:rPr>
        <w:t>
      Руководитель уполномоченного органа по назначению пособия принимает решение о назначении пособия (отказе в назначении) и удостоверяет посредством ЭЦП и направляет в отделение Государственной корпорации в автоматическом режиме принятое решение.</w:t>
      </w:r>
    </w:p>
    <w:p>
      <w:pPr>
        <w:spacing w:after="0"/>
        <w:ind w:left="0"/>
        <w:jc w:val="both"/>
      </w:pPr>
      <w:r>
        <w:rPr>
          <w:rFonts w:ascii="Times New Roman"/>
          <w:b w:val="false"/>
          <w:i w:val="false"/>
          <w:color w:val="000000"/>
          <w:sz w:val="28"/>
        </w:rPr>
        <w:t>
      При удостоверении ЭЦП уведомление о назначении (отказе в назначении) пособия автоматически направляется в отделение Государственной корпорации.</w:t>
      </w:r>
    </w:p>
    <w:p>
      <w:pPr>
        <w:spacing w:after="0"/>
        <w:ind w:left="0"/>
        <w:jc w:val="both"/>
      </w:pPr>
      <w:r>
        <w:rPr>
          <w:rFonts w:ascii="Times New Roman"/>
          <w:b w:val="false"/>
          <w:i w:val="false"/>
          <w:color w:val="000000"/>
          <w:sz w:val="28"/>
        </w:rPr>
        <w:t>
      На портале уведомление о назначении (отказе в назначении) пособий, а также информация о назначении пособий направляется в "личный кабинет" услугополучателя в форме электронного документа, удостоверенного ЭЦП руководителя уполномоченного органа по назначению пособий.</w:t>
      </w:r>
    </w:p>
    <w:p>
      <w:pPr>
        <w:spacing w:after="0"/>
        <w:ind w:left="0"/>
        <w:jc w:val="both"/>
      </w:pPr>
      <w:r>
        <w:rPr>
          <w:rFonts w:ascii="Times New Roman"/>
          <w:b w:val="false"/>
          <w:i w:val="false"/>
          <w:color w:val="000000"/>
          <w:sz w:val="28"/>
        </w:rPr>
        <w:t>
      Результатом оказания государственной услуги является принятие решения о назначении (отказе в назначении) пособия.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труда и социальной защиты населения РК от 14.05.2020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119"/>
    <w:p>
      <w:pPr>
        <w:spacing w:after="0"/>
        <w:ind w:left="0"/>
        <w:jc w:val="both"/>
      </w:pPr>
      <w:r>
        <w:rPr>
          <w:rFonts w:ascii="Times New Roman"/>
          <w:b w:val="false"/>
          <w:i w:val="false"/>
          <w:color w:val="000000"/>
          <w:sz w:val="28"/>
        </w:rPr>
        <w:t xml:space="preserve">
      32. Уполномоченный орган по назначению пособия рассматривает поступивший электронный макет дела с проектом решения в течение трех рабочих дней со дня их поступления и принимает решение о назначении (отказе в назначении) пособий по формам согласно </w:t>
      </w:r>
      <w:r>
        <w:rPr>
          <w:rFonts w:ascii="Times New Roman"/>
          <w:b w:val="false"/>
          <w:i w:val="false"/>
          <w:color w:val="000000"/>
          <w:sz w:val="28"/>
        </w:rPr>
        <w:t>приложениям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к настоящим Правилам.</w:t>
      </w:r>
    </w:p>
    <w:bookmarkEnd w:id="119"/>
    <w:bookmarkStart w:name="z565" w:id="120"/>
    <w:p>
      <w:pPr>
        <w:spacing w:after="0"/>
        <w:ind w:left="0"/>
        <w:jc w:val="both"/>
      </w:pPr>
      <w:r>
        <w:rPr>
          <w:rFonts w:ascii="Times New Roman"/>
          <w:b w:val="false"/>
          <w:i w:val="false"/>
          <w:color w:val="000000"/>
          <w:sz w:val="28"/>
        </w:rPr>
        <w:t xml:space="preserve">
      В автоматическом режиме в течение одного рабочего дня со дня принятия решения отправляется уведомление о назначении соответствующих пособий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в отделение Государственной корпорации или в личный кабинет заявителя посредством портала. Уведомление удостоверяется посредством ЭЦП руководителя уполномоченного органа по назначению пособия.</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труда и социальной защиты населения РК от 26.04.2022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1" w:id="121"/>
    <w:p>
      <w:pPr>
        <w:spacing w:after="0"/>
        <w:ind w:left="0"/>
        <w:jc w:val="both"/>
      </w:pPr>
      <w:r>
        <w:rPr>
          <w:rFonts w:ascii="Times New Roman"/>
          <w:b w:val="false"/>
          <w:i w:val="false"/>
          <w:color w:val="000000"/>
          <w:sz w:val="28"/>
        </w:rPr>
        <w:t>
      32-1. При отрицательном вынесении решения услугодатель через отделения Государственной корпорации предварительно уведомляет услугополучателя об отрицательном решении, а также времени и месте (способе) проведения заслушивания для возможности выразить услугополучателю позицию по предварительному решению.</w:t>
      </w:r>
    </w:p>
    <w:bookmarkEnd w:id="121"/>
    <w:bookmarkStart w:name="z566" w:id="122"/>
    <w:p>
      <w:pPr>
        <w:spacing w:after="0"/>
        <w:ind w:left="0"/>
        <w:jc w:val="both"/>
      </w:pPr>
      <w:r>
        <w:rPr>
          <w:rFonts w:ascii="Times New Roman"/>
          <w:b w:val="false"/>
          <w:i w:val="false"/>
          <w:color w:val="000000"/>
          <w:sz w:val="28"/>
        </w:rPr>
        <w:t>
      Уведомление о заслушивании направляется не менее чем за 3 рабочих дня до завершения срока оказания государственной услуги. Заслушивание проводится не позднее 2 рабочих дней со дня уведомления.</w:t>
      </w:r>
    </w:p>
    <w:bookmarkEnd w:id="122"/>
    <w:bookmarkStart w:name="z567" w:id="123"/>
    <w:p>
      <w:pPr>
        <w:spacing w:after="0"/>
        <w:ind w:left="0"/>
        <w:jc w:val="both"/>
      </w:pPr>
      <w:r>
        <w:rPr>
          <w:rFonts w:ascii="Times New Roman"/>
          <w:b w:val="false"/>
          <w:i w:val="false"/>
          <w:color w:val="000000"/>
          <w:sz w:val="28"/>
        </w:rPr>
        <w:t>
      По результатам заслушивания услугодатель принимает решение о назначении (отказе в назначении) пособия.</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32-1 в соответствии с приказом Министра труда и социальной защиты населения РК от 26.04.2022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124"/>
    <w:p>
      <w:pPr>
        <w:spacing w:after="0"/>
        <w:ind w:left="0"/>
        <w:jc w:val="both"/>
      </w:pPr>
      <w:r>
        <w:rPr>
          <w:rFonts w:ascii="Times New Roman"/>
          <w:b w:val="false"/>
          <w:i w:val="false"/>
          <w:color w:val="000000"/>
          <w:sz w:val="28"/>
        </w:rPr>
        <w:t xml:space="preserve">
      33. В случае принятия решения об отказе в назначении соответствующего пособия уполномоченный орган по назначению пособия указывает в решении основания отказа, предусмотренные подпунктами 1) и 2) пункта 2 </w:t>
      </w:r>
      <w:r>
        <w:rPr>
          <w:rFonts w:ascii="Times New Roman"/>
          <w:b w:val="false"/>
          <w:i w:val="false"/>
          <w:color w:val="000000"/>
          <w:sz w:val="28"/>
        </w:rPr>
        <w:t>статьи 19-1</w:t>
      </w:r>
      <w:r>
        <w:rPr>
          <w:rFonts w:ascii="Times New Roman"/>
          <w:b w:val="false"/>
          <w:i w:val="false"/>
          <w:color w:val="000000"/>
          <w:sz w:val="28"/>
        </w:rPr>
        <w:t xml:space="preserve"> Закона Республики Казахстан "О государственных услугах".</w:t>
      </w:r>
    </w:p>
    <w:bookmarkEnd w:id="124"/>
    <w:p>
      <w:pPr>
        <w:spacing w:after="0"/>
        <w:ind w:left="0"/>
        <w:jc w:val="both"/>
      </w:pPr>
      <w:r>
        <w:rPr>
          <w:rFonts w:ascii="Times New Roman"/>
          <w:b w:val="false"/>
          <w:i w:val="false"/>
          <w:color w:val="000000"/>
          <w:sz w:val="28"/>
        </w:rPr>
        <w:t xml:space="preserve">
      При этом электронный макет дела с соответствующим решением уполномоченного органа по назначению пособия по формам согласно </w:t>
      </w:r>
      <w:r>
        <w:rPr>
          <w:rFonts w:ascii="Times New Roman"/>
          <w:b w:val="false"/>
          <w:i w:val="false"/>
          <w:color w:val="000000"/>
          <w:sz w:val="28"/>
        </w:rPr>
        <w:t>приложениям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к настоящим Правилам, с указанием причины отказа в назначении пособия возвращается в отделение Государственной корпорации. Электронное уведомление уполномоченного органа по назначению пособия с указанием причины отказа в назначении соответствующего пособия направляется в отделение Государственной корпорации или в личный кабинет заявителя посредством портала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 Уведомление удостоверяется посредством ЭЦП руководителя уполномоченного органа по назначению пособия.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труда и социальной защиты населения РК от 26.04.2022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125"/>
    <w:p>
      <w:pPr>
        <w:spacing w:after="0"/>
        <w:ind w:left="0"/>
        <w:jc w:val="both"/>
      </w:pPr>
      <w:r>
        <w:rPr>
          <w:rFonts w:ascii="Times New Roman"/>
          <w:b w:val="false"/>
          <w:i w:val="false"/>
          <w:color w:val="000000"/>
          <w:sz w:val="28"/>
        </w:rPr>
        <w:t xml:space="preserve">
      34. Специалист отделения Государственной корпорации формирует проект решения об отказе в назначении соответствующих пособий по формам согласно </w:t>
      </w:r>
      <w:r>
        <w:rPr>
          <w:rFonts w:ascii="Times New Roman"/>
          <w:b w:val="false"/>
          <w:i w:val="false"/>
          <w:color w:val="000000"/>
          <w:sz w:val="28"/>
        </w:rPr>
        <w:t>приложениям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к настоящим Правилам в порядке, предусмотренном пунктами 29,30 настоящих Правил с указанием мотивированного отказа в соответствии с информацией государственного органа и (или) организации о предоставлении заявителем недостоверных документов.</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труда и социальной защиты населения РК от 26.04.2022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 w:id="126"/>
    <w:p>
      <w:pPr>
        <w:spacing w:after="0"/>
        <w:ind w:left="0"/>
        <w:jc w:val="both"/>
      </w:pPr>
      <w:r>
        <w:rPr>
          <w:rFonts w:ascii="Times New Roman"/>
          <w:b w:val="false"/>
          <w:i w:val="false"/>
          <w:color w:val="000000"/>
          <w:sz w:val="28"/>
        </w:rPr>
        <w:t xml:space="preserve">
      35. Отделение Государственной корпорации информирует заявителя о принятом уполномоченным органом по назначению пособия решении путем вручения при личном обращении уведомления о назначении (отказе в назначении) пособия или посредством передачи смс-оповещения на мобильный телефон заявителя. Уведомление регистрируется в журнале уведомлений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Смс-оповещения регистрируются в электронном журнале смс-оповещений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126"/>
    <w:bookmarkStart w:name="z568" w:id="127"/>
    <w:p>
      <w:pPr>
        <w:spacing w:after="0"/>
        <w:ind w:left="0"/>
        <w:jc w:val="both"/>
      </w:pPr>
      <w:r>
        <w:rPr>
          <w:rFonts w:ascii="Times New Roman"/>
          <w:b w:val="false"/>
          <w:i w:val="false"/>
          <w:color w:val="000000"/>
          <w:sz w:val="28"/>
        </w:rPr>
        <w:t xml:space="preserve">
      Уполномоченный орган по назначению пособий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труда и социальной защиты населения РК от 14.05.2020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труда и социальной защиты населения РК от 27.12.2022 </w:t>
      </w:r>
      <w:r>
        <w:rPr>
          <w:rFonts w:ascii="Times New Roman"/>
          <w:b w:val="false"/>
          <w:i w:val="false"/>
          <w:color w:val="000000"/>
          <w:sz w:val="28"/>
        </w:rPr>
        <w:t>№ 522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4" w:id="128"/>
    <w:p>
      <w:pPr>
        <w:spacing w:after="0"/>
        <w:ind w:left="0"/>
        <w:jc w:val="left"/>
      </w:pPr>
      <w:r>
        <w:rPr>
          <w:rFonts w:ascii="Times New Roman"/>
          <w:b/>
          <w:i w:val="false"/>
          <w:color w:val="000000"/>
        </w:rPr>
        <w:t xml:space="preserve"> Параграф 7. Порядок оказания через проактивную услугу по назначению пособий</w:t>
      </w:r>
    </w:p>
    <w:bookmarkEnd w:id="128"/>
    <w:p>
      <w:pPr>
        <w:spacing w:after="0"/>
        <w:ind w:left="0"/>
        <w:jc w:val="both"/>
      </w:pPr>
      <w:r>
        <w:rPr>
          <w:rFonts w:ascii="Times New Roman"/>
          <w:b w:val="false"/>
          <w:i w:val="false"/>
          <w:color w:val="ff0000"/>
          <w:sz w:val="28"/>
        </w:rPr>
        <w:t xml:space="preserve">
      Сноска. Правила дополнены параграфом 7 в соответствии с приказом Министра труда и социальной защиты населения РК от 05.02.2021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5" w:id="129"/>
    <w:p>
      <w:pPr>
        <w:spacing w:after="0"/>
        <w:ind w:left="0"/>
        <w:jc w:val="both"/>
      </w:pPr>
      <w:r>
        <w:rPr>
          <w:rFonts w:ascii="Times New Roman"/>
          <w:b w:val="false"/>
          <w:i w:val="false"/>
          <w:color w:val="000000"/>
          <w:sz w:val="28"/>
        </w:rPr>
        <w:t>
      35-1. При возникновении права на назначение пособий, по основаниям, предусмотренным Законом, инициируется посредством автоматизированной информационной системы Е-макет при регистрации телефонного номера абонентского устройства сотовой связи услугополучателя на веб-портале "электронного правительства" сообщение о возможности назначения пособий и выборе языка.</w:t>
      </w:r>
    </w:p>
    <w:bookmarkEnd w:id="129"/>
    <w:bookmarkStart w:name="z406" w:id="130"/>
    <w:p>
      <w:pPr>
        <w:spacing w:after="0"/>
        <w:ind w:left="0"/>
        <w:jc w:val="both"/>
      </w:pPr>
      <w:r>
        <w:rPr>
          <w:rFonts w:ascii="Times New Roman"/>
          <w:b w:val="false"/>
          <w:i w:val="false"/>
          <w:color w:val="000000"/>
          <w:sz w:val="28"/>
        </w:rPr>
        <w:t xml:space="preserve">
      35-2. После получения согласия услугополучателя на оказание проактивной услуги, а также сведений, предусмотренных </w:t>
      </w:r>
      <w:r>
        <w:rPr>
          <w:rFonts w:ascii="Times New Roman"/>
          <w:b w:val="false"/>
          <w:i w:val="false"/>
          <w:color w:val="000000"/>
          <w:sz w:val="28"/>
        </w:rPr>
        <w:t>приложениями 1-1</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к настоящим Правилам, услугополучателю посредством абонентского устройства сотовой связи направляется уведомление о подтверждении или предоставлении номера банковского счета.</w:t>
      </w:r>
    </w:p>
    <w:bookmarkEnd w:id="130"/>
    <w:p>
      <w:pPr>
        <w:spacing w:after="0"/>
        <w:ind w:left="0"/>
        <w:jc w:val="both"/>
      </w:pPr>
      <w:r>
        <w:rPr>
          <w:rFonts w:ascii="Times New Roman"/>
          <w:b w:val="false"/>
          <w:i w:val="false"/>
          <w:color w:val="000000"/>
          <w:sz w:val="28"/>
        </w:rPr>
        <w:t>
      Днем обращения за назначением пособий через проактивную услугу считается день получения согласия на назначение пособия.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35-2 - в редакции приказа Министра труда и социальной защиты населения РК от 26.04.2022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8" w:id="131"/>
    <w:p>
      <w:pPr>
        <w:spacing w:after="0"/>
        <w:ind w:left="0"/>
        <w:jc w:val="both"/>
      </w:pPr>
      <w:r>
        <w:rPr>
          <w:rFonts w:ascii="Times New Roman"/>
          <w:b w:val="false"/>
          <w:i w:val="false"/>
          <w:color w:val="000000"/>
          <w:sz w:val="28"/>
        </w:rPr>
        <w:t xml:space="preserve">
      35-3. При назначении пособий через проактивную услугу запрос в ИС государственных органов и (или) организаций для получения необходимых сведений, предусмотренных </w:t>
      </w:r>
      <w:r>
        <w:rPr>
          <w:rFonts w:ascii="Times New Roman"/>
          <w:b w:val="false"/>
          <w:i w:val="false"/>
          <w:color w:val="000000"/>
          <w:sz w:val="28"/>
        </w:rPr>
        <w:t>приложениями 1-1</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к настоящим Правилам, осуществляется посредством автоматизированной информационной системы Е-макет.</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35-3 - в редакции приказа Министра труда и социальной защиты населения РК от 26.04.2022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9" w:id="132"/>
    <w:p>
      <w:pPr>
        <w:spacing w:after="0"/>
        <w:ind w:left="0"/>
        <w:jc w:val="both"/>
      </w:pPr>
      <w:r>
        <w:rPr>
          <w:rFonts w:ascii="Times New Roman"/>
          <w:b w:val="false"/>
          <w:i w:val="false"/>
          <w:color w:val="000000"/>
          <w:sz w:val="28"/>
        </w:rPr>
        <w:t>
      35-4. Отделение Государственной корпорации регистрирует электронную заявку, состоящую из электронных сведений, формирует ЭМД, с электронным проектом решения и удостоверяет его ЭЦП.</w:t>
      </w:r>
    </w:p>
    <w:bookmarkEnd w:id="132"/>
    <w:bookmarkStart w:name="z410" w:id="133"/>
    <w:p>
      <w:pPr>
        <w:spacing w:after="0"/>
        <w:ind w:left="0"/>
        <w:jc w:val="both"/>
      </w:pPr>
      <w:r>
        <w:rPr>
          <w:rFonts w:ascii="Times New Roman"/>
          <w:b w:val="false"/>
          <w:i w:val="false"/>
          <w:color w:val="000000"/>
          <w:sz w:val="28"/>
        </w:rPr>
        <w:t>
      Действия работников филиала Государственной корпорации и уполномоченного органа по назначению пособия предусмотрены пунктами 20 - 35 настоящих Правил.</w:t>
      </w:r>
    </w:p>
    <w:bookmarkEnd w:id="133"/>
    <w:bookmarkStart w:name="z411" w:id="134"/>
    <w:p>
      <w:pPr>
        <w:spacing w:after="0"/>
        <w:ind w:left="0"/>
        <w:jc w:val="both"/>
      </w:pPr>
      <w:r>
        <w:rPr>
          <w:rFonts w:ascii="Times New Roman"/>
          <w:b w:val="false"/>
          <w:i w:val="false"/>
          <w:color w:val="000000"/>
          <w:sz w:val="28"/>
        </w:rPr>
        <w:t>
      35-5. В случае отсутствия или некорректности сведений в ЭМД, необходимых для принятия решения о назначении, уполномоченный орган по назначению пособия выносит решение об отказе в назначении пособий.</w:t>
      </w:r>
    </w:p>
    <w:bookmarkEnd w:id="134"/>
    <w:bookmarkStart w:name="z412" w:id="135"/>
    <w:p>
      <w:pPr>
        <w:spacing w:after="0"/>
        <w:ind w:left="0"/>
        <w:jc w:val="both"/>
      </w:pPr>
      <w:r>
        <w:rPr>
          <w:rFonts w:ascii="Times New Roman"/>
          <w:b w:val="false"/>
          <w:i w:val="false"/>
          <w:color w:val="000000"/>
          <w:sz w:val="28"/>
        </w:rPr>
        <w:t>
      35-6. Отделение Государственной корпорации информирует заявителя о принятом решении о назначении или отказе в назначении пособия посредством sms-оповещения на мобильный телефон услугополучателя.</w:t>
      </w:r>
    </w:p>
    <w:bookmarkEnd w:id="135"/>
    <w:bookmarkStart w:name="z413" w:id="136"/>
    <w:p>
      <w:pPr>
        <w:spacing w:after="0"/>
        <w:ind w:left="0"/>
        <w:jc w:val="both"/>
      </w:pPr>
      <w:r>
        <w:rPr>
          <w:rFonts w:ascii="Times New Roman"/>
          <w:b w:val="false"/>
          <w:i w:val="false"/>
          <w:color w:val="000000"/>
          <w:sz w:val="28"/>
        </w:rPr>
        <w:t xml:space="preserve">
      Sms-оповещения о назначении или об отказе в назначении пособия регистрируется в журнале sms-оповещений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136"/>
    <w:bookmarkStart w:name="z414" w:id="137"/>
    <w:p>
      <w:pPr>
        <w:spacing w:after="0"/>
        <w:ind w:left="0"/>
        <w:jc w:val="both"/>
      </w:pPr>
      <w:r>
        <w:rPr>
          <w:rFonts w:ascii="Times New Roman"/>
          <w:b w:val="false"/>
          <w:i w:val="false"/>
          <w:color w:val="000000"/>
          <w:sz w:val="28"/>
        </w:rPr>
        <w:t>
      На портале информация о назначении пособия направляется в "личный кабинет" заявителя в форме электронного документа, удостоверенного ЭЦП уполномоченного лица.</w:t>
      </w:r>
    </w:p>
    <w:bookmarkEnd w:id="137"/>
    <w:bookmarkStart w:name="z194" w:id="138"/>
    <w:p>
      <w:pPr>
        <w:spacing w:after="0"/>
        <w:ind w:left="0"/>
        <w:jc w:val="left"/>
      </w:pPr>
      <w:r>
        <w:rPr>
          <w:rFonts w:ascii="Times New Roman"/>
          <w:b/>
          <w:i w:val="false"/>
          <w:color w:val="000000"/>
        </w:rPr>
        <w:t xml:space="preserve"> Глава 3. Порядок выплаты пособий</w:t>
      </w:r>
    </w:p>
    <w:bookmarkEnd w:id="138"/>
    <w:bookmarkStart w:name="z195" w:id="139"/>
    <w:p>
      <w:pPr>
        <w:spacing w:after="0"/>
        <w:ind w:left="0"/>
        <w:jc w:val="both"/>
      </w:pPr>
      <w:r>
        <w:rPr>
          <w:rFonts w:ascii="Times New Roman"/>
          <w:b w:val="false"/>
          <w:i w:val="false"/>
          <w:color w:val="000000"/>
          <w:sz w:val="28"/>
        </w:rPr>
        <w:t>
      36. Обеспечение выплаты пособий осуществляется Государственной корпорацией за счет бюджетных средств через уполномоченные организации по выдаче пособий по выбору заявителя.</w:t>
      </w:r>
    </w:p>
    <w:bookmarkEnd w:id="139"/>
    <w:bookmarkStart w:name="z196" w:id="140"/>
    <w:p>
      <w:pPr>
        <w:spacing w:after="0"/>
        <w:ind w:left="0"/>
        <w:jc w:val="both"/>
      </w:pPr>
      <w:r>
        <w:rPr>
          <w:rFonts w:ascii="Times New Roman"/>
          <w:b w:val="false"/>
          <w:i w:val="false"/>
          <w:color w:val="000000"/>
          <w:sz w:val="28"/>
        </w:rPr>
        <w:t>
      37. Пособия выплачиваются на основании решения о назначении, принятого уполномоченным органом по назначению пособия, согласно составленному Государственной корпорацией графику по выплате пособий в разрезе областей, города республиканского значения, столицы.</w:t>
      </w:r>
    </w:p>
    <w:bookmarkEnd w:id="140"/>
    <w:bookmarkStart w:name="z197" w:id="141"/>
    <w:p>
      <w:pPr>
        <w:spacing w:after="0"/>
        <w:ind w:left="0"/>
        <w:jc w:val="both"/>
      </w:pPr>
      <w:r>
        <w:rPr>
          <w:rFonts w:ascii="Times New Roman"/>
          <w:b w:val="false"/>
          <w:i w:val="false"/>
          <w:color w:val="000000"/>
          <w:sz w:val="28"/>
        </w:rPr>
        <w:t>
      38. Пособия по уходу, воспитывающему ребенка с инвалидностью, многодетной семье и многодетной матери выплачиваются ежемесячно, за текущий месяц.</w:t>
      </w:r>
    </w:p>
    <w:bookmarkEnd w:id="141"/>
    <w:bookmarkStart w:name="z569" w:id="142"/>
    <w:p>
      <w:pPr>
        <w:spacing w:after="0"/>
        <w:ind w:left="0"/>
        <w:jc w:val="both"/>
      </w:pPr>
      <w:r>
        <w:rPr>
          <w:rFonts w:ascii="Times New Roman"/>
          <w:b w:val="false"/>
          <w:i w:val="false"/>
          <w:color w:val="000000"/>
          <w:sz w:val="28"/>
        </w:rPr>
        <w:t>
      Суммы пособий, не включенные в текущую потребность месяца выплаты в связи с назначением, возобновлением, изменением и пересмотром размера пособия и с переменой места жительства, после формирования текущей потребности, подлежат включению в потребность следующего за ним месяца и выплачиваются единовременно.</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труда и социальной защиты населения РК от 26.04.2022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труда и социальной защиты населения РК от 22.11.2022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 w:id="143"/>
    <w:p>
      <w:pPr>
        <w:spacing w:after="0"/>
        <w:ind w:left="0"/>
        <w:jc w:val="both"/>
      </w:pPr>
      <w:r>
        <w:rPr>
          <w:rFonts w:ascii="Times New Roman"/>
          <w:b w:val="false"/>
          <w:i w:val="false"/>
          <w:color w:val="000000"/>
          <w:sz w:val="28"/>
        </w:rPr>
        <w:t xml:space="preserve">
      39. В случае изменения размера месячного расчетного показателя, прожиточного минимума отделение Государственной корпорации готовит проект соответствующего решения по формам согласно </w:t>
      </w:r>
      <w:r>
        <w:rPr>
          <w:rFonts w:ascii="Times New Roman"/>
          <w:b w:val="false"/>
          <w:i w:val="false"/>
          <w:color w:val="000000"/>
          <w:sz w:val="28"/>
        </w:rPr>
        <w:t>приложениям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к настоящим Правилам и направляет его на утверждение уполномоченному органу по назначению пособия.</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труда и социальной защиты населения РК от 26.04.2022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144"/>
    <w:p>
      <w:pPr>
        <w:spacing w:after="0"/>
        <w:ind w:left="0"/>
        <w:jc w:val="both"/>
      </w:pPr>
      <w:r>
        <w:rPr>
          <w:rFonts w:ascii="Times New Roman"/>
          <w:b w:val="false"/>
          <w:i w:val="false"/>
          <w:color w:val="000000"/>
          <w:sz w:val="28"/>
        </w:rPr>
        <w:t xml:space="preserve">
      40. В случае наступления обстоятельств, являющихся основанием для продления срока действия решения, смены опекуна, получателя или влияющих на размер пособия, отделение Государственной корпорации готовит проект решения о продлении срока действия решения и (или) изменения размера пособия, смены опекуна, получателя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к настоящим Правилам и направляет его с электронным макетом дела, дополненным вновь представленными документами (при их наличии) на утверждение уполномоченному органу по назначению пособия в порядке, предусмотренном пунктами 29 и 30 настоящих Правил.</w:t>
      </w:r>
    </w:p>
    <w:bookmarkEnd w:id="144"/>
    <w:bookmarkStart w:name="z570" w:id="145"/>
    <w:p>
      <w:pPr>
        <w:spacing w:after="0"/>
        <w:ind w:left="0"/>
        <w:jc w:val="both"/>
      </w:pPr>
      <w:r>
        <w:rPr>
          <w:rFonts w:ascii="Times New Roman"/>
          <w:b w:val="false"/>
          <w:i w:val="false"/>
          <w:color w:val="000000"/>
          <w:sz w:val="28"/>
        </w:rPr>
        <w:t xml:space="preserve">
      В случае смерти (признания судом безвестно отсутствующим или объявления умершим), лишения или ограничения родительских прав, отбывания наказания в местах лишения свободы получателя пособия по уходу за ребенком до достижении им возраста полутора лет, выплата пособия производится на основании утвержденного решения уполномоченного органа по назначению пособия лицу, осуществляющему уход за ребенком по достижении им возраста полутора лет, за исключением лиц, являющихся участниками системы обязательного социального страхования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4 Закона.</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труда и социальной защиты населения РК от 26.04.2022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труда и социальной защиты населения РК от 27.12.2022 </w:t>
      </w:r>
      <w:r>
        <w:rPr>
          <w:rFonts w:ascii="Times New Roman"/>
          <w:b w:val="false"/>
          <w:i w:val="false"/>
          <w:color w:val="000000"/>
          <w:sz w:val="28"/>
        </w:rPr>
        <w:t>№ 522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146"/>
    <w:p>
      <w:pPr>
        <w:spacing w:after="0"/>
        <w:ind w:left="0"/>
        <w:jc w:val="both"/>
      </w:pPr>
      <w:r>
        <w:rPr>
          <w:rFonts w:ascii="Times New Roman"/>
          <w:b w:val="false"/>
          <w:i w:val="false"/>
          <w:color w:val="000000"/>
          <w:sz w:val="28"/>
        </w:rPr>
        <w:t xml:space="preserve">
      41. Отделение Государственной корпорации приостанавливает выплату соответствующих пособий с первого числа месяца, следующего за месяцем поступления сведений от заявителя и (или) из информационных систем на основании решения о приостановлении выплаты уполномоченного органа по назначению пособия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bookmarkEnd w:id="146"/>
    <w:bookmarkStart w:name="z517" w:id="147"/>
    <w:p>
      <w:pPr>
        <w:spacing w:after="0"/>
        <w:ind w:left="0"/>
        <w:jc w:val="both"/>
      </w:pPr>
      <w:r>
        <w:rPr>
          <w:rFonts w:ascii="Times New Roman"/>
          <w:b w:val="false"/>
          <w:i w:val="false"/>
          <w:color w:val="000000"/>
          <w:sz w:val="28"/>
        </w:rPr>
        <w:t>
      1) об отсутствии расходных операций три и более месяцев по банковскому счету получателя, представляемых уполномоченной организацией по выдаче пособий;</w:t>
      </w:r>
    </w:p>
    <w:bookmarkEnd w:id="147"/>
    <w:bookmarkStart w:name="z518" w:id="148"/>
    <w:p>
      <w:pPr>
        <w:spacing w:after="0"/>
        <w:ind w:left="0"/>
        <w:jc w:val="both"/>
      </w:pPr>
      <w:r>
        <w:rPr>
          <w:rFonts w:ascii="Times New Roman"/>
          <w:b w:val="false"/>
          <w:i w:val="false"/>
          <w:color w:val="000000"/>
          <w:sz w:val="28"/>
        </w:rPr>
        <w:t>
      2) о выявлении из числа получателей факта без вести пропавших лиц, находящихся в розыске, в том числе из информационных систем;</w:t>
      </w:r>
    </w:p>
    <w:bookmarkEnd w:id="148"/>
    <w:bookmarkStart w:name="z519" w:id="149"/>
    <w:p>
      <w:pPr>
        <w:spacing w:after="0"/>
        <w:ind w:left="0"/>
        <w:jc w:val="both"/>
      </w:pPr>
      <w:r>
        <w:rPr>
          <w:rFonts w:ascii="Times New Roman"/>
          <w:b w:val="false"/>
          <w:i w:val="false"/>
          <w:color w:val="000000"/>
          <w:sz w:val="28"/>
        </w:rPr>
        <w:t>
      3) о выявлении факта выезда получателей пособий и иждивенца(ев) на постоянное местожительства за пределы Республики Казахстан, в том числе из информационных систем;</w:t>
      </w:r>
    </w:p>
    <w:bookmarkEnd w:id="149"/>
    <w:bookmarkStart w:name="z520" w:id="150"/>
    <w:p>
      <w:pPr>
        <w:spacing w:after="0"/>
        <w:ind w:left="0"/>
        <w:jc w:val="both"/>
      </w:pPr>
      <w:r>
        <w:rPr>
          <w:rFonts w:ascii="Times New Roman"/>
          <w:b w:val="false"/>
          <w:i w:val="false"/>
          <w:color w:val="000000"/>
          <w:sz w:val="28"/>
        </w:rPr>
        <w:t>
      4) об истечении срока действия документа, удостоверяющего личность иностранца или лица без гражданства, кандаса, в том числе из информационных систем;</w:t>
      </w:r>
    </w:p>
    <w:bookmarkEnd w:id="150"/>
    <w:bookmarkStart w:name="z521" w:id="151"/>
    <w:p>
      <w:pPr>
        <w:spacing w:after="0"/>
        <w:ind w:left="0"/>
        <w:jc w:val="both"/>
      </w:pPr>
      <w:r>
        <w:rPr>
          <w:rFonts w:ascii="Times New Roman"/>
          <w:b w:val="false"/>
          <w:i w:val="false"/>
          <w:color w:val="000000"/>
          <w:sz w:val="28"/>
        </w:rPr>
        <w:t>
      5) об отбывании получателем пособия уголовного наказания, назначенного судом в виде лишения свободы;</w:t>
      </w:r>
    </w:p>
    <w:bookmarkEnd w:id="151"/>
    <w:bookmarkStart w:name="z522" w:id="152"/>
    <w:p>
      <w:pPr>
        <w:spacing w:after="0"/>
        <w:ind w:left="0"/>
        <w:jc w:val="both"/>
      </w:pPr>
      <w:r>
        <w:rPr>
          <w:rFonts w:ascii="Times New Roman"/>
          <w:b w:val="false"/>
          <w:i w:val="false"/>
          <w:color w:val="000000"/>
          <w:sz w:val="28"/>
        </w:rPr>
        <w:t>
      6) о проживании ребенка с инвалидностью (детей с инвалидностью) в государственных медико-социальных учреждениях (организациях), за исключением лиц, которым специальные социальные услуги предоставляются на платной основе, в том числе из информационных систем;</w:t>
      </w:r>
    </w:p>
    <w:bookmarkEnd w:id="152"/>
    <w:bookmarkStart w:name="z523" w:id="153"/>
    <w:p>
      <w:pPr>
        <w:spacing w:after="0"/>
        <w:ind w:left="0"/>
        <w:jc w:val="both"/>
      </w:pPr>
      <w:r>
        <w:rPr>
          <w:rFonts w:ascii="Times New Roman"/>
          <w:b w:val="false"/>
          <w:i w:val="false"/>
          <w:color w:val="000000"/>
          <w:sz w:val="28"/>
        </w:rPr>
        <w:t>
      7) о выявлении факта смерти получателей пособий и иждивенца(ев), в том числе из информационных систем;</w:t>
      </w:r>
    </w:p>
    <w:bookmarkEnd w:id="153"/>
    <w:bookmarkStart w:name="z524" w:id="154"/>
    <w:p>
      <w:pPr>
        <w:spacing w:after="0"/>
        <w:ind w:left="0"/>
        <w:jc w:val="both"/>
      </w:pPr>
      <w:r>
        <w:rPr>
          <w:rFonts w:ascii="Times New Roman"/>
          <w:b w:val="false"/>
          <w:i w:val="false"/>
          <w:color w:val="000000"/>
          <w:sz w:val="28"/>
        </w:rPr>
        <w:t>
      8) об отсутствии факта очного обучения в учебном заведении на соответствующем курсе;</w:t>
      </w:r>
    </w:p>
    <w:bookmarkEnd w:id="154"/>
    <w:bookmarkStart w:name="z525" w:id="155"/>
    <w:p>
      <w:pPr>
        <w:spacing w:after="0"/>
        <w:ind w:left="0"/>
        <w:jc w:val="both"/>
      </w:pPr>
      <w:r>
        <w:rPr>
          <w:rFonts w:ascii="Times New Roman"/>
          <w:b w:val="false"/>
          <w:i w:val="false"/>
          <w:color w:val="000000"/>
          <w:sz w:val="28"/>
        </w:rPr>
        <w:t>
      9) достижение ребенком совершеннолетия для выплаты пособия многодетной семье.</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труда и социальной защиты населения РК от 22.11.2022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 w:id="156"/>
    <w:p>
      <w:pPr>
        <w:spacing w:after="0"/>
        <w:ind w:left="0"/>
        <w:jc w:val="both"/>
      </w:pPr>
      <w:r>
        <w:rPr>
          <w:rFonts w:ascii="Times New Roman"/>
          <w:b w:val="false"/>
          <w:i w:val="false"/>
          <w:color w:val="000000"/>
          <w:sz w:val="28"/>
        </w:rPr>
        <w:t xml:space="preserve">
      42. Отделение Государственной корпорации прекращает выплату пособия с первого числа месяца, следующего за месяцем поступления сведений, на основании решения о прекращении выплаты уполномоченного органа по назначению пособия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 по основаниям:</w:t>
      </w:r>
    </w:p>
    <w:bookmarkEnd w:id="156"/>
    <w:bookmarkStart w:name="z472" w:id="157"/>
    <w:p>
      <w:pPr>
        <w:spacing w:after="0"/>
        <w:ind w:left="0"/>
        <w:jc w:val="both"/>
      </w:pPr>
      <w:r>
        <w:rPr>
          <w:rFonts w:ascii="Times New Roman"/>
          <w:b w:val="false"/>
          <w:i w:val="false"/>
          <w:color w:val="000000"/>
          <w:sz w:val="28"/>
        </w:rPr>
        <w:t xml:space="preserve">
      1) указанным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11 Закона;</w:t>
      </w:r>
    </w:p>
    <w:bookmarkEnd w:id="157"/>
    <w:bookmarkStart w:name="z473" w:id="158"/>
    <w:p>
      <w:pPr>
        <w:spacing w:after="0"/>
        <w:ind w:left="0"/>
        <w:jc w:val="both"/>
      </w:pPr>
      <w:r>
        <w:rPr>
          <w:rFonts w:ascii="Times New Roman"/>
          <w:b w:val="false"/>
          <w:i w:val="false"/>
          <w:color w:val="000000"/>
          <w:sz w:val="28"/>
        </w:rPr>
        <w:t>
      2) в случаях утраты оснований для назначения или смерти получателя пособия многодетной матери;</w:t>
      </w:r>
    </w:p>
    <w:bookmarkEnd w:id="158"/>
    <w:bookmarkStart w:name="z474" w:id="159"/>
    <w:p>
      <w:pPr>
        <w:spacing w:after="0"/>
        <w:ind w:left="0"/>
        <w:jc w:val="both"/>
      </w:pPr>
      <w:r>
        <w:rPr>
          <w:rFonts w:ascii="Times New Roman"/>
          <w:b w:val="false"/>
          <w:i w:val="false"/>
          <w:color w:val="000000"/>
          <w:sz w:val="28"/>
        </w:rPr>
        <w:t xml:space="preserve">
      3) в случаях лишения государственной награды Республики Казахстан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 государственных наградах Республики Казахстан";</w:t>
      </w:r>
    </w:p>
    <w:bookmarkEnd w:id="159"/>
    <w:bookmarkStart w:name="z475" w:id="160"/>
    <w:p>
      <w:pPr>
        <w:spacing w:after="0"/>
        <w:ind w:left="0"/>
        <w:jc w:val="both"/>
      </w:pPr>
      <w:r>
        <w:rPr>
          <w:rFonts w:ascii="Times New Roman"/>
          <w:b w:val="false"/>
          <w:i w:val="false"/>
          <w:color w:val="000000"/>
          <w:sz w:val="28"/>
        </w:rPr>
        <w:t>
      4) в случаях выявления факта прекращения гражданства Республики Казахстан, в том числе из информационных систем.</w:t>
      </w:r>
    </w:p>
    <w:bookmarkEnd w:id="160"/>
    <w:bookmarkStart w:name="z476" w:id="161"/>
    <w:p>
      <w:pPr>
        <w:spacing w:after="0"/>
        <w:ind w:left="0"/>
        <w:jc w:val="both"/>
      </w:pPr>
      <w:r>
        <w:rPr>
          <w:rFonts w:ascii="Times New Roman"/>
          <w:b w:val="false"/>
          <w:i w:val="false"/>
          <w:color w:val="000000"/>
          <w:sz w:val="28"/>
        </w:rPr>
        <w:t xml:space="preserve">
      В случае возникновения права на пособия по уходу, многодетной семье, воспитывающему ребенка с инвалидностью, после прекращения их выплаты, заявитель вновь подает заявление в отделение Государственной корпорации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настоящим Правилам с приложением документа, подтверждающего право на пособие. Днем обращения считается день подачи заявления.</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труда и социальной защиты населения РК от 26.04.2022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труда и социальной защиты населения РК от 22.11.2022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 w:id="162"/>
    <w:p>
      <w:pPr>
        <w:spacing w:after="0"/>
        <w:ind w:left="0"/>
        <w:jc w:val="both"/>
      </w:pPr>
      <w:r>
        <w:rPr>
          <w:rFonts w:ascii="Times New Roman"/>
          <w:b w:val="false"/>
          <w:i w:val="false"/>
          <w:color w:val="000000"/>
          <w:sz w:val="28"/>
        </w:rPr>
        <w:t xml:space="preserve">
      43. Электронный макет дела получателя пособия, выехавшего в другие регионы Республики Казахстан, направляется по электронному запросу других отделений Государственной корпорации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w:t>
      </w:r>
    </w:p>
    <w:bookmarkEnd w:id="162"/>
    <w:bookmarkStart w:name="z425" w:id="163"/>
    <w:p>
      <w:pPr>
        <w:spacing w:after="0"/>
        <w:ind w:left="0"/>
        <w:jc w:val="both"/>
      </w:pPr>
      <w:r>
        <w:rPr>
          <w:rFonts w:ascii="Times New Roman"/>
          <w:b w:val="false"/>
          <w:i w:val="false"/>
          <w:color w:val="000000"/>
          <w:sz w:val="28"/>
        </w:rPr>
        <w:t xml:space="preserve">
      Отделение Государственной корпорации по прежнему месту жительства получателя в течение двух рабочих дней со дня поступления запроса формирует электронную справку-аттестат, удостоверенную ЭЦП отделения Государственной корпорации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Приказу № 223, и направляет в отделение Государственной корпорации по новому месту жительства получателя.</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приказа Министра труда и социальной защиты населения РК от 05.02.2021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164"/>
    <w:p>
      <w:pPr>
        <w:spacing w:after="0"/>
        <w:ind w:left="0"/>
        <w:jc w:val="both"/>
      </w:pPr>
      <w:r>
        <w:rPr>
          <w:rFonts w:ascii="Times New Roman"/>
          <w:b w:val="false"/>
          <w:i w:val="false"/>
          <w:color w:val="000000"/>
          <w:sz w:val="28"/>
        </w:rPr>
        <w:t xml:space="preserve">
      44. При возобновлении приостановленных (прекращенных) выплат подготовка отделением Государственной корпорации электронного макета дела, дополненного вновь представленными заявителем документами необходимыми для возобновления выплаты с электронным проектом решения, и его утверждение уполномоченным органом по назначению пособия производятся со дня приостановления либо с момента возникновения основания на возобновление, но не более чем за три года перед обращением за их получением, по основаниям, указанным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4 Закона, по основанию, указанному во втором абзаце </w:t>
      </w:r>
      <w:r>
        <w:rPr>
          <w:rFonts w:ascii="Times New Roman"/>
          <w:b w:val="false"/>
          <w:i w:val="false"/>
          <w:color w:val="000000"/>
          <w:sz w:val="28"/>
        </w:rPr>
        <w:t>подпункта 2)</w:t>
      </w:r>
      <w:r>
        <w:rPr>
          <w:rFonts w:ascii="Times New Roman"/>
          <w:b w:val="false"/>
          <w:i w:val="false"/>
          <w:color w:val="000000"/>
          <w:sz w:val="28"/>
        </w:rPr>
        <w:t xml:space="preserve"> пункта 1 статьи 4 Закона не позднее даты достижения ребенком возраста полутора лет, по формам согласно </w:t>
      </w:r>
      <w:r>
        <w:rPr>
          <w:rFonts w:ascii="Times New Roman"/>
          <w:b w:val="false"/>
          <w:i w:val="false"/>
          <w:color w:val="000000"/>
          <w:sz w:val="28"/>
        </w:rPr>
        <w:t>приложениям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к настоящим Правилам.</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труда и социальной защиты населения РК от 27.12.2022 </w:t>
      </w:r>
      <w:r>
        <w:rPr>
          <w:rFonts w:ascii="Times New Roman"/>
          <w:b w:val="false"/>
          <w:i w:val="false"/>
          <w:color w:val="000000"/>
          <w:sz w:val="28"/>
        </w:rPr>
        <w:t>№ 522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165"/>
    <w:p>
      <w:pPr>
        <w:spacing w:after="0"/>
        <w:ind w:left="0"/>
        <w:jc w:val="both"/>
      </w:pPr>
      <w:r>
        <w:rPr>
          <w:rFonts w:ascii="Times New Roman"/>
          <w:b w:val="false"/>
          <w:i w:val="false"/>
          <w:color w:val="000000"/>
          <w:sz w:val="28"/>
        </w:rPr>
        <w:t>
      45. Получатели пособий в течение десяти рабочих дней извещают через Государственную корпорацию уполномоченный орган по назначению пособия об обстоятельствах, которые являются основанием для изменения размера пособия или прекращения его выплаты.</w:t>
      </w:r>
    </w:p>
    <w:bookmarkEnd w:id="165"/>
    <w:bookmarkStart w:name="z221" w:id="166"/>
    <w:p>
      <w:pPr>
        <w:spacing w:after="0"/>
        <w:ind w:left="0"/>
        <w:jc w:val="both"/>
      </w:pPr>
      <w:r>
        <w:rPr>
          <w:rFonts w:ascii="Times New Roman"/>
          <w:b w:val="false"/>
          <w:i w:val="false"/>
          <w:color w:val="000000"/>
          <w:sz w:val="28"/>
        </w:rPr>
        <w:t>
      46. На основании решений уполномоченного органа по назначению пособий Государственная корпорация в течении пяти рабочих дней обеспечивает включение назначенных сумм пособий в потребность в бюджетных средствах на выплату, которая представляется ежемесячно к 25 числу месяца, предшествующего месяцу выплаты, в уполномоченный государственный орган.</w:t>
      </w:r>
    </w:p>
    <w:bookmarkEnd w:id="166"/>
    <w:bookmarkStart w:name="z222" w:id="167"/>
    <w:p>
      <w:pPr>
        <w:spacing w:after="0"/>
        <w:ind w:left="0"/>
        <w:jc w:val="both"/>
      </w:pPr>
      <w:r>
        <w:rPr>
          <w:rFonts w:ascii="Times New Roman"/>
          <w:b w:val="false"/>
          <w:i w:val="false"/>
          <w:color w:val="000000"/>
          <w:sz w:val="28"/>
        </w:rPr>
        <w:t>
      47. Уполномоченный государственный орган согласно потребности бюджетных средств на выплату осуществляет перечисление бюджетных средств в Государственную корпорацию в пределах сумм, предусмотренных индивидуальным планом финансирования по платежам на отчетный период.</w:t>
      </w:r>
    </w:p>
    <w:bookmarkEnd w:id="167"/>
    <w:bookmarkStart w:name="z223" w:id="168"/>
    <w:p>
      <w:pPr>
        <w:spacing w:after="0"/>
        <w:ind w:left="0"/>
        <w:jc w:val="both"/>
      </w:pPr>
      <w:r>
        <w:rPr>
          <w:rFonts w:ascii="Times New Roman"/>
          <w:b w:val="false"/>
          <w:i w:val="false"/>
          <w:color w:val="000000"/>
          <w:sz w:val="28"/>
        </w:rPr>
        <w:t>
      48. Государственная корпорация, получив бюджетные средства, формирует в соответствии с графиком выплаты платежные поручения на выплату соответствующих пособий.</w:t>
      </w:r>
    </w:p>
    <w:bookmarkEnd w:id="168"/>
    <w:bookmarkStart w:name="z224" w:id="169"/>
    <w:p>
      <w:pPr>
        <w:spacing w:after="0"/>
        <w:ind w:left="0"/>
        <w:jc w:val="both"/>
      </w:pPr>
      <w:r>
        <w:rPr>
          <w:rFonts w:ascii="Times New Roman"/>
          <w:b w:val="false"/>
          <w:i w:val="false"/>
          <w:color w:val="000000"/>
          <w:sz w:val="28"/>
        </w:rPr>
        <w:t>
      49. Выплата пособий производится Государственной корпорацией путем зачисления на банковские счета в уполномоченной организации по выдаче пособий.</w:t>
      </w:r>
    </w:p>
    <w:bookmarkEnd w:id="169"/>
    <w:bookmarkStart w:name="z225" w:id="170"/>
    <w:p>
      <w:pPr>
        <w:spacing w:after="0"/>
        <w:ind w:left="0"/>
        <w:jc w:val="both"/>
      </w:pPr>
      <w:r>
        <w:rPr>
          <w:rFonts w:ascii="Times New Roman"/>
          <w:b w:val="false"/>
          <w:i w:val="false"/>
          <w:color w:val="000000"/>
          <w:sz w:val="28"/>
        </w:rPr>
        <w:t>
      Доставка пособий на дом через отделения акционерного общества "Казпочта" производится следующим категориям получателей:</w:t>
      </w:r>
    </w:p>
    <w:bookmarkEnd w:id="170"/>
    <w:bookmarkStart w:name="z226" w:id="171"/>
    <w:p>
      <w:pPr>
        <w:spacing w:after="0"/>
        <w:ind w:left="0"/>
        <w:jc w:val="both"/>
      </w:pPr>
      <w:r>
        <w:rPr>
          <w:rFonts w:ascii="Times New Roman"/>
          <w:b w:val="false"/>
          <w:i w:val="false"/>
          <w:color w:val="000000"/>
          <w:sz w:val="28"/>
        </w:rPr>
        <w:t>
      участникам и лицам с инвалидностью вследствие ранения, контузии, увечья или заболевания, полученных в период Великой Отечественной войны;</w:t>
      </w:r>
    </w:p>
    <w:bookmarkEnd w:id="171"/>
    <w:bookmarkStart w:name="z227" w:id="172"/>
    <w:p>
      <w:pPr>
        <w:spacing w:after="0"/>
        <w:ind w:left="0"/>
        <w:jc w:val="both"/>
      </w:pPr>
      <w:r>
        <w:rPr>
          <w:rFonts w:ascii="Times New Roman"/>
          <w:b w:val="false"/>
          <w:i w:val="false"/>
          <w:color w:val="000000"/>
          <w:sz w:val="28"/>
        </w:rPr>
        <w:t>
      получателям пособий, достигшим восьмидесятилетнего возраста;</w:t>
      </w:r>
    </w:p>
    <w:bookmarkEnd w:id="172"/>
    <w:bookmarkStart w:name="z228" w:id="173"/>
    <w:p>
      <w:pPr>
        <w:spacing w:after="0"/>
        <w:ind w:left="0"/>
        <w:jc w:val="both"/>
      </w:pPr>
      <w:r>
        <w:rPr>
          <w:rFonts w:ascii="Times New Roman"/>
          <w:b w:val="false"/>
          <w:i w:val="false"/>
          <w:color w:val="000000"/>
          <w:sz w:val="28"/>
        </w:rPr>
        <w:t>
      лицам с инвалидностью первой группы;</w:t>
      </w:r>
    </w:p>
    <w:bookmarkEnd w:id="173"/>
    <w:bookmarkStart w:name="z229" w:id="174"/>
    <w:p>
      <w:pPr>
        <w:spacing w:after="0"/>
        <w:ind w:left="0"/>
        <w:jc w:val="both"/>
      </w:pPr>
      <w:r>
        <w:rPr>
          <w:rFonts w:ascii="Times New Roman"/>
          <w:b w:val="false"/>
          <w:i w:val="false"/>
          <w:color w:val="000000"/>
          <w:sz w:val="28"/>
        </w:rPr>
        <w:t>
      лицам, имеющим медицинское заключение о том, что нуждаются в постороннем уходе и не могут посещать по состоянию здоровья организации, осуществляющие отдельные виды банковских операций;</w:t>
      </w:r>
    </w:p>
    <w:bookmarkEnd w:id="174"/>
    <w:bookmarkStart w:name="z230" w:id="175"/>
    <w:p>
      <w:pPr>
        <w:spacing w:after="0"/>
        <w:ind w:left="0"/>
        <w:jc w:val="both"/>
      </w:pPr>
      <w:r>
        <w:rPr>
          <w:rFonts w:ascii="Times New Roman"/>
          <w:b w:val="false"/>
          <w:i w:val="false"/>
          <w:color w:val="000000"/>
          <w:sz w:val="28"/>
        </w:rPr>
        <w:t>
      лицам, проживающим в сельской местности, при отсутствии автоматизированных отделений (пунктов) почтовой связи.</w:t>
      </w:r>
    </w:p>
    <w:bookmarkEnd w:id="175"/>
    <w:bookmarkStart w:name="z231" w:id="176"/>
    <w:p>
      <w:pPr>
        <w:spacing w:after="0"/>
        <w:ind w:left="0"/>
        <w:jc w:val="both"/>
      </w:pPr>
      <w:r>
        <w:rPr>
          <w:rFonts w:ascii="Times New Roman"/>
          <w:b w:val="false"/>
          <w:i w:val="false"/>
          <w:color w:val="000000"/>
          <w:sz w:val="28"/>
        </w:rPr>
        <w:t>
      В случае изменения номера банковского счета получателя, местожительства получателя (опекуна, попечителя) в отделение Государственной корпорации получателями (опекунами, попечителями) подается заявление об этих изменениях с документами, подтверждающими соответствующие изменения.</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с изменением, внесенным приказом Министра труда и социальной защиты населения РК от 22.11.2022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177"/>
    <w:p>
      <w:pPr>
        <w:spacing w:after="0"/>
        <w:ind w:left="0"/>
        <w:jc w:val="both"/>
      </w:pPr>
      <w:r>
        <w:rPr>
          <w:rFonts w:ascii="Times New Roman"/>
          <w:b w:val="false"/>
          <w:i w:val="false"/>
          <w:color w:val="000000"/>
          <w:sz w:val="28"/>
        </w:rPr>
        <w:t>
      50. По выделенным средствам между уполномоченным государственным органом и Государственной корпорацией ежемесячно составляется акт сверки.</w:t>
      </w:r>
    </w:p>
    <w:bookmarkEnd w:id="177"/>
    <w:bookmarkStart w:name="z233" w:id="178"/>
    <w:p>
      <w:pPr>
        <w:spacing w:after="0"/>
        <w:ind w:left="0"/>
        <w:jc w:val="both"/>
      </w:pPr>
      <w:r>
        <w:rPr>
          <w:rFonts w:ascii="Times New Roman"/>
          <w:b w:val="false"/>
          <w:i w:val="false"/>
          <w:color w:val="000000"/>
          <w:sz w:val="28"/>
        </w:rPr>
        <w:t>
      51. По выплаченным суммам между Государственной корпорацией и уполномоченными организациями по выдаче пособий ежемесячно составляются акты сверки.</w:t>
      </w:r>
    </w:p>
    <w:bookmarkEnd w:id="178"/>
    <w:bookmarkStart w:name="z234" w:id="179"/>
    <w:p>
      <w:pPr>
        <w:spacing w:after="0"/>
        <w:ind w:left="0"/>
        <w:jc w:val="both"/>
      </w:pPr>
      <w:r>
        <w:rPr>
          <w:rFonts w:ascii="Times New Roman"/>
          <w:b w:val="false"/>
          <w:i w:val="false"/>
          <w:color w:val="000000"/>
          <w:sz w:val="28"/>
        </w:rPr>
        <w:t>
      52. Оплата услуг по выдаче пособий производится на основании договора, заключаемого в установленном законодательством порядке между Государственной корпорацией и уполномоченной организацией по выдаче пособий.</w:t>
      </w:r>
    </w:p>
    <w:bookmarkEnd w:id="179"/>
    <w:bookmarkStart w:name="z235" w:id="180"/>
    <w:p>
      <w:pPr>
        <w:spacing w:after="0"/>
        <w:ind w:left="0"/>
        <w:jc w:val="both"/>
      </w:pPr>
      <w:r>
        <w:rPr>
          <w:rFonts w:ascii="Times New Roman"/>
          <w:b w:val="false"/>
          <w:i w:val="false"/>
          <w:color w:val="000000"/>
          <w:sz w:val="28"/>
        </w:rPr>
        <w:t>
      53. Электронные макеты дел, по которым назначены пособия, хранятся постоянно в информационной системе уполномоченного органа.</w:t>
      </w:r>
    </w:p>
    <w:bookmarkEnd w:id="180"/>
    <w:bookmarkStart w:name="z355" w:id="181"/>
    <w:p>
      <w:pPr>
        <w:spacing w:after="0"/>
        <w:ind w:left="0"/>
        <w:jc w:val="left"/>
      </w:pPr>
      <w:r>
        <w:rPr>
          <w:rFonts w:ascii="Times New Roman"/>
          <w:b/>
          <w:i w:val="false"/>
          <w:color w:val="000000"/>
        </w:rPr>
        <w:t xml:space="preserve"> Глава 4. Порядок обжалований решений, действий (бездействий) уполномоченного органа по назначению пособия и (или) его должностных лиц, Государственной корпорации и (или) ее работников по вопросам оказания государственных услуг</w:t>
      </w:r>
    </w:p>
    <w:bookmarkEnd w:id="181"/>
    <w:p>
      <w:pPr>
        <w:spacing w:after="0"/>
        <w:ind w:left="0"/>
        <w:jc w:val="both"/>
      </w:pPr>
      <w:r>
        <w:rPr>
          <w:rFonts w:ascii="Times New Roman"/>
          <w:b w:val="false"/>
          <w:i w:val="false"/>
          <w:color w:val="ff0000"/>
          <w:sz w:val="28"/>
        </w:rPr>
        <w:t xml:space="preserve">
      Сноска. Правила дополнены главой 4 в соответствии с приказом Министра труда и социальной защиты населения РК от 14.05.2020 </w:t>
      </w:r>
      <w:r>
        <w:rPr>
          <w:rFonts w:ascii="Times New Roman"/>
          <w:b w:val="false"/>
          <w:i w:val="false"/>
          <w:color w:val="ff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6" w:id="182"/>
    <w:p>
      <w:pPr>
        <w:spacing w:after="0"/>
        <w:ind w:left="0"/>
        <w:jc w:val="both"/>
      </w:pPr>
      <w:r>
        <w:rPr>
          <w:rFonts w:ascii="Times New Roman"/>
          <w:b w:val="false"/>
          <w:i w:val="false"/>
          <w:color w:val="000000"/>
          <w:sz w:val="28"/>
        </w:rPr>
        <w:t>
      54. Жалоба на решение, действий (бездействия) услугодателя по вопросам оказания государственных услуг может быть подана на имя руководителя услугодателя, уполномоченного органа, осуществляющего государственное управление и контрольные и надзорные функции в области социальной защиты населения,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82"/>
    <w:bookmarkStart w:name="z571" w:id="183"/>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183"/>
    <w:bookmarkStart w:name="z572" w:id="18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84"/>
    <w:bookmarkStart w:name="z573" w:id="185"/>
    <w:p>
      <w:pPr>
        <w:spacing w:after="0"/>
        <w:ind w:left="0"/>
        <w:jc w:val="both"/>
      </w:pPr>
      <w:r>
        <w:rPr>
          <w:rFonts w:ascii="Times New Roman"/>
          <w:b w:val="false"/>
          <w:i w:val="false"/>
          <w:color w:val="000000"/>
          <w:sz w:val="28"/>
        </w:rPr>
        <w:t>
      Жалоба на действие (бездействия)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185"/>
    <w:bookmarkStart w:name="z574" w:id="186"/>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86"/>
    <w:bookmarkStart w:name="z575" w:id="187"/>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87"/>
    <w:bookmarkStart w:name="z576" w:id="188"/>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188"/>
    <w:bookmarkStart w:name="z577" w:id="189"/>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189"/>
    <w:bookmarkStart w:name="z578" w:id="190"/>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труда и социальной защиты населения РК от 26.04.2022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государственных</w:t>
            </w:r>
            <w:r>
              <w:br/>
            </w:r>
            <w:r>
              <w:rPr>
                <w:rFonts w:ascii="Times New Roman"/>
                <w:b w:val="false"/>
                <w:i w:val="false"/>
                <w:color w:val="000000"/>
                <w:sz w:val="20"/>
              </w:rPr>
              <w:t>пособий 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3" w:id="191"/>
    <w:p>
      <w:pPr>
        <w:spacing w:after="0"/>
        <w:ind w:left="0"/>
        <w:jc w:val="left"/>
      </w:pPr>
      <w:r>
        <w:rPr>
          <w:rFonts w:ascii="Times New Roman"/>
          <w:b/>
          <w:i w:val="false"/>
          <w:color w:val="000000"/>
        </w:rPr>
        <w:t xml:space="preserve"> Заявление для назначения единовременного государственного пособия, назначаемого</w:t>
      </w:r>
      <w:r>
        <w:br/>
      </w:r>
      <w:r>
        <w:rPr>
          <w:rFonts w:ascii="Times New Roman"/>
          <w:b/>
          <w:i w:val="false"/>
          <w:color w:val="000000"/>
        </w:rPr>
        <w:t>и выплачиваемого в связи с рождением ребенка, и (или) ежемесячного</w:t>
      </w:r>
      <w:r>
        <w:br/>
      </w:r>
      <w:r>
        <w:rPr>
          <w:rFonts w:ascii="Times New Roman"/>
          <w:b/>
          <w:i w:val="false"/>
          <w:color w:val="000000"/>
        </w:rPr>
        <w:t>государственного пособия, назначаемого и выплачиваемого по уходу за ребенком</w:t>
      </w:r>
      <w:r>
        <w:br/>
      </w:r>
      <w:r>
        <w:rPr>
          <w:rFonts w:ascii="Times New Roman"/>
          <w:b/>
          <w:i w:val="false"/>
          <w:color w:val="000000"/>
        </w:rPr>
        <w:t>по достижении им возраста полутора лет Республика Казахстан</w:t>
      </w:r>
      <w:r>
        <w:br/>
      </w:r>
      <w:r>
        <w:rPr>
          <w:rFonts w:ascii="Times New Roman"/>
          <w:b/>
          <w:i w:val="false"/>
          <w:color w:val="000000"/>
        </w:rPr>
        <w:t>Департамент Комитета труда и социальной защиты</w:t>
      </w:r>
      <w:r>
        <w:br/>
      </w:r>
      <w:r>
        <w:rPr>
          <w:rFonts w:ascii="Times New Roman"/>
          <w:b/>
          <w:i w:val="false"/>
          <w:color w:val="000000"/>
        </w:rPr>
        <w:t>по ________________ области (городу)</w:t>
      </w:r>
    </w:p>
    <w:bookmarkEnd w:id="191"/>
    <w:p>
      <w:pPr>
        <w:spacing w:after="0"/>
        <w:ind w:left="0"/>
        <w:jc w:val="both"/>
      </w:pPr>
      <w:r>
        <w:rPr>
          <w:rFonts w:ascii="Times New Roman"/>
          <w:b w:val="false"/>
          <w:i w:val="false"/>
          <w:color w:val="ff0000"/>
          <w:sz w:val="28"/>
        </w:rPr>
        <w:t xml:space="preserve">
      Сноска. Приложение 1 - в редакции приказа Министра труда и социальной защиты населения РК от 27.12.2022 </w:t>
      </w:r>
      <w:r>
        <w:rPr>
          <w:rFonts w:ascii="Times New Roman"/>
          <w:b w:val="false"/>
          <w:i w:val="false"/>
          <w:color w:val="ff0000"/>
          <w:sz w:val="28"/>
        </w:rPr>
        <w:t>№ 522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Код отделения: _________________________________________________</w:t>
      </w:r>
    </w:p>
    <w:p>
      <w:pPr>
        <w:spacing w:after="0"/>
        <w:ind w:left="0"/>
        <w:jc w:val="both"/>
      </w:pPr>
      <w:r>
        <w:rPr>
          <w:rFonts w:ascii="Times New Roman"/>
          <w:b w:val="false"/>
          <w:i w:val="false"/>
          <w:color w:val="000000"/>
          <w:sz w:val="28"/>
        </w:rPr>
        <w:t>Сведения о заявителе (отметить галочкой): родитель _________________</w:t>
      </w:r>
    </w:p>
    <w:p>
      <w:pPr>
        <w:spacing w:after="0"/>
        <w:ind w:left="0"/>
        <w:jc w:val="both"/>
      </w:pPr>
      <w:r>
        <w:rPr>
          <w:rFonts w:ascii="Times New Roman"/>
          <w:b w:val="false"/>
          <w:i w:val="false"/>
          <w:color w:val="000000"/>
          <w:sz w:val="28"/>
        </w:rPr>
        <w:t>опекун (попечитель) 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w:t>
      </w:r>
    </w:p>
    <w:p>
      <w:pPr>
        <w:spacing w:after="0"/>
        <w:ind w:left="0"/>
        <w:jc w:val="both"/>
      </w:pPr>
      <w:r>
        <w:rPr>
          <w:rFonts w:ascii="Times New Roman"/>
          <w:b w:val="false"/>
          <w:i w:val="false"/>
          <w:color w:val="000000"/>
          <w:sz w:val="28"/>
        </w:rPr>
        <w:t>Фамилия, имя, отчество (при его наличии) заявителя: 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Дата рождения: "____" ________ ______ года.</w:t>
      </w:r>
    </w:p>
    <w:p>
      <w:pPr>
        <w:spacing w:after="0"/>
        <w:ind w:left="0"/>
        <w:jc w:val="both"/>
      </w:pPr>
      <w:r>
        <w:rPr>
          <w:rFonts w:ascii="Times New Roman"/>
          <w:b w:val="false"/>
          <w:i w:val="false"/>
          <w:color w:val="000000"/>
          <w:sz w:val="28"/>
        </w:rPr>
        <w:t>Вид документа удостоверяющего личность: ________________________</w:t>
      </w:r>
    </w:p>
    <w:p>
      <w:pPr>
        <w:spacing w:after="0"/>
        <w:ind w:left="0"/>
        <w:jc w:val="both"/>
      </w:pPr>
      <w:r>
        <w:rPr>
          <w:rFonts w:ascii="Times New Roman"/>
          <w:b w:val="false"/>
          <w:i w:val="false"/>
          <w:color w:val="000000"/>
          <w:sz w:val="28"/>
        </w:rPr>
        <w:t>Серия документа: ______ номер документа: _______ кем выдан: _______</w:t>
      </w:r>
    </w:p>
    <w:p>
      <w:pPr>
        <w:spacing w:after="0"/>
        <w:ind w:left="0"/>
        <w:jc w:val="both"/>
      </w:pPr>
      <w:r>
        <w:rPr>
          <w:rFonts w:ascii="Times New Roman"/>
          <w:b w:val="false"/>
          <w:i w:val="false"/>
          <w:color w:val="000000"/>
          <w:sz w:val="28"/>
        </w:rPr>
        <w:t>Дата выдачи: "____" ____________ ______ год.</w:t>
      </w:r>
    </w:p>
    <w:p>
      <w:pPr>
        <w:spacing w:after="0"/>
        <w:ind w:left="0"/>
        <w:jc w:val="both"/>
      </w:pPr>
      <w:r>
        <w:rPr>
          <w:rFonts w:ascii="Times New Roman"/>
          <w:b w:val="false"/>
          <w:i w:val="false"/>
          <w:color w:val="000000"/>
          <w:sz w:val="28"/>
        </w:rPr>
        <w:t>Адрес места жительства: ________________________________________</w:t>
      </w:r>
    </w:p>
    <w:p>
      <w:pPr>
        <w:spacing w:after="0"/>
        <w:ind w:left="0"/>
        <w:jc w:val="both"/>
      </w:pPr>
      <w:r>
        <w:rPr>
          <w:rFonts w:ascii="Times New Roman"/>
          <w:b w:val="false"/>
          <w:i w:val="false"/>
          <w:color w:val="000000"/>
          <w:sz w:val="28"/>
        </w:rPr>
        <w:t>Область ________________________ город (район) __________________</w:t>
      </w:r>
    </w:p>
    <w:p>
      <w:pPr>
        <w:spacing w:after="0"/>
        <w:ind w:left="0"/>
        <w:jc w:val="both"/>
      </w:pPr>
      <w:r>
        <w:rPr>
          <w:rFonts w:ascii="Times New Roman"/>
          <w:b w:val="false"/>
          <w:i w:val="false"/>
          <w:color w:val="000000"/>
          <w:sz w:val="28"/>
        </w:rPr>
        <w:t>село: __________ улица (микрорайон) _______ дом _____ квартира ____</w:t>
      </w:r>
    </w:p>
    <w:p>
      <w:pPr>
        <w:spacing w:after="0"/>
        <w:ind w:left="0"/>
        <w:jc w:val="both"/>
      </w:pPr>
      <w:r>
        <w:rPr>
          <w:rFonts w:ascii="Times New Roman"/>
          <w:b w:val="false"/>
          <w:i w:val="false"/>
          <w:color w:val="000000"/>
          <w:sz w:val="28"/>
        </w:rPr>
        <w:t>Сведения о ребенке, на которого назначается единовременное государственного</w:t>
      </w:r>
    </w:p>
    <w:p>
      <w:pPr>
        <w:spacing w:after="0"/>
        <w:ind w:left="0"/>
        <w:jc w:val="both"/>
      </w:pPr>
      <w:r>
        <w:rPr>
          <w:rFonts w:ascii="Times New Roman"/>
          <w:b w:val="false"/>
          <w:i w:val="false"/>
          <w:color w:val="000000"/>
          <w:sz w:val="28"/>
        </w:rPr>
        <w:t>пособие, назначаемого и выплачиваемого в связи с рождением ребенка,</w:t>
      </w:r>
    </w:p>
    <w:p>
      <w:pPr>
        <w:spacing w:after="0"/>
        <w:ind w:left="0"/>
        <w:jc w:val="both"/>
      </w:pPr>
      <w:r>
        <w:rPr>
          <w:rFonts w:ascii="Times New Roman"/>
          <w:b w:val="false"/>
          <w:i w:val="false"/>
          <w:color w:val="000000"/>
          <w:sz w:val="28"/>
        </w:rPr>
        <w:t>и (или) ежемесячное государственное пособие, назначаемого и выплачиваемого</w:t>
      </w:r>
    </w:p>
    <w:p>
      <w:pPr>
        <w:spacing w:after="0"/>
        <w:ind w:left="0"/>
        <w:jc w:val="both"/>
      </w:pPr>
      <w:r>
        <w:rPr>
          <w:rFonts w:ascii="Times New Roman"/>
          <w:b w:val="false"/>
          <w:i w:val="false"/>
          <w:color w:val="000000"/>
          <w:sz w:val="28"/>
        </w:rPr>
        <w:t>по уходу за ребенком по достижении им возраста полутора лет</w:t>
      </w:r>
    </w:p>
    <w:p>
      <w:pPr>
        <w:spacing w:after="0"/>
        <w:ind w:left="0"/>
        <w:jc w:val="both"/>
      </w:pPr>
      <w:r>
        <w:rPr>
          <w:rFonts w:ascii="Times New Roman"/>
          <w:b w:val="false"/>
          <w:i w:val="false"/>
          <w:color w:val="000000"/>
          <w:sz w:val="28"/>
        </w:rPr>
        <w:t>Индивидуальный идентификационный номер ребенка: _______________</w:t>
      </w:r>
    </w:p>
    <w:p>
      <w:pPr>
        <w:spacing w:after="0"/>
        <w:ind w:left="0"/>
        <w:jc w:val="both"/>
      </w:pPr>
      <w:r>
        <w:rPr>
          <w:rFonts w:ascii="Times New Roman"/>
          <w:b w:val="false"/>
          <w:i w:val="false"/>
          <w:color w:val="000000"/>
          <w:sz w:val="28"/>
        </w:rPr>
        <w:t>Фамилия, имя, отчество (при его наличии) ребенка: 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Дата рождения ребенка: "____" ______ 20___ год.</w:t>
      </w:r>
    </w:p>
    <w:p>
      <w:pPr>
        <w:spacing w:after="0"/>
        <w:ind w:left="0"/>
        <w:jc w:val="both"/>
      </w:pPr>
      <w:r>
        <w:rPr>
          <w:rFonts w:ascii="Times New Roman"/>
          <w:b w:val="false"/>
          <w:i w:val="false"/>
          <w:color w:val="000000"/>
          <w:sz w:val="28"/>
        </w:rPr>
        <w:t>Очередность рождения ребенка: ____________</w:t>
      </w:r>
    </w:p>
    <w:p>
      <w:pPr>
        <w:spacing w:after="0"/>
        <w:ind w:left="0"/>
        <w:jc w:val="both"/>
      </w:pPr>
      <w:r>
        <w:rPr>
          <w:rFonts w:ascii="Times New Roman"/>
          <w:b w:val="false"/>
          <w:i w:val="false"/>
          <w:color w:val="000000"/>
          <w:sz w:val="28"/>
        </w:rPr>
        <w:t>
      Сведения о составе семьи заявителя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p>
            <w:pPr>
              <w:spacing w:after="20"/>
              <w:ind w:left="20"/>
              <w:jc w:val="both"/>
            </w:pPr>
            <w:r>
              <w:rPr>
                <w:rFonts w:ascii="Times New Roman"/>
                <w:b w:val="false"/>
                <w:i w:val="false"/>
                <w:color w:val="000000"/>
                <w:sz w:val="20"/>
              </w:rPr>
              <w:t>Наименование банка _____________________________</w:t>
            </w:r>
          </w:p>
          <w:p>
            <w:pPr>
              <w:spacing w:after="20"/>
              <w:ind w:left="20"/>
              <w:jc w:val="both"/>
            </w:pPr>
            <w:r>
              <w:rPr>
                <w:rFonts w:ascii="Times New Roman"/>
                <w:b w:val="false"/>
                <w:i w:val="false"/>
                <w:color w:val="000000"/>
                <w:sz w:val="20"/>
              </w:rPr>
              <w:t>Банковский счет № ______________________________</w:t>
            </w:r>
          </w:p>
          <w:p>
            <w:pPr>
              <w:spacing w:after="20"/>
              <w:ind w:left="20"/>
              <w:jc w:val="both"/>
            </w:pPr>
            <w:r>
              <w:rPr>
                <w:rFonts w:ascii="Times New Roman"/>
                <w:b w:val="false"/>
                <w:i w:val="false"/>
                <w:color w:val="000000"/>
                <w:sz w:val="20"/>
              </w:rPr>
              <w:t>Тип счета: текущий ______________________________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кошелек электронных денег _________________________</w:t>
            </w:r>
          </w:p>
        </w:tc>
      </w:tr>
    </w:tbl>
    <w:p>
      <w:pPr>
        <w:spacing w:after="0"/>
        <w:ind w:left="0"/>
        <w:jc w:val="both"/>
      </w:pPr>
      <w:r>
        <w:rPr>
          <w:rFonts w:ascii="Times New Roman"/>
          <w:b w:val="false"/>
          <w:i w:val="false"/>
          <w:color w:val="000000"/>
          <w:sz w:val="28"/>
        </w:rPr>
        <w:t>
      Прошу назначить мне пособие на рождение ребенка и (или) пособие по уходу за ребенком по достижению им возраста полутора лет за счет средств республиканского бюджета (нужное подчеркнуть).</w:t>
      </w:r>
    </w:p>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пособия на рождение и (или) пособия по уходу за ребенком по достижению им возраста полутора лет.</w:t>
      </w:r>
    </w:p>
    <w:p>
      <w:pPr>
        <w:spacing w:after="0"/>
        <w:ind w:left="0"/>
        <w:jc w:val="both"/>
      </w:pPr>
      <w:r>
        <w:rPr>
          <w:rFonts w:ascii="Times New Roman"/>
          <w:b w:val="false"/>
          <w:i w:val="false"/>
          <w:color w:val="000000"/>
          <w:sz w:val="28"/>
        </w:rPr>
        <w:t>
      Даю согласие на уведомление о принятии решения о назначении (отказе в назначении) пособия путем отправления на мобильный телефон смс-оповещения.</w:t>
      </w:r>
    </w:p>
    <w:p>
      <w:pPr>
        <w:spacing w:after="0"/>
        <w:ind w:left="0"/>
        <w:jc w:val="both"/>
      </w:pPr>
      <w:r>
        <w:rPr>
          <w:rFonts w:ascii="Times New Roman"/>
          <w:b w:val="false"/>
          <w:i w:val="false"/>
          <w:color w:val="000000"/>
          <w:sz w:val="28"/>
        </w:rPr>
        <w:t>
      Уведомлен (а) о необходимости сообщения в течение десяти рабочих дней обо всех изменениях, влекущих прекращение выплаты пособия, а также изменения места жительства (в том числе выезд за пределы Республики Казахстан), анкетных данных, банковских реквизитов в отделение Государственной корпорации.</w:t>
      </w:r>
    </w:p>
    <w:p>
      <w:pPr>
        <w:spacing w:after="0"/>
        <w:ind w:left="0"/>
        <w:jc w:val="both"/>
      </w:pPr>
      <w:r>
        <w:rPr>
          <w:rFonts w:ascii="Times New Roman"/>
          <w:b w:val="false"/>
          <w:i w:val="false"/>
          <w:color w:val="000000"/>
          <w:sz w:val="28"/>
        </w:rPr>
        <w:t>
      Уведомлен (а) о возможности открытия отдельного банковского счета или электронного кошелька электронных денег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в том числе на электронные деньги на электронных кошельках электронных денег не допускается обращение взыскания третьими лицами.</w:t>
      </w:r>
    </w:p>
    <w:p>
      <w:pPr>
        <w:spacing w:after="0"/>
        <w:ind w:left="0"/>
        <w:jc w:val="both"/>
      </w:pPr>
      <w:r>
        <w:rPr>
          <w:rFonts w:ascii="Times New Roman"/>
          <w:b w:val="false"/>
          <w:i w:val="false"/>
          <w:color w:val="000000"/>
          <w:sz w:val="28"/>
        </w:rPr>
        <w:t>
      Настоящим подтверждаю подлинность представленных в отделение Государственной корпорации документов.</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Контактные данные заявителя:</w:t>
      </w:r>
    </w:p>
    <w:p>
      <w:pPr>
        <w:spacing w:after="0"/>
        <w:ind w:left="0"/>
        <w:jc w:val="both"/>
      </w:pPr>
      <w:r>
        <w:rPr>
          <w:rFonts w:ascii="Times New Roman"/>
          <w:b w:val="false"/>
          <w:i w:val="false"/>
          <w:color w:val="000000"/>
          <w:sz w:val="28"/>
        </w:rPr>
        <w:t>телефон_________ мобильный_______ адрес электронной почты _______</w:t>
      </w:r>
    </w:p>
    <w:p>
      <w:pPr>
        <w:spacing w:after="0"/>
        <w:ind w:left="0"/>
        <w:jc w:val="both"/>
      </w:pPr>
      <w:r>
        <w:rPr>
          <w:rFonts w:ascii="Times New Roman"/>
          <w:b w:val="false"/>
          <w:i w:val="false"/>
          <w:color w:val="000000"/>
          <w:sz w:val="28"/>
        </w:rPr>
        <w:t>"___" ____________ 20___год.</w:t>
      </w:r>
    </w:p>
    <w:p>
      <w:pPr>
        <w:spacing w:after="0"/>
        <w:ind w:left="0"/>
        <w:jc w:val="both"/>
      </w:pPr>
      <w:r>
        <w:rPr>
          <w:rFonts w:ascii="Times New Roman"/>
          <w:b w:val="false"/>
          <w:i w:val="false"/>
          <w:color w:val="000000"/>
          <w:sz w:val="28"/>
        </w:rPr>
        <w:t>Подпись заявителя ____________________</w:t>
      </w:r>
    </w:p>
    <w:p>
      <w:pPr>
        <w:spacing w:after="0"/>
        <w:ind w:left="0"/>
        <w:jc w:val="both"/>
      </w:pPr>
      <w:r>
        <w:rPr>
          <w:rFonts w:ascii="Times New Roman"/>
          <w:b w:val="false"/>
          <w:i w:val="false"/>
          <w:color w:val="000000"/>
          <w:sz w:val="28"/>
        </w:rPr>
        <w:t>Заявление принято "___" __________ 20___год № ___________________</w:t>
      </w:r>
    </w:p>
    <w:p>
      <w:pPr>
        <w:spacing w:after="0"/>
        <w:ind w:left="0"/>
        <w:jc w:val="both"/>
      </w:pPr>
      <w:r>
        <w:rPr>
          <w:rFonts w:ascii="Times New Roman"/>
          <w:b w:val="false"/>
          <w:i w:val="false"/>
          <w:color w:val="000000"/>
          <w:sz w:val="28"/>
        </w:rPr>
        <w:t>Фамилия, имя, отчество (при его наличии), должность и подпись лица,</w:t>
      </w:r>
    </w:p>
    <w:p>
      <w:pPr>
        <w:spacing w:after="0"/>
        <w:ind w:left="0"/>
        <w:jc w:val="both"/>
      </w:pPr>
      <w:r>
        <w:rPr>
          <w:rFonts w:ascii="Times New Roman"/>
          <w:b w:val="false"/>
          <w:i w:val="false"/>
          <w:color w:val="000000"/>
          <w:sz w:val="28"/>
        </w:rPr>
        <w:t>принявшего документы:</w:t>
      </w:r>
    </w:p>
    <w:p>
      <w:pPr>
        <w:spacing w:after="0"/>
        <w:ind w:left="0"/>
        <w:jc w:val="both"/>
      </w:pPr>
      <w:r>
        <w:rPr>
          <w:rFonts w:ascii="Times New Roman"/>
          <w:b w:val="false"/>
          <w:i w:val="false"/>
          <w:color w:val="000000"/>
          <w:sz w:val="28"/>
        </w:rPr>
        <w:t>_____________________________________________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государственных</w:t>
            </w:r>
            <w:r>
              <w:br/>
            </w:r>
            <w:r>
              <w:rPr>
                <w:rFonts w:ascii="Times New Roman"/>
                <w:b w:val="false"/>
                <w:i w:val="false"/>
                <w:color w:val="000000"/>
                <w:sz w:val="20"/>
              </w:rPr>
              <w:t>пособий семьям, имеющим детей</w:t>
            </w:r>
          </w:p>
        </w:tc>
      </w:tr>
    </w:tbl>
    <w:bookmarkStart w:name="z734" w:id="192"/>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"Назначение пособий на рождение ребенка и по уходу за ребенком"</w:t>
      </w:r>
    </w:p>
    <w:bookmarkEnd w:id="192"/>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Министра труда и социальной защиты населения РК от 14.05.2020 </w:t>
      </w:r>
      <w:r>
        <w:rPr>
          <w:rFonts w:ascii="Times New Roman"/>
          <w:b w:val="false"/>
          <w:i w:val="false"/>
          <w:color w:val="ff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Сноска. Приложение 1 - в редакции приказа Министра труда и социальной защиты населения РК от 27.12.2022 </w:t>
      </w:r>
      <w:r>
        <w:rPr>
          <w:rFonts w:ascii="Times New Roman"/>
          <w:b w:val="false"/>
          <w:i w:val="false"/>
          <w:color w:val="ff0000"/>
          <w:sz w:val="28"/>
        </w:rPr>
        <w:t>№ 522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и социальной защиты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p>
            <w:pPr>
              <w:spacing w:after="20"/>
              <w:ind w:left="20"/>
              <w:jc w:val="both"/>
            </w:pPr>
            <w:r>
              <w:rPr>
                <w:rFonts w:ascii="Times New Roman"/>
                <w:b w:val="false"/>
                <w:i w:val="false"/>
                <w:color w:val="000000"/>
                <w:sz w:val="20"/>
              </w:rPr>
              <w:t>
3)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p>
            <w:pPr>
              <w:spacing w:after="20"/>
              <w:ind w:left="20"/>
              <w:jc w:val="both"/>
            </w:pPr>
            <w:r>
              <w:rPr>
                <w:rFonts w:ascii="Times New Roman"/>
                <w:b w:val="false"/>
                <w:i w:val="false"/>
                <w:color w:val="000000"/>
                <w:sz w:val="20"/>
              </w:rPr>
              <w:t>
1) при обращении на портал, в Государственную корпорацию или через проактивную услугу – с момента регистрации пакета документов в Государственной корпорации – 7 (семь) рабочих дней.</w:t>
            </w:r>
          </w:p>
          <w:p>
            <w:pPr>
              <w:spacing w:after="20"/>
              <w:ind w:left="20"/>
              <w:jc w:val="both"/>
            </w:pPr>
            <w:r>
              <w:rPr>
                <w:rFonts w:ascii="Times New Roman"/>
                <w:b w:val="false"/>
                <w:i w:val="false"/>
                <w:color w:val="000000"/>
                <w:sz w:val="20"/>
              </w:rPr>
              <w:t>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Срок оказания государственной услуги продлевается при необходимости дооформления материалов дела по мере необходимости для дополнения недостающего (их) документа (-ов) – на срок 30 (тридцать) календарных дней, при этом, если документы дооформлены, государственная услуга оказывается в течение 7 (семи) рабочих дней со дня предоставления дополнительного (-ых) документа (-ов) в Государственную корпорацию.</w:t>
            </w:r>
          </w:p>
          <w:p>
            <w:pPr>
              <w:spacing w:after="20"/>
              <w:ind w:left="20"/>
              <w:jc w:val="both"/>
            </w:pPr>
            <w:r>
              <w:rPr>
                <w:rFonts w:ascii="Times New Roman"/>
                <w:b w:val="false"/>
                <w:i w:val="false"/>
                <w:color w:val="000000"/>
                <w:sz w:val="20"/>
              </w:rPr>
              <w:t>
Государственная корпорация уведомляет заявителя о необходимости представления дополнительных документов в течение 5 (пяти)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частично автоматизированная)/ бумажная/ проактивная/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пособия.</w:t>
            </w:r>
          </w:p>
          <w:p>
            <w:pPr>
              <w:spacing w:after="20"/>
              <w:ind w:left="20"/>
              <w:jc w:val="both"/>
            </w:pPr>
            <w:r>
              <w:rPr>
                <w:rFonts w:ascii="Times New Roman"/>
                <w:b w:val="false"/>
                <w:i w:val="false"/>
                <w:color w:val="000000"/>
                <w:sz w:val="20"/>
              </w:rPr>
              <w:t>
На портале уведомление о назначении пособий, а также информация о назначении пособий направляется в "личный кабинет" услугополучателя в форме электронного документа, удостоверенного ЭЦП уполномоченного лица услугодателя.</w:t>
            </w:r>
          </w:p>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p>
            <w:pPr>
              <w:spacing w:after="20"/>
              <w:ind w:left="20"/>
              <w:jc w:val="both"/>
            </w:pPr>
            <w:r>
              <w:rPr>
                <w:rFonts w:ascii="Times New Roman"/>
                <w:b w:val="false"/>
                <w:i w:val="false"/>
                <w:color w:val="000000"/>
                <w:sz w:val="20"/>
              </w:rPr>
              <w:t>
При оказания услуги через проактивную услугу результат оказания услуги предоставляется посредством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График приема заявления и выдачи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2)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обращении для оказания государственной услуги в Государственную корпорацию услугополучатель (или его представитель по доверенности, удостоверенной нотариусом или должностным лицом, совершающим нотариальные действия) предоставляет заявление для назначения пособия на рождение и (или) пособия по уходу по форме согласно приложению 1 к Правилам назначения и выплаты государственных пособий семьям, имеющим детей,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319 (зарегистрирован в Реестре государственной регистрации нормативных правовых актов под № 11507) (далее – Правила) и следующие документы:</w:t>
            </w:r>
          </w:p>
          <w:p>
            <w:pPr>
              <w:spacing w:after="20"/>
              <w:ind w:left="20"/>
              <w:jc w:val="both"/>
            </w:pPr>
            <w:r>
              <w:rPr>
                <w:rFonts w:ascii="Times New Roman"/>
                <w:b w:val="false"/>
                <w:i w:val="false"/>
                <w:color w:val="000000"/>
                <w:sz w:val="20"/>
              </w:rPr>
              <w:t>
1) документ, удостоверяющий личность заявителя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При обращении за назначением пособий на рождение и по уходу лиц, имеющих статус кандаса, предоставляется удостоверение кандаса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2) свидетельство (свидетельства) о рождении ребенка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при расхождениях данных заявителя с данными в свидетельстве о рождении ребенка – свидетельство о заключении, расторжении брака (супружества)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при установлении опеки (попечительства) над ребенком или усыновления (удочерения) – документ, подтверждающий установление опеки (попечительства) над ребенком или сведения об усыновлении (удочерении) из актовой записи о рождении;</w:t>
            </w:r>
          </w:p>
          <w:p>
            <w:pPr>
              <w:spacing w:after="20"/>
              <w:ind w:left="20"/>
              <w:jc w:val="both"/>
            </w:pPr>
            <w:r>
              <w:rPr>
                <w:rFonts w:ascii="Times New Roman"/>
                <w:b w:val="false"/>
                <w:i w:val="false"/>
                <w:color w:val="000000"/>
                <w:sz w:val="20"/>
              </w:rPr>
              <w:t>
при подачи заявления и необходимых документов третьими лицами – доверенность, удостоверенной нотариусом или должностным лицом, совершающим нотариальные действия.</w:t>
            </w:r>
          </w:p>
          <w:p>
            <w:pPr>
              <w:spacing w:after="20"/>
              <w:ind w:left="20"/>
              <w:jc w:val="both"/>
            </w:pPr>
            <w:r>
              <w:rPr>
                <w:rFonts w:ascii="Times New Roman"/>
                <w:b w:val="false"/>
                <w:i w:val="false"/>
                <w:color w:val="000000"/>
                <w:sz w:val="20"/>
              </w:rPr>
              <w:t>
 Для назначения пособий на рождение и по уходу представление свидетельства о рождении ребенка (детей) либо справки, содержащей сведения из записей актов гражданского состояния о рождении, свидетельства о заключении, расторжении брака (супружества), за исключением сведений о заключении брака (супружества), зарегистрированных за пределами Республики Казахстан, а также документа, подтверждающего установление опеки (попечительства) над ребенком или сведении об усыновлении (удочерении) из актовой записи о рождении, сведения о номере банковского счета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согласно приложению 2 к Правилам.</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для назначения пособия – заявление на назначение единовременного пособия на рождение ребенка и (или) пособия по уходу через портал электронного правительства в форме электронного документа, удостоверенного ЭЦП услугополучателя, по форме согласно приложению 11 к Правилам;</w:t>
            </w:r>
          </w:p>
          <w:p>
            <w:pPr>
              <w:spacing w:after="20"/>
              <w:ind w:left="20"/>
              <w:jc w:val="both"/>
            </w:pPr>
            <w:r>
              <w:rPr>
                <w:rFonts w:ascii="Times New Roman"/>
                <w:b w:val="false"/>
                <w:i w:val="false"/>
                <w:color w:val="000000"/>
                <w:sz w:val="20"/>
              </w:rPr>
              <w:t>
для получения информации о назначении пособия – запрос в форме электронного документа, удостоверенного ЭЦП услугополучателя. через проактивную услугу:</w:t>
            </w:r>
          </w:p>
          <w:p>
            <w:pPr>
              <w:spacing w:after="20"/>
              <w:ind w:left="20"/>
              <w:jc w:val="both"/>
            </w:pPr>
            <w:r>
              <w:rPr>
                <w:rFonts w:ascii="Times New Roman"/>
                <w:b w:val="false"/>
                <w:i w:val="false"/>
                <w:color w:val="000000"/>
                <w:sz w:val="20"/>
              </w:rPr>
              <w:t>
для назначения пособия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
Сведения документа, удостоверяющего личность услугополучателя, свидетельства (свидетельства) о рождении ребенка (детей) или выписка из актовой записи о рождении, свидетельства о заключении (расторжении) брака (супружества), документ, подтверждающий установление опеки (попечительства) над ребенком или сведения об усыновлении (удочерении) из актовой записи о рождении, сведение, подтверждающее регистрацию по месту жительства, сведения о номере банковского счета, указанных в электронном заявлении услугополучатель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При получении сведений из информационной системы уполномоченного государственного органа, подтверждающих факт назначения, выплаты или подачи заявления на назначение пособий, заявителю вручается расписка об отказе в приеме заявления по форме согласно приложению 9 к Правилам.</w:t>
            </w:r>
          </w:p>
          <w:p>
            <w:pPr>
              <w:spacing w:after="20"/>
              <w:ind w:left="20"/>
              <w:jc w:val="both"/>
            </w:pPr>
            <w:r>
              <w:rPr>
                <w:rFonts w:ascii="Times New Roman"/>
                <w:b w:val="false"/>
                <w:i w:val="false"/>
                <w:color w:val="000000"/>
                <w:sz w:val="20"/>
              </w:rPr>
              <w:t>
При представления заявителем неполного пакета документов и (или) документов с истекшим сроком действия заявителю выдается расписка об отказе в приеме заявления на назначение пособий по форме согласно приложению 10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p>
            <w:pPr>
              <w:spacing w:after="20"/>
              <w:ind w:left="20"/>
              <w:jc w:val="both"/>
            </w:pPr>
            <w:r>
              <w:rPr>
                <w:rFonts w:ascii="Times New Roman"/>
                <w:b w:val="false"/>
                <w:i w:val="false"/>
                <w:color w:val="000000"/>
                <w:sz w:val="20"/>
              </w:rPr>
              <w:t>
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3. Услугополучатель имеет возможность получения информации о назначении пособий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Назначение пособий на рождение ребенка и по уходу за ребенком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При оформлении свидетельство (свидетельства) о рождении ребенка (детей) по выбору услугополучателя государственная услуга "Назначение пособий на рождение ребенка и по уходу за ребенком" оказывается по принципу "одного заявления".</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государственных пособий</w:t>
            </w:r>
            <w:r>
              <w:br/>
            </w:r>
            <w:r>
              <w:rPr>
                <w:rFonts w:ascii="Times New Roman"/>
                <w:b w:val="false"/>
                <w:i w:val="false"/>
                <w:color w:val="000000"/>
                <w:sz w:val="20"/>
              </w:rPr>
              <w:t>семьям, имеющим детей</w:t>
            </w:r>
          </w:p>
        </w:tc>
      </w:tr>
    </w:tbl>
    <w:bookmarkStart w:name="z585" w:id="193"/>
    <w:p>
      <w:pPr>
        <w:spacing w:after="0"/>
        <w:ind w:left="0"/>
        <w:jc w:val="left"/>
      </w:pPr>
      <w:r>
        <w:rPr>
          <w:rFonts w:ascii="Times New Roman"/>
          <w:b/>
          <w:i w:val="false"/>
          <w:color w:val="000000"/>
        </w:rPr>
        <w:t xml:space="preserve"> Запросы в информационные системы государственных органов и (или) организаций</w:t>
      </w:r>
    </w:p>
    <w:bookmarkEnd w:id="193"/>
    <w:p>
      <w:pPr>
        <w:spacing w:after="0"/>
        <w:ind w:left="0"/>
        <w:jc w:val="both"/>
      </w:pPr>
      <w:r>
        <w:rPr>
          <w:rFonts w:ascii="Times New Roman"/>
          <w:b w:val="false"/>
          <w:i w:val="false"/>
          <w:color w:val="ff0000"/>
          <w:sz w:val="28"/>
        </w:rPr>
        <w:t xml:space="preserve">
      Сноска. Приложение 2 - в редакции приказа Министра труда и социальной защиты населения РК от 22.11.2022 </w:t>
      </w:r>
      <w:r>
        <w:rPr>
          <w:rFonts w:ascii="Times New Roman"/>
          <w:b w:val="false"/>
          <w:i w:val="false"/>
          <w:color w:val="ff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86" w:id="194"/>
    <w:p>
      <w:pPr>
        <w:spacing w:after="0"/>
        <w:ind w:left="0"/>
        <w:jc w:val="both"/>
      </w:pPr>
      <w:r>
        <w:rPr>
          <w:rFonts w:ascii="Times New Roman"/>
          <w:b w:val="false"/>
          <w:i w:val="false"/>
          <w:color w:val="000000"/>
          <w:sz w:val="28"/>
        </w:rPr>
        <w:t>
      Для назначения пособия на рождение ребенка и (или) пособия по уходу за ребенком или пособия многодетной семье или пособия воспитывающему ребенка с инвалидностью, пособия многодетной матери формируются запросы по ИИН заявителя, членов семьи в информационные системы государственных органов и (или) организаций через шлюз "электронного правительства" для получения следующих сведений:</w:t>
      </w:r>
    </w:p>
    <w:bookmarkEnd w:id="194"/>
    <w:bookmarkStart w:name="z587" w:id="195"/>
    <w:p>
      <w:pPr>
        <w:spacing w:after="0"/>
        <w:ind w:left="0"/>
        <w:jc w:val="both"/>
      </w:pPr>
      <w:r>
        <w:rPr>
          <w:rFonts w:ascii="Times New Roman"/>
          <w:b w:val="false"/>
          <w:i w:val="false"/>
          <w:color w:val="000000"/>
          <w:sz w:val="28"/>
        </w:rPr>
        <w:t>
      1) удостоверяющих личность из ГБД ФЛ;</w:t>
      </w:r>
    </w:p>
    <w:bookmarkEnd w:id="195"/>
    <w:bookmarkStart w:name="z588" w:id="196"/>
    <w:p>
      <w:pPr>
        <w:spacing w:after="0"/>
        <w:ind w:left="0"/>
        <w:jc w:val="both"/>
      </w:pPr>
      <w:r>
        <w:rPr>
          <w:rFonts w:ascii="Times New Roman"/>
          <w:b w:val="false"/>
          <w:i w:val="false"/>
          <w:color w:val="000000"/>
          <w:sz w:val="28"/>
        </w:rPr>
        <w:t>
      2) о регистрации по постоянному месту жительства заявителя из ГБД ФЛ;</w:t>
      </w:r>
    </w:p>
    <w:bookmarkEnd w:id="196"/>
    <w:bookmarkStart w:name="z589" w:id="197"/>
    <w:p>
      <w:pPr>
        <w:spacing w:after="0"/>
        <w:ind w:left="0"/>
        <w:jc w:val="both"/>
      </w:pPr>
      <w:r>
        <w:rPr>
          <w:rFonts w:ascii="Times New Roman"/>
          <w:b w:val="false"/>
          <w:i w:val="false"/>
          <w:color w:val="000000"/>
          <w:sz w:val="28"/>
        </w:rPr>
        <w:t>
      3) о регистрации по совместному месту жительства заявителя и сводных (и взятых под опеку) детей из ГБД ФЛ;</w:t>
      </w:r>
    </w:p>
    <w:bookmarkEnd w:id="197"/>
    <w:bookmarkStart w:name="z590" w:id="198"/>
    <w:p>
      <w:pPr>
        <w:spacing w:after="0"/>
        <w:ind w:left="0"/>
        <w:jc w:val="both"/>
      </w:pPr>
      <w:r>
        <w:rPr>
          <w:rFonts w:ascii="Times New Roman"/>
          <w:b w:val="false"/>
          <w:i w:val="false"/>
          <w:color w:val="000000"/>
          <w:sz w:val="28"/>
        </w:rPr>
        <w:t xml:space="preserve">
      4) о регистрации по постоянному и совместному месту жительства заявителя и ребенка с инвалидностью из ГБД ФЛ (для назначения пособия воспитывающему ребенка с инвалидностью); </w:t>
      </w:r>
    </w:p>
    <w:bookmarkEnd w:id="198"/>
    <w:bookmarkStart w:name="z591" w:id="199"/>
    <w:p>
      <w:pPr>
        <w:spacing w:after="0"/>
        <w:ind w:left="0"/>
        <w:jc w:val="both"/>
      </w:pPr>
      <w:r>
        <w:rPr>
          <w:rFonts w:ascii="Times New Roman"/>
          <w:b w:val="false"/>
          <w:i w:val="false"/>
          <w:color w:val="000000"/>
          <w:sz w:val="28"/>
        </w:rPr>
        <w:t>
      5) о регистрации рождения (смерти) по ИИН детей заявителя, при условии рождения всех детей в Республике Казахстан из ИС ЗАГС;</w:t>
      </w:r>
    </w:p>
    <w:bookmarkEnd w:id="199"/>
    <w:bookmarkStart w:name="z592" w:id="200"/>
    <w:p>
      <w:pPr>
        <w:spacing w:after="0"/>
        <w:ind w:left="0"/>
        <w:jc w:val="both"/>
      </w:pPr>
      <w:r>
        <w:rPr>
          <w:rFonts w:ascii="Times New Roman"/>
          <w:b w:val="false"/>
          <w:i w:val="false"/>
          <w:color w:val="000000"/>
          <w:sz w:val="28"/>
        </w:rPr>
        <w:t>
      6) о регистрации заключения, расторжения брака (супружества) заявителя из ИС ЗАГС;</w:t>
      </w:r>
    </w:p>
    <w:bookmarkEnd w:id="200"/>
    <w:bookmarkStart w:name="z593" w:id="201"/>
    <w:p>
      <w:pPr>
        <w:spacing w:after="0"/>
        <w:ind w:left="0"/>
        <w:jc w:val="both"/>
      </w:pPr>
      <w:r>
        <w:rPr>
          <w:rFonts w:ascii="Times New Roman"/>
          <w:b w:val="false"/>
          <w:i w:val="false"/>
          <w:color w:val="000000"/>
          <w:sz w:val="28"/>
        </w:rPr>
        <w:t>
      7) об установлении опеки (попечительства) над ребенком из ИС Министерства образования и науки Республики Казахстан;</w:t>
      </w:r>
    </w:p>
    <w:bookmarkEnd w:id="201"/>
    <w:bookmarkStart w:name="z594" w:id="202"/>
    <w:p>
      <w:pPr>
        <w:spacing w:after="0"/>
        <w:ind w:left="0"/>
        <w:jc w:val="both"/>
      </w:pPr>
      <w:r>
        <w:rPr>
          <w:rFonts w:ascii="Times New Roman"/>
          <w:b w:val="false"/>
          <w:i w:val="false"/>
          <w:color w:val="000000"/>
          <w:sz w:val="28"/>
        </w:rPr>
        <w:t>
      8) сведение об усыновлении (удочерении) из актовой записи о рождении в ИС ЗАГС;</w:t>
      </w:r>
    </w:p>
    <w:bookmarkEnd w:id="202"/>
    <w:bookmarkStart w:name="z595" w:id="203"/>
    <w:p>
      <w:pPr>
        <w:spacing w:after="0"/>
        <w:ind w:left="0"/>
        <w:jc w:val="both"/>
      </w:pPr>
      <w:r>
        <w:rPr>
          <w:rFonts w:ascii="Times New Roman"/>
          <w:b w:val="false"/>
          <w:i w:val="false"/>
          <w:color w:val="000000"/>
          <w:sz w:val="28"/>
        </w:rPr>
        <w:t>
      9) о коде отделения Государственной корпорации из ИС уполномоченного государственного органа;</w:t>
      </w:r>
    </w:p>
    <w:bookmarkEnd w:id="203"/>
    <w:bookmarkStart w:name="z596" w:id="204"/>
    <w:p>
      <w:pPr>
        <w:spacing w:after="0"/>
        <w:ind w:left="0"/>
        <w:jc w:val="both"/>
      </w:pPr>
      <w:r>
        <w:rPr>
          <w:rFonts w:ascii="Times New Roman"/>
          <w:b w:val="false"/>
          <w:i w:val="false"/>
          <w:color w:val="000000"/>
          <w:sz w:val="28"/>
        </w:rPr>
        <w:t>
      10) об установлении инвалидности на ребенка с инвалидностью из Централизованной базы данных инвалидов (для назначения пособия воспитывающему ребенка с инвалидностью);</w:t>
      </w:r>
    </w:p>
    <w:bookmarkEnd w:id="204"/>
    <w:bookmarkStart w:name="z597" w:id="205"/>
    <w:p>
      <w:pPr>
        <w:spacing w:after="0"/>
        <w:ind w:left="0"/>
        <w:jc w:val="both"/>
      </w:pPr>
      <w:r>
        <w:rPr>
          <w:rFonts w:ascii="Times New Roman"/>
          <w:b w:val="false"/>
          <w:i w:val="false"/>
          <w:color w:val="000000"/>
          <w:sz w:val="28"/>
        </w:rPr>
        <w:t>
      11) о награждении или получении звания многодетной матери, награжденной подвеской "Алтын алқа", "Күміс алқа" или получившей ранее звание "Мать-героиня", награжденной орденами "Материнская слава" I и II степени из ИС "Госнаграды" Администрации Президента Республики Казахстан;</w:t>
      </w:r>
    </w:p>
    <w:bookmarkEnd w:id="205"/>
    <w:bookmarkStart w:name="z598" w:id="206"/>
    <w:p>
      <w:pPr>
        <w:spacing w:after="0"/>
        <w:ind w:left="0"/>
        <w:jc w:val="both"/>
      </w:pPr>
      <w:r>
        <w:rPr>
          <w:rFonts w:ascii="Times New Roman"/>
          <w:b w:val="false"/>
          <w:i w:val="false"/>
          <w:color w:val="000000"/>
          <w:sz w:val="28"/>
        </w:rPr>
        <w:t>
      12) о факте прохождения очной формы обучения из ИС Министерства образования и науки Республики Казахстан.</w:t>
      </w:r>
    </w:p>
    <w:bookmarkEnd w:id="206"/>
    <w:bookmarkStart w:name="z599" w:id="207"/>
    <w:p>
      <w:pPr>
        <w:spacing w:after="0"/>
        <w:ind w:left="0"/>
        <w:jc w:val="both"/>
      </w:pPr>
      <w:r>
        <w:rPr>
          <w:rFonts w:ascii="Times New Roman"/>
          <w:b w:val="false"/>
          <w:i w:val="false"/>
          <w:color w:val="000000"/>
          <w:sz w:val="28"/>
        </w:rPr>
        <w:t>
      Электронные документы, подтверждающие запрашиваемые сведения из ИС государственных органов и (или) организации и ИС БВУ, удостоверяются ЭЦП соответствующих государственных органов и (или) организаций, БВУ и шлюз "электронного правительства", а также ЭЦП осуществившего запрос отделения Государственной корпорации или заявителя.</w:t>
      </w:r>
    </w:p>
    <w:bookmarkEnd w:id="207"/>
    <w:bookmarkStart w:name="z600" w:id="208"/>
    <w:p>
      <w:pPr>
        <w:spacing w:after="0"/>
        <w:ind w:left="0"/>
        <w:jc w:val="both"/>
      </w:pPr>
      <w:r>
        <w:rPr>
          <w:rFonts w:ascii="Times New Roman"/>
          <w:b w:val="false"/>
          <w:i w:val="false"/>
          <w:color w:val="000000"/>
          <w:sz w:val="28"/>
        </w:rPr>
        <w:t>
      Примечание: расшифровка аббревиатур:</w:t>
      </w:r>
    </w:p>
    <w:bookmarkEnd w:id="208"/>
    <w:bookmarkStart w:name="z601" w:id="209"/>
    <w:p>
      <w:pPr>
        <w:spacing w:after="0"/>
        <w:ind w:left="0"/>
        <w:jc w:val="both"/>
      </w:pPr>
      <w:r>
        <w:rPr>
          <w:rFonts w:ascii="Times New Roman"/>
          <w:b w:val="false"/>
          <w:i w:val="false"/>
          <w:color w:val="000000"/>
          <w:sz w:val="28"/>
        </w:rPr>
        <w:t>
      ГБД ФЛ – Государственная база данных "Физические лица";</w:t>
      </w:r>
    </w:p>
    <w:bookmarkEnd w:id="209"/>
    <w:bookmarkStart w:name="z602" w:id="210"/>
    <w:p>
      <w:pPr>
        <w:spacing w:after="0"/>
        <w:ind w:left="0"/>
        <w:jc w:val="both"/>
      </w:pPr>
      <w:r>
        <w:rPr>
          <w:rFonts w:ascii="Times New Roman"/>
          <w:b w:val="false"/>
          <w:i w:val="false"/>
          <w:color w:val="000000"/>
          <w:sz w:val="28"/>
        </w:rPr>
        <w:t>
      ИС – информационная система;</w:t>
      </w:r>
    </w:p>
    <w:bookmarkEnd w:id="210"/>
    <w:bookmarkStart w:name="z603" w:id="211"/>
    <w:p>
      <w:pPr>
        <w:spacing w:after="0"/>
        <w:ind w:left="0"/>
        <w:jc w:val="both"/>
      </w:pPr>
      <w:r>
        <w:rPr>
          <w:rFonts w:ascii="Times New Roman"/>
          <w:b w:val="false"/>
          <w:i w:val="false"/>
          <w:color w:val="000000"/>
          <w:sz w:val="28"/>
        </w:rPr>
        <w:t>
      ИС БВУ – информационная система Банков второго уровня;</w:t>
      </w:r>
    </w:p>
    <w:bookmarkEnd w:id="211"/>
    <w:bookmarkStart w:name="z604" w:id="212"/>
    <w:p>
      <w:pPr>
        <w:spacing w:after="0"/>
        <w:ind w:left="0"/>
        <w:jc w:val="both"/>
      </w:pPr>
      <w:r>
        <w:rPr>
          <w:rFonts w:ascii="Times New Roman"/>
          <w:b w:val="false"/>
          <w:i w:val="false"/>
          <w:color w:val="000000"/>
          <w:sz w:val="28"/>
        </w:rPr>
        <w:t>
      ИИН – индивидуальный идентификационный номер;</w:t>
      </w:r>
    </w:p>
    <w:bookmarkEnd w:id="212"/>
    <w:bookmarkStart w:name="z605" w:id="213"/>
    <w:p>
      <w:pPr>
        <w:spacing w:after="0"/>
        <w:ind w:left="0"/>
        <w:jc w:val="both"/>
      </w:pPr>
      <w:r>
        <w:rPr>
          <w:rFonts w:ascii="Times New Roman"/>
          <w:b w:val="false"/>
          <w:i w:val="false"/>
          <w:color w:val="000000"/>
          <w:sz w:val="28"/>
        </w:rPr>
        <w:t>
      ИС ЗАГС – информационная система "Регистрационный пункт ЗАГС";</w:t>
      </w:r>
    </w:p>
    <w:bookmarkEnd w:id="213"/>
    <w:bookmarkStart w:name="z606" w:id="214"/>
    <w:p>
      <w:pPr>
        <w:spacing w:after="0"/>
        <w:ind w:left="0"/>
        <w:jc w:val="both"/>
      </w:pPr>
      <w:r>
        <w:rPr>
          <w:rFonts w:ascii="Times New Roman"/>
          <w:b w:val="false"/>
          <w:i w:val="false"/>
          <w:color w:val="000000"/>
          <w:sz w:val="28"/>
        </w:rPr>
        <w:t>
      ЭЦП – электронная цифровая подпись.</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государственных пособий</w:t>
            </w:r>
            <w:r>
              <w:br/>
            </w:r>
            <w:r>
              <w:rPr>
                <w:rFonts w:ascii="Times New Roman"/>
                <w:b w:val="false"/>
                <w:i w:val="false"/>
                <w:color w:val="000000"/>
                <w:sz w:val="20"/>
              </w:rPr>
              <w:t>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8" w:id="215"/>
    <w:p>
      <w:pPr>
        <w:spacing w:after="0"/>
        <w:ind w:left="0"/>
        <w:jc w:val="left"/>
      </w:pPr>
      <w:r>
        <w:rPr>
          <w:rFonts w:ascii="Times New Roman"/>
          <w:b/>
          <w:i w:val="false"/>
          <w:color w:val="000000"/>
        </w:rPr>
        <w:t xml:space="preserve"> Заявление для назначения ежемесячного государственного пособия, назначаемого</w:t>
      </w:r>
      <w:r>
        <w:br/>
      </w:r>
      <w:r>
        <w:rPr>
          <w:rFonts w:ascii="Times New Roman"/>
          <w:b/>
          <w:i w:val="false"/>
          <w:color w:val="000000"/>
        </w:rPr>
        <w:t>и выплачиваемого многодетным семьям, имеющим четырех и более совместно</w:t>
      </w:r>
      <w:r>
        <w:br/>
      </w:r>
      <w:r>
        <w:rPr>
          <w:rFonts w:ascii="Times New Roman"/>
          <w:b/>
          <w:i w:val="false"/>
          <w:color w:val="000000"/>
        </w:rPr>
        <w:t>проживающих несовершеннолетних детей, в том числе детей, обучающихся по очной</w:t>
      </w:r>
      <w:r>
        <w:br/>
      </w:r>
      <w:r>
        <w:rPr>
          <w:rFonts w:ascii="Times New Roman"/>
          <w:b/>
          <w:i w:val="false"/>
          <w:color w:val="000000"/>
        </w:rPr>
        <w:t>форме обучения в организациях среднего, технического и профессионального,</w:t>
      </w:r>
      <w:r>
        <w:br/>
      </w:r>
      <w:r>
        <w:rPr>
          <w:rFonts w:ascii="Times New Roman"/>
          <w:b/>
          <w:i w:val="false"/>
          <w:color w:val="000000"/>
        </w:rPr>
        <w:t>послесреднего, высшего и (или) послевузовского образования, после достижения ими</w:t>
      </w:r>
      <w:r>
        <w:br/>
      </w:r>
      <w:r>
        <w:rPr>
          <w:rFonts w:ascii="Times New Roman"/>
          <w:b/>
          <w:i w:val="false"/>
          <w:color w:val="000000"/>
        </w:rPr>
        <w:t>совершеннолетия до времени окончания организаций образования</w:t>
      </w:r>
      <w:r>
        <w:br/>
      </w:r>
      <w:r>
        <w:rPr>
          <w:rFonts w:ascii="Times New Roman"/>
          <w:b/>
          <w:i w:val="false"/>
          <w:color w:val="000000"/>
        </w:rPr>
        <w:t>(но не более чем до достижения двадцатитрехлетнего возраста) Республика Казахстан</w:t>
      </w:r>
      <w:r>
        <w:br/>
      </w:r>
      <w:r>
        <w:rPr>
          <w:rFonts w:ascii="Times New Roman"/>
          <w:b/>
          <w:i w:val="false"/>
          <w:color w:val="000000"/>
        </w:rPr>
        <w:t>Департамент Комитета труда и социальной защиты по __________ области (городу)</w:t>
      </w:r>
    </w:p>
    <w:bookmarkEnd w:id="215"/>
    <w:p>
      <w:pPr>
        <w:spacing w:after="0"/>
        <w:ind w:left="0"/>
        <w:jc w:val="both"/>
      </w:pPr>
      <w:r>
        <w:rPr>
          <w:rFonts w:ascii="Times New Roman"/>
          <w:b w:val="false"/>
          <w:i w:val="false"/>
          <w:color w:val="ff0000"/>
          <w:sz w:val="28"/>
        </w:rPr>
        <w:t xml:space="preserve">
      Сноска. Приложение 3 - в редакции приказа Министра труда и социальной защиты населения РК от 22.11.2022 </w:t>
      </w:r>
      <w:r>
        <w:rPr>
          <w:rFonts w:ascii="Times New Roman"/>
          <w:b w:val="false"/>
          <w:i w:val="false"/>
          <w:color w:val="ff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09" w:id="216"/>
      <w:r>
        <w:rPr>
          <w:rFonts w:ascii="Times New Roman"/>
          <w:b w:val="false"/>
          <w:i w:val="false"/>
          <w:color w:val="000000"/>
          <w:sz w:val="28"/>
        </w:rPr>
        <w:t>
      Код отделения: __________________________________________________</w:t>
      </w:r>
    </w:p>
    <w:bookmarkEnd w:id="216"/>
    <w:p>
      <w:pPr>
        <w:spacing w:after="0"/>
        <w:ind w:left="0"/>
        <w:jc w:val="both"/>
      </w:pPr>
      <w:r>
        <w:rPr>
          <w:rFonts w:ascii="Times New Roman"/>
          <w:b w:val="false"/>
          <w:i w:val="false"/>
          <w:color w:val="000000"/>
          <w:sz w:val="28"/>
        </w:rPr>
        <w:t>Индивидуальный идентификационный номер: 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заявителя: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Дата рождения: "____" ____________ _____год</w:t>
      </w:r>
    </w:p>
    <w:p>
      <w:pPr>
        <w:spacing w:after="0"/>
        <w:ind w:left="0"/>
        <w:jc w:val="both"/>
      </w:pPr>
      <w:r>
        <w:rPr>
          <w:rFonts w:ascii="Times New Roman"/>
          <w:b w:val="false"/>
          <w:i w:val="false"/>
          <w:color w:val="000000"/>
          <w:sz w:val="28"/>
        </w:rPr>
        <w:t>Вид документа, удостоверяющего личность: ________________________</w:t>
      </w:r>
    </w:p>
    <w:p>
      <w:pPr>
        <w:spacing w:after="0"/>
        <w:ind w:left="0"/>
        <w:jc w:val="both"/>
      </w:pPr>
      <w:r>
        <w:rPr>
          <w:rFonts w:ascii="Times New Roman"/>
          <w:b w:val="false"/>
          <w:i w:val="false"/>
          <w:color w:val="000000"/>
          <w:sz w:val="28"/>
        </w:rPr>
        <w:t>Серия документа: ____________ номер документа: ___________________</w:t>
      </w:r>
    </w:p>
    <w:p>
      <w:pPr>
        <w:spacing w:after="0"/>
        <w:ind w:left="0"/>
        <w:jc w:val="both"/>
      </w:pPr>
      <w:r>
        <w:rPr>
          <w:rFonts w:ascii="Times New Roman"/>
          <w:b w:val="false"/>
          <w:i w:val="false"/>
          <w:color w:val="000000"/>
          <w:sz w:val="28"/>
        </w:rPr>
        <w:t>Кем выдан: ____________________________________________________</w:t>
      </w:r>
    </w:p>
    <w:p>
      <w:pPr>
        <w:spacing w:after="0"/>
        <w:ind w:left="0"/>
        <w:jc w:val="both"/>
      </w:pPr>
      <w:r>
        <w:rPr>
          <w:rFonts w:ascii="Times New Roman"/>
          <w:b w:val="false"/>
          <w:i w:val="false"/>
          <w:color w:val="000000"/>
          <w:sz w:val="28"/>
        </w:rPr>
        <w:t>Дата выдачи: "____" _____________ _____ года</w:t>
      </w:r>
    </w:p>
    <w:p>
      <w:pPr>
        <w:spacing w:after="0"/>
        <w:ind w:left="0"/>
        <w:jc w:val="both"/>
      </w:pPr>
      <w:r>
        <w:rPr>
          <w:rFonts w:ascii="Times New Roman"/>
          <w:b w:val="false"/>
          <w:i w:val="false"/>
          <w:color w:val="000000"/>
          <w:sz w:val="28"/>
        </w:rPr>
        <w:t>Адрес места местожительства: 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Область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город (район) __________________ село: __________________________</w:t>
      </w:r>
    </w:p>
    <w:p>
      <w:pPr>
        <w:spacing w:after="0"/>
        <w:ind w:left="0"/>
        <w:jc w:val="both"/>
      </w:pPr>
      <w:r>
        <w:rPr>
          <w:rFonts w:ascii="Times New Roman"/>
          <w:b w:val="false"/>
          <w:i w:val="false"/>
          <w:color w:val="000000"/>
          <w:sz w:val="28"/>
        </w:rPr>
        <w:t>улица (микрорайон)______________________ дом ______квартира_____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9900" cy="4572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p>
            <w:pPr>
              <w:spacing w:after="20"/>
              <w:ind w:left="20"/>
              <w:jc w:val="both"/>
            </w:pPr>
            <w:r>
              <w:rPr>
                <w:rFonts w:ascii="Times New Roman"/>
                <w:b w:val="false"/>
                <w:i w:val="false"/>
                <w:color w:val="000000"/>
                <w:sz w:val="20"/>
              </w:rPr>
              <w:t>Наименование банка _____________________________</w:t>
            </w:r>
          </w:p>
          <w:p>
            <w:pPr>
              <w:spacing w:after="20"/>
              <w:ind w:left="20"/>
              <w:jc w:val="both"/>
            </w:pPr>
            <w:r>
              <w:rPr>
                <w:rFonts w:ascii="Times New Roman"/>
                <w:b w:val="false"/>
                <w:i w:val="false"/>
                <w:color w:val="000000"/>
                <w:sz w:val="20"/>
              </w:rPr>
              <w:t>Банковский счет № ______________________________</w:t>
            </w:r>
          </w:p>
          <w:p>
            <w:pPr>
              <w:spacing w:after="20"/>
              <w:ind w:left="20"/>
              <w:jc w:val="both"/>
            </w:pPr>
            <w:r>
              <w:rPr>
                <w:rFonts w:ascii="Times New Roman"/>
                <w:b w:val="false"/>
                <w:i w:val="false"/>
                <w:color w:val="000000"/>
                <w:sz w:val="20"/>
              </w:rPr>
              <w:t>Тип счета: текущий 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9900" cy="4572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кошелек электронных денег __________________</w:t>
            </w:r>
          </w:p>
        </w:tc>
      </w:tr>
    </w:tbl>
    <w:bookmarkStart w:name="z610" w:id="217"/>
    <w:p>
      <w:pPr>
        <w:spacing w:after="0"/>
        <w:ind w:left="0"/>
        <w:jc w:val="both"/>
      </w:pPr>
      <w:r>
        <w:rPr>
          <w:rFonts w:ascii="Times New Roman"/>
          <w:b w:val="false"/>
          <w:i w:val="false"/>
          <w:color w:val="000000"/>
          <w:sz w:val="28"/>
        </w:rPr>
        <w:t>
      Сведения о супруге и о детях заявителя</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1" w:id="218"/>
      <w:r>
        <w:rPr>
          <w:rFonts w:ascii="Times New Roman"/>
          <w:b w:val="false"/>
          <w:i w:val="false"/>
          <w:color w:val="000000"/>
          <w:sz w:val="28"/>
        </w:rPr>
        <w:t>
      Прошу назначить мне ежемесячное государственное пособие, назначаемое и выплачиваемое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за счет средств республиканского бюджета</w:t>
      </w:r>
    </w:p>
    <w:bookmarkEnd w:id="218"/>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 для назначения мне пособия.</w:t>
      </w:r>
    </w:p>
    <w:p>
      <w:pPr>
        <w:spacing w:after="0"/>
        <w:ind w:left="0"/>
        <w:jc w:val="both"/>
      </w:pPr>
      <w:r>
        <w:rPr>
          <w:rFonts w:ascii="Times New Roman"/>
          <w:b w:val="false"/>
          <w:i w:val="false"/>
          <w:color w:val="000000"/>
          <w:sz w:val="28"/>
        </w:rPr>
        <w:t>Даю согласие на уведомление о принятии решения о назначении (отказе в назначении) пособия путем отправления на мобильный телефон смс-оповещения.</w:t>
      </w:r>
    </w:p>
    <w:p>
      <w:pPr>
        <w:spacing w:after="0"/>
        <w:ind w:left="0"/>
        <w:jc w:val="both"/>
      </w:pPr>
      <w:r>
        <w:rPr>
          <w:rFonts w:ascii="Times New Roman"/>
          <w:b w:val="false"/>
          <w:i w:val="false"/>
          <w:color w:val="000000"/>
          <w:sz w:val="28"/>
        </w:rPr>
        <w:t>Уведомлен (а) о необходимости сообщения в течение десяти рабочих дней обо всех изменениях, влекущих приостановление выплаты пособия, изменение размера пособия, его прекращение, в том числе изменение регистрации места жительства моего и указанных в заявлении детей (включая выезд за пределы Республики Казахстан), а также изменениях анкетных данных, банковских реквизитов в отделение Государственной корпорации.</w:t>
      </w:r>
    </w:p>
    <w:p>
      <w:pPr>
        <w:spacing w:after="0"/>
        <w:ind w:left="0"/>
        <w:jc w:val="both"/>
      </w:pPr>
      <w:r>
        <w:rPr>
          <w:rFonts w:ascii="Times New Roman"/>
          <w:b w:val="false"/>
          <w:i w:val="false"/>
          <w:color w:val="000000"/>
          <w:sz w:val="28"/>
        </w:rPr>
        <w:t>Предупрежден(а) о необходимости предоставления подтверждающих документов при возникновении права на изменение размера пособия или его возобновление.</w:t>
      </w:r>
    </w:p>
    <w:p>
      <w:pPr>
        <w:spacing w:after="0"/>
        <w:ind w:left="0"/>
        <w:jc w:val="both"/>
      </w:pPr>
      <w:r>
        <w:rPr>
          <w:rFonts w:ascii="Times New Roman"/>
          <w:b w:val="false"/>
          <w:i w:val="false"/>
          <w:color w:val="000000"/>
          <w:sz w:val="28"/>
        </w:rPr>
        <w:t>Уведомлен (а) о возможности открытия отдельного банковского счета или электронного кошелька электронных денег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в том числе на электронные деньги на электронных кошельках электронных денег не допускается обращение взыскания третьими лицами.</w:t>
      </w:r>
    </w:p>
    <w:p>
      <w:pPr>
        <w:spacing w:after="0"/>
        <w:ind w:left="0"/>
        <w:jc w:val="both"/>
      </w:pPr>
      <w:r>
        <w:rPr>
          <w:rFonts w:ascii="Times New Roman"/>
          <w:b w:val="false"/>
          <w:i w:val="false"/>
          <w:color w:val="000000"/>
          <w:sz w:val="28"/>
        </w:rPr>
        <w:t>Настоящим подтверждаю подлинность представленных в отделение Государственной корпорации документов.</w:t>
      </w:r>
    </w:p>
    <w:bookmarkStart w:name="z612" w:id="219"/>
    <w:p>
      <w:pPr>
        <w:spacing w:after="0"/>
        <w:ind w:left="0"/>
        <w:jc w:val="both"/>
      </w:pPr>
      <w:r>
        <w:rPr>
          <w:rFonts w:ascii="Times New Roman"/>
          <w:b w:val="false"/>
          <w:i w:val="false"/>
          <w:color w:val="000000"/>
          <w:sz w:val="28"/>
        </w:rPr>
        <w:t>
      Перечень документов, приложенных к заявлению:</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3" w:id="220"/>
      <w:r>
        <w:rPr>
          <w:rFonts w:ascii="Times New Roman"/>
          <w:b w:val="false"/>
          <w:i w:val="false"/>
          <w:color w:val="000000"/>
          <w:sz w:val="28"/>
        </w:rPr>
        <w:t>
      Контактные данные заявителя:</w:t>
      </w:r>
    </w:p>
    <w:bookmarkEnd w:id="220"/>
    <w:p>
      <w:pPr>
        <w:spacing w:after="0"/>
        <w:ind w:left="0"/>
        <w:jc w:val="both"/>
      </w:pPr>
      <w:r>
        <w:rPr>
          <w:rFonts w:ascii="Times New Roman"/>
          <w:b w:val="false"/>
          <w:i w:val="false"/>
          <w:color w:val="000000"/>
          <w:sz w:val="28"/>
        </w:rPr>
        <w:t>телефон домашний_________ мобильный __________ Е-маil __________</w:t>
      </w:r>
    </w:p>
    <w:p>
      <w:pPr>
        <w:spacing w:after="0"/>
        <w:ind w:left="0"/>
        <w:jc w:val="both"/>
      </w:pPr>
      <w:r>
        <w:rPr>
          <w:rFonts w:ascii="Times New Roman"/>
          <w:b w:val="false"/>
          <w:i w:val="false"/>
          <w:color w:val="000000"/>
          <w:sz w:val="28"/>
        </w:rPr>
        <w:t>Подпись заявителя ______________________</w:t>
      </w:r>
    </w:p>
    <w:p>
      <w:pPr>
        <w:spacing w:after="0"/>
        <w:ind w:left="0"/>
        <w:jc w:val="both"/>
      </w:pPr>
      <w:r>
        <w:rPr>
          <w:rFonts w:ascii="Times New Roman"/>
          <w:b w:val="false"/>
          <w:i w:val="false"/>
          <w:color w:val="000000"/>
          <w:sz w:val="28"/>
        </w:rPr>
        <w:t>Дата принятия документов "___" ______________ 20 __ года</w:t>
      </w:r>
    </w:p>
    <w:p>
      <w:pPr>
        <w:spacing w:after="0"/>
        <w:ind w:left="0"/>
        <w:jc w:val="both"/>
      </w:pPr>
      <w:r>
        <w:rPr>
          <w:rFonts w:ascii="Times New Roman"/>
          <w:b w:val="false"/>
          <w:i w:val="false"/>
          <w:color w:val="000000"/>
          <w:sz w:val="28"/>
        </w:rPr>
        <w:t>Фамилия, имя, отчество (при его наличии) и подпись, принявшего документы:</w:t>
      </w:r>
    </w:p>
    <w:p>
      <w:pPr>
        <w:spacing w:after="0"/>
        <w:ind w:left="0"/>
        <w:jc w:val="both"/>
      </w:pPr>
      <w:r>
        <w:rPr>
          <w:rFonts w:ascii="Times New Roman"/>
          <w:b w:val="false"/>
          <w:i w:val="false"/>
          <w:color w:val="000000"/>
          <w:sz w:val="28"/>
        </w:rPr>
        <w:t>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государственных</w:t>
            </w:r>
            <w:r>
              <w:br/>
            </w:r>
            <w:r>
              <w:rPr>
                <w:rFonts w:ascii="Times New Roman"/>
                <w:b w:val="false"/>
                <w:i w:val="false"/>
                <w:color w:val="000000"/>
                <w:sz w:val="20"/>
              </w:rPr>
              <w:t>пособий семьям, имеющим детей</w:t>
            </w:r>
          </w:p>
        </w:tc>
      </w:tr>
    </w:tbl>
    <w:bookmarkStart w:name="z735" w:id="221"/>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"Назначение пособия многодетной семье"</w:t>
      </w:r>
    </w:p>
    <w:bookmarkEnd w:id="221"/>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приказом Министра труда и социальной защиты населения РК от 05.02.2021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труда и социальной защиты населения РК от 27.12.2022 </w:t>
      </w:r>
      <w:r>
        <w:rPr>
          <w:rFonts w:ascii="Times New Roman"/>
          <w:b w:val="false"/>
          <w:i w:val="false"/>
          <w:color w:val="ff0000"/>
          <w:sz w:val="28"/>
        </w:rPr>
        <w:t>№ 522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и социальной защиты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абонентское устройство сотовой связи;</w:t>
            </w:r>
          </w:p>
          <w:p>
            <w:pPr>
              <w:spacing w:after="20"/>
              <w:ind w:left="20"/>
              <w:jc w:val="both"/>
            </w:pPr>
            <w:r>
              <w:rPr>
                <w:rFonts w:ascii="Times New Roman"/>
                <w:b w:val="false"/>
                <w:i w:val="false"/>
                <w:color w:val="000000"/>
                <w:sz w:val="20"/>
              </w:rPr>
              <w:t>
3)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оказание государственной услуги:</w:t>
            </w:r>
          </w:p>
          <w:p>
            <w:pPr>
              <w:spacing w:after="20"/>
              <w:ind w:left="20"/>
              <w:jc w:val="both"/>
            </w:pPr>
            <w:r>
              <w:rPr>
                <w:rFonts w:ascii="Times New Roman"/>
                <w:b w:val="false"/>
                <w:i w:val="false"/>
                <w:color w:val="000000"/>
                <w:sz w:val="20"/>
              </w:rPr>
              <w:t>
1) при обращении в Государственную корпорацию или через проактивную услугу – с момента регистрации пакета документов в Государственной корпорации – 7 (семь) рабочих дней.</w:t>
            </w:r>
          </w:p>
          <w:p>
            <w:pPr>
              <w:spacing w:after="20"/>
              <w:ind w:left="20"/>
              <w:jc w:val="both"/>
            </w:pPr>
            <w:r>
              <w:rPr>
                <w:rFonts w:ascii="Times New Roman"/>
                <w:b w:val="false"/>
                <w:i w:val="false"/>
                <w:color w:val="000000"/>
                <w:sz w:val="20"/>
              </w:rPr>
              <w:t>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Срок оказания государственной услуги продлевается при необходимости до оформления материалов дела по мере необходимости для дополнения недостающего (их) документа (-ов) – на срок 30 (тридцать) календарных дней, при этом, если документы дооформлены, государственная услуга оказывается в течение 7 (семи) рабочих дней со дня предоставления дополнительного (-ых) документа (-ов) в Государственную корпорацию.</w:t>
            </w:r>
          </w:p>
          <w:p>
            <w:pPr>
              <w:spacing w:after="20"/>
              <w:ind w:left="20"/>
              <w:jc w:val="both"/>
            </w:pPr>
            <w:r>
              <w:rPr>
                <w:rFonts w:ascii="Times New Roman"/>
                <w:b w:val="false"/>
                <w:i w:val="false"/>
                <w:color w:val="000000"/>
                <w:sz w:val="20"/>
              </w:rPr>
              <w:t>
Государственная корпорация уведомляет заявителя о необходимости представления дополнительных документов в течение 5 (пяти)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частично автоматизированная)/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пособия.</w:t>
            </w:r>
          </w:p>
          <w:p>
            <w:pPr>
              <w:spacing w:after="20"/>
              <w:ind w:left="20"/>
              <w:jc w:val="both"/>
            </w:pPr>
            <w:r>
              <w:rPr>
                <w:rFonts w:ascii="Times New Roman"/>
                <w:b w:val="false"/>
                <w:i w:val="false"/>
                <w:color w:val="000000"/>
                <w:sz w:val="20"/>
              </w:rPr>
              <w:t>
На портале уведомление о назначении пособий, а также информация о назначении пособий направляется в "личный кабинет" услугополучателя в форме электронного документа, удостоверенного ЭЦП уполномоченного лица услугодателя.</w:t>
            </w:r>
          </w:p>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p>
            <w:pPr>
              <w:spacing w:after="20"/>
              <w:ind w:left="20"/>
              <w:jc w:val="both"/>
            </w:pPr>
            <w:r>
              <w:rPr>
                <w:rFonts w:ascii="Times New Roman"/>
                <w:b w:val="false"/>
                <w:i w:val="false"/>
                <w:color w:val="000000"/>
                <w:sz w:val="20"/>
              </w:rPr>
              <w:t>
При оказании услуги через проактивную услугу результат оказания услуги предоставляется посредством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взымаемой с услугополучателя при оказании государственной услуги, и способы ее взымания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График приема заявления и выдачи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обращении для оказания государственной услуги в Государственную корпорацию услугополучатель (или его представитель по нотариально заверенной доверенности, удостоверенной нотариусом или должностным лицом, совершающим нотариальные действия) предоставляет заявление для назначения пособия многодетной семье по форме согласно приложению 3 к настоящим Правилам назначения и выплаты государственных пособий семьям, имеющим детей,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319 (зарегистрирован в Реестре государственной регистрации нормативных правовых актов под № 11507) (далее – Правила) и следующие документы:</w:t>
            </w:r>
          </w:p>
          <w:p>
            <w:pPr>
              <w:spacing w:after="20"/>
              <w:ind w:left="20"/>
              <w:jc w:val="both"/>
            </w:pPr>
            <w:r>
              <w:rPr>
                <w:rFonts w:ascii="Times New Roman"/>
                <w:b w:val="false"/>
                <w:i w:val="false"/>
                <w:color w:val="000000"/>
                <w:sz w:val="20"/>
              </w:rPr>
              <w:t>
1)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При обращении за назначением пособия многодетной семье лиц, имеющих статус кандаса, предоставляется удостоверение кандаса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2) свидетельство о рождении,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при расхождения данных заявителя с данными в свидетельстве о рождении ребенка – свидетельство о заключении, расторжении брака (супружества) либо электронный документ из сервиса цифровых документов;</w:t>
            </w:r>
          </w:p>
          <w:p>
            <w:pPr>
              <w:spacing w:after="20"/>
              <w:ind w:left="20"/>
              <w:jc w:val="both"/>
            </w:pPr>
            <w:r>
              <w:rPr>
                <w:rFonts w:ascii="Times New Roman"/>
                <w:b w:val="false"/>
                <w:i w:val="false"/>
                <w:color w:val="000000"/>
                <w:sz w:val="20"/>
              </w:rPr>
              <w:t>
при установлении опеки (попечительства) над ребенком или усыновления (удочерения) – документ, подтверждающий установление опеки (попечительства) над ребенком или сведения об усыновлении (удочерении) из актовой записи о рождении;</w:t>
            </w:r>
          </w:p>
          <w:p>
            <w:pPr>
              <w:spacing w:after="20"/>
              <w:ind w:left="20"/>
              <w:jc w:val="both"/>
            </w:pPr>
            <w:r>
              <w:rPr>
                <w:rFonts w:ascii="Times New Roman"/>
                <w:b w:val="false"/>
                <w:i w:val="false"/>
                <w:color w:val="000000"/>
                <w:sz w:val="20"/>
              </w:rPr>
              <w:t xml:space="preserve">
3) справка учебного заведения по форме согласно приложению 6 к Правилам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14 апреля 2015 года № 223 (зарегистрированный в Реестре государственной регистрации нормативных правовых актов за № 11110), если иждивенцы в возрасте от восемнадцати до двадцати трех лет являются обучающимися очной формы обучения, предоставляемая ежегодно;</w:t>
            </w:r>
          </w:p>
          <w:p>
            <w:pPr>
              <w:spacing w:after="20"/>
              <w:ind w:left="20"/>
              <w:jc w:val="both"/>
            </w:pPr>
            <w:r>
              <w:rPr>
                <w:rFonts w:ascii="Times New Roman"/>
                <w:b w:val="false"/>
                <w:i w:val="false"/>
                <w:color w:val="000000"/>
                <w:sz w:val="20"/>
              </w:rPr>
              <w:t>
4) решение суда (для подтверждения совместного проживания детей с одним из родителей при расторжения брака (супружества) между супругами).</w:t>
            </w:r>
          </w:p>
          <w:p>
            <w:pPr>
              <w:spacing w:after="20"/>
              <w:ind w:left="20"/>
              <w:jc w:val="both"/>
            </w:pPr>
            <w:r>
              <w:rPr>
                <w:rFonts w:ascii="Times New Roman"/>
                <w:b w:val="false"/>
                <w:i w:val="false"/>
                <w:color w:val="000000"/>
                <w:sz w:val="20"/>
              </w:rPr>
              <w:t>
Для жителей города Байконыр –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
Для назначения пособий многодетной семье, представление свидетельства о рождении ребенка (детей), свидетельства о заключении, расторжении брака (супружества), за исключением сведений о заключении брака (супружества), зарегистрированных за пределами Республики Казахстан, документа, подтверждающего установление опеки (попечительства) над ребенком или сведения об усыновлении (удочерении) из актовой записи о рождении, а также сведения об учебе на очном отделении учебного заведения, сведения о номере банковского счета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согласно приложению 2 к настоящим Правилам.</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для назначения пособия – заявление на назначение ежемесячного государственного пособия, назначаемого и выплачиваемого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через портал электронного правительства в форме электронного документа, удостоверенного ЭЦП услугополучателя, по форме согласно приложению 12-1 к Правилам;</w:t>
            </w:r>
          </w:p>
          <w:p>
            <w:pPr>
              <w:spacing w:after="20"/>
              <w:ind w:left="20"/>
              <w:jc w:val="both"/>
            </w:pPr>
            <w:r>
              <w:rPr>
                <w:rFonts w:ascii="Times New Roman"/>
                <w:b w:val="false"/>
                <w:i w:val="false"/>
                <w:color w:val="000000"/>
                <w:sz w:val="20"/>
              </w:rPr>
              <w:t>
через проактивную услугу:</w:t>
            </w:r>
          </w:p>
          <w:p>
            <w:pPr>
              <w:spacing w:after="20"/>
              <w:ind w:left="20"/>
              <w:jc w:val="both"/>
            </w:pPr>
            <w:r>
              <w:rPr>
                <w:rFonts w:ascii="Times New Roman"/>
                <w:b w:val="false"/>
                <w:i w:val="false"/>
                <w:color w:val="000000"/>
                <w:sz w:val="20"/>
              </w:rPr>
              <w:t>
для назначения пособия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
Сведения документа, удостоверяющего личность услугополучателя, свидетельства о рождении ребенка (детей) или выписка из актовой записи о рождении, свидетельства о заключении (расторжении) брака (супружества), документ, подтверждающий установление опеки (попечительства) над ребенком или сведения об усыновлении (удочерении) из актовой записи о рождении, сведение, подтверждающее регистрацию по месту жительства, сведения о номере банковского счета, указанных в электронном заявлении услугополучатель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При получении сведений из информационной системы уполномоченного государственного органа, подтверждающих факт назначения, выплаты или подачи заявления на назначение пособий, заявителю вручается расписка об отказе в приеме заявления по форме согласно приложению 9 к Правилам.</w:t>
            </w:r>
          </w:p>
          <w:p>
            <w:pPr>
              <w:spacing w:after="20"/>
              <w:ind w:left="20"/>
              <w:jc w:val="both"/>
            </w:pPr>
            <w:r>
              <w:rPr>
                <w:rFonts w:ascii="Times New Roman"/>
                <w:b w:val="false"/>
                <w:i w:val="false"/>
                <w:color w:val="000000"/>
                <w:sz w:val="20"/>
              </w:rPr>
              <w:t>
При представления заявителем неполного пакета документов и (или) документов с истекшим сроком действия заявителю выдается расписка об отказе в приеме заявления на назначение пособий по форме согласно приложению 10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p>
            <w:pPr>
              <w:spacing w:after="20"/>
              <w:ind w:left="20"/>
              <w:jc w:val="both"/>
            </w:pPr>
            <w:r>
              <w:rPr>
                <w:rFonts w:ascii="Times New Roman"/>
                <w:b w:val="false"/>
                <w:i w:val="false"/>
                <w:color w:val="000000"/>
                <w:sz w:val="20"/>
              </w:rPr>
              <w:t>
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3. Услугополучатель имеет возможность получения информации о назначении пособий в электронной форме через портал при условии наличия ЭЦП.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Назначение пособий многодетной семье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государственных пособий</w:t>
            </w:r>
            <w:r>
              <w:br/>
            </w:r>
            <w:r>
              <w:rPr>
                <w:rFonts w:ascii="Times New Roman"/>
                <w:b w:val="false"/>
                <w:i w:val="false"/>
                <w:color w:val="000000"/>
                <w:sz w:val="20"/>
              </w:rPr>
              <w:t>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15" w:id="222"/>
      <w:r>
        <w:rPr>
          <w:rFonts w:ascii="Times New Roman"/>
          <w:b w:val="false"/>
          <w:i w:val="false"/>
          <w:color w:val="000000"/>
          <w:sz w:val="28"/>
        </w:rPr>
        <w:t>
      Код района __________________________________</w:t>
      </w:r>
    </w:p>
    <w:bookmarkEnd w:id="222"/>
    <w:p>
      <w:pPr>
        <w:spacing w:after="0"/>
        <w:ind w:left="0"/>
        <w:jc w:val="both"/>
      </w:pPr>
      <w:r>
        <w:rPr>
          <w:rFonts w:ascii="Times New Roman"/>
          <w:b w:val="false"/>
          <w:i w:val="false"/>
          <w:color w:val="000000"/>
          <w:sz w:val="28"/>
        </w:rPr>
        <w:t>Республика Казахстан Департамент Комитета труда</w:t>
      </w:r>
    </w:p>
    <w:p>
      <w:pPr>
        <w:spacing w:after="0"/>
        <w:ind w:left="0"/>
        <w:jc w:val="both"/>
      </w:pPr>
      <w:r>
        <w:rPr>
          <w:rFonts w:ascii="Times New Roman"/>
          <w:b w:val="false"/>
          <w:i w:val="false"/>
          <w:color w:val="000000"/>
          <w:sz w:val="28"/>
        </w:rPr>
        <w:t>и социальной защиты по ________________ области</w:t>
      </w:r>
    </w:p>
    <w:bookmarkStart w:name="z616" w:id="223"/>
    <w:p>
      <w:pPr>
        <w:spacing w:after="0"/>
        <w:ind w:left="0"/>
        <w:jc w:val="left"/>
      </w:pPr>
      <w:r>
        <w:rPr>
          <w:rFonts w:ascii="Times New Roman"/>
          <w:b/>
          <w:i w:val="false"/>
          <w:color w:val="000000"/>
        </w:rPr>
        <w:t xml:space="preserve"> Заявление на изменение размера пособия</w:t>
      </w:r>
    </w:p>
    <w:bookmarkEnd w:id="223"/>
    <w:p>
      <w:pPr>
        <w:spacing w:after="0"/>
        <w:ind w:left="0"/>
        <w:jc w:val="both"/>
      </w:pPr>
      <w:r>
        <w:rPr>
          <w:rFonts w:ascii="Times New Roman"/>
          <w:b w:val="false"/>
          <w:i w:val="false"/>
          <w:color w:val="ff0000"/>
          <w:sz w:val="28"/>
        </w:rPr>
        <w:t xml:space="preserve">
      Сноска. Приложение 4 - в редакции приказа Министра труда и социальной защиты населения РК от 22.11.2022 </w:t>
      </w:r>
      <w:r>
        <w:rPr>
          <w:rFonts w:ascii="Times New Roman"/>
          <w:b w:val="false"/>
          <w:i w:val="false"/>
          <w:color w:val="ff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17" w:id="224"/>
      <w:r>
        <w:rPr>
          <w:rFonts w:ascii="Times New Roman"/>
          <w:b w:val="false"/>
          <w:i w:val="false"/>
          <w:color w:val="000000"/>
          <w:sz w:val="28"/>
        </w:rPr>
        <w:t>
      От гражданина (ки) _____________________________________________________</w:t>
      </w:r>
    </w:p>
    <w:bookmarkEnd w:id="224"/>
    <w:p>
      <w:pPr>
        <w:spacing w:after="0"/>
        <w:ind w:left="0"/>
        <w:jc w:val="both"/>
      </w:pPr>
      <w:r>
        <w:rPr>
          <w:rFonts w:ascii="Times New Roman"/>
          <w:b w:val="false"/>
          <w:i w:val="false"/>
          <w:color w:val="000000"/>
          <w:sz w:val="28"/>
        </w:rPr>
        <w:t>(фамилия, имя, отчество (при его наличии) получателя)</w:t>
      </w:r>
    </w:p>
    <w:p>
      <w:pPr>
        <w:spacing w:after="0"/>
        <w:ind w:left="0"/>
        <w:jc w:val="both"/>
      </w:pPr>
      <w:r>
        <w:rPr>
          <w:rFonts w:ascii="Times New Roman"/>
          <w:b w:val="false"/>
          <w:i w:val="false"/>
          <w:color w:val="000000"/>
          <w:sz w:val="28"/>
        </w:rPr>
        <w:t>Дата рождения: "____" ____________ г.</w:t>
      </w:r>
    </w:p>
    <w:p>
      <w:pPr>
        <w:spacing w:after="0"/>
        <w:ind w:left="0"/>
        <w:jc w:val="both"/>
      </w:pPr>
      <w:r>
        <w:rPr>
          <w:rFonts w:ascii="Times New Roman"/>
          <w:b w:val="false"/>
          <w:i w:val="false"/>
          <w:color w:val="000000"/>
          <w:sz w:val="28"/>
        </w:rPr>
        <w:t>Индивидуальный идентификационный номер: ______________________________</w:t>
      </w:r>
    </w:p>
    <w:p>
      <w:pPr>
        <w:spacing w:after="0"/>
        <w:ind w:left="0"/>
        <w:jc w:val="both"/>
      </w:pPr>
      <w:r>
        <w:rPr>
          <w:rFonts w:ascii="Times New Roman"/>
          <w:b w:val="false"/>
          <w:i w:val="false"/>
          <w:color w:val="000000"/>
          <w:sz w:val="28"/>
        </w:rPr>
        <w:t>Адрес постоянного места жительства: _____________________________________</w:t>
      </w:r>
    </w:p>
    <w:p>
      <w:pPr>
        <w:spacing w:after="0"/>
        <w:ind w:left="0"/>
        <w:jc w:val="both"/>
      </w:pPr>
      <w:r>
        <w:rPr>
          <w:rFonts w:ascii="Times New Roman"/>
          <w:b w:val="false"/>
          <w:i w:val="false"/>
          <w:color w:val="000000"/>
          <w:sz w:val="28"/>
        </w:rPr>
        <w:t>Область _________________________________ _____________________________</w:t>
      </w:r>
    </w:p>
    <w:p>
      <w:pPr>
        <w:spacing w:after="0"/>
        <w:ind w:left="0"/>
        <w:jc w:val="both"/>
      </w:pPr>
      <w:r>
        <w:rPr>
          <w:rFonts w:ascii="Times New Roman"/>
          <w:b w:val="false"/>
          <w:i w:val="false"/>
          <w:color w:val="000000"/>
          <w:sz w:val="28"/>
        </w:rPr>
        <w:t>город (район) ____________________ село: _________________________________</w:t>
      </w:r>
    </w:p>
    <w:p>
      <w:pPr>
        <w:spacing w:after="0"/>
        <w:ind w:left="0"/>
        <w:jc w:val="both"/>
      </w:pPr>
      <w:r>
        <w:rPr>
          <w:rFonts w:ascii="Times New Roman"/>
          <w:b w:val="false"/>
          <w:i w:val="false"/>
          <w:color w:val="000000"/>
          <w:sz w:val="28"/>
        </w:rPr>
        <w:t>улица (микрорайон) ________________________ дом _______ квартира _________</w:t>
      </w:r>
    </w:p>
    <w:p>
      <w:pPr>
        <w:spacing w:after="0"/>
        <w:ind w:left="0"/>
        <w:jc w:val="both"/>
      </w:pPr>
      <w:r>
        <w:rPr>
          <w:rFonts w:ascii="Times New Roman"/>
          <w:b w:val="false"/>
          <w:i w:val="false"/>
          <w:color w:val="000000"/>
          <w:sz w:val="28"/>
        </w:rPr>
        <w:t>Прошу принять дополнительные документы для изменения размера пособия многодетной семье.</w:t>
      </w:r>
    </w:p>
    <w:bookmarkStart w:name="z618" w:id="225"/>
    <w:p>
      <w:pPr>
        <w:spacing w:after="0"/>
        <w:ind w:left="0"/>
        <w:jc w:val="both"/>
      </w:pPr>
      <w:r>
        <w:rPr>
          <w:rFonts w:ascii="Times New Roman"/>
          <w:b w:val="false"/>
          <w:i w:val="false"/>
          <w:color w:val="000000"/>
          <w:sz w:val="28"/>
        </w:rPr>
        <w:t>
      Перечень документов, приложенных к заявлению:</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9" w:id="226"/>
      <w:r>
        <w:rPr>
          <w:rFonts w:ascii="Times New Roman"/>
          <w:b w:val="false"/>
          <w:i w:val="false"/>
          <w:color w:val="000000"/>
          <w:sz w:val="28"/>
        </w:rPr>
        <w:t>
      Даю согласие на сбор и обработку моих персональных данных, необходимых</w:t>
      </w:r>
    </w:p>
    <w:bookmarkEnd w:id="226"/>
    <w:p>
      <w:pPr>
        <w:spacing w:after="0"/>
        <w:ind w:left="0"/>
        <w:jc w:val="both"/>
      </w:pPr>
      <w:r>
        <w:rPr>
          <w:rFonts w:ascii="Times New Roman"/>
          <w:b w:val="false"/>
          <w:i w:val="false"/>
          <w:color w:val="000000"/>
          <w:sz w:val="28"/>
        </w:rPr>
        <w:t>для назначения выплаты.</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____________ мобильный _____________ Е-маil ______________</w:t>
      </w:r>
    </w:p>
    <w:p>
      <w:pPr>
        <w:spacing w:after="0"/>
        <w:ind w:left="0"/>
        <w:jc w:val="both"/>
      </w:pPr>
      <w:r>
        <w:rPr>
          <w:rFonts w:ascii="Times New Roman"/>
          <w:b w:val="false"/>
          <w:i w:val="false"/>
          <w:color w:val="000000"/>
          <w:sz w:val="28"/>
        </w:rPr>
        <w:t>Дата подачи "____" __________ 20 ___ года</w:t>
      </w:r>
    </w:p>
    <w:p>
      <w:pPr>
        <w:spacing w:after="0"/>
        <w:ind w:left="0"/>
        <w:jc w:val="both"/>
      </w:pPr>
      <w:r>
        <w:rPr>
          <w:rFonts w:ascii="Times New Roman"/>
          <w:b w:val="false"/>
          <w:i w:val="false"/>
          <w:color w:val="000000"/>
          <w:sz w:val="28"/>
        </w:rPr>
        <w:t>Подпись заявителя ______________</w:t>
      </w:r>
    </w:p>
    <w:p>
      <w:pPr>
        <w:spacing w:after="0"/>
        <w:ind w:left="0"/>
        <w:jc w:val="both"/>
      </w:pPr>
      <w:r>
        <w:rPr>
          <w:rFonts w:ascii="Times New Roman"/>
          <w:b w:val="false"/>
          <w:i w:val="false"/>
          <w:color w:val="000000"/>
          <w:sz w:val="28"/>
        </w:rPr>
        <w:t>Заявление гражданин (ки) _________________________________________</w:t>
      </w:r>
    </w:p>
    <w:p>
      <w:pPr>
        <w:spacing w:after="0"/>
        <w:ind w:left="0"/>
        <w:jc w:val="both"/>
      </w:pPr>
      <w:r>
        <w:rPr>
          <w:rFonts w:ascii="Times New Roman"/>
          <w:b w:val="false"/>
          <w:i w:val="false"/>
          <w:color w:val="000000"/>
          <w:sz w:val="28"/>
        </w:rPr>
        <w:t xml:space="preserve"> (дата принятия заявления с документами)</w:t>
      </w:r>
    </w:p>
    <w:p>
      <w:pPr>
        <w:spacing w:after="0"/>
        <w:ind w:left="0"/>
        <w:jc w:val="both"/>
      </w:pPr>
      <w:r>
        <w:rPr>
          <w:rFonts w:ascii="Times New Roman"/>
          <w:b w:val="false"/>
          <w:i w:val="false"/>
          <w:color w:val="000000"/>
          <w:sz w:val="28"/>
        </w:rPr>
        <w:t>принято "______" _______________ 20 ___ года № 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и подпись принявшего документы:</w:t>
      </w:r>
    </w:p>
    <w:p>
      <w:pPr>
        <w:spacing w:after="0"/>
        <w:ind w:left="0"/>
        <w:jc w:val="both"/>
      </w:pPr>
      <w:r>
        <w:rPr>
          <w:rFonts w:ascii="Times New Roman"/>
          <w:b w:val="false"/>
          <w:i w:val="false"/>
          <w:color w:val="000000"/>
          <w:sz w:val="28"/>
        </w:rPr>
        <w:t>_______________________________________________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государственных пособий</w:t>
            </w:r>
            <w:r>
              <w:br/>
            </w:r>
            <w:r>
              <w:rPr>
                <w:rFonts w:ascii="Times New Roman"/>
                <w:b w:val="false"/>
                <w:i w:val="false"/>
                <w:color w:val="000000"/>
                <w:sz w:val="20"/>
              </w:rPr>
              <w:t>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1" w:id="227"/>
    <w:p>
      <w:pPr>
        <w:spacing w:after="0"/>
        <w:ind w:left="0"/>
        <w:jc w:val="left"/>
      </w:pPr>
      <w:r>
        <w:rPr>
          <w:rFonts w:ascii="Times New Roman"/>
          <w:b/>
          <w:i w:val="false"/>
          <w:color w:val="000000"/>
        </w:rPr>
        <w:t xml:space="preserve"> Заявление для назначения ежемесячного государственного пособия, назначаемого</w:t>
      </w:r>
      <w:r>
        <w:br/>
      </w:r>
      <w:r>
        <w:rPr>
          <w:rFonts w:ascii="Times New Roman"/>
          <w:b/>
          <w:i w:val="false"/>
          <w:color w:val="000000"/>
        </w:rPr>
        <w:t>и выплачиваемого матери или отцу, усыновителю (удочерителю), опекуну</w:t>
      </w:r>
      <w:r>
        <w:br/>
      </w:r>
      <w:r>
        <w:rPr>
          <w:rFonts w:ascii="Times New Roman"/>
          <w:b/>
          <w:i w:val="false"/>
          <w:color w:val="000000"/>
        </w:rPr>
        <w:t>(попечителю), воспитывающему ребенка с инвалидностью (детей с инвалидностью)</w:t>
      </w:r>
      <w:r>
        <w:br/>
      </w:r>
      <w:r>
        <w:rPr>
          <w:rFonts w:ascii="Times New Roman"/>
          <w:b/>
          <w:i w:val="false"/>
          <w:color w:val="000000"/>
        </w:rPr>
        <w:t>Республика Казахстан Департамент Комитета труда и социальной защиты</w:t>
      </w:r>
      <w:r>
        <w:br/>
      </w:r>
      <w:r>
        <w:rPr>
          <w:rFonts w:ascii="Times New Roman"/>
          <w:b/>
          <w:i w:val="false"/>
          <w:color w:val="000000"/>
        </w:rPr>
        <w:t>по __________ области (городу)</w:t>
      </w:r>
    </w:p>
    <w:bookmarkEnd w:id="227"/>
    <w:p>
      <w:pPr>
        <w:spacing w:after="0"/>
        <w:ind w:left="0"/>
        <w:jc w:val="both"/>
      </w:pPr>
      <w:r>
        <w:rPr>
          <w:rFonts w:ascii="Times New Roman"/>
          <w:b w:val="false"/>
          <w:i w:val="false"/>
          <w:color w:val="ff0000"/>
          <w:sz w:val="28"/>
        </w:rPr>
        <w:t xml:space="preserve">
      Сноска. Приложение 5 - в редакции приказа Министра труда и социальной защиты населения РК от 22.11.2022 </w:t>
      </w:r>
      <w:r>
        <w:rPr>
          <w:rFonts w:ascii="Times New Roman"/>
          <w:b w:val="false"/>
          <w:i w:val="false"/>
          <w:color w:val="ff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22" w:id="228"/>
      <w:r>
        <w:rPr>
          <w:rFonts w:ascii="Times New Roman"/>
          <w:b w:val="false"/>
          <w:i w:val="false"/>
          <w:color w:val="000000"/>
          <w:sz w:val="28"/>
        </w:rPr>
        <w:t>
      Код отделения: ____________________________________________________</w:t>
      </w:r>
    </w:p>
    <w:bookmarkEnd w:id="228"/>
    <w:p>
      <w:pPr>
        <w:spacing w:after="0"/>
        <w:ind w:left="0"/>
        <w:jc w:val="both"/>
      </w:pPr>
      <w:r>
        <w:rPr>
          <w:rFonts w:ascii="Times New Roman"/>
          <w:b w:val="false"/>
          <w:i w:val="false"/>
          <w:color w:val="000000"/>
          <w:sz w:val="28"/>
        </w:rPr>
        <w:t>Сведения о заявителе (отметить галочкой):</w:t>
      </w:r>
    </w:p>
    <w:p>
      <w:pPr>
        <w:spacing w:after="0"/>
        <w:ind w:left="0"/>
        <w:jc w:val="both"/>
      </w:pPr>
      <w:r>
        <w:rPr>
          <w:rFonts w:ascii="Times New Roman"/>
          <w:b w:val="false"/>
          <w:i w:val="false"/>
          <w:color w:val="000000"/>
          <w:sz w:val="28"/>
        </w:rPr>
        <w:t>родитель ___________________ опекун (попечитель) ____________________</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Дата рождения: "____" ____________ _______ года</w:t>
      </w:r>
    </w:p>
    <w:p>
      <w:pPr>
        <w:spacing w:after="0"/>
        <w:ind w:left="0"/>
        <w:jc w:val="both"/>
      </w:pPr>
      <w:r>
        <w:rPr>
          <w:rFonts w:ascii="Times New Roman"/>
          <w:b w:val="false"/>
          <w:i w:val="false"/>
          <w:color w:val="000000"/>
          <w:sz w:val="28"/>
        </w:rPr>
        <w:t>Вид документа удостоверяющего личность: ____________________________</w:t>
      </w:r>
    </w:p>
    <w:p>
      <w:pPr>
        <w:spacing w:after="0"/>
        <w:ind w:left="0"/>
        <w:jc w:val="both"/>
      </w:pPr>
      <w:r>
        <w:rPr>
          <w:rFonts w:ascii="Times New Roman"/>
          <w:b w:val="false"/>
          <w:i w:val="false"/>
          <w:color w:val="000000"/>
          <w:sz w:val="28"/>
        </w:rPr>
        <w:t>Серия документа: _____ Номер документа: _________ Кем выдан: _________</w:t>
      </w:r>
    </w:p>
    <w:p>
      <w:pPr>
        <w:spacing w:after="0"/>
        <w:ind w:left="0"/>
        <w:jc w:val="both"/>
      </w:pPr>
      <w:r>
        <w:rPr>
          <w:rFonts w:ascii="Times New Roman"/>
          <w:b w:val="false"/>
          <w:i w:val="false"/>
          <w:color w:val="000000"/>
          <w:sz w:val="28"/>
        </w:rPr>
        <w:t>Дата выдачи: "___" ____________ ______ год</w:t>
      </w:r>
    </w:p>
    <w:p>
      <w:pPr>
        <w:spacing w:after="0"/>
        <w:ind w:left="0"/>
        <w:jc w:val="both"/>
      </w:pPr>
      <w:r>
        <w:rPr>
          <w:rFonts w:ascii="Times New Roman"/>
          <w:b w:val="false"/>
          <w:i w:val="false"/>
          <w:color w:val="000000"/>
          <w:sz w:val="28"/>
        </w:rPr>
        <w:t>Адрес постоянного места жительства: _________________________________</w:t>
      </w:r>
    </w:p>
    <w:p>
      <w:pPr>
        <w:spacing w:after="0"/>
        <w:ind w:left="0"/>
        <w:jc w:val="both"/>
      </w:pPr>
      <w:r>
        <w:rPr>
          <w:rFonts w:ascii="Times New Roman"/>
          <w:b w:val="false"/>
          <w:i w:val="false"/>
          <w:color w:val="000000"/>
          <w:sz w:val="28"/>
        </w:rPr>
        <w:t>Область _________________________ город (район) _____________________</w:t>
      </w:r>
    </w:p>
    <w:p>
      <w:pPr>
        <w:spacing w:after="0"/>
        <w:ind w:left="0"/>
        <w:jc w:val="both"/>
      </w:pPr>
      <w:r>
        <w:rPr>
          <w:rFonts w:ascii="Times New Roman"/>
          <w:b w:val="false"/>
          <w:i w:val="false"/>
          <w:color w:val="000000"/>
          <w:sz w:val="28"/>
        </w:rPr>
        <w:t>село: ______________________ улица (микрорайон) _____________________</w:t>
      </w:r>
    </w:p>
    <w:p>
      <w:pPr>
        <w:spacing w:after="0"/>
        <w:ind w:left="0"/>
        <w:jc w:val="both"/>
      </w:pPr>
      <w:r>
        <w:rPr>
          <w:rFonts w:ascii="Times New Roman"/>
          <w:b w:val="false"/>
          <w:i w:val="false"/>
          <w:color w:val="000000"/>
          <w:sz w:val="28"/>
        </w:rPr>
        <w:t>дом _____ квартира _________</w:t>
      </w:r>
    </w:p>
    <w:p>
      <w:pPr>
        <w:spacing w:after="0"/>
        <w:ind w:left="0"/>
        <w:jc w:val="both"/>
      </w:pPr>
      <w:r>
        <w:rPr>
          <w:rFonts w:ascii="Times New Roman"/>
          <w:b w:val="false"/>
          <w:i w:val="false"/>
          <w:color w:val="000000"/>
          <w:sz w:val="28"/>
        </w:rPr>
        <w:t>Сведения о ребенке, на которого назначается пособие воспитывающего ребенка</w:t>
      </w:r>
    </w:p>
    <w:p>
      <w:pPr>
        <w:spacing w:after="0"/>
        <w:ind w:left="0"/>
        <w:jc w:val="both"/>
      </w:pPr>
      <w:r>
        <w:rPr>
          <w:rFonts w:ascii="Times New Roman"/>
          <w:b w:val="false"/>
          <w:i w:val="false"/>
          <w:color w:val="000000"/>
          <w:sz w:val="28"/>
        </w:rPr>
        <w:t>с инвалидностью 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ребенка: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ребенка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Дата рождения ребенка с инвалидностью: "______" __________ _______ года</w:t>
      </w:r>
    </w:p>
    <w:p>
      <w:pPr>
        <w:spacing w:after="0"/>
        <w:ind w:left="0"/>
        <w:jc w:val="both"/>
      </w:pPr>
      <w:r>
        <w:rPr>
          <w:rFonts w:ascii="Times New Roman"/>
          <w:b w:val="false"/>
          <w:i w:val="false"/>
          <w:color w:val="000000"/>
          <w:sz w:val="28"/>
        </w:rPr>
        <w:t>Адрес постоянного места жительства: __________________________________</w:t>
      </w:r>
    </w:p>
    <w:p>
      <w:pPr>
        <w:spacing w:after="0"/>
        <w:ind w:left="0"/>
        <w:jc w:val="both"/>
      </w:pPr>
      <w:r>
        <w:rPr>
          <w:rFonts w:ascii="Times New Roman"/>
          <w:b w:val="false"/>
          <w:i w:val="false"/>
          <w:color w:val="000000"/>
          <w:sz w:val="28"/>
        </w:rPr>
        <w:t>Область ____________ ________________ город (район) __________________</w:t>
      </w:r>
    </w:p>
    <w:p>
      <w:pPr>
        <w:spacing w:after="0"/>
        <w:ind w:left="0"/>
        <w:jc w:val="both"/>
      </w:pPr>
      <w:r>
        <w:rPr>
          <w:rFonts w:ascii="Times New Roman"/>
          <w:b w:val="false"/>
          <w:i w:val="false"/>
          <w:color w:val="000000"/>
          <w:sz w:val="28"/>
        </w:rPr>
        <w:t>село__________________________________________ улица (микрорайон)</w:t>
      </w:r>
    </w:p>
    <w:p>
      <w:pPr>
        <w:spacing w:after="0"/>
        <w:ind w:left="0"/>
        <w:jc w:val="both"/>
      </w:pPr>
      <w:r>
        <w:rPr>
          <w:rFonts w:ascii="Times New Roman"/>
          <w:b w:val="false"/>
          <w:i w:val="false"/>
          <w:color w:val="000000"/>
          <w:sz w:val="28"/>
        </w:rPr>
        <w:t>_____________дом____________ квартира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9900" cy="4572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p>
            <w:pPr>
              <w:spacing w:after="20"/>
              <w:ind w:left="20"/>
              <w:jc w:val="both"/>
            </w:pPr>
            <w:r>
              <w:rPr>
                <w:rFonts w:ascii="Times New Roman"/>
                <w:b w:val="false"/>
                <w:i w:val="false"/>
                <w:color w:val="000000"/>
                <w:sz w:val="20"/>
              </w:rPr>
              <w:t>Наименование банка_____________________________</w:t>
            </w:r>
          </w:p>
          <w:p>
            <w:pPr>
              <w:spacing w:after="20"/>
              <w:ind w:left="20"/>
              <w:jc w:val="both"/>
            </w:pPr>
            <w:r>
              <w:rPr>
                <w:rFonts w:ascii="Times New Roman"/>
                <w:b w:val="false"/>
                <w:i w:val="false"/>
                <w:color w:val="000000"/>
                <w:sz w:val="20"/>
              </w:rPr>
              <w:t>Банковский счет</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Тип счета: текущий 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69900" cy="4572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кошелек электронных денег _________________________</w:t>
            </w:r>
          </w:p>
        </w:tc>
      </w:tr>
    </w:tbl>
    <w:p>
      <w:pPr>
        <w:spacing w:after="0"/>
        <w:ind w:left="0"/>
        <w:jc w:val="both"/>
      </w:pPr>
      <w:bookmarkStart w:name="z623" w:id="229"/>
      <w:r>
        <w:rPr>
          <w:rFonts w:ascii="Times New Roman"/>
          <w:b w:val="false"/>
          <w:i w:val="false"/>
          <w:color w:val="000000"/>
          <w:sz w:val="28"/>
        </w:rPr>
        <w:t>
      Прошу назначить мне пособие воспитывающему ребенка с инвалидностью.</w:t>
      </w:r>
    </w:p>
    <w:bookmarkEnd w:id="229"/>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 для назначения пособия воспитывающему ребенка с инвалидностью.</w:t>
      </w:r>
    </w:p>
    <w:p>
      <w:pPr>
        <w:spacing w:after="0"/>
        <w:ind w:left="0"/>
        <w:jc w:val="both"/>
      </w:pPr>
      <w:r>
        <w:rPr>
          <w:rFonts w:ascii="Times New Roman"/>
          <w:b w:val="false"/>
          <w:i w:val="false"/>
          <w:color w:val="000000"/>
          <w:sz w:val="28"/>
        </w:rPr>
        <w:t>Даю согласие на получение уведомлений о принятии решения о назначении (отказе в назначении) пособия воспитывающему ребенка с инвалидностью путем отправления на мобильный телефон смс-оповещения.</w:t>
      </w:r>
    </w:p>
    <w:p>
      <w:pPr>
        <w:spacing w:after="0"/>
        <w:ind w:left="0"/>
        <w:jc w:val="both"/>
      </w:pPr>
      <w:r>
        <w:rPr>
          <w:rFonts w:ascii="Times New Roman"/>
          <w:b w:val="false"/>
          <w:i w:val="false"/>
          <w:color w:val="000000"/>
          <w:sz w:val="28"/>
        </w:rPr>
        <w:t>Уведомлен(а) о необходимости сообщения в течение десяти рабочих дней обо всех изменениях, влекущих прекращение, приостановление, изменение размера выплачиваемого пособия, а также об изменении местожительства (в том числе выезд за пределы Республики Казахстан), анкетных данных, банковских реквизитов в отделение Государственной корпорации.</w:t>
      </w:r>
    </w:p>
    <w:p>
      <w:pPr>
        <w:spacing w:after="0"/>
        <w:ind w:left="0"/>
        <w:jc w:val="both"/>
      </w:pPr>
      <w:r>
        <w:rPr>
          <w:rFonts w:ascii="Times New Roman"/>
          <w:b w:val="false"/>
          <w:i w:val="false"/>
          <w:color w:val="000000"/>
          <w:sz w:val="28"/>
        </w:rPr>
        <w:t>Уведомлен (а) о возможности открытия отдельного банковского счета или электронного кошелька электронных денег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в том числе на электронные деньги на электронных кошельках электронных денег не допускается обращение взыскания третьими лицами.</w:t>
      </w:r>
    </w:p>
    <w:p>
      <w:pPr>
        <w:spacing w:after="0"/>
        <w:ind w:left="0"/>
        <w:jc w:val="both"/>
      </w:pPr>
      <w:r>
        <w:rPr>
          <w:rFonts w:ascii="Times New Roman"/>
          <w:b w:val="false"/>
          <w:i w:val="false"/>
          <w:color w:val="000000"/>
          <w:sz w:val="28"/>
        </w:rPr>
        <w:t>Настоящим подтверждаю подлинность представленных в отделение Государственной корпорации документов.</w:t>
      </w:r>
    </w:p>
    <w:bookmarkStart w:name="z624" w:id="230"/>
    <w:p>
      <w:pPr>
        <w:spacing w:after="0"/>
        <w:ind w:left="0"/>
        <w:jc w:val="both"/>
      </w:pPr>
      <w:r>
        <w:rPr>
          <w:rFonts w:ascii="Times New Roman"/>
          <w:b w:val="false"/>
          <w:i w:val="false"/>
          <w:color w:val="000000"/>
          <w:sz w:val="28"/>
        </w:rPr>
        <w:t>
      Перечень документов приложенных к заявлению:</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5" w:id="231"/>
      <w:r>
        <w:rPr>
          <w:rFonts w:ascii="Times New Roman"/>
          <w:b w:val="false"/>
          <w:i w:val="false"/>
          <w:color w:val="000000"/>
          <w:sz w:val="28"/>
        </w:rPr>
        <w:t>
      Контактные данные заявителя:</w:t>
      </w:r>
    </w:p>
    <w:bookmarkEnd w:id="231"/>
    <w:p>
      <w:pPr>
        <w:spacing w:after="0"/>
        <w:ind w:left="0"/>
        <w:jc w:val="both"/>
      </w:pPr>
      <w:r>
        <w:rPr>
          <w:rFonts w:ascii="Times New Roman"/>
          <w:b w:val="false"/>
          <w:i w:val="false"/>
          <w:color w:val="000000"/>
          <w:sz w:val="28"/>
        </w:rPr>
        <w:t>телефон ___________ мобильный _______________ Е-маil ____________</w:t>
      </w:r>
    </w:p>
    <w:p>
      <w:pPr>
        <w:spacing w:after="0"/>
        <w:ind w:left="0"/>
        <w:jc w:val="both"/>
      </w:pPr>
      <w:r>
        <w:rPr>
          <w:rFonts w:ascii="Times New Roman"/>
          <w:b w:val="false"/>
          <w:i w:val="false"/>
          <w:color w:val="000000"/>
          <w:sz w:val="28"/>
        </w:rPr>
        <w:t>Подпись заявителя _______________</w:t>
      </w:r>
    </w:p>
    <w:p>
      <w:pPr>
        <w:spacing w:after="0"/>
        <w:ind w:left="0"/>
        <w:jc w:val="both"/>
      </w:pPr>
      <w:r>
        <w:rPr>
          <w:rFonts w:ascii="Times New Roman"/>
          <w:b w:val="false"/>
          <w:i w:val="false"/>
          <w:color w:val="000000"/>
          <w:sz w:val="28"/>
        </w:rPr>
        <w:t>Заявление принято "_____" ___________ 20__год №___________________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и подпись лица принявшего документы</w:t>
      </w:r>
    </w:p>
    <w:p>
      <w:pPr>
        <w:spacing w:after="0"/>
        <w:ind w:left="0"/>
        <w:jc w:val="both"/>
      </w:pPr>
      <w:r>
        <w:rPr>
          <w:rFonts w:ascii="Times New Roman"/>
          <w:b w:val="false"/>
          <w:i w:val="false"/>
          <w:color w:val="000000"/>
          <w:sz w:val="28"/>
        </w:rPr>
        <w:t>_________________________________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государственных</w:t>
            </w:r>
            <w:r>
              <w:br/>
            </w:r>
            <w:r>
              <w:rPr>
                <w:rFonts w:ascii="Times New Roman"/>
                <w:b w:val="false"/>
                <w:i w:val="false"/>
                <w:color w:val="000000"/>
                <w:sz w:val="20"/>
              </w:rPr>
              <w:t>пособий семьям, имеющим детей</w:t>
            </w:r>
          </w:p>
        </w:tc>
      </w:tr>
    </w:tbl>
    <w:bookmarkStart w:name="z736" w:id="232"/>
    <w:p>
      <w:pPr>
        <w:spacing w:after="0"/>
        <w:ind w:left="0"/>
        <w:jc w:val="left"/>
      </w:pPr>
      <w:r>
        <w:rPr>
          <w:rFonts w:ascii="Times New Roman"/>
          <w:b/>
          <w:i w:val="false"/>
          <w:color w:val="000000"/>
        </w:rPr>
        <w:t xml:space="preserve"> </w:t>
      </w:r>
      <w:r>
        <w:rPr>
          <w:rFonts w:ascii="Times New Roman"/>
          <w:b/>
          <w:i w:val="false"/>
          <w:color w:val="000000"/>
        </w:rPr>
        <w:t>Перечень основных требований к оказанию</w:t>
      </w:r>
      <w:r>
        <w:br/>
      </w:r>
      <w:r>
        <w:rPr>
          <w:rFonts w:ascii="Times New Roman"/>
          <w:b/>
          <w:i w:val="false"/>
          <w:color w:val="000000"/>
        </w:rPr>
        <w:t>"Назначение пособия матери или отцу, усыновителю (удочерителю), опекуну (попечителю), воспитывающему ребенка с инвалидностью"</w:t>
      </w:r>
    </w:p>
    <w:bookmarkEnd w:id="232"/>
    <w:p>
      <w:pPr>
        <w:spacing w:after="0"/>
        <w:ind w:left="0"/>
        <w:jc w:val="both"/>
      </w:pPr>
      <w:r>
        <w:rPr>
          <w:rFonts w:ascii="Times New Roman"/>
          <w:b w:val="false"/>
          <w:i w:val="false"/>
          <w:color w:val="ff0000"/>
          <w:sz w:val="28"/>
        </w:rPr>
        <w:t xml:space="preserve">
      Сноска. Правила дополнены приложением 5-1 в соответствии с приказом Министра труда и социальной защиты населения РК от 14.05.2020 </w:t>
      </w:r>
      <w:r>
        <w:rPr>
          <w:rFonts w:ascii="Times New Roman"/>
          <w:b w:val="false"/>
          <w:i w:val="false"/>
          <w:color w:val="ff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труда и социальной защиты населения РК от 27.12.2022 </w:t>
      </w:r>
      <w:r>
        <w:rPr>
          <w:rFonts w:ascii="Times New Roman"/>
          <w:b w:val="false"/>
          <w:i w:val="false"/>
          <w:color w:val="ff0000"/>
          <w:sz w:val="28"/>
        </w:rPr>
        <w:t>№ 522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и социальной защиты Министерства труда и социальной защиты населения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территориальные подразделения Комитета труда и социальной защиты Министерства труда и социальной защиты населения Республики Казахстан (далее – услугодатель);</w:t>
            </w:r>
          </w:p>
          <w:p>
            <w:pPr>
              <w:spacing w:after="20"/>
              <w:ind w:left="20"/>
              <w:jc w:val="both"/>
            </w:pPr>
            <w:r>
              <w:rPr>
                <w:rFonts w:ascii="Times New Roman"/>
                <w:b w:val="false"/>
                <w:i w:val="false"/>
                <w:color w:val="000000"/>
                <w:sz w:val="20"/>
              </w:rPr>
              <w:t>
3) веб-портал "электронного правительства" www.egov.kz (далее – портал);</w:t>
            </w:r>
          </w:p>
          <w:p>
            <w:pPr>
              <w:spacing w:after="20"/>
              <w:ind w:left="20"/>
              <w:jc w:val="both"/>
            </w:pPr>
            <w:r>
              <w:rPr>
                <w:rFonts w:ascii="Times New Roman"/>
                <w:b w:val="false"/>
                <w:i w:val="false"/>
                <w:color w:val="000000"/>
                <w:sz w:val="20"/>
              </w:rPr>
              <w:t>
4)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p>
            <w:pPr>
              <w:spacing w:after="20"/>
              <w:ind w:left="20"/>
              <w:jc w:val="both"/>
            </w:pPr>
            <w:r>
              <w:rPr>
                <w:rFonts w:ascii="Times New Roman"/>
                <w:b w:val="false"/>
                <w:i w:val="false"/>
                <w:color w:val="000000"/>
                <w:sz w:val="20"/>
              </w:rPr>
              <w:t>
1) при обращении в Государственную корпорацию, услугодателю, на портал или через проактивную услугу – 7 (семь) рабочих дней.</w:t>
            </w:r>
          </w:p>
          <w:p>
            <w:pPr>
              <w:spacing w:after="20"/>
              <w:ind w:left="20"/>
              <w:jc w:val="both"/>
            </w:pPr>
            <w:r>
              <w:rPr>
                <w:rFonts w:ascii="Times New Roman"/>
                <w:b w:val="false"/>
                <w:i w:val="false"/>
                <w:color w:val="000000"/>
                <w:sz w:val="20"/>
              </w:rPr>
              <w:t>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Срок оказания государственной услуги продлевается при необходимости дооформления материалов дела по мере необходимости для дополнения недостающего (их) документа (ов) – на срок 30 (тридцать) календарных дней, при этом, если документы дооформлены, государственная услуга оказывается в течение 7 (семи) рабочих дней со дня предоставления дополнительного (ых) документа (ов) в Государственную корпорацию.</w:t>
            </w:r>
          </w:p>
          <w:p>
            <w:pPr>
              <w:spacing w:after="20"/>
              <w:ind w:left="20"/>
              <w:jc w:val="both"/>
            </w:pPr>
            <w:r>
              <w:rPr>
                <w:rFonts w:ascii="Times New Roman"/>
                <w:b w:val="false"/>
                <w:i w:val="false"/>
                <w:color w:val="000000"/>
                <w:sz w:val="20"/>
              </w:rPr>
              <w:t>
Государственная корпорация уведомляет заявителя о необходимости представления дополнительных документов в течение 5 (пяти)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частично автоматизированная)/бумажная/ проактивная/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пособия.</w:t>
            </w:r>
          </w:p>
          <w:p>
            <w:pPr>
              <w:spacing w:after="20"/>
              <w:ind w:left="20"/>
              <w:jc w:val="both"/>
            </w:pPr>
            <w:r>
              <w:rPr>
                <w:rFonts w:ascii="Times New Roman"/>
                <w:b w:val="false"/>
                <w:i w:val="false"/>
                <w:color w:val="000000"/>
                <w:sz w:val="20"/>
              </w:rPr>
              <w:t>
На портале уведомление о назначении пособий, а также информация о назначении пособий направляется в "личный кабинет" услугополучателя в форме электронного документа, удостоверенного ЭЦП уполномоченного лица услугодателя.</w:t>
            </w:r>
          </w:p>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p>
            <w:pPr>
              <w:spacing w:after="20"/>
              <w:ind w:left="20"/>
              <w:jc w:val="both"/>
            </w:pPr>
            <w:r>
              <w:rPr>
                <w:rFonts w:ascii="Times New Roman"/>
                <w:b w:val="false"/>
                <w:i w:val="false"/>
                <w:color w:val="000000"/>
                <w:sz w:val="20"/>
              </w:rPr>
              <w:t>
При оказании услуги через проактивную услугу результат оказания услуги предоставляется посредством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 </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2)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График приема заявления и выдачи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обращении в Государственную корпорацию для оказания государственной услуги услугополучатель (или его представитель по доверенности, удостоверенной нотариусом или должностным лицом, совершающим нотариальные действия) предоставляет заявление для назначения пособия воспитывающему ребенка с инвалидностью по форме согласно приложению 5 к Правилам назначения и выплаты государственных пособий семьям, имеющим детей,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319 (зарегистрирован в Реестре государственной регистрации нормативных правовых актов под № 11507) (далее – Правила) и следующие документы:</w:t>
            </w:r>
          </w:p>
          <w:p>
            <w:pPr>
              <w:spacing w:after="20"/>
              <w:ind w:left="20"/>
              <w:jc w:val="both"/>
            </w:pPr>
            <w:r>
              <w:rPr>
                <w:rFonts w:ascii="Times New Roman"/>
                <w:b w:val="false"/>
                <w:i w:val="false"/>
                <w:color w:val="000000"/>
                <w:sz w:val="20"/>
              </w:rPr>
              <w:t>
в Государственную корпорацию:</w:t>
            </w:r>
          </w:p>
          <w:p>
            <w:pPr>
              <w:spacing w:after="20"/>
              <w:ind w:left="20"/>
              <w:jc w:val="both"/>
            </w:pPr>
            <w:r>
              <w:rPr>
                <w:rFonts w:ascii="Times New Roman"/>
                <w:b w:val="false"/>
                <w:i w:val="false"/>
                <w:color w:val="000000"/>
                <w:sz w:val="20"/>
              </w:rPr>
              <w:t xml:space="preserve">
1) документ, удостоверяющий личность заявителя либо электронный документ из сервиса цифровых документов (для идентификации личности). </w:t>
            </w:r>
          </w:p>
          <w:p>
            <w:pPr>
              <w:spacing w:after="20"/>
              <w:ind w:left="20"/>
              <w:jc w:val="both"/>
            </w:pPr>
            <w:r>
              <w:rPr>
                <w:rFonts w:ascii="Times New Roman"/>
                <w:b w:val="false"/>
                <w:i w:val="false"/>
                <w:color w:val="000000"/>
                <w:sz w:val="20"/>
              </w:rPr>
              <w:t>
При обращении за назначением пособия воспитывающему ребенка с инвалидностью лиц, имеющих статус кандаса, предоставляется удостоверение кандаса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2) свидетельство (свидетельства) о рождении ребенка (детей)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при расхождении данных заявителя с данными в свидетельстве о рождении ребенка – свидетельство о заключении, расторжении брака (супружества) либо электронный документ из сервиса цифровых документов;</w:t>
            </w:r>
          </w:p>
          <w:p>
            <w:pPr>
              <w:spacing w:after="20"/>
              <w:ind w:left="20"/>
              <w:jc w:val="both"/>
            </w:pPr>
            <w:r>
              <w:rPr>
                <w:rFonts w:ascii="Times New Roman"/>
                <w:b w:val="false"/>
                <w:i w:val="false"/>
                <w:color w:val="000000"/>
                <w:sz w:val="20"/>
              </w:rPr>
              <w:t>
при установлении опеки (попечительства) над ребенком или усыновления (удочерения) – документ, подтверждающий установление опеки (попечительства) над ребенком или сведение об усыновлении (удочерении) из актовой записи о рождении;</w:t>
            </w:r>
          </w:p>
          <w:p>
            <w:pPr>
              <w:spacing w:after="20"/>
              <w:ind w:left="20"/>
              <w:jc w:val="both"/>
            </w:pPr>
            <w:r>
              <w:rPr>
                <w:rFonts w:ascii="Times New Roman"/>
                <w:b w:val="false"/>
                <w:i w:val="false"/>
                <w:color w:val="000000"/>
                <w:sz w:val="20"/>
              </w:rPr>
              <w:t>
3) справка об инвалидности ребенка.</w:t>
            </w:r>
          </w:p>
          <w:p>
            <w:pPr>
              <w:spacing w:after="20"/>
              <w:ind w:left="20"/>
              <w:jc w:val="both"/>
            </w:pPr>
            <w:r>
              <w:rPr>
                <w:rFonts w:ascii="Times New Roman"/>
                <w:b w:val="false"/>
                <w:i w:val="false"/>
                <w:color w:val="000000"/>
                <w:sz w:val="20"/>
              </w:rPr>
              <w:t>
Для жителей города Байконыр –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
Для назначения пособия воспитывающему ребенка с инвалидностью представление свидетельства о рождении ребенка (детей) либо выписки из актовой записи о рождении, свидетельства о заключении, расторжении брака (супружества), за исключением сведений о заключении брака (супружества), зарегистрированных за пределами Республики Казахстан, справки об инвалидности ребенка, а также документа, подтверждающего установление опеки (попечительства) над ребенком или сведения об усыновлении (удочерении) из актовой записи о рождении, сведения о номере банковского счета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согласно приложению 2 к Правилам.</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для назначения пособия – заявление на назначение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 с инвалидностью через веб-портал "электронного правительства" в форме электронного документа, удостоверенного ЭЦП услугополучателя, по форме согласно приложению 12 к Правилам.</w:t>
            </w:r>
          </w:p>
          <w:p>
            <w:pPr>
              <w:spacing w:after="20"/>
              <w:ind w:left="20"/>
              <w:jc w:val="both"/>
            </w:pPr>
            <w:r>
              <w:rPr>
                <w:rFonts w:ascii="Times New Roman"/>
                <w:b w:val="false"/>
                <w:i w:val="false"/>
                <w:color w:val="000000"/>
                <w:sz w:val="20"/>
              </w:rPr>
              <w:t>
через проактивную услугу:</w:t>
            </w:r>
          </w:p>
          <w:p>
            <w:pPr>
              <w:spacing w:after="20"/>
              <w:ind w:left="20"/>
              <w:jc w:val="both"/>
            </w:pPr>
            <w:r>
              <w:rPr>
                <w:rFonts w:ascii="Times New Roman"/>
                <w:b w:val="false"/>
                <w:i w:val="false"/>
                <w:color w:val="000000"/>
                <w:sz w:val="20"/>
              </w:rPr>
              <w:t>
для назначения пособия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
Сведения документа, удостоверяющего личность заявителя, свидетельства (свидетельства) о рождении ребенка (детей) или выписка из актовой записи о рождении, или справка о регистрации акта гражданского состояния, выданные органами записи актов гражданского состояния, справки об инвалидности ребенка, свидетельства о заключении (расторжении) брака (супружества), документа, подтверждающего установление опеки (попечительства) над ребенком или сведения об усыновлении (удочерении) из актовой записи о рождении, сведения о регистрации по месту жительства, сведения о номере банковского счета, указанных в электронном заявлении заявителя получает из соответствующих государственных информационных в соответствии с запросами в информационные системы государственных органов и (или) организаций согласно приложению 2 к Правилам.</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При получении сведений из информационной системы уполномоченного государственного органа, подтверждающих факт назначения, выплаты или подачи заявления на назначение пособий заявителю вручается расписка об отказе в приеме заявления по форме согласно приложению 9 к Правилам.</w:t>
            </w:r>
          </w:p>
          <w:p>
            <w:pPr>
              <w:spacing w:after="20"/>
              <w:ind w:left="20"/>
              <w:jc w:val="both"/>
            </w:pPr>
            <w:r>
              <w:rPr>
                <w:rFonts w:ascii="Times New Roman"/>
                <w:b w:val="false"/>
                <w:i w:val="false"/>
                <w:color w:val="000000"/>
                <w:sz w:val="20"/>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назначение пособий по форме согласно приложению 10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Адреса мест оказания государственной услуги размещены на интернет-ресурсах: </w:t>
            </w:r>
          </w:p>
          <w:p>
            <w:pPr>
              <w:spacing w:after="20"/>
              <w:ind w:left="20"/>
              <w:jc w:val="both"/>
            </w:pPr>
            <w:r>
              <w:rPr>
                <w:rFonts w:ascii="Times New Roman"/>
                <w:b w:val="false"/>
                <w:i w:val="false"/>
                <w:color w:val="000000"/>
                <w:sz w:val="20"/>
              </w:rPr>
              <w:t>
1) Министерства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p>
            <w:pPr>
              <w:spacing w:after="20"/>
              <w:ind w:left="20"/>
              <w:jc w:val="both"/>
            </w:pPr>
            <w:r>
              <w:rPr>
                <w:rFonts w:ascii="Times New Roman"/>
                <w:b w:val="false"/>
                <w:i w:val="false"/>
                <w:color w:val="000000"/>
                <w:sz w:val="20"/>
              </w:rPr>
              <w:t>
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3. Услугополучатель имеет возможность получения государственной услуги в электронной форме через портал при условии наличия ЭЦП и информацию о статусе оказания государственной услуги посредством справочных служб услугодателя, а также Единого контакт-центра "1414", 8 800 080 7777.</w:t>
            </w:r>
          </w:p>
          <w:p>
            <w:pPr>
              <w:spacing w:after="20"/>
              <w:ind w:left="20"/>
              <w:jc w:val="both"/>
            </w:pPr>
            <w:r>
              <w:rPr>
                <w:rFonts w:ascii="Times New Roman"/>
                <w:b w:val="false"/>
                <w:i w:val="false"/>
                <w:color w:val="000000"/>
                <w:sz w:val="20"/>
              </w:rPr>
              <w:t>
При установлении инвалидности ребенку (детям) по выбору услугополучателя государственная услуга "Назначение пособия матери или отцу, усыновителю (удочерителю), опекуну (попечителю), воспитывающему ребенка с инвалидностью" оказывается по принципу "одного заявления".</w:t>
            </w:r>
          </w:p>
          <w:p>
            <w:pPr>
              <w:spacing w:after="20"/>
              <w:ind w:left="20"/>
              <w:jc w:val="both"/>
            </w:pPr>
            <w:r>
              <w:rPr>
                <w:rFonts w:ascii="Times New Roman"/>
                <w:b w:val="false"/>
                <w:i w:val="false"/>
                <w:color w:val="000000"/>
                <w:sz w:val="20"/>
              </w:rPr>
              <w:t>
Назначение пособия воспитывающему ребенка с инвалидностью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государственных</w:t>
            </w:r>
            <w:r>
              <w:br/>
            </w:r>
            <w:r>
              <w:rPr>
                <w:rFonts w:ascii="Times New Roman"/>
                <w:b w:val="false"/>
                <w:i w:val="false"/>
                <w:color w:val="000000"/>
                <w:sz w:val="20"/>
              </w:rPr>
              <w:t>пособий семьям, имеющим детей</w:t>
            </w:r>
          </w:p>
        </w:tc>
      </w:tr>
    </w:tbl>
    <w:bookmarkStart w:name="z252" w:id="233"/>
    <w:p>
      <w:pPr>
        <w:spacing w:after="0"/>
        <w:ind w:left="0"/>
        <w:jc w:val="left"/>
      </w:pPr>
      <w:r>
        <w:rPr>
          <w:rFonts w:ascii="Times New Roman"/>
          <w:b/>
          <w:i w:val="false"/>
          <w:color w:val="000000"/>
        </w:rPr>
        <w:t xml:space="preserve"> Заявление для назначения ежемесячного государственного пособия по уходу за инвалидом первой группы с детства Республика Казахстан Департамент Комитета труда, социальной защиты и миграции по __________ области (городу)</w:t>
      </w:r>
    </w:p>
    <w:bookmarkEnd w:id="233"/>
    <w:p>
      <w:pPr>
        <w:spacing w:after="0"/>
        <w:ind w:left="0"/>
        <w:jc w:val="both"/>
      </w:pPr>
      <w:r>
        <w:rPr>
          <w:rFonts w:ascii="Times New Roman"/>
          <w:b w:val="false"/>
          <w:i w:val="false"/>
          <w:color w:val="ff0000"/>
          <w:sz w:val="28"/>
        </w:rPr>
        <w:t xml:space="preserve">
      Сноска. Приложение 6 исключено приказом Министра труда и социальной защиты населения РК от 26.04.2022 </w:t>
      </w:r>
      <w:r>
        <w:rPr>
          <w:rFonts w:ascii="Times New Roman"/>
          <w:b w:val="false"/>
          <w:i w:val="false"/>
          <w:color w:val="ff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6-1 к Правилам </w:t>
            </w:r>
            <w:r>
              <w:br/>
            </w:r>
            <w:r>
              <w:rPr>
                <w:rFonts w:ascii="Times New Roman"/>
                <w:b w:val="false"/>
                <w:i w:val="false"/>
                <w:color w:val="000000"/>
                <w:sz w:val="20"/>
              </w:rPr>
              <w:t xml:space="preserve">назначения и выплаты </w:t>
            </w:r>
            <w:r>
              <w:br/>
            </w:r>
            <w:r>
              <w:rPr>
                <w:rFonts w:ascii="Times New Roman"/>
                <w:b w:val="false"/>
                <w:i w:val="false"/>
                <w:color w:val="000000"/>
                <w:sz w:val="20"/>
              </w:rPr>
              <w:t xml:space="preserve">государственных пособий </w:t>
            </w:r>
            <w:r>
              <w:br/>
            </w:r>
            <w:r>
              <w:rPr>
                <w:rFonts w:ascii="Times New Roman"/>
                <w:b w:val="false"/>
                <w:i w:val="false"/>
                <w:color w:val="000000"/>
                <w:sz w:val="20"/>
              </w:rPr>
              <w:t>семьям, имеющим детей</w:t>
            </w:r>
          </w:p>
        </w:tc>
      </w:tr>
    </w:tbl>
    <w:bookmarkStart w:name="z362" w:id="234"/>
    <w:p>
      <w:pPr>
        <w:spacing w:after="0"/>
        <w:ind w:left="0"/>
        <w:jc w:val="left"/>
      </w:pPr>
      <w:r>
        <w:rPr>
          <w:rFonts w:ascii="Times New Roman"/>
          <w:b/>
          <w:i w:val="false"/>
          <w:color w:val="000000"/>
        </w:rPr>
        <w:t xml:space="preserve"> Стандарт государственной услуги "Назначение пособия по уходу за инвалидом первой группы с детства"</w:t>
      </w:r>
    </w:p>
    <w:bookmarkEnd w:id="234"/>
    <w:p>
      <w:pPr>
        <w:spacing w:after="0"/>
        <w:ind w:left="0"/>
        <w:jc w:val="both"/>
      </w:pPr>
      <w:r>
        <w:rPr>
          <w:rFonts w:ascii="Times New Roman"/>
          <w:b w:val="false"/>
          <w:i w:val="false"/>
          <w:color w:val="ff0000"/>
          <w:sz w:val="28"/>
        </w:rPr>
        <w:t xml:space="preserve">
      Сноска. Правила дополнены приложением 6-1 в соответствии с приказом Министра труда и социальной защиты населения РК от 14.05.2020 </w:t>
      </w:r>
      <w:r>
        <w:rPr>
          <w:rFonts w:ascii="Times New Roman"/>
          <w:b w:val="false"/>
          <w:i w:val="false"/>
          <w:color w:val="ff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исключено приказом Министра труда и социальной защиты населения РК от 26.04.2022 </w:t>
      </w:r>
      <w:r>
        <w:rPr>
          <w:rFonts w:ascii="Times New Roman"/>
          <w:b w:val="false"/>
          <w:i w:val="false"/>
          <w:color w:val="ff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государственных пособий</w:t>
            </w:r>
            <w:r>
              <w:br/>
            </w:r>
            <w:r>
              <w:rPr>
                <w:rFonts w:ascii="Times New Roman"/>
                <w:b w:val="false"/>
                <w:i w:val="false"/>
                <w:color w:val="000000"/>
                <w:sz w:val="20"/>
              </w:rPr>
              <w:t>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7" w:id="235"/>
    <w:p>
      <w:pPr>
        <w:spacing w:after="0"/>
        <w:ind w:left="0"/>
        <w:jc w:val="left"/>
      </w:pPr>
      <w:r>
        <w:rPr>
          <w:rFonts w:ascii="Times New Roman"/>
          <w:b/>
          <w:i w:val="false"/>
          <w:color w:val="000000"/>
        </w:rPr>
        <w:t xml:space="preserve"> Заявление для назначения ежемесячного государственного пособия, назначаемого</w:t>
      </w:r>
      <w:r>
        <w:br/>
      </w:r>
      <w:r>
        <w:rPr>
          <w:rFonts w:ascii="Times New Roman"/>
          <w:b/>
          <w:i w:val="false"/>
          <w:color w:val="000000"/>
        </w:rPr>
        <w:t>и выплачиваемого многодетной матери, награжденным подвесками "Алтын алқа",</w:t>
      </w:r>
      <w:r>
        <w:br/>
      </w:r>
      <w:r>
        <w:rPr>
          <w:rFonts w:ascii="Times New Roman"/>
          <w:b/>
          <w:i w:val="false"/>
          <w:color w:val="000000"/>
        </w:rPr>
        <w:t>"Күміс алқа" или получившим ранее звание "Мать-героиня", награжденным орденами</w:t>
      </w:r>
      <w:r>
        <w:br/>
      </w:r>
      <w:r>
        <w:rPr>
          <w:rFonts w:ascii="Times New Roman"/>
          <w:b/>
          <w:i w:val="false"/>
          <w:color w:val="000000"/>
        </w:rPr>
        <w:t>"Материнская слава" I и II степени Республика Казахстан Департамент</w:t>
      </w:r>
      <w:r>
        <w:br/>
      </w:r>
      <w:r>
        <w:rPr>
          <w:rFonts w:ascii="Times New Roman"/>
          <w:b/>
          <w:i w:val="false"/>
          <w:color w:val="000000"/>
        </w:rPr>
        <w:t>Комитета труда и социальной защиты по ______________ области (городу)</w:t>
      </w:r>
    </w:p>
    <w:bookmarkEnd w:id="235"/>
    <w:p>
      <w:pPr>
        <w:spacing w:after="0"/>
        <w:ind w:left="0"/>
        <w:jc w:val="both"/>
      </w:pPr>
      <w:r>
        <w:rPr>
          <w:rFonts w:ascii="Times New Roman"/>
          <w:b w:val="false"/>
          <w:i w:val="false"/>
          <w:color w:val="ff0000"/>
          <w:sz w:val="28"/>
        </w:rPr>
        <w:t xml:space="preserve">
      Сноска. Приложение 7 - в редакции приказа Министра труда и социальной защиты населения РК от 22.11.2022 </w:t>
      </w:r>
      <w:r>
        <w:rPr>
          <w:rFonts w:ascii="Times New Roman"/>
          <w:b w:val="false"/>
          <w:i w:val="false"/>
          <w:color w:val="ff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28" w:id="236"/>
      <w:r>
        <w:rPr>
          <w:rFonts w:ascii="Times New Roman"/>
          <w:b w:val="false"/>
          <w:i w:val="false"/>
          <w:color w:val="000000"/>
          <w:sz w:val="28"/>
        </w:rPr>
        <w:t>
      Код района _______________________________________________________</w:t>
      </w:r>
    </w:p>
    <w:bookmarkEnd w:id="236"/>
    <w:p>
      <w:pPr>
        <w:spacing w:after="0"/>
        <w:ind w:left="0"/>
        <w:jc w:val="both"/>
      </w:pPr>
      <w:r>
        <w:rPr>
          <w:rFonts w:ascii="Times New Roman"/>
          <w:b w:val="false"/>
          <w:i w:val="false"/>
          <w:color w:val="000000"/>
          <w:sz w:val="28"/>
        </w:rPr>
        <w:t>От гражданина (ки)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____________ _____года</w:t>
      </w:r>
    </w:p>
    <w:p>
      <w:pPr>
        <w:spacing w:after="0"/>
        <w:ind w:left="0"/>
        <w:jc w:val="both"/>
      </w:pPr>
      <w:r>
        <w:rPr>
          <w:rFonts w:ascii="Times New Roman"/>
          <w:b w:val="false"/>
          <w:i w:val="false"/>
          <w:color w:val="000000"/>
          <w:sz w:val="28"/>
        </w:rPr>
        <w:t>Индивидуальный идентификационный номер: __________________________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____________________________</w:t>
      </w:r>
    </w:p>
    <w:p>
      <w:pPr>
        <w:spacing w:after="0"/>
        <w:ind w:left="0"/>
        <w:jc w:val="both"/>
      </w:pPr>
      <w:r>
        <w:rPr>
          <w:rFonts w:ascii="Times New Roman"/>
          <w:b w:val="false"/>
          <w:i w:val="false"/>
          <w:color w:val="000000"/>
          <w:sz w:val="28"/>
        </w:rPr>
        <w:t>Серия документа: ________ номер документа: ______ кем выдан: __________</w:t>
      </w:r>
    </w:p>
    <w:p>
      <w:pPr>
        <w:spacing w:after="0"/>
        <w:ind w:left="0"/>
        <w:jc w:val="both"/>
      </w:pPr>
      <w:r>
        <w:rPr>
          <w:rFonts w:ascii="Times New Roman"/>
          <w:b w:val="false"/>
          <w:i w:val="false"/>
          <w:color w:val="000000"/>
          <w:sz w:val="28"/>
        </w:rPr>
        <w:t>Дата выдачи: "____" _____________ _____ года</w:t>
      </w:r>
    </w:p>
    <w:p>
      <w:pPr>
        <w:spacing w:after="0"/>
        <w:ind w:left="0"/>
        <w:jc w:val="both"/>
      </w:pPr>
      <w:r>
        <w:rPr>
          <w:rFonts w:ascii="Times New Roman"/>
          <w:b w:val="false"/>
          <w:i w:val="false"/>
          <w:color w:val="000000"/>
          <w:sz w:val="28"/>
        </w:rPr>
        <w:t>Адрес постоянного местожительства: __________________________________</w:t>
      </w:r>
    </w:p>
    <w:p>
      <w:pPr>
        <w:spacing w:after="0"/>
        <w:ind w:left="0"/>
        <w:jc w:val="both"/>
      </w:pPr>
      <w:r>
        <w:rPr>
          <w:rFonts w:ascii="Times New Roman"/>
          <w:b w:val="false"/>
          <w:i w:val="false"/>
          <w:color w:val="000000"/>
          <w:sz w:val="28"/>
        </w:rPr>
        <w:t>Область ______________________ город (район) ________________________</w:t>
      </w:r>
    </w:p>
    <w:p>
      <w:pPr>
        <w:spacing w:after="0"/>
        <w:ind w:left="0"/>
        <w:jc w:val="both"/>
      </w:pPr>
      <w:r>
        <w:rPr>
          <w:rFonts w:ascii="Times New Roman"/>
          <w:b w:val="false"/>
          <w:i w:val="false"/>
          <w:color w:val="000000"/>
          <w:sz w:val="28"/>
        </w:rPr>
        <w:t>село: _____________________ улица (микрорайон) ______________________</w:t>
      </w:r>
    </w:p>
    <w:p>
      <w:pPr>
        <w:spacing w:after="0"/>
        <w:ind w:left="0"/>
        <w:jc w:val="both"/>
      </w:pPr>
      <w:r>
        <w:rPr>
          <w:rFonts w:ascii="Times New Roman"/>
          <w:b w:val="false"/>
          <w:i w:val="false"/>
          <w:color w:val="000000"/>
          <w:sz w:val="28"/>
        </w:rPr>
        <w:t>дом ________ квартира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68300" cy="3556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p>
            <w:pPr>
              <w:spacing w:after="20"/>
              <w:ind w:left="20"/>
              <w:jc w:val="both"/>
            </w:pPr>
            <w:r>
              <w:rPr>
                <w:rFonts w:ascii="Times New Roman"/>
                <w:b w:val="false"/>
                <w:i w:val="false"/>
                <w:color w:val="000000"/>
                <w:sz w:val="20"/>
              </w:rPr>
              <w:t>Наименование банка_____________________________</w:t>
            </w:r>
          </w:p>
          <w:p>
            <w:pPr>
              <w:spacing w:after="20"/>
              <w:ind w:left="20"/>
              <w:jc w:val="both"/>
            </w:pPr>
            <w:r>
              <w:rPr>
                <w:rFonts w:ascii="Times New Roman"/>
                <w:b w:val="false"/>
                <w:i w:val="false"/>
                <w:color w:val="000000"/>
                <w:sz w:val="20"/>
              </w:rPr>
              <w:t>Банковский счет № ______________________________</w:t>
            </w:r>
          </w:p>
          <w:p>
            <w:pPr>
              <w:spacing w:after="20"/>
              <w:ind w:left="20"/>
              <w:jc w:val="both"/>
            </w:pPr>
            <w:r>
              <w:rPr>
                <w:rFonts w:ascii="Times New Roman"/>
                <w:b w:val="false"/>
                <w:i w:val="false"/>
                <w:color w:val="000000"/>
                <w:sz w:val="20"/>
              </w:rPr>
              <w:t>Тип счета: текущий 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68300" cy="3556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кошелек электронных денег __________________________</w:t>
            </w:r>
          </w:p>
        </w:tc>
      </w:tr>
    </w:tbl>
    <w:p>
      <w:pPr>
        <w:spacing w:after="0"/>
        <w:ind w:left="0"/>
        <w:jc w:val="both"/>
      </w:pPr>
      <w:bookmarkStart w:name="z629" w:id="237"/>
      <w:r>
        <w:rPr>
          <w:rFonts w:ascii="Times New Roman"/>
          <w:b w:val="false"/>
          <w:i w:val="false"/>
          <w:color w:val="000000"/>
          <w:sz w:val="28"/>
        </w:rPr>
        <w:t>
      Прошу назначить мне ежемесячное государственное пособия, назначаемое и выплачиваемое многодетной матери, награжденным подвесками "Алтын алқа", "Күміс алқа" или получившим ранее звание "Мать-героиня", награжденным орденами "Материнская слава" I и II степени.</w:t>
      </w:r>
    </w:p>
    <w:bookmarkEnd w:id="237"/>
    <w:p>
      <w:pPr>
        <w:spacing w:after="0"/>
        <w:ind w:left="0"/>
        <w:jc w:val="both"/>
      </w:pPr>
      <w:r>
        <w:rPr>
          <w:rFonts w:ascii="Times New Roman"/>
          <w:b w:val="false"/>
          <w:i w:val="false"/>
          <w:color w:val="000000"/>
          <w:sz w:val="28"/>
        </w:rPr>
        <w:t>Уведомлен (а) о необходимости сообщения в течение десяти рабочих дней обо всех изменениях, влекущих прекращение, приостановление, изменения размера выплат, а также изменении местожительства (в том числе выезд за пределы Республики Казахстан), анкетных данных, банковских реквизитов в отделение Государственной корпорации.</w:t>
      </w:r>
    </w:p>
    <w:p>
      <w:pPr>
        <w:spacing w:after="0"/>
        <w:ind w:left="0"/>
        <w:jc w:val="both"/>
      </w:pPr>
      <w:r>
        <w:rPr>
          <w:rFonts w:ascii="Times New Roman"/>
          <w:b w:val="false"/>
          <w:i w:val="false"/>
          <w:color w:val="000000"/>
          <w:sz w:val="28"/>
        </w:rPr>
        <w:t>Уведомлен (а) о возможности открытия отдельного банковского счета или электронного кошелька электронных денег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в том числе на электронные деньги на электронных кошельках электронных денег не допускается обращение взыскания третьими лицами.</w:t>
      </w:r>
    </w:p>
    <w:p>
      <w:pPr>
        <w:spacing w:after="0"/>
        <w:ind w:left="0"/>
        <w:jc w:val="both"/>
      </w:pPr>
      <w:r>
        <w:rPr>
          <w:rFonts w:ascii="Times New Roman"/>
          <w:b w:val="false"/>
          <w:i w:val="false"/>
          <w:color w:val="000000"/>
          <w:sz w:val="28"/>
        </w:rPr>
        <w:t>Настоящим подтверждаю подлинность представленных в отделение Государственной корпорации документов.</w:t>
      </w:r>
    </w:p>
    <w:bookmarkStart w:name="z630" w:id="238"/>
    <w:p>
      <w:pPr>
        <w:spacing w:after="0"/>
        <w:ind w:left="0"/>
        <w:jc w:val="both"/>
      </w:pPr>
      <w:r>
        <w:rPr>
          <w:rFonts w:ascii="Times New Roman"/>
          <w:b w:val="false"/>
          <w:i w:val="false"/>
          <w:color w:val="000000"/>
          <w:sz w:val="28"/>
        </w:rPr>
        <w:t>
      Перечень документов, приложенных к заявлению:</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1" w:id="239"/>
      <w:r>
        <w:rPr>
          <w:rFonts w:ascii="Times New Roman"/>
          <w:b w:val="false"/>
          <w:i w:val="false"/>
          <w:color w:val="000000"/>
          <w:sz w:val="28"/>
        </w:rPr>
        <w:t>
      Даю согласие на сбор и обработку моих персональных данных, необходимых для назначения пособия многодетной матери.</w:t>
      </w:r>
    </w:p>
    <w:bookmarkEnd w:id="239"/>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Даю согласие на уведомление о принятии решения о назначении (отказе в назначении) пособия многодетной матери путем отправления на мобильный телефон смс-оповещения.</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домашний_________ мобильный __________ Е-маil ______________</w:t>
      </w:r>
    </w:p>
    <w:p>
      <w:pPr>
        <w:spacing w:after="0"/>
        <w:ind w:left="0"/>
        <w:jc w:val="both"/>
      </w:pPr>
      <w:r>
        <w:rPr>
          <w:rFonts w:ascii="Times New Roman"/>
          <w:b w:val="false"/>
          <w:i w:val="false"/>
          <w:color w:val="000000"/>
          <w:sz w:val="28"/>
        </w:rPr>
        <w:t>Дата подачи заявления "____" ____________20___ года</w:t>
      </w:r>
    </w:p>
    <w:p>
      <w:pPr>
        <w:spacing w:after="0"/>
        <w:ind w:left="0"/>
        <w:jc w:val="both"/>
      </w:pPr>
      <w:r>
        <w:rPr>
          <w:rFonts w:ascii="Times New Roman"/>
          <w:b w:val="false"/>
          <w:i w:val="false"/>
          <w:color w:val="000000"/>
          <w:sz w:val="28"/>
        </w:rPr>
        <w:t>Подпись заявителя ______________________</w:t>
      </w:r>
    </w:p>
    <w:p>
      <w:pPr>
        <w:spacing w:after="0"/>
        <w:ind w:left="0"/>
        <w:jc w:val="both"/>
      </w:pPr>
      <w:r>
        <w:rPr>
          <w:rFonts w:ascii="Times New Roman"/>
          <w:b w:val="false"/>
          <w:i w:val="false"/>
          <w:color w:val="000000"/>
          <w:sz w:val="28"/>
        </w:rPr>
        <w:t>Заявление гражданина 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зарегистрировано за № _______________________</w:t>
      </w:r>
    </w:p>
    <w:p>
      <w:pPr>
        <w:spacing w:after="0"/>
        <w:ind w:left="0"/>
        <w:jc w:val="both"/>
      </w:pPr>
      <w:r>
        <w:rPr>
          <w:rFonts w:ascii="Times New Roman"/>
          <w:b w:val="false"/>
          <w:i w:val="false"/>
          <w:color w:val="000000"/>
          <w:sz w:val="28"/>
        </w:rPr>
        <w:t>Дата принятия документов "___" ______________ 20 __ года</w:t>
      </w:r>
    </w:p>
    <w:p>
      <w:pPr>
        <w:spacing w:after="0"/>
        <w:ind w:left="0"/>
        <w:jc w:val="both"/>
      </w:pPr>
      <w:r>
        <w:rPr>
          <w:rFonts w:ascii="Times New Roman"/>
          <w:b w:val="false"/>
          <w:i w:val="false"/>
          <w:color w:val="000000"/>
          <w:sz w:val="28"/>
        </w:rPr>
        <w:t>Фамилия, имя, отчество (при его наличии) и подпись, принявшего документы</w:t>
      </w:r>
    </w:p>
    <w:p>
      <w:pPr>
        <w:spacing w:after="0"/>
        <w:ind w:left="0"/>
        <w:jc w:val="both"/>
      </w:pPr>
      <w:r>
        <w:rPr>
          <w:rFonts w:ascii="Times New Roman"/>
          <w:b w:val="false"/>
          <w:i w:val="false"/>
          <w:color w:val="000000"/>
          <w:sz w:val="28"/>
        </w:rPr>
        <w:t>__________________________________________________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государственных</w:t>
            </w:r>
            <w:r>
              <w:br/>
            </w:r>
            <w:r>
              <w:rPr>
                <w:rFonts w:ascii="Times New Roman"/>
                <w:b w:val="false"/>
                <w:i w:val="false"/>
                <w:color w:val="000000"/>
                <w:sz w:val="20"/>
              </w:rPr>
              <w:t>пособий семьям, имеющим детей</w:t>
            </w:r>
          </w:p>
        </w:tc>
      </w:tr>
    </w:tbl>
    <w:bookmarkStart w:name="z738" w:id="240"/>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"Назначение государственного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bookmarkEnd w:id="240"/>
    <w:p>
      <w:pPr>
        <w:spacing w:after="0"/>
        <w:ind w:left="0"/>
        <w:jc w:val="both"/>
      </w:pPr>
      <w:r>
        <w:rPr>
          <w:rFonts w:ascii="Times New Roman"/>
          <w:b w:val="false"/>
          <w:i w:val="false"/>
          <w:color w:val="ff0000"/>
          <w:sz w:val="28"/>
        </w:rPr>
        <w:t xml:space="preserve">
      Сноска. Правила дополнены приложением 7-1 в соответствии с приказом Министра труда и социальной защиты населения РК от 14.05.2020 </w:t>
      </w:r>
      <w:r>
        <w:rPr>
          <w:rFonts w:ascii="Times New Roman"/>
          <w:b w:val="false"/>
          <w:i w:val="false"/>
          <w:color w:val="ff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труда и социальной защиты населения РК от 27.12.2022 </w:t>
      </w:r>
      <w:r>
        <w:rPr>
          <w:rFonts w:ascii="Times New Roman"/>
          <w:b w:val="false"/>
          <w:i w:val="false"/>
          <w:color w:val="ff0000"/>
          <w:sz w:val="28"/>
        </w:rPr>
        <w:t>№ 522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и социальной защиты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абонентское устройство сотовой связи;</w:t>
            </w:r>
          </w:p>
          <w:p>
            <w:pPr>
              <w:spacing w:after="20"/>
              <w:ind w:left="20"/>
              <w:jc w:val="both"/>
            </w:pPr>
            <w:r>
              <w:rPr>
                <w:rFonts w:ascii="Times New Roman"/>
                <w:b w:val="false"/>
                <w:i w:val="false"/>
                <w:color w:val="000000"/>
                <w:sz w:val="20"/>
              </w:rPr>
              <w:t>
3)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p>
            <w:pPr>
              <w:spacing w:after="20"/>
              <w:ind w:left="20"/>
              <w:jc w:val="both"/>
            </w:pPr>
            <w:r>
              <w:rPr>
                <w:rFonts w:ascii="Times New Roman"/>
                <w:b w:val="false"/>
                <w:i w:val="false"/>
                <w:color w:val="000000"/>
                <w:sz w:val="20"/>
              </w:rPr>
              <w:t>
1) при обращении в Государственную корпорацию или через проактивную услугу – 7 (семь) рабочих дней.</w:t>
            </w:r>
          </w:p>
          <w:p>
            <w:pPr>
              <w:spacing w:after="20"/>
              <w:ind w:left="20"/>
              <w:jc w:val="both"/>
            </w:pPr>
            <w:r>
              <w:rPr>
                <w:rFonts w:ascii="Times New Roman"/>
                <w:b w:val="false"/>
                <w:i w:val="false"/>
                <w:color w:val="000000"/>
                <w:sz w:val="20"/>
              </w:rPr>
              <w:t>
Срок оказания государственной услуги продлевается при необходимости до оформления материалов дела по мере необходимости для дополнения недостающего (их) документа (-ов) – на срок 30 (тридцать) дней, при этом, если документы дооформлены, государственная услуга оказывается в течение 7 (семи) рабочих дней со дня предоставления дополнительного (-ых) документа (-ов) в Государственную корпорацию.</w:t>
            </w:r>
          </w:p>
          <w:p>
            <w:pPr>
              <w:spacing w:after="20"/>
              <w:ind w:left="20"/>
              <w:jc w:val="both"/>
            </w:pPr>
            <w:r>
              <w:rPr>
                <w:rFonts w:ascii="Times New Roman"/>
                <w:b w:val="false"/>
                <w:i w:val="false"/>
                <w:color w:val="000000"/>
                <w:sz w:val="20"/>
              </w:rPr>
              <w:t>
Государственная корпорация уведомляет заявителя о необходимости представления дополнительных документов в течение 5 (пяти)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частично автоматизированная)/бумажная/ 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пособия.</w:t>
            </w:r>
          </w:p>
          <w:p>
            <w:pPr>
              <w:spacing w:after="20"/>
              <w:ind w:left="20"/>
              <w:jc w:val="both"/>
            </w:pPr>
            <w:r>
              <w:rPr>
                <w:rFonts w:ascii="Times New Roman"/>
                <w:b w:val="false"/>
                <w:i w:val="false"/>
                <w:color w:val="000000"/>
                <w:sz w:val="20"/>
              </w:rPr>
              <w:t>
На портале уведомление о назначении пособий, а также информация о назначении пособий направляется в "личный кабинет" услугополучателя в форме электронного документа, удостоверенного ЭЦП уполномоченного лица услугодателя.</w:t>
            </w:r>
          </w:p>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p>
            <w:pPr>
              <w:spacing w:after="20"/>
              <w:ind w:left="20"/>
              <w:jc w:val="both"/>
            </w:pPr>
            <w:r>
              <w:rPr>
                <w:rFonts w:ascii="Times New Roman"/>
                <w:b w:val="false"/>
                <w:i w:val="false"/>
                <w:color w:val="000000"/>
                <w:sz w:val="20"/>
              </w:rPr>
              <w:t>
Через проактивную услугу посредством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График приема заявления и выдачи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обращении для оказания государственной услуги в Государственную корпорацию услугополучатель (или его представитель по доверенности, удостоверенной нотариусом или должностным лицом, совершающим нотариальные действия) предоставляет заявление для назначения пособия многодетной матери по форме согласно приложению 7 к Правилам назначения и выплаты государственных пособий семьям, имеющим детей,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319 (зарегистрирован в Реестре государственной регистрации нормативных правовых актов под № 11507) (далее – Правила) и следующие документы:</w:t>
            </w:r>
          </w:p>
          <w:p>
            <w:pPr>
              <w:spacing w:after="20"/>
              <w:ind w:left="20"/>
              <w:jc w:val="both"/>
            </w:pPr>
            <w:r>
              <w:rPr>
                <w:rFonts w:ascii="Times New Roman"/>
                <w:b w:val="false"/>
                <w:i w:val="false"/>
                <w:color w:val="000000"/>
                <w:sz w:val="20"/>
              </w:rPr>
              <w:t>
1) документ, удостоверяющий личность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2) документ, подтверждающий награждение или получение звания многодетной матери, награжденной подвеской "Алтын алқа", "Күміс алқа" или получившей ранее звание "Мать-героиня", награжденной орденами "Материнская слава" I и II степени.</w:t>
            </w:r>
          </w:p>
          <w:p>
            <w:pPr>
              <w:spacing w:after="20"/>
              <w:ind w:left="20"/>
              <w:jc w:val="both"/>
            </w:pPr>
            <w:r>
              <w:rPr>
                <w:rFonts w:ascii="Times New Roman"/>
                <w:b w:val="false"/>
                <w:i w:val="false"/>
                <w:color w:val="000000"/>
                <w:sz w:val="20"/>
              </w:rPr>
              <w:t>
Для жителей города Байконыр –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
через проактивную услугу:</w:t>
            </w:r>
          </w:p>
          <w:p>
            <w:pPr>
              <w:spacing w:after="20"/>
              <w:ind w:left="20"/>
              <w:jc w:val="both"/>
            </w:pPr>
            <w:r>
              <w:rPr>
                <w:rFonts w:ascii="Times New Roman"/>
                <w:b w:val="false"/>
                <w:i w:val="false"/>
                <w:color w:val="000000"/>
                <w:sz w:val="20"/>
              </w:rPr>
              <w:t>
для назначения пособия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
Сведения удостоверяющие личность и регистрацию по месту жительства заявителя (для подтверждения факта проживания), документа, подтверждающего награждение или получение звания многодетной матери, награжденной подвеской "Алтын алқа", "Күміс алқа" или получившей ранее звание "Мать-героиня", награжденной орденами "Материнская слава" I и II степени, а также сведения о номере банковского счета получают из соответствующих государственных информационных систем в соответствии с запросами в информационные системы государственных органов и (или) организаций согласно приложению 2 к Правилам.</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xml:space="preserve">
для назначения пособия – заявление на назначение ежемесячного государственного пособия, назначаемого и выплачиваемого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через веб-портал "электронного правительства" в форме электронного документа, удостоверенного ЭЦП услугополучателя, по форме согласно приложению 12-2 к Правилам, а также сканированная копия документа, подтверждающая награждение или получение звания многодетной матери, награжденной подвеской "Алтын алқа", "Күміс алқа" или получившей ранее звание "Мать-героиня", награжденной орденами "Материнская слава" I и II степени. </w:t>
            </w:r>
          </w:p>
          <w:p>
            <w:pPr>
              <w:spacing w:after="20"/>
              <w:ind w:left="20"/>
              <w:jc w:val="both"/>
            </w:pPr>
            <w:r>
              <w:rPr>
                <w:rFonts w:ascii="Times New Roman"/>
                <w:b w:val="false"/>
                <w:i w:val="false"/>
                <w:color w:val="000000"/>
                <w:sz w:val="20"/>
              </w:rPr>
              <w:t>
через проактивную услугу:</w:t>
            </w:r>
          </w:p>
          <w:p>
            <w:pPr>
              <w:spacing w:after="20"/>
              <w:ind w:left="20"/>
              <w:jc w:val="both"/>
            </w:pPr>
            <w:r>
              <w:rPr>
                <w:rFonts w:ascii="Times New Roman"/>
                <w:b w:val="false"/>
                <w:i w:val="false"/>
                <w:color w:val="000000"/>
                <w:sz w:val="20"/>
              </w:rPr>
              <w:t>
для назначения пособия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При получении сведений из информационной системы уполномоченного государственного органа, подтверждающих факт назначения, выплаты или подачи заявления на назначение пособий заявителю вручается расписка об отказе в приеме заявления по форме согласно приложению 9 к Правилам.</w:t>
            </w:r>
          </w:p>
          <w:p>
            <w:pPr>
              <w:spacing w:after="20"/>
              <w:ind w:left="20"/>
              <w:jc w:val="both"/>
            </w:pPr>
            <w:r>
              <w:rPr>
                <w:rFonts w:ascii="Times New Roman"/>
                <w:b w:val="false"/>
                <w:i w:val="false"/>
                <w:color w:val="000000"/>
                <w:sz w:val="20"/>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назначение пособий по форме согласно приложению 10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p>
            <w:pPr>
              <w:spacing w:after="20"/>
              <w:ind w:left="20"/>
              <w:jc w:val="both"/>
            </w:pPr>
            <w:r>
              <w:rPr>
                <w:rFonts w:ascii="Times New Roman"/>
                <w:b w:val="false"/>
                <w:i w:val="false"/>
                <w:color w:val="000000"/>
                <w:sz w:val="20"/>
              </w:rPr>
              <w:t>
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услугополучателя через Единый контакт-центр "1414", 8 800 080 7777.</w:t>
            </w:r>
          </w:p>
          <w:p>
            <w:pPr>
              <w:spacing w:after="20"/>
              <w:ind w:left="20"/>
              <w:jc w:val="both"/>
            </w:pPr>
            <w:r>
              <w:rPr>
                <w:rFonts w:ascii="Times New Roman"/>
                <w:b w:val="false"/>
                <w:i w:val="false"/>
                <w:color w:val="000000"/>
                <w:sz w:val="20"/>
              </w:rPr>
              <w:t>
3. Услугополучатель имеет возможность получения государственной услуги в электронной форме через портал при условии наличия ЭЦП и информацию о статусе оказания государственной услуги посредством справочных служб услугодателя, а также Единого контакт-центра "1414", 8 800 080 7777.</w:t>
            </w:r>
          </w:p>
          <w:p>
            <w:pPr>
              <w:spacing w:after="20"/>
              <w:ind w:left="20"/>
              <w:jc w:val="both"/>
            </w:pPr>
            <w:r>
              <w:rPr>
                <w:rFonts w:ascii="Times New Roman"/>
                <w:b w:val="false"/>
                <w:i w:val="false"/>
                <w:color w:val="000000"/>
                <w:sz w:val="20"/>
              </w:rPr>
              <w:t>
Назначение пособие многодетной матери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8" w:id="241"/>
    <w:p>
      <w:pPr>
        <w:spacing w:after="0"/>
        <w:ind w:left="0"/>
        <w:jc w:val="left"/>
      </w:pPr>
      <w:r>
        <w:rPr>
          <w:rFonts w:ascii="Times New Roman"/>
          <w:b/>
          <w:i w:val="false"/>
          <w:color w:val="000000"/>
        </w:rPr>
        <w:t xml:space="preserve">                    РАСПИСКА № ____ о приеме документов</w:t>
      </w:r>
      <w:r>
        <w:br/>
      </w:r>
      <w:r>
        <w:rPr>
          <w:rFonts w:ascii="Times New Roman"/>
          <w:b/>
          <w:i w:val="false"/>
          <w:color w:val="000000"/>
        </w:rPr>
        <w:t xml:space="preserve">             _____________________________________________________</w:t>
      </w:r>
      <w:r>
        <w:br/>
      </w:r>
      <w:r>
        <w:rPr>
          <w:rFonts w:ascii="Times New Roman"/>
          <w:b/>
          <w:i w:val="false"/>
          <w:color w:val="000000"/>
        </w:rPr>
        <w:t xml:space="preserve">                               (указать вид)</w:t>
      </w:r>
    </w:p>
    <w:bookmarkEnd w:id="241"/>
    <w:bookmarkStart w:name="z632" w:id="242"/>
    <w:p>
      <w:pPr>
        <w:spacing w:after="0"/>
        <w:ind w:left="0"/>
        <w:jc w:val="both"/>
      </w:pPr>
      <w:r>
        <w:rPr>
          <w:rFonts w:ascii="Times New Roman"/>
          <w:b w:val="false"/>
          <w:i w:val="false"/>
          <w:color w:val="000000"/>
          <w:sz w:val="28"/>
        </w:rPr>
        <w:t>
      Заявление гражданина___________________________________________</w:t>
      </w:r>
    </w:p>
    <w:bookmarkEnd w:id="242"/>
    <w:bookmarkStart w:name="z633" w:id="243"/>
    <w:p>
      <w:pPr>
        <w:spacing w:after="0"/>
        <w:ind w:left="0"/>
        <w:jc w:val="both"/>
      </w:pPr>
      <w:r>
        <w:rPr>
          <w:rFonts w:ascii="Times New Roman"/>
          <w:b w:val="false"/>
          <w:i w:val="false"/>
          <w:color w:val="000000"/>
          <w:sz w:val="28"/>
        </w:rPr>
        <w:t>
      зарегистрировано за № __</w:t>
      </w:r>
    </w:p>
    <w:bookmarkEnd w:id="243"/>
    <w:bookmarkStart w:name="z634" w:id="244"/>
    <w:p>
      <w:pPr>
        <w:spacing w:after="0"/>
        <w:ind w:left="0"/>
        <w:jc w:val="both"/>
      </w:pPr>
      <w:r>
        <w:rPr>
          <w:rFonts w:ascii="Times New Roman"/>
          <w:b w:val="false"/>
          <w:i w:val="false"/>
          <w:color w:val="000000"/>
          <w:sz w:val="28"/>
        </w:rPr>
        <w:t>
      Дата принятия документов "______" __________ 20 ____ года</w:t>
      </w:r>
    </w:p>
    <w:bookmarkEnd w:id="244"/>
    <w:bookmarkStart w:name="z635" w:id="245"/>
    <w:p>
      <w:pPr>
        <w:spacing w:after="0"/>
        <w:ind w:left="0"/>
        <w:jc w:val="both"/>
      </w:pPr>
      <w:r>
        <w:rPr>
          <w:rFonts w:ascii="Times New Roman"/>
          <w:b w:val="false"/>
          <w:i w:val="false"/>
          <w:color w:val="000000"/>
          <w:sz w:val="28"/>
        </w:rPr>
        <w:t>
      Перечень документов, приложенных к заявлению:</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6" w:id="246"/>
    <w:p>
      <w:pPr>
        <w:spacing w:after="0"/>
        <w:ind w:left="0"/>
        <w:jc w:val="both"/>
      </w:pPr>
      <w:r>
        <w:rPr>
          <w:rFonts w:ascii="Times New Roman"/>
          <w:b w:val="false"/>
          <w:i w:val="false"/>
          <w:color w:val="000000"/>
          <w:sz w:val="28"/>
        </w:rPr>
        <w:t>
      Дата получения услуги со дня регистрации заявления в отделении</w:t>
      </w:r>
    </w:p>
    <w:bookmarkEnd w:id="246"/>
    <w:bookmarkStart w:name="z637" w:id="247"/>
    <w:p>
      <w:pPr>
        <w:spacing w:after="0"/>
        <w:ind w:left="0"/>
        <w:jc w:val="both"/>
      </w:pPr>
      <w:r>
        <w:rPr>
          <w:rFonts w:ascii="Times New Roman"/>
          <w:b w:val="false"/>
          <w:i w:val="false"/>
          <w:color w:val="000000"/>
          <w:sz w:val="28"/>
        </w:rPr>
        <w:t>
      Государственной корпорации "_____" _____________ 20 ___ года.</w:t>
      </w:r>
    </w:p>
    <w:bookmarkEnd w:id="247"/>
    <w:bookmarkStart w:name="z638" w:id="248"/>
    <w:p>
      <w:pPr>
        <w:spacing w:after="0"/>
        <w:ind w:left="0"/>
        <w:jc w:val="both"/>
      </w:pPr>
      <w:r>
        <w:rPr>
          <w:rFonts w:ascii="Times New Roman"/>
          <w:b w:val="false"/>
          <w:i w:val="false"/>
          <w:color w:val="000000"/>
          <w:sz w:val="28"/>
        </w:rPr>
        <w:t>
      Место выдачи документов ______________________________________</w:t>
      </w:r>
    </w:p>
    <w:bookmarkEnd w:id="248"/>
    <w:bookmarkStart w:name="z639" w:id="249"/>
    <w:p>
      <w:pPr>
        <w:spacing w:after="0"/>
        <w:ind w:left="0"/>
        <w:jc w:val="both"/>
      </w:pPr>
      <w:r>
        <w:rPr>
          <w:rFonts w:ascii="Times New Roman"/>
          <w:b w:val="false"/>
          <w:i w:val="false"/>
          <w:color w:val="000000"/>
          <w:sz w:val="28"/>
        </w:rPr>
        <w:t>
      _______________________________________________________________</w:t>
      </w:r>
    </w:p>
    <w:bookmarkEnd w:id="249"/>
    <w:bookmarkStart w:name="z640" w:id="250"/>
    <w:p>
      <w:pPr>
        <w:spacing w:after="0"/>
        <w:ind w:left="0"/>
        <w:jc w:val="both"/>
      </w:pPr>
      <w:r>
        <w:rPr>
          <w:rFonts w:ascii="Times New Roman"/>
          <w:b w:val="false"/>
          <w:i w:val="false"/>
          <w:color w:val="000000"/>
          <w:sz w:val="28"/>
        </w:rPr>
        <w:t>
      (фамилия, имя, отчество (при его наличии) и должность ответственного лица)</w:t>
      </w:r>
    </w:p>
    <w:bookmarkEnd w:id="250"/>
    <w:bookmarkStart w:name="z641" w:id="251"/>
    <w:p>
      <w:pPr>
        <w:spacing w:after="0"/>
        <w:ind w:left="0"/>
        <w:jc w:val="both"/>
      </w:pPr>
      <w:r>
        <w:rPr>
          <w:rFonts w:ascii="Times New Roman"/>
          <w:b w:val="false"/>
          <w:i w:val="false"/>
          <w:color w:val="000000"/>
          <w:sz w:val="28"/>
        </w:rPr>
        <w:t xml:space="preserve">
      Контактные данные услугополучателя (представителя услугополучателя) </w:t>
      </w:r>
    </w:p>
    <w:bookmarkEnd w:id="251"/>
    <w:bookmarkStart w:name="z642" w:id="252"/>
    <w:p>
      <w:pPr>
        <w:spacing w:after="0"/>
        <w:ind w:left="0"/>
        <w:jc w:val="both"/>
      </w:pPr>
      <w:r>
        <w:rPr>
          <w:rFonts w:ascii="Times New Roman"/>
          <w:b w:val="false"/>
          <w:i w:val="false"/>
          <w:color w:val="000000"/>
          <w:sz w:val="28"/>
        </w:rPr>
        <w:t>
      телефон домашний_______ мобильный ______ Е-маil __________________</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государственных пособий 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3" w:id="253"/>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заявления</w:t>
      </w:r>
      <w:r>
        <w:br/>
      </w:r>
      <w:r>
        <w:rPr>
          <w:rFonts w:ascii="Times New Roman"/>
          <w:b/>
          <w:i w:val="false"/>
          <w:color w:val="000000"/>
        </w:rPr>
        <w:t>______________________________________________</w:t>
      </w:r>
      <w:r>
        <w:br/>
      </w:r>
      <w:r>
        <w:rPr>
          <w:rFonts w:ascii="Times New Roman"/>
          <w:b/>
          <w:i w:val="false"/>
          <w:color w:val="000000"/>
        </w:rPr>
        <w:t>(указать вид)</w:t>
      </w:r>
    </w:p>
    <w:bookmarkEnd w:id="253"/>
    <w:p>
      <w:pPr>
        <w:spacing w:after="0"/>
        <w:ind w:left="0"/>
        <w:jc w:val="both"/>
      </w:pPr>
      <w:r>
        <w:rPr>
          <w:rFonts w:ascii="Times New Roman"/>
          <w:b w:val="false"/>
          <w:i w:val="false"/>
          <w:color w:val="ff0000"/>
          <w:sz w:val="28"/>
        </w:rPr>
        <w:t xml:space="preserve">
      Сноска. Приложение 9 - в редакции приказа Министра труда и социальной защиты населения РК от 26.04.2022 </w:t>
      </w:r>
      <w:r>
        <w:rPr>
          <w:rFonts w:ascii="Times New Roman"/>
          <w:b w:val="false"/>
          <w:i w:val="false"/>
          <w:color w:val="ff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43" w:id="254"/>
      <w:r>
        <w:rPr>
          <w:rFonts w:ascii="Times New Roman"/>
          <w:b w:val="false"/>
          <w:i w:val="false"/>
          <w:color w:val="000000"/>
          <w:sz w:val="28"/>
        </w:rPr>
        <w:t>
      от "___" _________ 20 ____ года</w:t>
      </w:r>
    </w:p>
    <w:bookmarkEnd w:id="254"/>
    <w:p>
      <w:pPr>
        <w:spacing w:after="0"/>
        <w:ind w:left="0"/>
        <w:jc w:val="both"/>
      </w:pPr>
      <w:r>
        <w:rPr>
          <w:rFonts w:ascii="Times New Roman"/>
          <w:b w:val="false"/>
          <w:i w:val="false"/>
          <w:color w:val="000000"/>
          <w:sz w:val="28"/>
        </w:rPr>
        <w:t>Гражданин (ка)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 ___________ ____ года</w:t>
      </w:r>
    </w:p>
    <w:p>
      <w:pPr>
        <w:spacing w:after="0"/>
        <w:ind w:left="0"/>
        <w:jc w:val="both"/>
      </w:pPr>
      <w:r>
        <w:rPr>
          <w:rFonts w:ascii="Times New Roman"/>
          <w:b w:val="false"/>
          <w:i w:val="false"/>
          <w:color w:val="000000"/>
          <w:sz w:val="28"/>
        </w:rPr>
        <w:t>Дата обращения "___" __________ 20 ____ года</w:t>
      </w:r>
    </w:p>
    <w:p>
      <w:pPr>
        <w:spacing w:after="0"/>
        <w:ind w:left="0"/>
        <w:jc w:val="both"/>
      </w:pPr>
      <w:r>
        <w:rPr>
          <w:rFonts w:ascii="Times New Roman"/>
          <w:b w:val="false"/>
          <w:i w:val="false"/>
          <w:color w:val="000000"/>
          <w:sz w:val="28"/>
        </w:rPr>
        <w:t>По информационной системе уполномоченного государственного органа факт</w:t>
      </w:r>
    </w:p>
    <w:p>
      <w:pPr>
        <w:spacing w:after="0"/>
        <w:ind w:left="0"/>
        <w:jc w:val="both"/>
      </w:pPr>
      <w:r>
        <w:rPr>
          <w:rFonts w:ascii="Times New Roman"/>
          <w:b w:val="false"/>
          <w:i w:val="false"/>
          <w:color w:val="000000"/>
          <w:sz w:val="28"/>
        </w:rPr>
        <w:t>назначения, выплаты или подачи заявления на назначение пособий подтвержден</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4" w:id="255"/>
    <w:p>
      <w:pPr>
        <w:spacing w:after="0"/>
        <w:ind w:left="0"/>
        <w:jc w:val="left"/>
      </w:pPr>
      <w:r>
        <w:rPr>
          <w:rFonts w:ascii="Times New Roman"/>
          <w:b/>
          <w:i w:val="false"/>
          <w:color w:val="000000"/>
        </w:rPr>
        <w:t xml:space="preserve">                                РАСПИСКА № ____</w:t>
      </w:r>
      <w:r>
        <w:br/>
      </w:r>
      <w:r>
        <w:rPr>
          <w:rFonts w:ascii="Times New Roman"/>
          <w:b/>
          <w:i w:val="false"/>
          <w:color w:val="000000"/>
        </w:rPr>
        <w:t xml:space="preserve">                   об отказе в приеме заявления на назначение</w:t>
      </w:r>
      <w:r>
        <w:br/>
      </w:r>
      <w:r>
        <w:rPr>
          <w:rFonts w:ascii="Times New Roman"/>
          <w:b/>
          <w:i w:val="false"/>
          <w:color w:val="000000"/>
        </w:rPr>
        <w:t xml:space="preserve">             ______________________________________________________</w:t>
      </w:r>
      <w:r>
        <w:br/>
      </w:r>
      <w:r>
        <w:rPr>
          <w:rFonts w:ascii="Times New Roman"/>
          <w:b/>
          <w:i w:val="false"/>
          <w:color w:val="000000"/>
        </w:rPr>
        <w:t xml:space="preserve">                                     (указать вид)</w:t>
      </w:r>
    </w:p>
    <w:bookmarkEnd w:id="255"/>
    <w:p>
      <w:pPr>
        <w:spacing w:after="0"/>
        <w:ind w:left="0"/>
        <w:jc w:val="both"/>
      </w:pPr>
      <w:bookmarkStart w:name="z644" w:id="256"/>
      <w:r>
        <w:rPr>
          <w:rFonts w:ascii="Times New Roman"/>
          <w:b w:val="false"/>
          <w:i w:val="false"/>
          <w:color w:val="000000"/>
          <w:sz w:val="28"/>
        </w:rPr>
        <w:t>
      от "___" ___________ 20____ года Гражданин (ка) ___________________________________________________________________________</w:t>
      </w:r>
    </w:p>
    <w:bookmarkEnd w:id="256"/>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______________ ____ года</w:t>
      </w:r>
    </w:p>
    <w:p>
      <w:pPr>
        <w:spacing w:after="0"/>
        <w:ind w:left="0"/>
        <w:jc w:val="both"/>
      </w:pPr>
      <w:r>
        <w:rPr>
          <w:rFonts w:ascii="Times New Roman"/>
          <w:b w:val="false"/>
          <w:i w:val="false"/>
          <w:color w:val="000000"/>
          <w:sz w:val="28"/>
        </w:rPr>
        <w:t>Опекун 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Дата обращения "____" ___________ 20 ___ года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Отказано в приеме заявления на назначение по причине представления неполного пакета</w:t>
      </w:r>
    </w:p>
    <w:p>
      <w:pPr>
        <w:spacing w:after="0"/>
        <w:ind w:left="0"/>
        <w:jc w:val="both"/>
      </w:pPr>
      <w:r>
        <w:rPr>
          <w:rFonts w:ascii="Times New Roman"/>
          <w:b w:val="false"/>
          <w:i w:val="false"/>
          <w:color w:val="000000"/>
          <w:sz w:val="28"/>
        </w:rPr>
        <w:t>документов, сведений из информационных систем, и (или) документов с истекшим сроком</w:t>
      </w:r>
    </w:p>
    <w:p>
      <w:pPr>
        <w:spacing w:after="0"/>
        <w:ind w:left="0"/>
        <w:jc w:val="both"/>
      </w:pPr>
      <w:r>
        <w:rPr>
          <w:rFonts w:ascii="Times New Roman"/>
          <w:b w:val="false"/>
          <w:i w:val="false"/>
          <w:color w:val="000000"/>
          <w:sz w:val="28"/>
        </w:rPr>
        <w:t>действия, требуемых для назначения выплаты, отсутствия права на выплату.</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должность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государственных пособий</w:t>
            </w:r>
            <w:r>
              <w:br/>
            </w:r>
            <w:r>
              <w:rPr>
                <w:rFonts w:ascii="Times New Roman"/>
                <w:b w:val="false"/>
                <w:i w:val="false"/>
                <w:color w:val="000000"/>
                <w:sz w:val="20"/>
              </w:rPr>
              <w:t>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6" w:id="257"/>
    <w:p>
      <w:pPr>
        <w:spacing w:after="0"/>
        <w:ind w:left="0"/>
        <w:jc w:val="left"/>
      </w:pPr>
      <w:r>
        <w:rPr>
          <w:rFonts w:ascii="Times New Roman"/>
          <w:b/>
          <w:i w:val="false"/>
          <w:color w:val="000000"/>
        </w:rPr>
        <w:t xml:space="preserve"> Заявление на назначение единовременного пособия на рождение ребенка и (или)</w:t>
      </w:r>
      <w:r>
        <w:br/>
      </w:r>
      <w:r>
        <w:rPr>
          <w:rFonts w:ascii="Times New Roman"/>
          <w:b/>
          <w:i w:val="false"/>
          <w:color w:val="000000"/>
        </w:rPr>
        <w:t>пособия по уходу через веб-портал "электронного правительства"</w:t>
      </w:r>
      <w:r>
        <w:br/>
      </w:r>
      <w:r>
        <w:rPr>
          <w:rFonts w:ascii="Times New Roman"/>
          <w:b/>
          <w:i w:val="false"/>
          <w:color w:val="000000"/>
        </w:rPr>
        <w:t>Республика Казахстан Департамент Комитета труда и социальной защиты по ______________ области</w:t>
      </w:r>
    </w:p>
    <w:bookmarkEnd w:id="257"/>
    <w:p>
      <w:pPr>
        <w:spacing w:after="0"/>
        <w:ind w:left="0"/>
        <w:jc w:val="both"/>
      </w:pPr>
      <w:r>
        <w:rPr>
          <w:rFonts w:ascii="Times New Roman"/>
          <w:b w:val="false"/>
          <w:i w:val="false"/>
          <w:color w:val="ff0000"/>
          <w:sz w:val="28"/>
        </w:rPr>
        <w:t xml:space="preserve">
      Сноска. Приложение 11 - в редакции приказа Министра труда и социальной защиты населения РК от 22.11.2022 </w:t>
      </w:r>
      <w:r>
        <w:rPr>
          <w:rFonts w:ascii="Times New Roman"/>
          <w:b w:val="false"/>
          <w:i w:val="false"/>
          <w:color w:val="ff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47" w:id="258"/>
      <w:r>
        <w:rPr>
          <w:rFonts w:ascii="Times New Roman"/>
          <w:b w:val="false"/>
          <w:i w:val="false"/>
          <w:color w:val="000000"/>
          <w:sz w:val="28"/>
        </w:rPr>
        <w:t>
      Код отделения: _______________________________________________________</w:t>
      </w:r>
    </w:p>
    <w:bookmarkEnd w:id="258"/>
    <w:p>
      <w:pPr>
        <w:spacing w:after="0"/>
        <w:ind w:left="0"/>
        <w:jc w:val="both"/>
      </w:pPr>
      <w:r>
        <w:rPr>
          <w:rFonts w:ascii="Times New Roman"/>
          <w:b w:val="false"/>
          <w:i w:val="false"/>
          <w:color w:val="000000"/>
          <w:sz w:val="28"/>
        </w:rPr>
        <w:t>Сведения о заявителе (отметить галочкой):</w:t>
      </w:r>
    </w:p>
    <w:p>
      <w:pPr>
        <w:spacing w:after="0"/>
        <w:ind w:left="0"/>
        <w:jc w:val="both"/>
      </w:pPr>
      <w:r>
        <w:rPr>
          <w:rFonts w:ascii="Times New Roman"/>
          <w:b w:val="false"/>
          <w:i w:val="false"/>
          <w:color w:val="000000"/>
          <w:sz w:val="28"/>
        </w:rPr>
        <w:t>родитель ____________________ опекун (попечитель) 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рождения: "___" _________ ____ года.</w:t>
      </w:r>
    </w:p>
    <w:p>
      <w:pPr>
        <w:spacing w:after="0"/>
        <w:ind w:left="0"/>
        <w:jc w:val="both"/>
      </w:pPr>
      <w:r>
        <w:rPr>
          <w:rFonts w:ascii="Times New Roman"/>
          <w:b w:val="false"/>
          <w:i w:val="false"/>
          <w:color w:val="000000"/>
          <w:sz w:val="28"/>
        </w:rPr>
        <w:t>Индивидуальный идентификационный номер: _____________________________</w:t>
      </w:r>
    </w:p>
    <w:p>
      <w:pPr>
        <w:spacing w:after="0"/>
        <w:ind w:left="0"/>
        <w:jc w:val="both"/>
      </w:pPr>
      <w:r>
        <w:rPr>
          <w:rFonts w:ascii="Times New Roman"/>
          <w:b w:val="false"/>
          <w:i w:val="false"/>
          <w:color w:val="000000"/>
          <w:sz w:val="28"/>
        </w:rPr>
        <w:t>Прошу назначить мне пособие на рождение ребенка и (или) пособие по уходу</w:t>
      </w:r>
    </w:p>
    <w:p>
      <w:pPr>
        <w:spacing w:after="0"/>
        <w:ind w:left="0"/>
        <w:jc w:val="both"/>
      </w:pPr>
      <w:r>
        <w:rPr>
          <w:rFonts w:ascii="Times New Roman"/>
          <w:b w:val="false"/>
          <w:i w:val="false"/>
          <w:color w:val="000000"/>
          <w:sz w:val="28"/>
        </w:rPr>
        <w:t>за ребенком за счет средств из республиканского бюджета. Сведения о ребенке,</w:t>
      </w:r>
    </w:p>
    <w:p>
      <w:pPr>
        <w:spacing w:after="0"/>
        <w:ind w:left="0"/>
        <w:jc w:val="both"/>
      </w:pPr>
      <w:r>
        <w:rPr>
          <w:rFonts w:ascii="Times New Roman"/>
          <w:b w:val="false"/>
          <w:i w:val="false"/>
          <w:color w:val="000000"/>
          <w:sz w:val="28"/>
        </w:rPr>
        <w:t>на которого назначается единовременное пособие на рождение и (или) пособие</w:t>
      </w:r>
    </w:p>
    <w:p>
      <w:pPr>
        <w:spacing w:after="0"/>
        <w:ind w:left="0"/>
        <w:jc w:val="both"/>
      </w:pPr>
      <w:r>
        <w:rPr>
          <w:rFonts w:ascii="Times New Roman"/>
          <w:b w:val="false"/>
          <w:i w:val="false"/>
          <w:color w:val="000000"/>
          <w:sz w:val="28"/>
        </w:rPr>
        <w:t>по уходу за ребенком: фамилия, имя, отчество (при его наличии) и дата рождения: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ребенка: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Очередность рождения ребенка: __________________</w:t>
      </w:r>
    </w:p>
    <w:bookmarkStart w:name="z648" w:id="259"/>
    <w:p>
      <w:pPr>
        <w:spacing w:after="0"/>
        <w:ind w:left="0"/>
        <w:jc w:val="both"/>
      </w:pPr>
      <w:r>
        <w:rPr>
          <w:rFonts w:ascii="Times New Roman"/>
          <w:b w:val="false"/>
          <w:i w:val="false"/>
          <w:color w:val="000000"/>
          <w:sz w:val="28"/>
        </w:rPr>
        <w:t>
      Сведения о составе семьи заявителя</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9" w:id="260"/>
      <w:r>
        <w:rPr>
          <w:rFonts w:ascii="Times New Roman"/>
          <w:b w:val="false"/>
          <w:i w:val="false"/>
          <w:color w:val="000000"/>
          <w:sz w:val="28"/>
        </w:rPr>
        <w:t>
      Подтверждение госорганов:</w:t>
      </w:r>
    </w:p>
    <w:bookmarkEnd w:id="260"/>
    <w:p>
      <w:pPr>
        <w:spacing w:after="0"/>
        <w:ind w:left="0"/>
        <w:jc w:val="both"/>
      </w:pPr>
      <w:r>
        <w:rPr>
          <w:rFonts w:ascii="Times New Roman"/>
          <w:b w:val="false"/>
          <w:i w:val="false"/>
          <w:color w:val="000000"/>
          <w:sz w:val="28"/>
        </w:rPr>
        <w:t>Данные из информационной системы "Государственная база данных физических лиц"</w:t>
      </w:r>
    </w:p>
    <w:p>
      <w:pPr>
        <w:spacing w:after="0"/>
        <w:ind w:left="0"/>
        <w:jc w:val="both"/>
      </w:pPr>
      <w:r>
        <w:rPr>
          <w:rFonts w:ascii="Times New Roman"/>
          <w:b w:val="false"/>
          <w:i w:val="false"/>
          <w:color w:val="000000"/>
          <w:sz w:val="28"/>
        </w:rPr>
        <w:t>Сведения о заявителе:</w:t>
      </w:r>
    </w:p>
    <w:p>
      <w:pPr>
        <w:spacing w:after="0"/>
        <w:ind w:left="0"/>
        <w:jc w:val="both"/>
      </w:pPr>
      <w:r>
        <w:rPr>
          <w:rFonts w:ascii="Times New Roman"/>
          <w:b w:val="false"/>
          <w:i w:val="false"/>
          <w:color w:val="000000"/>
          <w:sz w:val="28"/>
        </w:rPr>
        <w:t>Вид документа удостоверяющего личность: ______________________________</w:t>
      </w:r>
    </w:p>
    <w:p>
      <w:pPr>
        <w:spacing w:after="0"/>
        <w:ind w:left="0"/>
        <w:jc w:val="both"/>
      </w:pPr>
      <w:r>
        <w:rPr>
          <w:rFonts w:ascii="Times New Roman"/>
          <w:b w:val="false"/>
          <w:i w:val="false"/>
          <w:color w:val="000000"/>
          <w:sz w:val="28"/>
        </w:rPr>
        <w:t>Серия документа: _____________________ Номер документа: _______________</w:t>
      </w:r>
    </w:p>
    <w:p>
      <w:pPr>
        <w:spacing w:after="0"/>
        <w:ind w:left="0"/>
        <w:jc w:val="both"/>
      </w:pPr>
      <w:r>
        <w:rPr>
          <w:rFonts w:ascii="Times New Roman"/>
          <w:b w:val="false"/>
          <w:i w:val="false"/>
          <w:color w:val="000000"/>
          <w:sz w:val="28"/>
        </w:rPr>
        <w:t>Кем выдан: __________________________</w:t>
      </w:r>
    </w:p>
    <w:p>
      <w:pPr>
        <w:spacing w:after="0"/>
        <w:ind w:left="0"/>
        <w:jc w:val="both"/>
      </w:pPr>
      <w:r>
        <w:rPr>
          <w:rFonts w:ascii="Times New Roman"/>
          <w:b w:val="false"/>
          <w:i w:val="false"/>
          <w:color w:val="000000"/>
          <w:sz w:val="28"/>
        </w:rPr>
        <w:t>Дата выдачи: "___" __________ _____ года.</w:t>
      </w:r>
    </w:p>
    <w:p>
      <w:pPr>
        <w:spacing w:after="0"/>
        <w:ind w:left="0"/>
        <w:jc w:val="both"/>
      </w:pPr>
      <w:r>
        <w:rPr>
          <w:rFonts w:ascii="Times New Roman"/>
          <w:b w:val="false"/>
          <w:i w:val="false"/>
          <w:color w:val="000000"/>
          <w:sz w:val="28"/>
        </w:rPr>
        <w:t>Адрес постоянного места жительства:</w:t>
      </w:r>
    </w:p>
    <w:p>
      <w:pPr>
        <w:spacing w:after="0"/>
        <w:ind w:left="0"/>
        <w:jc w:val="both"/>
      </w:pPr>
      <w:r>
        <w:rPr>
          <w:rFonts w:ascii="Times New Roman"/>
          <w:b w:val="false"/>
          <w:i w:val="false"/>
          <w:color w:val="000000"/>
          <w:sz w:val="28"/>
        </w:rPr>
        <w:t>Область __________город (район) ___________________ село: _______________</w:t>
      </w:r>
    </w:p>
    <w:p>
      <w:pPr>
        <w:spacing w:after="0"/>
        <w:ind w:left="0"/>
        <w:jc w:val="both"/>
      </w:pPr>
      <w:r>
        <w:rPr>
          <w:rFonts w:ascii="Times New Roman"/>
          <w:b w:val="false"/>
          <w:i w:val="false"/>
          <w:color w:val="000000"/>
          <w:sz w:val="28"/>
        </w:rPr>
        <w:t>улица (микрорайон) ______________ дом _________ квартира _______________</w:t>
      </w:r>
    </w:p>
    <w:bookmarkStart w:name="z650" w:id="261"/>
    <w:p>
      <w:pPr>
        <w:spacing w:after="0"/>
        <w:ind w:left="0"/>
        <w:jc w:val="both"/>
      </w:pPr>
      <w:r>
        <w:rPr>
          <w:rFonts w:ascii="Times New Roman"/>
          <w:b w:val="false"/>
          <w:i w:val="false"/>
          <w:color w:val="000000"/>
          <w:sz w:val="28"/>
        </w:rPr>
        <w:t>
      Данные членов семьи</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(микрорайон)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Квартира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1" w:id="262"/>
    <w:p>
      <w:pPr>
        <w:spacing w:after="0"/>
        <w:ind w:left="0"/>
        <w:jc w:val="both"/>
      </w:pPr>
      <w:r>
        <w:rPr>
          <w:rFonts w:ascii="Times New Roman"/>
          <w:b w:val="false"/>
          <w:i w:val="false"/>
          <w:color w:val="000000"/>
          <w:sz w:val="28"/>
        </w:rPr>
        <w:t>
      Данные из информационных систем</w:t>
      </w:r>
    </w:p>
    <w:bookmarkEnd w:id="262"/>
    <w:bookmarkStart w:name="z652" w:id="263"/>
    <w:p>
      <w:pPr>
        <w:spacing w:after="0"/>
        <w:ind w:left="0"/>
        <w:jc w:val="both"/>
      </w:pPr>
      <w:r>
        <w:rPr>
          <w:rFonts w:ascii="Times New Roman"/>
          <w:b w:val="false"/>
          <w:i w:val="false"/>
          <w:color w:val="000000"/>
          <w:sz w:val="28"/>
        </w:rPr>
        <w:t>
      Сведения о детях, входящих в состав семьи:</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регистрации рождения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рождения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смерти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матери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отца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3" w:id="264"/>
    <w:p>
      <w:pPr>
        <w:spacing w:after="0"/>
        <w:ind w:left="0"/>
        <w:jc w:val="both"/>
      </w:pPr>
      <w:r>
        <w:rPr>
          <w:rFonts w:ascii="Times New Roman"/>
          <w:b w:val="false"/>
          <w:i w:val="false"/>
          <w:color w:val="000000"/>
          <w:sz w:val="28"/>
        </w:rPr>
        <w:t>
      примечание: в сведениях о детях предоставить данные на всех детей входящих в состав семьи заявителя и на кого назначается пособие.</w:t>
      </w:r>
    </w:p>
    <w:bookmarkEnd w:id="264"/>
    <w:bookmarkStart w:name="z654" w:id="265"/>
    <w:p>
      <w:pPr>
        <w:spacing w:after="0"/>
        <w:ind w:left="0"/>
        <w:jc w:val="both"/>
      </w:pPr>
      <w:r>
        <w:rPr>
          <w:rFonts w:ascii="Times New Roman"/>
          <w:b w:val="false"/>
          <w:i w:val="false"/>
          <w:color w:val="000000"/>
          <w:sz w:val="28"/>
        </w:rPr>
        <w:t>
      Сведения о заключении брака (супружества):</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вступивших в брак (супружества)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заключения брака (супружества) присвоены фамилии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5" w:id="266"/>
    <w:p>
      <w:pPr>
        <w:spacing w:after="0"/>
        <w:ind w:left="0"/>
        <w:jc w:val="both"/>
      </w:pPr>
      <w:r>
        <w:rPr>
          <w:rFonts w:ascii="Times New Roman"/>
          <w:b w:val="false"/>
          <w:i w:val="false"/>
          <w:color w:val="000000"/>
          <w:sz w:val="28"/>
        </w:rPr>
        <w:t>
      продолжение таблицы</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свидетельство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Свидетельства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 о браке (супружества)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6" w:id="267"/>
    <w:p>
      <w:pPr>
        <w:spacing w:after="0"/>
        <w:ind w:left="0"/>
        <w:jc w:val="both"/>
      </w:pPr>
      <w:r>
        <w:rPr>
          <w:rFonts w:ascii="Times New Roman"/>
          <w:b w:val="false"/>
          <w:i w:val="false"/>
          <w:color w:val="000000"/>
          <w:sz w:val="28"/>
        </w:rPr>
        <w:t>
      Сведения о расторжении брака (супружества):</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расторгающих в брак (супружества)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расторжения брака (супружества) присвоены фамилии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7" w:id="268"/>
    <w:p>
      <w:pPr>
        <w:spacing w:after="0"/>
        <w:ind w:left="0"/>
        <w:jc w:val="both"/>
      </w:pPr>
      <w:r>
        <w:rPr>
          <w:rFonts w:ascii="Times New Roman"/>
          <w:b w:val="false"/>
          <w:i w:val="false"/>
          <w:color w:val="000000"/>
          <w:sz w:val="28"/>
        </w:rPr>
        <w:t>
      продолжение таблицы</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свидетельство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свидетельства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 о расторжении брака (супружества)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8" w:id="269"/>
    <w:p>
      <w:pPr>
        <w:spacing w:after="0"/>
        <w:ind w:left="0"/>
        <w:jc w:val="both"/>
      </w:pPr>
      <w:r>
        <w:rPr>
          <w:rFonts w:ascii="Times New Roman"/>
          <w:b w:val="false"/>
          <w:i w:val="false"/>
          <w:color w:val="000000"/>
          <w:sz w:val="28"/>
        </w:rPr>
        <w:t>
      Сведения об опекунстве/попечительстве над заявителем/иждивенцем</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об опекунстве/ 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решение об опекунстве/ 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рождения опекуна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опекаемого/ иждивенца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опекаемого/ иждивенца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9" w:id="270"/>
    <w:p>
      <w:pPr>
        <w:spacing w:after="0"/>
        <w:ind w:left="0"/>
        <w:jc w:val="both"/>
      </w:pPr>
      <w:r>
        <w:rPr>
          <w:rFonts w:ascii="Times New Roman"/>
          <w:b w:val="false"/>
          <w:i w:val="false"/>
          <w:color w:val="000000"/>
          <w:sz w:val="28"/>
        </w:rPr>
        <w:t>
      Сведения об усыновлении (удочерении) из информационных систем</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заявителя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усыновленного/ удочеренного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усыновленного/ удочеренного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решения в законную силу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69900" cy="4572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p>
            <w:pPr>
              <w:spacing w:after="20"/>
              <w:ind w:left="20"/>
              <w:jc w:val="both"/>
            </w:pPr>
            <w:r>
              <w:rPr>
                <w:rFonts w:ascii="Times New Roman"/>
                <w:b w:val="false"/>
                <w:i w:val="false"/>
                <w:color w:val="000000"/>
                <w:sz w:val="20"/>
              </w:rPr>
              <w:t>Наименование банка_____________________________</w:t>
            </w:r>
          </w:p>
          <w:p>
            <w:pPr>
              <w:spacing w:after="20"/>
              <w:ind w:left="20"/>
              <w:jc w:val="both"/>
            </w:pPr>
            <w:r>
              <w:rPr>
                <w:rFonts w:ascii="Times New Roman"/>
                <w:b w:val="false"/>
                <w:i w:val="false"/>
                <w:color w:val="000000"/>
                <w:sz w:val="20"/>
              </w:rPr>
              <w:t>Банковский счет № ______________________________</w:t>
            </w:r>
          </w:p>
          <w:p>
            <w:pPr>
              <w:spacing w:after="20"/>
              <w:ind w:left="20"/>
              <w:jc w:val="both"/>
            </w:pPr>
            <w:r>
              <w:rPr>
                <w:rFonts w:ascii="Times New Roman"/>
                <w:b w:val="false"/>
                <w:i w:val="false"/>
                <w:color w:val="000000"/>
                <w:sz w:val="20"/>
              </w:rPr>
              <w:t>Тип счета: текущий ______________________________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69900" cy="4572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кошелек электронных денег _________________________</w:t>
            </w:r>
          </w:p>
        </w:tc>
      </w:tr>
    </w:tbl>
    <w:p>
      <w:pPr>
        <w:spacing w:after="0"/>
        <w:ind w:left="0"/>
        <w:jc w:val="both"/>
      </w:pPr>
      <w:bookmarkStart w:name="z660" w:id="271"/>
      <w:r>
        <w:rPr>
          <w:rFonts w:ascii="Times New Roman"/>
          <w:b w:val="false"/>
          <w:i w:val="false"/>
          <w:color w:val="000000"/>
          <w:sz w:val="28"/>
        </w:rPr>
        <w:t>
      Реквизиты банков второго уровня:</w:t>
      </w:r>
    </w:p>
    <w:bookmarkEnd w:id="271"/>
    <w:p>
      <w:pPr>
        <w:spacing w:after="0"/>
        <w:ind w:left="0"/>
        <w:jc w:val="both"/>
      </w:pPr>
      <w:r>
        <w:rPr>
          <w:rFonts w:ascii="Times New Roman"/>
          <w:b w:val="false"/>
          <w:i w:val="false"/>
          <w:color w:val="000000"/>
          <w:sz w:val="28"/>
        </w:rPr>
        <w:t>Банковский идентификационный код 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____________________________________</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______________ мобильный _____________ E-mail 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Настоящим подтверждаю достоверность предоставленных данных.</w:t>
      </w:r>
    </w:p>
    <w:p>
      <w:pPr>
        <w:spacing w:after="0"/>
        <w:ind w:left="0"/>
        <w:jc w:val="both"/>
      </w:pPr>
      <w:r>
        <w:rPr>
          <w:rFonts w:ascii="Times New Roman"/>
          <w:b w:val="false"/>
          <w:i w:val="false"/>
          <w:color w:val="000000"/>
          <w:sz w:val="28"/>
        </w:rPr>
        <w:t>Обо всех изменениях влекущих изменении/прекращения размера выплачиваемого пособия, а также об изменении местожительства (в том числе выезд за пределы Республики Казахстан), анкетных данных, банковских реквизитов обязуюсь сообщить в отделение Государственной корпорации в течение десяти рабочих дней.</w:t>
      </w:r>
    </w:p>
    <w:p>
      <w:pPr>
        <w:spacing w:after="0"/>
        <w:ind w:left="0"/>
        <w:jc w:val="both"/>
      </w:pPr>
      <w:r>
        <w:rPr>
          <w:rFonts w:ascii="Times New Roman"/>
          <w:b w:val="false"/>
          <w:i w:val="false"/>
          <w:color w:val="000000"/>
          <w:sz w:val="28"/>
        </w:rPr>
        <w:t>Уведомлен (а) о возможности открытия отдельного банковского счета или электронного кошелька электронных денег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в том числе на электронные деньги на электронных кошельках электронных денег не допускается обращение взыскания третьими лицами.</w:t>
      </w:r>
    </w:p>
    <w:p>
      <w:pPr>
        <w:spacing w:after="0"/>
        <w:ind w:left="0"/>
        <w:jc w:val="both"/>
      </w:pPr>
      <w:r>
        <w:rPr>
          <w:rFonts w:ascii="Times New Roman"/>
          <w:b w:val="false"/>
          <w:i w:val="false"/>
          <w:color w:val="000000"/>
          <w:sz w:val="28"/>
        </w:rPr>
        <w:t>Электронная цифровая подпись заявителя 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 .___. _____ год __ часов __ минут__ секунд</w:t>
      </w:r>
    </w:p>
    <w:p>
      <w:pPr>
        <w:spacing w:after="0"/>
        <w:ind w:left="0"/>
        <w:jc w:val="both"/>
      </w:pPr>
      <w:r>
        <w:rPr>
          <w:rFonts w:ascii="Times New Roman"/>
          <w:b w:val="false"/>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государственных пособий</w:t>
            </w:r>
            <w:r>
              <w:br/>
            </w:r>
            <w:r>
              <w:rPr>
                <w:rFonts w:ascii="Times New Roman"/>
                <w:b w:val="false"/>
                <w:i w:val="false"/>
                <w:color w:val="000000"/>
                <w:sz w:val="20"/>
              </w:rPr>
              <w:t>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2" w:id="272"/>
    <w:p>
      <w:pPr>
        <w:spacing w:after="0"/>
        <w:ind w:left="0"/>
        <w:jc w:val="left"/>
      </w:pPr>
      <w:r>
        <w:rPr>
          <w:rFonts w:ascii="Times New Roman"/>
          <w:b/>
          <w:i w:val="false"/>
          <w:color w:val="000000"/>
        </w:rPr>
        <w:t xml:space="preserve"> Заявление на назначение ежемесячного государственного пособия, назначаемого</w:t>
      </w:r>
      <w:r>
        <w:br/>
      </w:r>
      <w:r>
        <w:rPr>
          <w:rFonts w:ascii="Times New Roman"/>
          <w:b/>
          <w:i w:val="false"/>
          <w:color w:val="000000"/>
        </w:rPr>
        <w:t>и выплачиваемого матери или отцу, усыновителю (удочерителю), опекуну</w:t>
      </w:r>
      <w:r>
        <w:br/>
      </w:r>
      <w:r>
        <w:rPr>
          <w:rFonts w:ascii="Times New Roman"/>
          <w:b/>
          <w:i w:val="false"/>
          <w:color w:val="000000"/>
        </w:rPr>
        <w:t>(попечителю), воспитывающему ребенка с инвалидностью через веб-портал</w:t>
      </w:r>
      <w:r>
        <w:br/>
      </w:r>
      <w:r>
        <w:rPr>
          <w:rFonts w:ascii="Times New Roman"/>
          <w:b/>
          <w:i w:val="false"/>
          <w:color w:val="000000"/>
        </w:rPr>
        <w:t>"электронного правительства" Республика Казахстан Департамент Комитета труда</w:t>
      </w:r>
      <w:r>
        <w:br/>
      </w:r>
      <w:r>
        <w:rPr>
          <w:rFonts w:ascii="Times New Roman"/>
          <w:b/>
          <w:i w:val="false"/>
          <w:color w:val="000000"/>
        </w:rPr>
        <w:t>и социальной защиты по __________ области (городу)</w:t>
      </w:r>
    </w:p>
    <w:bookmarkEnd w:id="272"/>
    <w:p>
      <w:pPr>
        <w:spacing w:after="0"/>
        <w:ind w:left="0"/>
        <w:jc w:val="both"/>
      </w:pPr>
      <w:r>
        <w:rPr>
          <w:rFonts w:ascii="Times New Roman"/>
          <w:b w:val="false"/>
          <w:i w:val="false"/>
          <w:color w:val="ff0000"/>
          <w:sz w:val="28"/>
        </w:rPr>
        <w:t xml:space="preserve">
      Сноска. Приложение 12 - в редакции приказа Министра труда и социальной защиты населения РК от 22.11.2022 </w:t>
      </w:r>
      <w:r>
        <w:rPr>
          <w:rFonts w:ascii="Times New Roman"/>
          <w:b w:val="false"/>
          <w:i w:val="false"/>
          <w:color w:val="ff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63" w:id="273"/>
      <w:r>
        <w:rPr>
          <w:rFonts w:ascii="Times New Roman"/>
          <w:b w:val="false"/>
          <w:i w:val="false"/>
          <w:color w:val="000000"/>
          <w:sz w:val="28"/>
        </w:rPr>
        <w:t>
      Код отделения: ______________________________________________________</w:t>
      </w:r>
    </w:p>
    <w:bookmarkEnd w:id="273"/>
    <w:p>
      <w:pPr>
        <w:spacing w:after="0"/>
        <w:ind w:left="0"/>
        <w:jc w:val="both"/>
      </w:pPr>
      <w:r>
        <w:rPr>
          <w:rFonts w:ascii="Times New Roman"/>
          <w:b w:val="false"/>
          <w:i w:val="false"/>
          <w:color w:val="000000"/>
          <w:sz w:val="28"/>
        </w:rPr>
        <w:t>Сведения о заявителе (отметить галочкой):</w:t>
      </w:r>
    </w:p>
    <w:p>
      <w:pPr>
        <w:spacing w:after="0"/>
        <w:ind w:left="0"/>
        <w:jc w:val="both"/>
      </w:pPr>
      <w:r>
        <w:rPr>
          <w:rFonts w:ascii="Times New Roman"/>
          <w:b w:val="false"/>
          <w:i w:val="false"/>
          <w:color w:val="000000"/>
          <w:sz w:val="28"/>
        </w:rPr>
        <w:t>родитель _____________________ опекун (попечитель) 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рождения: "____" _________ _____ года.</w:t>
      </w:r>
    </w:p>
    <w:p>
      <w:pPr>
        <w:spacing w:after="0"/>
        <w:ind w:left="0"/>
        <w:jc w:val="both"/>
      </w:pPr>
      <w:r>
        <w:rPr>
          <w:rFonts w:ascii="Times New Roman"/>
          <w:b w:val="false"/>
          <w:i w:val="false"/>
          <w:color w:val="000000"/>
          <w:sz w:val="28"/>
        </w:rPr>
        <w:t>Индивидуальный идентификационный номер: ____________________________</w:t>
      </w:r>
    </w:p>
    <w:p>
      <w:pPr>
        <w:spacing w:after="0"/>
        <w:ind w:left="0"/>
        <w:jc w:val="both"/>
      </w:pPr>
      <w:r>
        <w:rPr>
          <w:rFonts w:ascii="Times New Roman"/>
          <w:b w:val="false"/>
          <w:i w:val="false"/>
          <w:color w:val="000000"/>
          <w:sz w:val="28"/>
        </w:rPr>
        <w:t>Прошу назначить мне ежемесячное государственное пособие, назначаемого</w:t>
      </w:r>
    </w:p>
    <w:p>
      <w:pPr>
        <w:spacing w:after="0"/>
        <w:ind w:left="0"/>
        <w:jc w:val="both"/>
      </w:pPr>
      <w:r>
        <w:rPr>
          <w:rFonts w:ascii="Times New Roman"/>
          <w:b w:val="false"/>
          <w:i w:val="false"/>
          <w:color w:val="000000"/>
          <w:sz w:val="28"/>
        </w:rPr>
        <w:t>и выплачиваемого матери или отцу, усыновителю (удочерителю), опекуну</w:t>
      </w:r>
    </w:p>
    <w:p>
      <w:pPr>
        <w:spacing w:after="0"/>
        <w:ind w:left="0"/>
        <w:jc w:val="both"/>
      </w:pPr>
      <w:r>
        <w:rPr>
          <w:rFonts w:ascii="Times New Roman"/>
          <w:b w:val="false"/>
          <w:i w:val="false"/>
          <w:color w:val="000000"/>
          <w:sz w:val="28"/>
        </w:rPr>
        <w:t>(попечителю), воспитывающему ребенка с инвалидностью за счет средств</w:t>
      </w:r>
    </w:p>
    <w:p>
      <w:pPr>
        <w:spacing w:after="0"/>
        <w:ind w:left="0"/>
        <w:jc w:val="both"/>
      </w:pPr>
      <w:r>
        <w:rPr>
          <w:rFonts w:ascii="Times New Roman"/>
          <w:b w:val="false"/>
          <w:i w:val="false"/>
          <w:color w:val="000000"/>
          <w:sz w:val="28"/>
        </w:rPr>
        <w:t>из республиканского бюджета.</w:t>
      </w:r>
    </w:p>
    <w:p>
      <w:pPr>
        <w:spacing w:after="0"/>
        <w:ind w:left="0"/>
        <w:jc w:val="both"/>
      </w:pPr>
      <w:r>
        <w:rPr>
          <w:rFonts w:ascii="Times New Roman"/>
          <w:b w:val="false"/>
          <w:i w:val="false"/>
          <w:color w:val="000000"/>
          <w:sz w:val="28"/>
        </w:rPr>
        <w:t>Сведения о ребенке, на которого назначается пособие воспитывающему ребенка</w:t>
      </w:r>
    </w:p>
    <w:p>
      <w:pPr>
        <w:spacing w:after="0"/>
        <w:ind w:left="0"/>
        <w:jc w:val="both"/>
      </w:pPr>
      <w:r>
        <w:rPr>
          <w:rFonts w:ascii="Times New Roman"/>
          <w:b w:val="false"/>
          <w:i w:val="false"/>
          <w:color w:val="000000"/>
          <w:sz w:val="28"/>
        </w:rPr>
        <w:t>с инвалидностью: фамилия, имя, отчество (при его наличии) и дата рождения: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_____________________________</w:t>
      </w:r>
    </w:p>
    <w:p>
      <w:pPr>
        <w:spacing w:after="0"/>
        <w:ind w:left="0"/>
        <w:jc w:val="both"/>
      </w:pPr>
      <w:r>
        <w:rPr>
          <w:rFonts w:ascii="Times New Roman"/>
          <w:b w:val="false"/>
          <w:i w:val="false"/>
          <w:color w:val="000000"/>
          <w:sz w:val="28"/>
        </w:rPr>
        <w:t>Подтверждение госорганов:</w:t>
      </w:r>
    </w:p>
    <w:p>
      <w:pPr>
        <w:spacing w:after="0"/>
        <w:ind w:left="0"/>
        <w:jc w:val="both"/>
      </w:pPr>
      <w:r>
        <w:rPr>
          <w:rFonts w:ascii="Times New Roman"/>
          <w:b w:val="false"/>
          <w:i w:val="false"/>
          <w:color w:val="000000"/>
          <w:sz w:val="28"/>
        </w:rPr>
        <w:t>Данные из информационной системы "Государственная база данных физических лиц"</w:t>
      </w:r>
    </w:p>
    <w:p>
      <w:pPr>
        <w:spacing w:after="0"/>
        <w:ind w:left="0"/>
        <w:jc w:val="both"/>
      </w:pPr>
      <w:r>
        <w:rPr>
          <w:rFonts w:ascii="Times New Roman"/>
          <w:b w:val="false"/>
          <w:i w:val="false"/>
          <w:color w:val="000000"/>
          <w:sz w:val="28"/>
        </w:rPr>
        <w:t>Министерства юстиции Республики Казахстан</w:t>
      </w:r>
    </w:p>
    <w:p>
      <w:pPr>
        <w:spacing w:after="0"/>
        <w:ind w:left="0"/>
        <w:jc w:val="both"/>
      </w:pPr>
      <w:r>
        <w:rPr>
          <w:rFonts w:ascii="Times New Roman"/>
          <w:b w:val="false"/>
          <w:i w:val="false"/>
          <w:color w:val="000000"/>
          <w:sz w:val="28"/>
        </w:rPr>
        <w:t>Сведения о заявителе:</w:t>
      </w:r>
    </w:p>
    <w:p>
      <w:pPr>
        <w:spacing w:after="0"/>
        <w:ind w:left="0"/>
        <w:jc w:val="both"/>
      </w:pPr>
      <w:r>
        <w:rPr>
          <w:rFonts w:ascii="Times New Roman"/>
          <w:b w:val="false"/>
          <w:i w:val="false"/>
          <w:color w:val="000000"/>
          <w:sz w:val="28"/>
        </w:rPr>
        <w:t>Вид документа удостоверяющего личность: _______________________________</w:t>
      </w:r>
    </w:p>
    <w:p>
      <w:pPr>
        <w:spacing w:after="0"/>
        <w:ind w:left="0"/>
        <w:jc w:val="both"/>
      </w:pPr>
      <w:r>
        <w:rPr>
          <w:rFonts w:ascii="Times New Roman"/>
          <w:b w:val="false"/>
          <w:i w:val="false"/>
          <w:color w:val="000000"/>
          <w:sz w:val="28"/>
        </w:rPr>
        <w:t>Серия документа: _________ номер документа: ______ кем выдан: ____________</w:t>
      </w:r>
    </w:p>
    <w:p>
      <w:pPr>
        <w:spacing w:after="0"/>
        <w:ind w:left="0"/>
        <w:jc w:val="both"/>
      </w:pPr>
      <w:r>
        <w:rPr>
          <w:rFonts w:ascii="Times New Roman"/>
          <w:b w:val="false"/>
          <w:i w:val="false"/>
          <w:color w:val="000000"/>
          <w:sz w:val="28"/>
        </w:rPr>
        <w:t>Дата выдачи: "___" ____________ _____ года.</w:t>
      </w:r>
    </w:p>
    <w:p>
      <w:pPr>
        <w:spacing w:after="0"/>
        <w:ind w:left="0"/>
        <w:jc w:val="both"/>
      </w:pPr>
      <w:r>
        <w:rPr>
          <w:rFonts w:ascii="Times New Roman"/>
          <w:b w:val="false"/>
          <w:i w:val="false"/>
          <w:color w:val="000000"/>
          <w:sz w:val="28"/>
        </w:rPr>
        <w:t>Адрес постоянного места жительства:</w:t>
      </w:r>
    </w:p>
    <w:p>
      <w:pPr>
        <w:spacing w:after="0"/>
        <w:ind w:left="0"/>
        <w:jc w:val="both"/>
      </w:pPr>
      <w:r>
        <w:rPr>
          <w:rFonts w:ascii="Times New Roman"/>
          <w:b w:val="false"/>
          <w:i w:val="false"/>
          <w:color w:val="000000"/>
          <w:sz w:val="28"/>
        </w:rPr>
        <w:t>Область __________________________ город (район) _______________________</w:t>
      </w:r>
    </w:p>
    <w:p>
      <w:pPr>
        <w:spacing w:after="0"/>
        <w:ind w:left="0"/>
        <w:jc w:val="both"/>
      </w:pPr>
      <w:r>
        <w:rPr>
          <w:rFonts w:ascii="Times New Roman"/>
          <w:b w:val="false"/>
          <w:i w:val="false"/>
          <w:color w:val="000000"/>
          <w:sz w:val="28"/>
        </w:rPr>
        <w:t>село: ________________________ улица (микрорайон) _______________</w:t>
      </w:r>
    </w:p>
    <w:p>
      <w:pPr>
        <w:spacing w:after="0"/>
        <w:ind w:left="0"/>
        <w:jc w:val="both"/>
      </w:pPr>
      <w:r>
        <w:rPr>
          <w:rFonts w:ascii="Times New Roman"/>
          <w:b w:val="false"/>
          <w:i w:val="false"/>
          <w:color w:val="000000"/>
          <w:sz w:val="28"/>
        </w:rPr>
        <w:t>дом ________ квартира ___________</w:t>
      </w:r>
    </w:p>
    <w:bookmarkStart w:name="z664" w:id="274"/>
    <w:p>
      <w:pPr>
        <w:spacing w:after="0"/>
        <w:ind w:left="0"/>
        <w:jc w:val="both"/>
      </w:pPr>
      <w:r>
        <w:rPr>
          <w:rFonts w:ascii="Times New Roman"/>
          <w:b w:val="false"/>
          <w:i w:val="false"/>
          <w:color w:val="000000"/>
          <w:sz w:val="28"/>
        </w:rPr>
        <w:t>
      Сведения о наличии инвалидности у ребенка</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ребенка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ребенка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установления инвалидности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справки медико-социальной экспертизы об установлении инвалидности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5" w:id="275"/>
    <w:p>
      <w:pPr>
        <w:spacing w:after="0"/>
        <w:ind w:left="0"/>
        <w:jc w:val="both"/>
      </w:pPr>
      <w:r>
        <w:rPr>
          <w:rFonts w:ascii="Times New Roman"/>
          <w:b w:val="false"/>
          <w:i w:val="false"/>
          <w:color w:val="000000"/>
          <w:sz w:val="28"/>
        </w:rPr>
        <w:t>
      Данные из информационных систем</w:t>
      </w:r>
    </w:p>
    <w:bookmarkEnd w:id="275"/>
    <w:bookmarkStart w:name="z666" w:id="276"/>
    <w:p>
      <w:pPr>
        <w:spacing w:after="0"/>
        <w:ind w:left="0"/>
        <w:jc w:val="both"/>
      </w:pPr>
      <w:r>
        <w:rPr>
          <w:rFonts w:ascii="Times New Roman"/>
          <w:b w:val="false"/>
          <w:i w:val="false"/>
          <w:color w:val="000000"/>
          <w:sz w:val="28"/>
        </w:rPr>
        <w:t>
      Сведения о детях, входящих в состав семьи:</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регистрации рождения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рождения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смерти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матери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отца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7" w:id="277"/>
    <w:p>
      <w:pPr>
        <w:spacing w:after="0"/>
        <w:ind w:left="0"/>
        <w:jc w:val="both"/>
      </w:pPr>
      <w:r>
        <w:rPr>
          <w:rFonts w:ascii="Times New Roman"/>
          <w:b w:val="false"/>
          <w:i w:val="false"/>
          <w:color w:val="000000"/>
          <w:sz w:val="28"/>
        </w:rPr>
        <w:t>
      *примечание: в сведениях о детях предоставить данные на всех детей входящих в состав семьи заявителя и на кого назначается пособие.</w:t>
      </w:r>
    </w:p>
    <w:bookmarkEnd w:id="277"/>
    <w:bookmarkStart w:name="z668" w:id="278"/>
    <w:p>
      <w:pPr>
        <w:spacing w:after="0"/>
        <w:ind w:left="0"/>
        <w:jc w:val="both"/>
      </w:pPr>
      <w:r>
        <w:rPr>
          <w:rFonts w:ascii="Times New Roman"/>
          <w:b w:val="false"/>
          <w:i w:val="false"/>
          <w:color w:val="000000"/>
          <w:sz w:val="28"/>
        </w:rPr>
        <w:t>
      Сведения о заключении брака (супружества):</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вступивших в брак (супружества)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заключения брака (супружества) присвоены фамилии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9" w:id="279"/>
    <w:p>
      <w:pPr>
        <w:spacing w:after="0"/>
        <w:ind w:left="0"/>
        <w:jc w:val="both"/>
      </w:pPr>
      <w:r>
        <w:rPr>
          <w:rFonts w:ascii="Times New Roman"/>
          <w:b w:val="false"/>
          <w:i w:val="false"/>
          <w:color w:val="000000"/>
          <w:sz w:val="28"/>
        </w:rPr>
        <w:t>
      продолжение таблицы</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свидетельство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Свидетельства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 о браке (супружества)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0" w:id="280"/>
    <w:p>
      <w:pPr>
        <w:spacing w:after="0"/>
        <w:ind w:left="0"/>
        <w:jc w:val="both"/>
      </w:pPr>
      <w:r>
        <w:rPr>
          <w:rFonts w:ascii="Times New Roman"/>
          <w:b w:val="false"/>
          <w:i w:val="false"/>
          <w:color w:val="000000"/>
          <w:sz w:val="28"/>
        </w:rPr>
        <w:t>
      Сведения о расторжении брака (супружества):</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расторгающих брак (супружества)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расторжения брака (супружества) присвоены фамилии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1" w:id="281"/>
    <w:p>
      <w:pPr>
        <w:spacing w:after="0"/>
        <w:ind w:left="0"/>
        <w:jc w:val="both"/>
      </w:pPr>
      <w:r>
        <w:rPr>
          <w:rFonts w:ascii="Times New Roman"/>
          <w:b w:val="false"/>
          <w:i w:val="false"/>
          <w:color w:val="000000"/>
          <w:sz w:val="28"/>
        </w:rPr>
        <w:t>
      продолжение таблицы</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свидетельство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свидетельства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 о расторжении брака (супружества)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2" w:id="282"/>
    <w:p>
      <w:pPr>
        <w:spacing w:after="0"/>
        <w:ind w:left="0"/>
        <w:jc w:val="both"/>
      </w:pPr>
      <w:r>
        <w:rPr>
          <w:rFonts w:ascii="Times New Roman"/>
          <w:b w:val="false"/>
          <w:i w:val="false"/>
          <w:color w:val="000000"/>
          <w:sz w:val="28"/>
        </w:rPr>
        <w:t>
      Сведения об опекунстве/попечительстве над заявителем/иждивенцем</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об опекунстве/попечительстве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решение об опекунстве/попечительстве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рождения опекуна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опекаемого/иждивенца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опекаемого/иждивенца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3" w:id="283"/>
    <w:p>
      <w:pPr>
        <w:spacing w:after="0"/>
        <w:ind w:left="0"/>
        <w:jc w:val="both"/>
      </w:pPr>
      <w:r>
        <w:rPr>
          <w:rFonts w:ascii="Times New Roman"/>
          <w:b w:val="false"/>
          <w:i w:val="false"/>
          <w:color w:val="000000"/>
          <w:sz w:val="28"/>
        </w:rPr>
        <w:t>
      Сведения об усыновлении (удочерении) из актовой записи о рождении в информационных систем</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заявителя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усыновленного/удочеренного ребенка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усыновленного/удочеренного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решения в законную силу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68300" cy="3556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p>
            <w:pPr>
              <w:spacing w:after="20"/>
              <w:ind w:left="20"/>
              <w:jc w:val="both"/>
            </w:pPr>
            <w:r>
              <w:rPr>
                <w:rFonts w:ascii="Times New Roman"/>
                <w:b w:val="false"/>
                <w:i w:val="false"/>
                <w:color w:val="000000"/>
                <w:sz w:val="20"/>
              </w:rPr>
              <w:t>Наименование банка _____________________________</w:t>
            </w:r>
          </w:p>
          <w:p>
            <w:pPr>
              <w:spacing w:after="20"/>
              <w:ind w:left="20"/>
              <w:jc w:val="both"/>
            </w:pPr>
            <w:r>
              <w:rPr>
                <w:rFonts w:ascii="Times New Roman"/>
                <w:b w:val="false"/>
                <w:i w:val="false"/>
                <w:color w:val="000000"/>
                <w:sz w:val="20"/>
              </w:rPr>
              <w:t>Банковский счет № ______________________________</w:t>
            </w:r>
          </w:p>
          <w:p>
            <w:pPr>
              <w:spacing w:after="20"/>
              <w:ind w:left="20"/>
              <w:jc w:val="both"/>
            </w:pPr>
            <w:r>
              <w:rPr>
                <w:rFonts w:ascii="Times New Roman"/>
                <w:b w:val="false"/>
                <w:i w:val="false"/>
                <w:color w:val="000000"/>
                <w:sz w:val="20"/>
              </w:rPr>
              <w:t>Тип счета: текущий ______________________________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68300" cy="3556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кошелек электронных денег _________________________</w:t>
            </w:r>
          </w:p>
        </w:tc>
      </w:tr>
    </w:tbl>
    <w:p>
      <w:pPr>
        <w:spacing w:after="0"/>
        <w:ind w:left="0"/>
        <w:jc w:val="both"/>
      </w:pPr>
      <w:bookmarkStart w:name="z674" w:id="284"/>
      <w:r>
        <w:rPr>
          <w:rFonts w:ascii="Times New Roman"/>
          <w:b w:val="false"/>
          <w:i w:val="false"/>
          <w:color w:val="000000"/>
          <w:sz w:val="28"/>
        </w:rPr>
        <w:t>
      Реквизиты БВУ:</w:t>
      </w:r>
    </w:p>
    <w:bookmarkEnd w:id="284"/>
    <w:p>
      <w:pPr>
        <w:spacing w:after="0"/>
        <w:ind w:left="0"/>
        <w:jc w:val="both"/>
      </w:pPr>
      <w:r>
        <w:rPr>
          <w:rFonts w:ascii="Times New Roman"/>
          <w:b w:val="false"/>
          <w:i w:val="false"/>
          <w:color w:val="000000"/>
          <w:sz w:val="28"/>
        </w:rPr>
        <w:t>Банковский идентификационный код 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__________________________________</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_________________ мобильный_____________ E-mail__________</w:t>
      </w:r>
    </w:p>
    <w:p>
      <w:pPr>
        <w:spacing w:after="0"/>
        <w:ind w:left="0"/>
        <w:jc w:val="both"/>
      </w:pPr>
      <w:bookmarkStart w:name="z675" w:id="285"/>
      <w:r>
        <w:rPr>
          <w:rFonts w:ascii="Times New Roman"/>
          <w:b w:val="false"/>
          <w:i w:val="false"/>
          <w:color w:val="000000"/>
          <w:sz w:val="28"/>
        </w:rPr>
        <w:t>
      Настоящим подтверждаю достоверность предоставленных данных.</w:t>
      </w:r>
    </w:p>
    <w:bookmarkEnd w:id="285"/>
    <w:p>
      <w:pPr>
        <w:spacing w:after="0"/>
        <w:ind w:left="0"/>
        <w:jc w:val="both"/>
      </w:pPr>
      <w:r>
        <w:rPr>
          <w:rFonts w:ascii="Times New Roman"/>
          <w:b w:val="false"/>
          <w:i w:val="false"/>
          <w:color w:val="000000"/>
          <w:sz w:val="28"/>
        </w:rPr>
        <w:t>Обо всех изменениях влекущих изменении/прекращения размера выплачиваемого пособия, а также об изменении местожительства (в том числе выезд за пределы Республики Казахстан), анкетных данных, банковских реквизитов обязуюсь сообщить в отделение Государственной корпорации в течение десяти рабочих дней.</w:t>
      </w:r>
    </w:p>
    <w:p>
      <w:pPr>
        <w:spacing w:after="0"/>
        <w:ind w:left="0"/>
        <w:jc w:val="both"/>
      </w:pPr>
      <w:r>
        <w:rPr>
          <w:rFonts w:ascii="Times New Roman"/>
          <w:b w:val="false"/>
          <w:i w:val="false"/>
          <w:color w:val="000000"/>
          <w:sz w:val="28"/>
        </w:rPr>
        <w:t>Уведомлен (а) о возможности открытия отдельного банковского счета или электронного кошелька электронных денег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в том числе на электронные деньги на электронных кошельках электронных денег не допускается обращение взыскания третьими лицами.</w:t>
      </w:r>
    </w:p>
    <w:p>
      <w:pPr>
        <w:spacing w:after="0"/>
        <w:ind w:left="0"/>
        <w:jc w:val="both"/>
      </w:pPr>
      <w:r>
        <w:rPr>
          <w:rFonts w:ascii="Times New Roman"/>
          <w:b w:val="false"/>
          <w:i w:val="false"/>
          <w:color w:val="000000"/>
          <w:sz w:val="28"/>
        </w:rPr>
        <w:t>ЭЦП заявителя 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________.________ год ____ часов ____ минут____ секунд</w:t>
      </w:r>
    </w:p>
    <w:p>
      <w:pPr>
        <w:spacing w:after="0"/>
        <w:ind w:left="0"/>
        <w:jc w:val="both"/>
      </w:pPr>
      <w:r>
        <w:rPr>
          <w:rFonts w:ascii="Times New Roman"/>
          <w:b w:val="false"/>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БВУ – банки второго уровня;</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государственных пособий</w:t>
            </w:r>
            <w:r>
              <w:br/>
            </w:r>
            <w:r>
              <w:rPr>
                <w:rFonts w:ascii="Times New Roman"/>
                <w:b w:val="false"/>
                <w:i w:val="false"/>
                <w:color w:val="000000"/>
                <w:sz w:val="20"/>
              </w:rPr>
              <w:t>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8" w:id="286"/>
    <w:p>
      <w:pPr>
        <w:spacing w:after="0"/>
        <w:ind w:left="0"/>
        <w:jc w:val="left"/>
      </w:pPr>
      <w:r>
        <w:rPr>
          <w:rFonts w:ascii="Times New Roman"/>
          <w:b/>
          <w:i w:val="false"/>
          <w:color w:val="000000"/>
        </w:rPr>
        <w:t xml:space="preserve"> Заявление на назначение ежемесячного государственного пособия, назначаемого</w:t>
      </w:r>
      <w:r>
        <w:br/>
      </w:r>
      <w:r>
        <w:rPr>
          <w:rFonts w:ascii="Times New Roman"/>
          <w:b/>
          <w:i w:val="false"/>
          <w:color w:val="000000"/>
        </w:rPr>
        <w:t>и выплачиваемого многодетным семьям, имеющим четырех и более совместно</w:t>
      </w:r>
      <w:r>
        <w:br/>
      </w:r>
      <w:r>
        <w:rPr>
          <w:rFonts w:ascii="Times New Roman"/>
          <w:b/>
          <w:i w:val="false"/>
          <w:color w:val="000000"/>
        </w:rPr>
        <w:t>проживающих несовершеннолетних детей, в том числе детей, обучающихся по очной</w:t>
      </w:r>
      <w:r>
        <w:br/>
      </w:r>
      <w:r>
        <w:rPr>
          <w:rFonts w:ascii="Times New Roman"/>
          <w:b/>
          <w:i w:val="false"/>
          <w:color w:val="000000"/>
        </w:rPr>
        <w:t>форме обучения в организациях среднего, технического и профессионального,</w:t>
      </w:r>
      <w:r>
        <w:br/>
      </w:r>
      <w:r>
        <w:rPr>
          <w:rFonts w:ascii="Times New Roman"/>
          <w:b/>
          <w:i w:val="false"/>
          <w:color w:val="000000"/>
        </w:rPr>
        <w:t>послесреднего, высшего и (или) послевузовского образования, после достижения ими</w:t>
      </w:r>
      <w:r>
        <w:br/>
      </w:r>
      <w:r>
        <w:rPr>
          <w:rFonts w:ascii="Times New Roman"/>
          <w:b/>
          <w:i w:val="false"/>
          <w:color w:val="000000"/>
        </w:rPr>
        <w:t>совершеннолетия до времени окончания организаций образования</w:t>
      </w:r>
      <w:r>
        <w:br/>
      </w:r>
      <w:r>
        <w:rPr>
          <w:rFonts w:ascii="Times New Roman"/>
          <w:b/>
          <w:i w:val="false"/>
          <w:color w:val="000000"/>
        </w:rPr>
        <w:t>(но не более чем до достижения двадцатитрехлетнего возраста) через веб-портал</w:t>
      </w:r>
      <w:r>
        <w:br/>
      </w:r>
      <w:r>
        <w:rPr>
          <w:rFonts w:ascii="Times New Roman"/>
          <w:b/>
          <w:i w:val="false"/>
          <w:color w:val="000000"/>
        </w:rPr>
        <w:t>"электронного правительства" Республика Казахстан Департамент Комитета труда</w:t>
      </w:r>
      <w:r>
        <w:br/>
      </w:r>
      <w:r>
        <w:rPr>
          <w:rFonts w:ascii="Times New Roman"/>
          <w:b/>
          <w:i w:val="false"/>
          <w:color w:val="000000"/>
        </w:rPr>
        <w:t>и социальной защиты по __________ области (городу)</w:t>
      </w:r>
    </w:p>
    <w:bookmarkEnd w:id="286"/>
    <w:p>
      <w:pPr>
        <w:spacing w:after="0"/>
        <w:ind w:left="0"/>
        <w:jc w:val="both"/>
      </w:pPr>
      <w:r>
        <w:rPr>
          <w:rFonts w:ascii="Times New Roman"/>
          <w:b w:val="false"/>
          <w:i w:val="false"/>
          <w:color w:val="ff0000"/>
          <w:sz w:val="28"/>
        </w:rPr>
        <w:t xml:space="preserve">
      Сноска. Правила дополнены приложением 12-1 в соответствии с приказом Министра труда и социальной защиты населения РК от 22.11.2022 </w:t>
      </w:r>
      <w:r>
        <w:rPr>
          <w:rFonts w:ascii="Times New Roman"/>
          <w:b w:val="false"/>
          <w:i w:val="false"/>
          <w:color w:val="ff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79" w:id="287"/>
      <w:r>
        <w:rPr>
          <w:rFonts w:ascii="Times New Roman"/>
          <w:b w:val="false"/>
          <w:i w:val="false"/>
          <w:color w:val="000000"/>
          <w:sz w:val="28"/>
        </w:rPr>
        <w:t>
      Код отделения: _______________________________</w:t>
      </w:r>
    </w:p>
    <w:bookmarkEnd w:id="287"/>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Дата рождения: "____" _________ _____ года.</w:t>
      </w:r>
    </w:p>
    <w:p>
      <w:pPr>
        <w:spacing w:after="0"/>
        <w:ind w:left="0"/>
        <w:jc w:val="both"/>
      </w:pPr>
      <w:r>
        <w:rPr>
          <w:rFonts w:ascii="Times New Roman"/>
          <w:b w:val="false"/>
          <w:i w:val="false"/>
          <w:color w:val="000000"/>
          <w:sz w:val="28"/>
        </w:rPr>
        <w:t>Индивидуальный идентификационный номер: __________________________</w:t>
      </w:r>
    </w:p>
    <w:p>
      <w:pPr>
        <w:spacing w:after="0"/>
        <w:ind w:left="0"/>
        <w:jc w:val="both"/>
      </w:pPr>
      <w:r>
        <w:rPr>
          <w:rFonts w:ascii="Times New Roman"/>
          <w:b w:val="false"/>
          <w:i w:val="false"/>
          <w:color w:val="000000"/>
          <w:sz w:val="28"/>
        </w:rPr>
        <w:t>Прошу назначить мне ежемесячное государственное пособие, назначаемое и</w:t>
      </w:r>
    </w:p>
    <w:p>
      <w:pPr>
        <w:spacing w:after="0"/>
        <w:ind w:left="0"/>
        <w:jc w:val="both"/>
      </w:pPr>
      <w:r>
        <w:rPr>
          <w:rFonts w:ascii="Times New Roman"/>
          <w:b w:val="false"/>
          <w:i w:val="false"/>
          <w:color w:val="000000"/>
          <w:sz w:val="28"/>
        </w:rPr>
        <w:t>выплачиваемое многодетным семьям, имеющим четырех и более совместно</w:t>
      </w:r>
    </w:p>
    <w:p>
      <w:pPr>
        <w:spacing w:after="0"/>
        <w:ind w:left="0"/>
        <w:jc w:val="both"/>
      </w:pPr>
      <w:r>
        <w:rPr>
          <w:rFonts w:ascii="Times New Roman"/>
          <w:b w:val="false"/>
          <w:i w:val="false"/>
          <w:color w:val="000000"/>
          <w:sz w:val="28"/>
        </w:rPr>
        <w:t>проживающих несовершеннолетних детей, в том числе детей, обучающихся</w:t>
      </w:r>
    </w:p>
    <w:p>
      <w:pPr>
        <w:spacing w:after="0"/>
        <w:ind w:left="0"/>
        <w:jc w:val="both"/>
      </w:pPr>
      <w:r>
        <w:rPr>
          <w:rFonts w:ascii="Times New Roman"/>
          <w:b w:val="false"/>
          <w:i w:val="false"/>
          <w:color w:val="000000"/>
          <w:sz w:val="28"/>
        </w:rPr>
        <w:t>по очной форме обучения в организациях среднего, технического и</w:t>
      </w:r>
    </w:p>
    <w:p>
      <w:pPr>
        <w:spacing w:after="0"/>
        <w:ind w:left="0"/>
        <w:jc w:val="both"/>
      </w:pPr>
      <w:r>
        <w:rPr>
          <w:rFonts w:ascii="Times New Roman"/>
          <w:b w:val="false"/>
          <w:i w:val="false"/>
          <w:color w:val="000000"/>
          <w:sz w:val="28"/>
        </w:rPr>
        <w:t>профессионального, послесреднего, высшего и (или) послевузовского образования,</w:t>
      </w:r>
    </w:p>
    <w:p>
      <w:pPr>
        <w:spacing w:after="0"/>
        <w:ind w:left="0"/>
        <w:jc w:val="both"/>
      </w:pPr>
      <w:r>
        <w:rPr>
          <w:rFonts w:ascii="Times New Roman"/>
          <w:b w:val="false"/>
          <w:i w:val="false"/>
          <w:color w:val="000000"/>
          <w:sz w:val="28"/>
        </w:rPr>
        <w:t>после достижения ими совершеннолетия до времени окончания организаций</w:t>
      </w:r>
    </w:p>
    <w:p>
      <w:pPr>
        <w:spacing w:after="0"/>
        <w:ind w:left="0"/>
        <w:jc w:val="both"/>
      </w:pPr>
      <w:r>
        <w:rPr>
          <w:rFonts w:ascii="Times New Roman"/>
          <w:b w:val="false"/>
          <w:i w:val="false"/>
          <w:color w:val="000000"/>
          <w:sz w:val="28"/>
        </w:rPr>
        <w:t>образования (но не более чем до достижения двадцатитрехлетнего возраста)</w:t>
      </w:r>
    </w:p>
    <w:p>
      <w:pPr>
        <w:spacing w:after="0"/>
        <w:ind w:left="0"/>
        <w:jc w:val="both"/>
      </w:pPr>
      <w:r>
        <w:rPr>
          <w:rFonts w:ascii="Times New Roman"/>
          <w:b w:val="false"/>
          <w:i w:val="false"/>
          <w:color w:val="000000"/>
          <w:sz w:val="28"/>
        </w:rPr>
        <w:t>за счет средств республиканского бюджета.</w:t>
      </w:r>
    </w:p>
    <w:bookmarkStart w:name="z680" w:id="288"/>
    <w:p>
      <w:pPr>
        <w:spacing w:after="0"/>
        <w:ind w:left="0"/>
        <w:jc w:val="both"/>
      </w:pPr>
      <w:r>
        <w:rPr>
          <w:rFonts w:ascii="Times New Roman"/>
          <w:b w:val="false"/>
          <w:i w:val="false"/>
          <w:color w:val="000000"/>
          <w:sz w:val="28"/>
        </w:rPr>
        <w:t>
      Сведения о детях заявителя</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81" w:id="289"/>
      <w:r>
        <w:rPr>
          <w:rFonts w:ascii="Times New Roman"/>
          <w:b w:val="false"/>
          <w:i w:val="false"/>
          <w:color w:val="000000"/>
          <w:sz w:val="28"/>
        </w:rPr>
        <w:t>
      Подтверждение госорганов:</w:t>
      </w:r>
    </w:p>
    <w:bookmarkEnd w:id="289"/>
    <w:p>
      <w:pPr>
        <w:spacing w:after="0"/>
        <w:ind w:left="0"/>
        <w:jc w:val="both"/>
      </w:pPr>
      <w:r>
        <w:rPr>
          <w:rFonts w:ascii="Times New Roman"/>
          <w:b w:val="false"/>
          <w:i w:val="false"/>
          <w:color w:val="000000"/>
          <w:sz w:val="28"/>
        </w:rPr>
        <w:t>Данные из информационной системы "Государственная база данных физических лиц"</w:t>
      </w:r>
    </w:p>
    <w:p>
      <w:pPr>
        <w:spacing w:after="0"/>
        <w:ind w:left="0"/>
        <w:jc w:val="both"/>
      </w:pPr>
      <w:r>
        <w:rPr>
          <w:rFonts w:ascii="Times New Roman"/>
          <w:b w:val="false"/>
          <w:i w:val="false"/>
          <w:color w:val="000000"/>
          <w:sz w:val="28"/>
        </w:rPr>
        <w:t>Министерства юстиции Республики Казахстан</w:t>
      </w:r>
    </w:p>
    <w:p>
      <w:pPr>
        <w:spacing w:after="0"/>
        <w:ind w:left="0"/>
        <w:jc w:val="both"/>
      </w:pPr>
      <w:r>
        <w:rPr>
          <w:rFonts w:ascii="Times New Roman"/>
          <w:b w:val="false"/>
          <w:i w:val="false"/>
          <w:color w:val="000000"/>
          <w:sz w:val="28"/>
        </w:rPr>
        <w:t>Сведения о заявителе:</w:t>
      </w:r>
    </w:p>
    <w:p>
      <w:pPr>
        <w:spacing w:after="0"/>
        <w:ind w:left="0"/>
        <w:jc w:val="both"/>
      </w:pPr>
      <w:r>
        <w:rPr>
          <w:rFonts w:ascii="Times New Roman"/>
          <w:b w:val="false"/>
          <w:i w:val="false"/>
          <w:color w:val="000000"/>
          <w:sz w:val="28"/>
        </w:rPr>
        <w:t>Вид документа удостоверяющего личность: ____________________________</w:t>
      </w:r>
    </w:p>
    <w:p>
      <w:pPr>
        <w:spacing w:after="0"/>
        <w:ind w:left="0"/>
        <w:jc w:val="both"/>
      </w:pPr>
      <w:r>
        <w:rPr>
          <w:rFonts w:ascii="Times New Roman"/>
          <w:b w:val="false"/>
          <w:i w:val="false"/>
          <w:color w:val="000000"/>
          <w:sz w:val="28"/>
        </w:rPr>
        <w:t>Серия документа: _________ номер документа: ______ кем выдан: _________</w:t>
      </w:r>
    </w:p>
    <w:p>
      <w:pPr>
        <w:spacing w:after="0"/>
        <w:ind w:left="0"/>
        <w:jc w:val="both"/>
      </w:pPr>
      <w:r>
        <w:rPr>
          <w:rFonts w:ascii="Times New Roman"/>
          <w:b w:val="false"/>
          <w:i w:val="false"/>
          <w:color w:val="000000"/>
          <w:sz w:val="28"/>
        </w:rPr>
        <w:t>Дата выдачи: "___" ____________ _____ года.</w:t>
      </w:r>
    </w:p>
    <w:p>
      <w:pPr>
        <w:spacing w:after="0"/>
        <w:ind w:left="0"/>
        <w:jc w:val="both"/>
      </w:pPr>
      <w:r>
        <w:rPr>
          <w:rFonts w:ascii="Times New Roman"/>
          <w:b w:val="false"/>
          <w:i w:val="false"/>
          <w:color w:val="000000"/>
          <w:sz w:val="28"/>
        </w:rPr>
        <w:t>Адрес постоянного места жительства:</w:t>
      </w:r>
    </w:p>
    <w:p>
      <w:pPr>
        <w:spacing w:after="0"/>
        <w:ind w:left="0"/>
        <w:jc w:val="both"/>
      </w:pPr>
      <w:r>
        <w:rPr>
          <w:rFonts w:ascii="Times New Roman"/>
          <w:b w:val="false"/>
          <w:i w:val="false"/>
          <w:color w:val="000000"/>
          <w:sz w:val="28"/>
        </w:rPr>
        <w:t>Область ___________________________ город (район) ___________________</w:t>
      </w:r>
    </w:p>
    <w:p>
      <w:pPr>
        <w:spacing w:after="0"/>
        <w:ind w:left="0"/>
        <w:jc w:val="both"/>
      </w:pPr>
      <w:r>
        <w:rPr>
          <w:rFonts w:ascii="Times New Roman"/>
          <w:b w:val="false"/>
          <w:i w:val="false"/>
          <w:color w:val="000000"/>
          <w:sz w:val="28"/>
        </w:rPr>
        <w:t>село: ________________________ улица (микрорайон) ___________________</w:t>
      </w:r>
    </w:p>
    <w:p>
      <w:pPr>
        <w:spacing w:after="0"/>
        <w:ind w:left="0"/>
        <w:jc w:val="both"/>
      </w:pPr>
      <w:r>
        <w:rPr>
          <w:rFonts w:ascii="Times New Roman"/>
          <w:b w:val="false"/>
          <w:i w:val="false"/>
          <w:color w:val="000000"/>
          <w:sz w:val="28"/>
        </w:rPr>
        <w:t>дом ________ квартира ___________</w:t>
      </w:r>
    </w:p>
    <w:p>
      <w:pPr>
        <w:spacing w:after="0"/>
        <w:ind w:left="0"/>
        <w:jc w:val="both"/>
      </w:pPr>
      <w:r>
        <w:rPr>
          <w:rFonts w:ascii="Times New Roman"/>
          <w:b w:val="false"/>
          <w:i w:val="false"/>
          <w:color w:val="000000"/>
          <w:sz w:val="28"/>
        </w:rPr>
        <w:t>Данные членов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(микрорайон)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Квартира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82" w:id="290"/>
      <w:r>
        <w:rPr>
          <w:rFonts w:ascii="Times New Roman"/>
          <w:b w:val="false"/>
          <w:i w:val="false"/>
          <w:color w:val="000000"/>
          <w:sz w:val="28"/>
        </w:rPr>
        <w:t>
      Данные из информационных систем</w:t>
      </w:r>
    </w:p>
    <w:bookmarkEnd w:id="290"/>
    <w:p>
      <w:pPr>
        <w:spacing w:after="0"/>
        <w:ind w:left="0"/>
        <w:jc w:val="both"/>
      </w:pPr>
      <w:r>
        <w:rPr>
          <w:rFonts w:ascii="Times New Roman"/>
          <w:b w:val="false"/>
          <w:i w:val="false"/>
          <w:color w:val="000000"/>
          <w:sz w:val="28"/>
        </w:rPr>
        <w:t>Сведения о детях, входящих в состав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регистрации рождения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рождения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смерти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матери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отца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83" w:id="291"/>
      <w:r>
        <w:rPr>
          <w:rFonts w:ascii="Times New Roman"/>
          <w:b w:val="false"/>
          <w:i w:val="false"/>
          <w:color w:val="000000"/>
          <w:sz w:val="28"/>
        </w:rPr>
        <w:t>
      *примечание: в сведениях о детях предоставить данные на всех детей входящих в состав семьи заявителя.</w:t>
      </w:r>
    </w:p>
    <w:bookmarkEnd w:id="291"/>
    <w:p>
      <w:pPr>
        <w:spacing w:after="0"/>
        <w:ind w:left="0"/>
        <w:jc w:val="both"/>
      </w:pPr>
      <w:r>
        <w:rPr>
          <w:rFonts w:ascii="Times New Roman"/>
          <w:b w:val="false"/>
          <w:i w:val="false"/>
          <w:color w:val="000000"/>
          <w:sz w:val="28"/>
        </w:rPr>
        <w:t>Сведения о заключении брака (супружества):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вступивших в брак (супружества)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заключения брака (супружества) присвоены фамилии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4" w:id="292"/>
    <w:p>
      <w:pPr>
        <w:spacing w:after="0"/>
        <w:ind w:left="0"/>
        <w:jc w:val="both"/>
      </w:pPr>
      <w:r>
        <w:rPr>
          <w:rFonts w:ascii="Times New Roman"/>
          <w:b w:val="false"/>
          <w:i w:val="false"/>
          <w:color w:val="000000"/>
          <w:sz w:val="28"/>
        </w:rPr>
        <w:t>
      продолжение таблицы</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свидетельство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Свидетельства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 о браке (супружества)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5" w:id="293"/>
    <w:p>
      <w:pPr>
        <w:spacing w:after="0"/>
        <w:ind w:left="0"/>
        <w:jc w:val="both"/>
      </w:pPr>
      <w:r>
        <w:rPr>
          <w:rFonts w:ascii="Times New Roman"/>
          <w:b w:val="false"/>
          <w:i w:val="false"/>
          <w:color w:val="000000"/>
          <w:sz w:val="28"/>
        </w:rPr>
        <w:t>
      Сведения о расторжении брака (супружества):</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расторгающих брак (супружества)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расторжения брака (супружества) присвоены фамилии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6" w:id="294"/>
    <w:p>
      <w:pPr>
        <w:spacing w:after="0"/>
        <w:ind w:left="0"/>
        <w:jc w:val="both"/>
      </w:pPr>
      <w:r>
        <w:rPr>
          <w:rFonts w:ascii="Times New Roman"/>
          <w:b w:val="false"/>
          <w:i w:val="false"/>
          <w:color w:val="000000"/>
          <w:sz w:val="28"/>
        </w:rPr>
        <w:t>
      продолжение таблицы</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свидетельство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свидетельства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 о расторжении брака (супружества)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7" w:id="295"/>
    <w:p>
      <w:pPr>
        <w:spacing w:after="0"/>
        <w:ind w:left="0"/>
        <w:jc w:val="both"/>
      </w:pPr>
      <w:r>
        <w:rPr>
          <w:rFonts w:ascii="Times New Roman"/>
          <w:b w:val="false"/>
          <w:i w:val="false"/>
          <w:color w:val="000000"/>
          <w:sz w:val="28"/>
        </w:rPr>
        <w:t>
      Сведения об опекунстве/попечительстве над заявителем/иждивенцем</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об опекунстве/попечительстве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решение об опекунстве/попечительстве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рождения опекуна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опекаемого/иждивенца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опекаемого/иждивенца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8" w:id="296"/>
    <w:p>
      <w:pPr>
        <w:spacing w:after="0"/>
        <w:ind w:left="0"/>
        <w:jc w:val="both"/>
      </w:pPr>
      <w:r>
        <w:rPr>
          <w:rFonts w:ascii="Times New Roman"/>
          <w:b w:val="false"/>
          <w:i w:val="false"/>
          <w:color w:val="000000"/>
          <w:sz w:val="28"/>
        </w:rPr>
        <w:t>
      Сведения об усыновлении (удочерении) из актовой записи о рождении в информационных систем</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заявителя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усыновленного/удочеренного ребенка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усыновленного/удочеренного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решения в законную силу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68300" cy="3556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p>
            <w:pPr>
              <w:spacing w:after="20"/>
              <w:ind w:left="20"/>
              <w:jc w:val="both"/>
            </w:pPr>
            <w:r>
              <w:rPr>
                <w:rFonts w:ascii="Times New Roman"/>
                <w:b w:val="false"/>
                <w:i w:val="false"/>
                <w:color w:val="000000"/>
                <w:sz w:val="20"/>
              </w:rPr>
              <w:t>Наименование банка ____________________________</w:t>
            </w:r>
          </w:p>
          <w:p>
            <w:pPr>
              <w:spacing w:after="20"/>
              <w:ind w:left="20"/>
              <w:jc w:val="both"/>
            </w:pPr>
            <w:r>
              <w:rPr>
                <w:rFonts w:ascii="Times New Roman"/>
                <w:b w:val="false"/>
                <w:i w:val="false"/>
                <w:color w:val="000000"/>
                <w:sz w:val="20"/>
              </w:rPr>
              <w:t>Банковский счет № ______________________________</w:t>
            </w:r>
          </w:p>
          <w:p>
            <w:pPr>
              <w:spacing w:after="20"/>
              <w:ind w:left="20"/>
              <w:jc w:val="both"/>
            </w:pPr>
            <w:r>
              <w:rPr>
                <w:rFonts w:ascii="Times New Roman"/>
                <w:b w:val="false"/>
                <w:i w:val="false"/>
                <w:color w:val="000000"/>
                <w:sz w:val="20"/>
              </w:rPr>
              <w:t>Тип счета: текущий ______________________________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68300" cy="3556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кошелек электронных денег _________________________</w:t>
            </w:r>
          </w:p>
        </w:tc>
      </w:tr>
    </w:tbl>
    <w:p>
      <w:pPr>
        <w:spacing w:after="0"/>
        <w:ind w:left="0"/>
        <w:jc w:val="both"/>
      </w:pPr>
      <w:bookmarkStart w:name="z689" w:id="297"/>
      <w:r>
        <w:rPr>
          <w:rFonts w:ascii="Times New Roman"/>
          <w:b w:val="false"/>
          <w:i w:val="false"/>
          <w:color w:val="000000"/>
          <w:sz w:val="28"/>
        </w:rPr>
        <w:t>
      Реквизиты БВУ:</w:t>
      </w:r>
    </w:p>
    <w:bookmarkEnd w:id="297"/>
    <w:p>
      <w:pPr>
        <w:spacing w:after="0"/>
        <w:ind w:left="0"/>
        <w:jc w:val="both"/>
      </w:pPr>
      <w:r>
        <w:rPr>
          <w:rFonts w:ascii="Times New Roman"/>
          <w:b w:val="false"/>
          <w:i w:val="false"/>
          <w:color w:val="000000"/>
          <w:sz w:val="28"/>
        </w:rPr>
        <w:t>Банковский идентификационный код 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__________________________________</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____________________ мобильный __________________</w:t>
      </w:r>
    </w:p>
    <w:p>
      <w:pPr>
        <w:spacing w:after="0"/>
        <w:ind w:left="0"/>
        <w:jc w:val="both"/>
      </w:pPr>
      <w:r>
        <w:rPr>
          <w:rFonts w:ascii="Times New Roman"/>
          <w:b w:val="false"/>
          <w:i w:val="false"/>
          <w:color w:val="000000"/>
          <w:sz w:val="28"/>
        </w:rPr>
        <w:t>E-mail__________</w:t>
      </w:r>
    </w:p>
    <w:p>
      <w:pPr>
        <w:spacing w:after="0"/>
        <w:ind w:left="0"/>
        <w:jc w:val="both"/>
      </w:pPr>
      <w:r>
        <w:rPr>
          <w:rFonts w:ascii="Times New Roman"/>
          <w:b w:val="false"/>
          <w:i w:val="false"/>
          <w:color w:val="000000"/>
          <w:sz w:val="28"/>
        </w:rPr>
        <w:t>Настоящим подтверждаю достоверность предоставленных данных.</w:t>
      </w:r>
    </w:p>
    <w:p>
      <w:pPr>
        <w:spacing w:after="0"/>
        <w:ind w:left="0"/>
        <w:jc w:val="both"/>
      </w:pPr>
      <w:r>
        <w:rPr>
          <w:rFonts w:ascii="Times New Roman"/>
          <w:b w:val="false"/>
          <w:i w:val="false"/>
          <w:color w:val="000000"/>
          <w:sz w:val="28"/>
        </w:rPr>
        <w:t>Обо всех изменениях влекущих изменении/прекращения размера выплачиваемого пособия, а также об изменении местожительства (в том числе выезд за пределы Республики Казахстан), анкетных данных, банковских реквизитов обязуюсь сообщить в отделение Государственной корпорации в течение десяти рабочих дней.</w:t>
      </w:r>
    </w:p>
    <w:p>
      <w:pPr>
        <w:spacing w:after="0"/>
        <w:ind w:left="0"/>
        <w:jc w:val="both"/>
      </w:pPr>
      <w:r>
        <w:rPr>
          <w:rFonts w:ascii="Times New Roman"/>
          <w:b w:val="false"/>
          <w:i w:val="false"/>
          <w:color w:val="000000"/>
          <w:sz w:val="28"/>
        </w:rPr>
        <w:t>Уведомлен (а) о возможности открытия отдельного банковского счета или электронного кошелька электронных денег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в том числе на электронные деньги на электронных кошельках электронных денег не допускается обращение взыскания третьими лицами.</w:t>
      </w:r>
    </w:p>
    <w:p>
      <w:pPr>
        <w:spacing w:after="0"/>
        <w:ind w:left="0"/>
        <w:jc w:val="both"/>
      </w:pPr>
      <w:r>
        <w:rPr>
          <w:rFonts w:ascii="Times New Roman"/>
          <w:b w:val="false"/>
          <w:i w:val="false"/>
          <w:color w:val="000000"/>
          <w:sz w:val="28"/>
        </w:rPr>
        <w:t>ЭЦП заявителя 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________.________ год ____ часов ____ минут____ секунд</w:t>
      </w:r>
    </w:p>
    <w:p>
      <w:pPr>
        <w:spacing w:after="0"/>
        <w:ind w:left="0"/>
        <w:jc w:val="both"/>
      </w:pPr>
      <w:r>
        <w:rPr>
          <w:rFonts w:ascii="Times New Roman"/>
          <w:b w:val="false"/>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БВУ – банки второго уровня;</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12-2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государственных пособий</w:t>
            </w:r>
            <w:r>
              <w:br/>
            </w:r>
            <w:r>
              <w:rPr>
                <w:rFonts w:ascii="Times New Roman"/>
                <w:b w:val="false"/>
                <w:i w:val="false"/>
                <w:color w:val="000000"/>
                <w:sz w:val="20"/>
              </w:rPr>
              <w:t>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2" w:id="298"/>
    <w:p>
      <w:pPr>
        <w:spacing w:after="0"/>
        <w:ind w:left="0"/>
        <w:jc w:val="left"/>
      </w:pPr>
      <w:r>
        <w:rPr>
          <w:rFonts w:ascii="Times New Roman"/>
          <w:b/>
          <w:i w:val="false"/>
          <w:color w:val="000000"/>
        </w:rPr>
        <w:t xml:space="preserve"> Заявление на назначение ежемесячного государственного пособия, назначаемого</w:t>
      </w:r>
      <w:r>
        <w:br/>
      </w:r>
      <w:r>
        <w:rPr>
          <w:rFonts w:ascii="Times New Roman"/>
          <w:b/>
          <w:i w:val="false"/>
          <w:color w:val="000000"/>
        </w:rPr>
        <w:t>и выплачиваемого многодетной матери, награжденным подвесками "Алтын алқа",</w:t>
      </w:r>
      <w:r>
        <w:br/>
      </w:r>
      <w:r>
        <w:rPr>
          <w:rFonts w:ascii="Times New Roman"/>
          <w:b/>
          <w:i w:val="false"/>
          <w:color w:val="000000"/>
        </w:rPr>
        <w:t>"Күміс алқа" или получившим ранее звание "Мать-героиня", награжденным орденами</w:t>
      </w:r>
      <w:r>
        <w:br/>
      </w:r>
      <w:r>
        <w:rPr>
          <w:rFonts w:ascii="Times New Roman"/>
          <w:b/>
          <w:i w:val="false"/>
          <w:color w:val="000000"/>
        </w:rPr>
        <w:t>"Материнская слава" I и II степени через веб-портал "электронного правительства"</w:t>
      </w:r>
      <w:r>
        <w:br/>
      </w:r>
      <w:r>
        <w:rPr>
          <w:rFonts w:ascii="Times New Roman"/>
          <w:b/>
          <w:i w:val="false"/>
          <w:color w:val="000000"/>
        </w:rPr>
        <w:t>Республика Казахстан Департамент Комитета труда и социальной защиты</w:t>
      </w:r>
      <w:r>
        <w:br/>
      </w:r>
      <w:r>
        <w:rPr>
          <w:rFonts w:ascii="Times New Roman"/>
          <w:b/>
          <w:i w:val="false"/>
          <w:color w:val="000000"/>
        </w:rPr>
        <w:t>по __________ области (городу)</w:t>
      </w:r>
    </w:p>
    <w:bookmarkEnd w:id="298"/>
    <w:p>
      <w:pPr>
        <w:spacing w:after="0"/>
        <w:ind w:left="0"/>
        <w:jc w:val="both"/>
      </w:pPr>
      <w:r>
        <w:rPr>
          <w:rFonts w:ascii="Times New Roman"/>
          <w:b w:val="false"/>
          <w:i w:val="false"/>
          <w:color w:val="ff0000"/>
          <w:sz w:val="28"/>
        </w:rPr>
        <w:t xml:space="preserve">
      Сноска. Правила дополнены приложением 12-2 в соответствии с приказом Министра труда и социальной защиты населения РК от 22.11.2022 </w:t>
      </w:r>
      <w:r>
        <w:rPr>
          <w:rFonts w:ascii="Times New Roman"/>
          <w:b w:val="false"/>
          <w:i w:val="false"/>
          <w:color w:val="ff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93" w:id="299"/>
      <w:r>
        <w:rPr>
          <w:rFonts w:ascii="Times New Roman"/>
          <w:b w:val="false"/>
          <w:i w:val="false"/>
          <w:color w:val="000000"/>
          <w:sz w:val="28"/>
        </w:rPr>
        <w:t>
      Код отделения: _______________________________</w:t>
      </w:r>
    </w:p>
    <w:bookmarkEnd w:id="299"/>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____________________ _____________________________________________</w:t>
      </w:r>
    </w:p>
    <w:p>
      <w:pPr>
        <w:spacing w:after="0"/>
        <w:ind w:left="0"/>
        <w:jc w:val="both"/>
      </w:pPr>
      <w:r>
        <w:rPr>
          <w:rFonts w:ascii="Times New Roman"/>
          <w:b w:val="false"/>
          <w:i w:val="false"/>
          <w:color w:val="000000"/>
          <w:sz w:val="28"/>
        </w:rPr>
        <w:t>Дата рождения: "____" _________ _____ года.</w:t>
      </w:r>
    </w:p>
    <w:p>
      <w:pPr>
        <w:spacing w:after="0"/>
        <w:ind w:left="0"/>
        <w:jc w:val="both"/>
      </w:pPr>
      <w:r>
        <w:rPr>
          <w:rFonts w:ascii="Times New Roman"/>
          <w:b w:val="false"/>
          <w:i w:val="false"/>
          <w:color w:val="000000"/>
          <w:sz w:val="28"/>
        </w:rPr>
        <w:t>Индивидуальный идентификационный номер: __________________________</w:t>
      </w:r>
    </w:p>
    <w:p>
      <w:pPr>
        <w:spacing w:after="0"/>
        <w:ind w:left="0"/>
        <w:jc w:val="both"/>
      </w:pPr>
      <w:r>
        <w:rPr>
          <w:rFonts w:ascii="Times New Roman"/>
          <w:b w:val="false"/>
          <w:i w:val="false"/>
          <w:color w:val="000000"/>
          <w:sz w:val="28"/>
        </w:rPr>
        <w:t>Прошу назначить мне ежемесячное государственное пособие, назначаемого и выплачиваемого многодетной матери, награжденным подвесками "Алтын алқа", "Күміс алқа" или получившим ранее звание "Мать-героиня", награжденным орденами "Материнская слава" I и II степени за счет средств из республиканского бюджета.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4000" cy="292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p>
            <w:pPr>
              <w:spacing w:after="20"/>
              <w:ind w:left="20"/>
              <w:jc w:val="both"/>
            </w:pPr>
            <w:r>
              <w:rPr>
                <w:rFonts w:ascii="Times New Roman"/>
                <w:b w:val="false"/>
                <w:i w:val="false"/>
                <w:color w:val="000000"/>
                <w:sz w:val="20"/>
              </w:rPr>
              <w:t>Наименование банка _____________________________</w:t>
            </w:r>
          </w:p>
          <w:p>
            <w:pPr>
              <w:spacing w:after="20"/>
              <w:ind w:left="20"/>
              <w:jc w:val="both"/>
            </w:pPr>
            <w:r>
              <w:rPr>
                <w:rFonts w:ascii="Times New Roman"/>
                <w:b w:val="false"/>
                <w:i w:val="false"/>
                <w:color w:val="000000"/>
                <w:sz w:val="20"/>
              </w:rPr>
              <w:t>Банковский счет № ______________________________</w:t>
            </w:r>
          </w:p>
          <w:p>
            <w:pPr>
              <w:spacing w:after="20"/>
              <w:ind w:left="20"/>
              <w:jc w:val="both"/>
            </w:pPr>
            <w:r>
              <w:rPr>
                <w:rFonts w:ascii="Times New Roman"/>
                <w:b w:val="false"/>
                <w:i w:val="false"/>
                <w:color w:val="000000"/>
                <w:sz w:val="20"/>
              </w:rPr>
              <w:t>Тип счета: текущий 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54000" cy="292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кошелек электронных денег _________________________</w:t>
            </w:r>
          </w:p>
        </w:tc>
      </w:tr>
    </w:tbl>
    <w:p>
      <w:pPr>
        <w:spacing w:after="0"/>
        <w:ind w:left="0"/>
        <w:jc w:val="both"/>
      </w:pPr>
      <w:bookmarkStart w:name="z694" w:id="300"/>
      <w:r>
        <w:rPr>
          <w:rFonts w:ascii="Times New Roman"/>
          <w:b w:val="false"/>
          <w:i w:val="false"/>
          <w:color w:val="000000"/>
          <w:sz w:val="28"/>
        </w:rPr>
        <w:t>
      Реквизиты БВУ:</w:t>
      </w:r>
    </w:p>
    <w:bookmarkEnd w:id="300"/>
    <w:p>
      <w:pPr>
        <w:spacing w:after="0"/>
        <w:ind w:left="0"/>
        <w:jc w:val="both"/>
      </w:pPr>
      <w:r>
        <w:rPr>
          <w:rFonts w:ascii="Times New Roman"/>
          <w:b w:val="false"/>
          <w:i w:val="false"/>
          <w:color w:val="000000"/>
          <w:sz w:val="28"/>
        </w:rPr>
        <w:t>Банковский идентификационный код 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__________________________________</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_________________ мобильный_____________ E-mail __________</w:t>
      </w:r>
    </w:p>
    <w:p>
      <w:pPr>
        <w:spacing w:after="0"/>
        <w:ind w:left="0"/>
        <w:jc w:val="both"/>
      </w:pPr>
      <w:r>
        <w:rPr>
          <w:rFonts w:ascii="Times New Roman"/>
          <w:b w:val="false"/>
          <w:i w:val="false"/>
          <w:color w:val="000000"/>
          <w:sz w:val="28"/>
        </w:rPr>
        <w:t>Настоящим подтверждаю достоверность предоставленных данных.</w:t>
      </w:r>
    </w:p>
    <w:p>
      <w:pPr>
        <w:spacing w:after="0"/>
        <w:ind w:left="0"/>
        <w:jc w:val="both"/>
      </w:pPr>
      <w:bookmarkStart w:name="z695" w:id="301"/>
      <w:r>
        <w:rPr>
          <w:rFonts w:ascii="Times New Roman"/>
          <w:b w:val="false"/>
          <w:i w:val="false"/>
          <w:color w:val="000000"/>
          <w:sz w:val="28"/>
        </w:rPr>
        <w:t>
      Обо всех изменениях влекущих изменении/прекращения размера выплачиваемого пособия, а также об изменении местожительства (в том числе выезд за пределы Республики Казахстан), анкетных данных, банковских реквизитов обязуюсь сообщить в отделение Государственной корпорации в течение десяти рабочих дней.</w:t>
      </w:r>
    </w:p>
    <w:bookmarkEnd w:id="301"/>
    <w:p>
      <w:pPr>
        <w:spacing w:after="0"/>
        <w:ind w:left="0"/>
        <w:jc w:val="both"/>
      </w:pPr>
      <w:r>
        <w:rPr>
          <w:rFonts w:ascii="Times New Roman"/>
          <w:b w:val="false"/>
          <w:i w:val="false"/>
          <w:color w:val="000000"/>
          <w:sz w:val="28"/>
        </w:rPr>
        <w:t>Уведомлен (а) о возможности открытия отдельного банковского счета или электронного кошелька электронных денег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в том числе на электронные деньги на электронных кошельках электронных денег не допускается обращение взыскания третьими лицами.</w:t>
      </w:r>
    </w:p>
    <w:p>
      <w:pPr>
        <w:spacing w:after="0"/>
        <w:ind w:left="0"/>
        <w:jc w:val="both"/>
      </w:pPr>
      <w:r>
        <w:rPr>
          <w:rFonts w:ascii="Times New Roman"/>
          <w:b w:val="false"/>
          <w:i w:val="false"/>
          <w:color w:val="000000"/>
          <w:sz w:val="28"/>
        </w:rPr>
        <w:t>ЭЦП заявителя 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________.________ год ____ часов ____ минут____ секунд</w:t>
      </w:r>
    </w:p>
    <w:p>
      <w:pPr>
        <w:spacing w:after="0"/>
        <w:ind w:left="0"/>
        <w:jc w:val="both"/>
      </w:pPr>
      <w:r>
        <w:rPr>
          <w:rFonts w:ascii="Times New Roman"/>
          <w:b w:val="false"/>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БВУ – банки второго уровня;</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 детей</w:t>
            </w:r>
          </w:p>
        </w:tc>
      </w:tr>
    </w:tbl>
    <w:bookmarkStart w:name="z273" w:id="302"/>
    <w:p>
      <w:pPr>
        <w:spacing w:after="0"/>
        <w:ind w:left="0"/>
        <w:jc w:val="left"/>
      </w:pPr>
      <w:r>
        <w:rPr>
          <w:rFonts w:ascii="Times New Roman"/>
          <w:b/>
          <w:i w:val="false"/>
          <w:color w:val="000000"/>
        </w:rPr>
        <w:t xml:space="preserve">        Заявление на назначение ежемесячного государственного пособия, назначаемого и выплачиваемого по уходу за инвалидом первой группы с детства через веб-портал "электронного правительства" Республика Казахстан Департамент Комитета труда, социальной защиты и миграции по __________ области (городу)</w:t>
      </w:r>
    </w:p>
    <w:bookmarkEnd w:id="302"/>
    <w:p>
      <w:pPr>
        <w:spacing w:after="0"/>
        <w:ind w:left="0"/>
        <w:jc w:val="both"/>
      </w:pPr>
      <w:r>
        <w:rPr>
          <w:rFonts w:ascii="Times New Roman"/>
          <w:b w:val="false"/>
          <w:i w:val="false"/>
          <w:color w:val="ff0000"/>
          <w:sz w:val="28"/>
        </w:rPr>
        <w:t xml:space="preserve">
      Сноска. Приложение 13 исключено приказом Министра труда и социальной защиты населения РК от 26.04.2022 </w:t>
      </w:r>
      <w:r>
        <w:rPr>
          <w:rFonts w:ascii="Times New Roman"/>
          <w:b w:val="false"/>
          <w:i w:val="false"/>
          <w:color w:val="ff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6" w:id="303"/>
    <w:p>
      <w:pPr>
        <w:spacing w:after="0"/>
        <w:ind w:left="0"/>
        <w:jc w:val="left"/>
      </w:pPr>
      <w:r>
        <w:rPr>
          <w:rFonts w:ascii="Times New Roman"/>
          <w:b/>
          <w:i w:val="false"/>
          <w:color w:val="000000"/>
        </w:rPr>
        <w:t xml:space="preserve"> Электронный журнал регистрации заявлений</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заяви теля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решения/отказа в назначении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пособия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назначения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9" w:id="304"/>
    <w:p>
      <w:pPr>
        <w:spacing w:after="0"/>
        <w:ind w:left="0"/>
        <w:jc w:val="left"/>
      </w:pPr>
      <w:r>
        <w:rPr>
          <w:rFonts w:ascii="Times New Roman"/>
          <w:b/>
          <w:i w:val="false"/>
          <w:color w:val="000000"/>
        </w:rPr>
        <w:t xml:space="preserve"> Электронный журнал регистрации заявлений граждан, поступивших посредством веб-портала "электронного правительства" или подразделения медико-социальной экспертизы на назначение</w:t>
      </w:r>
      <w:r>
        <w:br/>
      </w:r>
      <w:r>
        <w:rPr>
          <w:rFonts w:ascii="Times New Roman"/>
          <w:b/>
          <w:i w:val="false"/>
          <w:color w:val="000000"/>
        </w:rPr>
        <w:t>__________________________________________________</w:t>
      </w:r>
      <w:r>
        <w:br/>
      </w:r>
      <w:r>
        <w:rPr>
          <w:rFonts w:ascii="Times New Roman"/>
          <w:b/>
          <w:i w:val="false"/>
          <w:color w:val="000000"/>
        </w:rPr>
        <w:t>(указать вид выплаты)</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поступления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(вид выплаты)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отказа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государственных пособий</w:t>
            </w:r>
            <w:r>
              <w:br/>
            </w:r>
            <w:r>
              <w:rPr>
                <w:rFonts w:ascii="Times New Roman"/>
                <w:b w:val="false"/>
                <w:i w:val="false"/>
                <w:color w:val="000000"/>
                <w:sz w:val="20"/>
              </w:rPr>
              <w:t>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5" w:id="305"/>
    <w:p>
      <w:pPr>
        <w:spacing w:after="0"/>
        <w:ind w:left="0"/>
        <w:jc w:val="left"/>
      </w:pPr>
      <w:r>
        <w:rPr>
          <w:rFonts w:ascii="Times New Roman"/>
          <w:b/>
          <w:i w:val="false"/>
          <w:color w:val="000000"/>
        </w:rPr>
        <w:t xml:space="preserve"> Уведомление № ______</w:t>
      </w:r>
      <w:r>
        <w:br/>
      </w:r>
      <w:r>
        <w:rPr>
          <w:rFonts w:ascii="Times New Roman"/>
          <w:b/>
          <w:i w:val="false"/>
          <w:color w:val="000000"/>
        </w:rPr>
        <w:t>о приеме электронного заявления на назначение</w:t>
      </w:r>
      <w:r>
        <w:br/>
      </w:r>
      <w:r>
        <w:rPr>
          <w:rFonts w:ascii="Times New Roman"/>
          <w:b/>
          <w:i w:val="false"/>
          <w:color w:val="000000"/>
        </w:rPr>
        <w:t>____________________________________________________</w:t>
      </w:r>
      <w:r>
        <w:br/>
      </w:r>
      <w:r>
        <w:rPr>
          <w:rFonts w:ascii="Times New Roman"/>
          <w:b/>
          <w:i w:val="false"/>
          <w:color w:val="000000"/>
        </w:rPr>
        <w:t>(указать вид пособия)</w:t>
      </w:r>
      <w:r>
        <w:br/>
      </w:r>
      <w:r>
        <w:rPr>
          <w:rFonts w:ascii="Times New Roman"/>
          <w:b/>
          <w:i w:val="false"/>
          <w:color w:val="000000"/>
        </w:rPr>
        <w:t>от "___" _______________ 20 ____ года</w:t>
      </w:r>
    </w:p>
    <w:bookmarkEnd w:id="305"/>
    <w:p>
      <w:pPr>
        <w:spacing w:after="0"/>
        <w:ind w:left="0"/>
        <w:jc w:val="both"/>
      </w:pPr>
      <w:r>
        <w:rPr>
          <w:rFonts w:ascii="Times New Roman"/>
          <w:b w:val="false"/>
          <w:i w:val="false"/>
          <w:color w:val="ff0000"/>
          <w:sz w:val="28"/>
        </w:rPr>
        <w:t xml:space="preserve">
      Сноска. Приложение 16 - в редакции приказа Министра труда и социальной защиты населения РК от 26.04.2022 </w:t>
      </w:r>
      <w:r>
        <w:rPr>
          <w:rFonts w:ascii="Times New Roman"/>
          <w:b w:val="false"/>
          <w:i w:val="false"/>
          <w:color w:val="ff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96" w:id="306"/>
      <w:r>
        <w:rPr>
          <w:rFonts w:ascii="Times New Roman"/>
          <w:b w:val="false"/>
          <w:i w:val="false"/>
          <w:color w:val="000000"/>
          <w:sz w:val="28"/>
        </w:rPr>
        <w:t>
      Гражданину(ке) _________________________________________________________</w:t>
      </w:r>
    </w:p>
    <w:bookmarkEnd w:id="306"/>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__________________ Дата обращения _________________________</w:t>
      </w:r>
    </w:p>
    <w:p>
      <w:pPr>
        <w:spacing w:after="0"/>
        <w:ind w:left="0"/>
        <w:jc w:val="both"/>
      </w:pPr>
      <w:r>
        <w:rPr>
          <w:rFonts w:ascii="Times New Roman"/>
          <w:b w:val="false"/>
          <w:i w:val="false"/>
          <w:color w:val="000000"/>
          <w:sz w:val="28"/>
        </w:rPr>
        <w:t>Фамилия, имя, отчество (при его наличии) и дата рождения ребенка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Заявление на назначение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(вид пособия)</w:t>
      </w:r>
    </w:p>
    <w:p>
      <w:pPr>
        <w:spacing w:after="0"/>
        <w:ind w:left="0"/>
        <w:jc w:val="both"/>
      </w:pPr>
      <w:r>
        <w:rPr>
          <w:rFonts w:ascii="Times New Roman"/>
          <w:b w:val="false"/>
          <w:i w:val="false"/>
          <w:color w:val="000000"/>
          <w:sz w:val="28"/>
        </w:rPr>
        <w:t>принято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отделения Государственной корпорации)</w:t>
      </w:r>
    </w:p>
    <w:p>
      <w:pPr>
        <w:spacing w:after="0"/>
        <w:ind w:left="0"/>
        <w:jc w:val="both"/>
      </w:pPr>
      <w:r>
        <w:rPr>
          <w:rFonts w:ascii="Times New Roman"/>
          <w:b w:val="false"/>
          <w:i w:val="false"/>
          <w:color w:val="000000"/>
          <w:sz w:val="28"/>
        </w:rPr>
        <w:t>Уведомление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государственных</w:t>
            </w:r>
            <w:r>
              <w:br/>
            </w:r>
            <w:r>
              <w:rPr>
                <w:rFonts w:ascii="Times New Roman"/>
                <w:b w:val="false"/>
                <w:i w:val="false"/>
                <w:color w:val="000000"/>
                <w:sz w:val="20"/>
              </w:rPr>
              <w:t>пособий 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Код ____________________________</w:t>
      </w:r>
    </w:p>
    <w:p>
      <w:pPr>
        <w:spacing w:after="0"/>
        <w:ind w:left="0"/>
        <w:jc w:val="both"/>
      </w:pPr>
      <w:r>
        <w:rPr>
          <w:rFonts w:ascii="Times New Roman"/>
          <w:b w:val="false"/>
          <w:i w:val="false"/>
          <w:color w:val="000000"/>
          <w:sz w:val="28"/>
        </w:rPr>
        <w:t>Область (город) _________________</w:t>
      </w:r>
    </w:p>
    <w:bookmarkStart w:name="z740" w:id="307"/>
    <w:p>
      <w:pPr>
        <w:spacing w:after="0"/>
        <w:ind w:left="0"/>
        <w:jc w:val="left"/>
      </w:pPr>
      <w:r>
        <w:rPr>
          <w:rFonts w:ascii="Times New Roman"/>
          <w:b/>
          <w:i w:val="false"/>
          <w:color w:val="000000"/>
        </w:rPr>
        <w:t xml:space="preserve"> РЕШЕНИЕ № _____________ от "___" _______ 20__ года</w:t>
      </w:r>
      <w:r>
        <w:br/>
      </w:r>
      <w:r>
        <w:rPr>
          <w:rFonts w:ascii="Times New Roman"/>
          <w:b/>
          <w:i w:val="false"/>
          <w:color w:val="000000"/>
        </w:rPr>
        <w:t>Республика Казахстан Департамента Комитета труда и социальной защиты</w:t>
      </w:r>
      <w:r>
        <w:br/>
      </w:r>
      <w:r>
        <w:rPr>
          <w:rFonts w:ascii="Times New Roman"/>
          <w:b/>
          <w:i w:val="false"/>
          <w:color w:val="000000"/>
        </w:rPr>
        <w:t>по ____________________________________ области (городу)</w:t>
      </w:r>
    </w:p>
    <w:bookmarkEnd w:id="307"/>
    <w:p>
      <w:pPr>
        <w:spacing w:after="0"/>
        <w:ind w:left="0"/>
        <w:jc w:val="both"/>
      </w:pPr>
      <w:r>
        <w:rPr>
          <w:rFonts w:ascii="Times New Roman"/>
          <w:b w:val="false"/>
          <w:i w:val="false"/>
          <w:color w:val="ff0000"/>
          <w:sz w:val="28"/>
        </w:rPr>
        <w:t xml:space="preserve">
      Сноска. Приложение 17 - в редакции приказа Министра труда и социальной защиты населения РК от 27.12.2022 </w:t>
      </w:r>
      <w:r>
        <w:rPr>
          <w:rFonts w:ascii="Times New Roman"/>
          <w:b w:val="false"/>
          <w:i w:val="false"/>
          <w:color w:val="ff0000"/>
          <w:sz w:val="28"/>
        </w:rPr>
        <w:t>№ 522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 дела ___________________________________</w:t>
      </w:r>
    </w:p>
    <w:p>
      <w:pPr>
        <w:spacing w:after="0"/>
        <w:ind w:left="0"/>
        <w:jc w:val="both"/>
      </w:pPr>
      <w:r>
        <w:rPr>
          <w:rFonts w:ascii="Times New Roman"/>
          <w:b w:val="false"/>
          <w:i w:val="false"/>
          <w:color w:val="000000"/>
          <w:sz w:val="28"/>
        </w:rPr>
        <w:t>О назначении (изменении, отказе в назначении) пособия на рождение ребенка,</w:t>
      </w:r>
    </w:p>
    <w:p>
      <w:pPr>
        <w:spacing w:after="0"/>
        <w:ind w:left="0"/>
        <w:jc w:val="both"/>
      </w:pPr>
      <w:r>
        <w:rPr>
          <w:rFonts w:ascii="Times New Roman"/>
          <w:b w:val="false"/>
          <w:i w:val="false"/>
          <w:color w:val="000000"/>
          <w:sz w:val="28"/>
        </w:rPr>
        <w:t>пособия по уходу за ребенком по достижению им возраста полутора лет</w:t>
      </w:r>
    </w:p>
    <w:p>
      <w:pPr>
        <w:spacing w:after="0"/>
        <w:ind w:left="0"/>
        <w:jc w:val="both"/>
      </w:pPr>
      <w:r>
        <w:rPr>
          <w:rFonts w:ascii="Times New Roman"/>
          <w:b w:val="false"/>
          <w:i w:val="false"/>
          <w:color w:val="000000"/>
          <w:sz w:val="28"/>
        </w:rPr>
        <w:t>Заявитель 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обращения "___" _____________ 20___ года</w:t>
      </w:r>
    </w:p>
    <w:p>
      <w:pPr>
        <w:spacing w:after="0"/>
        <w:ind w:left="0"/>
        <w:jc w:val="both"/>
      </w:pPr>
      <w:r>
        <w:rPr>
          <w:rFonts w:ascii="Times New Roman"/>
          <w:b w:val="false"/>
          <w:i w:val="false"/>
          <w:color w:val="000000"/>
          <w:sz w:val="28"/>
        </w:rPr>
        <w:t>Фамилия, имя, отчество (при его наличии) ребенка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Дата рождения ребенка "___" _______ 20__ года</w:t>
      </w:r>
    </w:p>
    <w:p>
      <w:pPr>
        <w:spacing w:after="0"/>
        <w:ind w:left="0"/>
        <w:jc w:val="both"/>
      </w:pPr>
      <w:r>
        <w:rPr>
          <w:rFonts w:ascii="Times New Roman"/>
          <w:b w:val="false"/>
          <w:i w:val="false"/>
          <w:color w:val="000000"/>
          <w:sz w:val="28"/>
        </w:rPr>
        <w:t>Очередность рождения ребенка</w:t>
      </w:r>
    </w:p>
    <w:p>
      <w:pPr>
        <w:spacing w:after="0"/>
        <w:ind w:left="0"/>
        <w:jc w:val="both"/>
      </w:pPr>
      <w:r>
        <w:rPr>
          <w:rFonts w:ascii="Times New Roman"/>
          <w:b w:val="false"/>
          <w:i w:val="false"/>
          <w:color w:val="000000"/>
          <w:sz w:val="28"/>
        </w:rPr>
        <w:t>_________________________________________________________ (прописью)</w:t>
      </w:r>
    </w:p>
    <w:p>
      <w:pPr>
        <w:spacing w:after="0"/>
        <w:ind w:left="0"/>
        <w:jc w:val="both"/>
      </w:pPr>
      <w:r>
        <w:rPr>
          <w:rFonts w:ascii="Times New Roman"/>
          <w:b w:val="false"/>
          <w:i w:val="false"/>
          <w:color w:val="000000"/>
          <w:sz w:val="28"/>
        </w:rPr>
        <w:t>1. Назначить в соответствии со статьей ____ Закона Республики Казахстан</w:t>
      </w:r>
    </w:p>
    <w:p>
      <w:pPr>
        <w:spacing w:after="0"/>
        <w:ind w:left="0"/>
        <w:jc w:val="both"/>
      </w:pPr>
      <w:r>
        <w:rPr>
          <w:rFonts w:ascii="Times New Roman"/>
          <w:b w:val="false"/>
          <w:i w:val="false"/>
          <w:color w:val="000000"/>
          <w:sz w:val="28"/>
        </w:rPr>
        <w:t>"О государственных пособиях семьям, имеющим детей":</w:t>
      </w:r>
    </w:p>
    <w:p>
      <w:pPr>
        <w:spacing w:after="0"/>
        <w:ind w:left="0"/>
        <w:jc w:val="both"/>
      </w:pPr>
      <w:r>
        <w:rPr>
          <w:rFonts w:ascii="Times New Roman"/>
          <w:b w:val="false"/>
          <w:i w:val="false"/>
          <w:color w:val="000000"/>
          <w:sz w:val="28"/>
        </w:rPr>
        <w:t>пособие на рождение ___________ тенге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пособие по уходу с ___________ 20__ года по __________ 20__года</w:t>
      </w:r>
    </w:p>
    <w:p>
      <w:pPr>
        <w:spacing w:after="0"/>
        <w:ind w:left="0"/>
        <w:jc w:val="both"/>
      </w:pPr>
      <w:r>
        <w:rPr>
          <w:rFonts w:ascii="Times New Roman"/>
          <w:b w:val="false"/>
          <w:i w:val="false"/>
          <w:color w:val="000000"/>
          <w:sz w:val="28"/>
        </w:rPr>
        <w:t>в размере ___________________ тенге 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2. Изменить размер пособия по уходу с ______________ 20___ года</w:t>
      </w:r>
    </w:p>
    <w:p>
      <w:pPr>
        <w:spacing w:after="0"/>
        <w:ind w:left="0"/>
        <w:jc w:val="both"/>
      </w:pPr>
      <w:r>
        <w:rPr>
          <w:rFonts w:ascii="Times New Roman"/>
          <w:b w:val="false"/>
          <w:i w:val="false"/>
          <w:color w:val="000000"/>
          <w:sz w:val="28"/>
        </w:rPr>
        <w:t>по _________________ 20__ года и установить в размере ____________ тенге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Основание: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 Отказать в назначении пособия:</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
      Руководитель департамента</w:t>
      </w:r>
    </w:p>
    <w:p>
      <w:pPr>
        <w:spacing w:after="0"/>
        <w:ind w:left="0"/>
        <w:jc w:val="both"/>
      </w:pPr>
      <w:r>
        <w:rPr>
          <w:rFonts w:ascii="Times New Roman"/>
          <w:b w:val="false"/>
          <w:i w:val="false"/>
          <w:color w:val="000000"/>
          <w:sz w:val="28"/>
        </w:rPr>
        <w:t>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управления (отдела) департамента</w:t>
      </w:r>
    </w:p>
    <w:p>
      <w:pPr>
        <w:spacing w:after="0"/>
        <w:ind w:left="0"/>
        <w:jc w:val="both"/>
      </w:pPr>
      <w:r>
        <w:rPr>
          <w:rFonts w:ascii="Times New Roman"/>
          <w:b w:val="false"/>
          <w:i w:val="false"/>
          <w:color w:val="000000"/>
          <w:sz w:val="28"/>
        </w:rPr>
        <w:t>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w:t>
      </w:r>
    </w:p>
    <w:p>
      <w:pPr>
        <w:spacing w:after="0"/>
        <w:ind w:left="0"/>
        <w:jc w:val="both"/>
      </w:pPr>
      <w:r>
        <w:rPr>
          <w:rFonts w:ascii="Times New Roman"/>
          <w:b w:val="false"/>
          <w:i w:val="false"/>
          <w:color w:val="000000"/>
          <w:sz w:val="28"/>
        </w:rPr>
        <w:t>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государственных пособий</w:t>
            </w:r>
            <w:r>
              <w:br/>
            </w:r>
            <w:r>
              <w:rPr>
                <w:rFonts w:ascii="Times New Roman"/>
                <w:b w:val="false"/>
                <w:i w:val="false"/>
                <w:color w:val="000000"/>
                <w:sz w:val="20"/>
              </w:rPr>
              <w:t>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702" w:id="308"/>
      <w:r>
        <w:rPr>
          <w:rFonts w:ascii="Times New Roman"/>
          <w:b w:val="false"/>
          <w:i w:val="false"/>
          <w:color w:val="000000"/>
          <w:sz w:val="28"/>
        </w:rPr>
        <w:t>
      Код ______________________</w:t>
      </w:r>
    </w:p>
    <w:bookmarkEnd w:id="308"/>
    <w:p>
      <w:pPr>
        <w:spacing w:after="0"/>
        <w:ind w:left="0"/>
        <w:jc w:val="both"/>
      </w:pPr>
      <w:r>
        <w:rPr>
          <w:rFonts w:ascii="Times New Roman"/>
          <w:b w:val="false"/>
          <w:i w:val="false"/>
          <w:color w:val="000000"/>
          <w:sz w:val="28"/>
        </w:rPr>
        <w:t>Область (город) ____________</w:t>
      </w:r>
    </w:p>
    <w:bookmarkStart w:name="z703" w:id="309"/>
    <w:p>
      <w:pPr>
        <w:spacing w:after="0"/>
        <w:ind w:left="0"/>
        <w:jc w:val="left"/>
      </w:pPr>
      <w:r>
        <w:rPr>
          <w:rFonts w:ascii="Times New Roman"/>
          <w:b/>
          <w:i w:val="false"/>
          <w:color w:val="000000"/>
        </w:rPr>
        <w:t xml:space="preserve"> РЕШЕНИЕ № _______ от "___" ______ 20__ года</w:t>
      </w:r>
      <w:r>
        <w:br/>
      </w:r>
      <w:r>
        <w:rPr>
          <w:rFonts w:ascii="Times New Roman"/>
          <w:b/>
          <w:i w:val="false"/>
          <w:color w:val="000000"/>
        </w:rPr>
        <w:t>Департамента Комитета труда и социальной защиты</w:t>
      </w:r>
      <w:r>
        <w:br/>
      </w:r>
      <w:r>
        <w:rPr>
          <w:rFonts w:ascii="Times New Roman"/>
          <w:b/>
          <w:i w:val="false"/>
          <w:color w:val="000000"/>
        </w:rPr>
        <w:t>по_______________________ области (городу)</w:t>
      </w:r>
    </w:p>
    <w:bookmarkEnd w:id="309"/>
    <w:p>
      <w:pPr>
        <w:spacing w:after="0"/>
        <w:ind w:left="0"/>
        <w:jc w:val="both"/>
      </w:pPr>
      <w:r>
        <w:rPr>
          <w:rFonts w:ascii="Times New Roman"/>
          <w:b w:val="false"/>
          <w:i w:val="false"/>
          <w:color w:val="ff0000"/>
          <w:sz w:val="28"/>
        </w:rPr>
        <w:t xml:space="preserve">
      Сноска. Приложение 18 - в редакции приказа Министра труда и социальной защиты населения РК от 22.11.2022 </w:t>
      </w:r>
      <w:r>
        <w:rPr>
          <w:rFonts w:ascii="Times New Roman"/>
          <w:b w:val="false"/>
          <w:i w:val="false"/>
          <w:color w:val="ff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704" w:id="310"/>
      <w:r>
        <w:rPr>
          <w:rFonts w:ascii="Times New Roman"/>
          <w:b w:val="false"/>
          <w:i w:val="false"/>
          <w:color w:val="000000"/>
          <w:sz w:val="28"/>
        </w:rPr>
        <w:t>
      № дела ___________________</w:t>
      </w:r>
    </w:p>
    <w:bookmarkEnd w:id="310"/>
    <w:p>
      <w:pPr>
        <w:spacing w:after="0"/>
        <w:ind w:left="0"/>
        <w:jc w:val="both"/>
      </w:pPr>
      <w:r>
        <w:rPr>
          <w:rFonts w:ascii="Times New Roman"/>
          <w:b w:val="false"/>
          <w:i w:val="false"/>
          <w:color w:val="000000"/>
          <w:sz w:val="28"/>
        </w:rPr>
        <w:t>О назначении (изменении, возобновлении, отказе в назначении) государственного</w:t>
      </w:r>
    </w:p>
    <w:p>
      <w:pPr>
        <w:spacing w:after="0"/>
        <w:ind w:left="0"/>
        <w:jc w:val="both"/>
      </w:pPr>
      <w:r>
        <w:rPr>
          <w:rFonts w:ascii="Times New Roman"/>
          <w:b w:val="false"/>
          <w:i w:val="false"/>
          <w:color w:val="000000"/>
          <w:sz w:val="28"/>
        </w:rPr>
        <w:t>пособия многодетной семье.</w:t>
      </w:r>
    </w:p>
    <w:p>
      <w:pPr>
        <w:spacing w:after="0"/>
        <w:ind w:left="0"/>
        <w:jc w:val="both"/>
      </w:pPr>
      <w:r>
        <w:rPr>
          <w:rFonts w:ascii="Times New Roman"/>
          <w:b w:val="false"/>
          <w:i w:val="false"/>
          <w:color w:val="000000"/>
          <w:sz w:val="28"/>
        </w:rPr>
        <w:t>Гражданин (ка) _____________________________ 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Пол _________________ Дата рождения "____" _______ ____ года</w:t>
      </w:r>
    </w:p>
    <w:p>
      <w:pPr>
        <w:spacing w:after="0"/>
        <w:ind w:left="0"/>
        <w:jc w:val="both"/>
      </w:pPr>
      <w:r>
        <w:rPr>
          <w:rFonts w:ascii="Times New Roman"/>
          <w:b w:val="false"/>
          <w:i w:val="false"/>
          <w:color w:val="000000"/>
          <w:sz w:val="28"/>
        </w:rPr>
        <w:t>Дата обращения "____" _______ 20___ года № ___________</w:t>
      </w:r>
    </w:p>
    <w:p>
      <w:pPr>
        <w:spacing w:after="0"/>
        <w:ind w:left="0"/>
        <w:jc w:val="both"/>
      </w:pPr>
      <w:r>
        <w:rPr>
          <w:rFonts w:ascii="Times New Roman"/>
          <w:b w:val="false"/>
          <w:i w:val="false"/>
          <w:color w:val="000000"/>
          <w:sz w:val="28"/>
        </w:rPr>
        <w:t>1. Назначить государственное пособие многодетной семье в соответствии с пунктом</w:t>
      </w:r>
    </w:p>
    <w:p>
      <w:pPr>
        <w:spacing w:after="0"/>
        <w:ind w:left="0"/>
        <w:jc w:val="both"/>
      </w:pPr>
      <w:r>
        <w:rPr>
          <w:rFonts w:ascii="Times New Roman"/>
          <w:b w:val="false"/>
          <w:i w:val="false"/>
          <w:color w:val="000000"/>
          <w:sz w:val="28"/>
        </w:rPr>
        <w:t xml:space="preserve">______ статьи ___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пособиях</w:t>
      </w:r>
    </w:p>
    <w:p>
      <w:pPr>
        <w:spacing w:after="0"/>
        <w:ind w:left="0"/>
        <w:jc w:val="both"/>
      </w:pPr>
      <w:r>
        <w:rPr>
          <w:rFonts w:ascii="Times New Roman"/>
          <w:b w:val="false"/>
          <w:i w:val="false"/>
          <w:color w:val="000000"/>
          <w:sz w:val="28"/>
        </w:rPr>
        <w:t>семьям, имеющим детей"</w:t>
      </w:r>
    </w:p>
    <w:p>
      <w:pPr>
        <w:spacing w:after="0"/>
        <w:ind w:left="0"/>
        <w:jc w:val="both"/>
      </w:pPr>
      <w:r>
        <w:rPr>
          <w:rFonts w:ascii="Times New Roman"/>
          <w:b w:val="false"/>
          <w:i w:val="false"/>
          <w:color w:val="000000"/>
          <w:sz w:val="28"/>
        </w:rPr>
        <w:t>Размер месячного пособия многодетной семье на _____________ детей_______ тенге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(сумма прописью) с "___" ___________ 20__ года по "____" ____________ 20__ года</w:t>
      </w:r>
    </w:p>
    <w:p>
      <w:pPr>
        <w:spacing w:after="0"/>
        <w:ind w:left="0"/>
        <w:jc w:val="both"/>
      </w:pPr>
      <w:r>
        <w:rPr>
          <w:rFonts w:ascii="Times New Roman"/>
          <w:b w:val="false"/>
          <w:i w:val="false"/>
          <w:color w:val="000000"/>
          <w:sz w:val="28"/>
        </w:rPr>
        <w:t>2. Установить новый размер государственного пособия многодетной семье, в связи</w:t>
      </w:r>
    </w:p>
    <w:p>
      <w:pPr>
        <w:spacing w:after="0"/>
        <w:ind w:left="0"/>
        <w:jc w:val="both"/>
      </w:pPr>
      <w:r>
        <w:rPr>
          <w:rFonts w:ascii="Times New Roman"/>
          <w:b w:val="false"/>
          <w:i w:val="false"/>
          <w:color w:val="000000"/>
          <w:sz w:val="28"/>
        </w:rPr>
        <w:t>с изменением месячного расчетного показателя/ состава семьи: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нормативного правового акта)</w:t>
      </w:r>
    </w:p>
    <w:p>
      <w:pPr>
        <w:spacing w:after="0"/>
        <w:ind w:left="0"/>
        <w:jc w:val="both"/>
      </w:pPr>
      <w:r>
        <w:rPr>
          <w:rFonts w:ascii="Times New Roman"/>
          <w:b w:val="false"/>
          <w:i w:val="false"/>
          <w:color w:val="000000"/>
          <w:sz w:val="28"/>
        </w:rPr>
        <w:t>Размер месячного пособия многодетной семье на __ детей _________ тенге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(сумма прописью) с "___" ___________ 20__ года по "____" ____________ 20__ года</w:t>
      </w:r>
    </w:p>
    <w:p>
      <w:pPr>
        <w:spacing w:after="0"/>
        <w:ind w:left="0"/>
        <w:jc w:val="both"/>
      </w:pPr>
      <w:r>
        <w:rPr>
          <w:rFonts w:ascii="Times New Roman"/>
          <w:b w:val="false"/>
          <w:i w:val="false"/>
          <w:color w:val="000000"/>
          <w:sz w:val="28"/>
        </w:rPr>
        <w:t>3. Возобновить с "___" ___________ 20__ года: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 (основание)</w:t>
      </w:r>
    </w:p>
    <w:p>
      <w:pPr>
        <w:spacing w:after="0"/>
        <w:ind w:left="0"/>
        <w:jc w:val="both"/>
      </w:pPr>
      <w:r>
        <w:rPr>
          <w:rFonts w:ascii="Times New Roman"/>
          <w:b w:val="false"/>
          <w:i w:val="false"/>
          <w:color w:val="000000"/>
          <w:sz w:val="28"/>
        </w:rPr>
        <w:t>4. Отказать в назначении: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Руководитель департамента 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управления (отдела) 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государственных пособий</w:t>
            </w:r>
            <w:r>
              <w:br/>
            </w:r>
            <w:r>
              <w:rPr>
                <w:rFonts w:ascii="Times New Roman"/>
                <w:b w:val="false"/>
                <w:i w:val="false"/>
                <w:color w:val="000000"/>
                <w:sz w:val="20"/>
              </w:rPr>
              <w:t>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706" w:id="311"/>
      <w:r>
        <w:rPr>
          <w:rFonts w:ascii="Times New Roman"/>
          <w:b w:val="false"/>
          <w:i w:val="false"/>
          <w:color w:val="000000"/>
          <w:sz w:val="28"/>
        </w:rPr>
        <w:t>
      Код _____________________________</w:t>
      </w:r>
    </w:p>
    <w:bookmarkEnd w:id="311"/>
    <w:p>
      <w:pPr>
        <w:spacing w:after="0"/>
        <w:ind w:left="0"/>
        <w:jc w:val="both"/>
      </w:pPr>
      <w:r>
        <w:rPr>
          <w:rFonts w:ascii="Times New Roman"/>
          <w:b w:val="false"/>
          <w:i w:val="false"/>
          <w:color w:val="000000"/>
          <w:sz w:val="28"/>
        </w:rPr>
        <w:t>Область (город) ___________________</w:t>
      </w:r>
    </w:p>
    <w:bookmarkStart w:name="z707" w:id="312"/>
    <w:p>
      <w:pPr>
        <w:spacing w:after="0"/>
        <w:ind w:left="0"/>
        <w:jc w:val="left"/>
      </w:pPr>
      <w:r>
        <w:rPr>
          <w:rFonts w:ascii="Times New Roman"/>
          <w:b/>
          <w:i w:val="false"/>
          <w:color w:val="000000"/>
        </w:rPr>
        <w:t xml:space="preserve"> РЕШЕНИЕ № _____________________ от "___" ___________ 20__ года</w:t>
      </w:r>
      <w:r>
        <w:br/>
      </w:r>
      <w:r>
        <w:rPr>
          <w:rFonts w:ascii="Times New Roman"/>
          <w:b/>
          <w:i w:val="false"/>
          <w:color w:val="000000"/>
        </w:rPr>
        <w:t>Департамента Комитета труда и социальной защиты</w:t>
      </w:r>
      <w:r>
        <w:br/>
      </w:r>
      <w:r>
        <w:rPr>
          <w:rFonts w:ascii="Times New Roman"/>
          <w:b/>
          <w:i w:val="false"/>
          <w:color w:val="000000"/>
        </w:rPr>
        <w:t>по _______ области (городу) № дела ___________</w:t>
      </w:r>
    </w:p>
    <w:bookmarkEnd w:id="312"/>
    <w:p>
      <w:pPr>
        <w:spacing w:after="0"/>
        <w:ind w:left="0"/>
        <w:jc w:val="both"/>
      </w:pPr>
      <w:r>
        <w:rPr>
          <w:rFonts w:ascii="Times New Roman"/>
          <w:b w:val="false"/>
          <w:i w:val="false"/>
          <w:color w:val="ff0000"/>
          <w:sz w:val="28"/>
        </w:rPr>
        <w:t xml:space="preserve">
      Сноска. Приложение 19 - в редакции приказа Министра труда и социальной защиты населения РК от 22.11.2022 </w:t>
      </w:r>
      <w:r>
        <w:rPr>
          <w:rFonts w:ascii="Times New Roman"/>
          <w:b w:val="false"/>
          <w:i w:val="false"/>
          <w:color w:val="ff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708" w:id="313"/>
      <w:r>
        <w:rPr>
          <w:rFonts w:ascii="Times New Roman"/>
          <w:b w:val="false"/>
          <w:i w:val="false"/>
          <w:color w:val="000000"/>
          <w:sz w:val="28"/>
        </w:rPr>
        <w:t>
      О назначении (изменении, возобновление, отказе в назначении) пособия</w:t>
      </w:r>
    </w:p>
    <w:bookmarkEnd w:id="313"/>
    <w:p>
      <w:pPr>
        <w:spacing w:after="0"/>
        <w:ind w:left="0"/>
        <w:jc w:val="both"/>
      </w:pPr>
      <w:r>
        <w:rPr>
          <w:rFonts w:ascii="Times New Roman"/>
          <w:b w:val="false"/>
          <w:i w:val="false"/>
          <w:color w:val="000000"/>
          <w:sz w:val="28"/>
        </w:rPr>
        <w:t>воспитывающему ребенка с инвалидностью</w:t>
      </w:r>
    </w:p>
    <w:p>
      <w:pPr>
        <w:spacing w:after="0"/>
        <w:ind w:left="0"/>
        <w:jc w:val="both"/>
      </w:pPr>
      <w:r>
        <w:rPr>
          <w:rFonts w:ascii="Times New Roman"/>
          <w:b w:val="false"/>
          <w:i w:val="false"/>
          <w:color w:val="000000"/>
          <w:sz w:val="28"/>
        </w:rPr>
        <w:t>Заявитель 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обращения "___" ______________ 20__ года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ребенка с инвалидностью</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Дата рождения ребенка с инвалидностью ____________________________</w:t>
      </w:r>
    </w:p>
    <w:p>
      <w:pPr>
        <w:spacing w:after="0"/>
        <w:ind w:left="0"/>
        <w:jc w:val="both"/>
      </w:pPr>
      <w:r>
        <w:rPr>
          <w:rFonts w:ascii="Times New Roman"/>
          <w:b w:val="false"/>
          <w:i w:val="false"/>
          <w:color w:val="000000"/>
          <w:sz w:val="28"/>
        </w:rPr>
        <w:t>Справка об инвалидности _________________________________________</w:t>
      </w:r>
    </w:p>
    <w:p>
      <w:pPr>
        <w:spacing w:after="0"/>
        <w:ind w:left="0"/>
        <w:jc w:val="both"/>
      </w:pPr>
      <w:r>
        <w:rPr>
          <w:rFonts w:ascii="Times New Roman"/>
          <w:b w:val="false"/>
          <w:i w:val="false"/>
          <w:color w:val="000000"/>
          <w:sz w:val="28"/>
        </w:rPr>
        <w:t>Инвалидность установлена на срок с ______ 20 __ года по _____20__ года</w:t>
      </w:r>
    </w:p>
    <w:p>
      <w:pPr>
        <w:spacing w:after="0"/>
        <w:ind w:left="0"/>
        <w:jc w:val="both"/>
      </w:pPr>
      <w:r>
        <w:rPr>
          <w:rFonts w:ascii="Times New Roman"/>
          <w:b w:val="false"/>
          <w:i w:val="false"/>
          <w:color w:val="000000"/>
          <w:sz w:val="28"/>
        </w:rPr>
        <w:t xml:space="preserve">1. Назначить в соответствии со статьей _____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"О государственных пособиях семьям, имеющим детей" пособие воспитывающему</w:t>
      </w:r>
    </w:p>
    <w:p>
      <w:pPr>
        <w:spacing w:after="0"/>
        <w:ind w:left="0"/>
        <w:jc w:val="both"/>
      </w:pPr>
      <w:r>
        <w:rPr>
          <w:rFonts w:ascii="Times New Roman"/>
          <w:b w:val="false"/>
          <w:i w:val="false"/>
          <w:color w:val="000000"/>
          <w:sz w:val="28"/>
        </w:rPr>
        <w:t>ребенка с инвалидностью с ______ 20___ года по _________ 20___ года</w:t>
      </w:r>
    </w:p>
    <w:p>
      <w:pPr>
        <w:spacing w:after="0"/>
        <w:ind w:left="0"/>
        <w:jc w:val="both"/>
      </w:pPr>
      <w:r>
        <w:rPr>
          <w:rFonts w:ascii="Times New Roman"/>
          <w:b w:val="false"/>
          <w:i w:val="false"/>
          <w:color w:val="000000"/>
          <w:sz w:val="28"/>
        </w:rPr>
        <w:t>в размере ________________ тенге _______________________ (сумма прописью)</w:t>
      </w:r>
    </w:p>
    <w:p>
      <w:pPr>
        <w:spacing w:after="0"/>
        <w:ind w:left="0"/>
        <w:jc w:val="both"/>
      </w:pPr>
      <w:r>
        <w:rPr>
          <w:rFonts w:ascii="Times New Roman"/>
          <w:b w:val="false"/>
          <w:i w:val="false"/>
          <w:color w:val="000000"/>
          <w:sz w:val="28"/>
        </w:rPr>
        <w:t>2. Изменить размер пособия воспитывающему ребенка с инвалидностью:</w:t>
      </w:r>
    </w:p>
    <w:p>
      <w:pPr>
        <w:spacing w:after="0"/>
        <w:ind w:left="0"/>
        <w:jc w:val="both"/>
      </w:pPr>
      <w:r>
        <w:rPr>
          <w:rFonts w:ascii="Times New Roman"/>
          <w:b w:val="false"/>
          <w:i w:val="false"/>
          <w:color w:val="000000"/>
          <w:sz w:val="28"/>
        </w:rPr>
        <w:t>с ____ 20__ года по ____20 __ года и установить в размере ________________ тенге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Основание: _____________________________________________________________</w:t>
      </w:r>
    </w:p>
    <w:p>
      <w:pPr>
        <w:spacing w:after="0"/>
        <w:ind w:left="0"/>
        <w:jc w:val="both"/>
      </w:pPr>
      <w:r>
        <w:rPr>
          <w:rFonts w:ascii="Times New Roman"/>
          <w:b w:val="false"/>
          <w:i w:val="false"/>
          <w:color w:val="000000"/>
          <w:sz w:val="28"/>
        </w:rPr>
        <w:t>3. Возобновить с "____" __________ 20__ года: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4. Отказать в назначении пособия: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Руководитель департамента</w:t>
      </w:r>
    </w:p>
    <w:p>
      <w:pPr>
        <w:spacing w:after="0"/>
        <w:ind w:left="0"/>
        <w:jc w:val="both"/>
      </w:pPr>
      <w:r>
        <w:rPr>
          <w:rFonts w:ascii="Times New Roman"/>
          <w:b w:val="false"/>
          <w:i w:val="false"/>
          <w:color w:val="000000"/>
          <w:sz w:val="28"/>
        </w:rPr>
        <w:t>__________________________________________________ 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управления (отдела) департамента</w:t>
      </w:r>
    </w:p>
    <w:p>
      <w:pPr>
        <w:spacing w:after="0"/>
        <w:ind w:left="0"/>
        <w:jc w:val="both"/>
      </w:pPr>
      <w:r>
        <w:rPr>
          <w:rFonts w:ascii="Times New Roman"/>
          <w:b w:val="false"/>
          <w:i w:val="false"/>
          <w:color w:val="000000"/>
          <w:sz w:val="28"/>
        </w:rPr>
        <w:t>__________________________________________________ 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________________________________________ 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 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 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 ____________________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 xml:space="preserve">пособий семьям, имеющим детей </w:t>
            </w:r>
          </w:p>
        </w:tc>
      </w:tr>
    </w:tbl>
    <w:bookmarkStart w:name="z294" w:id="314"/>
    <w:p>
      <w:pPr>
        <w:spacing w:after="0"/>
        <w:ind w:left="0"/>
        <w:jc w:val="left"/>
      </w:pPr>
      <w:r>
        <w:rPr>
          <w:rFonts w:ascii="Times New Roman"/>
          <w:b/>
          <w:i w:val="false"/>
          <w:color w:val="000000"/>
        </w:rPr>
        <w:t xml:space="preserve"> РЕШЕНИЕ № __________ от "___" ___________ 20__ года</w:t>
      </w:r>
      <w:r>
        <w:br/>
      </w:r>
      <w:r>
        <w:rPr>
          <w:rFonts w:ascii="Times New Roman"/>
          <w:b/>
          <w:i w:val="false"/>
          <w:color w:val="000000"/>
        </w:rPr>
        <w:t>Департамента Комитета труда, социальной защиты и миграции по</w:t>
      </w:r>
      <w:r>
        <w:br/>
      </w:r>
      <w:r>
        <w:rPr>
          <w:rFonts w:ascii="Times New Roman"/>
          <w:b/>
          <w:i w:val="false"/>
          <w:color w:val="000000"/>
        </w:rPr>
        <w:t>_________ области (городу) № дела ___________</w:t>
      </w:r>
    </w:p>
    <w:bookmarkEnd w:id="314"/>
    <w:p>
      <w:pPr>
        <w:spacing w:after="0"/>
        <w:ind w:left="0"/>
        <w:jc w:val="both"/>
      </w:pPr>
      <w:r>
        <w:rPr>
          <w:rFonts w:ascii="Times New Roman"/>
          <w:b w:val="false"/>
          <w:i w:val="false"/>
          <w:color w:val="ff0000"/>
          <w:sz w:val="28"/>
        </w:rPr>
        <w:t xml:space="preserve">
      Сноска. Приложение 20 исключено приказом Министра труда и социальной защиты населения РК от 26.04.2022 </w:t>
      </w:r>
      <w:r>
        <w:rPr>
          <w:rFonts w:ascii="Times New Roman"/>
          <w:b w:val="false"/>
          <w:i w:val="false"/>
          <w:color w:val="ff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государственных пособий</w:t>
            </w:r>
            <w:r>
              <w:br/>
            </w:r>
            <w:r>
              <w:rPr>
                <w:rFonts w:ascii="Times New Roman"/>
                <w:b w:val="false"/>
                <w:i w:val="false"/>
                <w:color w:val="000000"/>
                <w:sz w:val="20"/>
              </w:rPr>
              <w:t>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710" w:id="315"/>
      <w:r>
        <w:rPr>
          <w:rFonts w:ascii="Times New Roman"/>
          <w:b w:val="false"/>
          <w:i w:val="false"/>
          <w:color w:val="000000"/>
          <w:sz w:val="28"/>
        </w:rPr>
        <w:t>
      Код ______________________</w:t>
      </w:r>
    </w:p>
    <w:bookmarkEnd w:id="315"/>
    <w:p>
      <w:pPr>
        <w:spacing w:after="0"/>
        <w:ind w:left="0"/>
        <w:jc w:val="both"/>
      </w:pPr>
      <w:r>
        <w:rPr>
          <w:rFonts w:ascii="Times New Roman"/>
          <w:b w:val="false"/>
          <w:i w:val="false"/>
          <w:color w:val="000000"/>
          <w:sz w:val="28"/>
        </w:rPr>
        <w:t>Область (город) ____________</w:t>
      </w:r>
    </w:p>
    <w:bookmarkStart w:name="z711" w:id="316"/>
    <w:p>
      <w:pPr>
        <w:spacing w:after="0"/>
        <w:ind w:left="0"/>
        <w:jc w:val="left"/>
      </w:pPr>
      <w:r>
        <w:rPr>
          <w:rFonts w:ascii="Times New Roman"/>
          <w:b/>
          <w:i w:val="false"/>
          <w:color w:val="000000"/>
        </w:rPr>
        <w:t xml:space="preserve"> РЕШЕНИЕ № _______ от "___" ______ 20__ года</w:t>
      </w:r>
      <w:r>
        <w:br/>
      </w:r>
      <w:r>
        <w:rPr>
          <w:rFonts w:ascii="Times New Roman"/>
          <w:b/>
          <w:i w:val="false"/>
          <w:color w:val="000000"/>
        </w:rPr>
        <w:t>Департамента Комитета труда и социальной защиты</w:t>
      </w:r>
      <w:r>
        <w:br/>
      </w:r>
      <w:r>
        <w:rPr>
          <w:rFonts w:ascii="Times New Roman"/>
          <w:b/>
          <w:i w:val="false"/>
          <w:color w:val="000000"/>
        </w:rPr>
        <w:t>по _______________________ области (городу)</w:t>
      </w:r>
    </w:p>
    <w:bookmarkEnd w:id="316"/>
    <w:p>
      <w:pPr>
        <w:spacing w:after="0"/>
        <w:ind w:left="0"/>
        <w:jc w:val="both"/>
      </w:pPr>
      <w:r>
        <w:rPr>
          <w:rFonts w:ascii="Times New Roman"/>
          <w:b w:val="false"/>
          <w:i w:val="false"/>
          <w:color w:val="ff0000"/>
          <w:sz w:val="28"/>
        </w:rPr>
        <w:t xml:space="preserve">
      Сноска. Приложение 21 - в редакции приказа Министра труда и социальной защиты населения РК от 22.11.2022 </w:t>
      </w:r>
      <w:r>
        <w:rPr>
          <w:rFonts w:ascii="Times New Roman"/>
          <w:b w:val="false"/>
          <w:i w:val="false"/>
          <w:color w:val="ff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712" w:id="317"/>
      <w:r>
        <w:rPr>
          <w:rFonts w:ascii="Times New Roman"/>
          <w:b w:val="false"/>
          <w:i w:val="false"/>
          <w:color w:val="000000"/>
          <w:sz w:val="28"/>
        </w:rPr>
        <w:t>
      № дела _______</w:t>
      </w:r>
    </w:p>
    <w:bookmarkEnd w:id="317"/>
    <w:p>
      <w:pPr>
        <w:spacing w:after="0"/>
        <w:ind w:left="0"/>
        <w:jc w:val="both"/>
      </w:pPr>
      <w:r>
        <w:rPr>
          <w:rFonts w:ascii="Times New Roman"/>
          <w:b w:val="false"/>
          <w:i w:val="false"/>
          <w:color w:val="000000"/>
          <w:sz w:val="28"/>
        </w:rPr>
        <w:t>О назначении (изменении, возобновлении, отказе в назначении) государственного</w:t>
      </w:r>
    </w:p>
    <w:p>
      <w:pPr>
        <w:spacing w:after="0"/>
        <w:ind w:left="0"/>
        <w:jc w:val="both"/>
      </w:pPr>
      <w:r>
        <w:rPr>
          <w:rFonts w:ascii="Times New Roman"/>
          <w:b w:val="false"/>
          <w:i w:val="false"/>
          <w:color w:val="000000"/>
          <w:sz w:val="28"/>
        </w:rPr>
        <w:t>пособия многодетной матери Гражданин (ка)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Пол ____ Дата рождения "____" _______ __ года</w:t>
      </w:r>
    </w:p>
    <w:p>
      <w:pPr>
        <w:spacing w:after="0"/>
        <w:ind w:left="0"/>
        <w:jc w:val="both"/>
      </w:pPr>
      <w:r>
        <w:rPr>
          <w:rFonts w:ascii="Times New Roman"/>
          <w:b w:val="false"/>
          <w:i w:val="false"/>
          <w:color w:val="000000"/>
          <w:sz w:val="28"/>
        </w:rPr>
        <w:t>Дата обращения "___" _______ 20____ года</w:t>
      </w:r>
    </w:p>
    <w:p>
      <w:pPr>
        <w:spacing w:after="0"/>
        <w:ind w:left="0"/>
        <w:jc w:val="both"/>
      </w:pPr>
      <w:r>
        <w:rPr>
          <w:rFonts w:ascii="Times New Roman"/>
          <w:b w:val="false"/>
          <w:i w:val="false"/>
          <w:color w:val="000000"/>
          <w:sz w:val="28"/>
        </w:rPr>
        <w:t>1. Назначить государственное пособие многодетной матери в соответствии с пунктом</w:t>
      </w:r>
    </w:p>
    <w:p>
      <w:pPr>
        <w:spacing w:after="0"/>
        <w:ind w:left="0"/>
        <w:jc w:val="both"/>
      </w:pPr>
      <w:r>
        <w:rPr>
          <w:rFonts w:ascii="Times New Roman"/>
          <w:b w:val="false"/>
          <w:i w:val="false"/>
          <w:color w:val="000000"/>
          <w:sz w:val="28"/>
        </w:rPr>
        <w:t xml:space="preserve">______ статьи ___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пособиях</w:t>
      </w:r>
    </w:p>
    <w:p>
      <w:pPr>
        <w:spacing w:after="0"/>
        <w:ind w:left="0"/>
        <w:jc w:val="both"/>
      </w:pPr>
      <w:r>
        <w:rPr>
          <w:rFonts w:ascii="Times New Roman"/>
          <w:b w:val="false"/>
          <w:i w:val="false"/>
          <w:color w:val="000000"/>
          <w:sz w:val="28"/>
        </w:rPr>
        <w:t>семьям, имеющим детей"</w:t>
      </w:r>
    </w:p>
    <w:p>
      <w:pPr>
        <w:spacing w:after="0"/>
        <w:ind w:left="0"/>
        <w:jc w:val="both"/>
      </w:pPr>
      <w:r>
        <w:rPr>
          <w:rFonts w:ascii="Times New Roman"/>
          <w:b w:val="false"/>
          <w:i w:val="false"/>
          <w:color w:val="000000"/>
          <w:sz w:val="28"/>
        </w:rPr>
        <w:t>Размер месячного пособия _________ тенге ____________________ (сумма прописью)</w:t>
      </w:r>
    </w:p>
    <w:p>
      <w:pPr>
        <w:spacing w:after="0"/>
        <w:ind w:left="0"/>
        <w:jc w:val="both"/>
      </w:pPr>
      <w:r>
        <w:rPr>
          <w:rFonts w:ascii="Times New Roman"/>
          <w:b w:val="false"/>
          <w:i w:val="false"/>
          <w:color w:val="000000"/>
          <w:sz w:val="28"/>
        </w:rPr>
        <w:t>с "____" ___________ 20__ года по "____" ____________ 20__ года</w:t>
      </w:r>
    </w:p>
    <w:p>
      <w:pPr>
        <w:spacing w:after="0"/>
        <w:ind w:left="0"/>
        <w:jc w:val="both"/>
      </w:pPr>
      <w:r>
        <w:rPr>
          <w:rFonts w:ascii="Times New Roman"/>
          <w:b w:val="false"/>
          <w:i w:val="false"/>
          <w:color w:val="000000"/>
          <w:sz w:val="28"/>
        </w:rPr>
        <w:t>2. Установить новый размер государственного пособия многодетной матери, в связи</w:t>
      </w:r>
    </w:p>
    <w:p>
      <w:pPr>
        <w:spacing w:after="0"/>
        <w:ind w:left="0"/>
        <w:jc w:val="both"/>
      </w:pPr>
      <w:r>
        <w:rPr>
          <w:rFonts w:ascii="Times New Roman"/>
          <w:b w:val="false"/>
          <w:i w:val="false"/>
          <w:color w:val="000000"/>
          <w:sz w:val="28"/>
        </w:rPr>
        <w:t>с изменением месячного расчетного показателя: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нормативного правового акта)</w:t>
      </w:r>
    </w:p>
    <w:p>
      <w:pPr>
        <w:spacing w:after="0"/>
        <w:ind w:left="0"/>
        <w:jc w:val="both"/>
      </w:pPr>
      <w:r>
        <w:rPr>
          <w:rFonts w:ascii="Times New Roman"/>
          <w:b w:val="false"/>
          <w:i w:val="false"/>
          <w:color w:val="000000"/>
          <w:sz w:val="28"/>
        </w:rPr>
        <w:t>Размер пособия с "_____" ____ 20__ года</w:t>
      </w:r>
    </w:p>
    <w:p>
      <w:pPr>
        <w:spacing w:after="0"/>
        <w:ind w:left="0"/>
        <w:jc w:val="both"/>
      </w:pPr>
      <w:r>
        <w:rPr>
          <w:rFonts w:ascii="Times New Roman"/>
          <w:b w:val="false"/>
          <w:i w:val="false"/>
          <w:color w:val="000000"/>
          <w:sz w:val="28"/>
        </w:rPr>
        <w:t>________ тенге ____________________________________________ (сумма прописью)</w:t>
      </w:r>
    </w:p>
    <w:p>
      <w:pPr>
        <w:spacing w:after="0"/>
        <w:ind w:left="0"/>
        <w:jc w:val="both"/>
      </w:pPr>
      <w:r>
        <w:rPr>
          <w:rFonts w:ascii="Times New Roman"/>
          <w:b w:val="false"/>
          <w:i w:val="false"/>
          <w:color w:val="000000"/>
          <w:sz w:val="28"/>
        </w:rPr>
        <w:t>Размер месячного пособия _________ тенге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 (сумма прописью)</w:t>
      </w:r>
    </w:p>
    <w:p>
      <w:pPr>
        <w:spacing w:after="0"/>
        <w:ind w:left="0"/>
        <w:jc w:val="both"/>
      </w:pPr>
      <w:r>
        <w:rPr>
          <w:rFonts w:ascii="Times New Roman"/>
          <w:b w:val="false"/>
          <w:i w:val="false"/>
          <w:color w:val="000000"/>
          <w:sz w:val="28"/>
        </w:rPr>
        <w:t>с "___" ___________ 20__ года по "____" ____________ 20__ года</w:t>
      </w:r>
    </w:p>
    <w:p>
      <w:pPr>
        <w:spacing w:after="0"/>
        <w:ind w:left="0"/>
        <w:jc w:val="both"/>
      </w:pPr>
      <w:r>
        <w:rPr>
          <w:rFonts w:ascii="Times New Roman"/>
          <w:b w:val="false"/>
          <w:i w:val="false"/>
          <w:color w:val="000000"/>
          <w:sz w:val="28"/>
        </w:rPr>
        <w:t>3. Отказать в назначении: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 (основание)</w:t>
      </w:r>
    </w:p>
    <w:p>
      <w:pPr>
        <w:spacing w:after="0"/>
        <w:ind w:left="0"/>
        <w:jc w:val="both"/>
      </w:pPr>
      <w:r>
        <w:rPr>
          <w:rFonts w:ascii="Times New Roman"/>
          <w:b w:val="false"/>
          <w:i w:val="false"/>
          <w:color w:val="000000"/>
          <w:sz w:val="28"/>
        </w:rPr>
        <w:t>Руководитель департамента</w:t>
      </w:r>
    </w:p>
    <w:p>
      <w:pPr>
        <w:spacing w:after="0"/>
        <w:ind w:left="0"/>
        <w:jc w:val="both"/>
      </w:pPr>
      <w:r>
        <w:rPr>
          <w:rFonts w:ascii="Times New Roman"/>
          <w:b w:val="false"/>
          <w:i w:val="false"/>
          <w:color w:val="000000"/>
          <w:sz w:val="28"/>
        </w:rPr>
        <w:t>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управления (отдела) департамента</w:t>
      </w:r>
    </w:p>
    <w:p>
      <w:pPr>
        <w:spacing w:after="0"/>
        <w:ind w:left="0"/>
        <w:jc w:val="both"/>
      </w:pPr>
      <w:r>
        <w:rPr>
          <w:rFonts w:ascii="Times New Roman"/>
          <w:b w:val="false"/>
          <w:i w:val="false"/>
          <w:color w:val="000000"/>
          <w:sz w:val="28"/>
        </w:rPr>
        <w:t>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w:t>
      </w:r>
    </w:p>
    <w:p>
      <w:pPr>
        <w:spacing w:after="0"/>
        <w:ind w:left="0"/>
        <w:jc w:val="both"/>
      </w:pPr>
      <w:r>
        <w:rPr>
          <w:rFonts w:ascii="Times New Roman"/>
          <w:b w:val="false"/>
          <w:i w:val="false"/>
          <w:color w:val="000000"/>
          <w:sz w:val="28"/>
        </w:rPr>
        <w:t>_________________________________ ____________</w:t>
      </w:r>
    </w:p>
    <w:p>
      <w:pPr>
        <w:spacing w:after="0"/>
        <w:ind w:left="0"/>
        <w:jc w:val="both"/>
      </w:pPr>
      <w:r>
        <w:rPr>
          <w:rFonts w:ascii="Times New Roman"/>
          <w:b w:val="false"/>
          <w:i w:val="false"/>
          <w:color w:val="000000"/>
          <w:sz w:val="28"/>
        </w:rPr>
        <w:t>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0" w:id="318"/>
    <w:p>
      <w:pPr>
        <w:spacing w:after="0"/>
        <w:ind w:left="0"/>
        <w:jc w:val="left"/>
      </w:pPr>
      <w:r>
        <w:rPr>
          <w:rFonts w:ascii="Times New Roman"/>
          <w:b/>
          <w:i w:val="false"/>
          <w:color w:val="000000"/>
        </w:rPr>
        <w:t xml:space="preserve">              Уведомление о необходимости дооформления документов на назначение</w:t>
      </w:r>
      <w:r>
        <w:br/>
      </w:r>
      <w:r>
        <w:rPr>
          <w:rFonts w:ascii="Times New Roman"/>
          <w:b/>
          <w:i w:val="false"/>
          <w:color w:val="000000"/>
        </w:rPr>
        <w:t xml:space="preserve">                   ______________________________________________</w:t>
      </w:r>
      <w:r>
        <w:br/>
      </w:r>
      <w:r>
        <w:rPr>
          <w:rFonts w:ascii="Times New Roman"/>
          <w:b/>
          <w:i w:val="false"/>
          <w:color w:val="000000"/>
        </w:rPr>
        <w:t xml:space="preserve">                   (указать вид пособия) от "_____" __________ 20 ____ года</w:t>
      </w:r>
    </w:p>
    <w:bookmarkEnd w:id="318"/>
    <w:p>
      <w:pPr>
        <w:spacing w:after="0"/>
        <w:ind w:left="0"/>
        <w:jc w:val="both"/>
      </w:pPr>
      <w:bookmarkStart w:name="z713" w:id="319"/>
      <w:r>
        <w:rPr>
          <w:rFonts w:ascii="Times New Roman"/>
          <w:b w:val="false"/>
          <w:i w:val="false"/>
          <w:color w:val="000000"/>
          <w:sz w:val="28"/>
        </w:rPr>
        <w:t xml:space="preserve">
      Уполномоченный орган по назначению пособия </w:t>
      </w:r>
    </w:p>
    <w:bookmarkEnd w:id="319"/>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(вид пособия)</w:t>
      </w:r>
    </w:p>
    <w:p>
      <w:pPr>
        <w:spacing w:after="0"/>
        <w:ind w:left="0"/>
        <w:jc w:val="both"/>
      </w:pPr>
      <w:r>
        <w:rPr>
          <w:rFonts w:ascii="Times New Roman"/>
          <w:b w:val="false"/>
          <w:i w:val="false"/>
          <w:color w:val="000000"/>
          <w:sz w:val="28"/>
        </w:rPr>
        <w:t>доводит до Вашего сведения</w:t>
      </w:r>
    </w:p>
    <w:p>
      <w:pPr>
        <w:spacing w:after="0"/>
        <w:ind w:left="0"/>
        <w:jc w:val="both"/>
      </w:pPr>
      <w:r>
        <w:rPr>
          <w:rFonts w:ascii="Times New Roman"/>
          <w:b w:val="false"/>
          <w:i w:val="false"/>
          <w:color w:val="000000"/>
          <w:sz w:val="28"/>
        </w:rPr>
        <w:t>Фамилия, имя, отчество (при его наличии) заявителя________________________________________________</w:t>
      </w:r>
    </w:p>
    <w:p>
      <w:pPr>
        <w:spacing w:after="0"/>
        <w:ind w:left="0"/>
        <w:jc w:val="both"/>
      </w:pPr>
      <w:r>
        <w:rPr>
          <w:rFonts w:ascii="Times New Roman"/>
          <w:b w:val="false"/>
          <w:i w:val="false"/>
          <w:color w:val="000000"/>
          <w:sz w:val="28"/>
        </w:rPr>
        <w:t>Дата рождения заявителя _________________________________________</w:t>
      </w:r>
    </w:p>
    <w:p>
      <w:pPr>
        <w:spacing w:after="0"/>
        <w:ind w:left="0"/>
        <w:jc w:val="both"/>
      </w:pPr>
      <w:r>
        <w:rPr>
          <w:rFonts w:ascii="Times New Roman"/>
          <w:b w:val="false"/>
          <w:i w:val="false"/>
          <w:color w:val="000000"/>
          <w:sz w:val="28"/>
        </w:rPr>
        <w:t>Дата возврата заявления __________________________________________</w:t>
      </w:r>
    </w:p>
    <w:p>
      <w:pPr>
        <w:spacing w:after="0"/>
        <w:ind w:left="0"/>
        <w:jc w:val="both"/>
      </w:pPr>
      <w:r>
        <w:rPr>
          <w:rFonts w:ascii="Times New Roman"/>
          <w:b w:val="false"/>
          <w:i w:val="false"/>
          <w:color w:val="000000"/>
          <w:sz w:val="28"/>
        </w:rPr>
        <w:t>о необходимости дооформления___________________________________</w:t>
      </w:r>
    </w:p>
    <w:p>
      <w:pPr>
        <w:spacing w:after="0"/>
        <w:ind w:left="0"/>
        <w:jc w:val="both"/>
      </w:pPr>
      <w:r>
        <w:rPr>
          <w:rFonts w:ascii="Times New Roman"/>
          <w:b w:val="false"/>
          <w:i w:val="false"/>
          <w:color w:val="000000"/>
          <w:sz w:val="28"/>
        </w:rPr>
        <w:t xml:space="preserve">                   (указание причины дооформления)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3" w:id="320"/>
    <w:p>
      <w:pPr>
        <w:spacing w:after="0"/>
        <w:ind w:left="0"/>
        <w:jc w:val="left"/>
      </w:pPr>
      <w:r>
        <w:rPr>
          <w:rFonts w:ascii="Times New Roman"/>
          <w:b/>
          <w:i w:val="false"/>
          <w:color w:val="000000"/>
        </w:rPr>
        <w:t xml:space="preserve"> Электронный журнал sms-оповещений</w:t>
      </w:r>
      <w:r>
        <w:br/>
      </w:r>
      <w:r>
        <w:rPr>
          <w:rFonts w:ascii="Times New Roman"/>
          <w:b/>
          <w:i w:val="false"/>
          <w:color w:val="000000"/>
        </w:rPr>
        <w:t>________________________________________________</w:t>
      </w:r>
      <w:r>
        <w:br/>
      </w:r>
      <w:r>
        <w:rPr>
          <w:rFonts w:ascii="Times New Roman"/>
          <w:b/>
          <w:i w:val="false"/>
          <w:color w:val="000000"/>
        </w:rPr>
        <w:t>(указать вид пособия)</w:t>
      </w:r>
      <w:r>
        <w:br/>
      </w:r>
      <w:r>
        <w:rPr>
          <w:rFonts w:ascii="Times New Roman"/>
          <w:b/>
          <w:i w:val="false"/>
          <w:color w:val="000000"/>
        </w:rPr>
        <w:t>по _________________ отделению Государственной корпорации</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4" w:id="321"/>
    <w:p>
      <w:pPr>
        <w:spacing w:after="0"/>
        <w:ind w:left="0"/>
        <w:jc w:val="both"/>
      </w:pPr>
      <w:r>
        <w:rPr>
          <w:rFonts w:ascii="Times New Roman"/>
          <w:b w:val="false"/>
          <w:i w:val="false"/>
          <w:color w:val="000000"/>
          <w:sz w:val="28"/>
        </w:rPr>
        <w:t>
      продолжение таблицы</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sms-оповещения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назначения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Выплаты</w:t>
            </w:r>
            <w:r>
              <w:br/>
            </w:r>
            <w:r>
              <w:rPr>
                <w:rFonts w:ascii="Times New Roman"/>
                <w:b w:val="false"/>
                <w:i w:val="false"/>
                <w:color w:val="000000"/>
                <w:sz w:val="20"/>
              </w:rPr>
              <w:t>государственных пособий</w:t>
            </w:r>
            <w:r>
              <w:br/>
            </w:r>
            <w:r>
              <w:rPr>
                <w:rFonts w:ascii="Times New Roman"/>
                <w:b w:val="false"/>
                <w:i w:val="false"/>
                <w:color w:val="000000"/>
                <w:sz w:val="20"/>
              </w:rPr>
              <w:t>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7" w:id="322"/>
    <w:p>
      <w:pPr>
        <w:spacing w:after="0"/>
        <w:ind w:left="0"/>
        <w:jc w:val="left"/>
      </w:pPr>
      <w:r>
        <w:rPr>
          <w:rFonts w:ascii="Times New Roman"/>
          <w:b/>
          <w:i w:val="false"/>
          <w:color w:val="000000"/>
        </w:rPr>
        <w:t xml:space="preserve"> Уведомление о назначении</w:t>
      </w:r>
      <w:r>
        <w:br/>
      </w:r>
      <w:r>
        <w:rPr>
          <w:rFonts w:ascii="Times New Roman"/>
          <w:b/>
          <w:i w:val="false"/>
          <w:color w:val="000000"/>
        </w:rPr>
        <w:t>_______________________________________</w:t>
      </w:r>
      <w:r>
        <w:br/>
      </w:r>
      <w:r>
        <w:rPr>
          <w:rFonts w:ascii="Times New Roman"/>
          <w:b/>
          <w:i w:val="false"/>
          <w:color w:val="000000"/>
        </w:rPr>
        <w:t>(указать вид пособия)</w:t>
      </w:r>
      <w:r>
        <w:br/>
      </w:r>
      <w:r>
        <w:rPr>
          <w:rFonts w:ascii="Times New Roman"/>
          <w:b/>
          <w:i w:val="false"/>
          <w:color w:val="000000"/>
        </w:rPr>
        <w:t>от "_____" ______________ 20___ года</w:t>
      </w:r>
    </w:p>
    <w:bookmarkEnd w:id="322"/>
    <w:p>
      <w:pPr>
        <w:spacing w:after="0"/>
        <w:ind w:left="0"/>
        <w:jc w:val="both"/>
      </w:pPr>
      <w:r>
        <w:rPr>
          <w:rFonts w:ascii="Times New Roman"/>
          <w:b w:val="false"/>
          <w:i w:val="false"/>
          <w:color w:val="ff0000"/>
          <w:sz w:val="28"/>
        </w:rPr>
        <w:t xml:space="preserve">
      Сноска. Приложение 24 - в редакции приказа Министра труда и социальной защиты населения РК от 26.04.2022 </w:t>
      </w:r>
      <w:r>
        <w:rPr>
          <w:rFonts w:ascii="Times New Roman"/>
          <w:b w:val="false"/>
          <w:i w:val="false"/>
          <w:color w:val="ff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716" w:id="323"/>
      <w:r>
        <w:rPr>
          <w:rFonts w:ascii="Times New Roman"/>
          <w:b w:val="false"/>
          <w:i w:val="false"/>
          <w:color w:val="000000"/>
          <w:sz w:val="28"/>
        </w:rPr>
        <w:t>
      Гражданин (ка)__________________________________________________________</w:t>
      </w:r>
    </w:p>
    <w:bookmarkEnd w:id="323"/>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рождения: "____" _____________ _____года</w:t>
      </w:r>
    </w:p>
    <w:p>
      <w:pPr>
        <w:spacing w:after="0"/>
        <w:ind w:left="0"/>
        <w:jc w:val="both"/>
      </w:pPr>
      <w:r>
        <w:rPr>
          <w:rFonts w:ascii="Times New Roman"/>
          <w:b w:val="false"/>
          <w:i w:val="false"/>
          <w:color w:val="000000"/>
          <w:sz w:val="28"/>
        </w:rPr>
        <w:t>Фамилия, имя, отчество (при его наличии) и дата рождения ребенка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Решение о назначении № ___________ от "_____" ____________ 20 __года</w:t>
      </w:r>
    </w:p>
    <w:p>
      <w:pPr>
        <w:spacing w:after="0"/>
        <w:ind w:left="0"/>
        <w:jc w:val="both"/>
      </w:pPr>
      <w:r>
        <w:rPr>
          <w:rFonts w:ascii="Times New Roman"/>
          <w:b w:val="false"/>
          <w:i w:val="false"/>
          <w:color w:val="000000"/>
          <w:sz w:val="28"/>
        </w:rPr>
        <w:t>Назначенная сумма:</w:t>
      </w:r>
    </w:p>
    <w:p>
      <w:pPr>
        <w:spacing w:after="0"/>
        <w:ind w:left="0"/>
        <w:jc w:val="both"/>
      </w:pPr>
      <w:r>
        <w:rPr>
          <w:rFonts w:ascii="Times New Roman"/>
          <w:b w:val="false"/>
          <w:i w:val="false"/>
          <w:color w:val="000000"/>
          <w:sz w:val="28"/>
        </w:rPr>
        <w:t>____________________________________ _________(__________________________)</w:t>
      </w:r>
    </w:p>
    <w:p>
      <w:pPr>
        <w:spacing w:after="0"/>
        <w:ind w:left="0"/>
        <w:jc w:val="both"/>
      </w:pPr>
      <w:r>
        <w:rPr>
          <w:rFonts w:ascii="Times New Roman"/>
          <w:b w:val="false"/>
          <w:i w:val="false"/>
          <w:color w:val="000000"/>
          <w:sz w:val="28"/>
        </w:rPr>
        <w:t>(вид пособия) с _______ 20__года по ________20__года (сумма прописью)</w:t>
      </w:r>
    </w:p>
    <w:p>
      <w:pPr>
        <w:spacing w:after="0"/>
        <w:ind w:left="0"/>
        <w:jc w:val="both"/>
      </w:pPr>
      <w:r>
        <w:rPr>
          <w:rFonts w:ascii="Times New Roman"/>
          <w:b w:val="false"/>
          <w:i w:val="false"/>
          <w:color w:val="000000"/>
          <w:sz w:val="28"/>
        </w:rPr>
        <w:t>Уведомление удостоверено электронной цифровой подписью ответственного лица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государственных пособий</w:t>
            </w:r>
            <w:r>
              <w:br/>
            </w:r>
            <w:r>
              <w:rPr>
                <w:rFonts w:ascii="Times New Roman"/>
                <w:b w:val="false"/>
                <w:i w:val="false"/>
                <w:color w:val="000000"/>
                <w:sz w:val="20"/>
              </w:rPr>
              <w:t>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9" w:id="324"/>
    <w:p>
      <w:pPr>
        <w:spacing w:after="0"/>
        <w:ind w:left="0"/>
        <w:jc w:val="left"/>
      </w:pPr>
      <w:r>
        <w:rPr>
          <w:rFonts w:ascii="Times New Roman"/>
          <w:b/>
          <w:i w:val="false"/>
          <w:color w:val="000000"/>
        </w:rPr>
        <w:t xml:space="preserve"> Уведомление № ________</w:t>
      </w:r>
      <w:r>
        <w:br/>
      </w:r>
      <w:r>
        <w:rPr>
          <w:rFonts w:ascii="Times New Roman"/>
          <w:b/>
          <w:i w:val="false"/>
          <w:color w:val="000000"/>
        </w:rPr>
        <w:t>об отказе в назначении</w:t>
      </w:r>
      <w:r>
        <w:br/>
      </w:r>
      <w:r>
        <w:rPr>
          <w:rFonts w:ascii="Times New Roman"/>
          <w:b/>
          <w:i w:val="false"/>
          <w:color w:val="000000"/>
        </w:rPr>
        <w:t>_________________________________________________</w:t>
      </w:r>
      <w:r>
        <w:br/>
      </w:r>
      <w:r>
        <w:rPr>
          <w:rFonts w:ascii="Times New Roman"/>
          <w:b/>
          <w:i w:val="false"/>
          <w:color w:val="000000"/>
        </w:rPr>
        <w:t>(указать вид пособия)</w:t>
      </w:r>
      <w:r>
        <w:br/>
      </w:r>
      <w:r>
        <w:rPr>
          <w:rFonts w:ascii="Times New Roman"/>
          <w:b/>
          <w:i w:val="false"/>
          <w:color w:val="000000"/>
        </w:rPr>
        <w:t>от "_____" ___________ 20 ____ года</w:t>
      </w:r>
    </w:p>
    <w:bookmarkEnd w:id="324"/>
    <w:p>
      <w:pPr>
        <w:spacing w:after="0"/>
        <w:ind w:left="0"/>
        <w:jc w:val="both"/>
      </w:pPr>
      <w:r>
        <w:rPr>
          <w:rFonts w:ascii="Times New Roman"/>
          <w:b w:val="false"/>
          <w:i w:val="false"/>
          <w:color w:val="ff0000"/>
          <w:sz w:val="28"/>
        </w:rPr>
        <w:t xml:space="preserve">
      Сноска. Приложение 25 - в редакции приказа Министра труда и социальной защиты населения РК от 26.04.2022 </w:t>
      </w:r>
      <w:r>
        <w:rPr>
          <w:rFonts w:ascii="Times New Roman"/>
          <w:b w:val="false"/>
          <w:i w:val="false"/>
          <w:color w:val="ff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717" w:id="325"/>
      <w:r>
        <w:rPr>
          <w:rFonts w:ascii="Times New Roman"/>
          <w:b w:val="false"/>
          <w:i w:val="false"/>
          <w:color w:val="000000"/>
          <w:sz w:val="28"/>
        </w:rPr>
        <w:t>
      Гражданин (ка) ___________________________________________________________</w:t>
      </w:r>
    </w:p>
    <w:bookmarkEnd w:id="325"/>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рождения "____" __________ 20 ___ года</w:t>
      </w:r>
    </w:p>
    <w:p>
      <w:pPr>
        <w:spacing w:after="0"/>
        <w:ind w:left="0"/>
        <w:jc w:val="both"/>
      </w:pPr>
      <w:r>
        <w:rPr>
          <w:rFonts w:ascii="Times New Roman"/>
          <w:b w:val="false"/>
          <w:i w:val="false"/>
          <w:color w:val="000000"/>
          <w:sz w:val="28"/>
        </w:rPr>
        <w:t>Фамилия, имя, отчество (при его наличии) и дата рождения ребенка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Отказано в назначении _____________________________________________________:</w:t>
      </w:r>
    </w:p>
    <w:p>
      <w:pPr>
        <w:spacing w:after="0"/>
        <w:ind w:left="0"/>
        <w:jc w:val="both"/>
      </w:pPr>
      <w:r>
        <w:rPr>
          <w:rFonts w:ascii="Times New Roman"/>
          <w:b w:val="false"/>
          <w:i w:val="false"/>
          <w:color w:val="000000"/>
          <w:sz w:val="28"/>
        </w:rPr>
        <w:t xml:space="preserve"> (вид пособия)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(указать причины)</w:t>
      </w:r>
    </w:p>
    <w:p>
      <w:pPr>
        <w:spacing w:after="0"/>
        <w:ind w:left="0"/>
        <w:jc w:val="both"/>
      </w:pPr>
      <w:r>
        <w:rPr>
          <w:rFonts w:ascii="Times New Roman"/>
          <w:b w:val="false"/>
          <w:i w:val="false"/>
          <w:color w:val="000000"/>
          <w:sz w:val="28"/>
        </w:rPr>
        <w:t>Уведомление удостоверено электронной цифровой подписью ответственного лица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государственных</w:t>
            </w:r>
            <w:r>
              <w:br/>
            </w:r>
            <w:r>
              <w:rPr>
                <w:rFonts w:ascii="Times New Roman"/>
                <w:b w:val="false"/>
                <w:i w:val="false"/>
                <w:color w:val="000000"/>
                <w:sz w:val="20"/>
              </w:rPr>
              <w:t>пособий 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2" w:id="326"/>
    <w:p>
      <w:pPr>
        <w:spacing w:after="0"/>
        <w:ind w:left="0"/>
        <w:jc w:val="left"/>
      </w:pPr>
      <w:r>
        <w:rPr>
          <w:rFonts w:ascii="Times New Roman"/>
          <w:b/>
          <w:i w:val="false"/>
          <w:color w:val="000000"/>
        </w:rPr>
        <w:t xml:space="preserve"> Журнал уведомлений ______________________________</w:t>
      </w:r>
      <w:r>
        <w:br/>
      </w:r>
      <w:r>
        <w:rPr>
          <w:rFonts w:ascii="Times New Roman"/>
          <w:b/>
          <w:i w:val="false"/>
          <w:color w:val="000000"/>
        </w:rPr>
        <w:t>(указать вид пособия) по _________________ отделению</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вручения уведомления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государственных пособий</w:t>
            </w:r>
            <w:r>
              <w:br/>
            </w:r>
            <w:r>
              <w:rPr>
                <w:rFonts w:ascii="Times New Roman"/>
                <w:b w:val="false"/>
                <w:i w:val="false"/>
                <w:color w:val="000000"/>
                <w:sz w:val="20"/>
              </w:rPr>
              <w:t>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719" w:id="327"/>
      <w:r>
        <w:rPr>
          <w:rFonts w:ascii="Times New Roman"/>
          <w:b w:val="false"/>
          <w:i w:val="false"/>
          <w:color w:val="000000"/>
          <w:sz w:val="28"/>
        </w:rPr>
        <w:t>
      Код ______________________________________</w:t>
      </w:r>
    </w:p>
    <w:bookmarkEnd w:id="327"/>
    <w:p>
      <w:pPr>
        <w:spacing w:after="0"/>
        <w:ind w:left="0"/>
        <w:jc w:val="both"/>
      </w:pPr>
      <w:r>
        <w:rPr>
          <w:rFonts w:ascii="Times New Roman"/>
          <w:b w:val="false"/>
          <w:i w:val="false"/>
          <w:color w:val="000000"/>
          <w:sz w:val="28"/>
        </w:rPr>
        <w:t>Область __________________________________</w:t>
      </w:r>
    </w:p>
    <w:bookmarkStart w:name="z720" w:id="328"/>
    <w:p>
      <w:pPr>
        <w:spacing w:after="0"/>
        <w:ind w:left="0"/>
        <w:jc w:val="left"/>
      </w:pPr>
      <w:r>
        <w:rPr>
          <w:rFonts w:ascii="Times New Roman"/>
          <w:b/>
          <w:i w:val="false"/>
          <w:color w:val="000000"/>
        </w:rPr>
        <w:t xml:space="preserve"> Решение № ____ от "____" _______ 20__ года</w:t>
      </w:r>
      <w:r>
        <w:br/>
      </w:r>
      <w:r>
        <w:rPr>
          <w:rFonts w:ascii="Times New Roman"/>
          <w:b/>
          <w:i w:val="false"/>
          <w:color w:val="000000"/>
        </w:rPr>
        <w:t>Департамента Комитета труда и социальной защиты и миграции</w:t>
      </w:r>
      <w:r>
        <w:br/>
      </w:r>
      <w:r>
        <w:rPr>
          <w:rFonts w:ascii="Times New Roman"/>
          <w:b/>
          <w:i w:val="false"/>
          <w:color w:val="000000"/>
        </w:rPr>
        <w:t>по _____________________ области</w:t>
      </w:r>
    </w:p>
    <w:bookmarkEnd w:id="328"/>
    <w:p>
      <w:pPr>
        <w:spacing w:after="0"/>
        <w:ind w:left="0"/>
        <w:jc w:val="both"/>
      </w:pPr>
      <w:r>
        <w:rPr>
          <w:rFonts w:ascii="Times New Roman"/>
          <w:b w:val="false"/>
          <w:i w:val="false"/>
          <w:color w:val="ff0000"/>
          <w:sz w:val="28"/>
        </w:rPr>
        <w:t xml:space="preserve">
      Сноска. Приложение 27 - в редакции приказа Министра труда и социальной защиты населения РК от 22.11.2022 </w:t>
      </w:r>
      <w:r>
        <w:rPr>
          <w:rFonts w:ascii="Times New Roman"/>
          <w:b w:val="false"/>
          <w:i w:val="false"/>
          <w:color w:val="ff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721" w:id="329"/>
      <w:r>
        <w:rPr>
          <w:rFonts w:ascii="Times New Roman"/>
          <w:b w:val="false"/>
          <w:i w:val="false"/>
          <w:color w:val="000000"/>
          <w:sz w:val="28"/>
        </w:rPr>
        <w:t>
      № дела __________________________</w:t>
      </w:r>
    </w:p>
    <w:bookmarkEnd w:id="329"/>
    <w:p>
      <w:pPr>
        <w:spacing w:after="0"/>
        <w:ind w:left="0"/>
        <w:jc w:val="both"/>
      </w:pPr>
      <w:r>
        <w:rPr>
          <w:rFonts w:ascii="Times New Roman"/>
          <w:b w:val="false"/>
          <w:i w:val="false"/>
          <w:color w:val="000000"/>
          <w:sz w:val="28"/>
        </w:rPr>
        <w:t>О приостановлении выплаты __________________________________________</w:t>
      </w:r>
    </w:p>
    <w:p>
      <w:pPr>
        <w:spacing w:after="0"/>
        <w:ind w:left="0"/>
        <w:jc w:val="both"/>
      </w:pPr>
      <w:r>
        <w:rPr>
          <w:rFonts w:ascii="Times New Roman"/>
          <w:b w:val="false"/>
          <w:i w:val="false"/>
          <w:color w:val="000000"/>
          <w:sz w:val="28"/>
        </w:rPr>
        <w:t>(указать вид)</w:t>
      </w:r>
    </w:p>
    <w:p>
      <w:pPr>
        <w:spacing w:after="0"/>
        <w:ind w:left="0"/>
        <w:jc w:val="both"/>
      </w:pPr>
      <w:r>
        <w:rPr>
          <w:rFonts w:ascii="Times New Roman"/>
          <w:b w:val="false"/>
          <w:i w:val="false"/>
          <w:color w:val="000000"/>
          <w:sz w:val="28"/>
        </w:rPr>
        <w:t>Гражданин(ка) ______________________________________________________</w:t>
      </w:r>
    </w:p>
    <w:p>
      <w:pPr>
        <w:spacing w:after="0"/>
        <w:ind w:left="0"/>
        <w:jc w:val="both"/>
      </w:pPr>
      <w:r>
        <w:rPr>
          <w:rFonts w:ascii="Times New Roman"/>
          <w:b w:val="false"/>
          <w:i w:val="false"/>
          <w:color w:val="000000"/>
          <w:sz w:val="28"/>
        </w:rPr>
        <w:t>Пол ______ Дата рождения "___" ________ ___ года</w:t>
      </w:r>
    </w:p>
    <w:p>
      <w:pPr>
        <w:spacing w:after="0"/>
        <w:ind w:left="0"/>
        <w:jc w:val="both"/>
      </w:pPr>
      <w:r>
        <w:rPr>
          <w:rFonts w:ascii="Times New Roman"/>
          <w:b w:val="false"/>
          <w:i w:val="false"/>
          <w:color w:val="000000"/>
          <w:sz w:val="28"/>
        </w:rPr>
        <w:t>Приостановить выплату с "__" _______ 20___ года</w:t>
      </w:r>
    </w:p>
    <w:p>
      <w:pPr>
        <w:spacing w:after="0"/>
        <w:ind w:left="0"/>
        <w:jc w:val="both"/>
      </w:pPr>
      <w:r>
        <w:rPr>
          <w:rFonts w:ascii="Times New Roman"/>
          <w:b w:val="false"/>
          <w:i w:val="false"/>
          <w:color w:val="000000"/>
          <w:sz w:val="28"/>
        </w:rPr>
        <w:t>Основание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департамента</w:t>
      </w:r>
    </w:p>
    <w:p>
      <w:pPr>
        <w:spacing w:after="0"/>
        <w:ind w:left="0"/>
        <w:jc w:val="both"/>
      </w:pPr>
      <w:r>
        <w:rPr>
          <w:rFonts w:ascii="Times New Roman"/>
          <w:b w:val="false"/>
          <w:i w:val="false"/>
          <w:color w:val="000000"/>
          <w:sz w:val="28"/>
        </w:rPr>
        <w:t>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управления (отдела) департамента</w:t>
      </w:r>
    </w:p>
    <w:p>
      <w:pPr>
        <w:spacing w:after="0"/>
        <w:ind w:left="0"/>
        <w:jc w:val="both"/>
      </w:pPr>
      <w:r>
        <w:rPr>
          <w:rFonts w:ascii="Times New Roman"/>
          <w:b w:val="false"/>
          <w:i w:val="false"/>
          <w:color w:val="000000"/>
          <w:sz w:val="28"/>
        </w:rPr>
        <w:t>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w:t>
      </w:r>
    </w:p>
    <w:p>
      <w:pPr>
        <w:spacing w:after="0"/>
        <w:ind w:left="0"/>
        <w:jc w:val="both"/>
      </w:pPr>
      <w:r>
        <w:rPr>
          <w:rFonts w:ascii="Times New Roman"/>
          <w:b w:val="false"/>
          <w:i w:val="false"/>
          <w:color w:val="000000"/>
          <w:sz w:val="28"/>
        </w:rPr>
        <w:t>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государственных пособий</w:t>
            </w:r>
            <w:r>
              <w:br/>
            </w:r>
            <w:r>
              <w:rPr>
                <w:rFonts w:ascii="Times New Roman"/>
                <w:b w:val="false"/>
                <w:i w:val="false"/>
                <w:color w:val="000000"/>
                <w:sz w:val="20"/>
              </w:rPr>
              <w:t>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723" w:id="330"/>
      <w:r>
        <w:rPr>
          <w:rFonts w:ascii="Times New Roman"/>
          <w:b w:val="false"/>
          <w:i w:val="false"/>
          <w:color w:val="000000"/>
          <w:sz w:val="28"/>
        </w:rPr>
        <w:t>
      Код ____________________</w:t>
      </w:r>
    </w:p>
    <w:bookmarkEnd w:id="330"/>
    <w:p>
      <w:pPr>
        <w:spacing w:after="0"/>
        <w:ind w:left="0"/>
        <w:jc w:val="both"/>
      </w:pPr>
      <w:r>
        <w:rPr>
          <w:rFonts w:ascii="Times New Roman"/>
          <w:b w:val="false"/>
          <w:i w:val="false"/>
          <w:color w:val="000000"/>
          <w:sz w:val="28"/>
        </w:rPr>
        <w:t>Область ________________</w:t>
      </w:r>
    </w:p>
    <w:bookmarkStart w:name="z724" w:id="331"/>
    <w:p>
      <w:pPr>
        <w:spacing w:after="0"/>
        <w:ind w:left="0"/>
        <w:jc w:val="left"/>
      </w:pPr>
      <w:r>
        <w:rPr>
          <w:rFonts w:ascii="Times New Roman"/>
          <w:b/>
          <w:i w:val="false"/>
          <w:color w:val="000000"/>
        </w:rPr>
        <w:t xml:space="preserve"> Решение № ___ от "___" _________ 20 ____года</w:t>
      </w:r>
      <w:r>
        <w:br/>
      </w:r>
      <w:r>
        <w:rPr>
          <w:rFonts w:ascii="Times New Roman"/>
          <w:b/>
          <w:i w:val="false"/>
          <w:color w:val="000000"/>
        </w:rPr>
        <w:t>Департамент Комитета труда и социальной защиты</w:t>
      </w:r>
      <w:r>
        <w:br/>
      </w:r>
      <w:r>
        <w:rPr>
          <w:rFonts w:ascii="Times New Roman"/>
          <w:b/>
          <w:i w:val="false"/>
          <w:color w:val="000000"/>
        </w:rPr>
        <w:t>по ________________________ области</w:t>
      </w:r>
    </w:p>
    <w:bookmarkEnd w:id="331"/>
    <w:p>
      <w:pPr>
        <w:spacing w:after="0"/>
        <w:ind w:left="0"/>
        <w:jc w:val="both"/>
      </w:pPr>
      <w:r>
        <w:rPr>
          <w:rFonts w:ascii="Times New Roman"/>
          <w:b w:val="false"/>
          <w:i w:val="false"/>
          <w:color w:val="ff0000"/>
          <w:sz w:val="28"/>
        </w:rPr>
        <w:t xml:space="preserve">
      Сноска. Приложение 28 - в редакции приказа Министра труда и социальной защиты населения РК от 22.11.2022 </w:t>
      </w:r>
      <w:r>
        <w:rPr>
          <w:rFonts w:ascii="Times New Roman"/>
          <w:b w:val="false"/>
          <w:i w:val="false"/>
          <w:color w:val="ff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725" w:id="332"/>
      <w:r>
        <w:rPr>
          <w:rFonts w:ascii="Times New Roman"/>
          <w:b w:val="false"/>
          <w:i w:val="false"/>
          <w:color w:val="000000"/>
          <w:sz w:val="28"/>
        </w:rPr>
        <w:t>
      № дела ____________________________</w:t>
      </w:r>
    </w:p>
    <w:bookmarkEnd w:id="332"/>
    <w:p>
      <w:pPr>
        <w:spacing w:after="0"/>
        <w:ind w:left="0"/>
        <w:jc w:val="both"/>
      </w:pPr>
      <w:r>
        <w:rPr>
          <w:rFonts w:ascii="Times New Roman"/>
          <w:b w:val="false"/>
          <w:i w:val="false"/>
          <w:color w:val="000000"/>
          <w:sz w:val="28"/>
        </w:rPr>
        <w:t>О прекращении выплаты ______________________________________________</w:t>
      </w:r>
    </w:p>
    <w:p>
      <w:pPr>
        <w:spacing w:after="0"/>
        <w:ind w:left="0"/>
        <w:jc w:val="both"/>
      </w:pPr>
      <w:r>
        <w:rPr>
          <w:rFonts w:ascii="Times New Roman"/>
          <w:b w:val="false"/>
          <w:i w:val="false"/>
          <w:color w:val="000000"/>
          <w:sz w:val="28"/>
        </w:rPr>
        <w:t>(указать вид)</w:t>
      </w:r>
    </w:p>
    <w:p>
      <w:pPr>
        <w:spacing w:after="0"/>
        <w:ind w:left="0"/>
        <w:jc w:val="both"/>
      </w:pPr>
      <w:r>
        <w:rPr>
          <w:rFonts w:ascii="Times New Roman"/>
          <w:b w:val="false"/>
          <w:i w:val="false"/>
          <w:color w:val="000000"/>
          <w:sz w:val="28"/>
        </w:rPr>
        <w:t>Гражданин(ка) _______________________________________________________</w:t>
      </w:r>
    </w:p>
    <w:p>
      <w:pPr>
        <w:spacing w:after="0"/>
        <w:ind w:left="0"/>
        <w:jc w:val="both"/>
      </w:pPr>
      <w:r>
        <w:rPr>
          <w:rFonts w:ascii="Times New Roman"/>
          <w:b w:val="false"/>
          <w:i w:val="false"/>
          <w:color w:val="000000"/>
          <w:sz w:val="28"/>
        </w:rPr>
        <w:t>Пол _______ Дата рождения "___" ________ ___ года</w:t>
      </w:r>
    </w:p>
    <w:p>
      <w:pPr>
        <w:spacing w:after="0"/>
        <w:ind w:left="0"/>
        <w:jc w:val="both"/>
      </w:pPr>
      <w:r>
        <w:rPr>
          <w:rFonts w:ascii="Times New Roman"/>
          <w:b w:val="false"/>
          <w:i w:val="false"/>
          <w:color w:val="000000"/>
          <w:sz w:val="28"/>
        </w:rPr>
        <w:t>Прекратить выплату с "_____" ___________ 20__ года</w:t>
      </w:r>
    </w:p>
    <w:p>
      <w:pPr>
        <w:spacing w:after="0"/>
        <w:ind w:left="0"/>
        <w:jc w:val="both"/>
      </w:pPr>
      <w:r>
        <w:rPr>
          <w:rFonts w:ascii="Times New Roman"/>
          <w:b w:val="false"/>
          <w:i w:val="false"/>
          <w:color w:val="000000"/>
          <w:sz w:val="28"/>
        </w:rPr>
        <w:t>Основание 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департамента</w:t>
      </w:r>
    </w:p>
    <w:p>
      <w:pPr>
        <w:spacing w:after="0"/>
        <w:ind w:left="0"/>
        <w:jc w:val="both"/>
      </w:pPr>
      <w:r>
        <w:rPr>
          <w:rFonts w:ascii="Times New Roman"/>
          <w:b w:val="false"/>
          <w:i w:val="false"/>
          <w:color w:val="000000"/>
          <w:sz w:val="28"/>
        </w:rPr>
        <w:t>___________________________________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управления (отдела) департамента</w:t>
      </w:r>
    </w:p>
    <w:p>
      <w:pPr>
        <w:spacing w:after="0"/>
        <w:ind w:left="0"/>
        <w:jc w:val="both"/>
      </w:pPr>
      <w:r>
        <w:rPr>
          <w:rFonts w:ascii="Times New Roman"/>
          <w:b w:val="false"/>
          <w:i w:val="false"/>
          <w:color w:val="000000"/>
          <w:sz w:val="28"/>
        </w:rPr>
        <w:t>_______________________________________ 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w:t>
      </w:r>
    </w:p>
    <w:p>
      <w:pPr>
        <w:spacing w:after="0"/>
        <w:ind w:left="0"/>
        <w:jc w:val="both"/>
      </w:pPr>
      <w:r>
        <w:rPr>
          <w:rFonts w:ascii="Times New Roman"/>
          <w:b w:val="false"/>
          <w:i w:val="false"/>
          <w:color w:val="000000"/>
          <w:sz w:val="28"/>
        </w:rPr>
        <w:t>_____________________________________ _________</w:t>
      </w:r>
    </w:p>
    <w:p>
      <w:pPr>
        <w:spacing w:after="0"/>
        <w:ind w:left="0"/>
        <w:jc w:val="both"/>
      </w:pPr>
      <w:r>
        <w:rPr>
          <w:rFonts w:ascii="Times New Roman"/>
          <w:b w:val="false"/>
          <w:i w:val="false"/>
          <w:color w:val="000000"/>
          <w:sz w:val="28"/>
        </w:rPr>
        <w:t>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Правилам</w:t>
            </w:r>
            <w:r>
              <w:br/>
            </w:r>
            <w:r>
              <w:rPr>
                <w:rFonts w:ascii="Times New Roman"/>
                <w:b w:val="false"/>
                <w:i w:val="false"/>
                <w:color w:val="000000"/>
                <w:sz w:val="20"/>
              </w:rPr>
              <w:t>назначения и выплаты</w:t>
            </w:r>
            <w:r>
              <w:br/>
            </w:r>
            <w:r>
              <w:rPr>
                <w:rFonts w:ascii="Times New Roman"/>
                <w:b w:val="false"/>
                <w:i w:val="false"/>
                <w:color w:val="000000"/>
                <w:sz w:val="20"/>
              </w:rPr>
              <w:t>государственных пособий</w:t>
            </w:r>
            <w:r>
              <w:br/>
            </w:r>
            <w:r>
              <w:rPr>
                <w:rFonts w:ascii="Times New Roman"/>
                <w:b w:val="false"/>
                <w:i w:val="false"/>
                <w:color w:val="000000"/>
                <w:sz w:val="20"/>
              </w:rPr>
              <w:t>семьям, имеющим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727" w:id="333"/>
      <w:r>
        <w:rPr>
          <w:rFonts w:ascii="Times New Roman"/>
          <w:b w:val="false"/>
          <w:i w:val="false"/>
          <w:color w:val="000000"/>
          <w:sz w:val="28"/>
        </w:rPr>
        <w:t>
      Код района _________</w:t>
      </w:r>
    </w:p>
    <w:bookmarkEnd w:id="333"/>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___________________ отделение</w:t>
      </w:r>
    </w:p>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по_______________ области</w:t>
      </w:r>
    </w:p>
    <w:bookmarkStart w:name="z728" w:id="334"/>
    <w:p>
      <w:pPr>
        <w:spacing w:after="0"/>
        <w:ind w:left="0"/>
        <w:jc w:val="left"/>
      </w:pPr>
      <w:r>
        <w:rPr>
          <w:rFonts w:ascii="Times New Roman"/>
          <w:b/>
          <w:i w:val="false"/>
          <w:color w:val="000000"/>
        </w:rPr>
        <w:t xml:space="preserve"> Заявление</w:t>
      </w:r>
    </w:p>
    <w:bookmarkEnd w:id="334"/>
    <w:p>
      <w:pPr>
        <w:spacing w:after="0"/>
        <w:ind w:left="0"/>
        <w:jc w:val="both"/>
      </w:pPr>
      <w:r>
        <w:rPr>
          <w:rFonts w:ascii="Times New Roman"/>
          <w:b w:val="false"/>
          <w:i w:val="false"/>
          <w:color w:val="ff0000"/>
          <w:sz w:val="28"/>
        </w:rPr>
        <w:t xml:space="preserve">
      Сноска. Приложение 29 - в редакции приказа Министра труда и социальной защиты населения РК от 22.11.2022 </w:t>
      </w:r>
      <w:r>
        <w:rPr>
          <w:rFonts w:ascii="Times New Roman"/>
          <w:b w:val="false"/>
          <w:i w:val="false"/>
          <w:color w:val="ff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729" w:id="335"/>
      <w:r>
        <w:rPr>
          <w:rFonts w:ascii="Times New Roman"/>
          <w:b w:val="false"/>
          <w:i w:val="false"/>
          <w:color w:val="000000"/>
          <w:sz w:val="28"/>
        </w:rPr>
        <w:t>
      от гражданина (ки) ________________________________________________</w:t>
      </w:r>
    </w:p>
    <w:bookmarkEnd w:id="335"/>
    <w:p>
      <w:pPr>
        <w:spacing w:after="0"/>
        <w:ind w:left="0"/>
        <w:jc w:val="both"/>
      </w:pPr>
      <w:r>
        <w:rPr>
          <w:rFonts w:ascii="Times New Roman"/>
          <w:b w:val="false"/>
          <w:i w:val="false"/>
          <w:color w:val="000000"/>
          <w:sz w:val="28"/>
        </w:rPr>
        <w:t>(фамилия, имя, отчество (при его наличии) получателя)</w:t>
      </w:r>
    </w:p>
    <w:p>
      <w:pPr>
        <w:spacing w:after="0"/>
        <w:ind w:left="0"/>
        <w:jc w:val="both"/>
      </w:pPr>
      <w:r>
        <w:rPr>
          <w:rFonts w:ascii="Times New Roman"/>
          <w:b w:val="false"/>
          <w:i w:val="false"/>
          <w:color w:val="000000"/>
          <w:sz w:val="28"/>
        </w:rPr>
        <w:t>Дата рождения: "______"__________ _______ года</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w:t>
      </w:r>
    </w:p>
    <w:p>
      <w:pPr>
        <w:spacing w:after="0"/>
        <w:ind w:left="0"/>
        <w:jc w:val="both"/>
      </w:pPr>
      <w:r>
        <w:rPr>
          <w:rFonts w:ascii="Times New Roman"/>
          <w:b w:val="false"/>
          <w:i w:val="false"/>
          <w:color w:val="000000"/>
          <w:sz w:val="28"/>
        </w:rPr>
        <w:t>Серия документа: _______ номер документа: _____ кем выдан: _________</w:t>
      </w:r>
    </w:p>
    <w:p>
      <w:pPr>
        <w:spacing w:after="0"/>
        <w:ind w:left="0"/>
        <w:jc w:val="both"/>
      </w:pPr>
      <w:r>
        <w:rPr>
          <w:rFonts w:ascii="Times New Roman"/>
          <w:b w:val="false"/>
          <w:i w:val="false"/>
          <w:color w:val="000000"/>
          <w:sz w:val="28"/>
        </w:rPr>
        <w:t>Дата выдачи: "____" _____________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_______________________________</w:t>
      </w:r>
    </w:p>
    <w:p>
      <w:pPr>
        <w:spacing w:after="0"/>
        <w:ind w:left="0"/>
        <w:jc w:val="both"/>
      </w:pPr>
      <w:r>
        <w:rPr>
          <w:rFonts w:ascii="Times New Roman"/>
          <w:b w:val="false"/>
          <w:i w:val="false"/>
          <w:color w:val="000000"/>
          <w:sz w:val="28"/>
        </w:rPr>
        <w:t>Область _________________________ город (район) __________________</w:t>
      </w:r>
    </w:p>
    <w:p>
      <w:pPr>
        <w:spacing w:after="0"/>
        <w:ind w:left="0"/>
        <w:jc w:val="both"/>
      </w:pPr>
      <w:r>
        <w:rPr>
          <w:rFonts w:ascii="Times New Roman"/>
          <w:b w:val="false"/>
          <w:i w:val="false"/>
          <w:color w:val="000000"/>
          <w:sz w:val="28"/>
        </w:rPr>
        <w:t>село: __________________ улица (микрорайон) _______________________</w:t>
      </w:r>
    </w:p>
    <w:p>
      <w:pPr>
        <w:spacing w:after="0"/>
        <w:ind w:left="0"/>
        <w:jc w:val="both"/>
      </w:pPr>
      <w:r>
        <w:rPr>
          <w:rFonts w:ascii="Times New Roman"/>
          <w:b w:val="false"/>
          <w:i w:val="false"/>
          <w:color w:val="000000"/>
          <w:sz w:val="28"/>
        </w:rPr>
        <w:t>дом _____________________________ квартира _______________________</w:t>
      </w:r>
    </w:p>
    <w:p>
      <w:pPr>
        <w:spacing w:after="0"/>
        <w:ind w:left="0"/>
        <w:jc w:val="both"/>
      </w:pPr>
      <w:r>
        <w:rPr>
          <w:rFonts w:ascii="Times New Roman"/>
          <w:b w:val="false"/>
          <w:i w:val="false"/>
          <w:color w:val="000000"/>
          <w:sz w:val="28"/>
        </w:rPr>
        <w:t>Прошу запросить дело получателя (пособия по уходу, пособия многодетной семьи,</w:t>
      </w:r>
    </w:p>
    <w:p>
      <w:pPr>
        <w:spacing w:after="0"/>
        <w:ind w:left="0"/>
        <w:jc w:val="both"/>
      </w:pPr>
      <w:r>
        <w:rPr>
          <w:rFonts w:ascii="Times New Roman"/>
          <w:b w:val="false"/>
          <w:i w:val="false"/>
          <w:color w:val="000000"/>
          <w:sz w:val="28"/>
        </w:rPr>
        <w:t>пособие воспитывающему ребенка с инвалидностью, пособие многодетной матери)</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Адрес прежнего местожительства: __________________________________</w:t>
      </w:r>
    </w:p>
    <w:p>
      <w:pPr>
        <w:spacing w:after="0"/>
        <w:ind w:left="0"/>
        <w:jc w:val="both"/>
      </w:pPr>
      <w:r>
        <w:rPr>
          <w:rFonts w:ascii="Times New Roman"/>
          <w:b w:val="false"/>
          <w:i w:val="false"/>
          <w:color w:val="000000"/>
          <w:sz w:val="28"/>
        </w:rPr>
        <w:t>________________________________________________________________</w:t>
      </w:r>
    </w:p>
    <w:bookmarkStart w:name="z730" w:id="336"/>
    <w:p>
      <w:pPr>
        <w:spacing w:after="0"/>
        <w:ind w:left="0"/>
        <w:jc w:val="both"/>
      </w:pPr>
      <w:r>
        <w:rPr>
          <w:rFonts w:ascii="Times New Roman"/>
          <w:b w:val="false"/>
          <w:i w:val="false"/>
          <w:color w:val="000000"/>
          <w:sz w:val="28"/>
        </w:rPr>
        <w:t>
      Перечень документов, приложенных к заявлению:</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1" w:id="337"/>
      <w:r>
        <w:rPr>
          <w:rFonts w:ascii="Times New Roman"/>
          <w:b w:val="false"/>
          <w:i w:val="false"/>
          <w:color w:val="000000"/>
          <w:sz w:val="28"/>
        </w:rPr>
        <w:t>
      Контактные данные заявителя:</w:t>
      </w:r>
    </w:p>
    <w:bookmarkEnd w:id="337"/>
    <w:p>
      <w:pPr>
        <w:spacing w:after="0"/>
        <w:ind w:left="0"/>
        <w:jc w:val="both"/>
      </w:pPr>
      <w:r>
        <w:rPr>
          <w:rFonts w:ascii="Times New Roman"/>
          <w:b w:val="false"/>
          <w:i w:val="false"/>
          <w:color w:val="000000"/>
          <w:sz w:val="28"/>
        </w:rPr>
        <w:t>телефон домашний _________ мобильный _____________</w:t>
      </w:r>
    </w:p>
    <w:p>
      <w:pPr>
        <w:spacing w:after="0"/>
        <w:ind w:left="0"/>
        <w:jc w:val="both"/>
      </w:pPr>
      <w:r>
        <w:rPr>
          <w:rFonts w:ascii="Times New Roman"/>
          <w:b w:val="false"/>
          <w:i w:val="false"/>
          <w:color w:val="000000"/>
          <w:sz w:val="28"/>
        </w:rPr>
        <w:t>Е-mаil ______________________</w:t>
      </w:r>
    </w:p>
    <w:p>
      <w:pPr>
        <w:spacing w:after="0"/>
        <w:ind w:left="0"/>
        <w:jc w:val="both"/>
      </w:pPr>
      <w:r>
        <w:rPr>
          <w:rFonts w:ascii="Times New Roman"/>
          <w:b w:val="false"/>
          <w:i w:val="false"/>
          <w:color w:val="000000"/>
          <w:sz w:val="28"/>
        </w:rPr>
        <w:t>Дата подачи "__________" __________ 20 ___года</w:t>
      </w:r>
    </w:p>
    <w:p>
      <w:pPr>
        <w:spacing w:after="0"/>
        <w:ind w:left="0"/>
        <w:jc w:val="both"/>
      </w:pPr>
      <w:r>
        <w:rPr>
          <w:rFonts w:ascii="Times New Roman"/>
          <w:b w:val="false"/>
          <w:i w:val="false"/>
          <w:color w:val="000000"/>
          <w:sz w:val="28"/>
        </w:rPr>
        <w:t>Подпись заявителя ______________________</w:t>
      </w:r>
    </w:p>
    <w:p>
      <w:pPr>
        <w:spacing w:after="0"/>
        <w:ind w:left="0"/>
        <w:jc w:val="both"/>
      </w:pPr>
      <w:r>
        <w:rPr>
          <w:rFonts w:ascii="Times New Roman"/>
          <w:b w:val="false"/>
          <w:i w:val="false"/>
          <w:color w:val="000000"/>
          <w:sz w:val="28"/>
        </w:rPr>
        <w:t>Заявление гражданина ______________________________________________</w:t>
      </w:r>
    </w:p>
    <w:p>
      <w:pPr>
        <w:spacing w:after="0"/>
        <w:ind w:left="0"/>
        <w:jc w:val="both"/>
      </w:pPr>
      <w:r>
        <w:rPr>
          <w:rFonts w:ascii="Times New Roman"/>
          <w:b w:val="false"/>
          <w:i w:val="false"/>
          <w:color w:val="000000"/>
          <w:sz w:val="28"/>
        </w:rPr>
        <w:t>принято "_______" __________________ 20 _________ года № ____________</w:t>
      </w:r>
    </w:p>
    <w:p>
      <w:pPr>
        <w:spacing w:after="0"/>
        <w:ind w:left="0"/>
        <w:jc w:val="both"/>
      </w:pPr>
      <w:r>
        <w:rPr>
          <w:rFonts w:ascii="Times New Roman"/>
          <w:b w:val="false"/>
          <w:i w:val="false"/>
          <w:color w:val="000000"/>
          <w:sz w:val="28"/>
        </w:rPr>
        <w:t>Фамилия, имя, отчество (при его наличии) и подпись принявшего документы:</w:t>
      </w:r>
    </w:p>
    <w:p>
      <w:pPr>
        <w:spacing w:after="0"/>
        <w:ind w:left="0"/>
        <w:jc w:val="both"/>
      </w:pPr>
      <w:r>
        <w:rPr>
          <w:rFonts w:ascii="Times New Roman"/>
          <w:b w:val="false"/>
          <w:i w:val="false"/>
          <w:color w:val="000000"/>
          <w:sz w:val="28"/>
        </w:rPr>
        <w:t>_______________________________________________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