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3e1c" w14:textId="439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27 февраля 2015 года № 106 "Об утверждении Правил запрета, приостановления или изъятия из обращения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411. Зарегистрирован в Министерстве юстиции Республики Казахстан 30 июня 2015 года № 11497. Утратил силу приказом и.о. Министра здравоохранения Республики Казахстан от 24 декабря 2020 года № ҚР ДСМ-322/2020.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ҚР ДСМ-322/2020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106 "Об утверждении Правил запрета, приостановления или изъятия из обращения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за № 10670, опубликованный в информационно-правовой системе "Әділет" 17 апреля 2015 года) внести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запрета, приостановления, изъятия или ограничения из обращения лекарственных средств, изделий медицинского назначения и медицинской техники";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запрета, приостановления, изъятия или ограничения из обращения лекарственных средств, изделий медицинского назначения и медицинской техники согласно приложению к настоящему приказу.";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 или изъятия из обращения лекарственных средств, изделий медицинского назначения и медицинской техники,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запрета, приостановления, изъятия или ограничения из обращения лекарственных средств, изделий медицинского назначения и медицинской техники";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запрета, приостановления, изъятия или ограничения из обращения лекарственных средств, изделий медицинского назначения и медицинской техники (далее – Правила) определяют порядок запрета, приостановления применения, реализации или производства, изъятия из обращения или ограничения применения лекарственных средств, изделий медицинского назначения и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здравоохранения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от 18 сентября 2009 года "О здоровье народа и системе здравоохранения" принимает решение о запрете или приостановлении применения, реализации или производства лекарственных средств, изделий медицинского назначения и медицинской техники, а также принять решение об изъятии из обращения или ограничении применения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лекарственных средств, изделий медицинского назначения и медицинской техники требованиям законодательства Республики Казахстан по безопасности, эффективности и качеству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побочных действий лекарственных средств, опасных для здоровья человека, не указанных в инструкции по медицинскому применению лекарственного средства, или повышения частоты выявления случаев серьезных побочных действий, указанных в инструкции, или низкой терапевтической эффективности (отсутствия терапевтического эффекта), или при наличии информации о приостановлении и (или) отзыве его с рынка других стран в связи с выявлением серьезных побочных действий с неблагоприятным соотношением пользы 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обнаружения в процессе применения изделий медицинского назначения или медицинской техники дефектов конструкции, принципа действия, производственного исполнения, влияющих на безопасность их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утвержденного процесса производства лекарственных средств, изделий медицинского назначения и медицинской техники, влияющего на качество, безопасность и эффективность их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имеющихся данных о нанесении вреда здоровью пациента или потребителя в связи с применением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получения обоснования владельца регистрационного удостоверения о приостановлении, отзыве регистрационного удостоверения или изъятии из обращения либо ограничении применения лекарственных средств, изделий медицинского назначения и медицинской техники.".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приказом возложить на вице-министра здравоохранения и социального развития Республики Казахстан Цой А.В.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