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07af" w14:textId="6810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сервисного обслуживания медицинских изделий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427. Зарегистрирован в Министерстве юстиции Республики Казахстан 30 июня 2015 года № 11481. Утратил силу приказом Министра здравоохранения Республики Казахстан от 15 декабря 2020 года № ҚР ДСМ-273/2020.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сервисного обслуживания медицинских изделий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427</w:t>
            </w:r>
          </w:p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сервисного обслуживания медицинских изделий в Республике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сервисного обслуживания медицинских изделий в Республике Казахстан (далее - Правила) разработаны в соответствии с подпунктом 113)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определяют порядок сервисного обслуживания медицинских изделий в Республике Казахстан.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Сервисное обслуживание медицинских изделий в гарантийный и постгарантийный период является обязательным условием ее безопасной эксплуатации.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эксплуатация медицинских изделий, не обеспеченной сервисным обслуживанием, снятой с сервисного обслуживания, или эксплуатация медицинских изделий персоналом, не имеющим специальной подготовки, не прошедшим обучение по использованию медицинского изделия.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контрольные технические испытания – проверка соответствия значений параметров и технических характеристик медицинского изделия, заявленных в технической документации производителя, выявление изношенных и поврежденных частей (деталей), проверка действия всех защитных устройств и блокировок;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гарантийное сервисное обслуживание – комплекс услуг по поддержанию поставленного медицинского изделия в исправном состоянии, включающий любые виды технического обслуживания, техническую диагностику и дефектацию оборудования, ремонтно-восстановительные работы, технические консультации, которые оказывает поставщик (изготовитель, исполнитель),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при условии ее надлежащего использования и хранения бесплатно на срок, определенный договорами закупа, долгосрочными договорами поставки, трехсторонними договорами закупа и финансового лизинга, за исключением восстановления расходных материалов и изнашиваемых узлов, установленных заводом производителем. Срок гарантийного сервисного обслуживания медицинских изделий составляет не менее тридцати семи месяцев с даты ввода в эксплуатацию;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медицинского изделия – субъект здравоохранения, владеющий (пользующийся) медицинским изделием на правах собственности, оперативного управления, хозяйственного ведения, аренды, условиях лизинга или иных законных основаниях;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изделие – аппараты, приборы и оборудование, применяемые отдельно, в комплексах или системах в медицинских целях для профилактики, диагностики, лечения заболеваний, реабилитации, научных исследований медицинского характера;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сервисное обслуживание медицинского изделия – комплекс регламентированных нормативной и эксплуатационной документацией мероприятий и операций,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по поддержанию и восстановлению исправности и работоспособности медицинского изделия при ее использовании по назначению;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состояние медицинского изделия – состояние в определенный момент времени, которое характеризуется фактическими значениями технических, функциональных и конструктивных параметров и характеристик, и оценивается их соответствием параметрам и характеристикам, приведенными в технической документации производителя медицинского изделия;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по сервису медицинского изделия – документ, разрабатываемый производителем медицинского изделия для инженерно-технического персонала, содержащий сведения о конструкции, принципах работы, параметрах, технических характеристиках (свойствах) медицинского изделия, ее составных частей, указания о действиях, необходимых для правильного, своевременного и безопасного проведения сервисного обслуживания медицинского изделия, информацию об изготовителе, и их гарантийных обязательствах;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медицинского изделия – ремонт с целью восстановления исправности (работоспособности), а также поддержания эксплуатационных показателей медицинского изделия, в том числе замену неисправных деталей;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медицинского изделия – ремонт медицинского изделия, при котором производится разборка и ревизия конструкции, с целью выявления скрытых неисправностей и оценки ресурса деталей;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 безопасности медицинского изделия – совокупность медицинского изделия, включенной в определенный класс в зависимости от степени потенциального риска нанесения вреда здоровью пациентов, персонала, эксплуатирующего медицинское изделие и иных лиц;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ввод в эксплуатацию – техническая подготовка медицинского изделия к началу его функциональной эксплуатации, заключающийся в приведении технических и технологических режимов оборудования в состояние, обеспечивающее его надлежащее функционирование в соответствии с его предназначением;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 по эксплуатации – документ, разрабатываемый производителем медицинского изделия для медицинского персонала, содержащий сведения о принципе действия, параметрах, характеристиках (свойствах) медицинского изделия, указания, необходимые для правильной и безопасной эксплуатации медицинского изделия (использования по назначению, хранения, транспортирования и рекомендации по уходу за изделием), информацию об изготовителе и их гарантийных обязательствах;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эксплуатационная документация – руководство по эксплуатации и руководство по сервисному обслуживанию;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сервисная служба – организация или обособленное подразделение организации, имеющие в штате специалиста (специалистов) по ремонту и обслуживанию медицинских изделий, прошедшего (ших) обучение на предприятиях-производителях соответствующих видов (наименований) медицинского изделия или в организациях, имеющих право осуществлять подготовку по техническому обслуживанию соответствующих видов медицинского изделия, либо организация или обособленное подразделение организации, имеющие документальное подтверждение от производителя медицинского изделия на право проведения технической поддержки.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сервисного обслуживания медицинских изделий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Сервисное обслуживание медицинских изделий в Республике Казахстан осуществляется: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здравоохранения, имеющими в штате специалиста (специалистов) по ремонту и обслуживанию медицинских изделий, прошедшие обучение на предприятиях-производителях соответствующих видов (наименований) медицинских изделий или в организациях и учреждениях, имеющих право осуществлять профессиональную подготовку по техническому обслуживанию соответствующих видов медицинских изделий;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сервисными службами.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Сервисное обслуживание медицинских изделий 2а, 2б и 3 классов безопасности осуществляется сервисными службами производителя медицинского изделия или сервисными службами, имеющими документальное подтверждение от производителя медицинского изделия на право проведения сервисного обслуживания.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Виды, объемы и периодичность работ по сервисному обслуживанию медицинских изделий выполняются с учетом отработанных часов, условий и сроков эксплуатации медицинского изделия, а также определяются в соответствии с требованиями: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завода-изготовителя (информации, содержащейся в руководстве пользователя, руководстве по сервисному обслуживанию);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классом безопасности медицинского изделия.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Сервисное обслуживание медицинских изделий состоит из гарантийного сервисного обслуживания и постгарантийного сервисного обслуживания.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Гарантийное сервисное обслуживание состоит из периодического контроля технического состояния медицинского изделия (не реже одного раза в год) и текущего и капитального ремонта.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Постгарантийное сервисное обслуживание состоит из: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контроля технического состояния медицинского изделия;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периодического контроля технического состояния медицинского изделия (не реже одного раза в год);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текущего и капитального ремонта.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недопущения простоя срок осуществления ремонта медицинских изделий не превышает пятнадцати рабочих дней с даты выявления сервисной службой причины поломки медицинского изделия (при необходимости замены запасных частей срок ремонта увеличивается на срок доставки запасных частей).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медицинского изделия сроки проведения ремонта определяются условиями договора сервисного обслуживания.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простоя, необходимого для обеспечения работоспособности во время запланированного ремонта (модернизации и (или) обновления программного обеспечения), сервисного обслуживания и поверке, а также в случае реорганизации или ликвидации субъекта здравоохранения, данный вид простоя является плановым.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Текущий ремонт медицинского изделия осуществляется сервисными службами, а также субъектами здравоохранения, имеющими в штате специалиста (специалистов) по ремонту и обслуживанию медицинского изделия.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Текущий ремонт выполняется на месте эксплуатации медицинского изделия, либо на производственных площадях сервисной службы, в зависимости от сложности, объема работ и возможностей транспортировки медицинского изделия.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Сервисной службой, осуществившей текущий или капитальный ремонт, предоставляются гарантии на отремонтированные узлы, части, медицинского изделия со сроком гарантии, предоставленной заводом-изготовителем замененного узла (части), при соблюдении пользователем требований руководства по эксплуатации.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моменту окончания срока гарантийного сервисного обслуживания, медицинское изделие передается в зону ответственности субъекту здравоохранения в исправном состоянии.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сервисной службой в организацию здравоохранения предоставляется информация о проведенных работах, замененных запасных частях и расходных материалах.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технического состояния медицинских изделий подразделяется на текущий и периодический.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технического состояния медицинских изделий проводится субъектом здравоохранения, непосредственно эксплуатирующей медицинское изделие, либо лицом, уполномоченным на проведение данных работ. Перед использованием медицинского изделия необходимо провести проверку соответствия значений параметров и характеристик медицинского изделия заявленным в документации, визуальное выявление изношенных и поврежденных деталей, проверки защитных устройств в соответствии с руководством по эксплуатации.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Текущий контроль технического состояния медицинского изделия включает в себя: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осмотр рабочего места и самого медицинского изделия;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мер безопасности при подготовке изделия к работе (целостность сетевых шнуров и приборных вилок, соединительных проводов аппаратов, наличие защитных экранов, ограждений, защитных устройств);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готовности медицинского изделия к использованию (проверка исходных положений органов управления, расходных материалов);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и проверку работоспособности изделия, его составных частей и устройств, при наличии органов сигнализации и блокировок, проведение самотестирования медицинского изделия при наличии данной функции.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или поломок при осуществлении текущего контроля технического состояния медицинского изделия, заносится запись в журнал технического состояния о выявленных несоответствиях или поломках, и немедленно оповещаются сервисные службы.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технического состояния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Периодический контроль технического состояния включает в себя: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индикации и сигнализации на целостность, четкость фиксации, отсутствия люфтов, срабатывания защитных устройств и блокировок;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деталей, узлов, механизмов, подверженных повышенному износу;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основных и вспомогательных узлов, измерительных, регистрирующих и защитных устройств;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медицинского изделия на соответствие требованиям электробезопасности;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инструментальный контроль основных технических характеристики иные указанные в эксплуатационной документации операции, специфические для конкретного вида медицинского изделия.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периодический контроль технического состояния медицинского изделия оформляется актом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Виды, сроки, объемы, технологическая последовательность работ по сервисному обслуживанию медицинских изделий определяются в соответствии с требованиями руководства по эксплуатации и руководства по сервисному обслуживанию, требованиями к безопасности медицинских изделий, а также результатами контроля технического состояния медицинского изделия.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объем выполненных работ по периодическому контролю технического состояния медицинского изделия, являются акт выполненных работ и запись в журнале сервисного обслуживания.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необходимости проведения текущего ремонта принимается субъектами здравоохранения и сервисными службами по результатам контроля технического состояния медицинского изделия.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Капитальный ремонт выполняется сервисными службами на месте эксплуатации медицинского изделия, либо на производственных площадях сервисной службы, в зависимости от сложности, объема работ и возможностей транспортировки медицинского изделия. Необходимость проведения ремонта на производственных площадях сервисной службы определяет сервисная служба.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проведении капитального ремонта, субъектом здравоохранения принимается с учетом экономической целесообразности.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прекращении сервисного обслуживания медицинского изделия принимается субъектом здравоохранения с учетом износа медицинского изделия и по причине окончания срока технической поддержки производителем медицинского изделия.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Сервисная служба, оказывающая услуги по сервисному обслуживанию данного медицинского изделия, предоставляет рекомендации на вывод медицинского изделия из эксплуатации.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сервисного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технического состояния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825"/>
        <w:gridCol w:w="1825"/>
        <w:gridCol w:w="6218"/>
        <w:gridCol w:w="811"/>
        <w:gridCol w:w="811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медицинского изделия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выполненных работ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инженера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сервисного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обслуживания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№ договора ______ от _______________ "___" ___________ 201__ г.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18"/>
        <w:gridCol w:w="1727"/>
        <w:gridCol w:w="1040"/>
        <w:gridCol w:w="53"/>
        <w:gridCol w:w="426"/>
        <w:gridCol w:w="701"/>
        <w:gridCol w:w="704"/>
        <w:gridCol w:w="1886"/>
        <w:gridCol w:w="16"/>
        <w:gridCol w:w="916"/>
        <w:gridCol w:w="933"/>
        <w:gridCol w:w="19"/>
        <w:gridCol w:w="1888"/>
      </w:tblGrid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инженера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подачи заявки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здравоохранения: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монтажа медицинского изделия: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□ пост-гарантийное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Затраченные материалы при ремонте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неисправностей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Ошибки программы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неисправность □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неисправность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Гарантийный ремонт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Негарантийный ремонт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Комментарии и техническое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Прием-передача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на территории заказчика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Услуги в условиях сервисного центра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6382"/>
      </w:tblGrid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сдал: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 20___ г. Подпись________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принял: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 20___ г. Подпись _________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сдал: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_______ 20___ г. Подпись ______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сдал: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(Ф.И.О.(при наличии))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________20__ г. Подпись _______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организации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"___"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поставщика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"___"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