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e22927" w14:textId="3e2292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стандартов государственных услуг в сфере автомобильного транспорта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по инвестициям и развитию Республики Казахстан от 30 апреля 2015 года № 557. Зарегистрирован в Министерстве юстиции Республики Казахстан 30 июня 2015 года № 11476. Утратил силу приказом и.о. Министра индустрии и инфраструктурного развития Республики Казахстан от 15 октября 2020 года № 531.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и.о. Министра индустрии и инфраструктурного развития РК от 15.10.2020 </w:t>
      </w:r>
      <w:r>
        <w:rPr>
          <w:rFonts w:ascii="Times New Roman"/>
          <w:b w:val="false"/>
          <w:i w:val="false"/>
          <w:color w:val="ff0000"/>
          <w:sz w:val="28"/>
        </w:rPr>
        <w:t>№ 531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услугах",</w:t>
      </w:r>
      <w:r>
        <w:rPr>
          <w:rFonts w:ascii="Times New Roman"/>
          <w:b/>
          <w:i w:val="false"/>
          <w:color w:val="000000"/>
          <w:sz w:val="28"/>
        </w:rPr>
        <w:t xml:space="preserve"> 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стандарт государственной услуги "Выдача международного сертификата взвешивания грузовых транспортных средств",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стандарт государственной услуги "Выдача удостоверения о допуске к осуществлению международных автомобильных перевозок и карточки допуска на автотранспортные средства",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3) исключен приказом Министра индустрии и инфраструктурного развития РК от 05.11.2019 </w:t>
      </w:r>
      <w:r>
        <w:rPr>
          <w:rFonts w:ascii="Times New Roman"/>
          <w:b w:val="false"/>
          <w:i w:val="false"/>
          <w:color w:val="000000"/>
          <w:sz w:val="28"/>
        </w:rPr>
        <w:t>№ 826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стандарт государственной услуги "Выдача лицензии на право занятия деятельностью по нерегулярной перевозке пассажиров автобусами, микроавтобусами в междугородном межобластном, межрайонном (междугородном внутриобластном) и международном сообщениях, а также регулярной перевозке пассажиров автобусами, микроавтобусами в международном сообщении",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стандарт государственной услуги "Выдача специального разрешения на проезд тяжеловесных и (или) крупногабаритных автотранспортных средств",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6) исключен приказом Министра индустрии и инфраструктурного развития РК от 05.11.2019 </w:t>
      </w:r>
      <w:r>
        <w:rPr>
          <w:rFonts w:ascii="Times New Roman"/>
          <w:b w:val="false"/>
          <w:i w:val="false"/>
          <w:color w:val="000000"/>
          <w:sz w:val="28"/>
        </w:rPr>
        <w:t>№ 826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стандарт государственной услуги "Выдача разрешения на проезд по территории иностранного государства перевозчикам Республики Казахстан в соответствии с международными договорами, ратифицированными Республикой Казахстан",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стандарт государственной услуга "Выдача специального разрешения на перевозку опасного груза классов 1, 6 и 7",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стандарт государственной услуги "Выдача разрешения на въезд (выезд) на территорию (с территории) иностранного государства перевозчикам Республики Казахстан, осуществляющим регулярные автомобильные перевозки пассажиров и багажа в международном сообщении",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стандарт государственной услуги "Согласование графика проведения обязательного технического осмотра механических транспортных средств и прицепов к ним в пределах региона деятельности",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приказом Министра индустрии и инфраструктурного развития РК от 05.11.2019 </w:t>
      </w:r>
      <w:r>
        <w:rPr>
          <w:rFonts w:ascii="Times New Roman"/>
          <w:b w:val="false"/>
          <w:i w:val="false"/>
          <w:color w:val="000000"/>
          <w:sz w:val="28"/>
        </w:rPr>
        <w:t>№ 826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транспорта Министерства по инвестициям и развитию Республики Казахстан (Асавбаев А.А.)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установленном законодательством порядке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течение десяти календарных дней после государственной регистрации настоящего приказа в Министерстве юстиции Республики Казахстан направление его копии на официальное опубликование в периодических печатных изданиях и информационно-правовой системе "Әділет";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размещение настоящего приказа на интернет-ресурсе Министерства по инвестициям и развитию Республики Казахстан и на интранет-портале государственных органов;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по инвестициям и развитию Республики Казахстан сведений об исполнении мероприятий, предусмотренных подпунктами 1), 2) и 3)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приказа.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по инвестициям и развитию Республики Казахстан.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двадцати одного календарного дня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937"/>
        <w:gridCol w:w="5363"/>
      </w:tblGrid>
      <w:tr>
        <w:trPr>
          <w:trHeight w:val="30" w:hRule="atLeast"/>
        </w:trPr>
        <w:tc>
          <w:tcPr>
            <w:tcW w:w="69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53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инвестициям и развитию</w:t>
            </w:r>
          </w:p>
        </w:tc>
        <w:tc>
          <w:tcPr>
            <w:tcW w:w="53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53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Исекешев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национальной экономики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___________________Е. Досаев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 сентября 2015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инвестициям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апреля 2015 года № 557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Стандарт государственной услуги "Выдача международного сертификата взвешивания грузовых транспортных средств"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Стандарт в редакции приказа Министра индустрии и инфраструктурного развития РК от 05.11.2019 </w:t>
      </w:r>
      <w:r>
        <w:rPr>
          <w:rFonts w:ascii="Times New Roman"/>
          <w:b w:val="false"/>
          <w:i w:val="false"/>
          <w:color w:val="ff0000"/>
          <w:sz w:val="28"/>
        </w:rPr>
        <w:t>№ 826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</w:p>
    <w:bookmarkStart w:name="z22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6"/>
    <w:bookmarkStart w:name="z22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"Выдача международного сертификата взвешивания грузовых транспортных средств" (далее - государственная услуга).</w:t>
      </w:r>
    </w:p>
    <w:bookmarkEnd w:id="7"/>
    <w:bookmarkStart w:name="z22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Стандарт государственной услуги разработан Министерством индустрии и инфраструктурного развития Республики Казахстан (далее - Министерство). </w:t>
      </w:r>
    </w:p>
    <w:bookmarkEnd w:id="8"/>
    <w:bookmarkStart w:name="z22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Государственная услуга оказывается территориальными органами Комитета транспорта Министерства (далее - услугодатель). </w:t>
      </w:r>
    </w:p>
    <w:bookmarkEnd w:id="9"/>
    <w:bookmarkStart w:name="z22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осуществляется через:</w:t>
      </w:r>
    </w:p>
    <w:bookmarkEnd w:id="10"/>
    <w:bookmarkStart w:name="z22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услугодателя;</w:t>
      </w:r>
    </w:p>
    <w:bookmarkEnd w:id="11"/>
    <w:bookmarkStart w:name="z22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веб-портал "электронного правительства" www.egov.kz, www.elicense.kz (далее – портал).</w:t>
      </w:r>
    </w:p>
    <w:bookmarkEnd w:id="12"/>
    <w:bookmarkStart w:name="z22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Выдача результата оказания государственной услуги осуществляется через услугодателя.</w:t>
      </w:r>
    </w:p>
    <w:bookmarkEnd w:id="13"/>
    <w:bookmarkStart w:name="z228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оказания государственной услуги</w:t>
      </w:r>
    </w:p>
    <w:bookmarkEnd w:id="14"/>
    <w:bookmarkStart w:name="z22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Срок оказания государственной услуги:</w:t>
      </w:r>
    </w:p>
    <w:bookmarkEnd w:id="15"/>
    <w:bookmarkStart w:name="z23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 момента обращения услугодателю: 1 час;</w:t>
      </w:r>
    </w:p>
    <w:bookmarkEnd w:id="16"/>
    <w:bookmarkStart w:name="z23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максимально допустимое время ожидания в очереди при обращении за получением государственной услуги - 15 минут; </w:t>
      </w:r>
    </w:p>
    <w:bookmarkEnd w:id="17"/>
    <w:bookmarkStart w:name="z23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максимально допустимое время обслуживания - 45 минут.</w:t>
      </w:r>
    </w:p>
    <w:bookmarkEnd w:id="18"/>
    <w:bookmarkStart w:name="z23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подачи заявления через портал: 45 минут.</w:t>
      </w:r>
    </w:p>
    <w:bookmarkEnd w:id="19"/>
    <w:bookmarkStart w:name="z23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Форма оказания государственной услуги: электронная (частично автоматизированная) и (или) бумажная. </w:t>
      </w:r>
    </w:p>
    <w:bookmarkEnd w:id="20"/>
    <w:bookmarkStart w:name="z23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Результат оказания государственной услуги – международный сертификат взвешивания грузовых транспортных средств (далее – сертификат) либо мотивированный ответ об отказе в оказании государственной услуги в случаях и по основаниям,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 государственной услуги.</w:t>
      </w:r>
    </w:p>
    <w:bookmarkEnd w:id="21"/>
    <w:bookmarkStart w:name="z23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бумажная.</w:t>
      </w:r>
    </w:p>
    <w:bookmarkEnd w:id="22"/>
    <w:bookmarkStart w:name="z23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подачи заявления через портал услугополучателю в "личный кабинет" направляется уведомление с указанием места и даты получения результата государственной услуги либо мотивированный ответ об отказе в оказании государственной услуги в случаях и по основаниям,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 государственной услуги.</w:t>
      </w:r>
    </w:p>
    <w:bookmarkEnd w:id="23"/>
    <w:bookmarkStart w:name="z23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Государственная услуга оказывается на бесплатной основе физическим и юридическим лицам (далее - услугополучатель), </w:t>
      </w:r>
    </w:p>
    <w:bookmarkEnd w:id="24"/>
    <w:bookmarkStart w:name="z23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График работы:</w:t>
      </w:r>
    </w:p>
    <w:bookmarkEnd w:id="25"/>
    <w:bookmarkStart w:name="z24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услугодателя - круглосуточно, без выходных и праздничных дней, согласно трудовому законодательству;</w:t>
      </w:r>
    </w:p>
    <w:bookmarkEnd w:id="26"/>
    <w:bookmarkStart w:name="z24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портала - круглосуточно, за исключением технических перерывов, связанных с проведением ремонтных работ (при обращении услугополучателя после окончания рабочего времени, в выходные и праздничные дни согласно трудовому законодательству Республики Казахстан, прием заявлений и выдача результатов оказания государственной услуги осуществляется следующим рабочим днем).</w:t>
      </w:r>
    </w:p>
    <w:bookmarkEnd w:id="27"/>
    <w:bookmarkStart w:name="z24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оказывается в порядке очереди, без предварительной записи и ускоренного обслуживания.</w:t>
      </w:r>
    </w:p>
    <w:bookmarkEnd w:id="28"/>
    <w:bookmarkStart w:name="z24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Перечень документов, необходимых для оказания государственной услуги при обращении услугополучателя:</w:t>
      </w:r>
    </w:p>
    <w:bookmarkEnd w:id="29"/>
    <w:bookmarkStart w:name="z24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услугодателю - заявление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(далее - заявление) к настоящему стандарту государственной услуги;</w:t>
      </w:r>
    </w:p>
    <w:bookmarkEnd w:id="30"/>
    <w:bookmarkStart w:name="z24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портал:</w:t>
      </w:r>
    </w:p>
    <w:bookmarkEnd w:id="31"/>
    <w:bookmarkStart w:name="z24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заявление в форме электронного документа, подписанный электронной цифровой подписью (далее - ЭЦП) услугополучателя.</w:t>
      </w:r>
    </w:p>
    <w:bookmarkEnd w:id="32"/>
    <w:bookmarkStart w:name="z24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подаче заявления через портал – в "личном кабинете" услугополучателя отображается статус о принятии запроса для оказания государственной услуги.</w:t>
      </w:r>
    </w:p>
    <w:bookmarkEnd w:id="33"/>
    <w:bookmarkStart w:name="z24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Истребование от услугополучателей документов, которые могут быть получены из информационных систем, не допускается.</w:t>
      </w:r>
    </w:p>
    <w:bookmarkEnd w:id="34"/>
    <w:bookmarkStart w:name="z24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9-1. Основания для отказа в оказании государственной услуги:</w:t>
      </w:r>
    </w:p>
    <w:bookmarkEnd w:id="35"/>
    <w:bookmarkStart w:name="z25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установление недостоверности данных (сведений), представленных услугополучателем для получения государственной услуги;</w:t>
      </w:r>
    </w:p>
    <w:bookmarkEnd w:id="36"/>
    <w:bookmarkStart w:name="z25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несоответствие услугополучателя и (или) представленных материалов, объектов, данных и сведений, необходимых для оказания государственной услуги, требованиям, установленным нормативными правовыми актами Республики Казахстан;</w:t>
      </w:r>
    </w:p>
    <w:bookmarkEnd w:id="37"/>
    <w:bookmarkStart w:name="z25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отношении услугополучателя имеется вступившее в законную силу решение (приговор) суда о запрещении деятельности или отдельных видов деятельности, требующих получения определенной государственной услуги.</w:t>
      </w:r>
    </w:p>
    <w:bookmarkEnd w:id="38"/>
    <w:bookmarkStart w:name="z253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обжаловании решений, действий (бездействия) услугодателей и (или) его должностных лиц по вопросам оказания государственных услуг</w:t>
      </w:r>
    </w:p>
    <w:bookmarkEnd w:id="39"/>
    <w:bookmarkStart w:name="z25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Обжалование решений, действий (бездействий) услугодателя и (или) его должностных лиц, по вопросам оказания государственных услуг жалоба подается на имя руководителя услугодателя, либо на имя руководителя Министерства по адресам, указанным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 государственной услуги.</w:t>
      </w:r>
    </w:p>
    <w:bookmarkEnd w:id="40"/>
    <w:bookmarkStart w:name="z25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подается в письменной форме по почте, на портал либо нарочно через канцелярию услугодателя в рабочие дни.</w:t>
      </w:r>
    </w:p>
    <w:bookmarkEnd w:id="41"/>
    <w:bookmarkStart w:name="z25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необходимых случаях услугополучателем к жалобе прилагаются документы, подтверждающие некачественное оказание государственной услуги услугодателем.</w:t>
      </w:r>
    </w:p>
    <w:bookmarkEnd w:id="42"/>
    <w:bookmarkStart w:name="z25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жалобы является регистрация (штамп, входящий номер и дата) в канцелярии услугодателя с указанием фамилии и инициалов лица, принявшего жалобу, срока и места получения ответа на поданную жалобу.</w:t>
      </w:r>
    </w:p>
    <w:bookmarkEnd w:id="43"/>
    <w:bookmarkStart w:name="z25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услугодателя подлежит рассмотрению в течение пяти рабочих дней со дня ее регистрации.</w:t>
      </w:r>
    </w:p>
    <w:bookmarkEnd w:id="44"/>
    <w:bookmarkStart w:name="z25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Мотивированный ответ о результатах рассмотрения направляется услугополучателю посредством почтовой связи либо выдается нарочно в канцелярии услугодателя.</w:t>
      </w:r>
    </w:p>
    <w:bookmarkEnd w:id="45"/>
    <w:bookmarkStart w:name="z26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через портал информацию о порядке обжалования можно получить по телефону Единого контакт-центра: 1414, 8 800 080 7777.</w:t>
      </w:r>
    </w:p>
    <w:bookmarkEnd w:id="46"/>
    <w:bookmarkStart w:name="z26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отправке жалобы через портал услугополучателю из "личного кабинета" доступна информация об обращении, которая обновляется в ходе обработки обращения услугодателем (отметки о доставке, регистрации, исполнении, ответ о рассмотрении или отказе в рассмотрении жалобы).</w:t>
      </w:r>
    </w:p>
    <w:bookmarkEnd w:id="47"/>
    <w:bookmarkStart w:name="z26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несогласия с результатами оказанной государственной услуги услугополучатель может обратиться с жалобой в уполномоченный орган по оценке и контролю за качеством оказания государственных услуг.</w:t>
      </w:r>
    </w:p>
    <w:bookmarkEnd w:id="48"/>
    <w:bookmarkStart w:name="z26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рассматривается в течение пятнадцати рабочих дней со дня ее регистрации.</w:t>
      </w:r>
    </w:p>
    <w:bookmarkEnd w:id="49"/>
    <w:bookmarkStart w:name="z26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случаях несогласия с результатами оказанной государственной услуги, услугополучатель обращается в суд в установленном законодательством Республики Казахстан порядке.</w:t>
      </w:r>
    </w:p>
    <w:bookmarkEnd w:id="50"/>
    <w:bookmarkStart w:name="z265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Иные требования с учетом особенностей оказания государственной услуги</w:t>
      </w:r>
    </w:p>
    <w:bookmarkEnd w:id="51"/>
    <w:bookmarkStart w:name="z26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Адреса мест оказания государственной услуги размещены на интернет-ресурсе Министерства – www.miid.gov.kz, раздел Комитет транспорта, подраздел "Государственные услуги" Адрес Министерства: 010000, город Нур-Султан, проспект Кабанбай батыра 32/1, адрес электронной почты: miid@miid.gov.kz, телефон (8-7172) 98-33-11 либо на блог Министра индустрии и инфраструктурного развития Республики Казахстан (страница "Блог Министра индустрии и инфраструктурного развития Республики Казахстан".</w:t>
      </w:r>
    </w:p>
    <w:bookmarkEnd w:id="52"/>
    <w:bookmarkStart w:name="z26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Услугополучатель получает государственную услугу в электронной форме через портал при условии наличия ЭЦП.</w:t>
      </w:r>
    </w:p>
    <w:bookmarkEnd w:id="53"/>
    <w:bookmarkStart w:name="z26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"личного кабинета" портала, а также единого контакт-центра по вопросам оказания государственных услуг. </w:t>
      </w:r>
    </w:p>
    <w:bookmarkEnd w:id="54"/>
    <w:bookmarkStart w:name="z26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Телефон единого контакт центра по вопросам оказания государственных услуг: 1414, 8 800 080 7777.</w:t>
      </w:r>
    </w:p>
    <w:bookmarkEnd w:id="5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стандарту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международного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сертификата взвешивания грузовых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транспортных средств"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72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 для получения международного сертификата взвешивания грузовых транспортных средств</w:t>
      </w:r>
    </w:p>
    <w:bookmarkEnd w:id="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76"/>
        <w:gridCol w:w="1231"/>
        <w:gridCol w:w="1849"/>
        <w:gridCol w:w="5544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Транспортный оператор (название и адрес организации, включая страну)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Тел. 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Факс 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почта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Договор перевозки №1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CARNET TIR № (если применимо)2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Сведения о грузовом транспортном средстве</w:t>
            </w:r>
          </w:p>
        </w:tc>
      </w:tr>
      <w:tr>
        <w:trPr>
          <w:trHeight w:val="30" w:hRule="atLeast"/>
        </w:trPr>
        <w:tc>
          <w:tcPr>
            <w:tcW w:w="3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3.1. Регистрационный номер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Тягача/грузового автомобиля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Полуприцепа/прицепа</w:t>
            </w:r>
          </w:p>
        </w:tc>
      </w:tr>
      <w:tr>
        <w:trPr>
          <w:trHeight w:val="30" w:hRule="atLeast"/>
        </w:trPr>
        <w:tc>
          <w:tcPr>
            <w:tcW w:w="3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3.2. Система подвески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Тягача/грузового автомобиля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9400" cy="2413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41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воздушная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9400" cy="2413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41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механическая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9400" cy="2413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41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Полуприцепа/прицепа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9400" cy="2413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41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воздушная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9400" cy="2413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41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механическая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9400" cy="2413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41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например: Накладная CMR 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в соответствии с Конвенцией TIR 1975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заявителя 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(указать без сокращений)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Согласен на использование сведений, составляющих охраняемую законом тайну,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содержащихся в информационных системах.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Подпись___________________ "_____" _____________ 20___года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стандарту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международного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сертификата взвешивания грузовых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транспортных средств"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10"/>
        <w:gridCol w:w="402"/>
        <w:gridCol w:w="135"/>
        <w:gridCol w:w="1823"/>
        <w:gridCol w:w="1794"/>
        <w:gridCol w:w="347"/>
        <w:gridCol w:w="138"/>
        <w:gridCol w:w="4451"/>
      </w:tblGrid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000000 A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страны;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сертификата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235200" cy="2133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35200" cy="2133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МЕЖДУНАРОДНЫЙ СЕРТИФИКАТ ВЗВЕШИВАНИЯ ТРАНСПОРТНОГО СРЕДСТВА (МСВТС)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Заполняется транспортным оператором/водителем транспортного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взвешивания транспортного средства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Транспортный оператор (название и адрес организации, включая страну)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Тел. 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Факс 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почта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Договор перевозки №¹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CARNET TIR № (если применимо)2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Сведения о грузовом транспортном средстве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3.1. Регистрационный номер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Тягача/грузового автомобиля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Полуприцепа/прицепа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3.2. Система подвески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Тягача/грузового автомобиля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9400" cy="2413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41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воздушная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9400" cy="2413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41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механическая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9400" cy="2413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41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Полуприцепа/прицепа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9400" cy="2413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41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воздушная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9400" cy="2413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41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механическая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9400" cy="2413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41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Заполняется сотрудником уполномоченной станции взвешивания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Уполномоченная станция взвешивания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(код, наименование и адрес, включая страну)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Взвешивание транспортного средства №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________. __________. ____________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4.1. Класс точности оборудования для взвешивания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9400" cy="2413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41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Класс III или выше и/или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9400" cy="2413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41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‹ 1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9400" cy="2413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41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9400" cy="2413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41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Дата выдачи (день, месяц, год)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Взвешивание грузовых транспортных средств (к настоящему сертификату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должна быть приложена оригинальная официальная запись станции взвешивания)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7.1. Тип грузового транспортного средства5 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7.2. Измерение нагрузки на ось, в кг</w:t>
            </w:r>
          </w:p>
        </w:tc>
      </w:tr>
      <w:tr>
        <w:trPr>
          <w:trHeight w:val="30" w:hRule="atLeast"/>
        </w:trPr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Ведущая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ведущая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Одиночная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Сдвоенная </w:t>
            </w:r>
          </w:p>
        </w:tc>
        <w:tc>
          <w:tcPr>
            <w:tcW w:w="4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Строенная </w:t>
            </w:r>
          </w:p>
        </w:tc>
      </w:tr>
      <w:tr>
        <w:trPr>
          <w:trHeight w:val="30" w:hRule="atLeast"/>
        </w:trPr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Первая ось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Вторая ось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Третья ось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Четвертая ось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Пятая ось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Шестая ось7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7.3. Измерение полного веса транспортного средства (в кг)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Тягач/ грузовой автомобиль (кг)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Полуприцеп/прицеп (кг)</w:t>
            </w:r>
          </w:p>
        </w:tc>
        <w:tc>
          <w:tcPr>
            <w:tcW w:w="4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Полный вес транспортного средства (кг)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Особые весовые характеристики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8.1. Наполнение топливных баков, подсоединенных к двигателю, до: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9400" cy="2413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41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1/4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9400" cy="2413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41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1/2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9400" cy="2413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41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3/4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9400" cy="2413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41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1/1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8.3. Количество запасных шин (штук)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8.2. Наполнение дополнительных топливных баков до: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9400" cy="2413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41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1/4 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9400" cy="2413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41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1/2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9400" cy="2413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41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3/4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9400" cy="2413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41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1/1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8.4. Число человек на транспортном средстве во время взвешивания ________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8.5. Наличие подъемной оси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9400" cy="2413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41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9400" cy="2413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41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Настоящим заявляю, что вышеуказанные взвешивания были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произведены нижеподписавшимся на уполномоченной станции взвешивания и являются точными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Фамилия и личный код сотрудника станции взвешивания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Печать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например: Накладная CMR 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в соответствии с Конвенцией TIR 1975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см. Примечание на стр.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vertAlign w:val="superscript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в соответствии с Рекомендацией МОЗМ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vertAlign w:val="superscript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в соответствии с Международными соглашениями, указывающими максимально разрешенные габариты установленные для национальных и международных перевозок, а также максимально разрешенные значения веса для международных перевозок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vertAlign w:val="superscript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 типа транспортного средства по схематическим рисункам, например A2 или A2S2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vertAlign w:val="superscript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если число осей больше шести, указать это в параграфе "Примечания" на стр. 2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8"/>
        <w:gridCol w:w="9274"/>
        <w:gridCol w:w="1386"/>
        <w:gridCol w:w="140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Заполняется транспортным оператором/водителем транспортного средства после взвешивания транспортного средства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 заявляю, что: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 (а) Измерения веса транспортного средства были проведены вышеуказанной станцией взвешивания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 (в) Информация в графах 1 - 8 внесена без ошибок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 (с) После взвешивания на упомянутой станции взвешивания на грузовое транспортное средство не было помещено никакого дополнительного груза</w:t>
            </w:r>
          </w:p>
        </w:tc>
      </w:tr>
      <w:tr>
        <w:trPr>
          <w:trHeight w:val="30" w:hRule="atLeast"/>
        </w:trPr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Дата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 водителя/водителей грузового транспортного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________________, __________________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Подпись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Замечания (если имеются)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Заполняется сотрудником станции взвешивания при исключительном (контрольном) случае взвешивания (3, 7, 8)8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Станция взвешивания_________________________________________________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      (код, наименование и адрес, включая страну)</w:t>
            </w:r>
          </w:p>
        </w:tc>
      </w:tr>
      <w:tr>
        <w:trPr>
          <w:trHeight w:val="30" w:hRule="atLeast"/>
        </w:trPr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Дата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 сотрудника станции взвешивания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Печать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Причина и результат исключительного (контрольного) взвешивания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Кодовый номер взвешивания транспортного средства состоит из трех элементов данных, соединенных дефисами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(1) Код страны (в соответствии с Конвенцией ООН о дорожном движении 1968 года)</w:t>
            </w:r>
          </w:p>
        </w:tc>
      </w:tr>
      <w:tr>
        <w:trPr>
          <w:trHeight w:val="30" w:hRule="atLeast"/>
        </w:trPr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Армения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ARM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Молдова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MD</w:t>
            </w:r>
          </w:p>
        </w:tc>
      </w:tr>
      <w:tr>
        <w:trPr>
          <w:trHeight w:val="30" w:hRule="atLeast"/>
        </w:trPr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Азербайджан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AZ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Россия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RUS</w:t>
            </w:r>
          </w:p>
        </w:tc>
      </w:tr>
      <w:tr>
        <w:trPr>
          <w:trHeight w:val="30" w:hRule="atLeast"/>
        </w:trPr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Беларусь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BY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Таджикистан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TJ</w:t>
            </w:r>
          </w:p>
        </w:tc>
      </w:tr>
      <w:tr>
        <w:trPr>
          <w:trHeight w:val="30" w:hRule="atLeast"/>
        </w:trPr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Грузия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GE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Туркменистан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TM</w:t>
            </w:r>
          </w:p>
        </w:tc>
      </w:tr>
      <w:tr>
        <w:trPr>
          <w:trHeight w:val="30" w:hRule="atLeast"/>
        </w:trPr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Узбекистан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UZ</w:t>
            </w:r>
          </w:p>
        </w:tc>
      </w:tr>
      <w:tr>
        <w:trPr>
          <w:trHeight w:val="30" w:hRule="atLeast"/>
        </w:trPr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Киргизия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KS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Украина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UA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(2) Двузначный код, позволяющий идентифицировать национальную станцию взвешивания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(3) Пятизначный код (как минимум), позволяющий идентифицировать индивидуальное взвешивание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Например: MD - 01-23456 или RUS - 14 - 000510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Этот серийный номер должен соответствовать номеру, указанному в журналах на станции взвешивания.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предъявлении настоящего сертификата, повторное взвешивание транспортного средства на погранпереходах стран СНГ не проводится.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vertAlign w:val="superscript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Данная графа используется компетентными органами сторон для оценки деятельности станций взвешивания, а также действий транспортного оператора совершившего нарушение.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инвестициям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апреля 2015 года № 557</w:t>
            </w:r>
          </w:p>
        </w:tc>
      </w:tr>
    </w:tbl>
    <w:bookmarkStart w:name="z30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Стандарт государственной услуги "Выдача удостоверения о допуске к осуществлению международных автомобильных перевозок и карточки допуска на автотранспортные средства"</w:t>
      </w:r>
    </w:p>
    <w:bookmarkEnd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Стандарт в редакции приказа Министра индустрии и инфраструктурного развития РК от 05.11.2019 </w:t>
      </w:r>
      <w:r>
        <w:rPr>
          <w:rFonts w:ascii="Times New Roman"/>
          <w:b w:val="false"/>
          <w:i w:val="false"/>
          <w:color w:val="ff0000"/>
          <w:sz w:val="28"/>
        </w:rPr>
        <w:t>№ 826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</w:p>
    <w:bookmarkStart w:name="z274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8"/>
    <w:bookmarkStart w:name="z27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Государственная услуга "Выдача удостоверения о допуске к осуществлению международных автомобильных перевозок и карточки допуска на автотранспортные средства" (далее – государственная услуга).</w:t>
      </w:r>
    </w:p>
    <w:bookmarkEnd w:id="59"/>
    <w:bookmarkStart w:name="z27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Стандарт государственной услуги разработан Министерством индустрии и инфраструктурного развития Республики Казахстан (далее – Министерство).</w:t>
      </w:r>
    </w:p>
    <w:bookmarkEnd w:id="60"/>
    <w:bookmarkStart w:name="z27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 Государственная услуга оказывается территориальными органами Комитета транспорта Министерства (далее – услугодатель). </w:t>
      </w:r>
    </w:p>
    <w:bookmarkEnd w:id="61"/>
    <w:bookmarkStart w:name="z27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документов и выдача результатов оказания государственной услуги осуществляются через:</w:t>
      </w:r>
    </w:p>
    <w:bookmarkEnd w:id="62"/>
    <w:bookmarkStart w:name="z27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Некоммерческое акционерное общество "Государственная корпорация "Правительство для граждан" (далее – Государственная корпорация);</w:t>
      </w:r>
    </w:p>
    <w:bookmarkEnd w:id="63"/>
    <w:bookmarkStart w:name="z28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веб-портал "электронного правительства" www.egov.kz, www.elicense.kz (далее – портал).</w:t>
      </w:r>
    </w:p>
    <w:bookmarkEnd w:id="64"/>
    <w:bookmarkStart w:name="z281" w:id="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оказания государственной услуги</w:t>
      </w:r>
    </w:p>
    <w:bookmarkEnd w:id="65"/>
    <w:bookmarkStart w:name="z28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Сроки оказания государственной услуги:</w:t>
      </w:r>
    </w:p>
    <w:bookmarkEnd w:id="66"/>
    <w:bookmarkStart w:name="z28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с момента сдачи пакета документов в Государственную корпорацию, а также при обращении на портал – 2 (два) рабочих дня.</w:t>
      </w:r>
    </w:p>
    <w:bookmarkEnd w:id="67"/>
    <w:bookmarkStart w:name="z28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в Государственную корпорацию день приема не входит в срок оказания государственной услуги;</w:t>
      </w:r>
    </w:p>
    <w:bookmarkEnd w:id="68"/>
    <w:bookmarkStart w:name="z28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для сдачи документов в Государственную корпорацию – 15 (пятнадцать) минут;</w:t>
      </w:r>
    </w:p>
    <w:bookmarkEnd w:id="69"/>
    <w:bookmarkStart w:name="z28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Государственной корпорацией – 15 (пятнадцать) минут.</w:t>
      </w:r>
    </w:p>
    <w:bookmarkEnd w:id="70"/>
    <w:bookmarkStart w:name="z28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Форма оказания государственной услуги: электронная (частично автоматизированная) и (или) бумажная.</w:t>
      </w:r>
    </w:p>
    <w:bookmarkEnd w:id="71"/>
    <w:bookmarkStart w:name="z28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 Результат оказания государственной услуги: удостоверение о допуске к осуществлению международных автомобильных перевозок грузов (далее – удостоверение допуска) и (или) карточка допуска на автотранспортное средство (далее – карточка допуска), дубликат удостоверения допуска либо мотивированный ответ об отказе в оказании государственной услуги в случаях и по основаниям,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 государственной услуги.</w:t>
      </w:r>
    </w:p>
    <w:bookmarkEnd w:id="72"/>
    <w:bookmarkStart w:name="z28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бумажная или электронная.</w:t>
      </w:r>
    </w:p>
    <w:bookmarkEnd w:id="73"/>
    <w:bookmarkStart w:name="z29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услугополучателя через портал результат оказания государственной услуги направляется в кабинет пользователя в форме электронного документа, удостоверенного электронной цифровой подписью (далее – ЭЦП) уполномоченного лица услугодателя.</w:t>
      </w:r>
    </w:p>
    <w:bookmarkEnd w:id="74"/>
    <w:bookmarkStart w:name="z29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обращения услугополучателя в Государственную корпорацию за получением результата оказания государственной услуги на бумажном носителе, результат оказания государственной услуги распечатывается.</w:t>
      </w:r>
    </w:p>
    <w:bookmarkEnd w:id="75"/>
    <w:bookmarkStart w:name="z29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Проверить подлинность результата оказания государственной услуги можно на портале www.egov.kz.</w:t>
      </w:r>
    </w:p>
    <w:bookmarkEnd w:id="76"/>
    <w:bookmarkStart w:name="z29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 Государственная услуга оказывается физическим и юридическим лицам (далее – услугополучатель):</w:t>
      </w:r>
    </w:p>
    <w:bookmarkEnd w:id="77"/>
    <w:bookmarkStart w:name="z29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выдача удостоверения допуска, дубликата удостоверения допуска на платной основе;</w:t>
      </w:r>
    </w:p>
    <w:bookmarkEnd w:id="78"/>
    <w:bookmarkStart w:name="z29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выдача карточки допуска на бесплатной основе.</w:t>
      </w:r>
    </w:p>
    <w:bookmarkEnd w:id="79"/>
    <w:bookmarkStart w:name="z29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Государственная пошлина за выдачу удостоверения допуска уплачивается в республиканский бюджет по ставке пошлины, установленной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25 декабря 2017 года "О налогах и других обязательных платежах в бюджет" (Налоговый кодекс) и составляет 25 процентов от месячного расчетного показателя, установленного на день уплаты государственной пошлины.</w:t>
      </w:r>
    </w:p>
    <w:bookmarkEnd w:id="80"/>
    <w:bookmarkStart w:name="z29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Оплата государственной пошлины осуществляется в наличной и безналичной формах через банки второго уровня, организации, осуществляющие отдельные виды банковских операций или через платежный шлюз "электронного правительства" (далее – ПШЭП).</w:t>
      </w:r>
    </w:p>
    <w:bookmarkEnd w:id="81"/>
    <w:bookmarkStart w:name="z29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 График работы:</w:t>
      </w:r>
    </w:p>
    <w:bookmarkEnd w:id="82"/>
    <w:bookmarkStart w:name="z29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услугодателя – с понедельника по пятницу включительно, с 9.00 до 18.30 часов с перерывом на обед с 13.00 часов до 14.30 часов, кроме выходных и праздничных дней согласно трудовому законодательству Республики Казахстан.</w:t>
      </w:r>
    </w:p>
    <w:bookmarkEnd w:id="83"/>
    <w:bookmarkStart w:name="z30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документов и выдача результата оказания государственной услуги осуществляется с 9.00 до 17.30 с перерывом на обед с 13.00 до 14.30 часов.</w:t>
      </w:r>
    </w:p>
    <w:bookmarkEnd w:id="84"/>
    <w:bookmarkStart w:name="z30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оказывается по месту регистрации услугополучателя, в порядке очереди без ускоренного обслуживания;</w:t>
      </w:r>
    </w:p>
    <w:bookmarkEnd w:id="85"/>
    <w:bookmarkStart w:name="z30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Государственной корпорации – с понедельника по субботу включительно, в соответствии с установленным графиком работы с 9.00 до 20.00 часов без перерыва на обед, кроме выходных и праздничных дней согласно трудовому законодательству Республики Казахстан.</w:t>
      </w:r>
    </w:p>
    <w:bookmarkEnd w:id="86"/>
    <w:bookmarkStart w:name="z30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оказывается по месту регистрации услугополучателя, в порядке очереди без ускоренного обслуживания, возможно бронирование очереди посредством портала;</w:t>
      </w:r>
    </w:p>
    <w:bookmarkEnd w:id="87"/>
    <w:bookmarkStart w:name="z30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портала – круглосуточно, за исключением технических перерывов в связи с проведением ремонтных работ.</w:t>
      </w:r>
    </w:p>
    <w:bookmarkEnd w:id="88"/>
    <w:bookmarkStart w:name="z30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услугополучателя после окончания рабочего времени, в выходные и праздничные дни согласно трудовому законодательству Республики Казахстан, прием заявлений и выдача результатов оказания государственной услуги осуществляется следующим рабочим днем.</w:t>
      </w:r>
    </w:p>
    <w:bookmarkEnd w:id="89"/>
    <w:bookmarkStart w:name="z30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 Перечень документов, необходимых для оказания государственной услуги при обращении услугополучателя (либо его представителя по документу, подтверждающему полномочия):</w:t>
      </w:r>
    </w:p>
    <w:bookmarkEnd w:id="90"/>
    <w:bookmarkStart w:name="z307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Государственную корпорацию:</w:t>
      </w:r>
    </w:p>
    <w:bookmarkEnd w:id="9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удостоверяющий личность (требуется для идентификации личности);</w:t>
      </w:r>
    </w:p>
    <w:bookmarkStart w:name="z30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заявление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услуги;</w:t>
      </w:r>
    </w:p>
    <w:bookmarkEnd w:id="92"/>
    <w:bookmarkStart w:name="z31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уплату государственной пошлины за выдачу удостоверения допуска или дубликата удостоверения допуска, за исключением случаев уплаты через ПШЭП;</w:t>
      </w:r>
    </w:p>
    <w:bookmarkEnd w:id="93"/>
    <w:bookmarkStart w:name="z31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копия договора аренды автотранспортного средства (в случае аренды автотранспортного средства);</w:t>
      </w:r>
    </w:p>
    <w:bookmarkEnd w:id="94"/>
    <w:bookmarkStart w:name="z31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копия свидетельства о периодической проверке (инспекции) тахографа.</w:t>
      </w:r>
    </w:p>
    <w:bookmarkEnd w:id="95"/>
    <w:bookmarkStart w:name="z31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приеме документов работник Государственной корпорации воспроизводит электронные копии с оригиналов документов, после чего возвращает оригиналы услугополучателю.</w:t>
      </w:r>
    </w:p>
    <w:bookmarkEnd w:id="96"/>
    <w:bookmarkStart w:name="z31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Работник Государственной корпорации получает письменное согласие услугополучателя на использование сведений, составляющих охраняемую законом тайну, содержащихся в информационных системах, при оказании государственных услуг, если иное не предусмотрено законами Республики Казахстан,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услуги.</w:t>
      </w:r>
    </w:p>
    <w:bookmarkEnd w:id="97"/>
    <w:bookmarkStart w:name="z31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подаче услугополучателем всех требуемых документов в Государственную корпорацию выдается расписка о приеме соответствующих документов;</w:t>
      </w:r>
    </w:p>
    <w:bookmarkEnd w:id="98"/>
    <w:bookmarkStart w:name="z31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портал:</w:t>
      </w:r>
    </w:p>
    <w:bookmarkEnd w:id="99"/>
    <w:bookmarkStart w:name="z31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запрос на портале в форме электронного документа, подписанный ЭЦП услугополучателя;</w:t>
      </w:r>
    </w:p>
    <w:bookmarkEnd w:id="100"/>
    <w:bookmarkStart w:name="z31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копия договора аренды автотранспортного средства (в случае аренды автотранспортного средства);</w:t>
      </w:r>
    </w:p>
    <w:bookmarkEnd w:id="101"/>
    <w:bookmarkStart w:name="z31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копия свидетельства о периодической проверке (инспекции) тахографа.</w:t>
      </w:r>
    </w:p>
    <w:bookmarkEnd w:id="102"/>
    <w:bookmarkStart w:name="z32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документах, удостоверяющих личность, государственной регистрации (перерегистрации) индивидуального предпринимателя или юридического лица, правоустанавливающих документах на движимое имущество, документе подтверждающем оплату в бюджет суммы пошлины (в случае оплаты через ПШЭП), услугодатель или работник Государственной корпорации получает из соответствующих государственных информационных систем через шлюз "электронного правительства".</w:t>
      </w:r>
    </w:p>
    <w:bookmarkEnd w:id="103"/>
    <w:bookmarkStart w:name="z32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Истребование от услугополучателей документов, которые могут быть получены из информационных систем, не допускается.</w:t>
      </w:r>
    </w:p>
    <w:bookmarkEnd w:id="104"/>
    <w:bookmarkStart w:name="z32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Услугополучатель дает согласие на использование сведений, составляющих охраняемую законом тайну, содержащихся в информационных системах, при оказании государственных услуг, если иное не предусмотрено законами Республики Казахстан.</w:t>
      </w:r>
    </w:p>
    <w:bookmarkEnd w:id="105"/>
    <w:bookmarkStart w:name="z32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подаче всех необходимых документов:</w:t>
      </w:r>
    </w:p>
    <w:bookmarkEnd w:id="106"/>
    <w:bookmarkStart w:name="z32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Государственной корпорации выдача готовых документов осуществляется на основании расписки о приеме соответствующих документов, при предъявлении удостоверения личности, документа, подтверждающего полномочия и документа, подтверждающего уплату государственной пошлины за выдачу удостоверения допуска или дубликата удостоверения допуска, за исключением случаев уплаты через ПШЭП;</w:t>
      </w:r>
    </w:p>
    <w:bookmarkEnd w:id="107"/>
    <w:bookmarkStart w:name="z32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через портал – в кабинете пользователя отображается статус о принятии запроса для оказания государственной услуги с указанием даты получения результата государственной услуги.</w:t>
      </w:r>
    </w:p>
    <w:bookmarkEnd w:id="108"/>
    <w:bookmarkStart w:name="z32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корпорация обеспечивает хранение результата в течение одного месяца, после чего передает его услугодателю для дальнейшего хранения. При обращении услугополучателя по истечении одного месяца, по запросу Государственной корпорации услугодатель в течение одного рабочего дня направляет готовые документы в Государственную корпорацию для выдачи услугополучателю.</w:t>
      </w:r>
    </w:p>
    <w:bookmarkEnd w:id="109"/>
    <w:bookmarkStart w:name="z32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 Основания для отказа в оказании государственной услуги:</w:t>
      </w:r>
    </w:p>
    <w:bookmarkEnd w:id="110"/>
    <w:bookmarkStart w:name="z32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</w:r>
    </w:p>
    <w:bookmarkEnd w:id="111"/>
    <w:bookmarkStart w:name="z32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несоответствие услугополучателя и (или) представленных материалов, объектов, данных и сведений, необходимых для оказания государственной услуги, требованиям, установленным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допуска автомобильных перевозчиков к осуществлению международных автомобильных перевозок грузов, утвержденными приказом Министра транспорта и коммуникаций Республики Казахстан от 24 августа 2011 года № 523 (зарегистрированный в Реестре государственной регистрации нормативных правовых актов за № 7204);</w:t>
      </w:r>
    </w:p>
    <w:bookmarkEnd w:id="112"/>
    <w:bookmarkStart w:name="z330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отношении услугополучателя имеется вступившее в законную силу решение (приговор) суда о запрещении деятельности или отдельных видов деятельности, требующих получения определенной государственной услуги.</w:t>
      </w:r>
    </w:p>
    <w:bookmarkEnd w:id="113"/>
    <w:bookmarkStart w:name="z331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предоставления услугополучателем неполного пакета документов согласно перечню, предусмотренному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стандарта, и (или) документов с истекшим сроком действия, работник Государственной корпорации отказывает в приеме заявления и выдает расписку об отказе в приеме документов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стандарту.</w:t>
      </w:r>
    </w:p>
    <w:bookmarkEnd w:id="114"/>
    <w:bookmarkStart w:name="z332" w:id="1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обжалования решений, действий (бездействия) услугодателей и (или) их должностных лиц, Государственной корпорации и (или) их работников по вопросам оказания государственных услуг</w:t>
      </w:r>
    </w:p>
    <w:bookmarkEnd w:id="115"/>
    <w:bookmarkStart w:name="z333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 Жалоба на решения, действия (бездействия) услугодателя и (или) его должностных лиц, Государственной корпорации и (или) ее работников по вопросам оказания государственных услуг подается на имя руководителя услугодателя, Государственной корпорации или на имя руководителя Министерства по адресам, указанным в 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 государственной услуги.</w:t>
      </w:r>
    </w:p>
    <w:bookmarkEnd w:id="116"/>
    <w:bookmarkStart w:name="z334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подается в письменной форме по почте либо нарочно через канцелярию, а также посредством портала.</w:t>
      </w:r>
    </w:p>
    <w:bookmarkEnd w:id="117"/>
    <w:bookmarkStart w:name="z335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жалобы, поступившей как нарочно, так и почтой, является ее регистрация (штамп, входящий номер и дата) в канцелярии с указанием фамилии и инициалов лица, принявшего жалобу.</w:t>
      </w:r>
    </w:p>
    <w:bookmarkEnd w:id="118"/>
    <w:bookmarkStart w:name="z336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отправке жалобы через портал из кабинета пользователя услугополучателю доступна информация о жалобе, которая обновляется в ходе ее обработки в государственном органе (отметка о доставке, регистрации, исполнении, ответ по результатам рассмотрения или отказ в рассмотрении).</w:t>
      </w:r>
    </w:p>
    <w:bookmarkEnd w:id="119"/>
    <w:bookmarkStart w:name="z337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услугодателя подлежит рассмотрению в течение 5 (пяти) рабочих дней со дня ее регистрации. Мотивированный ответ о результатах рассмотрения жалобы направляется услугополучателю посредством почтовой связи либо выдается нарочно в канцелярии.</w:t>
      </w:r>
    </w:p>
    <w:bookmarkEnd w:id="120"/>
    <w:bookmarkStart w:name="z338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несогласия с результатами оказанной государственной услуги услугополучатель может обратиться с жалобой в уполномоченный орган по оценке и контролю за качеством оказания государственных услуг.</w:t>
      </w:r>
    </w:p>
    <w:bookmarkEnd w:id="121"/>
    <w:bookmarkStart w:name="z339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15 (пятнадцати) рабочих дней со дня ее регистрации.</w:t>
      </w:r>
    </w:p>
    <w:bookmarkEnd w:id="122"/>
    <w:bookmarkStart w:name="z340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 В случаях несогласия с результатами оказанной государственной услуги, услугополучатель обращается в суд в установленном законодательством Республики Казахстан порядке.</w:t>
      </w:r>
    </w:p>
    <w:bookmarkEnd w:id="123"/>
    <w:bookmarkStart w:name="z341" w:id="1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Иные требования с учетом особенностей оказания государственной услуги, в том числе оказываемой в электронной форме и через Государственную корпорацию</w:t>
      </w:r>
    </w:p>
    <w:bookmarkEnd w:id="124"/>
    <w:bookmarkStart w:name="z342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Услугополучателям имеющим нарушение здоровья, со стойким расстройством функций организма ограничивающее его жизнедеятельность, в случае необходимости прием документов, для оказания государственной услуги, производится работником Государственной корпорации с выездом по месту жительства посредством обращения через Единый контакт-центр 1414, 8 800 080 7777.</w:t>
      </w:r>
    </w:p>
    <w:bookmarkEnd w:id="125"/>
    <w:bookmarkStart w:name="z343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 Адреса мест оказания государственной услуги размещены на интернет-ресурсах:</w:t>
      </w:r>
    </w:p>
    <w:bookmarkEnd w:id="126"/>
    <w:bookmarkStart w:name="z344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Министерства – www.miid.gov.kz, раздел "Государственные услуги", раздела "Комитет транспорта";</w:t>
      </w:r>
    </w:p>
    <w:bookmarkEnd w:id="127"/>
    <w:bookmarkStart w:name="z345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Государственной корпорации – www.gov4c.kz.</w:t>
      </w:r>
    </w:p>
    <w:bookmarkEnd w:id="128"/>
    <w:bookmarkStart w:name="z346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 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Единого контакт-центра по вопросам оказания государственных услуг.</w:t>
      </w:r>
    </w:p>
    <w:bookmarkEnd w:id="129"/>
    <w:bookmarkStart w:name="z347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 Телефон Единого контакт-центра по вопросам оказания государственных услуг: 1414, 8 800 080 7777.</w:t>
      </w:r>
    </w:p>
    <w:bookmarkEnd w:id="130"/>
    <w:bookmarkStart w:name="z348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 Услугополучатель получает государственную услугу в электронной форме через портал при условии наличия ЭЦП.</w:t>
      </w:r>
    </w:p>
    <w:bookmarkEnd w:id="13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стандарту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удостоверения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допуске к осуществлению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международных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перевозок и карточки допуска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автотранспортные средства"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транспортного контроля)</w:t>
            </w:r>
          </w:p>
        </w:tc>
      </w:tr>
    </w:tbl>
    <w:bookmarkStart w:name="z351" w:id="1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 на получение Удостоверения о допуске к осуществлению международных автомобильных перевозок грузов и (или) карточки допуска на автотранспортное средство</w:t>
      </w:r>
    </w:p>
    <w:bookmarkEnd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имя, отчество (при его наличии) индивидуального предпринимателя или наименование юридического 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*На бумажном носителе ___ (поставить знак X в случае, если необходимо получить Удостоверение допуска и (или) карточки допуска на бумажном носителе).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*На электронном носителе ____ (поставить знак X в случае, если необходимо получить Удостоверение допуска и (или) карточки допуска на электронном носителе).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Прошу выдать удостоверение допуска или дубликат удостоверения допуска и (или) карточки допуска к осуществлению международных автомобильных перевозок грузов на следующие автотранспортные средства: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84"/>
        <w:gridCol w:w="3275"/>
        <w:gridCol w:w="4186"/>
        <w:gridCol w:w="1455"/>
      </w:tblGrid>
      <w:tr>
        <w:trPr>
          <w:trHeight w:val="30" w:hRule="atLeast"/>
        </w:trPr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Марка автотранспортного средства</w:t>
            </w:r>
          </w:p>
        </w:tc>
        <w:tc>
          <w:tcPr>
            <w:tcW w:w="4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регистрационный номерной знак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Индивидуальный идентификационный номер (ИИН)/ бизнес-идентификационный номер (БИН)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Справка о государственной регистрации индивидуального предпринимателя или юридического лица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(№ и дата выдачи)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Адрес 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(индекс, город, район, область, улица, № дома, телефон, факс)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Прилагаемые документы: 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Согласен на использование сведений, составляющих охраняемую законом тайну,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содержащихся в информационных системах 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фамилия, имя, отчество (при его наличии)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печати (в случае наличия) *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требуется наличие печати для юридических лиц, относящихся к субъектам частного предпринимательства.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стандарту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удостоверения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допуске к осуществлению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международных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перевозок и карточки допуска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автотранспортные средства"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отчество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наличии) (далее – Ф.И.О.)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либо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 услугополучателя)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(адрес услугополучателя)</w:t>
            </w:r>
          </w:p>
        </w:tc>
      </w:tr>
    </w:tbl>
    <w:bookmarkStart w:name="z353" w:id="1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Расписка об отказе в приеме документов</w:t>
      </w:r>
    </w:p>
    <w:bookmarkEnd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 Закона Республики Казахстан от 15 апреля 2013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"О государственных услугах", отдел № __ филиала Некоммерческого акционерного общества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"Государственная корпорация "Правительство для граждан"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(адрес: ___________________________________) отказывает в приеме документов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оказание  государственной услуги ____________________________________ ввиду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представления Вами  неполного пакета документов согласно перечню, предусмотренному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стандартом государственной  услуги, а именно: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Наименование отсутствующих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1)__________________________________________________________;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2)__________________________________________________________;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3)...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Настоящая расписка составлена в 2 экземплярах, по одному для каждой стороны.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 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Ф.И.О. (работника Государственная корпорации)            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Исполнитель. Ф.И.О.______________________________________________________________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Телефон_________________________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Получил: ______________________________________________________ 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Ф.И.О.                   подпись услугополучателя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"___" ______________ 20___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инвестициям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апреля 2015 года № 557</w:t>
            </w:r>
          </w:p>
        </w:tc>
      </w:tr>
    </w:tbl>
    <w:bookmarkStart w:name="z55" w:id="1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Стандарт государственной услуги "Выдача международного</w:t>
      </w:r>
      <w:r>
        <w:br/>
      </w:r>
      <w:r>
        <w:rPr>
          <w:rFonts w:ascii="Times New Roman"/>
          <w:b/>
          <w:i w:val="false"/>
          <w:color w:val="000000"/>
        </w:rPr>
        <w:t>сертификата технического осмотра"</w:t>
      </w:r>
    </w:p>
    <w:bookmarkEnd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Стандарт исключен приказом Министра индустрии и инфраструктурного развития РК от 05.11.2019 </w:t>
      </w:r>
      <w:r>
        <w:rPr>
          <w:rFonts w:ascii="Times New Roman"/>
          <w:b w:val="false"/>
          <w:i w:val="false"/>
          <w:color w:val="ff0000"/>
          <w:sz w:val="28"/>
        </w:rPr>
        <w:t>№ 826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инвестициям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апреля 2015 года № 557</w:t>
            </w:r>
          </w:p>
        </w:tc>
      </w:tr>
    </w:tbl>
    <w:bookmarkStart w:name="z80" w:id="1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Стандарт государственной услуги "Выдача лицензии на право занятия деятельностью по нерегулярной перевозке пассажиров автобусами, микроавтобусами в междугородном межобластном, межрайонном (междугородном внутриобластном) и международном сообщениях, а также регулярной перевозке пассажиров автобусами, микроавтобусами в международном сообщении"</w:t>
      </w:r>
    </w:p>
    <w:bookmarkEnd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Стандарт в редакции приказа Министра индустрии и инфраструктурного развития РК от 05.11.2019 </w:t>
      </w:r>
      <w:r>
        <w:rPr>
          <w:rFonts w:ascii="Times New Roman"/>
          <w:b w:val="false"/>
          <w:i w:val="false"/>
          <w:color w:val="ff0000"/>
          <w:sz w:val="28"/>
        </w:rPr>
        <w:t>№ 826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</w:p>
    <w:bookmarkStart w:name="z354" w:id="1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36"/>
    <w:bookmarkStart w:name="z355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"Выдача лицензии на право занятия деятельностью по нерегулярной перевозке пассажиров автобусами, микроавтобусами в междугородном межобластном, межрайонном (междугородном внутриобластном) и международном сообщениях, а также регулярной перевозке пассажиров автобусами, микроавтобусами в международном сообщении" (далее – государственная услуга).</w:t>
      </w:r>
    </w:p>
    <w:bookmarkEnd w:id="137"/>
    <w:bookmarkStart w:name="z356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Стандарт государственной услуги разработан Министерством индустрии и инфраструктурного развития Республики Казахстан (далее – Министерство).</w:t>
      </w:r>
    </w:p>
    <w:bookmarkEnd w:id="138"/>
    <w:bookmarkStart w:name="z357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местными исполнительными органами областей, городов Нур-Султан, Алматы и Шымкент (далее – услугодатель).</w:t>
      </w:r>
    </w:p>
    <w:bookmarkEnd w:id="139"/>
    <w:bookmarkStart w:name="z358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документов и выдача результатов оказания государственной услуги осуществляются через:</w:t>
      </w:r>
    </w:p>
    <w:bookmarkEnd w:id="140"/>
    <w:bookmarkStart w:name="z359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Некоммерческое акционерное общество "Государственная корпорация "Правительство для граждан" (далее – Государственная корпорация);</w:t>
      </w:r>
    </w:p>
    <w:bookmarkEnd w:id="141"/>
    <w:bookmarkStart w:name="z360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веб-портал "электронного правительства" www.egov.kz, www.elincense.kz (далее – портал).</w:t>
      </w:r>
    </w:p>
    <w:bookmarkEnd w:id="142"/>
    <w:bookmarkStart w:name="z361" w:id="1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оказания государственной услуги</w:t>
      </w:r>
    </w:p>
    <w:bookmarkEnd w:id="143"/>
    <w:bookmarkStart w:name="z362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Сроки оказания государственной услуги:</w:t>
      </w:r>
    </w:p>
    <w:bookmarkEnd w:id="144"/>
    <w:bookmarkStart w:name="z363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 момента сдачи пакета документов услугополучателем в Государственную корпорацию, а также при обращении на портал:</w:t>
      </w:r>
    </w:p>
    <w:bookmarkEnd w:id="145"/>
    <w:bookmarkStart w:name="z364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выдача лицензии и (или) приложения к лицензии – 5 (пять) рабочих дней;</w:t>
      </w:r>
    </w:p>
    <w:bookmarkEnd w:id="146"/>
    <w:bookmarkStart w:name="z365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переоформление лицензии и (или) приложения к лицензии – 3 (три) рабочих дня; </w:t>
      </w:r>
    </w:p>
    <w:bookmarkEnd w:id="147"/>
    <w:bookmarkStart w:name="z366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выдача дубликата лицензии и (или) приложения к лицензии – 2 (два) рабочих дня.</w:t>
      </w:r>
    </w:p>
    <w:bookmarkEnd w:id="148"/>
    <w:bookmarkStart w:name="z367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в Государственную корпорацию день приема не входит в срок оказания государственной услуги;</w:t>
      </w:r>
    </w:p>
    <w:bookmarkEnd w:id="149"/>
    <w:bookmarkStart w:name="z368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для сдачи документов в Государственную корпорацию – 15 (пятнадцать) минут;</w:t>
      </w:r>
    </w:p>
    <w:bookmarkEnd w:id="150"/>
    <w:bookmarkStart w:name="z369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Государственной корпорацией – 15 (пятнадцать) минут.</w:t>
      </w:r>
    </w:p>
    <w:bookmarkEnd w:id="151"/>
    <w:bookmarkStart w:name="z370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Форма оказания государственной услуги: электронная (частично автоматизированная) и (или) бумажная).</w:t>
      </w:r>
    </w:p>
    <w:bookmarkEnd w:id="152"/>
    <w:bookmarkStart w:name="z371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Результат оказания государственной услуги – лицензия и (или) приложение к лицензии на право занятия деятельностью по нерегулярной перевозке пассажиров автобусами, микроавтобусами в междугородном межобластном, межрайонном (междугородном внутриобластном) и международном сообщениях, а также регулярной перевозке пассажиров автобусами, микроавтобусами в международном сообщении, дубликата лицензии и (или) приложения к лицензии либо мотивированный ответ об отказе в оказании государственной услуги в случаях и по основаниям,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 государственной услуги.</w:t>
      </w:r>
    </w:p>
    <w:bookmarkEnd w:id="153"/>
    <w:bookmarkStart w:name="z372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 – электронная и (или) бумажная.</w:t>
      </w:r>
    </w:p>
    <w:bookmarkEnd w:id="154"/>
    <w:bookmarkStart w:name="z373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услугополучателя через портал результат оказания государственной услуги направляется в кабинет пользователя в форме электронного документа, удостоверенного электронной цифровой подписью (далее – ЭЦП) уполномоченного лица услугодателя.</w:t>
      </w:r>
    </w:p>
    <w:bookmarkEnd w:id="155"/>
    <w:bookmarkStart w:name="z374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обращения услугополучателя в Государственную корпорацию за получением результата оказания государственной услуги на бумажном носителе, результат оказания государственной услуги распечатывается.</w:t>
      </w:r>
    </w:p>
    <w:bookmarkEnd w:id="156"/>
    <w:bookmarkStart w:name="z375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Проверить подлинность результата оказания государственной услуги можно на портале www.egov.kz.</w:t>
      </w:r>
    </w:p>
    <w:bookmarkEnd w:id="157"/>
    <w:bookmarkStart w:name="z376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оказывается физическим и юридическим лицам (далее – услугополучатель):</w:t>
      </w:r>
    </w:p>
    <w:bookmarkEnd w:id="158"/>
    <w:bookmarkStart w:name="z377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выдача лицензии на платной основе;</w:t>
      </w:r>
    </w:p>
    <w:bookmarkEnd w:id="159"/>
    <w:bookmarkStart w:name="z378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выдача приложения к лицензии на бесплатной основе.</w:t>
      </w:r>
    </w:p>
    <w:bookmarkEnd w:id="160"/>
    <w:bookmarkStart w:name="z379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Лицензионный сбор уплачивается в местный бюджет по ставке сбора, установленной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25 декабря 2017 года "О налогах и других обязательных платежах в бюджет (Налоговый кодекс)" и составляет:</w:t>
      </w:r>
    </w:p>
    <w:bookmarkEnd w:id="161"/>
    <w:bookmarkStart w:name="z380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 выдачу лицензии – трехкратный месячный расчетный показатель, действующий на день уплаты сбора;</w:t>
      </w:r>
    </w:p>
    <w:bookmarkEnd w:id="162"/>
    <w:bookmarkStart w:name="z381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 переоформление лицензии – 10 % от ставки при выдаче лицензии;</w:t>
      </w:r>
    </w:p>
    <w:bookmarkEnd w:id="163"/>
    <w:bookmarkStart w:name="z382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 выдачу дубликата лицензии – 100 % от ставки при выдаче лицензии.</w:t>
      </w:r>
    </w:p>
    <w:bookmarkEnd w:id="164"/>
    <w:bookmarkStart w:name="z383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Оплата лицензионного сбора осуществляется в наличной и безналичной формах через банки второго уровня, организации, осуществляющие отдельные виды банковских операций или через платежный шлюз "электронного правительства" (далее – ПШЭП).</w:t>
      </w:r>
    </w:p>
    <w:bookmarkEnd w:id="165"/>
    <w:bookmarkStart w:name="z384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График работы:</w:t>
      </w:r>
    </w:p>
    <w:bookmarkEnd w:id="166"/>
    <w:bookmarkStart w:name="z385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услугодателя – с понедельника по пятницу включительно, с 9.00 до 18.30 часов с перерывом на обед с 13.00 часов до 14.30 часов, кроме выходных и праздничных дней согласно трудовому законодательству Республики Казахстан.</w:t>
      </w:r>
    </w:p>
    <w:bookmarkEnd w:id="167"/>
    <w:bookmarkStart w:name="z386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документов и выдача результата оказания государственной услуги осуществляется с 9.00 до 17.30 с перерывом на обед с 13.00 до 14.30 часов.</w:t>
      </w:r>
    </w:p>
    <w:bookmarkEnd w:id="168"/>
    <w:bookmarkStart w:name="z387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оказывается по месту регистрации услугополучателя, в порядке очереди без ускоренного обслуживания;</w:t>
      </w:r>
    </w:p>
    <w:bookmarkEnd w:id="169"/>
    <w:bookmarkStart w:name="z388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Государственной корпорации – с понедельника по субботу включительно, в соответствии с установленным графиком работы с 9.00 до 20.00 часов без перерыва на обед, кроме выходных и праздничных дней согласно трудовому законодательству Республики Казахстан.</w:t>
      </w:r>
    </w:p>
    <w:bookmarkEnd w:id="170"/>
    <w:bookmarkStart w:name="z389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оказывается по месту регистрации услугополучателя, в порядке очереди без ускоренного обслуживания, возможно бронирование очереди посредством портала;</w:t>
      </w:r>
    </w:p>
    <w:bookmarkEnd w:id="171"/>
    <w:bookmarkStart w:name="z390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портала – круглосуточно, за исключением технических перерывов в связи с проведением ремонтных работ.</w:t>
      </w:r>
    </w:p>
    <w:bookmarkEnd w:id="172"/>
    <w:bookmarkStart w:name="z391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услугополучателя после окончания рабочего времени, в выходные и праздничные дни согласно трудовому законодательству Республики Казахстан, прием заявлений и выдача результатов оказания государственной услуги осуществляется следующим рабочим днем.</w:t>
      </w:r>
    </w:p>
    <w:bookmarkEnd w:id="173"/>
    <w:bookmarkStart w:name="z392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Перечень документов, необходимых для оказания государственной услуги при обращении услугополучателя (либо его представителя по документу, подтверждающему полномочия):</w:t>
      </w:r>
    </w:p>
    <w:bookmarkEnd w:id="174"/>
    <w:bookmarkStart w:name="z393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Государственную корпорацию:</w:t>
      </w:r>
    </w:p>
    <w:bookmarkEnd w:id="175"/>
    <w:bookmarkStart w:name="z394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получения лицензии и (или) приложения к лицензии:</w:t>
      </w:r>
    </w:p>
    <w:bookmarkEnd w:id="176"/>
    <w:bookmarkStart w:name="z395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заявление юридического или физического лица для получения лицензии и (или) приложения к лицензии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услуги;</w:t>
      </w:r>
    </w:p>
    <w:bookmarkEnd w:id="177"/>
    <w:bookmarkStart w:name="z396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оплату в бюджет лицензионного сбора, за исключением случаев оплаты через ПШЭП;</w:t>
      </w:r>
    </w:p>
    <w:bookmarkEnd w:id="178"/>
    <w:bookmarkStart w:name="z397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копии документов, подтверждающих соответствие заявителя квалификационным требованиям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услуги;</w:t>
      </w:r>
    </w:p>
    <w:bookmarkEnd w:id="179"/>
    <w:bookmarkStart w:name="z398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переоформления лицензии и (или) приложения к лицензии:</w:t>
      </w:r>
    </w:p>
    <w:bookmarkEnd w:id="180"/>
    <w:bookmarkStart w:name="z399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заявление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услуги;</w:t>
      </w:r>
    </w:p>
    <w:bookmarkEnd w:id="181"/>
    <w:bookmarkStart w:name="z400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оплату в бюджет лицензионного сбора, за исключением случаев оплаты через ПШЭП;</w:t>
      </w:r>
    </w:p>
    <w:bookmarkEnd w:id="182"/>
    <w:bookmarkStart w:name="z401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копии документов, подтверждающих соответствие заявителя квалификационным требованиям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услуги;</w:t>
      </w:r>
    </w:p>
    <w:bookmarkEnd w:id="183"/>
    <w:bookmarkStart w:name="z402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получения дубликата лицензии и (или) приложения к лицензии:</w:t>
      </w:r>
    </w:p>
    <w:bookmarkEnd w:id="184"/>
    <w:bookmarkStart w:name="z403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заявление в произвольной форме;</w:t>
      </w:r>
    </w:p>
    <w:bookmarkEnd w:id="185"/>
    <w:bookmarkStart w:name="z404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оплату в бюджет лицензионного сбора, за исключением случаев оплаты через ПШЭП.</w:t>
      </w:r>
    </w:p>
    <w:bookmarkEnd w:id="186"/>
    <w:bookmarkStart w:name="z405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приеме документов работник Государственной корпорации воспроизводит электронные копии с оригинала документов, после чего возвращает оригиналы услугополучателю.</w:t>
      </w:r>
    </w:p>
    <w:bookmarkEnd w:id="187"/>
    <w:bookmarkStart w:name="z406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Работник Государственной корпорации получает письменное согласие услугополучателя на использование сведений, составляющих охраняемую законом тайну, содержащихся в информационных системах, при оказании государственных услуг, если иное не предусмотрено законами Республики Казахстан,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услуги.</w:t>
      </w:r>
    </w:p>
    <w:bookmarkEnd w:id="188"/>
    <w:bookmarkStart w:name="z407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подаче услугополучателем всех требуемых документов в Государственную корпорацию выдается расписка о приеме соответствующих документов;</w:t>
      </w:r>
    </w:p>
    <w:bookmarkEnd w:id="189"/>
    <w:bookmarkStart w:name="z408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портал:</w:t>
      </w:r>
    </w:p>
    <w:bookmarkEnd w:id="190"/>
    <w:bookmarkStart w:name="z409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получения лицензии и (или) приложения к лицензии:</w:t>
      </w:r>
    </w:p>
    <w:bookmarkEnd w:id="191"/>
    <w:bookmarkStart w:name="z410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запрос в форме электронного документа, удостоверенного ЭЦП услугополучателя;</w:t>
      </w:r>
    </w:p>
    <w:bookmarkEnd w:id="192"/>
    <w:bookmarkStart w:name="z411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электронные копии документов, подтверждающих соответствие заявителя квалификационным требованиям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услуги;</w:t>
      </w:r>
    </w:p>
    <w:bookmarkEnd w:id="193"/>
    <w:bookmarkStart w:name="z412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переоформления лицензии и (или) приложения к лицензии:</w:t>
      </w:r>
    </w:p>
    <w:bookmarkEnd w:id="194"/>
    <w:bookmarkStart w:name="z413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запрос в форме электронного документа, удостоверенного ЭЦП услугополучателя;</w:t>
      </w:r>
    </w:p>
    <w:bookmarkEnd w:id="195"/>
    <w:bookmarkStart w:name="z414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электронные копии документов, подтверждающих соответствие заявителя квалификационным требованиям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услуги;</w:t>
      </w:r>
    </w:p>
    <w:bookmarkEnd w:id="196"/>
    <w:bookmarkStart w:name="z415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получения дубликата лицензии и (или) приложения к лицензии:</w:t>
      </w:r>
    </w:p>
    <w:bookmarkEnd w:id="197"/>
    <w:bookmarkStart w:name="z416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запрос в форме электронного документа, удостоверенного ЭЦП услугополучателя.</w:t>
      </w:r>
    </w:p>
    <w:bookmarkEnd w:id="198"/>
    <w:bookmarkStart w:name="z417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документах, удостоверяющих личность, о государственной регистрации (перерегистрации) в качестве юридического лица, правоустанавливающих документах на недвижимое и движимое имущество, документе подтверждающем оплату в бюджет суммы пошлины (в случае оплаты через ПШЭП), лицензии и (или) приложения к лицензии услугодатель или работник Государственной корпорации получает из соответствующих государственных информационных систем через шлюз "электронного правительства".</w:t>
      </w:r>
    </w:p>
    <w:bookmarkEnd w:id="199"/>
    <w:bookmarkStart w:name="z418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Истребование от услугополучателей документов, которые могут быть получены из информационных систем, не допускается.</w:t>
      </w:r>
    </w:p>
    <w:bookmarkEnd w:id="200"/>
    <w:bookmarkStart w:name="z419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Услугополучатель дает письменное согласие на использование сведений, составляющих охраняемую законом тайну, содержащихся в информационных системах, при оказании государственных услуг, если иное не предусмотрено законами Республики Казахстан.</w:t>
      </w:r>
    </w:p>
    <w:bookmarkEnd w:id="201"/>
    <w:bookmarkStart w:name="z420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подаче всех необходимых документов:</w:t>
      </w:r>
    </w:p>
    <w:bookmarkEnd w:id="202"/>
    <w:bookmarkStart w:name="z421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Государственной корпорации выдача готовых документов осуществляется на основании расписки о приеме соответствующих документов, при предъявлении удостоверения личности и документа, подтверждающего полномочия;</w:t>
      </w:r>
    </w:p>
    <w:bookmarkEnd w:id="203"/>
    <w:bookmarkStart w:name="z422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через портал – в кабинете пользователя отображается статус о принятии запроса для оказания государственной услуги с указанием даты получения результата государственной услуги.</w:t>
      </w:r>
    </w:p>
    <w:bookmarkEnd w:id="204"/>
    <w:bookmarkStart w:name="z423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корпорация обеспечивает хранение результата в течение одного месяца, после чего передает его услугодателю для дальнейшего хранения. При обращении услугополучателя по истечении одного месяца, по запросу Государственной корпорации услугодатель в течение одного рабочего дня направляет готовые документы в Государственную корпорацию для выдачи услугополучателю.</w:t>
      </w:r>
    </w:p>
    <w:bookmarkEnd w:id="205"/>
    <w:bookmarkStart w:name="z424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Основания для отказа в оказании государственной услуги:</w:t>
      </w:r>
    </w:p>
    <w:bookmarkEnd w:id="206"/>
    <w:bookmarkStart w:name="z425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занятие видом деятельности запрещено законами Республики Казахстан для данной категории физических или юридических лиц;</w:t>
      </w:r>
    </w:p>
    <w:bookmarkEnd w:id="207"/>
    <w:bookmarkStart w:name="z426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 внесен лицензионный сбор;</w:t>
      </w:r>
    </w:p>
    <w:bookmarkEnd w:id="208"/>
    <w:bookmarkStart w:name="z427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заявитель не соответствует квалификационным требованиям;</w:t>
      </w:r>
    </w:p>
    <w:bookmarkEnd w:id="209"/>
    <w:bookmarkStart w:name="z428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отношении заявителя имеется вступившее в законную силу решение (приговор) суда о приостановлении или запрещении деятельности или отдельных видов деятельности, подлежащих лицензированию;</w:t>
      </w:r>
    </w:p>
    <w:bookmarkEnd w:id="210"/>
    <w:bookmarkStart w:name="z429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судом на основании представления судебного исполнителя временно запрещено выдавать заявителю-должнику лицензию и (или) приложение к лицензии;</w:t>
      </w:r>
    </w:p>
    <w:bookmarkEnd w:id="211"/>
    <w:bookmarkStart w:name="z430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установлена недостоверность документов, представленных заявителем для получения лицензии и (или) приложения к лицензии, и (или) данных (сведений), содержащихся в них.</w:t>
      </w:r>
    </w:p>
    <w:bookmarkEnd w:id="212"/>
    <w:bookmarkStart w:name="z431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предоставления услугополучателем неполного пакета документов согласно перечню, предусмотренному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стандарта, и (или) документов с истекшим сроком действия, работник Государственной корпорации отказывает в приеме заявления и выдает расписку об отказе в приеме документов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стандарту.</w:t>
      </w:r>
    </w:p>
    <w:bookmarkEnd w:id="213"/>
    <w:bookmarkStart w:name="z432" w:id="2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обжалования решений, действий (бездействия) услугодателей и (или) их должностных лиц, Государственной корпорации и (или) их работников по вопросам оказания государственных услуг</w:t>
      </w:r>
    </w:p>
    <w:bookmarkEnd w:id="214"/>
    <w:bookmarkStart w:name="z433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 Жалоба на решения, действия (бездействия) услугодателя и (или) его должностных лиц, Государственной корпорации и (или) ее работников по вопросам оказания государственных услуг подается на имя руководителя услугодателя, Государственной корпорации или на имя руководителя Министерства по адресам, указанным в 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 государственной услуги.</w:t>
      </w:r>
    </w:p>
    <w:bookmarkEnd w:id="215"/>
    <w:bookmarkStart w:name="z434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подается в письменной форме по почте либо нарочно через канцелярию, а также посредством портала.</w:t>
      </w:r>
    </w:p>
    <w:bookmarkEnd w:id="216"/>
    <w:bookmarkStart w:name="z435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жалобы, поступившей как нарочно, так и почтой, является ее регистрация (штамп, входящий номер и дата) в канцелярии с указанием фамилии и инициалов лица, принявшего жалобу.</w:t>
      </w:r>
    </w:p>
    <w:bookmarkEnd w:id="217"/>
    <w:bookmarkStart w:name="z436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отправке жалобы через портал из кабинета пользователя услугополучателю доступна информация о жалобе, которая обновляется в ходе ее обработки в государственном органе (отметка о доставке, регистрации, исполнении, ответ по результатам рассмотрения или отказ в рассмотрении).</w:t>
      </w:r>
    </w:p>
    <w:bookmarkEnd w:id="218"/>
    <w:bookmarkStart w:name="z437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услугодателя подлежит рассмотрению в течение 5 (пяти) рабочих дней со дня ее регистрации. Мотивированный ответ о результатах рассмотрения жалобы направляется услугополучателю посредством почтовой связи либо выдается нарочно в канцелярии.</w:t>
      </w:r>
    </w:p>
    <w:bookmarkEnd w:id="219"/>
    <w:bookmarkStart w:name="z438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несогласия с результатами оказанной государственной услуги услугополучатель может обратиться с жалобой в уполномоченный орган по оценке и контролю за качеством оказания государственных услуг.</w:t>
      </w:r>
    </w:p>
    <w:bookmarkEnd w:id="220"/>
    <w:bookmarkStart w:name="z439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15 (пятнадцати) рабочих дней со дня ее регистрации.</w:t>
      </w:r>
    </w:p>
    <w:bookmarkEnd w:id="221"/>
    <w:bookmarkStart w:name="z440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 В случаях несогласия с результатами оказанной государственной услуги, услугополучатель обращается в суд в установленном законодательством Республики Казахстан порядке.</w:t>
      </w:r>
    </w:p>
    <w:bookmarkEnd w:id="222"/>
    <w:bookmarkStart w:name="z441" w:id="2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Иные требования с учетом особенностей оказания государственной услуги, в том числе оказываемой в электронной форме и через Государственную корпорацию</w:t>
      </w:r>
    </w:p>
    <w:bookmarkEnd w:id="223"/>
    <w:bookmarkStart w:name="z442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Услугополучателям имеющим нарушение здоровья, со стойким расстройством функций организма ограничивающее его жизнедеятельность, в случае необходимости прием документов, для оказания государственной услуги, производится работником Государственной корпорации с выездом по месту жительства посредством обращения через Единый контакт-центр 1414, 8 800 080 7777.</w:t>
      </w:r>
    </w:p>
    <w:bookmarkEnd w:id="224"/>
    <w:bookmarkStart w:name="z443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 Адреса мест оказания государственной услуги размещены на интернет-ресурсах:</w:t>
      </w:r>
    </w:p>
    <w:bookmarkEnd w:id="225"/>
    <w:bookmarkStart w:name="z444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Министерства – www.miid.gov.kz, раздел "Государственные услуги", раздела "Комитет транспорта";</w:t>
      </w:r>
    </w:p>
    <w:bookmarkEnd w:id="226"/>
    <w:bookmarkStart w:name="z445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Государственной корпорации – www.gov4c.kz.</w:t>
      </w:r>
    </w:p>
    <w:bookmarkEnd w:id="227"/>
    <w:bookmarkStart w:name="z446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 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Единого контакт-центра по вопросам оказания государственных услуг.</w:t>
      </w:r>
    </w:p>
    <w:bookmarkEnd w:id="228"/>
    <w:bookmarkStart w:name="z447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 Телефон Единого контакт-центра по вопросам оказания государственных услуг: 1414, 8 800 080 7777.</w:t>
      </w:r>
    </w:p>
    <w:bookmarkEnd w:id="229"/>
    <w:bookmarkStart w:name="z448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Услугополучатель получает государственную услугу в электронной форме через портал при условии наличия ЭЦП.</w:t>
      </w:r>
    </w:p>
    <w:bookmarkEnd w:id="23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стандарту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лицензии на право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занятия деятельностью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нерегулярной перевозке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пассажиров автобусами,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микроавтобусами в междугородном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межобластном, межрайонном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(междугородном внутриобластном)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международном сообщениях, 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также регулярной перевозке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пассажиров автобусами,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микроавтобусами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международном сообщении"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451" w:id="2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Заявление юридического лица для получения лицензии и (или)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      приложения к лицензии</w:t>
      </w:r>
    </w:p>
    <w:bookmarkEnd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(полное наименование лицензиара)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от 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(полное наименование, местонахождение, бизнес-идентификационный номер юридического лица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(в том числе иностранного юридического лица), бизнес-идентификационный номер филиала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или представительства иностранного юридического лица – в случае отсутствия  бизнес-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идентификационного номера у юридического лица)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Прошу выдать лицензию и (или) приложение к лицензии на осуществление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(указать полное наименование вида деятельности и (или) подвида(ов) деятельности)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 бумажном носителе _____ (поставить знак Х в случае, если необходимо получить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лицензию и  (или) приложение к лицензии на бумажном носителе)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Адрес юридического лица 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(почтовый индекс, страна (для иностранного юридического лица), область, город, район,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населенный пункт, наименование улицы, номер дома/здания (стационарного помещения)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Электронная почта 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Телефоны 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Факс 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Банковский счет 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(номер счета, наименование и местонахождение банка)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Адрес объекта осуществления деятельности или действий (операций)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(почтовый индекс, область, город, район, населенный пункт, наименование улицы,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номер дома/здания (стационарного помещения)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Прилагается ______ листов. Настоящим подтверждается, что: все указанные данные являются официальными контактами и на них может быть направлена  любая информация по вопросам выдачи или отказа в выдаче лицензии и (или) приложения к лицензии; заявителю не запрещено судом заниматься лицензируемым видом и (или) подвидом деятельности; все прилагаемые документы соответствуют действительности и являются действительными; заявитель согласен на использование персональных данных ограниченного доступа,  составляющих охраняемую законом тайну, содержащихся в информационных системах,  при выдаче лицензии и (или) приложения к лицензии; заявитель согласен на удостоверение заявления ЭЦП работника Государственной корпорации.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(подпись)                   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печати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заполнения: "___" ___________ 20__ года *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требуется наличие печати для юридических лиц, относящихся к субъектам частного предпринимательства.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стандарту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лицензии на право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занятия деятельностью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нерегулярной перевозке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пассажиров автобусами,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микроавтобусами в междугородном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межобластном, межрайонном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(междугородном внутриобластном)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международном сообщениях, 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также регулярной перевозке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пассажиров автобусами,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микроавтобусами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международном сообщении"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454" w:id="2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Заявление физического лица для получения лицензии и (или) приложения к лицензии</w:t>
      </w:r>
    </w:p>
    <w:bookmarkEnd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(полное наименование лицензиара)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от 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(фамилия имя отчество (при его наличии) физического лица, индивидуальный идентификационный номер)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Прошу выдать лицензию и (или) приложение к лицензии на осуществление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(указать полное наименование вида деятельности и (или) подвида(ов) деятельности)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на бумажном носителе _____ (поставить знак Х в случае, если необходимо получить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лицензию и (или) приложение к лицензии на бумажном носителе)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Адрес местожительства физического лица____________________________________________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(почтовый индекс, область, город, район, населенный пункт, наименование улицы, номер дома/здания)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Электронная почта 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Телефоны 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Факс 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Банковский счет 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(номер счета, наименование и местонахождение банка)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Адрес объекта осуществления деятельности или действий (операций)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(почтовый индекс, область, город, район, населенный пункт, наименование улицы, номер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дома/здания (стационарного помещения)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Прилагается _____ листов.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Настоящим подтверждается, что: все указанные данные являются официальными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контактами и на них может быть направлена  любая информация по вопросам выдачи или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отказа в выдаче лицензии и (или) приложения к лицензии; заявителю не запрещено судом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заниматься лицензируемым видом и (или) подвидом деятельности; все прилагаемые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документы соответствуют действительности и являются действительными; заявитель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согласен на использование персональных данных ограниченного доступа, составляющих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охраняемую законом тайну, содержащихся в информационных системах, при выдаче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лицензии  и (или) приложения к лицензии; заявитель согласен на удостоверение заявления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ЭЦП работника Государственной корпорации.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 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(подпись)                   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печати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заполнения: "___" _________ 20__ года *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требуется наличие печати для лиц, относящихся к субъектам частного предпринимательства.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стандарту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лицензии на право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занятия деятельностью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нерегулярной перевозке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пассажиров автобусами,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микроавтобусами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междугородном межобластном,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межрайонном (междугородном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внутриобластном)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международном сообщениях,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также регулярной перевозке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пассажиров автобусами,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микроавтобусами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международном сообщении"</w:t>
            </w:r>
          </w:p>
        </w:tc>
      </w:tr>
    </w:tbl>
    <w:bookmarkStart w:name="z456" w:id="2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Квалификационные требования, к деятельности по нерегулярной перевозке пассажиров автобусами, микроавтобусами в междугородном межобластном, межрайонном (междугородном внутриобластном) и международном сообщениях, а также регулярной перевозке пассажиров автобусами, микроавтобусами в международном сообщении, и перечень документов, подтверждающих соответствие им</w:t>
      </w:r>
    </w:p>
    <w:bookmarkEnd w:id="2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6"/>
        <w:gridCol w:w="8522"/>
        <w:gridCol w:w="3512"/>
      </w:tblGrid>
      <w:tr>
        <w:trPr>
          <w:trHeight w:val="30" w:hRule="atLeast"/>
        </w:trPr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8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Квалификационные требования включают наличие: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</w:t>
            </w:r>
          </w:p>
        </w:tc>
      </w:tr>
      <w:tr>
        <w:trPr>
          <w:trHeight w:val="30" w:hRule="atLeast"/>
        </w:trPr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автобусов и (или) микроавтобусов, принадлежащих на праве собственности или иных законных основаниях физическим или юридическим лицам, соответствующих требованиям технического регламента Таможенного союза "О безопасности колесных транспортных средств" (ТР ТС 018/2011), принятого решением Комиссии Таможенного союза от 9 декабря 2011 года № 877, СТ РК 1040-2001 "Услуги автотранспортные по пассажирским перевозкам. Общие технические условия"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копии документов, подтверждающих наличие автобусов и микроавтобусов на праве собственности или владения иных законных основаниях</w:t>
            </w:r>
          </w:p>
        </w:tc>
      </w:tr>
      <w:tr>
        <w:trPr>
          <w:trHeight w:val="30" w:hRule="atLeast"/>
        </w:trPr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ремонтно-производственной базы, принадлежащей перевозчику на праве собственности или иных законных основаниях, либо договора об оказании услуг, заключенного с организацией(-ями)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копии документов, подтверждающих наличие ремонтно-производственной базы, принадлежащей перевозчику на праве собственности или иных законных основаниях, либо договора об оказании услуг, заключенного с организацией(-ями)</w:t>
            </w:r>
          </w:p>
        </w:tc>
      </w:tr>
      <w:tr>
        <w:trPr>
          <w:trHeight w:val="30" w:hRule="atLeast"/>
        </w:trPr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Квалифицированных специалистов для проведения предрейсового технического осмотра автобусов и микроавтобусов, предрейсового (предсменного) медицинского осмотра водителей либо договоров с соответствующими организациями, осуществляющими такую деятельность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копии документов, подтверждающих наличие служб и квалифицированного персонала для проведения предрейсового технического осмотра автобусов и микроавтобусов (о высшем или среднем специальном образовании в сфере автомобильного транспорта), предрейсового (предсменного) медицинского осмотра водителей, либо договоров с соответствующими организациями, осуществляющими такую деятельность</w:t>
            </w:r>
          </w:p>
        </w:tc>
      </w:tr>
      <w:tr>
        <w:trPr>
          <w:trHeight w:val="30" w:hRule="atLeast"/>
        </w:trPr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сертификата о поверке тахографов на автобусах и микроавтобусах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копии соответствующего сертификата о поверке тахографов</w:t>
            </w:r>
          </w:p>
        </w:tc>
      </w:tr>
      <w:tr>
        <w:trPr>
          <w:trHeight w:val="30" w:hRule="atLeast"/>
        </w:trPr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обязательного страхования гражданско-правовой ответственности владельцев автобусов и микроавтобусов и договоров обязательного страхования гражданско-правовой ответственности перевозчика перед пассажирами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копии договора обязательного страхования гражданско-правовой ответственности владельцев автобусов и микроавтобусов и договоров обязательного страхования гражданско-правовой ответственности перевозчика перед пассажирами</w:t>
            </w:r>
          </w:p>
        </w:tc>
      </w:tr>
      <w:tr>
        <w:trPr>
          <w:trHeight w:val="30" w:hRule="atLeast"/>
        </w:trPr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водительского удостоверения соответствующей категории у водителей автобусов и микроавтобусов и документ, подтверждающий стаж работы водителем транспортных средств соответствующей категории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копии водительского удостоверения соответствующей категории – для физического лица либо водительских удостоверений соответствующей категории водительского состава – для юридического лица, документа, подтверждающего стаж работы водителем транспортных средств соответствующей категории</w:t>
            </w:r>
          </w:p>
        </w:tc>
      </w:tr>
      <w:tr>
        <w:trPr>
          <w:trHeight w:val="30" w:hRule="atLeast"/>
        </w:trPr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приказа об определении ответственного лица за безопасность осуществления перевозок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копии приказа об определении ответственного лица за безопасность осуществления перевозок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стандарту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лицензии на право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занятия деятельностью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нерегулярной перевозке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пассажиров автобусами,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микроавтобусами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междугородном межобластном,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межрайонном (междугородном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внутриобластном)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международном сообщениях,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также регулярной перевозке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пассажиров автобусами,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микроавтобусами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международном сообщении"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459" w:id="2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Заявление юридического лица для переоформления лицензии и (или)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      приложения к лицензии</w:t>
      </w:r>
    </w:p>
    <w:bookmarkEnd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(полное наименование лицензиара)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от 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(полное наименование, местонахождение, бизнес-идентификационный номер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юридического лица (в том числе иностранного юридического лица), бизнес-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идентификационный  номер филиала или представительства иностранного юридического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лица – в случае  отсутствия бизнес-идентификационного номера у юридического лица)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Прошу переоформить лицензию и (или) приложение к лицензии №_________________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от "___" ___________________ 20________ года, выданную________________________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(номер лицензии и (или) приложения к лицензии, дата выдачи, наименование лицензиара,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выдавшего лицензию и (или) приложения к лицензии)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 осуществление________________________________________________________________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(полное наименование вида деятельности и (или) подвида(ов) деятельности)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 следующему(им) основанию(ям) (укажите в соответствующей ячейке Х):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1) реорганизация юридического лица-лицензиата в соответствии с порядком, определенным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статьей 34 Закона Республики Казахстан "О разрешениях и уведомлениях"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путем (укажите в соответствующей ячейке Х): слияния ____ преобразования 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присоединения ____ выделения ____ разделения 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2) изменение наименования юридического лица-лицензиата 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3) изменение места нахождения юридического лица-лицензиата 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4) изменение адреса места нахождения объекта без его физического перемещения для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лицензии, выданной по классу "разрешения, выдаваемые на объекты" с указанием объектов 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5) наличие требования о переоформлении в законах Республики Казахстан 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6) изменение наименования вида деятельности 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7) изменение наименования подвида деятельности ____ на бумажном носителе 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(поставить знак Х в случае,  если необходимо получить лицензию на бумажном носителе)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Адрес юридического лица 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(страна – для иностранного юридического лица, почтовый индекс, область, город, район,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населенный пункт, наименование улицы, номер дома/здания (стационарного помещения)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Электронная почта 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Телефоны 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Факс 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Банковский счет 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(номер счета, наименование и местонахождение банка)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Адрес объекта осуществления деятельности или действий (операций)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(почтовый индекс, область, город, район, населенный пункт, наименование улицы, номер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дома/здания (стационарного помещения)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Прилагается ______ листов.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Настоящим подтверждается, что: все указанные данные являются официальными контактами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 на них может быть  направлена любая информация по вопросам выдачи или отказа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выдаче лицензии  и (или) приложения к лицензии; заявителю не запрещено судом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заниматься лицензируемым видом и (или) подвидом деятельности; все прилагаемые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документы соответствуют действительности и являются действительными; заявитель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согласен на использование персональных данных ограниченного доступа,  составляющих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охраняемую законом тайну, содержащихся в информационных системах,  при выдаче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лицензии и (или) приложения к лицензии; заявитель согласен на удостоверение заявления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ЭЦП работника Государственной корпорации. 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(подпись)                   (фамилия, имя, отчество (при его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Место печати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Дата заполнения: "___" ___________ 20__ года *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Не требуется наличие печати для юридических лиц, относящихся к субъектам частного предпринимательства.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стандарту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лицензии на право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занятия деятельностью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нерегулярной перевозке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пассажиров автобусами,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микроавтобусами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междугородном межобластном,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межрайонном (междугородном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внутриобластном)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международном сообщениях,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также регулярной перевозке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пассажиров автобусами,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микроавтобусами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международном сообщении"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462" w:id="2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Заявление физического лица для переоформления лицензии и (или)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      приложения к лицензии</w:t>
      </w:r>
    </w:p>
    <w:bookmarkEnd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(полное наименование лицензиара)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от 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(фамилия, имя, отчество (при его наличии) физического лица,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индивидуальный идентификационный номер)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Прошу переоформить лицензию и (или) приложение к лицензии №_________________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от "___" ___________________ 20________ года, выданную________________________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(номер лицензии и (или) приложения к лицензии, дата выдачи,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наименование лицензиара, выдавшего лицензию)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 осуществление 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(полное наименование вида деятельности и (или) подвида(ов) деятельности)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 следующему(им) основанию(ям) (укажите в соответствующей ячейке Х):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1) изменения фамилии, имени, отчества (при его наличии) физического лица-лицензиата 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2) перерегистрация индивидуального предпринимателя-лицензиата, изменение его наименования 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3) перерегистрация индивидуального предпринимателя-лицензиата, изменение его юридического адреса 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4) изменение адреса места нахождения объекта без его физического перемещения для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лицензии, выданной по классу разрешения, выдаваемые на объекты" с указанием объектов ______ 5)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наличие требования о переоформлении в законах Республики Казахстан 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6) изменение наименования вида деятельности 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7) изменение наименования подвида деятельности _____ на бумажном носителе 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(поставить знак Х в случае, если необходимо  получить лицензию на бумажном носителе)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Адрес места жительства физического лица 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(почтовый индекс, область, город, район, населенный пункт, наименование улицы,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номер дома/здания)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Электронная почта 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Телефоны 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Факс 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Банковский счет 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(номер счета, наименование и местонахождение банка)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Адрес объекта осуществления деятельности или действий (операций)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(почтовый индекс, область, город, район, населенный пункт, наименование улицы,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номер дома/здания (стационарного помещения)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Прилагается _____ листов.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Настоящим подтверждается, что: все указанные данные являются официальными контактами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 на них может быть  направлена любая информация по вопросам выдачи или отказа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выдаче лицензии; заявителю не запрещено судом заниматься лицензируемым видом и (или)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подвидом деятельности; все прилагаемые документы соответствуют действительности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являются действительными; заявитель согласен на использование персональных данных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ограниченного доступа,  составляющих охраняемую законом тайну, содержащихся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информационных системах,  при выдаче лицензии; заявитель согласен на удостоверение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заявления ЭЦП работника Государственной корпорации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 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(подпись)                         (фамилия, имя, отчество (при его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Место печати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Дата заполнения: "___"_________ 20__ года *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Не требуется наличие печати для лиц, относящихся к субъектам частного предпринимательства.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стандарту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лицензии на право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занятия деятельностью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нерегулярной перевозке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пассажиров автобусами,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микроавтобусами в междугородном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межобластном, межрайонном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(междугородном внутриобластном)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международном сообщениях, 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также регулярной перевозке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пассажиров автобусами,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микроавтобусами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международном сообщении"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отчество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наличии) (далее – Ф.И.О.)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либо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 услугополучателя)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(адрес услугополучателя)</w:t>
            </w:r>
          </w:p>
        </w:tc>
      </w:tr>
    </w:tbl>
    <w:bookmarkStart w:name="z464" w:id="2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Расписка об отказе в приеме документов</w:t>
      </w:r>
    </w:p>
    <w:bookmarkEnd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 Закона Республики Казахстан от 15 апреля 2013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"О государственных услугах", отдел № __ филиала Некоммерческого акционерного общества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"Государственная корпорация "Правительство для граждан"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(адрес: ___________________________________) отказывает в приеме документов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оказание государственной услуги ____________________________________ ввиду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представления Вами  неполного пакета документов согласно перечню, предусмотренному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стандартом  государственной услуги, а именно: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Наименование отсутствующих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1)__________________________________________________________;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2)__________________________________________________________;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3)...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Настоящая расписка составлена в 2 экземплярах, по одному для каждой стороны.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 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Ф.И.О. (работника Государственная корпорации)            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Исполнитель. Ф.И.О._____________________________________________________________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Телефон_________________________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Получил: ______________________________________________________ 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Ф.И.О.                         подпись услугополучателя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"___" _________ 20__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инвестициям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апреля 2015 года № 557</w:t>
            </w:r>
          </w:p>
        </w:tc>
      </w:tr>
    </w:tbl>
    <w:bookmarkStart w:name="z112" w:id="2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Стандарт государственной услуги "Выдача специального разрешения на проезд тяжеловесных и (или) крупногабаритных автотранспортных средств"</w:t>
      </w:r>
    </w:p>
    <w:bookmarkEnd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Стандарт в редакции приказа Министра индустрии и инфраструктурного развития РК от 05.11.2019 </w:t>
      </w:r>
      <w:r>
        <w:rPr>
          <w:rFonts w:ascii="Times New Roman"/>
          <w:b w:val="false"/>
          <w:i w:val="false"/>
          <w:color w:val="ff0000"/>
          <w:sz w:val="28"/>
        </w:rPr>
        <w:t>№ 826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</w:p>
    <w:bookmarkStart w:name="z465" w:id="2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238"/>
    <w:bookmarkStart w:name="z466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"Выдача специального разрешения на проезд тяжеловесных и (или) крупногабаритных автотранспортных средств" (далее – государственная услуга).</w:t>
      </w:r>
    </w:p>
    <w:bookmarkEnd w:id="239"/>
    <w:bookmarkStart w:name="z467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Стандарт государственной услуги разработан Министерством индустрии и инфраструктурного развития Республики Казахстан (далее – Министерство).</w:t>
      </w:r>
    </w:p>
    <w:bookmarkEnd w:id="240"/>
    <w:bookmarkStart w:name="z468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территориальными органами Комитета транспорта Министерства и таможенными органами в пунктах пропуска автотранспортных средств через Государственную границу Республики Казахстан, совпадающую с таможенной границей Таможенного союза (далее – услугодатель).</w:t>
      </w:r>
    </w:p>
    <w:bookmarkEnd w:id="241"/>
    <w:bookmarkStart w:name="z469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документов и выдача результатов оказания государственной услуги осуществляются через:</w:t>
      </w:r>
    </w:p>
    <w:bookmarkEnd w:id="242"/>
    <w:bookmarkStart w:name="z470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услугодателя;</w:t>
      </w:r>
    </w:p>
    <w:bookmarkEnd w:id="243"/>
    <w:bookmarkStart w:name="z471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Некоммерческое акционерное общество "Государственная корпорация "Правительство для граждан" (далее – Государственная корпорация);</w:t>
      </w:r>
    </w:p>
    <w:bookmarkEnd w:id="244"/>
    <w:bookmarkStart w:name="z472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веб-портал "электронного правительства" www.egov.kz, www.elicense.kz (далее – портал).</w:t>
      </w:r>
    </w:p>
    <w:bookmarkEnd w:id="245"/>
    <w:bookmarkStart w:name="z473" w:id="2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оказания государственной услуги</w:t>
      </w:r>
    </w:p>
    <w:bookmarkEnd w:id="246"/>
    <w:bookmarkStart w:name="z474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Сроки оказания государственной услуги:</w:t>
      </w:r>
    </w:p>
    <w:bookmarkEnd w:id="247"/>
    <w:bookmarkStart w:name="z475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 момента сдачи пакета документов услугодателю, в Государственную корпорацию, а также при обращении на портал:</w:t>
      </w:r>
    </w:p>
    <w:bookmarkEnd w:id="248"/>
    <w:bookmarkStart w:name="z476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выдача уведомления о результате рассмотрения документов для оплаты суммы сбора за проезд отечественных и иностранных крупногабаритных и (или) тяжеловесных автотранспортных средств по территории Республики Казахстан (далее – уведомление) либо мотивированный ответ об отказе в оказании государственной услуги в случаях и по основаниям,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 государственной услуги (далее – мотивированный ответ об отказе):</w:t>
      </w:r>
    </w:p>
    <w:bookmarkEnd w:id="249"/>
    <w:bookmarkStart w:name="z477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случаях, когда требуется согласование маршрута перевозки – 2 (два) рабочих дня; в случаях, когда не требуется согласование маршрута перевозки – 1 (один) рабочий день;</w:t>
      </w:r>
    </w:p>
    <w:bookmarkEnd w:id="250"/>
    <w:bookmarkStart w:name="z478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случаях привлечения автотранспортных средств для ликвидации чрезвычайных ситуаций природного или техногенного характера – 1 (один) рабочий день;</w:t>
      </w:r>
    </w:p>
    <w:bookmarkEnd w:id="251"/>
    <w:bookmarkStart w:name="z479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выдача специального разрешения на проезд тяжеловесных и (или) крупногабаритных автотранспортных средств по территории Республики Казахстан (далее – специальное разрешение) (с момента поступления услугодателю в течение десяти рабочих дней платежного документа, подтверждающего оплату суммы сбора в республиканский бюджет) либо мотивированный ответ об отказе – 1 (один) рабочий день.</w:t>
      </w:r>
    </w:p>
    <w:bookmarkEnd w:id="252"/>
    <w:bookmarkStart w:name="z480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в Государственную корпорацию день приема не входит в срок оказания государственной услуги;</w:t>
      </w:r>
    </w:p>
    <w:bookmarkEnd w:id="253"/>
    <w:bookmarkStart w:name="z481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для сдачи документов в Государственную корпорацию – 15 (пятнадцать) минут;</w:t>
      </w:r>
    </w:p>
    <w:bookmarkEnd w:id="254"/>
    <w:bookmarkStart w:name="z482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Государственной корпорацией – 15 (пятнадцать) минут.</w:t>
      </w:r>
    </w:p>
    <w:bookmarkEnd w:id="255"/>
    <w:bookmarkStart w:name="z483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Форма оказания государственной услуги: электронная (частично автоматизированная) и (или) бумажная.</w:t>
      </w:r>
    </w:p>
    <w:bookmarkEnd w:id="256"/>
    <w:bookmarkStart w:name="z484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 оказания государственной услуги – специальное разрешение либо мотивированный ответ об отказе.</w:t>
      </w:r>
    </w:p>
    <w:bookmarkEnd w:id="257"/>
    <w:bookmarkStart w:name="z485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электронная или бумажная.</w:t>
      </w:r>
    </w:p>
    <w:bookmarkEnd w:id="258"/>
    <w:bookmarkStart w:name="z486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услугополучателя через портал результат оказания государственной услуги направляется услугополучателю в кабинет пользователя в форме электронного документа, удостоверенного электронной цифровой подписью (далее – ЭЦП) уполномоченного лица услугодателя.</w:t>
      </w:r>
    </w:p>
    <w:bookmarkEnd w:id="259"/>
    <w:bookmarkStart w:name="z487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обращения услугополучателя в Государственную корпорацию за получением результата оказания государственной услуги на бумажном носителе, результат оказания государственной услуги распечатывается.</w:t>
      </w:r>
    </w:p>
    <w:bookmarkEnd w:id="260"/>
    <w:bookmarkStart w:name="z488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Проверить подлинность результата оказания государственной услуги можно на портале www.egov.kz.</w:t>
      </w:r>
    </w:p>
    <w:bookmarkEnd w:id="261"/>
    <w:bookmarkStart w:name="z489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оказывается физическим и юридическим лицам (далее – услугополучатель) на платной основе.</w:t>
      </w:r>
    </w:p>
    <w:bookmarkEnd w:id="262"/>
    <w:bookmarkStart w:name="z490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Сбор за проезд отечественных и иностранных крупногабаритных и (или) тяжеловесных автотранспортных средств по территории Республики Казахстан (далее – сбор) оплачивается в республиканский бюджет по ставке сбора, установленной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25 декабря 2017 года "О налогах и других обязательных платежах в бюджет" (Налоговый кодекс), которая включает:</w:t>
      </w:r>
    </w:p>
    <w:bookmarkEnd w:id="263"/>
    <w:bookmarkStart w:name="z491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расчет за превышение общей фактической массы автотранспортного средства (с грузом или без груза) над допускаемой общей массой, который производится путем умножения ставки сбора в 0,005-кратном размере месячного расчетного показателя на каждую тонну (включая неполную) превышения и на расстояние перевозки по маршруту (в километрах);</w:t>
      </w:r>
    </w:p>
    <w:bookmarkEnd w:id="264"/>
    <w:bookmarkStart w:name="z492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расчет за превышение фактических осевых нагрузок автотранспортного средства (с грузом или без груза) над допускаемыми осевыми нагрузками, который исчисляется за каждые перегруженные одиночные, сдвоенные и утроенные оси и производится путем умножения соответствующих тарифов,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услуги, на расстояние перевозки по маршруту (в километрах);</w:t>
      </w:r>
    </w:p>
    <w:bookmarkEnd w:id="265"/>
    <w:bookmarkStart w:name="z493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расчет за превышение габаритов автотранспортного средства (с грузом или без груза) над допустимыми габаритными параметрами, который исчисляется за превышение по высоте, ширине и длине автотранспортных средств и производится путем умножения соответствующих тарифов,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услуги, на расстояние перевозки по маршруту (в километрах).</w:t>
      </w:r>
    </w:p>
    <w:bookmarkEnd w:id="266"/>
    <w:bookmarkStart w:name="z494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Оплата суммы сбора осуществляется в наличной и безналичной формах через банки второго уровня, организации, осуществляющие отдельные виды банковских операций, либо внесения ее наличными деньгами на контрольно-пропускных пунктах либо иных специально оборудованных местах на основании бланков строгой отчетности установленной формы или через платежный шлюз "электронного правительства" (далее – ПШЭП).</w:t>
      </w:r>
    </w:p>
    <w:bookmarkEnd w:id="267"/>
    <w:bookmarkStart w:name="z495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График работы:</w:t>
      </w:r>
    </w:p>
    <w:bookmarkEnd w:id="268"/>
    <w:bookmarkStart w:name="z496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услугодателя – с понедельника по пятницу включительно, с 9.00 до 18.30 часов с перерывом на обед с 13.00 часов до 14.30 часов, кроме выходных и праздничных дней, в соответствии с трудовым законодательством Республики Казахстан.</w:t>
      </w:r>
    </w:p>
    <w:bookmarkEnd w:id="269"/>
    <w:bookmarkStart w:name="z497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осуществляется с 9.00 до 17.30 с перерывом на обед с 13.00 до 14.30 часов.</w:t>
      </w:r>
    </w:p>
    <w:bookmarkEnd w:id="270"/>
    <w:bookmarkStart w:name="z498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оказывается по месту нахождения услугодателя, в порядке очереди без ускоренного обслуживания;</w:t>
      </w:r>
    </w:p>
    <w:bookmarkEnd w:id="271"/>
    <w:bookmarkStart w:name="z499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Государственной корпорации – с понедельника по субботу включительно, в соответствии с установленным графиком работы с 9.00 до 20.00 часов без перерыва на обед, кроме воскресенья и праздничных дней, в соответствии с трудовым законодательством Республики Казахстан.</w:t>
      </w:r>
    </w:p>
    <w:bookmarkEnd w:id="272"/>
    <w:bookmarkStart w:name="z500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оказывается по месту нахождения услугополучателя, в порядке очереди без ускоренного обслуживания, возможно бронирование очереди посредством портала;</w:t>
      </w:r>
    </w:p>
    <w:bookmarkEnd w:id="273"/>
    <w:bookmarkStart w:name="z501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портала – круглосуточно, за исключением технических перерывов в связи с проведением ремонтных работ.</w:t>
      </w:r>
    </w:p>
    <w:bookmarkEnd w:id="274"/>
    <w:bookmarkStart w:name="z502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услугополучателя после окончания рабочего времени, в выходные и праздничные дни согласно трудовому законодательству Республики Казахстан, прием заявлений и выдача результатов оказания государственной услуги осуществляется следующим рабочим днем.</w:t>
      </w:r>
    </w:p>
    <w:bookmarkEnd w:id="275"/>
    <w:bookmarkStart w:name="z503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Перечень документов, необходимых для оказания государственной услуги при обращении услугополучателя (либо его представителя по документу, подтверждающему полномочия):</w:t>
      </w:r>
    </w:p>
    <w:bookmarkEnd w:id="276"/>
    <w:bookmarkStart w:name="z504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услугодателю:</w:t>
      </w:r>
    </w:p>
    <w:bookmarkEnd w:id="27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удостоверяющий личность (требуется для идентификации личности);</w:t>
      </w:r>
    </w:p>
    <w:bookmarkStart w:name="z506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заявление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услуги;</w:t>
      </w:r>
    </w:p>
    <w:bookmarkEnd w:id="278"/>
    <w:bookmarkStart w:name="z507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уплату в бюджет суммы сбора за проезд отечественных и иностранных крупногабаритных и (или) тяжеловесных автотранспортных средств по территории Республики Казахстан (с момента поступления уведомления).</w:t>
      </w:r>
    </w:p>
    <w:bookmarkEnd w:id="279"/>
    <w:bookmarkStart w:name="z508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Услугодатель получает письменное согласие услугополучателя на использование сведений, составляющих охраняемую законом тайну, содержащихся в информационных системах, при оказании государственных услуг, если иное не предусмотрено законами Республики Казахстан,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услуги.</w:t>
      </w:r>
    </w:p>
    <w:bookmarkEnd w:id="280"/>
    <w:bookmarkStart w:name="z509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подаче услугополучателем всех требуемых документов услугодателю выдается расписка о приеме соответствующих документов;</w:t>
      </w:r>
    </w:p>
    <w:bookmarkEnd w:id="281"/>
    <w:bookmarkStart w:name="z510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Государственную корпорацию:</w:t>
      </w:r>
    </w:p>
    <w:bookmarkEnd w:id="282"/>
    <w:bookmarkStart w:name="z511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удостоверяющий личность (требуется для идентификации личности);</w:t>
      </w:r>
    </w:p>
    <w:bookmarkEnd w:id="283"/>
    <w:bookmarkStart w:name="z512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заявление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услуги;</w:t>
      </w:r>
    </w:p>
    <w:bookmarkEnd w:id="284"/>
    <w:bookmarkStart w:name="z513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уплату в бюджет суммы сбора за проезд отечественных и иностранных крупногабаритных и (или) тяжеловесных автотранспортных средств по территории Республики Казахстан, за исключением случаев оплаты через ПШЭП (с момента поступления уведомления).</w:t>
      </w:r>
    </w:p>
    <w:bookmarkEnd w:id="285"/>
    <w:bookmarkStart w:name="z514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приеме документов работник Государственной корпорации воспроизводит электронные копии с оригинала документов, после чего возвращает оригиналы услугополучателю.</w:t>
      </w:r>
    </w:p>
    <w:bookmarkEnd w:id="286"/>
    <w:bookmarkStart w:name="z515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Работник Государственной корпорации получает письменное согласие услугополучателя на использование сведений, составляющих охраняемую законом тайну, содержащихся в информационных системах, при оказании государственных услуг, если иное не предусмотрено законами Республики Казахстан,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услуги.</w:t>
      </w:r>
    </w:p>
    <w:bookmarkEnd w:id="287"/>
    <w:bookmarkStart w:name="z516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подаче услугополучателем всех требуемых документов в Государственную корпорацию выдается расписка о приеме соответствующих документов;</w:t>
      </w:r>
    </w:p>
    <w:bookmarkEnd w:id="288"/>
    <w:bookmarkStart w:name="z517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портал:</w:t>
      </w:r>
    </w:p>
    <w:bookmarkEnd w:id="289"/>
    <w:bookmarkStart w:name="z518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запрос на портале в форме электронного документа, подписанный ЭЦП услугополучателя.</w:t>
      </w:r>
    </w:p>
    <w:bookmarkEnd w:id="290"/>
    <w:bookmarkStart w:name="z519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документах, удостоверяющих личность, о государственной регистрации (перерегистрации) индивидуального предпринимателя или юридического лица, правоустанавливающих документах на движимое имущество, документе подтверждающем оплату в бюджет суммы сбора за проезд отечественных и иностранных крупногабаритных и (или) тяжеловесных автотранспортных средств по территории Республики Казахстан (в случае оплаты через ПШЭП), услугодатель или работник Государственной корпорации получает из соответствующих государственных информационных систем через шлюз "электронного правительства".</w:t>
      </w:r>
    </w:p>
    <w:bookmarkEnd w:id="291"/>
    <w:bookmarkStart w:name="z520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Истребование от услугополучателей документов, которые могут быть получены из информационных систем, не допускается.</w:t>
      </w:r>
    </w:p>
    <w:bookmarkEnd w:id="292"/>
    <w:bookmarkStart w:name="z521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Услугополучатель дает письменное согласие на использование сведений, составляющих охраняемую законом тайну, содержащихся в информационных системах, при оказании государственных услуг, если иное не предусмотрено законами Республики Казахстан.</w:t>
      </w:r>
    </w:p>
    <w:bookmarkEnd w:id="293"/>
    <w:bookmarkStart w:name="z522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подаче всех необходимых документов:</w:t>
      </w:r>
    </w:p>
    <w:bookmarkEnd w:id="294"/>
    <w:bookmarkStart w:name="z523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услугодателем выдача готовых документов осуществляется на основании расписки о приеме соответствующих документов, при предъявлении удостоверения личности, документа, подтверждающего полномочия и документа, подтверждающего уплату в бюджет суммы сбора за проезд отечественных и иностранных крупногабаритных и (или) тяжеловесных автотранспортных средств по территории Республики Казахстан, за исключением случаев уплаты через ПШЭП;</w:t>
      </w:r>
    </w:p>
    <w:bookmarkEnd w:id="295"/>
    <w:bookmarkStart w:name="z524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Государственной корпорации выдача готовых документов осуществляется на основании расписки о приеме соответствующих документов, при предъявлении удостоверения личности, документа, подтверждающего полномочия и документа, подтверждающего уплату в бюджет суммы сбора за проезд отечественных и иностранных крупногабаритных и (или) тяжеловесных автотранспортных средств по территории Республики Казахстан, за исключением случаев уплаты через ПШЭП;</w:t>
      </w:r>
    </w:p>
    <w:bookmarkEnd w:id="296"/>
    <w:bookmarkStart w:name="z525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через портал – в кабинете пользователя отображается статус о принятии запроса для оказания государственной услуги с указанием адреса и даты получения результата государственной услуги.</w:t>
      </w:r>
    </w:p>
    <w:bookmarkEnd w:id="297"/>
    <w:bookmarkStart w:name="z526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корпорация обеспечивает хранение результата в течение одного месяца, после чего передает его услугодателю для дальнейшего хранения. При обращении услугополучателя по истечении одного месяца, по запросу Государственной корпорации услугодатель в течение одного рабочего дня направляет готовые документы в Государственную корпорацию для выдачи услугополучателю.</w:t>
      </w:r>
    </w:p>
    <w:bookmarkEnd w:id="298"/>
    <w:bookmarkStart w:name="z527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Основания для отказа в оказании государственной услуги:</w:t>
      </w:r>
    </w:p>
    <w:bookmarkEnd w:id="299"/>
    <w:bookmarkStart w:name="z528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</w:r>
    </w:p>
    <w:bookmarkEnd w:id="300"/>
    <w:bookmarkStart w:name="z529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несоответствие услугополучателя и (или) представленных материалов, объектов, данных и сведений, необходимых для оказания государственной услуги, требованиям, установленным Правилами организации и осуществления перевозок крупногабаритных и тяжеловесных грузов на территории Республики Казахстан,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Республики Казахстан от 27 февраля 2015 года № 206 (зарегистрированный в Реестре государственной регистрации нормативных правовых актов за № 11395);</w:t>
      </w:r>
    </w:p>
    <w:bookmarkEnd w:id="301"/>
    <w:bookmarkStart w:name="z530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отрицательный ответ уполномоченного органа на запрос о согласовании, который требуется для оказания государственной услуги;</w:t>
      </w:r>
    </w:p>
    <w:bookmarkEnd w:id="302"/>
    <w:bookmarkStart w:name="z531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отношении услугополучателя имеется вступившее в законную силу решение (приговор) суда о запрещении деятельности или отдельных видов деятельности, требующих получения данной государственной услуги.</w:t>
      </w:r>
    </w:p>
    <w:bookmarkEnd w:id="303"/>
    <w:bookmarkStart w:name="z532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предоставления услугополучателем неполного пакета документов согласно перечню, предусмотренному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стандарта, и (или) документов с истекшим сроком действия, работник Государственной корпорации отказывает в приеме заявления и выдает расписку об отказе в приеме документов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стандарту.</w:t>
      </w:r>
    </w:p>
    <w:bookmarkEnd w:id="304"/>
    <w:bookmarkStart w:name="z533" w:id="3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обжалования решений, действий (бездействия) услугодателей и (или) их должностных лиц, Государственной корпорации и (или) их работников по вопросам оказания государственных услуг</w:t>
      </w:r>
    </w:p>
    <w:bookmarkEnd w:id="305"/>
    <w:bookmarkStart w:name="z534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 Жалоба на решения, действия (бездействия) услугодателя и (или) его должностных лиц, Государственной корпорации и (или) ее работников по вопросам оказания государственных услуг подается на имя руководителя услугодателя, Государственной корпорации или на имя руководителя Министерства по адресам, указанным в 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 государственной услуги.</w:t>
      </w:r>
    </w:p>
    <w:bookmarkEnd w:id="306"/>
    <w:bookmarkStart w:name="z535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подается в письменной форме по почте либо нарочно через канцелярию, а также посредством портала.</w:t>
      </w:r>
    </w:p>
    <w:bookmarkEnd w:id="307"/>
    <w:bookmarkStart w:name="z536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жалобы, поступившей как нарочно, так и почтой, является ее регистрация (штамп, входящий номер и дата) в канцелярии с указанием фамилии и инициалов лица, принявшего жалобу.</w:t>
      </w:r>
    </w:p>
    <w:bookmarkEnd w:id="308"/>
    <w:bookmarkStart w:name="z537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отправке жалобы через портал из кабинета пользователя услугополучателю доступна информация о жалобе, которая обновляется в ходе ее обработки в государственном органе (отметка о доставке, регистрации, исполнении, ответ по результатам рассмотрения или отказ в рассмотрении).</w:t>
      </w:r>
    </w:p>
    <w:bookmarkEnd w:id="309"/>
    <w:bookmarkStart w:name="z538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услугодателя подлежит рассмотрению в течение 5 (пяти) рабочих дней со дня ее регистрации. Мотивированный ответ о результатах рассмотрения жалобы направляется услугополучателю посредством почтовой связи либо выдается нарочно в канцелярии.</w:t>
      </w:r>
    </w:p>
    <w:bookmarkEnd w:id="310"/>
    <w:bookmarkStart w:name="z539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несогласия с результатами оказанной государственной услуги услугополучатель может обратиться с жалобой в уполномоченный орган по оценке и контролю за качеством оказания государственных услуг.</w:t>
      </w:r>
    </w:p>
    <w:bookmarkEnd w:id="311"/>
    <w:bookmarkStart w:name="z540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15 (пятнадцати) рабочих дней со дня ее регистрации.</w:t>
      </w:r>
    </w:p>
    <w:bookmarkEnd w:id="312"/>
    <w:bookmarkStart w:name="z541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 В случаях несогласия с результатами оказанной государственной услуги, услугополучатель обращается в суд в установленном законодательством Республики Казахстан порядке.</w:t>
      </w:r>
    </w:p>
    <w:bookmarkEnd w:id="313"/>
    <w:bookmarkStart w:name="z542" w:id="3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Иные требования с учетом особенностей оказания государственной услуги, в том числе оказываемой в электронной форме и через Государственную корпорацию</w:t>
      </w:r>
    </w:p>
    <w:bookmarkEnd w:id="314"/>
    <w:bookmarkStart w:name="z543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Услугополучателям имеющим нарушение здоровья, со стойким расстройством функций организма ограничивающее его жизнедеятельность, в случае необходимости прием документов, для оказания государственной услуги, производится работником Государственной корпорации с выездом по месту жительства посредством обращения через Единый контакт-центр 1414, 8 800 080 7777.</w:t>
      </w:r>
    </w:p>
    <w:bookmarkEnd w:id="315"/>
    <w:bookmarkStart w:name="z544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 Адреса мест оказания государственной услуги размещены на интернет-ресурсах:</w:t>
      </w:r>
    </w:p>
    <w:bookmarkEnd w:id="316"/>
    <w:bookmarkStart w:name="z545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Министерства – www.miid.gov.kz, раздел "Государственные услуги", раздела "Комитет транспорта";</w:t>
      </w:r>
    </w:p>
    <w:bookmarkEnd w:id="317"/>
    <w:bookmarkStart w:name="z546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Государственной корпорации – www.gov4c.kz.</w:t>
      </w:r>
    </w:p>
    <w:bookmarkEnd w:id="318"/>
    <w:bookmarkStart w:name="z547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 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Единого контакт-центра по вопросам оказания государственных услуг.</w:t>
      </w:r>
    </w:p>
    <w:bookmarkEnd w:id="319"/>
    <w:bookmarkStart w:name="z548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 Телефон Единого контакт-центра по вопросам оказания государственных услуг: 1414, 8 800 080 7777.</w:t>
      </w:r>
    </w:p>
    <w:bookmarkEnd w:id="320"/>
    <w:bookmarkStart w:name="z549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 Услугополучатель получает государственную услугу в электронной форме через портал при условии наличия ЭЦП.</w:t>
      </w:r>
    </w:p>
    <w:bookmarkEnd w:id="3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стандарту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специального разрешения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проезд тяжеловесных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крупногабаритных автотранспортных средств"</w:t>
            </w:r>
          </w:p>
        </w:tc>
      </w:tr>
    </w:tbl>
    <w:bookmarkStart w:name="z551" w:id="3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Тарифы за превышение фактических осевых нагрузок автотранспортного средства (с грузом или без груза) над допускаемыми осевыми нагрузками</w:t>
      </w:r>
    </w:p>
    <w:bookmarkEnd w:id="3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3"/>
        <w:gridCol w:w="8001"/>
        <w:gridCol w:w="2996"/>
      </w:tblGrid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Превышение фактических осевых нагрузок, в %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Тариф за превышение допустимых осевых нагрузок (МРП)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10 % включительно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0,011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10,0 % до 20,0 % включительно 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0,014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20,0 % до 30,0 % включительно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0,190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30,0 % до 40,0 % включительно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0,380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40,0 % до 50,0% включительно 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0,500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свыше 50,0% 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стандарту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специального разрешения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проезд тяжеловесных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крупногабаритных автотранспортных средств"</w:t>
            </w:r>
          </w:p>
        </w:tc>
      </w:tr>
    </w:tbl>
    <w:bookmarkStart w:name="z553" w:id="3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Тарифы за превышение габаритов автотранспортного средства (с грузом или без груза) над допустимыми габаритными параметрами</w:t>
      </w:r>
    </w:p>
    <w:bookmarkEnd w:id="3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01"/>
        <w:gridCol w:w="7269"/>
        <w:gridCol w:w="2930"/>
      </w:tblGrid>
      <w:tr>
        <w:trPr>
          <w:trHeight w:val="30" w:hRule="atLeast"/>
        </w:trPr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7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Габаритные параметры автотранспортных средств, в метрах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Тариф за превышение допустимых габаритных параметров (МРП)</w:t>
            </w:r>
          </w:p>
        </w:tc>
      </w:tr>
      <w:tr>
        <w:trPr>
          <w:trHeight w:val="30" w:hRule="atLeast"/>
        </w:trPr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7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Высота: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</w:t>
            </w:r>
          </w:p>
        </w:tc>
        <w:tc>
          <w:tcPr>
            <w:tcW w:w="7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4 до 4,5 включительно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0,009</w:t>
            </w:r>
          </w:p>
        </w:tc>
      </w:tr>
      <w:tr>
        <w:trPr>
          <w:trHeight w:val="30" w:hRule="atLeast"/>
        </w:trPr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</w:t>
            </w:r>
          </w:p>
        </w:tc>
        <w:tc>
          <w:tcPr>
            <w:tcW w:w="7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4,5 до 5 включительно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0,018</w:t>
            </w:r>
          </w:p>
        </w:tc>
      </w:tr>
      <w:tr>
        <w:trPr>
          <w:trHeight w:val="30" w:hRule="atLeast"/>
        </w:trPr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1.4.</w:t>
            </w:r>
          </w:p>
        </w:tc>
        <w:tc>
          <w:tcPr>
            <w:tcW w:w="7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5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0,036</w:t>
            </w:r>
          </w:p>
        </w:tc>
      </w:tr>
      <w:tr>
        <w:trPr>
          <w:trHeight w:val="30" w:hRule="atLeast"/>
        </w:trPr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7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Ширина: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</w:t>
            </w:r>
          </w:p>
        </w:tc>
        <w:tc>
          <w:tcPr>
            <w:tcW w:w="7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2,55 (2,6 для изометрических кузовов) до 3 включительно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0,009</w:t>
            </w:r>
          </w:p>
        </w:tc>
      </w:tr>
      <w:tr>
        <w:trPr>
          <w:trHeight w:val="30" w:hRule="atLeast"/>
        </w:trPr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2.2.</w:t>
            </w:r>
          </w:p>
        </w:tc>
        <w:tc>
          <w:tcPr>
            <w:tcW w:w="7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3 до 3,75 включительно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0,019</w:t>
            </w:r>
          </w:p>
        </w:tc>
      </w:tr>
      <w:tr>
        <w:trPr>
          <w:trHeight w:val="30" w:hRule="atLeast"/>
        </w:trPr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2.3.</w:t>
            </w:r>
          </w:p>
        </w:tc>
        <w:tc>
          <w:tcPr>
            <w:tcW w:w="7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3,75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0,038</w:t>
            </w:r>
          </w:p>
        </w:tc>
      </w:tr>
      <w:tr>
        <w:trPr>
          <w:trHeight w:val="30" w:hRule="atLeast"/>
        </w:trPr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7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Длина: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3.1.</w:t>
            </w:r>
          </w:p>
        </w:tc>
        <w:tc>
          <w:tcPr>
            <w:tcW w:w="7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каждый метр (включая неполный), превышающий допустимую длину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стандарту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специального разрешения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проезд тяжеловесных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крупногабаритных автотранспортных средств"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556" w:id="3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 для получения (продления) специального разрешения на проезд тяжеловесных и (или) крупногабаритных автотранспортных средств</w:t>
      </w:r>
    </w:p>
    <w:bookmarkEnd w:id="3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08"/>
        <w:gridCol w:w="3792"/>
      </w:tblGrid>
      <w:tr>
        <w:trPr>
          <w:trHeight w:val="30" w:hRule="atLeast"/>
        </w:trPr>
        <w:tc>
          <w:tcPr>
            <w:tcW w:w="8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перевозчика</w:t>
            </w:r>
          </w:p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идентификационный номер (ИИН)/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бизнес-идентификационный номер (БИН)</w:t>
            </w:r>
          </w:p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Адрес, телефон</w:t>
            </w:r>
          </w:p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 вес груза (в тоннах):</w:t>
            </w:r>
          </w:p>
        </w:tc>
      </w:tr>
      <w:tr>
        <w:trPr>
          <w:trHeight w:val="30" w:hRule="atLeast"/>
        </w:trPr>
        <w:tc>
          <w:tcPr>
            <w:tcW w:w="8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Марка автомобиля:</w:t>
            </w:r>
          </w:p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номер:</w:t>
            </w:r>
          </w:p>
        </w:tc>
      </w:tr>
      <w:tr>
        <w:trPr>
          <w:trHeight w:val="30" w:hRule="atLeast"/>
        </w:trPr>
        <w:tc>
          <w:tcPr>
            <w:tcW w:w="8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Марка прицепа (полуприцепа):</w:t>
            </w:r>
          </w:p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номер:</w:t>
            </w:r>
          </w:p>
        </w:tc>
      </w:tr>
      <w:tr>
        <w:trPr>
          <w:trHeight w:val="30" w:hRule="atLeast"/>
        </w:trPr>
        <w:tc>
          <w:tcPr>
            <w:tcW w:w="8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транспортного средства</w:t>
            </w:r>
          </w:p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Грузоподъемность (в тоннах)</w:t>
            </w:r>
          </w:p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изотермического кузова</w:t>
            </w:r>
          </w:p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воздушной или эквивалентной ей подвески: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Маршрут движения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протяженность маршрута (в километрах):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территории городов (в километрах):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рейсов (поездок):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наличии) водителя:</w:t>
            </w:r>
          </w:p>
        </w:tc>
      </w:tr>
      <w:tr>
        <w:trPr>
          <w:trHeight w:val="30" w:hRule="atLeast"/>
        </w:trPr>
        <w:tc>
          <w:tcPr>
            <w:tcW w:w="8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сопровождения:</w:t>
            </w:r>
          </w:p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номер: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 время проезда: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Заполняется в случаях продления специального разрешения или замены транспортного средства (нужное подчеркнуть)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Номер, дата ранее выданного специального разрешения:</w:t>
            </w:r>
          </w:p>
        </w:tc>
      </w:tr>
      <w:tr>
        <w:trPr>
          <w:trHeight w:val="30" w:hRule="atLeast"/>
        </w:trPr>
        <w:tc>
          <w:tcPr>
            <w:tcW w:w="8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Марка заменяемого автомобиля:</w:t>
            </w:r>
          </w:p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номер:</w:t>
            </w:r>
          </w:p>
        </w:tc>
      </w:tr>
      <w:tr>
        <w:trPr>
          <w:trHeight w:val="30" w:hRule="atLeast"/>
        </w:trPr>
        <w:tc>
          <w:tcPr>
            <w:tcW w:w="8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Марка заменяемого прицепа (полуприцепа):</w:t>
            </w:r>
          </w:p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номер:</w:t>
            </w:r>
          </w:p>
        </w:tc>
      </w:tr>
    </w:tbl>
    <w:bookmarkStart w:name="z557" w:id="3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Фактические весовые и габаритные параметры транспортного средства с учетом груза</w:t>
      </w:r>
    </w:p>
    <w:bookmarkEnd w:id="3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97"/>
        <w:gridCol w:w="1192"/>
        <w:gridCol w:w="1195"/>
        <w:gridCol w:w="597"/>
        <w:gridCol w:w="532"/>
        <w:gridCol w:w="1064"/>
        <w:gridCol w:w="532"/>
        <w:gridCol w:w="532"/>
        <w:gridCol w:w="1064"/>
        <w:gridCol w:w="532"/>
        <w:gridCol w:w="532"/>
        <w:gridCol w:w="1065"/>
        <w:gridCol w:w="106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Параметры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Допустимые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Превышение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Высота от поверхности дороги, в метрах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Ширина, в метрах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Длина, в метрах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Выступ груза за заднюю внешнюю точку транспортного средства, в метрах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расстояние от внешней передней точки кузова или платформы для установки груза до задней внешней точки прицепа (полуприцепа), в метрах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расстояние между задней осью грузового автомобиля и передней осью прицепа, в метрах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расстояние между осью шарнирного крепления полуприцепа и любой точкой передней части полуприцепа, в метрах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расстояние между осью запора сцепного устройства и задней частью комбинированного автотранспортного средства, в метрах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Полная масса, в тоннах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Полная масса прицепа, в тоннах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Колесная формула (скатность)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ось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ось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ось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ось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ось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ось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ось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ось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ось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Расстояние между осями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метрах)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Фактическая нагрузка на ось (в тоннах)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Разрешение на бумажном носителе требуется/не требуется (нужное подчеркнуть).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Автотранспортное средство привлекается для ликвидации чрезвычайных ситуаций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природного или техногенного характера (Х)___________________________________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Дополнительные данные 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Прилагаемые документы: 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Согласен на использование сведений, составляющих охраняемую законом тайну,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содержащихся в информационных системах 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(фамилия, имя, отчество (при его наличии)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Место печати *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Не требуется наличие печати для лиц,  относящихся к субъектам частного предпринимательства.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*Примечание: неполнота и (или) недостоверная информация  является основанием для отказа в приеме заявления.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стандарту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специального разрешения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проезд тяжеловесных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крупногабаритных автотранспортных средств"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отчество (при 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(далее – Ф.И.О.) либо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 услугополучателя)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(адрес услугополучателя)</w:t>
            </w:r>
          </w:p>
        </w:tc>
      </w:tr>
    </w:tbl>
    <w:bookmarkStart w:name="z559" w:id="3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Расписка об отказе в приеме документов</w:t>
      </w:r>
    </w:p>
    <w:bookmarkEnd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 Закона Республики Казахстан от 15 апреля 2013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"О государственных услугах", отдел № __ филиала Некоммерческого акционерного общества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"Государственная корпорация "Правительство для граждан"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(адрес: ___________________________________) отказывает в приеме документов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оказание  государственной услуги ____________________________________ ввиду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представления Вами  неполного пакета документов согласно перечню, предусмотренному стандартом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государственной услуги, а именно: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Наименование отсутствующих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1)__________________________________________________________;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2)__________________________________________________________;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3)...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Настоящая расписка составлена в 2 экземплярах, по одному для каждой стороны.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 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Ф.И.О. (работника Государственная корпорации)            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Исполнитель. Ф.И.О._____________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Телефон_______________________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Получил: ________________________________________________ 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Ф.И.О.                               подпись услугополучателя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"___" _________ 20__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инвестициям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апреля 2015 года № 557</w:t>
            </w:r>
          </w:p>
        </w:tc>
      </w:tr>
    </w:tbl>
    <w:bookmarkStart w:name="z142" w:id="3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Стандарт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"Включение в реестр операторов технического осмотра"</w:t>
      </w:r>
    </w:p>
    <w:bookmarkEnd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Стандарт исключен приказом Министра индустрии и инфраструктурного развития РК от 05.11.2019 </w:t>
      </w:r>
      <w:r>
        <w:rPr>
          <w:rFonts w:ascii="Times New Roman"/>
          <w:b w:val="false"/>
          <w:i w:val="false"/>
          <w:color w:val="ff0000"/>
          <w:sz w:val="28"/>
        </w:rPr>
        <w:t>№ 826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инвестициям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апреля 2015 года № 557</w:t>
            </w:r>
          </w:p>
        </w:tc>
      </w:tr>
    </w:tbl>
    <w:bookmarkStart w:name="z171" w:id="3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Стандарт государственной услуги "Выдача разрешения на проезд по территории иностранного государства перевозчикам Республики Казахстан в соответствии с международными договорами, ратифицированными Республикой Казахстан"</w:t>
      </w:r>
    </w:p>
    <w:bookmarkEnd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Стандарт в редакции приказа Министра индустрии и инфраструктурного развития РК от 05.11.2019 </w:t>
      </w:r>
      <w:r>
        <w:rPr>
          <w:rFonts w:ascii="Times New Roman"/>
          <w:b w:val="false"/>
          <w:i w:val="false"/>
          <w:color w:val="ff0000"/>
          <w:sz w:val="28"/>
        </w:rPr>
        <w:t>№ 826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</w:p>
    <w:bookmarkStart w:name="z560" w:id="3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329"/>
    <w:bookmarkStart w:name="z561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"Выдача разрешения на проезд по территории иностранного государства перевозчикам Республики Казахстан в соответствии с международными договорами, ратифицированными Республикой Казахстан" (далее – государственная услуга).</w:t>
      </w:r>
    </w:p>
    <w:bookmarkEnd w:id="330"/>
    <w:bookmarkStart w:name="z562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Стандарт государственной услуги разработан Министерством индустрии и инфраструктурного развития Республики Казахстан (далее – Министерство).</w:t>
      </w:r>
    </w:p>
    <w:bookmarkEnd w:id="331"/>
    <w:bookmarkStart w:name="z563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территориальными органами Комитета транспорта Министерства (далее – услугодатель).</w:t>
      </w:r>
    </w:p>
    <w:bookmarkEnd w:id="332"/>
    <w:bookmarkStart w:name="z564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документов и выдача результатов оказания государственной услуги осуществляются через:</w:t>
      </w:r>
    </w:p>
    <w:bookmarkEnd w:id="333"/>
    <w:bookmarkStart w:name="z565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Некоммерческое акционерное общество "Государственная корпорация "Правительство для граждан" (далее – Государственная корпорация);</w:t>
      </w:r>
    </w:p>
    <w:bookmarkEnd w:id="334"/>
    <w:bookmarkStart w:name="z566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веб-портал "электронного правительства" www.egov.kz, www.elincense.kz (далее –портал).</w:t>
      </w:r>
    </w:p>
    <w:bookmarkEnd w:id="335"/>
    <w:bookmarkStart w:name="z567" w:id="3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оказания государственной услуги</w:t>
      </w:r>
    </w:p>
    <w:bookmarkEnd w:id="336"/>
    <w:bookmarkStart w:name="z568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Сроки оказания государственной услуги:</w:t>
      </w:r>
    </w:p>
    <w:bookmarkEnd w:id="337"/>
    <w:bookmarkStart w:name="z569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 момента сдачи пакета документов в Государственную корпорацию, а также при обращении на портал – 2 (два) рабочих дня.</w:t>
      </w:r>
    </w:p>
    <w:bookmarkEnd w:id="338"/>
    <w:bookmarkStart w:name="z570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в Государственную корпорацию день приема не входит в срок оказания государственной услуги;</w:t>
      </w:r>
    </w:p>
    <w:bookmarkEnd w:id="339"/>
    <w:bookmarkStart w:name="z571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для сдачи документов в Государственную корпорацию – 15 (пятнадцать) минут;</w:t>
      </w:r>
    </w:p>
    <w:bookmarkEnd w:id="340"/>
    <w:bookmarkStart w:name="z572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Государственной корпорацией – 15 (пятнадцать) минут.</w:t>
      </w:r>
    </w:p>
    <w:bookmarkEnd w:id="341"/>
    <w:bookmarkStart w:name="z573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Форма оказания государственной услуги: электронная (частично автоматизированная) и (или) бумажная.</w:t>
      </w:r>
    </w:p>
    <w:bookmarkEnd w:id="342"/>
    <w:bookmarkStart w:name="z574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Результат оказания государственной услуги: иностранное разрешение на нерегулярную перевозку пассажиров и багажа и на перевозку грузов в бумажном виде (далее – иностранное разрешение) либо мотивированный ответ об отказе в оказании государственной услуги в случаях и по основаниям,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 государственной услуги.</w:t>
      </w:r>
    </w:p>
    <w:bookmarkEnd w:id="343"/>
    <w:bookmarkStart w:name="z575"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электронная и(или) бумажная.</w:t>
      </w:r>
    </w:p>
    <w:bookmarkEnd w:id="344"/>
    <w:bookmarkStart w:name="z576"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услугополучателя через портал уведомление о результатах оказания государственной услуги (далее – уведомление) направляется в кабинет пользователя в форме электронного документа, удостоверенного электронной цифровой подписью (далее – ЭЦП) уполномоченного лица услугодателя.</w:t>
      </w:r>
    </w:p>
    <w:bookmarkEnd w:id="345"/>
    <w:bookmarkStart w:name="z577"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обращения услугополучателя в Государственную корпорацию за получением уведомления на бумажном носителе, уведомление распечатывается.</w:t>
      </w:r>
    </w:p>
    <w:bookmarkEnd w:id="346"/>
    <w:bookmarkStart w:name="z578"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Проверить подлинность результата оказания государственной услуги можно на портале www.egov.kz.</w:t>
      </w:r>
    </w:p>
    <w:bookmarkEnd w:id="347"/>
    <w:bookmarkStart w:name="z579" w:id="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оказывается физическим и юридическим лицам (далее – услугополучатель) на платной основе.</w:t>
      </w:r>
    </w:p>
    <w:bookmarkEnd w:id="348"/>
    <w:bookmarkStart w:name="z580" w:id="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Сбор за выезд с территории Республики Казахстан отечественных автотранспортных средств, осуществляющих перевозку пассажиров и грузов в международном сообщении уплачивается в республиканский бюджет по ставке сбора, установленной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25 декабря 2017 года "О налогах и других обязательных платежах в бюджет" (Налоговый кодекс), и составляет однократный месячный расчетный показатель, действующий на день оплаты сбора.</w:t>
      </w:r>
    </w:p>
    <w:bookmarkEnd w:id="349"/>
    <w:bookmarkStart w:name="z581" w:id="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Оплата суммы сбора осуществляется в наличной и безналичной формах через банки второго уровня, организации, осуществляющие отдельные виды банковских операций или через платежный шлюз "электронного правительства" (далее – ПШЭП).</w:t>
      </w:r>
    </w:p>
    <w:bookmarkEnd w:id="350"/>
    <w:bookmarkStart w:name="z582" w:id="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График работы:</w:t>
      </w:r>
    </w:p>
    <w:bookmarkEnd w:id="351"/>
    <w:bookmarkStart w:name="z583" w:id="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услугодателя – с понедельника по пятницу включительно, с 9.00 до 18.30 часов с перерывом на обед с 13.00 часов до 14.30 часов, кроме выходных и праздничных дней согласно трудовому законодательству Республики Казахстан.</w:t>
      </w:r>
    </w:p>
    <w:bookmarkEnd w:id="352"/>
    <w:bookmarkStart w:name="z584" w:id="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документов и выдача результата оказания государственной услуги осуществляется с 9.00 до 17.30 с перерывом на обед с 13.00 до 14.30 часов.</w:t>
      </w:r>
    </w:p>
    <w:bookmarkEnd w:id="353"/>
    <w:bookmarkStart w:name="z585" w:id="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оказывается по месту регистрации услугополучателя, в порядке очереди без ускоренного обслуживания;</w:t>
      </w:r>
    </w:p>
    <w:bookmarkEnd w:id="354"/>
    <w:bookmarkStart w:name="z586" w:id="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Государственной корпорации – с понедельника по субботу включительно, в соответствии с установленным графиком работы с 9.00 до 20.00 часов без перерыва на обед, кроме воскресения и праздничных дней согласно трудовому законодательству Республики Казахстан.</w:t>
      </w:r>
    </w:p>
    <w:bookmarkEnd w:id="355"/>
    <w:bookmarkStart w:name="z587" w:id="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оказывается по месту регистрации услугополучателя, в порядке очереди без ускоренного обслуживания, возможно бронирование очереди посредством портала;</w:t>
      </w:r>
    </w:p>
    <w:bookmarkEnd w:id="356"/>
    <w:bookmarkStart w:name="z588" w:id="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портала – круглосуточно, за исключением технических перерывов в связи с проведением ремонтных работ.</w:t>
      </w:r>
    </w:p>
    <w:bookmarkEnd w:id="357"/>
    <w:bookmarkStart w:name="z589" w:id="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услугополучателя после окончания рабочего времени, в выходные и праздничные дни согласно трудовому законодательству Республики Казахстан, прием заявлений и выдача результатов оказания государственной услуги осуществляется следующим рабочим днем.</w:t>
      </w:r>
    </w:p>
    <w:bookmarkEnd w:id="358"/>
    <w:bookmarkStart w:name="z590" w:id="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Перечень документов, необходимых для оказания государственной услуги при обращении услугополучателя (либо его представителя по документу, подтверждающему полномочия):</w:t>
      </w:r>
    </w:p>
    <w:bookmarkEnd w:id="359"/>
    <w:bookmarkStart w:name="z591" w:id="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Государственную корпорацию:</w:t>
      </w:r>
    </w:p>
    <w:bookmarkEnd w:id="36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удостоверяющий личность (требуется для идентификации личности);</w:t>
      </w:r>
    </w:p>
    <w:bookmarkStart w:name="z593" w:id="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заявление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услуги;</w:t>
      </w:r>
    </w:p>
    <w:bookmarkEnd w:id="361"/>
    <w:bookmarkStart w:name="z594" w:id="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уплату в бюджет суммы сбора за выезд с территории Республики Казахстан отечественных автотранспортных средств, осуществляющих перевозку пассажиров и грузов в международном сообщении, за исключением случаев оплаты через ПШЭП (с момента поступления уведомления).</w:t>
      </w:r>
    </w:p>
    <w:bookmarkEnd w:id="362"/>
    <w:bookmarkStart w:name="z595" w:id="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приеме документов работник Государственной корпорации воспроизводит электронные копии с оригинала документов, после чего возвращает оригиналы услугополучателю.</w:t>
      </w:r>
    </w:p>
    <w:bookmarkEnd w:id="363"/>
    <w:bookmarkStart w:name="z596" w:id="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Работник Государственной корпорации получает письменное согласие услугополучателя на использование сведений, составляющих охраняемую законом тайну, содержащихся в информационных системах, при оказании государственных услуг, если иное не предусмотрено законами Республики Казахстан,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услуги.</w:t>
      </w:r>
    </w:p>
    <w:bookmarkEnd w:id="364"/>
    <w:bookmarkStart w:name="z597" w:id="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подаче услугополучателем всех требуемых документов в Государственную корпорацию выдается расписка о приеме соответствующих документов;</w:t>
      </w:r>
    </w:p>
    <w:bookmarkEnd w:id="365"/>
    <w:bookmarkStart w:name="z598" w:id="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портал:</w:t>
      </w:r>
    </w:p>
    <w:bookmarkEnd w:id="366"/>
    <w:bookmarkStart w:name="z599" w:id="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запрос на портале в форме электронного документа, подписанный ЭЦП услугополучателя.</w:t>
      </w:r>
    </w:p>
    <w:bookmarkEnd w:id="367"/>
    <w:bookmarkStart w:name="z600" w:id="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документах, удостоверяющих личность, о государственной регистрации (перерегистрации) юридического лица, правоустанавливающих документах на движимое имущество, удостоверении о допуске к осуществлению международных автомобильных перевозок грузов, карточках допуска на автотранспортные средства, лицензии на право занятия деятельностью по нерегулярной перевозке пассажиров автобусами, микроавтобусами в междугородном межобластном, межрайонном (междугородном внутриобластном) и международном сообщениях, а также регулярной перевозке пассажиров автобусами, микроавтобусами в международном сообщении (при осуществлении перевозок пассажиров и багажа), документе подтверждающем оплату в бюджет суммы за выезд с территории Республики Казахстан отечественных автотранспортных средств, осуществляющих перевозку пассажиров и грузов в международном сообщении (в случае оплаты через ПШЭП), услугодатель или работник Государственной корпорации получает из соответствующих государственных информационных систем через шлюз "электронного правительства".</w:t>
      </w:r>
    </w:p>
    <w:bookmarkEnd w:id="368"/>
    <w:bookmarkStart w:name="z601" w:id="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Истребование от услугополучателей документов, которые могут быть получены из информационных систем, не допускается.</w:t>
      </w:r>
    </w:p>
    <w:bookmarkEnd w:id="369"/>
    <w:bookmarkStart w:name="z602" w:id="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Услугополучатель дает согласие на использование сведений, составляющих охраняемую законом тайну, содержащихся в информационных системах, при оказании государственных услуг, если иное не предусмотрено законами Республики Казахстан.</w:t>
      </w:r>
    </w:p>
    <w:bookmarkEnd w:id="370"/>
    <w:bookmarkStart w:name="z603" w:id="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подаче всех необходимых документов:</w:t>
      </w:r>
    </w:p>
    <w:bookmarkEnd w:id="371"/>
    <w:bookmarkStart w:name="z604" w:id="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Государственной корпорации выдача готовых документов осуществляется на основании расписки о приеме соответствующих документов, при предъявлении удостоверения личности, документа, подтверждающего полномочия и документа, подтверждающий уплату в бюджет суммы сбора за выезд с территории Республики Казахстан отечественных автотранспортных средств, осуществляющих перевозку пассажиров и грузов в международном сообщении, за исключением случаев оплаты через ПШЭП;</w:t>
      </w:r>
    </w:p>
    <w:bookmarkEnd w:id="372"/>
    <w:bookmarkStart w:name="z605" w:id="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через портал – в кабинете пользователя отображается статус о принятии запроса для оказания государственной услуги с указанием адреса и даты получения результата государственной услуги.</w:t>
      </w:r>
    </w:p>
    <w:bookmarkEnd w:id="373"/>
    <w:bookmarkStart w:name="z606" w:id="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корпорация обеспечивает хранение результата в течение одного месяца, после чего передает его услугодателю для дальнейшего хранения. При обращении услугополучателя по истечении одного месяца, по запросу Государственной корпорации услугодатель в течение одного рабочего дня направляет готовые документы в Государственную корпорацию для выдачи услугополучателю.</w:t>
      </w:r>
    </w:p>
    <w:bookmarkEnd w:id="374"/>
    <w:bookmarkStart w:name="z607" w:id="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Основания для отказа в оказании государственной услуги:</w:t>
      </w:r>
    </w:p>
    <w:bookmarkEnd w:id="375"/>
    <w:bookmarkStart w:name="z608" w:id="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</w:r>
    </w:p>
    <w:bookmarkEnd w:id="376"/>
    <w:bookmarkStart w:name="z609" w:id="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несоответствие услугополучателя и (или) представленных материалов, объектов, данных и сведений, необходимых для оказания государственной услуги, требованиям, установленным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применения разрешительной системы автомобильных перевозок в Республике Казахстан в международном сообщении, утвержденными приказом исполняющего обязанности Министра по инвестициям и развитию Республики Казахстан от 27 марта 2015 года № 353 (зарегистрированный в Реестре государственной регистрации нормативных правовых актов за № 11704);</w:t>
      </w:r>
    </w:p>
    <w:bookmarkEnd w:id="377"/>
    <w:bookmarkStart w:name="z610" w:id="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отношении услугополучателя имеется вступившее в законную силу решение (приговор) суда о запрещении деятельности или отдельных видов деятельности, требующих получения данной государственной услуги.</w:t>
      </w:r>
    </w:p>
    <w:bookmarkEnd w:id="378"/>
    <w:bookmarkStart w:name="z611" w:id="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предоставления услугополучателем неполного пакета документов согласно перечню, предусмотренному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стандарта, и (или) документов с истекшим сроком действия, работник Государственной корпорации отказывает в приеме заявления и выдает расписку об отказе в приеме документов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стандарту.</w:t>
      </w:r>
    </w:p>
    <w:bookmarkEnd w:id="379"/>
    <w:bookmarkStart w:name="z612" w:id="3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обжалования решений, действий (бездействия) услугодателей и (или) их должностных лиц, Государственной корпорации и (или) их работников по вопросам оказания государственных услуг</w:t>
      </w:r>
    </w:p>
    <w:bookmarkEnd w:id="380"/>
    <w:bookmarkStart w:name="z613" w:id="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 Жалоба на решения, действия (бездействия) услугодателя и (или) его должностных лиц, Государственной корпорации и (или) ее работников по вопросам оказания государственных услуг подается на имя руководителя услугодателя, Государственной корпорации или на имя руководителя Министерства по адресам, указанным в 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 государственной услуги.</w:t>
      </w:r>
    </w:p>
    <w:bookmarkEnd w:id="381"/>
    <w:bookmarkStart w:name="z614" w:id="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подается в письменной форме по почте либо нарочно через канцелярию, а также посредством портала.</w:t>
      </w:r>
    </w:p>
    <w:bookmarkEnd w:id="382"/>
    <w:bookmarkStart w:name="z615" w:id="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жалобы, поступившей как нарочно, так и почтой, является ее регистрация (штамп, входящий номер и дата) в канцелярии с указанием фамилии и инициалов лица, принявшего жалобу.</w:t>
      </w:r>
    </w:p>
    <w:bookmarkEnd w:id="383"/>
    <w:bookmarkStart w:name="z616" w:id="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отправке жалобы через портал из кабинета пользователя услугополучателю доступна информация о жалобе, которая обновляется в ходе ее обработки в государственном органе (отметка о доставке, регистрации, исполнении, ответ по результатам рассмотрения или отказ в рассмотрении).</w:t>
      </w:r>
    </w:p>
    <w:bookmarkEnd w:id="384"/>
    <w:bookmarkStart w:name="z617" w:id="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услугодателя подлежит рассмотрению в течение 5 (пяти) рабочих дней со дня ее регистрации. Мотивированный ответ о результатах рассмотрения жалобы направляется услугополучателю посредством почтовой связи либо выдается нарочно в канцелярии.</w:t>
      </w:r>
    </w:p>
    <w:bookmarkEnd w:id="385"/>
    <w:bookmarkStart w:name="z618" w:id="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несогласия с результатами оказанной государственной услуги услугополучатель может обратиться с жалобой в уполномоченный орган по оценке и контролю за качеством оказания государственных услуг.</w:t>
      </w:r>
    </w:p>
    <w:bookmarkEnd w:id="386"/>
    <w:bookmarkStart w:name="z619" w:id="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15 (пятнадцати) рабочих дней со дня ее регистрации.</w:t>
      </w:r>
    </w:p>
    <w:bookmarkEnd w:id="387"/>
    <w:bookmarkStart w:name="z620" w:id="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 В случаях несогласия с результатами оказанной государственной услуги, услугополучатель обращается в суд в установленном законодательством Республики Казахстан порядке.</w:t>
      </w:r>
    </w:p>
    <w:bookmarkEnd w:id="388"/>
    <w:bookmarkStart w:name="z621" w:id="3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Иные требования с учетом особенностей оказания государственной услуги, в том числе оказываемой в электронной форме и через Государственную корпорацию</w:t>
      </w:r>
    </w:p>
    <w:bookmarkEnd w:id="389"/>
    <w:bookmarkStart w:name="z622" w:id="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Услугополучателям имеющим нарушение здоровья, со стойким расстройством функций организма ограничивающее его жизнедеятельность, в случае необходимости прием документов, для оказания государственной услуги, производится работником Государственной корпорации с выездом по месту жительства посредством обращения через Единый контакт-центр 1414, 8 800 080 7777.</w:t>
      </w:r>
    </w:p>
    <w:bookmarkEnd w:id="390"/>
    <w:bookmarkStart w:name="z623" w:id="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 Адреса мест оказания государственной услуги размещены на интернет-ресурсах:</w:t>
      </w:r>
    </w:p>
    <w:bookmarkEnd w:id="391"/>
    <w:bookmarkStart w:name="z624" w:id="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Министерства – www.miid.gov.kz, раздел "Государственные услуги", раздела "Комитет транспорта";</w:t>
      </w:r>
    </w:p>
    <w:bookmarkEnd w:id="392"/>
    <w:bookmarkStart w:name="z625" w:id="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Государственной корпорации – www.gov4c.kz.</w:t>
      </w:r>
    </w:p>
    <w:bookmarkEnd w:id="393"/>
    <w:bookmarkStart w:name="z626" w:id="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 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Единого контакт-центра по вопросам оказания государственных услуг.</w:t>
      </w:r>
    </w:p>
    <w:bookmarkEnd w:id="394"/>
    <w:bookmarkStart w:name="z627" w:id="3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 Телефон Единого контакт-центра по вопросам оказания государственных услуг: 1414, 8 800 080 7777.</w:t>
      </w:r>
    </w:p>
    <w:bookmarkEnd w:id="395"/>
    <w:bookmarkStart w:name="z628" w:id="3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 Услугополучатель получает государственную услугу в электронной форме через портал при условии наличия ЭЦП.</w:t>
      </w:r>
    </w:p>
    <w:bookmarkEnd w:id="39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стандарту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разрешения на проезд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территории иностранного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перевозчикам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соответствии с международными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договорами, ратифицированными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Республикой Казахстан"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транспортного контроля)</w:t>
            </w:r>
          </w:p>
        </w:tc>
      </w:tr>
    </w:tbl>
    <w:bookmarkStart w:name="z631" w:id="3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Заявление на получение иностранного разрешения на нерегулярную перевозку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пассажиров и багажа и на перевозку грузов</w:t>
      </w:r>
    </w:p>
    <w:bookmarkEnd w:id="3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(фамилия, имя, отчество (при его наличии) индивидуального предпринимателя или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наименование юридического лица)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Индивидуальный идентификационный номер (ИИН)/ бизнес-идентификационный номер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(БИН) 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Прошу выдать следующие иностранные разрешения на нерегулярную перевозку пассажиров и багажа и на перевозку грузов: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50"/>
        <w:gridCol w:w="1869"/>
        <w:gridCol w:w="3040"/>
        <w:gridCol w:w="3041"/>
      </w:tblGrid>
      <w:tr>
        <w:trPr>
          <w:trHeight w:val="30" w:hRule="atLeast"/>
        </w:trPr>
        <w:tc>
          <w:tcPr>
            <w:tcW w:w="4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Страна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разрешения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разрешений</w:t>
            </w:r>
          </w:p>
        </w:tc>
      </w:tr>
      <w:tr>
        <w:trPr>
          <w:trHeight w:val="30" w:hRule="atLeast"/>
        </w:trPr>
        <w:tc>
          <w:tcPr>
            <w:tcW w:w="4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(индекс, город, район, область, улица, № дома, телефон, факс)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Согласен на использование сведений, составляющих охраняемую законом тайну,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содержащихся в информационных системах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 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фамилия, имя, отчество (при его наличии)                  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Место печати (в случае наличия) *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Не требуется наличие печати для юридических лиц, относящихся к субъектам частного предпринимательства.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стандарту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разрешения на проезд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территории иностранного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перевозчикам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соответствии с международными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договорами, ратифицированными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Республикой Казахстан"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отчество (при 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(далее – Ф.И.О.) либо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 услугополучателя)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(адрес услугополучателя)</w:t>
            </w:r>
          </w:p>
        </w:tc>
      </w:tr>
    </w:tbl>
    <w:bookmarkStart w:name="z633" w:id="3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Расписка об отказе в приеме документов</w:t>
      </w:r>
    </w:p>
    <w:bookmarkEnd w:id="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 Закона Республики Казахстан от 15 апреля 2013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"О государственных услугах", отдел № __ филиала Некоммерческого акционерного общества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"Государственная корпорация "Правительство для граждан"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(адрес: ___________________________________) отказывает в приеме документов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оказание государственной услуги ____________________________________ ввиду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представления Вами  неполного пакета документов согласно перечню, предусмотренному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стандартом государственной услуги, а именно: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Наименование отсутствующих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1) __________________________________________________________;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2) __________________________________________________________;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3) ...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Настоящая расписка составлена в 2 экземплярах, по одному для каждой стороны.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 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Ф.И.О. (работника Государственная корпорации)            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Исполнитель. Ф.И.О.______________________________________________________________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Телефон_________________________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Получил: ______________________________________________________ 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Ф.И.О.                         подпись услугополучателя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"___" _______________ 20___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инвестициям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апреля 2015 года № 557</w:t>
            </w:r>
          </w:p>
        </w:tc>
      </w:tr>
    </w:tbl>
    <w:bookmarkStart w:name="z196" w:id="3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Стандарт государственной услуги "Выдача специального разрешения на перевозку опасного груза классов 1, 6 и 7"</w:t>
      </w:r>
    </w:p>
    <w:bookmarkEnd w:id="3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Стандарт в редакции приказа Министра индустрии и инфраструктурного развития РК от 05.11.2019 </w:t>
      </w:r>
      <w:r>
        <w:rPr>
          <w:rFonts w:ascii="Times New Roman"/>
          <w:b w:val="false"/>
          <w:i w:val="false"/>
          <w:color w:val="ff0000"/>
          <w:sz w:val="28"/>
        </w:rPr>
        <w:t>№ 826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</w:p>
    <w:bookmarkStart w:name="z634" w:id="4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400"/>
    <w:bookmarkStart w:name="z635" w:id="4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"Выдача специального разрешения на перевозку опасного груза классов 1, 6 и 7" (далее – государственная услуга).</w:t>
      </w:r>
    </w:p>
    <w:bookmarkEnd w:id="401"/>
    <w:bookmarkStart w:name="z636" w:id="4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Стандарт государственной услуги разработан Министерством индустрии и инфраструктурного развития Республики Казахстан (далее – Министерство).</w:t>
      </w:r>
    </w:p>
    <w:bookmarkEnd w:id="402"/>
    <w:bookmarkStart w:name="z637" w:id="4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территориальными органами Комитета транспорта Министерства (далее – услугодатель).</w:t>
      </w:r>
    </w:p>
    <w:bookmarkEnd w:id="403"/>
    <w:bookmarkStart w:name="z638" w:id="4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документов и выдача результатов оказания государственной услуги осуществляются через:</w:t>
      </w:r>
    </w:p>
    <w:bookmarkEnd w:id="404"/>
    <w:bookmarkStart w:name="z639" w:id="4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услугодателя;</w:t>
      </w:r>
    </w:p>
    <w:bookmarkEnd w:id="405"/>
    <w:bookmarkStart w:name="z640" w:id="4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Некоммерческое акционерное общество "Государственная корпорация "Правительство для граждан" (далее – Государственная корпорация);</w:t>
      </w:r>
    </w:p>
    <w:bookmarkEnd w:id="406"/>
    <w:bookmarkStart w:name="z641" w:id="4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веб-портал "электронного правительства" www.egov.kz, www.elicense.kz (далее – портал).</w:t>
      </w:r>
    </w:p>
    <w:bookmarkEnd w:id="407"/>
    <w:bookmarkStart w:name="z642" w:id="4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оказания государственной услуги</w:t>
      </w:r>
    </w:p>
    <w:bookmarkEnd w:id="408"/>
    <w:bookmarkStart w:name="z643" w:id="4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Сроки оказания государственной услуги:</w:t>
      </w:r>
    </w:p>
    <w:bookmarkEnd w:id="409"/>
    <w:bookmarkStart w:name="z644" w:id="4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 момента сдачи документов услугодателю, в Государственную корпорацию, а также при обращении на портал – 2 (два) рабочих дня.</w:t>
      </w:r>
    </w:p>
    <w:bookmarkEnd w:id="410"/>
    <w:bookmarkStart w:name="z645" w:id="4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в Государственную корпорацию день приема не входит в срок оказания государственной услуги;</w:t>
      </w:r>
    </w:p>
    <w:bookmarkEnd w:id="411"/>
    <w:bookmarkStart w:name="z646" w:id="4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для сдачи документов в Государственную корпорацию – 15 (пятнадцать) минут;</w:t>
      </w:r>
    </w:p>
    <w:bookmarkEnd w:id="412"/>
    <w:bookmarkStart w:name="z647" w:id="4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Государственной корпорацией – 15 (пятнадцать) минут.</w:t>
      </w:r>
    </w:p>
    <w:bookmarkEnd w:id="413"/>
    <w:bookmarkStart w:name="z648" w:id="4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Форма оказания государственной услуги: электронная (частично автоматизированная) и (или) бумажная.</w:t>
      </w:r>
    </w:p>
    <w:bookmarkEnd w:id="414"/>
    <w:bookmarkStart w:name="z649" w:id="4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Результат оказания государственной услуги – специальное разрешение на перевозку опасного груза классов 1, 6 и 7 либо мотивированный ответ об отказе в оказании государственной услуги в случаях и по основаниям,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 государственной услуги.</w:t>
      </w:r>
    </w:p>
    <w:bookmarkEnd w:id="415"/>
    <w:bookmarkStart w:name="z650" w:id="4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бумажная или электронная.</w:t>
      </w:r>
    </w:p>
    <w:bookmarkEnd w:id="416"/>
    <w:bookmarkStart w:name="z651" w:id="4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услугополучателя через портал результат оказания государственной услуги направляется услугополучателю в кабинет пользователя в форме электронного документа, удостоверенного электронной цифровой подписью (далее – ЭЦП) уполномоченного лица услугодателя.</w:t>
      </w:r>
    </w:p>
    <w:bookmarkEnd w:id="417"/>
    <w:bookmarkStart w:name="z652" w:id="4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обращения услугополучателя в Государственную корпорацию за получением результата оказания государственной услуги на бумажном носителе, результат оказания государственной услуги распечатывается.</w:t>
      </w:r>
    </w:p>
    <w:bookmarkEnd w:id="418"/>
    <w:bookmarkStart w:name="z653" w:id="4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Проверить подлинность результата оказания государственной услуги можно на портале www.egov.kz.</w:t>
      </w:r>
    </w:p>
    <w:bookmarkEnd w:id="419"/>
    <w:bookmarkStart w:name="z654" w:id="4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оказывается физическим и юридическим лицам (далее – услугополучатель) на бесплатной основе.</w:t>
      </w:r>
    </w:p>
    <w:bookmarkEnd w:id="420"/>
    <w:bookmarkStart w:name="z655" w:id="4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График работы:</w:t>
      </w:r>
    </w:p>
    <w:bookmarkEnd w:id="421"/>
    <w:bookmarkStart w:name="z656" w:id="4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услугодателя – с понедельника по пятницу включительно, с 9.00 до 18.30 часов с перерывом на обед с 13.00 часов до 14.30 часов, кроме выходных и праздничных дней, в соответствии с трудовым законодательством Республики Казахстан.</w:t>
      </w:r>
    </w:p>
    <w:bookmarkEnd w:id="422"/>
    <w:bookmarkStart w:name="z657" w:id="4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осуществляется с 9.00 до 17.30 с перерывом на обед с 13.00 до 14.30 часов.</w:t>
      </w:r>
    </w:p>
    <w:bookmarkEnd w:id="423"/>
    <w:bookmarkStart w:name="z658" w:id="4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оказывается по месту нахождения услугодателя, в порядке очереди без ускоренного обслуживания;</w:t>
      </w:r>
    </w:p>
    <w:bookmarkEnd w:id="424"/>
    <w:bookmarkStart w:name="z659" w:id="4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Государственной корпорации – с понедельника по субботу включительно, в соответствии с установленным графиком работы с 9.00 до 20.00 часов без перерыва на обед, кроме выходных и праздничных дней, в соответствии с трудовым законодательством Республики Казахстан.</w:t>
      </w:r>
    </w:p>
    <w:bookmarkEnd w:id="425"/>
    <w:bookmarkStart w:name="z660" w:id="4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оказывается по месту нахождения услугополучателя, в порядке очереди без ускоренного обслуживания, возможно бронирование очереди посредством портала;</w:t>
      </w:r>
    </w:p>
    <w:bookmarkEnd w:id="426"/>
    <w:bookmarkStart w:name="z661" w:id="4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портала – круглосуточно, за исключением технических перерывов в связи с проведением ремонтных работ.</w:t>
      </w:r>
    </w:p>
    <w:bookmarkEnd w:id="427"/>
    <w:bookmarkStart w:name="z662" w:id="4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услугополучателя после окончания рабочего времени, в выходные и праздничные дни согласно трудовому законодательству Республики Казахстан, прием заявлений и выдача результатов оказания государственной услуги осуществляется следующим рабочим днем.</w:t>
      </w:r>
    </w:p>
    <w:bookmarkEnd w:id="428"/>
    <w:bookmarkStart w:name="z663" w:id="4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Перечень документов, необходимых для оказания государственной услуги при обращении услугополучателя (либо его представителя по документу, подтверждающему полномочия):</w:t>
      </w:r>
    </w:p>
    <w:bookmarkEnd w:id="4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услугодателю (при предоставлении документа удостоверяющий личность для идентификации личности):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заявление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свидетельство о подготовке водителя транспортного средства, перевозящего опасные грузы (свидетельство о допуске водителя к перевозке опасных грузов автотранспортными средствами).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документах, удостоверяющих личность, о государственной регистрации (перерегистрации) индивидуального предпринимателя или юридического лица, о регистрации транспортного средства используемого для перевозки опасных грузов подтягиваются из соответствующих государственных информационных систем через шлюз "электронного правительства".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 получает письменное согласие услугополучателя на использование сведений, составляющих охраняемую законом тайну, содержащихся в информационных системах, при оказании государственных услуг, если иное не предусмотрено законами Республики Казахстан, согласно приложению 1 к настоящему стандарту государственной услуги.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подаче услугополучателем всех требуемых документов услугодателю выдается расписка о приеме соответствующих документов;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Государственную корпорацию (при предоставлении документа удостоверяющий личность для идентификации личности):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заявление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свидетельство о подготовке водителя транспортного средства, перевозящего опасные грузы (свидетельство о допуске водителя к перевозке опасных грузов автотранспортными средствами);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документах, удостоверяющих личность, о государственной регистрации (перерегистрации) индивидуального предпринимателя или юридического лица, о регистрации транспортного средства используемого для перевозки опасных грузов подтягиваются из соответствующих государственных информационных систем через шлюз "электронного правительства".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приеме документов работник Государственной корпорации воспроизводит электронные копии с оригинала документов, после чего возвращает оригиналы услугополучателю.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Работник Государственной корпорации получает письменное согласие услугополучателя на использование сведений, составляющих охраняемую законом тайну, содержащихся в информационных системах, при оказании государственных услуг, если иное не предусмотрено законами Республики Казахстан, согласно приложению 1 к настоящему стандарту государственной услуги.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подаче услугополучателем всех требуемых документов в Государственную корпорацию выдается расписка о приеме соответствующих документов;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портал: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запрос в форме электронного документа, подписанного электронной цифровой подписью (далее – ЭЦП)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электронное свидетельство о подготовке водителя транспортного средства, перевозящего опасные грузы (свидетельство о допуске водителя к перевозке опасных грузов автотранспортными средствами);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документах, удостоверяющих личность, о государственной регистрации (перерегистрации) индивидуального предпринимателя или юридического лица, о регистрации транспортного средства используемого для перевозки опасных грузов подтягиваются из соответствующих государственных информационных систем через шлюз "электронного правительства".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Истребование от услугополучателей документов, которые могут быть получены из информационных систем, не допускается.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Услугополучатель дает согласие на использование сведений, составляющих охраняемую законом тайну, содержащихся в информационных системах, при оказании государственных услуг, если иное не предусмотрено законами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подаче всех необходимых документов: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услугодателем и Государственной корпорацией выдача готовых документов осуществляется на основании расписки о приеме соответствующих документов, при предъявлении удостоверения личности и документа, подтверждающего полномочия;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через портал – в "личном кабинете" услугополучателя отображается статус о принятии запроса для оказания государственной услуги с указанием адреса и даты получения результата государственной услуги.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корпорация обеспечивает хранение результата в течение одного месяца, после чего передает его услугодателю для дальнейшего хранения. При обращении услугополучателя по истечении одного месяца, по запросу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Государственной корпорации услугодатель в течение одного рабочего дня направляет готовые документы в Государственную корпорацию для выдачи услугополучателю.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в редакции приказа Министра индустрии и инфраструктурного развития РК от 19.11.2019 </w:t>
      </w:r>
      <w:r>
        <w:rPr>
          <w:rFonts w:ascii="Times New Roman"/>
          <w:b w:val="false"/>
          <w:i w:val="false"/>
          <w:color w:val="000000"/>
          <w:sz w:val="28"/>
        </w:rPr>
        <w:t>№ 860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97" w:id="4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Основания для отказа в оказании государственной услуги:</w:t>
      </w:r>
    </w:p>
    <w:bookmarkEnd w:id="430"/>
    <w:bookmarkStart w:name="z698" w:id="4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</w:r>
    </w:p>
    <w:bookmarkEnd w:id="431"/>
    <w:bookmarkStart w:name="z699" w:id="4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несоответствие услугополучателя и (или) представленных материалов, объектов, данных и сведений, необходимых для оказания государственной услуги, требованиям, установленным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перевозки опасных грузов автомобильным транспортом, утвержденными приказом Министра по инвестициям и развитию Республики Казахстан от 17 апреля 2015 года № 460 (зарегистрированный в Реестре государственной регистрации нормативных правовых актов за № 11779);</w:t>
      </w:r>
    </w:p>
    <w:bookmarkEnd w:id="432"/>
    <w:bookmarkStart w:name="z700" w:id="4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отношении услугополучателя имеется вступившее в законную силу решение (приговор) суда о запрещении деятельности или отдельных видов деятельности, требующих получения данной государственной услуги.</w:t>
      </w:r>
    </w:p>
    <w:bookmarkEnd w:id="433"/>
    <w:bookmarkStart w:name="z701" w:id="4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предоставления услугополучателем неполного пакета документов согласно перечню, предусмотренному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стандарта, и (или) документов с истекшим сроком действия, работник Государственной корпорации отказывает в приеме заявления и выдает расписку об отказе в приеме документов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стандарту.</w:t>
      </w:r>
    </w:p>
    <w:bookmarkEnd w:id="434"/>
    <w:bookmarkStart w:name="z702" w:id="4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обжалования решений, действий (бездействия) услугодателей и (или) их должностных лиц, Государственной корпорации и (или) их работников по вопросам оказания государственных услуг</w:t>
      </w:r>
    </w:p>
    <w:bookmarkEnd w:id="435"/>
    <w:bookmarkStart w:name="z703" w:id="4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 Жалоба на решения, действия (бездействия) услугодателя и (или) его должностных лиц, Государственной корпорации и (или) ее работников по вопросам оказания государственных услуг подается на имя руководителя услугодателя, Государственной корпорации или на имя руководителя Министерства по адресам, указанным в 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 государственной услуги.</w:t>
      </w:r>
    </w:p>
    <w:bookmarkEnd w:id="436"/>
    <w:bookmarkStart w:name="z704" w:id="4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подается в письменной форме по почте либо нарочно через канцелярию, а также посредством портала.</w:t>
      </w:r>
    </w:p>
    <w:bookmarkEnd w:id="437"/>
    <w:bookmarkStart w:name="z705" w:id="4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жалобы, поступившей как нарочно, так и почтой, является ее регистрация (штамп, входящий номер и дата) в канцелярии с указанием фамилии и инициалов лица, принявшего жалобу.</w:t>
      </w:r>
    </w:p>
    <w:bookmarkEnd w:id="438"/>
    <w:bookmarkStart w:name="z706" w:id="4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отправке жалобы через портал из кабинета пользователя услугополучателю доступна информация о жалобе, которая обновляется в ходе ее обработки в государственном органе (отметка о доставке, регистрации, исполнении, ответ по результатам рассмотрения или отказ в рассмотрении).</w:t>
      </w:r>
    </w:p>
    <w:bookmarkEnd w:id="439"/>
    <w:bookmarkStart w:name="z707" w:id="4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услугодателя подлежит рассмотрению в течение 5 (пяти) рабочих дней со дня ее регистрации. Мотивированный ответ о результатах рассмотрения жалобы направляется услугополучателю посредством почтовой связи либо выдается нарочно в канцелярии.</w:t>
      </w:r>
    </w:p>
    <w:bookmarkEnd w:id="440"/>
    <w:bookmarkStart w:name="z708" w:id="4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несогласия с результатами оказанной государственной услуги услугополучатель может обратиться с жалобой в уполномоченный орган по оценке и контролю за качеством оказания государственных услуг.</w:t>
      </w:r>
    </w:p>
    <w:bookmarkEnd w:id="441"/>
    <w:bookmarkStart w:name="z709" w:id="4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15 (пятнадцати) рабочих дней со дня ее регистрации.</w:t>
      </w:r>
    </w:p>
    <w:bookmarkEnd w:id="442"/>
    <w:bookmarkStart w:name="z710" w:id="4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 В случаях несогласия с результатами оказанной государственной услуги, услугополучатель обращается в суд в установленном законодательством Республики Казахстан порядке.</w:t>
      </w:r>
    </w:p>
    <w:bookmarkEnd w:id="443"/>
    <w:bookmarkStart w:name="z711" w:id="4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Иные требования с учетом особенностей оказания государственной услуги, в том числе оказываемой в электронной форме и через Государственную корпорацию</w:t>
      </w:r>
    </w:p>
    <w:bookmarkEnd w:id="444"/>
    <w:bookmarkStart w:name="z712" w:id="4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Услугополучателям имеющим нарушение здоровья, со стойким расстройством функций организма ограничивающее его жизнедеятельность, в случае необходимости прием документов, для оказания государственной услуги, производится работником Государственной корпорации с выездом по месту жительства посредством обращения через Единый контакт-центр 1414, 8 800 080 7777.</w:t>
      </w:r>
    </w:p>
    <w:bookmarkEnd w:id="445"/>
    <w:bookmarkStart w:name="z713" w:id="4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 Адреса мест оказания государственной услуги размещены на интернет-ресурсах:</w:t>
      </w:r>
    </w:p>
    <w:bookmarkEnd w:id="446"/>
    <w:bookmarkStart w:name="z714" w:id="4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Министерства – www.miid.gov.kz, раздел "Государственные услуги", раздела "Комитет транспорта";</w:t>
      </w:r>
    </w:p>
    <w:bookmarkEnd w:id="447"/>
    <w:bookmarkStart w:name="z715" w:id="4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Государственной корпорации – www.gov4c.kz.</w:t>
      </w:r>
    </w:p>
    <w:bookmarkEnd w:id="448"/>
    <w:bookmarkStart w:name="z716" w:id="4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 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Единого контакт-центра по вопросам оказания государственных услуг.</w:t>
      </w:r>
    </w:p>
    <w:bookmarkEnd w:id="449"/>
    <w:bookmarkStart w:name="z717" w:id="4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 Телефон Единого контакт-центра по вопросам оказания государственных услуг: 1414, 8 800 080 7777.</w:t>
      </w:r>
    </w:p>
    <w:bookmarkEnd w:id="450"/>
    <w:bookmarkStart w:name="z718" w:id="4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 Услугополучатель получает государственную услугу в электронной форме через портал при условии наличия ЭЦП.</w:t>
      </w:r>
    </w:p>
    <w:bookmarkEnd w:id="45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специального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разрешения на перевозку опасного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груза классов 1, 6 и 7"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приказа Министра индустрии и инфраструктурного развития РК от 19.11.2019 </w:t>
      </w:r>
      <w:r>
        <w:rPr>
          <w:rFonts w:ascii="Times New Roman"/>
          <w:b w:val="false"/>
          <w:i w:val="false"/>
          <w:color w:val="ff0000"/>
          <w:sz w:val="28"/>
        </w:rPr>
        <w:t>№ 860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Регистрационный номер и дата 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(Оформляется территориальным подразделением)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 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(наименование территориального подразделения)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Заявление 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(Наименование юридического лица или фамилия, имя, отчество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(при его наличии) индивидуального предпринимателя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физического лица и паспортные данные)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просит оформить (переоформить) специальное разрешение на перевозку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опасного груза 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(указать класс, номер ООН, наименование и описание опасного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груза, перевозку которого перевозчик намерен осуществить)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Перевозка будет осуществляться на транспортном средстве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(указать вид и марку транспортного средства, регистрационные номера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автомобиля, серия и регистрационный номер свидетельства регистрации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транспортного средства, прицепа и полуприцепа).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(указать маршрут перевозки, дату и сроки осуществления перевозки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опасного груза, место погрузки и разгрузки).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Дополнительно сообщаю: 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(наименование, точный почтовый адрес, номер телефона, факс или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адрес электронной почты грузоотправителя и грузополучателя опасного груза).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Необходимые документы к заявлению прилагаются. Подтверждаю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подлинность и достоверность представленных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Срок действия специального разрешения прошу установить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 с ______ по___________ на ____________ поездок.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Должность                               Подпись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Согласен на использование сведений, составляющих охраняемую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законом тайну, содержащихся в информационных системах, при оказании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государственных услуг, если иное не предусмотрено законами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"____" ________________ 20___ г.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стандарту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специального разрешения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перевозку опасного груза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классов 1, 6 и 7"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отчество (при 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(далее – Ф.И.О.) либо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 услугополучателя)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(адрес услугополучателя)</w:t>
            </w:r>
          </w:p>
        </w:tc>
      </w:tr>
    </w:tbl>
    <w:bookmarkStart w:name="z723" w:id="4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Расписка об отказе в приеме документов</w:t>
      </w:r>
    </w:p>
    <w:bookmarkEnd w:id="4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 Закона Республики Казахстан от 15 апреля 2013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"О государственных услугах", отдел № __ филиала Некоммерческого акционерного общества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"Государственная корпорация "Правительство для граждан"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(адрес: ___________________________________) отказывает в приеме документов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оказание государственной услуги ____________________________________ ввиду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представления Вами неполного пакета документов согласно перечню, предусмотренному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стандартом государственной услуги, а именно: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Наименование отсутствующих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1)__________________________________________________________;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2)__________________________________________________________;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3)...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Настоящая расписка составлена в 2 экземплярах, по одному для каждой стороны.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 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Ф.И.О. (работника Государственная корпорации)      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Исполнитель. Ф.И.О.______________________________________________________________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Телефон_________________________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Получил: ______________________________________________________ 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Ф.И.О.                   подпись услугополучателя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"___" ______________ 20___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инвестициям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апреля 2015 года № 557</w:t>
            </w:r>
          </w:p>
        </w:tc>
      </w:tr>
    </w:tbl>
    <w:bookmarkStart w:name="z725" w:id="4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Стандарт государственной услуги "Выдача разрешения на въезд (выезд) на территорию (с территории) иностранного государства перевозчикам Республики Казахстан, осуществляющим регулярные автомобильные перевозки пассажиров и багажа в международном сообщении"</w:t>
      </w:r>
    </w:p>
    <w:bookmarkEnd w:id="4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дополнен приложением 9 в соответствии с приказом Министра индустрии и инфраструктурного развития РК от 05.11.2019 </w:t>
      </w:r>
      <w:r>
        <w:rPr>
          <w:rFonts w:ascii="Times New Roman"/>
          <w:b w:val="false"/>
          <w:i w:val="false"/>
          <w:color w:val="ff0000"/>
          <w:sz w:val="28"/>
        </w:rPr>
        <w:t>№ 826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</w:p>
    <w:bookmarkStart w:name="z726" w:id="4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454"/>
    <w:bookmarkStart w:name="z727" w:id="4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"Выдача разрешения на въезд (выезд) на территорию (с территории) иностранного государства перевозчикам Республики Казахстан, осуществляющим регулярные автомобильные перевозки пассажиров и багажа в международном сообщении" (далее – государственная услуга).</w:t>
      </w:r>
    </w:p>
    <w:bookmarkEnd w:id="455"/>
    <w:bookmarkStart w:name="z728" w:id="4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Стандарт государственной услуги разработан Министерством индустрии и инфраструктурного развития Республики Казахстан (далее – Министерство).</w:t>
      </w:r>
    </w:p>
    <w:bookmarkEnd w:id="456"/>
    <w:bookmarkStart w:name="z729" w:id="4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территориальными органами Комитета транспорта Министерства (далее – услугодатель).</w:t>
      </w:r>
    </w:p>
    <w:bookmarkEnd w:id="457"/>
    <w:bookmarkStart w:name="z730" w:id="4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документов и выдача результатов оказания государственной услуги осуществляются через:</w:t>
      </w:r>
    </w:p>
    <w:bookmarkEnd w:id="458"/>
    <w:bookmarkStart w:name="z731" w:id="4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услугодателя;</w:t>
      </w:r>
    </w:p>
    <w:bookmarkEnd w:id="459"/>
    <w:bookmarkStart w:name="z732" w:id="4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Некоммерческое акционерное общество "Государственная корпорация "Правительство для граждан" (далее – Государственная корпорация);</w:t>
      </w:r>
    </w:p>
    <w:bookmarkEnd w:id="460"/>
    <w:bookmarkStart w:name="z733" w:id="4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веб-портал "электронного правительства" www.egov.kz (далее –портал).</w:t>
      </w:r>
    </w:p>
    <w:bookmarkEnd w:id="461"/>
    <w:bookmarkStart w:name="z734" w:id="4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оказания государственной услуги</w:t>
      </w:r>
    </w:p>
    <w:bookmarkEnd w:id="462"/>
    <w:bookmarkStart w:name="z735" w:id="4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Сроки оказания государственной услуги:</w:t>
      </w:r>
    </w:p>
    <w:bookmarkEnd w:id="463"/>
    <w:bookmarkStart w:name="z736" w:id="4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 момента сдачи пакета документов услугополучателем в Государственную корпорацию, обращения на портал – 2 (два) рабочих дня.</w:t>
      </w:r>
    </w:p>
    <w:bookmarkEnd w:id="464"/>
    <w:bookmarkStart w:name="z737" w:id="4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в Государственную корпорацию день приема не входит в срок оказания государственной услуги;</w:t>
      </w:r>
    </w:p>
    <w:bookmarkEnd w:id="465"/>
    <w:bookmarkStart w:name="z738" w:id="4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для сдачи документов в Государственную корпорацию – 15 (пятнадцать) минут;</w:t>
      </w:r>
    </w:p>
    <w:bookmarkEnd w:id="466"/>
    <w:bookmarkStart w:name="z739" w:id="4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Государственной корпорацией – 15 (пятнадцать) минут.</w:t>
      </w:r>
    </w:p>
    <w:bookmarkEnd w:id="467"/>
    <w:bookmarkStart w:name="z740" w:id="4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Форма оказания государственной услуги: электронная (частично автоматизированная) и (или) бумажная.</w:t>
      </w:r>
    </w:p>
    <w:bookmarkEnd w:id="468"/>
    <w:bookmarkStart w:name="z741" w:id="4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Результат оказания государственной услуги: иностранное разрешение вида "А" со сроком действия один календарный год при выполнении регулярных автомобильных перевозок пассажиров и багажа в бумажном виде (далее – иностранное разрешение) либо мотивированный ответ об отказе в оказании государственной услуги в случаях и по основаниям,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 государственной услуги.</w:t>
      </w:r>
    </w:p>
    <w:bookmarkEnd w:id="469"/>
    <w:bookmarkStart w:name="z742" w:id="4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электронная и (или) бумажная.</w:t>
      </w:r>
    </w:p>
    <w:bookmarkEnd w:id="470"/>
    <w:bookmarkStart w:name="z743" w:id="4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услугополучателя через портал уведомление о результатах оказания государственной услуги (далее – уведомление) направляется в кабинет пользователя в форме электронного документа, удостоверенного электронной цифровой подписью (далее – ЭЦП) уполномоченного лица услугодателя.</w:t>
      </w:r>
    </w:p>
    <w:bookmarkEnd w:id="471"/>
    <w:bookmarkStart w:name="z744" w:id="4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обращения услугополучателя в Государственную корпорацию за получением уведомления на бумажном носителе, уведомление распечатывается.</w:t>
      </w:r>
    </w:p>
    <w:bookmarkEnd w:id="472"/>
    <w:bookmarkStart w:name="z745" w:id="4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Проверить подлинность результата оказания государственной услуги можно на портале www.egov.kz.</w:t>
      </w:r>
    </w:p>
    <w:bookmarkEnd w:id="473"/>
    <w:bookmarkStart w:name="z746" w:id="4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оказывается физическим и юридическим лицам (далее – услугополучатель) на платной основе.</w:t>
      </w:r>
    </w:p>
    <w:bookmarkEnd w:id="474"/>
    <w:bookmarkStart w:name="z747" w:id="4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Сбор за выезд с территории Республики Казахстан отечественных автотранспортных средств, осуществляющих перевозку пассажиров и багажа в международном сообщении на регулярной основе, с получением согласно международным договорам Республики Казахстан иностранного разрешения на один календарный год уплачивается в республиканский бюджет по ставке сбора, установленной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25 декабря 2017 года "О налогах и других обязательных платежах в бюджет" (Налоговый кодекс), и составляет 10-кратный размер месячного расчетного показателя, действующего на день оплаты сбора.</w:t>
      </w:r>
    </w:p>
    <w:bookmarkEnd w:id="475"/>
    <w:bookmarkStart w:name="z748" w:id="4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Оплата суммы сбора осуществляется в наличной и безналичной формах через банки второго уровня, организации, осуществляющие отдельные виды банковских операций или через платежный шлюз "электронного правительства" (далее – ПШЭП).</w:t>
      </w:r>
    </w:p>
    <w:bookmarkEnd w:id="476"/>
    <w:bookmarkStart w:name="z749" w:id="4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График работы:</w:t>
      </w:r>
    </w:p>
    <w:bookmarkEnd w:id="477"/>
    <w:bookmarkStart w:name="z750" w:id="4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услугодателя – с понедельника по пятницу включительно, с 9.00 до 18.30 часов с перерывом на обед с 13.00 часов до 14.30 часов, кроме выходных и праздничных дней согласно трудовому законодательству Республики Казахстан.</w:t>
      </w:r>
    </w:p>
    <w:bookmarkEnd w:id="478"/>
    <w:bookmarkStart w:name="z751" w:id="4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документов и выдача результата оказания государственной услуги осуществляется с 9.00 до 17.30 с перерывом на обед с 13.00 до 14.30 часов.</w:t>
      </w:r>
    </w:p>
    <w:bookmarkEnd w:id="479"/>
    <w:bookmarkStart w:name="z752" w:id="4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оказывается по месту регистрации услугополучателя, в порядке очереди без ускоренного обслуживания;</w:t>
      </w:r>
    </w:p>
    <w:bookmarkEnd w:id="480"/>
    <w:bookmarkStart w:name="z753" w:id="4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Государственной корпорации – с понедельника по субботу включительно, в соответствии с установленным графиком работы с 9.00 до 20.00 часов без перерыва на обед, кроме воскресения и праздничных дней согласно трудовому законодательству Республики Казахстан.</w:t>
      </w:r>
    </w:p>
    <w:bookmarkEnd w:id="481"/>
    <w:bookmarkStart w:name="z754" w:id="4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оказывается по месту регистрации услугополучателя, в порядке очереди без ускоренного обслуживания, возможно бронирование очереди посредством портала;</w:t>
      </w:r>
    </w:p>
    <w:bookmarkEnd w:id="482"/>
    <w:bookmarkStart w:name="z755" w:id="4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портала – круглосуточно, за исключением технических перерывов в связи с проведением ремонтных работ.</w:t>
      </w:r>
    </w:p>
    <w:bookmarkEnd w:id="483"/>
    <w:bookmarkStart w:name="z756" w:id="4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услугополучателя после окончания рабочего времени, в выходные и праздничные дни согласно трудовому законодательству Республики Казахстан, прием заявлений и выдача результатов оказания государственной услуги осуществляется следующим рабочим днем.</w:t>
      </w:r>
    </w:p>
    <w:bookmarkEnd w:id="484"/>
    <w:bookmarkStart w:name="z757" w:id="4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Перечень документов, необходимых для оказания государственной услуги при обращении услугополучателя (либо его представителя по документу, подтверждающему полномочия):</w:t>
      </w:r>
    </w:p>
    <w:bookmarkEnd w:id="485"/>
    <w:bookmarkStart w:name="z758" w:id="4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услугодателю:</w:t>
      </w:r>
    </w:p>
    <w:bookmarkEnd w:id="486"/>
    <w:bookmarkStart w:name="z759" w:id="4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заявление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услуги;</w:t>
      </w:r>
    </w:p>
    <w:bookmarkEnd w:id="487"/>
    <w:bookmarkStart w:name="z760" w:id="4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копия договора о совместной деятельности с иностранным перевозчиком;</w:t>
      </w:r>
    </w:p>
    <w:bookmarkEnd w:id="488"/>
    <w:bookmarkStart w:name="z761" w:id="4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копия письменного подтверждения местных исполнительных органов, где зарегистрированы заявленные автобусы, микроавтобусы, о незадействованности данных транспортных средств на других маршрутах регулярных автомобильных перевозок пассажиров и багажа;</w:t>
      </w:r>
    </w:p>
    <w:bookmarkEnd w:id="489"/>
    <w:bookmarkStart w:name="z762" w:id="4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уплату в бюджет суммы сбора за выезд с территории Республики Казахстан отечественных автотранспортных средств, осуществляющих перевозку пассажиров и грузов в международном сообщении (с момента поступления уведомления).</w:t>
      </w:r>
    </w:p>
    <w:bookmarkEnd w:id="490"/>
    <w:bookmarkStart w:name="z763" w:id="4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Услугодатель получает письменное согласие услугополучателя на использование сведений, составляющих охраняемую законом тайну, содержащихся в информационных системах, при оказании государственных услуг, если иное не предусмотрено законами Республики Казахстан,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услуги.</w:t>
      </w:r>
    </w:p>
    <w:bookmarkEnd w:id="491"/>
    <w:bookmarkStart w:name="z764" w:id="4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подаче услугополучателем всех требуемых документов услугодателю выдается расписка о приеме соответствующих документов;</w:t>
      </w:r>
    </w:p>
    <w:bookmarkEnd w:id="492"/>
    <w:bookmarkStart w:name="z765" w:id="4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Государственную корпорацию:</w:t>
      </w:r>
    </w:p>
    <w:bookmarkEnd w:id="49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удостоверяющий личность (требуется для идентификации личности);</w:t>
      </w:r>
    </w:p>
    <w:bookmarkStart w:name="z767" w:id="4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заявление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услуги;</w:t>
      </w:r>
    </w:p>
    <w:bookmarkEnd w:id="494"/>
    <w:bookmarkStart w:name="z768" w:id="4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копия договора о совместной деятельности с иностранным перевозчиком;</w:t>
      </w:r>
    </w:p>
    <w:bookmarkEnd w:id="495"/>
    <w:bookmarkStart w:name="z769" w:id="4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копия письменного подтверждения местных исполнительных органов, где зарегистрированы заявленные автобусы, микроавтобусы, о незадействованности данных транспортных средств на других маршрутах регулярных автомобильных перевозок пассажиров и багажа;</w:t>
      </w:r>
    </w:p>
    <w:bookmarkEnd w:id="496"/>
    <w:bookmarkStart w:name="z770" w:id="4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уплату в бюджет суммы сбора за выезд с территории Республики Казахстан отечественных автотранспортных средств, осуществляющих перевозку пассажиров и грузов в международном сообщении, за исключением случаев оплаты через ПШЭП (с момента поступления уведомления).</w:t>
      </w:r>
    </w:p>
    <w:bookmarkEnd w:id="497"/>
    <w:bookmarkStart w:name="z771" w:id="4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приеме документов работник Государственной корпорации воспроизводит электронные копии с оригинала документов, после чего возвращает оригиналы услугополучателю.</w:t>
      </w:r>
    </w:p>
    <w:bookmarkEnd w:id="498"/>
    <w:bookmarkStart w:name="z772" w:id="4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Работник Государственной корпорации получает письменное согласие услугополучателя на использование сведений, составляющих охраняемую законом тайну, содержащихся в информационных системах, при оказании государственных услуг, если иное не предусмотрено законами Республики Казахстан,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услуги.</w:t>
      </w:r>
    </w:p>
    <w:bookmarkEnd w:id="499"/>
    <w:bookmarkStart w:name="z773" w:id="5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подаче услугополучателем всех требуемых документов в Государственную корпорацию выдается расписка о приеме соответствующих документов;</w:t>
      </w:r>
    </w:p>
    <w:bookmarkEnd w:id="500"/>
    <w:bookmarkStart w:name="z774" w:id="5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портал:</w:t>
      </w:r>
    </w:p>
    <w:bookmarkEnd w:id="501"/>
    <w:bookmarkStart w:name="z775" w:id="5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запрос на портале в форме электронного документа, подписанный ЭЦП услугополучателя;</w:t>
      </w:r>
    </w:p>
    <w:bookmarkEnd w:id="502"/>
    <w:bookmarkStart w:name="z776" w:id="5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копия договора о совместной деятельности с иностранным перевозчиком;</w:t>
      </w:r>
    </w:p>
    <w:bookmarkEnd w:id="503"/>
    <w:bookmarkStart w:name="z777" w:id="5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копия письменного подтверждения местных исполнительных органов, где зарегистрированы заявленные автобусы, микроавтобусы, о незадействованности данных транспортных средств на других маршрутах регулярных автомобильных перевозок пассажиров и багажа.</w:t>
      </w:r>
    </w:p>
    <w:bookmarkEnd w:id="504"/>
    <w:bookmarkStart w:name="z778" w:id="5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документах, удостоверяющих личность, о государственной регистрации (перерегистрации) юридического лица, правоустанавливающих документах на движимое имущество, удостоверении о допуске к осуществлению международных автомобильных перевозок грузов, карточках допуска на автотранспортные средства, лицензии на право занятия деятельностью по нерегулярной перевозке пассажиров автобусами, микроавтобусами в междугородном межобластном, межрайонном (междугородном внутриобластном) и международном сообщениях, а также регулярной перевозке пассажиров автобусами, микроавтобусами в международном сообщении (при осуществлении перевозок пассажиров и багажа), документе подтверждающем оплату в бюджет суммы за выезд с территории Республики Казахстан отечественных автотранспортных средств, осуществляющих перевозку пассажиров и грузов в международном сообщении (в случае оплаты через ПШЭП), услугодатель или работник Государственной корпорации получает из соответствующих государственных информационных систем через шлюз "электронного правительства".</w:t>
      </w:r>
    </w:p>
    <w:bookmarkEnd w:id="505"/>
    <w:bookmarkStart w:name="z779" w:id="5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Истребование от услугополучателей документов, которые могут быть получены из информационных систем, не допускается.</w:t>
      </w:r>
    </w:p>
    <w:bookmarkEnd w:id="506"/>
    <w:bookmarkStart w:name="z780" w:id="5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Услугополучатель дает письменное согласие на использование сведений, составляющих охраняемую законом тайну, содержащихся в информационных системах, при оказании государственных услуг, если иное не предусмотрено законами Республики Казахстан.</w:t>
      </w:r>
    </w:p>
    <w:bookmarkEnd w:id="507"/>
    <w:bookmarkStart w:name="z781" w:id="5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подаче всех необходимых документов:</w:t>
      </w:r>
    </w:p>
    <w:bookmarkEnd w:id="508"/>
    <w:bookmarkStart w:name="z782" w:id="5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услугодателем выдача готовых документов осуществляется на основании расписки о приеме соответствующих документов, при предъявлении удостоверения личности, документа, подтверждающего полномочия и документа, подтверждающий уплату в бюджет суммы сбора за выезд с территории Республики Казахстан отечественных автотранспортных средств, осуществляющих перевозку пассажиров и грузов в международном сообщении;</w:t>
      </w:r>
    </w:p>
    <w:bookmarkEnd w:id="509"/>
    <w:bookmarkStart w:name="z783" w:id="5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Государственной корпорации выдача готовых документов осуществляется на основании расписки о приеме соответствующих документов, при предъявлении удостоверения личности, документа, подтверждающего полномочия и документа, подтверждающий уплату в бюджет суммы сбора за выезд с территории Республики Казахстан отечественных автотранспортных средств, осуществляющих перевозку пассажиров и грузов в международном сообщении, за исключением случаев оплаты через ПШЭП;</w:t>
      </w:r>
    </w:p>
    <w:bookmarkEnd w:id="510"/>
    <w:bookmarkStart w:name="z784" w:id="5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через портал – в кабинете пользователя отображается статус о принятии запроса для оказания государственной услуги с указанием адреса и даты получения результата государственной услуги.</w:t>
      </w:r>
    </w:p>
    <w:bookmarkEnd w:id="511"/>
    <w:bookmarkStart w:name="z785" w:id="5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корпорация обеспечивает хранение результата в течение одного месяца, после чего передает его услугодателю для дальнейшего хранения. При обращении услугополучателя по истечении одного месяца, по запросу Государственной корпорации услугодатель в течение одного рабочего дня направляет готовые документы в Государственную корпорацию для выдачи услугополучателю.</w:t>
      </w:r>
    </w:p>
    <w:bookmarkEnd w:id="512"/>
    <w:bookmarkStart w:name="z786" w:id="5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Основания для отказа в оказании государственной услуги:</w:t>
      </w:r>
    </w:p>
    <w:bookmarkEnd w:id="513"/>
    <w:bookmarkStart w:name="z787" w:id="5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</w:r>
    </w:p>
    <w:bookmarkEnd w:id="514"/>
    <w:bookmarkStart w:name="z788" w:id="5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несоответствие услугополучателя и (или) представленных материалов, объектов, данных и сведений, необходимых для оказания государственной услуги, требованиям, установленным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применения разрешительной системы автомобильных перевозок в Республике Казахстан в международном сообщении, утвержденными приказом исполняющего обязанности Министра по инвестициям и развитию Республики Казахстан от 27 марта 2015 года № 353 (зарегистрированный в Реестре государственной регистрации нормативных правовых актов за № 11704);</w:t>
      </w:r>
    </w:p>
    <w:bookmarkEnd w:id="515"/>
    <w:bookmarkStart w:name="z789" w:id="5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отношении услугополучателя имеется вступившее в законную силу решение (приговор) суда о запрещении деятельности или отдельных видов деятельности, требующих получения данной государственной услуги.</w:t>
      </w:r>
    </w:p>
    <w:bookmarkEnd w:id="516"/>
    <w:bookmarkStart w:name="z790" w:id="5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предоставления услугополучателем неполного пакета документов согласно перечню, предусмотренному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стандарта, и (или) документов с истекшим сроком действия, работник Государственной корпорации отказывает в приеме заявления и выдает расписку об отказе в приеме документов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стандарту.</w:t>
      </w:r>
    </w:p>
    <w:bookmarkEnd w:id="517"/>
    <w:bookmarkStart w:name="z791" w:id="5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обжалования решений, действий (бездействия) услугодателей и (или) их должностных лиц, Государственной корпорации и (или) их работников по вопросам оказания государственных услуг</w:t>
      </w:r>
    </w:p>
    <w:bookmarkEnd w:id="518"/>
    <w:bookmarkStart w:name="z792" w:id="5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 Жалоба на решения, действия (бездействия) услугодателя и (или) его должностных лиц, Государственной корпорации и (или) ее работников по вопросам оказания государственных услуг подается на имя руководителя услугодателя, Государственной корпорации или на имя руководителя Министерства по адресам, указанным в 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 государственной услуги.</w:t>
      </w:r>
    </w:p>
    <w:bookmarkEnd w:id="519"/>
    <w:bookmarkStart w:name="z793" w:id="5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подается в письменной форме по почте либо нарочно через канцелярию, а также посредством портала.</w:t>
      </w:r>
    </w:p>
    <w:bookmarkEnd w:id="520"/>
    <w:bookmarkStart w:name="z794" w:id="5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жалобы, поступившей как нарочно, так и почтой, является ее регистрация (штамп, входящий номер и дата) в канцелярии с указанием фамилии и инициалов лица, принявшего жалобу.</w:t>
      </w:r>
    </w:p>
    <w:bookmarkEnd w:id="521"/>
    <w:bookmarkStart w:name="z795" w:id="5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отправке жалобы через портал из кабинета пользователя услугополучателю доступна информация о жалобе, которая обновляется в ходе ее обработки в государственном органе (отметка о доставке, регистрации, исполнении, ответ по результатам рассмотрения или отказ в рассмотрении).</w:t>
      </w:r>
    </w:p>
    <w:bookmarkEnd w:id="522"/>
    <w:bookmarkStart w:name="z796" w:id="5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услугодателя подлежит рассмотрению в течение 5 (пяти) рабочих дней со дня ее регистрации. Мотивированный ответ о результатах рассмотрения жалобы направляется услугополучателю посредством почтовой связи либо выдается нарочно в канцелярии.</w:t>
      </w:r>
    </w:p>
    <w:bookmarkEnd w:id="523"/>
    <w:bookmarkStart w:name="z797" w:id="5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несогласия с результатами оказанной государственной услуги услугополучатель может обратиться с жалобой в уполномоченный орган по оценке и контролю за качеством оказания государственных услуг.</w:t>
      </w:r>
    </w:p>
    <w:bookmarkEnd w:id="524"/>
    <w:bookmarkStart w:name="z798" w:id="5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15 (пятнадцати) рабочих дней со дня ее регистрации.</w:t>
      </w:r>
    </w:p>
    <w:bookmarkEnd w:id="525"/>
    <w:bookmarkStart w:name="z799" w:id="5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 В случаях несогласия с результатами оказанной государственной услуги, услугополучатель обращается в суд в установленном законодательством Республики Казахстан порядке.</w:t>
      </w:r>
    </w:p>
    <w:bookmarkEnd w:id="526"/>
    <w:bookmarkStart w:name="z800" w:id="5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Иные требования с учетом особенностей оказания государственной услуги, в том числе оказываемой в электронной форме и через Государственную корпорацию</w:t>
      </w:r>
    </w:p>
    <w:bookmarkEnd w:id="527"/>
    <w:bookmarkStart w:name="z801" w:id="5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Услугополучателям имеющим нарушение здоровья, со стойким расстройством функций организма ограничивающее его жизнедеятельность, в случае необходимости прием документов, для оказания государственной услуги, производится работником Государственной корпорации с выездом по месту жительства посредством обращения через Единый контакт-центр 1414, 8 800 080 7777.</w:t>
      </w:r>
    </w:p>
    <w:bookmarkEnd w:id="528"/>
    <w:bookmarkStart w:name="z802" w:id="5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 Адреса мест оказания государственной услуги размещены на интернет-ресурсах:</w:t>
      </w:r>
    </w:p>
    <w:bookmarkEnd w:id="529"/>
    <w:bookmarkStart w:name="z803" w:id="5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Министерства – www.miid.gov.kz, раздел "Государственные услуги", раздела "Комитет транспорта";</w:t>
      </w:r>
    </w:p>
    <w:bookmarkEnd w:id="530"/>
    <w:bookmarkStart w:name="z804" w:id="5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Государственной корпорации – www.gov4c.kz.</w:t>
      </w:r>
    </w:p>
    <w:bookmarkEnd w:id="531"/>
    <w:bookmarkStart w:name="z805" w:id="5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 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Единого контакт-центра по вопросам оказания государственных услуг.</w:t>
      </w:r>
    </w:p>
    <w:bookmarkEnd w:id="532"/>
    <w:bookmarkStart w:name="z806" w:id="5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 Телефон Единого контакт-центра по вопросам оказания государственных услуг: 1414, 8 800 080 7777.</w:t>
      </w:r>
    </w:p>
    <w:bookmarkEnd w:id="533"/>
    <w:bookmarkStart w:name="z807" w:id="5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 Услугополучатель получает государственную услугу в электронной форме через портал при условии наличия ЭЦП.</w:t>
      </w:r>
    </w:p>
    <w:bookmarkEnd w:id="53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стандарту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разрешения на въезд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(выезд) на территорию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 территории) иностранного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государства перевозчикам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осуществляющим регулярные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автомобильные перевозки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пассажиров и багажа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международном сообщении"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транспортного контроля)</w:t>
            </w:r>
          </w:p>
        </w:tc>
      </w:tr>
    </w:tbl>
    <w:bookmarkStart w:name="z811" w:id="5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Заявление на получение иностранного разрешения вида "А" со сроком действия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один календарный год при выполнении регулярных автомобильных перевозок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      пассажиров и багажа</w:t>
      </w:r>
    </w:p>
    <w:bookmarkEnd w:id="5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(фамилия, имя, отчество (при его наличии) индивидуального предпринимателя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или наименование юридического лица)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Индивидуальный идентификационный номер (ИИН)/ бизнес-идентификационный  номер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(БИН) 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Прошу выдать иностранное разрешение вида "А" со сроком действия один календарный 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при выполнении регулярных автомобильных перевозок пассажиров и багажа  на следующие транспортные средства: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70"/>
        <w:gridCol w:w="1018"/>
        <w:gridCol w:w="4703"/>
        <w:gridCol w:w="4209"/>
      </w:tblGrid>
      <w:tr>
        <w:trPr>
          <w:trHeight w:val="30" w:hRule="atLeast"/>
        </w:trPr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Маршрут</w:t>
            </w:r>
          </w:p>
        </w:tc>
        <w:tc>
          <w:tcPr>
            <w:tcW w:w="4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Тип/(класс) транспортного средства</w:t>
            </w:r>
          </w:p>
        </w:tc>
        <w:tc>
          <w:tcPr>
            <w:tcW w:w="4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регистрационный номерной знак транспортного средства</w:t>
            </w:r>
          </w:p>
        </w:tc>
      </w:tr>
      <w:tr>
        <w:trPr>
          <w:trHeight w:val="30" w:hRule="atLeast"/>
        </w:trPr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(индекс, город, район, область, улица, № дома, телефон, факс)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Согласен на использование сведений, составляющих охраняемую законом тайну,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содержащихся в информационных системах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 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фамилия, имя, отчество (при его наличии)            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Место печати (в случае наличия) *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Не требуется наличие печати для юридических лиц,  относящихся к субъектам частного предпринимательства.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стандарту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разрешения на въезд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(выезд) на территорию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 территории) иностранного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государства перевозчикам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осуществляющим регулярные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автомобильные перевозки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пассажиров и багажа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международном сообщении"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отчество (при 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(далее – Ф.И.О.) либо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 услугополучателя)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(адрес услугополучателя)</w:t>
            </w:r>
          </w:p>
        </w:tc>
      </w:tr>
    </w:tbl>
    <w:bookmarkStart w:name="z813" w:id="5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Расписка об отказе в приеме документов</w:t>
      </w:r>
    </w:p>
    <w:bookmarkEnd w:id="5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 Закона Республики Казахстан от 15 апреля 2013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"О государственных услугах", отдел № __ филиала Некоммерческого акционерного общества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"Государственная корпорация "Правительство для граждан"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(адрес: ___________________________________) отказывает в приеме документов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оказание  государственной услуги ____________________________________ ввиду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представления Вами  неполного пакета документов согласно перечню, предусмотренному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стандартом государственной услуги,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 именно: Наименование отсутствующих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1) __________________________________________________________;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2) __________________________________________________________;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3) ...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Настоящая расписка составлена в 2 экземплярах, по одному для каждой стороны.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 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Ф.И.О. (работника Государственная корпорации)      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Исполнитель. Ф.И.О.______________________________________________________________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Телефон_________________________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Получил: _______________________________________________________ 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Ф.И.О.                         подпись услугополучателя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"___" _______________ 20___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инвестициям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апреля 2015 года № 557</w:t>
            </w:r>
          </w:p>
        </w:tc>
      </w:tr>
    </w:tbl>
    <w:bookmarkStart w:name="z815" w:id="5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Стандарт государственной услуги "Согласование графика проведения обязательного технического осмотра механических транспортных средств и прицепов к ним в пределах региона деятельности"</w:t>
      </w:r>
    </w:p>
    <w:bookmarkEnd w:id="5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дополнен приложением 10 в соответствии с приказом Министра индустрии и инфраструктурного развития РК от 05.11.2019 </w:t>
      </w:r>
      <w:r>
        <w:rPr>
          <w:rFonts w:ascii="Times New Roman"/>
          <w:b w:val="false"/>
          <w:i w:val="false"/>
          <w:color w:val="ff0000"/>
          <w:sz w:val="28"/>
        </w:rPr>
        <w:t>№ 826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</w:p>
    <w:bookmarkStart w:name="z816" w:id="5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38"/>
    <w:bookmarkStart w:name="z817" w:id="5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"Согласование графика проведения обязательного технического осмотра механических транспортных средств и прицепов к ним в пределах региона деятельности" (далее – государственная услуга).</w:t>
      </w:r>
    </w:p>
    <w:bookmarkEnd w:id="539"/>
    <w:bookmarkStart w:name="z818" w:id="5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Стандарт государственной услуги разработан Министерством индустрии и инфраструктурного развития Республики Казахстан (далее – Министерство). </w:t>
      </w:r>
    </w:p>
    <w:bookmarkEnd w:id="540"/>
    <w:bookmarkStart w:name="z819" w:id="5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местными исполнительными органами областей, городов Нур-Султан, Алматы и Шымкент (далее – услугодатель).</w:t>
      </w:r>
    </w:p>
    <w:bookmarkEnd w:id="541"/>
    <w:bookmarkStart w:name="z820" w:id="5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документов и выдача результатов оказания государственной услуги осуществляются через:</w:t>
      </w:r>
    </w:p>
    <w:bookmarkEnd w:id="542"/>
    <w:bookmarkStart w:name="z821" w:id="5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услугодателя;</w:t>
      </w:r>
    </w:p>
    <w:bookmarkEnd w:id="543"/>
    <w:bookmarkStart w:name="z822" w:id="5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Некоммерческое акционерное общество "Государственная корпорация "Правительство для граждан" (далее – Государственная корпорация).</w:t>
      </w:r>
    </w:p>
    <w:bookmarkEnd w:id="544"/>
    <w:bookmarkStart w:name="z823" w:id="5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оказания государственной услуги</w:t>
      </w:r>
    </w:p>
    <w:bookmarkEnd w:id="545"/>
    <w:bookmarkStart w:name="z824" w:id="5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Срок оказания государственной услуги: </w:t>
      </w:r>
    </w:p>
    <w:bookmarkEnd w:id="546"/>
    <w:bookmarkStart w:name="z825" w:id="5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 момента сдачи пакета документов услугодателю, в Государственную корпорацию – 3 (три) рабочих дня.</w:t>
      </w:r>
    </w:p>
    <w:bookmarkEnd w:id="547"/>
    <w:bookmarkStart w:name="z826" w:id="5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в Государственную корпорацию день приема не входит в срок оказания государственной услуги;</w:t>
      </w:r>
    </w:p>
    <w:bookmarkEnd w:id="548"/>
    <w:bookmarkStart w:name="z827" w:id="5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для сдачи документов в Государственную корпорацию – 15 (пятнадцать) минут;</w:t>
      </w:r>
    </w:p>
    <w:bookmarkEnd w:id="549"/>
    <w:bookmarkStart w:name="z828" w:id="5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Государственной корпорацией – 15 (пятнадцать) минут.</w:t>
      </w:r>
    </w:p>
    <w:bookmarkEnd w:id="550"/>
    <w:bookmarkStart w:name="z829" w:id="5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Форма оказания государственной услуги: бумажная. </w:t>
      </w:r>
    </w:p>
    <w:bookmarkEnd w:id="551"/>
    <w:bookmarkStart w:name="z830" w:id="5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Результат оказания государственной услуги – согласованный график проведения обязательного технического осмотра механических транспортных средств и прицепов к ним в пределах региона деятельности, либо мотивированный ответ об отказе в оказании государственной услуги в случаях и по основаниям,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 государственной услуги. </w:t>
      </w:r>
    </w:p>
    <w:bookmarkEnd w:id="552"/>
    <w:bookmarkStart w:name="z831" w:id="5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бумажная.</w:t>
      </w:r>
    </w:p>
    <w:bookmarkEnd w:id="553"/>
    <w:bookmarkStart w:name="z832" w:id="5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оказывается физическим и юридическим лицам (далее – услугополучатель) на бесплатной основе.</w:t>
      </w:r>
    </w:p>
    <w:bookmarkEnd w:id="554"/>
    <w:bookmarkStart w:name="z833" w:id="5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График работы:</w:t>
      </w:r>
    </w:p>
    <w:bookmarkEnd w:id="555"/>
    <w:bookmarkStart w:name="z834" w:id="5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услугодателя – с понедельника по пятницу включительно, с 9.00 до 18.30 часов с перерывом на обед с 13.00 часов до 14.30 часов, кроме выходных и праздничных дней, в соответствии с трудовым законодательством Республики Казахстан.</w:t>
      </w:r>
    </w:p>
    <w:bookmarkEnd w:id="556"/>
    <w:bookmarkStart w:name="z835" w:id="5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документов и выдача результата оказания государственной услуги осуществляется с 9.00 до 17.30 с перерывом на обед с 13.00 до 14.30 часов.</w:t>
      </w:r>
    </w:p>
    <w:bookmarkEnd w:id="557"/>
    <w:bookmarkStart w:name="z836" w:id="5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оказывается по месту регистрации услугополучателя, в порядке очереди без ускоренного обслуживания;</w:t>
      </w:r>
    </w:p>
    <w:bookmarkEnd w:id="558"/>
    <w:bookmarkStart w:name="z837" w:id="5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Государственной корпорации – с понедельника по субботу включительно, в соответствии с установленным графиком работы с 9.00 до 20.00 часов без перерыва на обед, кроме воскресенья и праздничных дней, в соответствии с трудовым законодательством Республики Казахстан.</w:t>
      </w:r>
    </w:p>
    <w:bookmarkEnd w:id="559"/>
    <w:bookmarkStart w:name="z838" w:id="5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оказывается по месту регистрации услугополучателя, в порядке очереди без ускоренного обслуживания, возможно бронирование электронной очереди посредством портала.</w:t>
      </w:r>
    </w:p>
    <w:bookmarkEnd w:id="560"/>
    <w:bookmarkStart w:name="z839" w:id="5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услугополучателя после окончания рабочего времени услугодателя, в выходные и праздничные дни согласно трудовому законодательству Республики Казахстан, прием заявлений и выдача результатов оказания государственной услуги осуществляется следующим рабочим днем.</w:t>
      </w:r>
    </w:p>
    <w:bookmarkEnd w:id="561"/>
    <w:bookmarkStart w:name="z840" w:id="5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Перечень документов, необходимых для оказания государственной услуги при обращении услугополучателя (либо его представителя по документу, подтверждающему полномочия):</w:t>
      </w:r>
    </w:p>
    <w:bookmarkEnd w:id="562"/>
    <w:bookmarkStart w:name="z841" w:id="5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услугодателю:</w:t>
      </w:r>
    </w:p>
    <w:bookmarkEnd w:id="56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удостоверяющий личность (требуется для идентификации личности);</w:t>
      </w:r>
    </w:p>
    <w:bookmarkStart w:name="z843" w:id="5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график проведения обязательного технического осмотра механических транспортных средств и прицепов к ним в пределах региона деятельности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услуги.</w:t>
      </w:r>
    </w:p>
    <w:bookmarkEnd w:id="564"/>
    <w:bookmarkStart w:name="z844" w:id="5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Услугодатель получает письменное согласие услугополучателя на использование сведений, составляющих охраняемую законом тайну, содержащихся в информационных системах, при оказании государственных услуг, если иное не предусмотрено законами Республики Казахстан,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услуги.</w:t>
      </w:r>
    </w:p>
    <w:bookmarkEnd w:id="565"/>
    <w:bookmarkStart w:name="z845" w:id="5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подаче услугополучателем всех требуемых документов услугодателю выдается расписка о приеме соответствующих документов;</w:t>
      </w:r>
    </w:p>
    <w:bookmarkEnd w:id="566"/>
    <w:bookmarkStart w:name="z846" w:id="5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Государственную корпорацию:</w:t>
      </w:r>
    </w:p>
    <w:bookmarkEnd w:id="56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удостоверяющий личность (требуется для идентификации личности);</w:t>
      </w:r>
    </w:p>
    <w:bookmarkStart w:name="z848" w:id="5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график проведения обязательного технического осмотра механических транспортных средств и прицепов к ним в пределах региона деятельности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услуги.</w:t>
      </w:r>
    </w:p>
    <w:bookmarkEnd w:id="568"/>
    <w:bookmarkStart w:name="z849" w:id="5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Работник Государственной корпорации получает письменное согласие услугополучателя на использование сведений, составляющих охраняемую законом тайну, содержащихся в информационных системах, при оказании государственных услуг, если иное не предусмотрено законами Республики Казахстан,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услуги.</w:t>
      </w:r>
    </w:p>
    <w:bookmarkEnd w:id="569"/>
    <w:bookmarkStart w:name="z850" w:id="5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подаче услугополучателем всех требуемых документов в Государственную корпорацию выдается расписка о приеме соответствующих документов.</w:t>
      </w:r>
    </w:p>
    <w:bookmarkEnd w:id="570"/>
    <w:bookmarkStart w:name="z851" w:id="5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документах, удостоверяющих личность, о государственной регистрации (перерегистрации) юридического лица, об уведомлении о начале или прекращении деятельности операторов технического осмотра услугодатель или работник Государственной корпорации получает из соответствующих государственных информационных систем через шлюз "электронного правительства".</w:t>
      </w:r>
    </w:p>
    <w:bookmarkEnd w:id="571"/>
    <w:bookmarkStart w:name="z852" w:id="5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Истребование от услугополучателей документов, которые могут быть получены из информационных систем, не допускается.</w:t>
      </w:r>
    </w:p>
    <w:bookmarkEnd w:id="572"/>
    <w:bookmarkStart w:name="z853" w:id="5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подаче всех необходимых документов:</w:t>
      </w:r>
    </w:p>
    <w:bookmarkEnd w:id="573"/>
    <w:bookmarkStart w:name="z854" w:id="5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услугодателем выдача готовых документов осуществляется на основании расписки о приеме соответствующих документов, при предъявлении удостоверения личности, документа, подтверждающего полномочия;</w:t>
      </w:r>
    </w:p>
    <w:bookmarkEnd w:id="574"/>
    <w:bookmarkStart w:name="z855" w:id="5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Государственной корпорации выдача готовых документов осуществляется на основании расписки о приеме соответствующих документов, при предъявлении удостоверения личности, документа, подтверждающего полномочия.</w:t>
      </w:r>
    </w:p>
    <w:bookmarkEnd w:id="575"/>
    <w:bookmarkStart w:name="z856" w:id="5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корпорация обеспечивает хранение результата в течение одного месяца, после чего передает его услугодателю для дальнейшего хранения. При обращении услугополучателя по истечении одного месяца, по запросу Государственной корпорации услугодатель в течение одного рабочего дня направляет готовые документы в Государственную корпорацию для выдачи услугополучателю.</w:t>
      </w:r>
    </w:p>
    <w:bookmarkEnd w:id="576"/>
    <w:bookmarkStart w:name="z857" w:id="5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Основания для отказа в оказании государственной услуги:</w:t>
      </w:r>
    </w:p>
    <w:bookmarkEnd w:id="577"/>
    <w:bookmarkStart w:name="z858" w:id="5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</w:r>
    </w:p>
    <w:bookmarkEnd w:id="578"/>
    <w:bookmarkStart w:name="z859" w:id="5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несоответствие услугополучателя и (или) представленных материалов, объектов, данных и сведений, необходимых для оказания государственной услуги, требованиям, установленным Правилами определения региона деятельности,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транспорта и коммуникаций Республики Казахстан от 27 июня 2014 года № 392 (зарегистрированный в Реестре государственной регистрации нормативных правовых актов под № 9658);</w:t>
      </w:r>
    </w:p>
    <w:bookmarkEnd w:id="579"/>
    <w:bookmarkStart w:name="z860" w:id="5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отношении услугополучателя имеется вступившее в законную силу решение (приговор) суда о запрещении деятельности или отдельных видов деятельности, требующих получения определенной государственной услуги.</w:t>
      </w:r>
    </w:p>
    <w:bookmarkEnd w:id="580"/>
    <w:bookmarkStart w:name="z861" w:id="5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предоставления услугополучателем неполного пакета документов согласно перечню, предусмотренному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стандарта, и (или) документов с истекшим сроком действия, работник Государственной корпорации отказывает в приеме заявления и выдает расписку об отказе в приеме документов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стандарту.</w:t>
      </w:r>
    </w:p>
    <w:bookmarkEnd w:id="581"/>
    <w:bookmarkStart w:name="z862" w:id="5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обжалования решений, действий (бездействия) услугодателей и (или) их должностных лиц, Государственной корпорации и (или) их работников по вопросам оказания государственных услуг</w:t>
      </w:r>
    </w:p>
    <w:bookmarkEnd w:id="582"/>
    <w:bookmarkStart w:name="z863" w:id="5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 Жалоба на решения, действия (бездействия) услугодателя и (или) его должностных лиц, Государственной корпорации и (или) ее работников по вопросам оказания государственных услуг подается на имя руководителя услугодателя, Государственной корпорации или на имя руководителя Министерства по адресам, указанным в 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 государственной услуги.</w:t>
      </w:r>
    </w:p>
    <w:bookmarkEnd w:id="583"/>
    <w:bookmarkStart w:name="z864" w:id="5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подается в письменной форме по почте либо нарочно через канцелярию, а также посредством веб-портал "электронного правительства" www.egov.kz (далее –портал).</w:t>
      </w:r>
    </w:p>
    <w:bookmarkEnd w:id="584"/>
    <w:bookmarkStart w:name="z865" w:id="5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жалобы, поступившей как нарочно, так и почтой, является ее регистрация (штамп, входящий номер и дата) в канцелярии с указанием фамилии и инициалов лица, принявшего жалобу.</w:t>
      </w:r>
    </w:p>
    <w:bookmarkEnd w:id="585"/>
    <w:bookmarkStart w:name="z866" w:id="5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отправке жалобы через портал из кабинета пользователя услугополучателю доступна информация о жалобе, которая обновляется в ходе ее обработки в государственном органе (отметка о доставке, регистрации, исполнении, ответ по результатам рассмотрения или отказ в рассмотрении).</w:t>
      </w:r>
    </w:p>
    <w:bookmarkEnd w:id="586"/>
    <w:bookmarkStart w:name="z867" w:id="5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услугодателя подлежит рассмотрению в течение 5 (пяти) рабочих дней со дня ее регистрации. Мотивированный ответ о результатах рассмотрения жалобы направляется услугополучателю посредством почтовой связи либо выдается нарочно в канцелярии.</w:t>
      </w:r>
    </w:p>
    <w:bookmarkEnd w:id="587"/>
    <w:bookmarkStart w:name="z868" w:id="5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несогласия с результатами оказанной государственной услуги услугополучатель может обратиться с жалобой в уполномоченный орган по оценке и контролю за качеством оказания государственных услуг.</w:t>
      </w:r>
    </w:p>
    <w:bookmarkEnd w:id="588"/>
    <w:bookmarkStart w:name="z869" w:id="5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15 (пятнадцати) рабочих дней со дня ее регистрации.</w:t>
      </w:r>
    </w:p>
    <w:bookmarkEnd w:id="589"/>
    <w:bookmarkStart w:name="z870" w:id="5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 В случаях несогласия с результатами оказанной государственной услуги, услугополучатель обращается в суд в установленном законодательством Республики Казахстан порядке.</w:t>
      </w:r>
    </w:p>
    <w:bookmarkEnd w:id="590"/>
    <w:bookmarkStart w:name="z871" w:id="5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Иные требования с учетом особенностей оказания государственной услуги, в том числе оказываемой в электронной форме и через Государственную корпорацию</w:t>
      </w:r>
    </w:p>
    <w:bookmarkEnd w:id="591"/>
    <w:bookmarkStart w:name="z872" w:id="5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Услугополучателям имеющим нарушение здоровья, со стойким расстройством функций организма ограничивающее его жизнедеятельность, в случае необходимости прием документов, для оказания государственной услуги, производится работником Государственной корпорации с выездом по месту жительства посредством обращения через Единый контакт-центр 1414, 8 800 080 7777.</w:t>
      </w:r>
    </w:p>
    <w:bookmarkEnd w:id="592"/>
    <w:bookmarkStart w:name="z873" w:id="5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 Адреса мест оказания государственной услуги размещены на интернет-ресурсах:</w:t>
      </w:r>
    </w:p>
    <w:bookmarkEnd w:id="593"/>
    <w:bookmarkStart w:name="z874" w:id="5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Министерства – www.miid.gov.kz, раздел "Государственные услуги", раздела "Комитет транспорта";</w:t>
      </w:r>
    </w:p>
    <w:bookmarkEnd w:id="594"/>
    <w:bookmarkStart w:name="z875" w:id="5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Государственной корпорации – www.gov4c.kz.</w:t>
      </w:r>
    </w:p>
    <w:bookmarkEnd w:id="595"/>
    <w:bookmarkStart w:name="z876" w:id="5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 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Единого контакт-центра по вопросам оказания государственных услуг.</w:t>
      </w:r>
    </w:p>
    <w:bookmarkEnd w:id="596"/>
    <w:bookmarkStart w:name="z877" w:id="5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 Телефон Единого контакт-центра по вопросам оказания государственных услуг: 1414, 8 800 080 7777.</w:t>
      </w:r>
    </w:p>
    <w:bookmarkEnd w:id="59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стандарту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"Согласование графика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обязательного технического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осмотра механических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транспортных средств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прицепов к ним в пределах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региона деятельности"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регистрирующего органа)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отчество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его наличии) заявителя)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проживающего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адресу:______________________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телефона _________________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"СОГЛАСОВАН"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должность 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имя, отчество (при 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наличии) ответственного лица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 печати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"____"_______________ 20 ___ года;</w:t>
            </w:r>
          </w:p>
        </w:tc>
      </w:tr>
    </w:tbl>
    <w:bookmarkStart w:name="z880" w:id="5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График проведения обязательного технического осмотра механических транспортных средств и прицепов к ним в пределах региона деятельности</w:t>
      </w:r>
    </w:p>
    <w:bookmarkEnd w:id="59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17"/>
        <w:gridCol w:w="1759"/>
        <w:gridCol w:w="4526"/>
        <w:gridCol w:w="2737"/>
        <w:gridCol w:w="1461"/>
      </w:tblGrid>
      <w:tr>
        <w:trPr>
          <w:trHeight w:val="30" w:hRule="atLeast"/>
        </w:trPr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населенных пунктов</w:t>
            </w:r>
          </w:p>
        </w:tc>
        <w:tc>
          <w:tcPr>
            <w:tcW w:w="4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(дата) проведения обязательного технического осмотра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проведения обязательного технического осмотра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Режим работы</w:t>
            </w:r>
          </w:p>
        </w:tc>
      </w:tr>
      <w:tr>
        <w:trPr>
          <w:trHeight w:val="30" w:hRule="atLeast"/>
        </w:trPr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4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района</w:t>
            </w:r>
          </w:p>
        </w:tc>
      </w:tr>
      <w:tr>
        <w:trPr>
          <w:trHeight w:val="30" w:hRule="atLeast"/>
        </w:trPr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Согласен на использование сведений, составляющих охраняемую законом тайну, содержащихся в информационных системах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 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(фамилия, имя, отчество (при его наличии))            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печати (в случае наличия)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Не требуется наличие печати для юридических лиц, относящихся к субъектам частного предпринимательства.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стандарту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"Согласование графика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проведения обязательного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технического осмотра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механических транспортных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 и прицепов к ним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пределах региона деятельности"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отчество (при 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(далее – Ф.И.О.) либо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 услугополучателя)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(адрес услугополучателя)</w:t>
            </w:r>
          </w:p>
        </w:tc>
      </w:tr>
    </w:tbl>
    <w:bookmarkStart w:name="z882" w:id="5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Расписка об отказе в приеме документов</w:t>
      </w:r>
    </w:p>
    <w:bookmarkEnd w:id="5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 Закона Республики Казахстан от 15 апреля 2013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"О государственных услугах", отдел № __ филиала Некоммерческого акционерного общества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"Государственная корпорация "Правительство для граждан"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(адрес: ___________________________________) отказывает в приеме документов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оказание государственной услуги ____________________________________ ввиду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представления Вами  неполного пакета документов согласно перечню, предусмотренному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стандартом  государственной услуги, а именно: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Наименование отсутствующих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1)__________________________________________________________;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2)__________________________________________________________;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3)...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Настоящая расписка составлена в 2 экземплярах, по одному для каждой стороны.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 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Ф.И.О. (работника Государственная корпорации)            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Исполнитель. Ф.И.О.______________________________________________________________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Телефон_________________________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Получил: _____________________________________________________ 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Ф.И.О.                         подпись услугополучателя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"___" _________ 20__ года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31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Relationship Target="media/document_image_rId15.jpeg" Type="http://schemas.openxmlformats.org/officeDocument/2006/relationships/image" Id="rId15"/><Relationship Target="media/document_image_rId16.jpeg" Type="http://schemas.openxmlformats.org/officeDocument/2006/relationships/image" Id="rId16"/><Relationship Target="media/document_image_rId17.jpeg" Type="http://schemas.openxmlformats.org/officeDocument/2006/relationships/image" Id="rId17"/><Relationship Target="media/document_image_rId18.jpeg" Type="http://schemas.openxmlformats.org/officeDocument/2006/relationships/image" Id="rId18"/><Relationship Target="media/document_image_rId19.jpeg" Type="http://schemas.openxmlformats.org/officeDocument/2006/relationships/image" Id="rId19"/><Relationship Target="media/document_image_rId20.jpeg" Type="http://schemas.openxmlformats.org/officeDocument/2006/relationships/image" Id="rId20"/><Relationship Target="media/document_image_rId21.jpeg" Type="http://schemas.openxmlformats.org/officeDocument/2006/relationships/image" Id="rId21"/><Relationship Target="media/document_image_rId22.jpeg" Type="http://schemas.openxmlformats.org/officeDocument/2006/relationships/image" Id="rId22"/><Relationship Target="media/document_image_rId23.jpeg" Type="http://schemas.openxmlformats.org/officeDocument/2006/relationships/image" Id="rId23"/><Relationship Target="media/document_image_rId24.jpeg" Type="http://schemas.openxmlformats.org/officeDocument/2006/relationships/image" Id="rId24"/><Relationship Target="media/document_image_rId25.jpeg" Type="http://schemas.openxmlformats.org/officeDocument/2006/relationships/image" Id="rId25"/><Relationship Target="media/document_image_rId26.jpeg" Type="http://schemas.openxmlformats.org/officeDocument/2006/relationships/image" Id="rId26"/><Relationship Target="media/document_image_rId27.jpeg" Type="http://schemas.openxmlformats.org/officeDocument/2006/relationships/image" Id="rId27"/><Relationship Target="media/document_image_rId28.jpeg" Type="http://schemas.openxmlformats.org/officeDocument/2006/relationships/image" Id="rId28"/><Relationship Target="media/document_image_rId29.jpeg" Type="http://schemas.openxmlformats.org/officeDocument/2006/relationships/image" Id="rId29"/><Relationship Target="media/document_image_rId30.jpeg" Type="http://schemas.openxmlformats.org/officeDocument/2006/relationships/image" Id="rId30"/><Relationship Target="header.xml" Type="http://schemas.openxmlformats.org/officeDocument/2006/relationships/header" Id="rId31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