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dc36" w14:textId="dc1d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мая 2015 года № 376. Зарегистрирован в Министерстве юстиции Республики Казахстан 26 июня 2015 года № 11454. Утратил силу приказом Министра энергетики Республики Казахстан от 15 апреля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"Выдача паспорта готовности энергопроизводящим и энергопередающим организациям к работе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энергетики РК от 24.05.2016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23.05.2017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13.04.2018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24.05.2019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 июня 2014 года № 192 "Об утверждении регламентов государственных услуг, оказываемых Министерством индустрии и новых технологий Республики Казахстан, в области электроэнергетики, энергосбережения и повышения энергоэффективности" (зарегистрированный в Реестре государственной регистрации нормативных правовых актов под № 9556).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копий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2015 года № 376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энергетики РК от 13.04.2018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паспорта готовности энергопроизводящим и энергопередающим организациям к работе в осенне-зимний период" оказывается Комитетом атомного и энергетического надзора и контроля Министерства энергетики Республики Казахстан (далее – Комитет), территориальными подразделениями Комитета, местными исполнительными органами городов Нур-Султана, Алматы и Шымкента, районов и городов областного значения (далее – услугодатели), через веб-портал "электронного правительства" www.egov.kz (далее – портал),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 (далее – Стандарт), утвержденному приказом Министра энергетики Республики Казахстан от 14 апреля 2015 года № 281 (зарегистрирован в Реестре государственной регистрации нормативных правовых актов за № 11130).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13.09.2019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9"/>
    <w:bookmarkStart w:name="z2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10"/>
    <w:bookmarkStart w:name="z2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1"/>
    <w:bookmarkStart w:name="z2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и длительность его выполнения:</w:t>
      </w:r>
    </w:p>
    <w:bookmarkEnd w:id="14"/>
    <w:bookmarkStart w:name="z2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проверяет представленные услугополучателем документы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специалист канцелярии услугодателя отказывает в приеме заявления. В случае предоставления полного пакета документов и отсутствия документов с истекшим сроком действия принимает и регистрирует заявление - в течение 15 минут;</w:t>
      </w:r>
    </w:p>
    <w:bookmarkEnd w:id="15"/>
    <w:bookmarkStart w:name="z2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руководителя структурного подразделения услугодателя - в течение 1 календарного дня;</w:t>
      </w:r>
    </w:p>
    <w:bookmarkEnd w:id="16"/>
    <w:bookmarkStart w:name="z2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услугодателя ответственного исполнителя услугодателя и передача документов ему на рассмотрение - в течение 1 календарного дня;</w:t>
      </w:r>
    </w:p>
    <w:bookmarkEnd w:id="17"/>
    <w:bookmarkStart w:name="z2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анализ соответствия услугополучателя требованиям, необходимым для выдачи паспорта готовности, и наличие оснований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соответствующее заключение и вносит данное заключение на согласование руководителю структурного подразделения услугодателя - в течение 11 календарных дней;</w:t>
      </w:r>
    </w:p>
    <w:bookmarkEnd w:id="18"/>
    <w:bookmarkStart w:name="z2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структурного подразделения услугодателя заключения ответственного исполнителя и внесение данного заключения на рассмотрение комиссии услугодателя - в течение 1 календарного дня;</w:t>
      </w:r>
    </w:p>
    <w:bookmarkEnd w:id="19"/>
    <w:bookmarkStart w:name="z2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комиссией услугодателя заключения ответственного исполнителя и подписание протокола по итогам заседания комиссии с указанием принятого решения. При соответствии услугополучателя требованиям, необходимым для получения паспорта готовности, ответственный исполнитель готовит проект паспорта готовности, а в случае несоответствия услугополучателя требованиям, необходимым для получения паспорта готовности, и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проект решения об отказе в выдаче паспорта готовности - в течение 2 календарных дней;</w:t>
      </w:r>
    </w:p>
    <w:bookmarkEnd w:id="20"/>
    <w:bookmarkStart w:name="z2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руководством услугодателя результата оказания государственной услуги - в течение 1 календарного дня;</w:t>
      </w:r>
    </w:p>
    <w:bookmarkEnd w:id="21"/>
    <w:bookmarkStart w:name="z2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на портале ответственным исполнителем услугодателя результата оказания государственной услуги - в течение 3 календарных дней.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энергетики РК от 24.05.2019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3"/>
    <w:bookmarkStart w:name="z2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или отказ в принятии заявления;</w:t>
      </w:r>
    </w:p>
    <w:bookmarkEnd w:id="24"/>
    <w:bookmarkStart w:name="z2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bookmarkEnd w:id="25"/>
    <w:bookmarkStart w:name="z2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услугодателя;</w:t>
      </w:r>
    </w:p>
    <w:bookmarkEnd w:id="26"/>
    <w:bookmarkStart w:name="z2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 соответствии или несоответствии услугополучателя требованиям, необходимым для получения паспорта готовности;</w:t>
      </w:r>
    </w:p>
    <w:bookmarkEnd w:id="27"/>
    <w:bookmarkStart w:name="z2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виза-согласование руководителя структурного подразделения услугодателя;</w:t>
      </w:r>
    </w:p>
    <w:bookmarkEnd w:id="28"/>
    <w:bookmarkStart w:name="z2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заседания комиссии услугодателя, проект паспорта готовности или проект отказа в выдаче паспорта готовности;</w:t>
      </w:r>
    </w:p>
    <w:bookmarkEnd w:id="29"/>
    <w:bookmarkStart w:name="z2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результат оказания государственной услуги;</w:t>
      </w:r>
    </w:p>
    <w:bookmarkEnd w:id="30"/>
    <w:bookmarkStart w:name="z2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размещенный на портале результат оказания государственной услуги.</w:t>
      </w:r>
    </w:p>
    <w:bookmarkEnd w:id="31"/>
    <w:bookmarkStart w:name="z2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2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2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4"/>
    <w:bookmarkStart w:name="z2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5"/>
    <w:bookmarkStart w:name="z2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36"/>
    <w:bookmarkStart w:name="z2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37"/>
    <w:bookmarkStart w:name="z2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услугодателя.</w:t>
      </w:r>
    </w:p>
    <w:bookmarkEnd w:id="38"/>
    <w:bookmarkStart w:name="z2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39"/>
    <w:bookmarkStart w:name="z2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проверяет представленные услугополучателем документы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специалист канцелярии услугодателя отказывает в приеме заявления. В случае предоставления полного пакета документов и отсутствия документов с истекшим сроком действия принимает и регистрирует заявление - в течение 15 минут;</w:t>
      </w:r>
    </w:p>
    <w:bookmarkEnd w:id="40"/>
    <w:bookmarkStart w:name="z2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руководителя структурного подразделения услугодателя - в течение 1 календарного дня;</w:t>
      </w:r>
    </w:p>
    <w:bookmarkEnd w:id="41"/>
    <w:bookmarkStart w:name="z2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услугодателя и передает документы ему на рассмотрение - в течение 1 календарного дня;</w:t>
      </w:r>
    </w:p>
    <w:bookmarkEnd w:id="42"/>
    <w:bookmarkStart w:name="z2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анализ соответствия услугополучателя требованиям, необходимым для выдачи паспорта готовности и составляет соответствующее заключение и вносит данное заключение на согласование руководителю структурного подразделения услугодателя -  в течение 11 календарных дней;</w:t>
      </w:r>
    </w:p>
    <w:bookmarkEnd w:id="43"/>
    <w:bookmarkStart w:name="z2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заключения ответственного исполнителя и вносит данное заключение на рассмотрение комиссии услугодателя - в течение 1 календарного дня;</w:t>
      </w:r>
    </w:p>
    <w:bookmarkEnd w:id="44"/>
    <w:bookmarkStart w:name="z2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комиссией услугодателя заключения ответственного исполнителя и подписание протокола по итогам заседания комиссии с указанием принятого решения. При соответствии услугополучателя требованиям, необходимым для получения паспорта готовности, ответственный исполнитель готовит проект паспорта готовности, а в случае несоответствия услугополучателя требованиям, необходимым для получения паспорта готовности, и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проект решения об отказе в выдаче паспорта готовности - в течение 2 календарных дней;</w:t>
      </w:r>
    </w:p>
    <w:bookmarkEnd w:id="45"/>
    <w:bookmarkStart w:name="z2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- в течение 1 календарного дня;</w:t>
      </w:r>
    </w:p>
    <w:bookmarkEnd w:id="46"/>
    <w:bookmarkStart w:name="z2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размещает на портале результат оказания государственной услуги - в течение 3 календарных дней.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энергетики РК от 24.05.2019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2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Настоящим регламентом не предусмотрено взаимодействие с Государственной корпорацией "Правительство для граждан" и (или) иными услугодателями в процессе оказания государственной услуги.</w:t>
      </w:r>
    </w:p>
    <w:bookmarkEnd w:id="49"/>
    <w:bookmarkStart w:name="z2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0"/>
    <w:bookmarkStart w:name="z2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услугодателя;</w:t>
      </w:r>
    </w:p>
    <w:bookmarkEnd w:id="51"/>
    <w:bookmarkStart w:name="z2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сотрудником услугодателя логина и пароля (процесс авторизации) на портале для оказания государственной услуги;</w:t>
      </w:r>
    </w:p>
    <w:bookmarkEnd w:id="52"/>
    <w:bookmarkStart w:name="z2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сотруднике услугодателя через логин и пароль;</w:t>
      </w:r>
    </w:p>
    <w:bookmarkEnd w:id="53"/>
    <w:bookmarkStart w:name="z2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формирование порталом сообщения об отказе в авторизации в связи с имеющимися нарушениями в данных сотрудника услугодателя;</w:t>
      </w:r>
    </w:p>
    <w:bookmarkEnd w:id="54"/>
    <w:bookmarkStart w:name="z2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bookmarkEnd w:id="55"/>
    <w:bookmarkStart w:name="z2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государственной базе данных "Юридические лица" (далее - ГБД ЮЛ);</w:t>
      </w:r>
    </w:p>
    <w:bookmarkEnd w:id="56"/>
    <w:bookmarkStart w:name="z2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формирование сообщения о невозможности получения данных в связи с отсутствием данных услугополучателя в ГБД ЮЛ;</w:t>
      </w:r>
    </w:p>
    <w:bookmarkEnd w:id="57"/>
    <w:bookmarkStart w:name="z2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58"/>
    <w:bookmarkStart w:name="z2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регистрация запроса на портале и обработка услуги в портале;</w:t>
      </w:r>
    </w:p>
    <w:bookmarkEnd w:id="59"/>
    <w:bookmarkStart w:name="z2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3 - проверка услугодателем соответствия услугополучателя требованиям, необходимым для выдачи паспорта готовности и наличия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0"/>
    <w:bookmarkStart w:name="z2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7 - формирование сообщения об отказе в оказании запрашиваемой услуги в связи с несоответствием требованиям, необходимым для выдачи паспорта готовности и наличием оснований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1"/>
    <w:bookmarkStart w:name="z2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формирование проекта паспорта готовности в случае соответствия услугополучателя требованиям, необходимых для получения паспорта готовности;</w:t>
      </w:r>
    </w:p>
    <w:bookmarkEnd w:id="62"/>
    <w:bookmarkStart w:name="z2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формирование электронного документа с использованием электронной цифровой подписи (далее - ЭЦП) уполномоченного лица услугодателя.</w:t>
      </w:r>
    </w:p>
    <w:bookmarkEnd w:id="63"/>
    <w:bookmarkStart w:name="z2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64"/>
    <w:bookmarkStart w:name="z2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65"/>
    <w:bookmarkStart w:name="z2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6"/>
    <w:bookmarkStart w:name="z2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потребителе через логин (индивидуальный идентификационный номер/бизнес-идентификационный номер) и пароль (далее (ИИН/БИН);</w:t>
      </w:r>
    </w:p>
    <w:bookmarkEnd w:id="67"/>
    <w:bookmarkStart w:name="z2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формирование порталом сообщения об отказе в авторизации в связи с имеющимися нарушениями в данных услугополучателя;</w:t>
      </w:r>
    </w:p>
    <w:bookmarkEnd w:id="68"/>
    <w:bookmarkStart w:name="z2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9"/>
    <w:bookmarkStart w:name="z2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выбор услугополучателем регистрационного свидетельства ЭЦП для удостоверения (подписания) запроса;</w:t>
      </w:r>
    </w:p>
    <w:bookmarkEnd w:id="70"/>
    <w:bookmarkStart w:name="z2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bookmarkEnd w:id="71"/>
    <w:bookmarkStart w:name="z2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формирование сообщения об отказе в запрашиваемой услуге в связи с неподтверждением подлинности ЭЦП услугополучателя;</w:t>
      </w:r>
    </w:p>
    <w:bookmarkEnd w:id="72"/>
    <w:bookmarkStart w:name="z2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73"/>
    <w:bookmarkStart w:name="z2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регистрация электронного документа (запроса услугополучателя) на портале и обработка запроса в портале;</w:t>
      </w:r>
    </w:p>
    <w:bookmarkEnd w:id="74"/>
    <w:bookmarkStart w:name="z2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проверка услугодателем соответствия услугополучателя требованиям, необходимым для выдачи паспорта готовности;</w:t>
      </w:r>
    </w:p>
    <w:bookmarkEnd w:id="75"/>
    <w:bookmarkStart w:name="z2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10 - получение услугополучателем результата государственной услуги, сформированной порталом. </w:t>
      </w:r>
    </w:p>
    <w:bookmarkEnd w:id="76"/>
    <w:bookmarkStart w:name="z2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 осенне-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период"</w:t>
            </w:r>
            <w:r>
              <w:br/>
            </w:r>
          </w:p>
        </w:tc>
      </w:tr>
    </w:tbl>
    <w:bookmarkStart w:name="z27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8"/>
    <w:bookmarkStart w:name="z2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период"</w:t>
            </w:r>
          </w:p>
        </w:tc>
      </w:tr>
    </w:tbl>
    <w:bookmarkStart w:name="z27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энергетики РК от 24.05.2019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энергетики РК от 24.05.2016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bookmarkStart w:name="z1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энергетики РК от 24.05.2019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2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оказывается Комитетом атомного и энергетического надзора и контроля Министерства энергетики Республики Казахстан (далее – услугодатель) через веб-портал "электронного правительства" www.egov.kz, www.elicense.kz (далее – портал)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электроустановок", утвержденному приказом Министра энергетики Республики Казахстан от 14 апреля 2015 года № 281 (зарегистрированный в Реестре государственной регистрации нормативных правовых актов за № 11130) (далее – Стандарт государственной услуги).</w:t>
      </w:r>
    </w:p>
    <w:bookmarkEnd w:id="83"/>
    <w:bookmarkStart w:name="z2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4"/>
    <w:bookmarkStart w:name="z2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протокол (результат прохождения квалификационной проверки знаний правил технической эксплуатации и правил техники безопасности в области электроэнергетики и присвоение группы допуска по электробезопасности)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85"/>
    <w:bookmarkStart w:name="z2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6"/>
    <w:bookmarkStart w:name="z27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7"/>
    <w:bookmarkStart w:name="z2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 с приложением документов согласно пункту 9 Стандарта государственной услуги.</w:t>
      </w:r>
    </w:p>
    <w:bookmarkEnd w:id="88"/>
    <w:bookmarkStart w:name="z2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89"/>
    <w:bookmarkStart w:name="z2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с присвоением регистрационного номера и даты и передача зарегистрированных документов руководителю услугодателя в течение 15 (пятнадцати) минут.</w:t>
      </w:r>
    </w:p>
    <w:bookmarkEnd w:id="90"/>
    <w:bookmarkStart w:name="z2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18:30 часов, а также в выходные 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91"/>
    <w:bookmarkStart w:name="z2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руководством услугодателя резолюции и передача заявления и документов руководителю ответственного структурного подразделения услугодателя в течение 1 (одного) часа;</w:t>
      </w:r>
    </w:p>
    <w:bookmarkEnd w:id="92"/>
    <w:bookmarkStart w:name="z2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структурного подразделения ответственного исполнителя в течение 1 (одного) часа;</w:t>
      </w:r>
    </w:p>
    <w:bookmarkEnd w:id="93"/>
    <w:bookmarkStart w:name="z2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проверка документов на полноту ответственным исполнителем в течение 2 (двух) рабочих дней с момента регистрации заявления в канцелярии услугодателя;</w:t>
      </w:r>
    </w:p>
    <w:bookmarkEnd w:id="94"/>
    <w:bookmarkStart w:name="z2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направляет мотивированный ответ об отказе в дальнейшем рассмотрении заявления.</w:t>
      </w:r>
    </w:p>
    <w:bookmarkEnd w:id="95"/>
    <w:bookmarkStart w:name="z2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 услугополучателю направляется уведомление о прохождении квалификационной проверки знаний с датой, временем и местом прохождения тестирования.</w:t>
      </w:r>
    </w:p>
    <w:bookmarkEnd w:id="96"/>
    <w:bookmarkStart w:name="z2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квалификационной проверки знаний в течение 7 (семи) рабочих дней с момента регистрации заявления в канцелярии услугодателя;</w:t>
      </w:r>
    </w:p>
    <w:bookmarkEnd w:id="97"/>
    <w:bookmarkStart w:name="z2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протокола (результата прохождения квалификационной проверки знаний правил технической эксплуатации и правил безопасности в области электроэнергетики и присвоение группы допуска по электробезопасности) в течение 3 (трех) рабочих дней с момента проведения квалификационной проверки знаний.</w:t>
      </w:r>
    </w:p>
    <w:bookmarkEnd w:id="98"/>
    <w:bookmarkStart w:name="z2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9"/>
    <w:bookmarkStart w:name="z2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документы с входящим номером и датой;</w:t>
      </w:r>
    </w:p>
    <w:bookmarkEnd w:id="100"/>
    <w:bookmarkStart w:name="z2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наложенная резолюция и определенное структурное подразделение услугодателя;</w:t>
      </w:r>
    </w:p>
    <w:bookmarkEnd w:id="101"/>
    <w:bookmarkStart w:name="z2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определенный руководителем ответственного структурного подразделения;</w:t>
      </w:r>
    </w:p>
    <w:bookmarkEnd w:id="102"/>
    <w:bookmarkStart w:name="z2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рассмотренный пакет документов: мотивированный ответ об отказе в дальнейшем рассмотрении заявления либо уведомление о прохождении квалификационной проверки знаний с датой, временем и местом прохождения тестирования;</w:t>
      </w:r>
    </w:p>
    <w:bookmarkEnd w:id="103"/>
    <w:bookmarkStart w:name="z2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квалификационной проверки знаний;</w:t>
      </w:r>
    </w:p>
    <w:bookmarkEnd w:id="104"/>
    <w:bookmarkStart w:name="z2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(результат прохождения квалификационной проверки знаний правил технической эксплуатации и правил техники безопасности в области электроэнергетики и присвоение группы допуска по электробезопасности).</w:t>
      </w:r>
    </w:p>
    <w:bookmarkEnd w:id="105"/>
    <w:bookmarkStart w:name="z29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6"/>
    <w:bookmarkStart w:name="z2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7"/>
    <w:bookmarkStart w:name="z2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8"/>
    <w:bookmarkStart w:name="z3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09"/>
    <w:bookmarkStart w:name="z3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услугодателя;</w:t>
      </w:r>
    </w:p>
    <w:bookmarkEnd w:id="110"/>
    <w:bookmarkStart w:name="z3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111"/>
    <w:bookmarkStart w:name="z3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2"/>
    <w:bookmarkStart w:name="z3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регистрацию поступивших документов с присвоением порядкового регистрационного номера и даты в течение 15 (пятнадцати) минут;</w:t>
      </w:r>
    </w:p>
    <w:bookmarkEnd w:id="113"/>
    <w:bookmarkStart w:name="z3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 и передает заявление и документы руководителю ответственного структурного подразделения в течение 1 (одного) часа;</w:t>
      </w:r>
    </w:p>
    <w:bookmarkEnd w:id="114"/>
    <w:bookmarkStart w:name="z3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определяет ответственного исполнителя в течение 1 (одного) часа;</w:t>
      </w:r>
    </w:p>
    <w:bookmarkEnd w:id="115"/>
    <w:bookmarkStart w:name="z3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и проверяет полноту документов в течение 2 (двух) рабочих дней с момента регистрации заявления в канцелярии услугодателя;</w:t>
      </w:r>
    </w:p>
    <w:bookmarkEnd w:id="116"/>
    <w:bookmarkStart w:name="z3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квалификационной проверки знаний в течение 7 (семи) рабочих дней с момента регистрации заявления в канцелярии услугодателя;</w:t>
      </w:r>
    </w:p>
    <w:bookmarkEnd w:id="117"/>
    <w:bookmarkStart w:name="z3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протокола (результата прохождения квалификационной проверки знаний правил технической эксплуатации и правил техники безопасности в области электроэнергетики и присвоение группы допуска по электробезопасности) в течение 3 (трех) рабочих дней с момента проведения квалификационной проверки знаний.</w:t>
      </w:r>
    </w:p>
    <w:bookmarkEnd w:id="118"/>
    <w:bookmarkStart w:name="z3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9"/>
    <w:bookmarkStart w:name="z31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услуги.</w:t>
      </w:r>
    </w:p>
    <w:bookmarkEnd w:id="120"/>
    <w:bookmarkStart w:name="z3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121"/>
    <w:bookmarkStart w:name="z3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22"/>
    <w:bookmarkStart w:name="z3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регистрация электронного документа (запроса услугополучателя) в портале и обработка запроса в портале;</w:t>
      </w:r>
    </w:p>
    <w:bookmarkEnd w:id="123"/>
    <w:bookmarkStart w:name="z3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процедура отписания заявки услугополучателя поданной на портале от руководителя до ответственного исполнителя услугодателя;</w:t>
      </w:r>
    </w:p>
    <w:bookmarkEnd w:id="124"/>
    <w:bookmarkStart w:name="z3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рассмотрение и проверка документов на полноту услугодателем;</w:t>
      </w:r>
    </w:p>
    <w:bookmarkEnd w:id="125"/>
    <w:bookmarkStart w:name="z3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мотивированного ответа об отказе в дальнейшем рассмотрении заявления;</w:t>
      </w:r>
    </w:p>
    <w:bookmarkEnd w:id="126"/>
    <w:bookmarkStart w:name="z3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уведомления с указанием даты, времени и места оказания государственной услуги;</w:t>
      </w:r>
    </w:p>
    <w:bookmarkEnd w:id="127"/>
    <w:bookmarkStart w:name="z3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явке услугополучателя в указанные в уведомлении сроки:</w:t>
      </w:r>
    </w:p>
    <w:bookmarkEnd w:id="128"/>
    <w:bookmarkStart w:name="z3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получение услугополучателем результата оказания государственной услуги. Электронный документ формируется с использованием ЭЦП уполномоченного лица услугодателя.</w:t>
      </w:r>
    </w:p>
    <w:bookmarkEnd w:id="129"/>
    <w:bookmarkStart w:name="z3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при не явке услугополучателя в указанные в уведомлении сроки:</w:t>
      </w:r>
    </w:p>
    <w:bookmarkEnd w:id="130"/>
    <w:bookmarkStart w:name="z3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услугополучатель отзывает заявление с прикреплением документа, подтверждающего причину пропуска (болезнь, командировка, отпуск, обучение в учебных заведениях);</w:t>
      </w:r>
    </w:p>
    <w:bookmarkEnd w:id="131"/>
    <w:bookmarkStart w:name="z3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оказания государственной услуги, в котором квалификационная проверка знаний будет считаться не пройденной.</w:t>
      </w:r>
    </w:p>
    <w:bookmarkEnd w:id="132"/>
    <w:bookmarkStart w:name="z3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электронной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"Квалификационная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</w:t>
            </w:r>
          </w:p>
        </w:tc>
      </w:tr>
    </w:tbl>
    <w:bookmarkStart w:name="z32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</w:t>
      </w:r>
    </w:p>
    <w:bookmarkEnd w:id="1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"Квалификационная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</w:t>
            </w:r>
          </w:p>
        </w:tc>
      </w:tr>
    </w:tbl>
    <w:bookmarkStart w:name="z32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1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