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cbc61" w14:textId="86cbc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лотерейной деятельности и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14 мая 2015 года № 181. Зарегистрирован в Министерстве юстиции Республики Казахстан 26 июня 2015 года № 11446. Утратил силу приказом Министра культуры и спорта Республики Казахстан от 8 июля 2020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приказом Министра культуры и спорта РК от 11.10.2017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"Выдача лицензии на право занятия деятельностью казино"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"Выдача лицензии на занятие деятельностью зала игровых автоматов"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 "Выдача лицензии на занятие деятельностью букмекерской конторы"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"Выдача лицензии на занятие деятельностью тотализатора"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2"/>
    <w:bookmarkStart w:name="z10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4 марта 2014 года № 73 "Об утверждении регламентов государственных услуг в сфере лотерейной деятельности и игорного бизнеса и о признании утратившим силу приказа и.о. Председателя Агентства Республики Казахстан по делам спорта и физической культуры от 2 октября 2012 года № 294 "Об утверждении регламентов электронных государственных услуг, оказываемых Агентством Республики Казахстан по делам спорта и физической культуры" (зарегистрирован в Реестре государственной регистрации нормативных правовых актов под № 9222, опубликован в газете "Казахстанская правда" от 23 декабря 2014 года № 249 (27870);</w:t>
      </w:r>
    </w:p>
    <w:bookmarkEnd w:id="3"/>
    <w:bookmarkStart w:name="z10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10 июля 2014 года № 271 "О внесении дополнений в приказ Председателя Агентства Республики Казахстан по делам спорта и физической культуры от 4 марта 2014 года № 73 "Об утверждении регламентов государственных услуг в сфере лотерейной деятельности и игорного бизнеса и о признании утратившим силу приказа и.о. Председателя Агентства Республики Казахстан по делам спорта и физической культуры от 2 октября 2012 года № 294 "Об утверждении регламентов электронных государственных услуг, оказываемых Агентством Республики Казахстан по делам спорта и физической культуры" (зарегистрирован в Реестре государственной регистрации нормативных правовых актов под № 9671, опубликован в Информационно-правовой системе "Әділет" 27 августа 2014 года).</w:t>
      </w:r>
    </w:p>
    <w:bookmarkEnd w:id="4"/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спорта Республики Казахстан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</w:p>
    <w:bookmarkStart w:name="z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6"/>
    <w:bookmarkStart w:name="z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181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осуществление вида деятельности по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проведению лотерей"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приказом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181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казино"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казино", утвержденным приказом Министра культуры и спорта Республики Казахстан от 17 апреля 2015 года № 140, зарегистрированным в Реестре государственной регистрации нормативных правовых актов за № 11307 (далее – стандарт).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лицензия, переоформленная лицензия, дубликат лицензии на право занятия деятельностью казино либо мотивированный ответ об отказе в оказании государственной услуги (далее – лицензия либо мотивированный отказ).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переоформленной лицензии, дубликата лицензии на бумажном носителе, результат оказания государственной услуги оформляется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заявления и документов, направление их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осуществление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рассматриваются и подготавливается, визируется/подписывается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– двух рабочих дней, или дубликата лицензии –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утвержденного приказа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факта неполноты представленных документов – письменный мотивированный отказ, в случае полноты представленных документов –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услугодателя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лицензии или письмо (мотивированный ответ об отказе в оказании государственной услуги) с исходящим номером.</w:t>
      </w:r>
    </w:p>
    <w:bookmarkStart w:name="z3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 и направление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ответственным исполнителем проверяются документы на соответствие пункту 9 стандарта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рассматриваются документы и подготавливается, визируется/подписывается руководителем управления, руководством услугодателя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– двух рабочих дней, или дубликата лицензии –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ответственным исполнителем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информационной системы мониторинга оказания государственных услуг (далее – ИС МОГУ),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лицензию либо мотивированный отказ, длительность выдачи результата оказания государственной услуги – 15 минут.</w:t>
      </w:r>
    </w:p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посредством платежного шлюза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лицензии на занятие деятельностью казино"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181</w:t>
            </w:r>
          </w:p>
        </w:tc>
      </w:tr>
    </w:tbl>
    <w:bookmarkStart w:name="z4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зала игровых</w:t>
      </w:r>
      <w:r>
        <w:br/>
      </w:r>
      <w:r>
        <w:rPr>
          <w:rFonts w:ascii="Times New Roman"/>
          <w:b/>
          <w:i w:val="false"/>
          <w:color w:val="000000"/>
        </w:rPr>
        <w:t>автоматов"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зала игровых автоматов", утвержденным приказом Министра культуры и спорта Республики Казахстан от 17 апреля 2015 года № 140, зарегистрированным в Реестре государственной регистрации нормативных правовых актов за № 11307 (далее – стандарт).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9"/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является лицензия, переоформленная лицензия, дубликат лицензии на право занятия деятельностью зала игровых автоматов и либо мотивированный ответ об отказе в оказании государственной услуги (далее – лицензия либо мотивированный отказ).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переоформленной лицензии, дубликата лицензии на бумажном носителе, результат оказания государственной услуги оформляется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заявления и документов, направление их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осуществление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рассматриваются и подготавливается, визируется/подписывается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- двух рабочих дней, или дубликата лицензии -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утвержденного приказа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факта неполноты представленных документов – письменный мотивированный отказ, в случае полноты представленных документов –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услугодателя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лицензии или письмо (мотивированный ответ об отказе в оказании государственной услуги) с исходящим номером.</w:t>
      </w:r>
    </w:p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 и направление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ответственным исполнителем проверяются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рассматриваются документы и подготавливается, визируется/подписывается руководителем управления, руководством услугодателя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– двух рабочих дней, или дубликата лицензии –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ответственным исполнителем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6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информационной системы мониторинга оказания государственных услуг (далее – ИС МОГУ),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лицензию либо мотивированный отказ, длительность выдачи результата оказания государственной услуги – 15 минут.</w:t>
      </w:r>
    </w:p>
    <w:bookmarkStart w:name="z6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посредством платежного шлюза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государственной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Start w:name="z6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лицензии на занятие деятельностью зала игровых автоматов"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181</w:t>
            </w:r>
          </w:p>
        </w:tc>
      </w:tr>
    </w:tbl>
    <w:bookmarkStart w:name="z68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букмекерской конторы"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</w:t>
      </w:r>
      <w:r>
        <w:rPr>
          <w:rFonts w:ascii="Times New Roman"/>
          <w:b w:val="false"/>
          <w:i w:val="false"/>
          <w:color w:val="000000"/>
          <w:sz w:val="28"/>
        </w:rPr>
        <w:t>артом государственной услуги "Выдача лицензии на занятие деятельностью букмекерской конторы", утвержденным приказом Министра культуры и спорта Республики Казахстан от 17 апреля 2015 года № 140, зарегистрированным в Реестре государственной регистрации нормативных правовых актов за № 11307 (далее – стандарт).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является лицензия, переоформленная лицензия, дубликат лицензии на право занятия деятельностью букмекерской конторы либо мотивированный ответ об отказе в оказании государственной услуги (далее – лицензия либо мотивированный отказ).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переоформленной лицензии, дубликата лицензии на бумажном носителе, результат оказания государственной услуги оформляется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Start w:name="z7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заявления и документов, направление их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осуществление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рассматриваются и подготавливается, визируется/подписывается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- двух рабочих дней, или дубликата лицензии -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утвержденного приказа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факта неполноты представленных документов – письменный мотивированный отказ, в случае полноты представленных документов –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услугодателя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лицензии или письмо (мотивированный ответ об отказе в оказании государственной услуги) с исходящим номером.</w:t>
      </w:r>
    </w:p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 и направление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ответственным исполнителем проверяются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рассматриваются документы и подготавливается, визируется/подписывается руководителем управления, руководством услугодателя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– двух рабочих дней, или дубликата лицензии –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ответственным исполнителем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8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информационной системы мониторинга оказания государственных услуг (далее – ИС МОГУ),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лицензию либо мотивированный отказ, длительность выдачи результата оказания государственной услуги – 15 минут.</w:t>
      </w:r>
    </w:p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посредством платежного шлюза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лицензии на занятие деятельностью букмекерской конторы"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2015 года № 181</w:t>
            </w:r>
          </w:p>
        </w:tc>
      </w:tr>
    </w:tbl>
    <w:bookmarkStart w:name="z8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тотализатора"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приказа Министра культуры и спорта РК от 26.02.2016 </w:t>
      </w:r>
      <w:r>
        <w:rPr>
          <w:rFonts w:ascii="Times New Roman"/>
          <w:b w:val="false"/>
          <w:i w:val="false"/>
          <w:color w:val="ff0000"/>
          <w:sz w:val="28"/>
        </w:rPr>
        <w:t>№ 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Комитетом по делам спорта и физической культуры Министерства культуры и спорта Республики Казахстан (далее – услугодатель)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занятие деятельностью тотализатора", утвержденным приказом Министра культуры и спорта Республики Казахстан от 17 апреля 2015 года № 140, зарегистрированным в Реестре государственной регистрации нормативных правовых актов за № 11307 (далее – стандарт).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веб-портал "электронного правительства" www.egov.kz (далее – портал).</w:t>
      </w:r>
    </w:p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государственной услуги является лицензия, переоформленная лицензия, дубликат лицензии на право занятия деятельностью тотализатора либо мотивированный ответ об отказе в оказании государственной услуги (далее – лицензия либо мотивированный отказ).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лицензии, переоформленной лицензии, дубликата лицензии на бумажном носителе, результат оказания государственной услуги оформляется в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получает уведомление о готовности результата государственной услуги, удостоверенное электронной цифровой подписью (далее – ЭЦП) уполномоченного должностного лица, для получения в Государственной корпорации результата государственной услуги.</w:t>
      </w:r>
    </w:p>
    <w:bookmarkStart w:name="z9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по оказанию государственной услуги являются документы от юридического лица (далее – услугополучателя),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принятые Государственной корпорацией или через портал.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с указанием длительности выполнения: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заявления и документов, направление их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регистрации заявления осуществление проверки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документов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 рассматриваются и подготавливается, визируется/подписывается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- двух рабочих дней, или дубликата лицензии -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утвержденного приказа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случае установления факта неполноты представленных документов – письменный мотивированный отказ, в случае полноты представленных документов –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документы;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приказ услугодателя или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номер лицензии или письмо (мотивированный ответ об отказе в оказании государственной услуги) с исходящим номером.</w:t>
      </w:r>
    </w:p>
    <w:bookmarkStart w:name="z9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электронных копий документов и направление на рассмотрение ответственному исполнителю, руководителю управления, руководству услугодателя в день поступления документов (в случае поступления после 18:00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ответственным исполнителем проверяются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двух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ответственным исполнителем рассматриваются документы и подготавливается, визируется/подписывается руководителем управления, руководством услугодателя мотивированный ответ об отказе в оказании государственной услуги или приказ услугодателя на выдачу лицензии в течение двенадцати рабочих дней, переоформленной лицензии – двух рабочих дней, или дубликата лицензии –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ответственным исполнителем формируется и направляется услугополучателю лицензия на портале в информационной системе "Государственная база данных "Е-лицензирование" (далее – ИС ГБД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"Е-лицензирование"), либо при подписании мотивированного ответа об отказе в оказании государственной услуги направляется письмо услугополучателю на портале ИС ГБД "Е-лицензирование" в течение одного рабочего дня.</w:t>
      </w:r>
    </w:p>
    <w:bookmarkStart w:name="z10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приказа Министра культуры и спорта РК от 11.10.2017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услугополучателя: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государственной услуги услугополучатель обращается в Государственную корпорацию в порядке "электронной очереди" без ускоренного обслуживания. При необходимости услугополучатель имеет возможность "бронирования"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 течение 15 минут производит прием и регистрацию заявления услугополучателя и направляет услугодателю в форме электронных копий документов посредством информационной системы мониторинга оказания государственных услуг (далее – ИС МОГУ), удостоверенных ЭЦП работника Государственной корпорации.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расписка, которая вручается услугополучателю с отметкой о дате приема документов указанным органом и датой планируемой выдачи результата;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работник Государственной корпорации отказывает в приеме заявления.</w:t>
      </w:r>
    </w:p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результата оказания государственной услуги услугополучатель с распиской, которая была ему вручена при подаче заявления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выдает услугополучателю лицензию либо мотивированный отказ, длительность выдачи результата оказания государственной услуги – 15 минут.</w:t>
      </w:r>
    </w:p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посредством платежного шлюза "электронного правительства" (далее –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2)-4)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интернет-ресурсе услугодателя.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 xml:space="preserve">электронной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7851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лицензии на занятие деятельностью букмекерской конторы"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*</w:t>
      </w:r>
      <w:r>
        <w:rPr>
          <w:rFonts w:ascii="Times New Roman"/>
          <w:b w:val="false"/>
          <w:i w:val="false"/>
          <w:color w:val="000000"/>
          <w:sz w:val="28"/>
        </w:rPr>
        <w:t>СФЕ - структурно-функциональная единица: взаимодействие структурных подразделений (работников) услугодателя, Государственной корпорации, веб-портала "электронного правительства";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