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b50" w14:textId="191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322. Зарегистрирован в Министерстве юстиции Республики Казахстан 25 июня 2015 года № 11440.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руководителей и специалистов служб авиационной безопасности организаций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должностям руководителей и специалистов служб авиационной безопасности организаций гражданской авиации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дней, за исключением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по истечению двадцати одного календарного дня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__________Саринжипов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__________Куренбеков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__________Абыкаев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2015 года № 322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руководителей и специалистов служб авиационной безопасности организаций гражданской авиации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авиационной безопасности эксплуатанта аэропорта, обслуживающих более 1 миллиона пассажиров в год:</w:t>
      </w:r>
    </w:p>
    <w:bookmarkEnd w:id="8"/>
    <w:bookmarkStart w:name="z1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"/>
    <w:bookmarkStart w:name="z1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10"/>
    <w:bookmarkStart w:name="z1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досмотра;</w:t>
      </w:r>
    </w:p>
    <w:bookmarkEnd w:id="11"/>
    <w:bookmarkStart w:name="z1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подразделения досмотра;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смены подразделения досмотра;</w:t>
      </w:r>
    </w:p>
    <w:bookmarkEnd w:id="14"/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досмотра;</w:t>
      </w:r>
    </w:p>
    <w:bookmarkEnd w:id="15"/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 подразделения досмотра по техническому оборудованию и средствам безопасности; 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подразделения досмотра по техническому оборудованию и средствам безопасности; 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безопасности;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подразделения безопасности;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смены подразделения безопасности;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безопасности;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инспектор-водитель подразделения безопасности;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пункта контроля и видеонаблюдения;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пункта контроля и видеонаблюдения;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пропусков;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бюро пропусков;</w:t>
      </w:r>
    </w:p>
    <w:bookmarkEnd w:id="30"/>
    <w:bookmarkStart w:name="z1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сменный инспектор бюро пропусков (по решению);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кинологического отдела (по решению);</w:t>
      </w:r>
    </w:p>
    <w:bookmarkEnd w:id="33"/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инспектор-вожатый служебных собак (проводник патрульно-розыскной собаки) (по решению);</w:t>
      </w:r>
    </w:p>
    <w:bookmarkEnd w:id="34"/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инспектор-вожатый служебных собак (проводник патрульно-розыскной собаки) (по решению);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служебных собак (по решению);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(по решению);</w:t>
      </w:r>
    </w:p>
    <w:bookmarkEnd w:id="37"/>
    <w:bookmarkStart w:name="z1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административного подразделения;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административного подразделения;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административного подразделения;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профайлинга;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инспектор-профайлер;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кибербезопасности.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авиационной безопасности эксплуатанта аэропорта, обслуживающих от 300 тысяч до 1 миллиона пассажиров в год: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подразделения досмотра;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техническому оборудованию и средствам безопасности (разрешается совмещать с инспектором досмотра);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безопасности;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 подразделения безопасности; 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пропусков;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инспектор-вожатый служебных собак (проводник патрульно-розыскной собаки) (по решению);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(по решению);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инспектор-профайлер;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кибербезопасности.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авиационной безопасности эксплуатанта аэропорта, обслуживающих менее 300 тысяч пассажиров в год: 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досмотра (по решению);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досмотра;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досмотра;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техническому оборудованию и средствам безопасности (разрешается совмещать с инспектором подразделения досмотра);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безопасности (по решению);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 подразделения безопасности;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подразделения безопасности;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пункта контроля и видеонаблюдения;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бюро пропусков (по решению);</w:t>
      </w:r>
    </w:p>
    <w:bookmarkEnd w:id="76"/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бюро пропусков;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 (разрешается совмещать);</w:t>
      </w:r>
    </w:p>
    <w:bookmarkEnd w:id="78"/>
    <w:bookmarkStart w:name="z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инспектор-профайлер.</w:t>
      </w:r>
    </w:p>
    <w:bookmarkEnd w:id="79"/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авиационной безопасности авиакомпании, осуществляющей регулярные воздушные перевозки и перевозящие более 1 миллиона пассажиров в год:</w:t>
      </w:r>
    </w:p>
    <w:bookmarkEnd w:id="80"/>
    <w:bookmarkStart w:name="z1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81"/>
    <w:bookmarkStart w:name="z1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82"/>
    <w:bookmarkStart w:name="z1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авиационной безопасности;</w:t>
      </w:r>
    </w:p>
    <w:bookmarkEnd w:id="83"/>
    <w:bookmarkStart w:name="z1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84"/>
    <w:bookmarkStart w:name="z1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86"/>
    <w:bookmarkStart w:name="z2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по авиационной безопасности;</w:t>
      </w:r>
    </w:p>
    <w:bookmarkEnd w:id="87"/>
    <w:bookmarkStart w:name="z2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авиационной безопасности.</w:t>
      </w:r>
    </w:p>
    <w:bookmarkEnd w:id="88"/>
    <w:bookmarkStart w:name="z2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авиационной безопасности авиакомпании, осуществляющей регулярные воздушные перевозки и перевозящие менее 1 миллиона пассажиров в год:</w:t>
      </w:r>
    </w:p>
    <w:bookmarkEnd w:id="89"/>
    <w:bookmarkStart w:name="z2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0"/>
    <w:bookmarkStart w:name="z2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91"/>
    <w:bookmarkStart w:name="z2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92"/>
    <w:bookmarkStart w:name="z2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обучению.</w:t>
      </w:r>
    </w:p>
    <w:bookmarkEnd w:id="93"/>
    <w:bookmarkStart w:name="z2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Авиакомпании, осуществляющие нерегулярные пассажирские и грузовые воздушные перевозки, а также выполняющие авиационные работы:</w:t>
      </w:r>
    </w:p>
    <w:bookmarkEnd w:id="94"/>
    <w:bookmarkStart w:name="z2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авиационной безопасности (заместитель первого руководителя);</w:t>
      </w:r>
    </w:p>
    <w:bookmarkEnd w:id="95"/>
    <w:bookmarkStart w:name="z2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 (разрешается совмещать).</w:t>
      </w:r>
    </w:p>
    <w:bookmarkEnd w:id="96"/>
    <w:bookmarkStart w:name="z2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авиационной безопасности поставщика аэронавигационного облуживания:</w:t>
      </w:r>
    </w:p>
    <w:bookmarkEnd w:id="97"/>
    <w:bookmarkStart w:name="z3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авиационной безопасности (заместитель первого руководителя);</w:t>
      </w:r>
    </w:p>
    <w:bookmarkEnd w:id="98"/>
    <w:bookmarkStart w:name="z3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авиационной безопасности;</w:t>
      </w:r>
    </w:p>
    <w:bookmarkEnd w:id="99"/>
    <w:bookmarkStart w:name="z3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по оценке риска и угроз по авиационной безопасности;</w:t>
      </w:r>
    </w:p>
    <w:bookmarkEnd w:id="100"/>
    <w:bookmarkStart w:name="z3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авиационной безопасности;</w:t>
      </w:r>
    </w:p>
    <w:bookmarkEnd w:id="101"/>
    <w:bookmarkStart w:name="z3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авиационной безопасности;</w:t>
      </w:r>
    </w:p>
    <w:bookmarkEnd w:id="102"/>
    <w:bookmarkStart w:name="z3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пункта контроля и видеонаблюдения;</w:t>
      </w:r>
    </w:p>
    <w:bookmarkEnd w:id="103"/>
    <w:bookmarkStart w:name="z3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пункта контроля и видеонаблюдения; </w:t>
      </w:r>
    </w:p>
    <w:bookmarkEnd w:id="104"/>
    <w:bookmarkStart w:name="z3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инструктор-координатор по обучению;</w:t>
      </w:r>
    </w:p>
    <w:bookmarkEnd w:id="105"/>
    <w:bookmarkStart w:name="z3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кибербезопасности;</w:t>
      </w:r>
    </w:p>
    <w:bookmarkEnd w:id="106"/>
    <w:bookmarkStart w:name="z3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по авиационной безопасности.</w:t>
      </w:r>
    </w:p>
    <w:bookmarkEnd w:id="107"/>
    <w:bookmarkStart w:name="z3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Укомплектование должностей по авиационной безопасности определяется первым руководителем организации гражданской авиации, исходя из объема и характера выполняемых задач, с учетом класса и статуса субъекта, а также технической оснащенности, количества пунктов досмотра, контрольно-пропускных пунктов, стационарных и передвижных постов и их дислокации, количества, обслуживаемых пассажиров в год (для аэропортов) и перевозимых пассажиров в год (для авиакомпаний) и количества филиалов и/или удаленных позиций (для поставщика аэронавигационного обслуживания).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2015 года № 322</w:t>
            </w:r>
          </w:p>
        </w:tc>
      </w:tr>
    </w:tbl>
    <w:bookmarkStart w:name="z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руководителей и специалистов служб авиационной безопасности организаций гражданской авиации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требования к должностям руководителей и специалистов служб авиационной безопасности аэропорта</w:t>
      </w:r>
    </w:p>
    <w:bookmarkEnd w:id="110"/>
    <w:bookmarkStart w:name="z2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к должности руководителя службы авиационной безопасности (заместитель первого руководителя):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безопасности;</w:t>
      </w:r>
    </w:p>
    <w:bookmarkEnd w:id="113"/>
    <w:bookmarkStart w:name="z2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высшее и (или) послевузовское образование,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 Республики Казахстан "Об образовании");</w:t>
      </w:r>
    </w:p>
    <w:bookmarkEnd w:id="114"/>
    <w:bookmarkStart w:name="z2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тридцати лет;</w:t>
      </w:r>
    </w:p>
    <w:bookmarkEnd w:id="115"/>
    <w:bookmarkStart w:name="z2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восьми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семи лет стажа работы в уполномоченной организации в сфере гражданской авиации, связанных с осуществлением авиационной безопасности, либо не менее шести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16"/>
    <w:bookmarkStart w:name="z2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 об окончании курсов руководителя службы авиационной безопасности, выдаваемый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под № 12568) (далее - Программа).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должности заместителя руководителя служб авиационной безопасности:</w:t>
      </w:r>
    </w:p>
    <w:bookmarkEnd w:id="118"/>
    <w:bookmarkStart w:name="z2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19"/>
    <w:bookmarkStart w:name="z2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образование,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120"/>
    <w:bookmarkStart w:name="z2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21"/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22"/>
    <w:bookmarkStart w:name="z2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руководителя службы авиационной безопасности, выдаваемый в соответствии с требованиями Программы.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 к должностям начальника подразделения досмотра, заместителя начальника подразделения досмотра, начальника подразделения безопасности, заместителя начальника подразделения безопасности, начальника пункта контроля и видеонаблюдения, начальника административного подразделения, начальника бюро пропусков: </w:t>
      </w:r>
    </w:p>
    <w:bookmarkEnd w:id="124"/>
    <w:bookmarkStart w:name="z2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25"/>
    <w:bookmarkStart w:name="z2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126"/>
    <w:bookmarkStart w:name="z2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27"/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качестве авиационного персонала,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 (за исключением руководителей пункта контроля и видеонаблюдения);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должностям начальника кинологического отдела, старшего инспектора-вожатого служебных собак (проводника патрульно-розыскной собаки), инспектора-вожатого служебных собак (проводника патрульно-розыскной собаки), инструктора служебных собак:</w:t>
      </w:r>
    </w:p>
    <w:bookmarkEnd w:id="130"/>
    <w:bookmarkStart w:name="z2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31"/>
    <w:bookmarkStart w:name="z2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32"/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прохождение обучения на курсах кинологов;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лет;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об окончании курсов по авиационной безопасности выдаваемый в соответствии с требованиями Программы. </w:t>
      </w:r>
    </w:p>
    <w:bookmarkEnd w:id="135"/>
    <w:bookmarkStart w:name="z2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должности ветеринарного врача:</w:t>
      </w:r>
    </w:p>
    <w:bookmarkEnd w:id="136"/>
    <w:bookmarkStart w:name="z2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37"/>
    <w:bookmarkStart w:name="z2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в области "Ветеринария"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38"/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лет.</w:t>
      </w:r>
    </w:p>
    <w:bookmarkEnd w:id="139"/>
    <w:bookmarkStart w:name="z2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должностям начальника смены подразделения досмотра, заместителя начальника смены подразделения досмотра, старшего инспектора подразделения досмотра, инспектора подразделения досмотра:</w:t>
      </w:r>
    </w:p>
    <w:bookmarkEnd w:id="140"/>
    <w:bookmarkStart w:name="z2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41"/>
    <w:bookmarkStart w:name="z2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42"/>
    <w:bookmarkStart w:name="z2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43"/>
    <w:bookmarkStart w:name="z2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смены, заместителя начальника смены и старшего инспектора подразделения досмотра, не менее двух лет стажа работы в качестве инспектора подразделения досмотра,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144"/>
    <w:bookmarkStart w:name="z2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 выдаваемый в соответствии с требованиями Программы.</w:t>
      </w:r>
    </w:p>
    <w:bookmarkEnd w:id="145"/>
    <w:bookmarkStart w:name="z2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должностям начальника смены подразделения безопасности, заместителя начальника смены подразделения безопасности, старшего инспектора подразделения безопасности, инспектора подразделения безопасности, старшего инспектора административного подразделения, инспектора административного подразделения:</w:t>
      </w:r>
    </w:p>
    <w:bookmarkEnd w:id="146"/>
    <w:bookmarkStart w:name="z2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47"/>
    <w:bookmarkStart w:name="z2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48"/>
    <w:bookmarkStart w:name="z2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49"/>
    <w:bookmarkStart w:name="z2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смены, заместителя начальника смены, старшего инспектора подразделения безопасности и старшего инспектора административного подразделения, не менее двух лет стажа работы в качестве инспектора подразделения безопасности, либо не менее двух лет стажа работы в качестве специалиста службы авиационной безопасности, либо не менее двух лет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150"/>
    <w:bookmarkStart w:name="z2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151"/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 к должностям старшего инспектора подразделения досмотра по техническому оборудованию и средствам безопасности, инспектора подразделения досмотра по техническому оборудованию и средствам безопасности, старшего инспектора пункта контроля и видеонаблюдения, инспектора пункта контроля и видеонаблюдения, старшего инспектора бюро пропусков, инспектора бюро пропусков:</w:t>
      </w:r>
    </w:p>
    <w:bookmarkEnd w:id="152"/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53"/>
    <w:bookmarkStart w:name="z2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54"/>
    <w:bookmarkStart w:name="z2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55"/>
    <w:bookmarkStart w:name="z2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Программы;</w:t>
      </w:r>
    </w:p>
    <w:bookmarkEnd w:id="156"/>
    <w:bookmarkStart w:name="z2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инспектора подразделения досмотра по техническому оборудованию и средствам безопасности наличие сертификата об окончании курсов по радиационной безопасности. </w:t>
      </w:r>
    </w:p>
    <w:bookmarkEnd w:id="157"/>
    <w:bookmarkStart w:name="z2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Квалификационные требования к должности инспектора-водителя подразделения безопасности:</w:t>
      </w:r>
    </w:p>
    <w:bookmarkEnd w:id="158"/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59"/>
    <w:bookmarkStart w:name="z2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и (или) высшее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60"/>
    <w:bookmarkStart w:name="z2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161"/>
    <w:bookmarkStart w:name="z2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водительское удостоверение на право управления транспортным средством;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допуска по передвижению на аэродроме.</w:t>
      </w:r>
    </w:p>
    <w:bookmarkEnd w:id="163"/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Квалификационные требования к должностям инструктора–координатора по обучению:</w:t>
      </w:r>
    </w:p>
    <w:bookmarkEnd w:id="164"/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65"/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68"/>
    <w:bookmarkStart w:name="z2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 выдаваемый в соответствии с требованиями Программы.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Квалификационные требования к должности начальника подразделения профайлинга, старшего инспектора-профайлера, инспектора-профайлера:</w:t>
      </w:r>
    </w:p>
    <w:bookmarkEnd w:id="170"/>
    <w:bookmarkStart w:name="z35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71"/>
    <w:bookmarkStart w:name="z3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"Социальные науки, журналистика и информация", "Педагогические науки" (Психология),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172"/>
    <w:bookmarkStart w:name="z3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73"/>
    <w:bookmarkStart w:name="z3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начальника подразделения профайлинга не менее одного года стажа работы в качестве инспектора-профайлера;</w:t>
      </w:r>
    </w:p>
    <w:bookmarkEnd w:id="174"/>
    <w:bookmarkStart w:name="z3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об окончании курсов по авиационной безопасности, выдаваемый в соответствии с требованиями Программы. 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Квалификационные требования к должности инспектора по кибербезопасности:</w:t>
      </w:r>
    </w:p>
    <w:bookmarkEnd w:id="176"/>
    <w:bookmarkStart w:name="z2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77"/>
    <w:bookmarkStart w:name="z2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 в области "Информационно-коммуникационные технологии" (Системы информационной безопасности, вычислительная техника и информационные сети, разработка и анализ программного обеспечения) согласно классификатору направлений подготовки кадров с высшим и послевузовским образованием (подтверждается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образовании");</w:t>
      </w:r>
    </w:p>
    <w:bookmarkEnd w:id="178"/>
    <w:bookmarkStart w:name="z2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области информационной безопасности.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должностям руководителей и специалистов служб авиационной безопасности авиакомпании и поставщика аэронавигационного обслуживания</w:t>
      </w:r>
    </w:p>
    <w:bookmarkEnd w:id="180"/>
    <w:bookmarkStart w:name="z2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Квалификационные требования к должности руководителя службы авиационной безопасности (заместитель первого руководителя):</w:t>
      </w:r>
    </w:p>
    <w:bookmarkEnd w:id="181"/>
    <w:bookmarkStart w:name="z2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82"/>
    <w:bookmarkStart w:name="z2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безопасности.</w:t>
      </w:r>
    </w:p>
    <w:bookmarkEnd w:id="183"/>
    <w:bookmarkStart w:name="z2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службы авиационной безопасности авиакомпаний, осуществляющих перевозки Президента Республики Казахстан и иных охраняемых лиц, назначаются по согласованию со Службой государственной охраны Республики Казахстан;</w:t>
      </w:r>
    </w:p>
    <w:bookmarkEnd w:id="184"/>
    <w:bookmarkStart w:name="z2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185"/>
    <w:bookmarkStart w:name="z2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86"/>
    <w:bookmarkStart w:name="z2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87"/>
    <w:bookmarkStart w:name="z2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 об окончании курсов руководителя службы авиационной безопасности, выдаваемый в соответствии с требованиями Программы. 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Квалификационные требования к должности заместителя руководителя службы авиационной безопасности:</w:t>
      </w:r>
    </w:p>
    <w:bookmarkEnd w:id="189"/>
    <w:bookmarkStart w:name="z2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90"/>
    <w:bookmarkStart w:name="z3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191"/>
    <w:bookmarkStart w:name="z3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192"/>
    <w:bookmarkStart w:name="z3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службы в государственных органах, связанных с осуществлением оперативно-розыскной деятельности или авиационной безопасности, либо не менее четырех лет стажа работы в уполномоченной организации в сфере гражданской авиации, связанных с осуществлением авиационной безопасности, либо не менее трех лет стажа работы в качестве специалиста службы авиационной безопасности,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193"/>
    <w:bookmarkStart w:name="z3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руководителя службы авиационной безопасности выдаваемый в соответствии с требованиями Программы.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Квалификационные требования к ответственному лицу по авиационной безопасности (заместитель первого руководителя):</w:t>
      </w:r>
    </w:p>
    <w:bookmarkEnd w:id="195"/>
    <w:bookmarkStart w:name="z3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196"/>
    <w:bookmarkStart w:name="z3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органами национальной безопасности;</w:t>
      </w:r>
    </w:p>
    <w:bookmarkEnd w:id="197"/>
    <w:bookmarkStart w:name="z3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198"/>
    <w:bookmarkStart w:name="z3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199"/>
    <w:bookmarkStart w:name="z3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работы в качестве специалиста службы авиационной безопасности, либо не менее пяти лет имеющих опыт работы в качестве авиационного персонала,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200"/>
    <w:bookmarkStart w:name="z3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об окончании курсов руководителя службы авиационной безопасности, выдаваемый в соответствии с требованиями Программы.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Квалификационные требования к должностям начальника подразделения по оценке риска и угроз по авиационной безопасности, начальника отдела авиационной безопасности, ведущего специалиста по авиационной безопасности:</w:t>
      </w:r>
    </w:p>
    <w:bookmarkEnd w:id="202"/>
    <w:bookmarkStart w:name="z3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03"/>
    <w:bookmarkStart w:name="z3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 (или) послевузовское образование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образовании";</w:t>
      </w:r>
    </w:p>
    <w:bookmarkEnd w:id="204"/>
    <w:bookmarkStart w:name="z3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трех лет;</w:t>
      </w:r>
    </w:p>
    <w:bookmarkEnd w:id="205"/>
    <w:bookmarkStart w:name="z3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работы в качестве авиационного персонала, либо не менее одного года стажа работы в качестве специалиста службы авиационной безопасности, либо не менее одного года стажа работы в области авиационной безопасности при окончании обучения в высших учебных заведениях гражданской авиации;</w:t>
      </w:r>
    </w:p>
    <w:bookmarkEnd w:id="206"/>
    <w:bookmarkStart w:name="z3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 авиационной безопасности, выдаваемый в соответствии с требованиями Программы.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Квалификационные требования к должности специалиста по авиационной безопасности:</w:t>
      </w:r>
    </w:p>
    <w:bookmarkEnd w:id="208"/>
    <w:bookmarkStart w:name="z3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09"/>
    <w:bookmarkStart w:name="z3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210"/>
    <w:bookmarkStart w:name="z3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211"/>
    <w:bookmarkStart w:name="z3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Квалификационные требования к должностям инструктора–координатора по обучению:</w:t>
      </w:r>
    </w:p>
    <w:bookmarkEnd w:id="213"/>
    <w:bookmarkStart w:name="z3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14"/>
    <w:bookmarkStart w:name="z3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15"/>
    <w:bookmarkStart w:name="z3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качестве специалиста службы авиационной безопасности либо не менее двух лет стажа работы в качестве специалиста службы авиационной безопасности при окончании обучения в высших учебных заведениях гражданской авиации;</w:t>
      </w:r>
    </w:p>
    <w:bookmarkEnd w:id="216"/>
    <w:bookmarkStart w:name="z3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возраст не менее двадцати пяти лет;</w:t>
      </w:r>
    </w:p>
    <w:bookmarkEnd w:id="217"/>
    <w:bookmarkStart w:name="z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об окончании курсов по авиационной безопасности, выдаваемый в соответствии с требованиями Программы. 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Квалификационные требования к должностям старшего инспектора по авиационной безопасности, инспектора по авиационной безопасности:</w:t>
      </w:r>
    </w:p>
    <w:bookmarkEnd w:id="219"/>
    <w:bookmarkStart w:name="z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20"/>
    <w:bookmarkStart w:name="z3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21"/>
    <w:bookmarkStart w:name="z3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222"/>
    <w:bookmarkStart w:name="z3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</w:t>
      </w:r>
    </w:p>
    <w:bookmarkEnd w:id="223"/>
    <w:bookmarkStart w:name="z3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Квалификационные требования к должностям старшего инспектора пункта контроля и видеонаблюдения и инспектора пункта контроля и видеонаблюдения:</w:t>
      </w:r>
    </w:p>
    <w:bookmarkEnd w:id="224"/>
    <w:bookmarkStart w:name="z3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25"/>
    <w:bookmarkStart w:name="z3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либо высшее и (или) послевузовское образование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26"/>
    <w:bookmarkStart w:name="z3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лет;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об окончании курсов по авиационной безопасности, выдаваемый в соответствии с требованиями Программы.</w:t>
      </w:r>
    </w:p>
    <w:bookmarkStart w:name="z3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Квалификационные требования к должности инспектора по кибербезопасности службы авиационной безопасности поставщика аэронавигационного облуживания:</w:t>
      </w:r>
    </w:p>
    <w:bookmarkEnd w:id="228"/>
    <w:bookmarkStart w:name="z3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29"/>
    <w:bookmarkStart w:name="z3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высшее и (или) послевузовское образование в области "Информационно-коммуникационные технологии" (Системы информационной безопасности, вычислительная техника и информационные сети, разработка и анализ программного обеспечения) согласно классификатору направлений подготовки кадров с высшим и послевузовским образованием (подтверждается документально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230"/>
    <w:bookmarkStart w:name="z3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не менее двадцати пяти лет;</w:t>
      </w:r>
    </w:p>
    <w:bookmarkEnd w:id="231"/>
    <w:bookmarkStart w:name="z3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области информационной безопасности.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19-1 в соответствии с приказом и.о. Министра транспорта РК от 26.12.2024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назначения на должности руководителей служб авиационной безопасности или ответственных лиц по авиационной безопасности, организации гражданской авиации оформляют и направляют на согласование в органы национальной безопасности следующие документы:</w:t>
      </w:r>
    </w:p>
    <w:bookmarkEnd w:id="233"/>
    <w:bookmarkStart w:name="z3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 указанием стажа работы и ранее занимаемых должностей в организациях (министерствах и ведомствах);</w:t>
      </w:r>
    </w:p>
    <w:bookmarkEnd w:id="234"/>
    <w:bookmarkStart w:name="z3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235"/>
    <w:bookmarkStart w:name="z3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по авиационной безопасности, выдаваемая в соответствии с требованиями Программы;</w:t>
      </w:r>
    </w:p>
    <w:bookmarkEnd w:id="236"/>
    <w:bookmarkStart w:name="z3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(свидетельства) об окончании учебного заведения;</w:t>
      </w:r>
    </w:p>
    <w:bookmarkEnd w:id="237"/>
    <w:bookmarkStart w:name="z3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 работы;</w:t>
      </w:r>
    </w:p>
    <w:bookmarkEnd w:id="238"/>
    <w:bookmarkStart w:name="z3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три фотографии размером 4 х 5 см (без головного убора).</w:t>
      </w:r>
    </w:p>
    <w:bookmarkEnd w:id="239"/>
    <w:bookmarkStart w:name="z3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должности руководителей служб авиационной безопасности авиакомпаний, осуществляющих перевозки Президента Республики Казахстан и иных охраняемых лиц, вышеуказанные документы также направляются на согласование в Службу государственной охраны Республики Казахстан.</w:t>
      </w:r>
    </w:p>
    <w:bookmarkEnd w:id="240"/>
    <w:bookmarkStart w:name="z3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подлежат приему на службу лица, осужденные и отбывшие наказания по приговору суда и лишенные права занимать определенные должности или заниматься определенной деятельностью, уволенные из государственных органов и организаций в связи с коррупционными правонарушениями и по иным отрицательным мотивам, а также по медицинским и психиатрическим противопоказаниям: задержки психического развития, психические расстройства, в том числе в стадии ремиссии, эпилепсия и синкопальные состояния (обмороки), алкоголизм, наркомания, токсикомания, в том числе в стадии стойкой ремиссии.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