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d7ec" w14:textId="0a9d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общего водопользования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марта 2015 года № 19-1/252. Зарегистрирован в Министерстве юстиции Республики Казахстан 24 июня 2015 года № 11434. Утратил силу приказом и.о. Министра водных ресурсов и ирригации Республики Казахстан от 11 июля 2025 года № 171-НҚ.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171-НҚ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19-1/252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общего водопользования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общего водопользования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местными представительными органами областей (городов республиканского значения, столицы) правил общего водопользования с учетом особенностей региональных условий.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(городов республиканского значения, столицы)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представительные органы областей (городов республиканского значения, столицы)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 (городов республиканского значения, столицы)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пунктом 4 статьи 68 Кодекса объявляет об условиях или запрете общего водопользования, если иное не установлено решениями местных представительных органов областей (городов республиканского значения, столицы).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областей (городов республиканского значения, столицы) предложение, с обоснованием необходимости установления условий или запрета общего водопользования.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Местные представительные органы областей (городов республиканского значения, столицы)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14-1 в соответствии с приказом Министра сельского хозяйства РК от 05.05.2016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05.05.2016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местных представительных органов областей (городов республиканского значения, столицы)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15-1 в соответствии с приказом Министра сельского хозяйства РК от 05.05.2016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и.о. Министра водных ресурсов и ирригации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