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06bff" w14:textId="d006b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назначения и выплаты государственной адресной социальной помощи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здравоохранения и социального развития Республики Казахстан от 5 мая 2015 года № 320. Зарегистрирован в Министерстве юстиции Республики Казахстан 24 июня 2015 года № 11426. Утратил силу приказом Заместителя Премьер-Министра - Министра труда и социальной защиты населения Республики Казахстан от 21 июня 2023 года № 227.</w:t>
      </w:r>
    </w:p>
    <w:p>
      <w:pPr>
        <w:spacing w:after="0"/>
        <w:ind w:left="0"/>
        <w:jc w:val="both"/>
      </w:pPr>
      <w:r>
        <w:rPr>
          <w:rFonts w:ascii="Times New Roman"/>
          <w:b w:val="false"/>
          <w:i w:val="false"/>
          <w:color w:val="ff0000"/>
          <w:sz w:val="28"/>
        </w:rPr>
        <w:t xml:space="preserve">
      Сноска. Утратил силу приказом Заместителя Премьер-Министра - Министра труда и социальной защиты населения РК от 21.06.2023 </w:t>
      </w:r>
      <w:r>
        <w:rPr>
          <w:rFonts w:ascii="Times New Roman"/>
          <w:b w:val="false"/>
          <w:i w:val="false"/>
          <w:color w:val="ff0000"/>
          <w:sz w:val="28"/>
        </w:rPr>
        <w:t>№ 227</w:t>
      </w:r>
      <w:r>
        <w:rPr>
          <w:rFonts w:ascii="Times New Roman"/>
          <w:b w:val="false"/>
          <w:i w:val="false"/>
          <w:color w:val="ff0000"/>
          <w:sz w:val="28"/>
        </w:rPr>
        <w:t xml:space="preserve"> (вводится в действие с 01.07.2023).</w:t>
      </w:r>
    </w:p>
    <w:p>
      <w:pPr>
        <w:spacing w:after="0"/>
        <w:ind w:left="0"/>
        <w:jc w:val="both"/>
      </w:pPr>
      <w:r>
        <w:rPr>
          <w:rFonts w:ascii="Times New Roman"/>
          <w:b w:val="false"/>
          <w:i w:val="false"/>
          <w:color w:val="000000"/>
          <w:sz w:val="28"/>
        </w:rPr>
        <w:t xml:space="preserve">
      Сноска. Заголовок - в редакции приказа Министра труда и социальной защиты населения РК от 29.12.2022 </w:t>
      </w:r>
      <w:r>
        <w:rPr>
          <w:rFonts w:ascii="Times New Roman"/>
          <w:b w:val="false"/>
          <w:i w:val="false"/>
          <w:color w:val="000000"/>
          <w:sz w:val="28"/>
        </w:rPr>
        <w:t>№ 533</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пунктом 4 </w:t>
      </w:r>
      <w:r>
        <w:rPr>
          <w:rFonts w:ascii="Times New Roman"/>
          <w:b w:val="false"/>
          <w:i w:val="false"/>
          <w:color w:val="000000"/>
          <w:sz w:val="28"/>
        </w:rPr>
        <w:t>статьи 7</w:t>
      </w:r>
      <w:r>
        <w:rPr>
          <w:rFonts w:ascii="Times New Roman"/>
          <w:b w:val="false"/>
          <w:i w:val="false"/>
          <w:color w:val="000000"/>
          <w:sz w:val="28"/>
        </w:rPr>
        <w:t xml:space="preserve"> Закона Республики Казахстан "О государственной адресной социальной помощи", </w:t>
      </w:r>
      <w:r>
        <w:rPr>
          <w:rFonts w:ascii="Times New Roman"/>
          <w:b/>
          <w:i w:val="false"/>
          <w:color w:val="000000"/>
          <w:sz w:val="28"/>
        </w:rPr>
        <w:t>ПРИКАЗЫВАЮ</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и.о. Министра труда и социальной защиты населения РК от 09.02.2022 </w:t>
      </w:r>
      <w:r>
        <w:rPr>
          <w:rFonts w:ascii="Times New Roman"/>
          <w:b w:val="false"/>
          <w:i w:val="false"/>
          <w:color w:val="000000"/>
          <w:sz w:val="28"/>
        </w:rPr>
        <w:t>№ 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Утвердить прилагаемые Правила назначения и выплаты государственной адресной социальной помощи.</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труда и социальной защиты населения РК от 29.12.2022 </w:t>
      </w:r>
      <w:r>
        <w:rPr>
          <w:rFonts w:ascii="Times New Roman"/>
          <w:b w:val="false"/>
          <w:i w:val="false"/>
          <w:color w:val="000000"/>
          <w:sz w:val="28"/>
        </w:rPr>
        <w:t>№ 533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Департаменту социальной помощи Министерства здравоохранения и социального развития Республики Казахстан в установленном законодательством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информационно-правовой системе нормативных правовых актов Республики Казахстан "Әділет";</w:t>
      </w:r>
    </w:p>
    <w:p>
      <w:pPr>
        <w:spacing w:after="0"/>
        <w:ind w:left="0"/>
        <w:jc w:val="both"/>
      </w:pPr>
      <w:r>
        <w:rPr>
          <w:rFonts w:ascii="Times New Roman"/>
          <w:b w:val="false"/>
          <w:i w:val="false"/>
          <w:color w:val="000000"/>
          <w:sz w:val="28"/>
        </w:rPr>
        <w:t>
      3) размещение настоящего приказа на интернет – ресурсе Министерства здравоохранения и социального развития Республики Казахстан;</w:t>
      </w:r>
    </w:p>
    <w:p>
      <w:pPr>
        <w:spacing w:after="0"/>
        <w:ind w:left="0"/>
        <w:jc w:val="both"/>
      </w:pPr>
      <w:r>
        <w:rPr>
          <w:rFonts w:ascii="Times New Roman"/>
          <w:b w:val="false"/>
          <w:i w:val="false"/>
          <w:color w:val="000000"/>
          <w:sz w:val="28"/>
        </w:rPr>
        <w:t>
      4) доведение настоящего приказа до управлений координации занятости и социальных программ областей, городов Астана и Алматы.</w:t>
      </w:r>
    </w:p>
    <w:bookmarkStart w:name="z4" w:id="3"/>
    <w:p>
      <w:pPr>
        <w:spacing w:after="0"/>
        <w:ind w:left="0"/>
        <w:jc w:val="both"/>
      </w:pPr>
      <w:r>
        <w:rPr>
          <w:rFonts w:ascii="Times New Roman"/>
          <w:b w:val="false"/>
          <w:i w:val="false"/>
          <w:color w:val="000000"/>
          <w:sz w:val="28"/>
        </w:rPr>
        <w:t>
      3. Контроль за исполнением настоящего приказа возложить на вице-министра здравоохранения и социального развития Республики Казахстан Жакупову С.К.</w:t>
      </w:r>
    </w:p>
    <w:bookmarkEnd w:id="3"/>
    <w:bookmarkStart w:name="z5" w:id="4"/>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4"/>
    <w:p>
      <w:pPr>
        <w:spacing w:after="0"/>
        <w:ind w:left="0"/>
        <w:jc w:val="both"/>
      </w:pPr>
      <w:r>
        <w:rPr>
          <w:rFonts w:ascii="Times New Roman"/>
          <w:b w:val="false"/>
          <w:i w:val="false"/>
          <w:color w:val="000000"/>
          <w:sz w:val="28"/>
        </w:rPr>
        <w:t xml:space="preserve">
      </w:t>
      </w:r>
      <w:r>
        <w:rPr>
          <w:rFonts w:ascii="Times New Roman"/>
          <w:b/>
          <w:i w:val="false"/>
          <w:color w:val="000000"/>
          <w:sz w:val="28"/>
        </w:rPr>
        <w:t>Министр здравоохранения и социального развития</w:t>
      </w:r>
      <w:r>
        <w:rPr>
          <w:rFonts w:ascii="Times New Roman"/>
          <w:b/>
          <w:i w:val="false"/>
          <w:color w:val="000000"/>
          <w:sz w:val="28"/>
        </w:rPr>
        <w:t>      Т. Дуйсенова</w:t>
      </w:r>
    </w:p>
    <w:p>
      <w:pPr>
        <w:spacing w:after="0"/>
        <w:ind w:left="0"/>
        <w:jc w:val="both"/>
      </w:pPr>
      <w:r>
        <w:rPr>
          <w:rFonts w:ascii="Times New Roman"/>
          <w:b w:val="false"/>
          <w:i w:val="false"/>
          <w:color w:val="000000"/>
          <w:sz w:val="28"/>
        </w:rPr>
        <w:t>
      "СОГЛАСОВАН"</w:t>
      </w:r>
    </w:p>
    <w:p>
      <w:pPr>
        <w:spacing w:after="0"/>
        <w:ind w:left="0"/>
        <w:jc w:val="both"/>
      </w:pPr>
      <w:r>
        <w:rPr>
          <w:rFonts w:ascii="Times New Roman"/>
          <w:b w:val="false"/>
          <w:i w:val="false"/>
          <w:color w:val="000000"/>
          <w:sz w:val="28"/>
        </w:rPr>
        <w:t>
      Министр по инвестициям и развитию</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____________ А. Исекешев</w:t>
      </w:r>
    </w:p>
    <w:p>
      <w:pPr>
        <w:spacing w:after="0"/>
        <w:ind w:left="0"/>
        <w:jc w:val="both"/>
      </w:pPr>
      <w:r>
        <w:rPr>
          <w:rFonts w:ascii="Times New Roman"/>
          <w:b w:val="false"/>
          <w:i w:val="false"/>
          <w:color w:val="000000"/>
          <w:sz w:val="28"/>
        </w:rPr>
        <w:t>
      25 мая 2015 год</w:t>
      </w:r>
    </w:p>
    <w:p>
      <w:pPr>
        <w:spacing w:after="0"/>
        <w:ind w:left="0"/>
        <w:jc w:val="both"/>
      </w:pPr>
      <w:bookmarkStart w:name="z8" w:id="5"/>
      <w:r>
        <w:rPr>
          <w:rFonts w:ascii="Times New Roman"/>
          <w:b w:val="false"/>
          <w:i w:val="false"/>
          <w:color w:val="000000"/>
          <w:sz w:val="28"/>
        </w:rPr>
        <w:t>
      Утверждены приказом</w:t>
      </w:r>
    </w:p>
    <w:bookmarkEnd w:id="5"/>
    <w:p>
      <w:pPr>
        <w:spacing w:after="0"/>
        <w:ind w:left="0"/>
        <w:jc w:val="both"/>
      </w:pPr>
      <w:r>
        <w:rPr>
          <w:rFonts w:ascii="Times New Roman"/>
          <w:b w:val="false"/>
          <w:i w:val="false"/>
          <w:color w:val="000000"/>
          <w:sz w:val="28"/>
        </w:rPr>
        <w:t>Министра здравоохранения и</w:t>
      </w:r>
    </w:p>
    <w:p>
      <w:pPr>
        <w:spacing w:after="0"/>
        <w:ind w:left="0"/>
        <w:jc w:val="both"/>
      </w:pPr>
      <w:r>
        <w:rPr>
          <w:rFonts w:ascii="Times New Roman"/>
          <w:b w:val="false"/>
          <w:i w:val="false"/>
          <w:color w:val="000000"/>
          <w:sz w:val="28"/>
        </w:rPr>
        <w:t>социального развития</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от 5 мая 2015 года № 320</w:t>
      </w:r>
    </w:p>
    <w:bookmarkStart w:name="z7" w:id="6"/>
    <w:p>
      <w:pPr>
        <w:spacing w:after="0"/>
        <w:ind w:left="0"/>
        <w:jc w:val="left"/>
      </w:pPr>
      <w:r>
        <w:rPr>
          <w:rFonts w:ascii="Times New Roman"/>
          <w:b/>
          <w:i w:val="false"/>
          <w:color w:val="000000"/>
        </w:rPr>
        <w:t xml:space="preserve"> Правила назначения и выплаты государственной адресной социальной помощи</w:t>
      </w:r>
    </w:p>
    <w:bookmarkEnd w:id="6"/>
    <w:p>
      <w:pPr>
        <w:spacing w:after="0"/>
        <w:ind w:left="0"/>
        <w:jc w:val="both"/>
      </w:pPr>
      <w:r>
        <w:rPr>
          <w:rFonts w:ascii="Times New Roman"/>
          <w:b w:val="false"/>
          <w:i w:val="false"/>
          <w:color w:val="ff0000"/>
          <w:sz w:val="28"/>
        </w:rPr>
        <w:t xml:space="preserve">
      Сноска. Заголовок правил - в редакции приказа Министра труда и социальной защиты населения РК от 29.12.2022 </w:t>
      </w:r>
      <w:r>
        <w:rPr>
          <w:rFonts w:ascii="Times New Roman"/>
          <w:b w:val="false"/>
          <w:i w:val="false"/>
          <w:color w:val="ff0000"/>
          <w:sz w:val="28"/>
        </w:rPr>
        <w:t>№ 533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Правила в редакции приказа Министра труда и социальной защиты населения РК от 05.01.2020 </w:t>
      </w:r>
      <w:r>
        <w:rPr>
          <w:rFonts w:ascii="Times New Roman"/>
          <w:b w:val="false"/>
          <w:i w:val="false"/>
          <w:color w:val="000000"/>
          <w:sz w:val="28"/>
        </w:rPr>
        <w:t>№ 3</w:t>
      </w:r>
      <w:r>
        <w:rPr>
          <w:rFonts w:ascii="Times New Roman"/>
          <w:b w:val="false"/>
          <w:i/>
          <w:color w:val="000000"/>
          <w:sz w:val="28"/>
        </w:rPr>
        <w:t xml:space="preserve"> (вводится в действие с 01.01.2020).</w:t>
      </w:r>
    </w:p>
    <w:bookmarkStart w:name="z9" w:id="7"/>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1. Общие положения</w:t>
      </w:r>
    </w:p>
    <w:bookmarkEnd w:id="7"/>
    <w:bookmarkStart w:name="z10" w:id="8"/>
    <w:p>
      <w:pPr>
        <w:spacing w:after="0"/>
        <w:ind w:left="0"/>
        <w:jc w:val="both"/>
      </w:pPr>
      <w:r>
        <w:rPr>
          <w:rFonts w:ascii="Times New Roman"/>
          <w:b w:val="false"/>
          <w:i w:val="false"/>
          <w:color w:val="000000"/>
          <w:sz w:val="28"/>
        </w:rPr>
        <w:t xml:space="preserve">
      1. Настоящие Правила назначения и выплаты государственной адресной социальной помощи и предоставления гарантированного социального пакета (далее – Правила) разработаны в соответствии с пунктом 4 </w:t>
      </w:r>
      <w:r>
        <w:rPr>
          <w:rFonts w:ascii="Times New Roman"/>
          <w:b w:val="false"/>
          <w:i w:val="false"/>
          <w:color w:val="000000"/>
          <w:sz w:val="28"/>
        </w:rPr>
        <w:t>статьи 7</w:t>
      </w:r>
      <w:r>
        <w:rPr>
          <w:rFonts w:ascii="Times New Roman"/>
          <w:b w:val="false"/>
          <w:i w:val="false"/>
          <w:color w:val="000000"/>
          <w:sz w:val="28"/>
        </w:rPr>
        <w:t xml:space="preserve"> Закона Республики Казахстан "О государственной адресной социальной помощи" (далее – Закон) и определяют порядок назначения и выплаты государственной адресной социальной помощи и предоставления гарантированного социального пакета.</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и.о. Министра труда и социальной защиты населения РК от 09.02.2022 </w:t>
      </w:r>
      <w:r>
        <w:rPr>
          <w:rFonts w:ascii="Times New Roman"/>
          <w:b w:val="false"/>
          <w:i w:val="false"/>
          <w:color w:val="000000"/>
          <w:sz w:val="28"/>
        </w:rPr>
        <w:t>№ 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 w:id="9"/>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9"/>
    <w:bookmarkStart w:name="z620" w:id="10"/>
    <w:p>
      <w:pPr>
        <w:spacing w:after="0"/>
        <w:ind w:left="0"/>
        <w:jc w:val="both"/>
      </w:pPr>
      <w:r>
        <w:rPr>
          <w:rFonts w:ascii="Times New Roman"/>
          <w:b w:val="false"/>
          <w:i w:val="false"/>
          <w:color w:val="000000"/>
          <w:sz w:val="28"/>
        </w:rPr>
        <w:t>
      1) индивидуальный план помощи лицу (семье) (далее – индивидуальный план) – план мероприятий по содействию занятости и (или) социальной адаптации, составленный центром занятости населения совместно с лицом, обратившимся за оказанием государственной адресной социальной помощи, и (или) членами его семьи;</w:t>
      </w:r>
    </w:p>
    <w:bookmarkEnd w:id="10"/>
    <w:bookmarkStart w:name="z621" w:id="11"/>
    <w:p>
      <w:pPr>
        <w:spacing w:after="0"/>
        <w:ind w:left="0"/>
        <w:jc w:val="both"/>
      </w:pPr>
      <w:r>
        <w:rPr>
          <w:rFonts w:ascii="Times New Roman"/>
          <w:b w:val="false"/>
          <w:i w:val="false"/>
          <w:color w:val="000000"/>
          <w:sz w:val="28"/>
        </w:rPr>
        <w:t>
      2)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 организации работы по приему заявлений на оказание государственных услуг, услуг по выдаче технических условий на подключение к сетям субъектов естественных монополий, услуг субъектов квазигосударственного сектора и выдаче их результатов услугополучателю по принципу "одного окна", а также обеспечения оказания государственных услуг в электронной форме, осуществляющее государственную регистрацию прав на недвижимое имущество по месту его нахождения;</w:t>
      </w:r>
    </w:p>
    <w:bookmarkEnd w:id="11"/>
    <w:bookmarkStart w:name="z622" w:id="12"/>
    <w:p>
      <w:pPr>
        <w:spacing w:after="0"/>
        <w:ind w:left="0"/>
        <w:jc w:val="both"/>
      </w:pPr>
      <w:r>
        <w:rPr>
          <w:rFonts w:ascii="Times New Roman"/>
          <w:b w:val="false"/>
          <w:i w:val="false"/>
          <w:color w:val="000000"/>
          <w:sz w:val="28"/>
        </w:rPr>
        <w:t>
      3) ассистент – работник Центра занятости населения, выполняющий функции по оказанию содействия консультанту по социальной работе и акиму, поселка, села, сельского округа в проведении консультации, собеседования, а также мониторинга выполнения обязательств по социальному контракту;</w:t>
      </w:r>
    </w:p>
    <w:bookmarkEnd w:id="12"/>
    <w:bookmarkStart w:name="z623" w:id="13"/>
    <w:p>
      <w:pPr>
        <w:spacing w:after="0"/>
        <w:ind w:left="0"/>
        <w:jc w:val="both"/>
      </w:pPr>
      <w:r>
        <w:rPr>
          <w:rFonts w:ascii="Times New Roman"/>
          <w:b w:val="false"/>
          <w:i w:val="false"/>
          <w:color w:val="000000"/>
          <w:sz w:val="28"/>
        </w:rPr>
        <w:t>
      4) уполномоченная организация по выплате государственной адресной социальной помощи и ежемесячной дополнительной выплаты на каждого ребенка в возрасте от одного года до шести лет включительно – организации, имеющие лицензию уполномоченного органа по регулированию и надзору финансового рынка и финансовых организаций на соответствующие виды банковских операций, или территориальные подразделения акционерного общества "Казпочта";</w:t>
      </w:r>
    </w:p>
    <w:bookmarkEnd w:id="13"/>
    <w:bookmarkStart w:name="z624" w:id="14"/>
    <w:p>
      <w:pPr>
        <w:spacing w:after="0"/>
        <w:ind w:left="0"/>
        <w:jc w:val="both"/>
      </w:pPr>
      <w:r>
        <w:rPr>
          <w:rFonts w:ascii="Times New Roman"/>
          <w:b w:val="false"/>
          <w:i w:val="false"/>
          <w:color w:val="000000"/>
          <w:sz w:val="28"/>
        </w:rPr>
        <w:t xml:space="preserve">
      5) меры социальной адаптации – комплекс мероприятий, включающий меры социальной реабилитации лиц с инвалидностью, определенные </w:t>
      </w:r>
      <w:r>
        <w:rPr>
          <w:rFonts w:ascii="Times New Roman"/>
          <w:b w:val="false"/>
          <w:i w:val="false"/>
          <w:color w:val="000000"/>
          <w:sz w:val="28"/>
        </w:rPr>
        <w:t>статьей 21</w:t>
      </w:r>
      <w:r>
        <w:rPr>
          <w:rFonts w:ascii="Times New Roman"/>
          <w:b w:val="false"/>
          <w:i w:val="false"/>
          <w:color w:val="000000"/>
          <w:sz w:val="28"/>
        </w:rPr>
        <w:t xml:space="preserve"> Закона Республики Казахстан "О социальной защите лиц с инвалидностью в Республике Казахстан", специальные социальные услуги, оказываемые лицам, находящимся в трудной жизненной ситуации,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специальных социальных услугах", а также иные меры государственной поддержки, оказываемые в порядке, предусмотренном законодательством Республики Казахстан;</w:t>
      </w:r>
    </w:p>
    <w:bookmarkEnd w:id="14"/>
    <w:bookmarkStart w:name="z625" w:id="15"/>
    <w:p>
      <w:pPr>
        <w:spacing w:after="0"/>
        <w:ind w:left="0"/>
        <w:jc w:val="both"/>
      </w:pPr>
      <w:r>
        <w:rPr>
          <w:rFonts w:ascii="Times New Roman"/>
          <w:b w:val="false"/>
          <w:i w:val="false"/>
          <w:color w:val="000000"/>
          <w:sz w:val="28"/>
        </w:rPr>
        <w:t>
      6) социальная дезадаптация – нарушение взаимодействия личности с социальной средой;</w:t>
      </w:r>
    </w:p>
    <w:bookmarkEnd w:id="15"/>
    <w:bookmarkStart w:name="z626" w:id="16"/>
    <w:p>
      <w:pPr>
        <w:spacing w:after="0"/>
        <w:ind w:left="0"/>
        <w:jc w:val="both"/>
      </w:pPr>
      <w:r>
        <w:rPr>
          <w:rFonts w:ascii="Times New Roman"/>
          <w:b w:val="false"/>
          <w:i w:val="false"/>
          <w:color w:val="000000"/>
          <w:sz w:val="28"/>
        </w:rPr>
        <w:t>
      7) социальная депривация – ограничение и (или) лишение возможности самостоятельного удовлетворения лицом (семьей) основных жизненных потребностей;</w:t>
      </w:r>
    </w:p>
    <w:bookmarkEnd w:id="16"/>
    <w:bookmarkStart w:name="z627" w:id="17"/>
    <w:p>
      <w:pPr>
        <w:spacing w:after="0"/>
        <w:ind w:left="0"/>
        <w:jc w:val="both"/>
      </w:pPr>
      <w:r>
        <w:rPr>
          <w:rFonts w:ascii="Times New Roman"/>
          <w:b w:val="false"/>
          <w:i w:val="false"/>
          <w:color w:val="000000"/>
          <w:sz w:val="28"/>
        </w:rPr>
        <w:t>
      8) консультант по социальной работе (далее – консультант) – работник Центра занятости населения, осуществляющий содействие в назначении государственной адресной социальной помощи и выходе малообеспеченного лица (семьи) из ситуации, обусловленной нахождением его (их) за чертой бедности;</w:t>
      </w:r>
    </w:p>
    <w:bookmarkEnd w:id="17"/>
    <w:bookmarkStart w:name="z628" w:id="18"/>
    <w:p>
      <w:pPr>
        <w:spacing w:after="0"/>
        <w:ind w:left="0"/>
        <w:jc w:val="both"/>
      </w:pPr>
      <w:r>
        <w:rPr>
          <w:rFonts w:ascii="Times New Roman"/>
          <w:b w:val="false"/>
          <w:i w:val="false"/>
          <w:color w:val="000000"/>
          <w:sz w:val="28"/>
        </w:rPr>
        <w:t xml:space="preserve">
      9) социальный контракт – соглашение, определяющее права и обязанности сторон, об участии в активных мерах содействия занятости между гражданином Республики Казахстан либо кандасом из числа безработных, отдельных категорий занятых лиц, определенных Правительством Республики Казахстан, а также иных лиц в случаях,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занятости населения" (далее – Закон о занятости населения), и центром занятости населения, а в случаях, предусмотренных </w:t>
      </w:r>
      <w:r>
        <w:rPr>
          <w:rFonts w:ascii="Times New Roman"/>
          <w:b w:val="false"/>
          <w:i w:val="false"/>
          <w:color w:val="000000"/>
          <w:sz w:val="28"/>
        </w:rPr>
        <w:t>Законом</w:t>
      </w:r>
      <w:r>
        <w:rPr>
          <w:rFonts w:ascii="Times New Roman"/>
          <w:b w:val="false"/>
          <w:i w:val="false"/>
          <w:color w:val="000000"/>
          <w:sz w:val="28"/>
        </w:rPr>
        <w:t xml:space="preserve"> о занятости населения, с физическими и юридическими лицами, вовлеченными в организацию активных мер содействия занятости, а также об оказании государственной адресной социальной помощи;</w:t>
      </w:r>
    </w:p>
    <w:bookmarkEnd w:id="18"/>
    <w:bookmarkStart w:name="z629" w:id="19"/>
    <w:p>
      <w:pPr>
        <w:spacing w:after="0"/>
        <w:ind w:left="0"/>
        <w:jc w:val="both"/>
      </w:pPr>
      <w:r>
        <w:rPr>
          <w:rFonts w:ascii="Times New Roman"/>
          <w:b w:val="false"/>
          <w:i w:val="false"/>
          <w:color w:val="000000"/>
          <w:sz w:val="28"/>
        </w:rPr>
        <w:t>
      10) Единый контакт-центр – юридическое лицо, определенное Правительством Республики Казахстан, выполняющее функции информационно-справочной службы по предоставлению услугополучателям информации по вопросам оказания государственных и иных услуг, а также государственным органам – информации по вопросам оказания информационно-коммуникационных услуг;</w:t>
      </w:r>
    </w:p>
    <w:bookmarkEnd w:id="19"/>
    <w:bookmarkStart w:name="z630" w:id="20"/>
    <w:p>
      <w:pPr>
        <w:spacing w:after="0"/>
        <w:ind w:left="0"/>
        <w:jc w:val="both"/>
      </w:pPr>
      <w:r>
        <w:rPr>
          <w:rFonts w:ascii="Times New Roman"/>
          <w:b w:val="false"/>
          <w:i w:val="false"/>
          <w:color w:val="000000"/>
          <w:sz w:val="28"/>
        </w:rPr>
        <w:t xml:space="preserve">
      11) трудоспособное лицо (трудоспособный член семьи) – лицо или член семьи в возрасте с шестнадцати лет до возраста, предусмотренного </w:t>
      </w:r>
      <w:r>
        <w:rPr>
          <w:rFonts w:ascii="Times New Roman"/>
          <w:b w:val="false"/>
          <w:i w:val="false"/>
          <w:color w:val="000000"/>
          <w:sz w:val="28"/>
        </w:rPr>
        <w:t>пунктом 1</w:t>
      </w:r>
      <w:r>
        <w:rPr>
          <w:rFonts w:ascii="Times New Roman"/>
          <w:b w:val="false"/>
          <w:i w:val="false"/>
          <w:color w:val="000000"/>
          <w:sz w:val="28"/>
        </w:rPr>
        <w:t xml:space="preserve"> статьи 11 Закона Республики Казахстан "О пенсионном обеспечении в Республике Казахстан", за исключением лиц с инвалидностью первой или второй группы и (или) лиц, имеющих заболевания, при которых может устанавливаться срок временной нетрудоспособности более двух месяцев;</w:t>
      </w:r>
    </w:p>
    <w:bookmarkEnd w:id="20"/>
    <w:bookmarkStart w:name="z631" w:id="21"/>
    <w:p>
      <w:pPr>
        <w:spacing w:after="0"/>
        <w:ind w:left="0"/>
        <w:jc w:val="both"/>
      </w:pPr>
      <w:r>
        <w:rPr>
          <w:rFonts w:ascii="Times New Roman"/>
          <w:b w:val="false"/>
          <w:i w:val="false"/>
          <w:color w:val="000000"/>
          <w:sz w:val="28"/>
        </w:rPr>
        <w:t>
      12) среднедушевой доход – доля совокупного дохода семьи, приходящаяся на каждого члена семьи в месяц;</w:t>
      </w:r>
    </w:p>
    <w:bookmarkEnd w:id="21"/>
    <w:bookmarkStart w:name="z632" w:id="22"/>
    <w:p>
      <w:pPr>
        <w:spacing w:after="0"/>
        <w:ind w:left="0"/>
        <w:jc w:val="both"/>
      </w:pPr>
      <w:r>
        <w:rPr>
          <w:rFonts w:ascii="Times New Roman"/>
          <w:b w:val="false"/>
          <w:i w:val="false"/>
          <w:color w:val="000000"/>
          <w:sz w:val="28"/>
        </w:rPr>
        <w:t>
      13) совокупный доход – сумма видов доходов, учитываемых при назначении государственной адресной социальной помощи;</w:t>
      </w:r>
    </w:p>
    <w:bookmarkEnd w:id="22"/>
    <w:bookmarkStart w:name="z633" w:id="23"/>
    <w:p>
      <w:pPr>
        <w:spacing w:after="0"/>
        <w:ind w:left="0"/>
        <w:jc w:val="both"/>
      </w:pPr>
      <w:r>
        <w:rPr>
          <w:rFonts w:ascii="Times New Roman"/>
          <w:b w:val="false"/>
          <w:i w:val="false"/>
          <w:color w:val="000000"/>
          <w:sz w:val="28"/>
        </w:rPr>
        <w:t>
      14) типовой перечень мероприятий по содействию занятости и социальной адаптации (далее – Типовой перечень) – перечень активных мер содействия занятости и социальной адаптации, утвержденный центральным исполнительным органом в сфере социальной защиты населения, и рекомендуемый для использования при заключении социального контракта;</w:t>
      </w:r>
    </w:p>
    <w:bookmarkEnd w:id="23"/>
    <w:bookmarkStart w:name="z634" w:id="24"/>
    <w:p>
      <w:pPr>
        <w:spacing w:after="0"/>
        <w:ind w:left="0"/>
        <w:jc w:val="both"/>
      </w:pPr>
      <w:r>
        <w:rPr>
          <w:rFonts w:ascii="Times New Roman"/>
          <w:b w:val="false"/>
          <w:i w:val="false"/>
          <w:color w:val="000000"/>
          <w:sz w:val="28"/>
        </w:rPr>
        <w:t>
      15) услугодатель – местный исполнительный орган городов республиканского значения и столицы, районов и городов областного и районного значения;</w:t>
      </w:r>
    </w:p>
    <w:bookmarkEnd w:id="24"/>
    <w:bookmarkStart w:name="z955" w:id="25"/>
    <w:p>
      <w:pPr>
        <w:spacing w:after="0"/>
        <w:ind w:left="0"/>
        <w:jc w:val="both"/>
      </w:pPr>
      <w:r>
        <w:rPr>
          <w:rFonts w:ascii="Times New Roman"/>
          <w:b w:val="false"/>
          <w:i w:val="false"/>
          <w:color w:val="000000"/>
          <w:sz w:val="28"/>
        </w:rPr>
        <w:t>
      15-1) проактивная услуга – государственная услуга, оказываемая без заявления услугополучателя по инициативе услугодателя;</w:t>
      </w:r>
    </w:p>
    <w:bookmarkEnd w:id="25"/>
    <w:bookmarkStart w:name="z635" w:id="26"/>
    <w:p>
      <w:pPr>
        <w:spacing w:after="0"/>
        <w:ind w:left="0"/>
        <w:jc w:val="both"/>
      </w:pPr>
      <w:r>
        <w:rPr>
          <w:rFonts w:ascii="Times New Roman"/>
          <w:b w:val="false"/>
          <w:i w:val="false"/>
          <w:color w:val="000000"/>
          <w:sz w:val="28"/>
        </w:rPr>
        <w:t>
      16) малообеспеченные лица (семьи) – лица (семьи), имеющие среднедушевые доходы в месяц ниже черты бедности, установленной в областях, городах республиканского значения, столице;</w:t>
      </w:r>
    </w:p>
    <w:bookmarkEnd w:id="26"/>
    <w:bookmarkStart w:name="z636" w:id="27"/>
    <w:p>
      <w:pPr>
        <w:spacing w:after="0"/>
        <w:ind w:left="0"/>
        <w:jc w:val="both"/>
      </w:pPr>
      <w:r>
        <w:rPr>
          <w:rFonts w:ascii="Times New Roman"/>
          <w:b w:val="false"/>
          <w:i w:val="false"/>
          <w:color w:val="000000"/>
          <w:sz w:val="28"/>
        </w:rPr>
        <w:t>
      17) уполномоченный орган – местный исполнительный орган города республиканского значения, столицы, района, города областного значения, района в городе, города районного значения, осуществляющий назначение государственной адресной социальной помощи (далее – уполномоченный орган);</w:t>
      </w:r>
    </w:p>
    <w:bookmarkEnd w:id="27"/>
    <w:bookmarkStart w:name="z637" w:id="28"/>
    <w:p>
      <w:pPr>
        <w:spacing w:after="0"/>
        <w:ind w:left="0"/>
        <w:jc w:val="both"/>
      </w:pPr>
      <w:r>
        <w:rPr>
          <w:rFonts w:ascii="Times New Roman"/>
          <w:b w:val="false"/>
          <w:i w:val="false"/>
          <w:color w:val="000000"/>
          <w:sz w:val="28"/>
        </w:rPr>
        <w:t xml:space="preserve">
      18) участковая комиссия – специальная комиссия, создаваемая решением акимов соответствующих административно-территориальных единиц для проведения обследования материального положения лиц (семей), обратившихся за государственной адресной социальной помощью, согласно </w:t>
      </w:r>
      <w:r>
        <w:rPr>
          <w:rFonts w:ascii="Times New Roman"/>
          <w:b w:val="false"/>
          <w:i w:val="false"/>
          <w:color w:val="000000"/>
          <w:sz w:val="28"/>
        </w:rPr>
        <w:t>Типовому положению</w:t>
      </w:r>
      <w:r>
        <w:rPr>
          <w:rFonts w:ascii="Times New Roman"/>
          <w:b w:val="false"/>
          <w:i w:val="false"/>
          <w:color w:val="000000"/>
          <w:sz w:val="28"/>
        </w:rPr>
        <w:t xml:space="preserve"> об участковых комиссиях, утвержденному приказом Министра труда и социальной защиты населения Республики Казахстан от 28 января 2009 года № 29-п "Об утверждении Типового положения об участковых комиссиях, а также критериев определения нуждаемости в государственной адресной социальной помощи по результатам обследования материального положения заявителя" (зарегистрирован в Реестре государственной регистрации нормативных правовых актов № 5562);</w:t>
      </w:r>
    </w:p>
    <w:bookmarkEnd w:id="28"/>
    <w:bookmarkStart w:name="z638" w:id="29"/>
    <w:p>
      <w:pPr>
        <w:spacing w:after="0"/>
        <w:ind w:left="0"/>
        <w:jc w:val="both"/>
      </w:pPr>
      <w:r>
        <w:rPr>
          <w:rFonts w:ascii="Times New Roman"/>
          <w:b w:val="false"/>
          <w:i w:val="false"/>
          <w:color w:val="000000"/>
          <w:sz w:val="28"/>
        </w:rPr>
        <w:t xml:space="preserve">
      19) районная (городская) комиссия по вопросам занятости населения – комиссия, осуществляющая координацию деятельности государственных органов и других организаций, расположенных на территории района (города областного значения), акимов городов районного значения, сел, поселков, сельских округов по вопросам реализации мер содействия занятости населения и социальной помощи, согласно </w:t>
      </w:r>
      <w:r>
        <w:rPr>
          <w:rFonts w:ascii="Times New Roman"/>
          <w:b w:val="false"/>
          <w:i w:val="false"/>
          <w:color w:val="000000"/>
          <w:sz w:val="28"/>
        </w:rPr>
        <w:t>Типовому положению</w:t>
      </w:r>
      <w:r>
        <w:rPr>
          <w:rFonts w:ascii="Times New Roman"/>
          <w:b w:val="false"/>
          <w:i w:val="false"/>
          <w:color w:val="000000"/>
          <w:sz w:val="28"/>
        </w:rPr>
        <w:t xml:space="preserve"> о районной (городской) комиссии по вопросам занятости населения, утвержденному приказом Министра здравоохранения и социального развития Республики Казахстан от 7 июня 2016 года № 482 "Об утверждении некоторых типовых документов" (зарегистрирован в Реестре государственной регистрации нормативных правовых актов за № 13867) (далее – приказ № 482);</w:t>
      </w:r>
    </w:p>
    <w:bookmarkEnd w:id="29"/>
    <w:bookmarkStart w:name="z639" w:id="30"/>
    <w:p>
      <w:pPr>
        <w:spacing w:after="0"/>
        <w:ind w:left="0"/>
        <w:jc w:val="both"/>
      </w:pPr>
      <w:r>
        <w:rPr>
          <w:rFonts w:ascii="Times New Roman"/>
          <w:b w:val="false"/>
          <w:i w:val="false"/>
          <w:color w:val="000000"/>
          <w:sz w:val="28"/>
        </w:rPr>
        <w:t xml:space="preserve">
      20) региональная комиссия по вопросам занятости населения – комиссия, осуществляющая координацию деятельности государственных органов и других организаций, расположенных на территории области (города республиканского значения, столицы), по вопросам реализации мер содействия занятости населения и социальной помощи, согласно </w:t>
      </w:r>
      <w:r>
        <w:rPr>
          <w:rFonts w:ascii="Times New Roman"/>
          <w:b w:val="false"/>
          <w:i w:val="false"/>
          <w:color w:val="000000"/>
          <w:sz w:val="28"/>
        </w:rPr>
        <w:t>Типовому положению</w:t>
      </w:r>
      <w:r>
        <w:rPr>
          <w:rFonts w:ascii="Times New Roman"/>
          <w:b w:val="false"/>
          <w:i w:val="false"/>
          <w:color w:val="000000"/>
          <w:sz w:val="28"/>
        </w:rPr>
        <w:t xml:space="preserve"> о региональной комиссии по вопросам занятости населения, утвержденному приказом № 482;</w:t>
      </w:r>
    </w:p>
    <w:bookmarkEnd w:id="30"/>
    <w:bookmarkStart w:name="z640" w:id="31"/>
    <w:p>
      <w:pPr>
        <w:spacing w:after="0"/>
        <w:ind w:left="0"/>
        <w:jc w:val="both"/>
      </w:pPr>
      <w:r>
        <w:rPr>
          <w:rFonts w:ascii="Times New Roman"/>
          <w:b w:val="false"/>
          <w:i w:val="false"/>
          <w:color w:val="000000"/>
          <w:sz w:val="28"/>
        </w:rPr>
        <w:t xml:space="preserve">
      21) активные меры содействия занятости населения – меры социальной защиты от безработицы и обеспечения занятости населения, государственной поддержки граждан Республики Казахстан и кандасов из числа безработных, отдельных категорий занятых лиц, определяемых Правительством Республики Казахстан, а также иных лиц в случаях, предусмотренных </w:t>
      </w:r>
      <w:r>
        <w:rPr>
          <w:rFonts w:ascii="Times New Roman"/>
          <w:b w:val="false"/>
          <w:i w:val="false"/>
          <w:color w:val="000000"/>
          <w:sz w:val="28"/>
        </w:rPr>
        <w:t>Законом</w:t>
      </w:r>
      <w:r>
        <w:rPr>
          <w:rFonts w:ascii="Times New Roman"/>
          <w:b w:val="false"/>
          <w:i w:val="false"/>
          <w:color w:val="000000"/>
          <w:sz w:val="28"/>
        </w:rPr>
        <w:t xml:space="preserve"> "О занятости населения" осуществляемые в порядке, установленном законодательством Республики Казахстан о занятости населения;</w:t>
      </w:r>
    </w:p>
    <w:bookmarkEnd w:id="31"/>
    <w:bookmarkStart w:name="z641" w:id="32"/>
    <w:p>
      <w:pPr>
        <w:spacing w:after="0"/>
        <w:ind w:left="0"/>
        <w:jc w:val="both"/>
      </w:pPr>
      <w:r>
        <w:rPr>
          <w:rFonts w:ascii="Times New Roman"/>
          <w:b w:val="false"/>
          <w:i w:val="false"/>
          <w:color w:val="000000"/>
          <w:sz w:val="28"/>
        </w:rPr>
        <w:t>
      22) центр занятости населения (далее – Центр) – юридическое лицо, создаваемое местным исполнительным органом района, городов областного и республиканского значения, столицы в целях реализации активных мер содействия занятости, организации социальной защиты от безработицы и иных мер содействия занятости;</w:t>
      </w:r>
    </w:p>
    <w:bookmarkEnd w:id="32"/>
    <w:bookmarkStart w:name="z642" w:id="33"/>
    <w:p>
      <w:pPr>
        <w:spacing w:after="0"/>
        <w:ind w:left="0"/>
        <w:jc w:val="both"/>
      </w:pPr>
      <w:r>
        <w:rPr>
          <w:rFonts w:ascii="Times New Roman"/>
          <w:b w:val="false"/>
          <w:i w:val="false"/>
          <w:color w:val="000000"/>
          <w:sz w:val="28"/>
        </w:rPr>
        <w:t>
      23) веб-портал "электронного правительства" (далее – портал)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государственным услугам, услугам по выдаче технических условий на подключение к сетям субъектов естественных монополий и услугам субъектов квазигосударственного сектора, оказываемым в электронной форме.</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Министра труда и социальной защиты населения РК от 29.12.2022 </w:t>
      </w:r>
      <w:r>
        <w:rPr>
          <w:rFonts w:ascii="Times New Roman"/>
          <w:b w:val="false"/>
          <w:i w:val="false"/>
          <w:color w:val="000000"/>
          <w:sz w:val="28"/>
        </w:rPr>
        <w:t>№ 533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труда и социальной защиты населения РК от 22.02.2023 </w:t>
      </w:r>
      <w:r>
        <w:rPr>
          <w:rFonts w:ascii="Times New Roman"/>
          <w:b w:val="false"/>
          <w:i w:val="false"/>
          <w:color w:val="000000"/>
          <w:sz w:val="28"/>
        </w:rPr>
        <w:t>№ 53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2. Порядок назначения государственной адресной социальной помощи</w:t>
      </w:r>
    </w:p>
    <w:bookmarkStart w:name="z33" w:id="34"/>
    <w:p>
      <w:pPr>
        <w:spacing w:after="0"/>
        <w:ind w:left="0"/>
        <w:jc w:val="both"/>
      </w:pPr>
      <w:r>
        <w:rPr>
          <w:rFonts w:ascii="Times New Roman"/>
          <w:b w:val="false"/>
          <w:i w:val="false"/>
          <w:color w:val="000000"/>
          <w:sz w:val="28"/>
        </w:rPr>
        <w:t xml:space="preserve">
      3. Государственная адресная социальная помощь (далее – адресная социальная помощь) предоставляется лицу или семье со среднедушевым доходом, не превышающим черту бедности, установленную в областях, городах республиканского значения, столице, в соответствии с </w:t>
      </w:r>
      <w:r>
        <w:rPr>
          <w:rFonts w:ascii="Times New Roman"/>
          <w:b w:val="false"/>
          <w:i w:val="false"/>
          <w:color w:val="000000"/>
          <w:sz w:val="28"/>
        </w:rPr>
        <w:t>пунктом 1-2</w:t>
      </w:r>
      <w:r>
        <w:rPr>
          <w:rFonts w:ascii="Times New Roman"/>
          <w:b w:val="false"/>
          <w:i w:val="false"/>
          <w:color w:val="000000"/>
          <w:sz w:val="28"/>
        </w:rPr>
        <w:t xml:space="preserve"> статьи 2 Закона в виде безусловной или обусловленной денежной помощи.</w:t>
      </w:r>
    </w:p>
    <w:bookmarkEnd w:id="34"/>
    <w:bookmarkStart w:name="z34" w:id="35"/>
    <w:p>
      <w:pPr>
        <w:spacing w:after="0"/>
        <w:ind w:left="0"/>
        <w:jc w:val="both"/>
      </w:pPr>
      <w:r>
        <w:rPr>
          <w:rFonts w:ascii="Times New Roman"/>
          <w:b w:val="false"/>
          <w:i w:val="false"/>
          <w:color w:val="000000"/>
          <w:sz w:val="28"/>
        </w:rPr>
        <w:t xml:space="preserve">
      Для назначения адресной социальной помощи состав семьи определяется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4 Закона.</w:t>
      </w:r>
    </w:p>
    <w:bookmarkEnd w:id="35"/>
    <w:bookmarkStart w:name="z35" w:id="36"/>
    <w:p>
      <w:pPr>
        <w:spacing w:after="0"/>
        <w:ind w:left="0"/>
        <w:jc w:val="both"/>
      </w:pPr>
      <w:r>
        <w:rPr>
          <w:rFonts w:ascii="Times New Roman"/>
          <w:b w:val="false"/>
          <w:i w:val="false"/>
          <w:color w:val="000000"/>
          <w:sz w:val="28"/>
        </w:rPr>
        <w:t>
      4. Лицо (семья), претендующие на получение адресной социальной помощи, для получения информации о порядке назначения адресной социальной помощи обращается в Центр по месту жительства, а в случае отсутствия Центра по месту жительства – к акиму поселка, села, сельского округа (далее – аким).</w:t>
      </w:r>
    </w:p>
    <w:bookmarkEnd w:id="36"/>
    <w:bookmarkStart w:name="z36" w:id="37"/>
    <w:p>
      <w:pPr>
        <w:spacing w:after="0"/>
        <w:ind w:left="0"/>
        <w:jc w:val="both"/>
      </w:pPr>
      <w:r>
        <w:rPr>
          <w:rFonts w:ascii="Times New Roman"/>
          <w:b w:val="false"/>
          <w:i w:val="false"/>
          <w:color w:val="000000"/>
          <w:sz w:val="28"/>
        </w:rPr>
        <w:t>
      При отсутствии регистрации по месту постоянного проживания место жительства подтверждается регистрацией по месту временного пребывания (проживания) в течение шести месяцев, предшествующих дате обращения за назначением адресной социальной помощи, в пределах одного населенного пункта, за исключением:</w:t>
      </w:r>
    </w:p>
    <w:bookmarkEnd w:id="37"/>
    <w:bookmarkStart w:name="z37" w:id="38"/>
    <w:p>
      <w:pPr>
        <w:spacing w:after="0"/>
        <w:ind w:left="0"/>
        <w:jc w:val="both"/>
      </w:pPr>
      <w:r>
        <w:rPr>
          <w:rFonts w:ascii="Times New Roman"/>
          <w:b w:val="false"/>
          <w:i w:val="false"/>
          <w:color w:val="000000"/>
          <w:sz w:val="28"/>
        </w:rPr>
        <w:t>
      1) чрезвычайных ситуаций;</w:t>
      </w:r>
    </w:p>
    <w:bookmarkEnd w:id="38"/>
    <w:bookmarkStart w:name="z38" w:id="39"/>
    <w:p>
      <w:pPr>
        <w:spacing w:after="0"/>
        <w:ind w:left="0"/>
        <w:jc w:val="both"/>
      </w:pPr>
      <w:r>
        <w:rPr>
          <w:rFonts w:ascii="Times New Roman"/>
          <w:b w:val="false"/>
          <w:i w:val="false"/>
          <w:color w:val="000000"/>
          <w:sz w:val="28"/>
        </w:rPr>
        <w:t>
      2) трудной жизненной ситуации по следующим основаниям:</w:t>
      </w:r>
    </w:p>
    <w:bookmarkEnd w:id="39"/>
    <w:bookmarkStart w:name="z39" w:id="40"/>
    <w:p>
      <w:pPr>
        <w:spacing w:after="0"/>
        <w:ind w:left="0"/>
        <w:jc w:val="both"/>
      </w:pPr>
      <w:r>
        <w:rPr>
          <w:rFonts w:ascii="Times New Roman"/>
          <w:b w:val="false"/>
          <w:i w:val="false"/>
          <w:color w:val="000000"/>
          <w:sz w:val="28"/>
        </w:rPr>
        <w:t>
      жестокое обращение, приведшее к социальной дезадаптации и социальной депривации;</w:t>
      </w:r>
    </w:p>
    <w:bookmarkEnd w:id="40"/>
    <w:bookmarkStart w:name="z40" w:id="41"/>
    <w:p>
      <w:pPr>
        <w:spacing w:after="0"/>
        <w:ind w:left="0"/>
        <w:jc w:val="both"/>
      </w:pPr>
      <w:r>
        <w:rPr>
          <w:rFonts w:ascii="Times New Roman"/>
          <w:b w:val="false"/>
          <w:i w:val="false"/>
          <w:color w:val="000000"/>
          <w:sz w:val="28"/>
        </w:rPr>
        <w:t>
      бездомность (лица без определенного места жительства);</w:t>
      </w:r>
    </w:p>
    <w:bookmarkEnd w:id="41"/>
    <w:bookmarkStart w:name="z41" w:id="42"/>
    <w:p>
      <w:pPr>
        <w:spacing w:after="0"/>
        <w:ind w:left="0"/>
        <w:jc w:val="both"/>
      </w:pPr>
      <w:r>
        <w:rPr>
          <w:rFonts w:ascii="Times New Roman"/>
          <w:b w:val="false"/>
          <w:i w:val="false"/>
          <w:color w:val="000000"/>
          <w:sz w:val="28"/>
        </w:rPr>
        <w:t>
      освобождение из мест лишения свободы.</w:t>
      </w:r>
    </w:p>
    <w:bookmarkEnd w:id="42"/>
    <w:bookmarkStart w:name="z42" w:id="43"/>
    <w:p>
      <w:pPr>
        <w:spacing w:after="0"/>
        <w:ind w:left="0"/>
        <w:jc w:val="both"/>
      </w:pPr>
      <w:r>
        <w:rPr>
          <w:rFonts w:ascii="Times New Roman"/>
          <w:b w:val="false"/>
          <w:i w:val="false"/>
          <w:color w:val="000000"/>
          <w:sz w:val="28"/>
        </w:rPr>
        <w:t>
      В случаях, предусмотренных подпунктами 1) и 2) части второй настоящего пункта, Центр либо аким в целях назначения адресной социальной помощи содействует временной регистрации заявителя в Центре социальной адаптации для лиц, не имеющих определенного места жительства.</w:t>
      </w:r>
    </w:p>
    <w:bookmarkEnd w:id="43"/>
    <w:bookmarkStart w:name="z43" w:id="44"/>
    <w:p>
      <w:pPr>
        <w:spacing w:after="0"/>
        <w:ind w:left="0"/>
        <w:jc w:val="both"/>
      </w:pPr>
      <w:r>
        <w:rPr>
          <w:rFonts w:ascii="Times New Roman"/>
          <w:b w:val="false"/>
          <w:i w:val="false"/>
          <w:color w:val="000000"/>
          <w:sz w:val="28"/>
        </w:rPr>
        <w:t>
      5. В процессе обращения лица или семьи с ним проводится консультирование, в ходе которого ему:</w:t>
      </w:r>
    </w:p>
    <w:bookmarkEnd w:id="44"/>
    <w:bookmarkStart w:name="z44" w:id="45"/>
    <w:p>
      <w:pPr>
        <w:spacing w:after="0"/>
        <w:ind w:left="0"/>
        <w:jc w:val="both"/>
      </w:pPr>
      <w:r>
        <w:rPr>
          <w:rFonts w:ascii="Times New Roman"/>
          <w:b w:val="false"/>
          <w:i w:val="false"/>
          <w:color w:val="000000"/>
          <w:sz w:val="28"/>
        </w:rPr>
        <w:t>
      1) предоставляется информация:</w:t>
      </w:r>
    </w:p>
    <w:bookmarkEnd w:id="45"/>
    <w:bookmarkStart w:name="z45" w:id="46"/>
    <w:p>
      <w:pPr>
        <w:spacing w:after="0"/>
        <w:ind w:left="0"/>
        <w:jc w:val="both"/>
      </w:pPr>
      <w:r>
        <w:rPr>
          <w:rFonts w:ascii="Times New Roman"/>
          <w:b w:val="false"/>
          <w:i w:val="false"/>
          <w:color w:val="000000"/>
          <w:sz w:val="28"/>
        </w:rPr>
        <w:t>
      об условиях получения безусловной и обусловленной денежной помощи;</w:t>
      </w:r>
    </w:p>
    <w:bookmarkEnd w:id="46"/>
    <w:bookmarkStart w:name="z46" w:id="47"/>
    <w:p>
      <w:pPr>
        <w:spacing w:after="0"/>
        <w:ind w:left="0"/>
        <w:jc w:val="both"/>
      </w:pPr>
      <w:r>
        <w:rPr>
          <w:rFonts w:ascii="Times New Roman"/>
          <w:b w:val="false"/>
          <w:i w:val="false"/>
          <w:color w:val="000000"/>
          <w:sz w:val="28"/>
        </w:rPr>
        <w:t>
      об условиях участия в активных мерах содействия занятости и (или) в программах социальной адаптации;</w:t>
      </w:r>
    </w:p>
    <w:bookmarkEnd w:id="47"/>
    <w:bookmarkStart w:name="z47" w:id="48"/>
    <w:p>
      <w:pPr>
        <w:spacing w:after="0"/>
        <w:ind w:left="0"/>
        <w:jc w:val="both"/>
      </w:pPr>
      <w:r>
        <w:rPr>
          <w:rFonts w:ascii="Times New Roman"/>
          <w:b w:val="false"/>
          <w:i w:val="false"/>
          <w:color w:val="000000"/>
          <w:sz w:val="28"/>
        </w:rPr>
        <w:t>
      о необходимости заключения социального контракта, обязательствах сторон, участвующих в социальном контракте, и условиях расторжения социального контракта;</w:t>
      </w:r>
    </w:p>
    <w:bookmarkEnd w:id="48"/>
    <w:bookmarkStart w:name="z48" w:id="49"/>
    <w:p>
      <w:pPr>
        <w:spacing w:after="0"/>
        <w:ind w:left="0"/>
        <w:jc w:val="both"/>
      </w:pPr>
      <w:r>
        <w:rPr>
          <w:rFonts w:ascii="Times New Roman"/>
          <w:b w:val="false"/>
          <w:i w:val="false"/>
          <w:color w:val="000000"/>
          <w:sz w:val="28"/>
        </w:rPr>
        <w:t xml:space="preserve">
      об условиях изменения размеров и (или) прекращения адресной социальной помощи, в том числе о лишении права на назначение адресной социальной помощи в течение шести месяцев в случаях, указанных в подпунктах 2) 3) и 4) </w:t>
      </w:r>
      <w:r>
        <w:rPr>
          <w:rFonts w:ascii="Times New Roman"/>
          <w:b w:val="false"/>
          <w:i w:val="false"/>
          <w:color w:val="000000"/>
          <w:sz w:val="28"/>
        </w:rPr>
        <w:t>пункта 2</w:t>
      </w:r>
      <w:r>
        <w:rPr>
          <w:rFonts w:ascii="Times New Roman"/>
          <w:b w:val="false"/>
          <w:i w:val="false"/>
          <w:color w:val="000000"/>
          <w:sz w:val="28"/>
        </w:rPr>
        <w:t xml:space="preserve"> статьи 2 Закона;</w:t>
      </w:r>
    </w:p>
    <w:bookmarkEnd w:id="49"/>
    <w:bookmarkStart w:name="z49" w:id="50"/>
    <w:p>
      <w:pPr>
        <w:spacing w:after="0"/>
        <w:ind w:left="0"/>
        <w:jc w:val="both"/>
      </w:pPr>
      <w:r>
        <w:rPr>
          <w:rFonts w:ascii="Times New Roman"/>
          <w:b w:val="false"/>
          <w:i w:val="false"/>
          <w:color w:val="000000"/>
          <w:sz w:val="28"/>
        </w:rPr>
        <w:t>
      о перечне сведений, запрашиваемых из соответствующих информационных систем государственных органов и организаций;</w:t>
      </w:r>
    </w:p>
    <w:bookmarkEnd w:id="50"/>
    <w:bookmarkStart w:name="z50" w:id="51"/>
    <w:p>
      <w:pPr>
        <w:spacing w:after="0"/>
        <w:ind w:left="0"/>
        <w:jc w:val="both"/>
      </w:pPr>
      <w:r>
        <w:rPr>
          <w:rFonts w:ascii="Times New Roman"/>
          <w:b w:val="false"/>
          <w:i w:val="false"/>
          <w:color w:val="000000"/>
          <w:sz w:val="28"/>
        </w:rPr>
        <w:t>
      о возможности представления документов, подтверждающих сведения, отсутствующие в соответствующих информационных системах государственных органов и организаций;</w:t>
      </w:r>
    </w:p>
    <w:bookmarkEnd w:id="51"/>
    <w:bookmarkStart w:name="z51" w:id="52"/>
    <w:p>
      <w:pPr>
        <w:spacing w:after="0"/>
        <w:ind w:left="0"/>
        <w:jc w:val="both"/>
      </w:pPr>
      <w:r>
        <w:rPr>
          <w:rFonts w:ascii="Times New Roman"/>
          <w:b w:val="false"/>
          <w:i w:val="false"/>
          <w:color w:val="000000"/>
          <w:sz w:val="28"/>
        </w:rPr>
        <w:t>
      2) производится предварительный расчет среднедушевого дохода лица или семьи и размера адресной социальной помощи.</w:t>
      </w:r>
    </w:p>
    <w:bookmarkEnd w:id="52"/>
    <w:bookmarkStart w:name="z52" w:id="53"/>
    <w:p>
      <w:pPr>
        <w:spacing w:after="0"/>
        <w:ind w:left="0"/>
        <w:jc w:val="both"/>
      </w:pPr>
      <w:r>
        <w:rPr>
          <w:rFonts w:ascii="Times New Roman"/>
          <w:b w:val="false"/>
          <w:i w:val="false"/>
          <w:color w:val="000000"/>
          <w:sz w:val="28"/>
        </w:rPr>
        <w:t>
      Консультирование в Центрах проводится консультантами, в случае обращения лица к акиму – ассистентами.</w:t>
      </w:r>
    </w:p>
    <w:bookmarkEnd w:id="53"/>
    <w:bookmarkStart w:name="z53" w:id="54"/>
    <w:p>
      <w:pPr>
        <w:spacing w:after="0"/>
        <w:ind w:left="0"/>
        <w:jc w:val="both"/>
      </w:pPr>
      <w:r>
        <w:rPr>
          <w:rFonts w:ascii="Times New Roman"/>
          <w:b w:val="false"/>
          <w:i w:val="false"/>
          <w:color w:val="000000"/>
          <w:sz w:val="28"/>
        </w:rPr>
        <w:t xml:space="preserve">
      6. По результатам консультирования, лицо или семья (далее – заявитель) от себя лично или от имени семьи подает заявление на назначение адресной социальной помощи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54"/>
    <w:bookmarkStart w:name="z643" w:id="55"/>
    <w:p>
      <w:pPr>
        <w:spacing w:after="0"/>
        <w:ind w:left="0"/>
        <w:jc w:val="both"/>
      </w:pPr>
      <w:r>
        <w:rPr>
          <w:rFonts w:ascii="Times New Roman"/>
          <w:b w:val="false"/>
          <w:i w:val="false"/>
          <w:color w:val="000000"/>
          <w:sz w:val="28"/>
        </w:rPr>
        <w:t>
      При этом заявителю необходимо иметь при себе документ, удостоверяющий личность (удостоверение личности (паспорт) гражданина Республики Казахстан, вид на жительство иностранца, постоянно проживающего в Республике Казахстан, удостоверение лица без гражданства, удостоверение беженца), удостоверение кандасов на бумажном носителе либо взамен электронный документ при наличии его в сервисе цифровых документов – для идентификации.</w:t>
      </w:r>
    </w:p>
    <w:bookmarkEnd w:id="55"/>
    <w:bookmarkStart w:name="z644" w:id="56"/>
    <w:p>
      <w:pPr>
        <w:spacing w:after="0"/>
        <w:ind w:left="0"/>
        <w:jc w:val="both"/>
      </w:pPr>
      <w:r>
        <w:rPr>
          <w:rFonts w:ascii="Times New Roman"/>
          <w:b w:val="false"/>
          <w:i w:val="false"/>
          <w:color w:val="000000"/>
          <w:sz w:val="28"/>
        </w:rPr>
        <w:t xml:space="preserve">
      Дополнительно к заявлению от совместно проживающих трудоспособных членов семьи, вовлекаемых в активные меры содействия занятости, прилагается заявление на регистрацию в качестве лица, ищущего работу согласно </w:t>
      </w:r>
      <w:r>
        <w:rPr>
          <w:rFonts w:ascii="Times New Roman"/>
          <w:b w:val="false"/>
          <w:i w:val="false"/>
          <w:color w:val="000000"/>
          <w:sz w:val="28"/>
        </w:rPr>
        <w:t>Правил</w:t>
      </w:r>
      <w:r>
        <w:rPr>
          <w:rFonts w:ascii="Times New Roman"/>
          <w:b w:val="false"/>
          <w:i w:val="false"/>
          <w:color w:val="000000"/>
          <w:sz w:val="28"/>
        </w:rPr>
        <w:t xml:space="preserve"> регистрации лиц, ищущих работу, безработных и осуществления трудового посредничества, оказываемого центрами занятости населения, утвержденных приказом Министра труда и социальной защиты населения Республики Казахстан от 19 июня 2018 года № 259 (зарегистрирован в Реестре государственной регистрации нормативных правовых актов за № 17199).</w:t>
      </w:r>
    </w:p>
    <w:bookmarkEnd w:id="56"/>
    <w:bookmarkStart w:name="z645" w:id="57"/>
    <w:p>
      <w:pPr>
        <w:spacing w:after="0"/>
        <w:ind w:left="0"/>
        <w:jc w:val="both"/>
      </w:pPr>
      <w:r>
        <w:rPr>
          <w:rFonts w:ascii="Times New Roman"/>
          <w:b w:val="false"/>
          <w:i w:val="false"/>
          <w:color w:val="000000"/>
          <w:sz w:val="28"/>
        </w:rPr>
        <w:t>
      От имени лица, не достигшего шестнадцатилетнего возраста, также предоставляется письменное заявление в произвольной форме одного из родителей или его законных представителей о согласии на осуществление трудовой деятельности.</w:t>
      </w:r>
    </w:p>
    <w:bookmarkEnd w:id="57"/>
    <w:bookmarkStart w:name="z646" w:id="58"/>
    <w:p>
      <w:pPr>
        <w:spacing w:after="0"/>
        <w:ind w:left="0"/>
        <w:jc w:val="both"/>
      </w:pPr>
      <w:r>
        <w:rPr>
          <w:rFonts w:ascii="Times New Roman"/>
          <w:b w:val="false"/>
          <w:i w:val="false"/>
          <w:color w:val="000000"/>
          <w:sz w:val="28"/>
        </w:rPr>
        <w:t>
      Заявитель обращается за назначением адресной социальной помощи через портал.</w:t>
      </w:r>
    </w:p>
    <w:bookmarkEnd w:id="58"/>
    <w:bookmarkStart w:name="z956" w:id="59"/>
    <w:p>
      <w:pPr>
        <w:spacing w:after="0"/>
        <w:ind w:left="0"/>
        <w:jc w:val="both"/>
      </w:pPr>
      <w:r>
        <w:rPr>
          <w:rFonts w:ascii="Times New Roman"/>
          <w:b w:val="false"/>
          <w:i w:val="false"/>
          <w:color w:val="000000"/>
          <w:sz w:val="28"/>
        </w:rPr>
        <w:t xml:space="preserve">
      Представление заявления о назначении адресной социальной помощи не требуется при ее назначении через проактивную услугу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услугах".</w:t>
      </w:r>
    </w:p>
    <w:bookmarkEnd w:id="59"/>
    <w:bookmarkStart w:name="z957" w:id="60"/>
    <w:p>
      <w:pPr>
        <w:spacing w:after="0"/>
        <w:ind w:left="0"/>
        <w:jc w:val="both"/>
      </w:pPr>
      <w:r>
        <w:rPr>
          <w:rFonts w:ascii="Times New Roman"/>
          <w:b w:val="false"/>
          <w:i w:val="false"/>
          <w:color w:val="000000"/>
          <w:sz w:val="28"/>
        </w:rPr>
        <w:t>
      Основанием для рассмотрения назначения адресной социальной помощи в проактивном формате является согласие лица (семьи) на проведение обследования материального положения лица (семьи) участковой комиссией.</w:t>
      </w:r>
    </w:p>
    <w:bookmarkEnd w:id="60"/>
    <w:bookmarkStart w:name="z958" w:id="61"/>
    <w:p>
      <w:pPr>
        <w:spacing w:after="0"/>
        <w:ind w:left="0"/>
        <w:jc w:val="both"/>
      </w:pPr>
      <w:r>
        <w:rPr>
          <w:rFonts w:ascii="Times New Roman"/>
          <w:b w:val="false"/>
          <w:i w:val="false"/>
          <w:color w:val="000000"/>
          <w:sz w:val="28"/>
        </w:rPr>
        <w:t>
      Днем обращения за назначением адресной социальной помощи через проактивную услугу считается день получения согласия на проведение обследования материального положения лица (семьи) участковой комиссией.</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Министра труда и социальной защиты населения РК от 29.12.2022 </w:t>
      </w:r>
      <w:r>
        <w:rPr>
          <w:rFonts w:ascii="Times New Roman"/>
          <w:b w:val="false"/>
          <w:i w:val="false"/>
          <w:color w:val="000000"/>
          <w:sz w:val="28"/>
        </w:rPr>
        <w:t>№ 533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приказом Министра труда и социальной защиты населения РК от 22.02.2023 </w:t>
      </w:r>
      <w:r>
        <w:rPr>
          <w:rFonts w:ascii="Times New Roman"/>
          <w:b w:val="false"/>
          <w:i w:val="false"/>
          <w:color w:val="000000"/>
          <w:sz w:val="28"/>
        </w:rPr>
        <w:t>№ 53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7" w:id="62"/>
    <w:p>
      <w:pPr>
        <w:spacing w:after="0"/>
        <w:ind w:left="0"/>
        <w:jc w:val="both"/>
      </w:pPr>
      <w:r>
        <w:rPr>
          <w:rFonts w:ascii="Times New Roman"/>
          <w:b w:val="false"/>
          <w:i w:val="false"/>
          <w:color w:val="000000"/>
          <w:sz w:val="28"/>
        </w:rPr>
        <w:t>
      7. При приеме заявления в присутствии заявителя Центр или аким самостоятельно формирует запросы в соответствующие информационные системы государственных органов и организаций (далее – информационные системы) через шлюз "электронного правительства" для получения следующих сведений:</w:t>
      </w:r>
    </w:p>
    <w:bookmarkEnd w:id="62"/>
    <w:bookmarkStart w:name="z572" w:id="63"/>
    <w:p>
      <w:pPr>
        <w:spacing w:after="0"/>
        <w:ind w:left="0"/>
        <w:jc w:val="both"/>
      </w:pPr>
      <w:r>
        <w:rPr>
          <w:rFonts w:ascii="Times New Roman"/>
          <w:b w:val="false"/>
          <w:i w:val="false"/>
          <w:color w:val="000000"/>
          <w:sz w:val="28"/>
        </w:rPr>
        <w:t>
      1) удостоверяющих личность заявителя;</w:t>
      </w:r>
    </w:p>
    <w:bookmarkEnd w:id="63"/>
    <w:bookmarkStart w:name="z573" w:id="64"/>
    <w:p>
      <w:pPr>
        <w:spacing w:after="0"/>
        <w:ind w:left="0"/>
        <w:jc w:val="both"/>
      </w:pPr>
      <w:r>
        <w:rPr>
          <w:rFonts w:ascii="Times New Roman"/>
          <w:b w:val="false"/>
          <w:i w:val="false"/>
          <w:color w:val="000000"/>
          <w:sz w:val="28"/>
        </w:rPr>
        <w:t>
      2) о статусе кандаса;</w:t>
      </w:r>
    </w:p>
    <w:bookmarkEnd w:id="64"/>
    <w:bookmarkStart w:name="z574" w:id="65"/>
    <w:p>
      <w:pPr>
        <w:spacing w:after="0"/>
        <w:ind w:left="0"/>
        <w:jc w:val="both"/>
      </w:pPr>
      <w:r>
        <w:rPr>
          <w:rFonts w:ascii="Times New Roman"/>
          <w:b w:val="false"/>
          <w:i w:val="false"/>
          <w:color w:val="000000"/>
          <w:sz w:val="28"/>
        </w:rPr>
        <w:t>
      3) о статусе беженца;</w:t>
      </w:r>
    </w:p>
    <w:bookmarkEnd w:id="65"/>
    <w:bookmarkStart w:name="z575" w:id="66"/>
    <w:p>
      <w:pPr>
        <w:spacing w:after="0"/>
        <w:ind w:left="0"/>
        <w:jc w:val="both"/>
      </w:pPr>
      <w:r>
        <w:rPr>
          <w:rFonts w:ascii="Times New Roman"/>
          <w:b w:val="false"/>
          <w:i w:val="false"/>
          <w:color w:val="000000"/>
          <w:sz w:val="28"/>
        </w:rPr>
        <w:t>
      4) о статусе иностранца;</w:t>
      </w:r>
    </w:p>
    <w:bookmarkEnd w:id="66"/>
    <w:bookmarkStart w:name="z576" w:id="67"/>
    <w:p>
      <w:pPr>
        <w:spacing w:after="0"/>
        <w:ind w:left="0"/>
        <w:jc w:val="both"/>
      </w:pPr>
      <w:r>
        <w:rPr>
          <w:rFonts w:ascii="Times New Roman"/>
          <w:b w:val="false"/>
          <w:i w:val="false"/>
          <w:color w:val="000000"/>
          <w:sz w:val="28"/>
        </w:rPr>
        <w:t>
      5) о статусе лица без гражданства;</w:t>
      </w:r>
    </w:p>
    <w:bookmarkEnd w:id="67"/>
    <w:bookmarkStart w:name="z577" w:id="68"/>
    <w:p>
      <w:pPr>
        <w:spacing w:after="0"/>
        <w:ind w:left="0"/>
        <w:jc w:val="both"/>
      </w:pPr>
      <w:r>
        <w:rPr>
          <w:rFonts w:ascii="Times New Roman"/>
          <w:b w:val="false"/>
          <w:i w:val="false"/>
          <w:color w:val="000000"/>
          <w:sz w:val="28"/>
        </w:rPr>
        <w:t>
      6) о регистрации по постоянному или временному месту жительства на каждого члена семьи;</w:t>
      </w:r>
    </w:p>
    <w:bookmarkEnd w:id="68"/>
    <w:bookmarkStart w:name="z578" w:id="69"/>
    <w:p>
      <w:pPr>
        <w:spacing w:after="0"/>
        <w:ind w:left="0"/>
        <w:jc w:val="both"/>
      </w:pPr>
      <w:r>
        <w:rPr>
          <w:rFonts w:ascii="Times New Roman"/>
          <w:b w:val="false"/>
          <w:i w:val="false"/>
          <w:color w:val="000000"/>
          <w:sz w:val="28"/>
        </w:rPr>
        <w:t>
      7) о банковских реквизитах в уполномоченной организации по выдаче пособий;</w:t>
      </w:r>
    </w:p>
    <w:bookmarkEnd w:id="69"/>
    <w:bookmarkStart w:name="z579" w:id="70"/>
    <w:p>
      <w:pPr>
        <w:spacing w:after="0"/>
        <w:ind w:left="0"/>
        <w:jc w:val="both"/>
      </w:pPr>
      <w:r>
        <w:rPr>
          <w:rFonts w:ascii="Times New Roman"/>
          <w:b w:val="false"/>
          <w:i w:val="false"/>
          <w:color w:val="000000"/>
          <w:sz w:val="28"/>
        </w:rPr>
        <w:t>
      8) об установлении инвалидности;</w:t>
      </w:r>
    </w:p>
    <w:bookmarkEnd w:id="70"/>
    <w:bookmarkStart w:name="z580" w:id="71"/>
    <w:p>
      <w:pPr>
        <w:spacing w:after="0"/>
        <w:ind w:left="0"/>
        <w:jc w:val="both"/>
      </w:pPr>
      <w:r>
        <w:rPr>
          <w:rFonts w:ascii="Times New Roman"/>
          <w:b w:val="false"/>
          <w:i w:val="false"/>
          <w:color w:val="000000"/>
          <w:sz w:val="28"/>
        </w:rPr>
        <w:t>
      9) о регистрации рождения (смерти) ребенка (на всех детей);</w:t>
      </w:r>
    </w:p>
    <w:bookmarkEnd w:id="71"/>
    <w:bookmarkStart w:name="z581" w:id="72"/>
    <w:p>
      <w:pPr>
        <w:spacing w:after="0"/>
        <w:ind w:left="0"/>
        <w:jc w:val="both"/>
      </w:pPr>
      <w:r>
        <w:rPr>
          <w:rFonts w:ascii="Times New Roman"/>
          <w:b w:val="false"/>
          <w:i w:val="false"/>
          <w:color w:val="000000"/>
          <w:sz w:val="28"/>
        </w:rPr>
        <w:t>
      10) об установлении опеки (попечительства);</w:t>
      </w:r>
    </w:p>
    <w:bookmarkEnd w:id="72"/>
    <w:bookmarkStart w:name="z582" w:id="73"/>
    <w:p>
      <w:pPr>
        <w:spacing w:after="0"/>
        <w:ind w:left="0"/>
        <w:jc w:val="both"/>
      </w:pPr>
      <w:r>
        <w:rPr>
          <w:rFonts w:ascii="Times New Roman"/>
          <w:b w:val="false"/>
          <w:i w:val="false"/>
          <w:color w:val="000000"/>
          <w:sz w:val="28"/>
        </w:rPr>
        <w:t>
      11) об усыновлении (удочерении);</w:t>
      </w:r>
    </w:p>
    <w:bookmarkEnd w:id="73"/>
    <w:bookmarkStart w:name="z583" w:id="74"/>
    <w:p>
      <w:pPr>
        <w:spacing w:after="0"/>
        <w:ind w:left="0"/>
        <w:jc w:val="both"/>
      </w:pPr>
      <w:r>
        <w:rPr>
          <w:rFonts w:ascii="Times New Roman"/>
          <w:b w:val="false"/>
          <w:i w:val="false"/>
          <w:color w:val="000000"/>
          <w:sz w:val="28"/>
        </w:rPr>
        <w:t>
      12) о регистрации заключения (расторжения) брака (супружества), за исключением случаев регистрации брака (супружества) за пределами Республики Казахстан;</w:t>
      </w:r>
    </w:p>
    <w:bookmarkEnd w:id="74"/>
    <w:bookmarkStart w:name="z584" w:id="75"/>
    <w:p>
      <w:pPr>
        <w:spacing w:after="0"/>
        <w:ind w:left="0"/>
        <w:jc w:val="both"/>
      </w:pPr>
      <w:r>
        <w:rPr>
          <w:rFonts w:ascii="Times New Roman"/>
          <w:b w:val="false"/>
          <w:i w:val="false"/>
          <w:color w:val="000000"/>
          <w:sz w:val="28"/>
        </w:rPr>
        <w:t>
      13) о факте обучения в учебном заведении - если иждивенцы в возрасте от восемнадцати до двадцати трех лет являются обучающимися очной формы обучения;</w:t>
      </w:r>
    </w:p>
    <w:bookmarkEnd w:id="75"/>
    <w:bookmarkStart w:name="z585" w:id="76"/>
    <w:p>
      <w:pPr>
        <w:spacing w:after="0"/>
        <w:ind w:left="0"/>
        <w:jc w:val="both"/>
      </w:pPr>
      <w:r>
        <w:rPr>
          <w:rFonts w:ascii="Times New Roman"/>
          <w:b w:val="false"/>
          <w:i w:val="false"/>
          <w:color w:val="000000"/>
          <w:sz w:val="28"/>
        </w:rPr>
        <w:t>
      14) о доходах (заработная плата, социальные выплаты, доходы от предпринимательской деятельности, от сдачи в аренду недвижимого и (или) движимого имущества, от продажи недвижимого и (или) движимого имущества);</w:t>
      </w:r>
    </w:p>
    <w:bookmarkEnd w:id="76"/>
    <w:bookmarkStart w:name="z586" w:id="77"/>
    <w:p>
      <w:pPr>
        <w:spacing w:after="0"/>
        <w:ind w:left="0"/>
        <w:jc w:val="both"/>
      </w:pPr>
      <w:r>
        <w:rPr>
          <w:rFonts w:ascii="Times New Roman"/>
          <w:b w:val="false"/>
          <w:i w:val="false"/>
          <w:color w:val="000000"/>
          <w:sz w:val="28"/>
        </w:rPr>
        <w:t>
      15) о статусе индивидуального предпринимателя;</w:t>
      </w:r>
    </w:p>
    <w:bookmarkEnd w:id="77"/>
    <w:bookmarkStart w:name="z587" w:id="78"/>
    <w:p>
      <w:pPr>
        <w:spacing w:after="0"/>
        <w:ind w:left="0"/>
        <w:jc w:val="both"/>
      </w:pPr>
      <w:r>
        <w:rPr>
          <w:rFonts w:ascii="Times New Roman"/>
          <w:b w:val="false"/>
          <w:i w:val="false"/>
          <w:color w:val="000000"/>
          <w:sz w:val="28"/>
        </w:rPr>
        <w:t>
      16) о наличии у заявителя и членов его семьи факта назначения, выплаты или подачи заявления на назначение адресной социальной помощи;</w:t>
      </w:r>
    </w:p>
    <w:bookmarkEnd w:id="78"/>
    <w:bookmarkStart w:name="z588" w:id="79"/>
    <w:p>
      <w:pPr>
        <w:spacing w:after="0"/>
        <w:ind w:left="0"/>
        <w:jc w:val="both"/>
      </w:pPr>
      <w:r>
        <w:rPr>
          <w:rFonts w:ascii="Times New Roman"/>
          <w:b w:val="false"/>
          <w:i w:val="false"/>
          <w:color w:val="000000"/>
          <w:sz w:val="28"/>
        </w:rPr>
        <w:t>
      17) о наличии личного подсобного хозяйства;</w:t>
      </w:r>
    </w:p>
    <w:bookmarkEnd w:id="79"/>
    <w:bookmarkStart w:name="z589" w:id="80"/>
    <w:p>
      <w:pPr>
        <w:spacing w:after="0"/>
        <w:ind w:left="0"/>
        <w:jc w:val="both"/>
      </w:pPr>
      <w:r>
        <w:rPr>
          <w:rFonts w:ascii="Times New Roman"/>
          <w:b w:val="false"/>
          <w:i w:val="false"/>
          <w:color w:val="000000"/>
          <w:sz w:val="28"/>
        </w:rPr>
        <w:t>
      18) о трудовой деятельности (при наличии), для трудоспособных членов семьи, вовлекаемых в активные меры содействия занятости;</w:t>
      </w:r>
    </w:p>
    <w:bookmarkEnd w:id="80"/>
    <w:bookmarkStart w:name="z590" w:id="81"/>
    <w:p>
      <w:pPr>
        <w:spacing w:after="0"/>
        <w:ind w:left="0"/>
        <w:jc w:val="both"/>
      </w:pPr>
      <w:r>
        <w:rPr>
          <w:rFonts w:ascii="Times New Roman"/>
          <w:b w:val="false"/>
          <w:i w:val="false"/>
          <w:color w:val="000000"/>
          <w:sz w:val="28"/>
        </w:rPr>
        <w:t>
      19) об образовании, квалификации, наличии специальных знаний или профессиональной подготовки (при наличии), для трудоспособных членов семьи, вовлекаемых в активные меры содействия занятости;</w:t>
      </w:r>
    </w:p>
    <w:bookmarkEnd w:id="81"/>
    <w:bookmarkStart w:name="z591" w:id="82"/>
    <w:p>
      <w:pPr>
        <w:spacing w:after="0"/>
        <w:ind w:left="0"/>
        <w:jc w:val="both"/>
      </w:pPr>
      <w:r>
        <w:rPr>
          <w:rFonts w:ascii="Times New Roman"/>
          <w:b w:val="false"/>
          <w:i w:val="false"/>
          <w:color w:val="000000"/>
          <w:sz w:val="28"/>
        </w:rPr>
        <w:t>
      20) об алиментах и (или) о наличии задолженности по ним в течение трех месяцев подряд, предшествовавших кварталу обращения за назначением адресной социальной помощи;</w:t>
      </w:r>
    </w:p>
    <w:bookmarkEnd w:id="82"/>
    <w:bookmarkStart w:name="z592" w:id="83"/>
    <w:p>
      <w:pPr>
        <w:spacing w:after="0"/>
        <w:ind w:left="0"/>
        <w:jc w:val="both"/>
      </w:pPr>
      <w:r>
        <w:rPr>
          <w:rFonts w:ascii="Times New Roman"/>
          <w:b w:val="false"/>
          <w:i w:val="false"/>
          <w:color w:val="000000"/>
          <w:sz w:val="28"/>
        </w:rPr>
        <w:t>
      21) о нахождении в местах лишения свободы или принудительного лечения членов семьи заявителя;</w:t>
      </w:r>
    </w:p>
    <w:bookmarkEnd w:id="83"/>
    <w:bookmarkStart w:name="z593" w:id="84"/>
    <w:p>
      <w:pPr>
        <w:spacing w:after="0"/>
        <w:ind w:left="0"/>
        <w:jc w:val="both"/>
      </w:pPr>
      <w:r>
        <w:rPr>
          <w:rFonts w:ascii="Times New Roman"/>
          <w:b w:val="false"/>
          <w:i w:val="false"/>
          <w:color w:val="000000"/>
          <w:sz w:val="28"/>
        </w:rPr>
        <w:t>
      22) о наличии в собственности жилья, помещений;</w:t>
      </w:r>
    </w:p>
    <w:bookmarkEnd w:id="84"/>
    <w:bookmarkStart w:name="z594" w:id="85"/>
    <w:p>
      <w:pPr>
        <w:spacing w:after="0"/>
        <w:ind w:left="0"/>
        <w:jc w:val="both"/>
      </w:pPr>
      <w:r>
        <w:rPr>
          <w:rFonts w:ascii="Times New Roman"/>
          <w:b w:val="false"/>
          <w:i w:val="false"/>
          <w:color w:val="000000"/>
          <w:sz w:val="28"/>
        </w:rPr>
        <w:t>
      23) о наличии в собственности земельного участка, предназначенного под индивидуальное жилищное строительство;</w:t>
      </w:r>
    </w:p>
    <w:bookmarkEnd w:id="85"/>
    <w:bookmarkStart w:name="z595" w:id="86"/>
    <w:p>
      <w:pPr>
        <w:spacing w:after="0"/>
        <w:ind w:left="0"/>
        <w:jc w:val="both"/>
      </w:pPr>
      <w:r>
        <w:rPr>
          <w:rFonts w:ascii="Times New Roman"/>
          <w:b w:val="false"/>
          <w:i w:val="false"/>
          <w:color w:val="000000"/>
          <w:sz w:val="28"/>
        </w:rPr>
        <w:t>
      24) о наличие в собственности транспортного средства.</w:t>
      </w:r>
    </w:p>
    <w:bookmarkEnd w:id="86"/>
    <w:bookmarkStart w:name="z596" w:id="87"/>
    <w:p>
      <w:pPr>
        <w:spacing w:after="0"/>
        <w:ind w:left="0"/>
        <w:jc w:val="both"/>
      </w:pPr>
      <w:r>
        <w:rPr>
          <w:rFonts w:ascii="Times New Roman"/>
          <w:b w:val="false"/>
          <w:i w:val="false"/>
          <w:color w:val="000000"/>
          <w:sz w:val="28"/>
        </w:rPr>
        <w:t>
      При обращении заявителя посредством портала запрос в информационные системы государственных органов и (или) организаций для получения необходимых сведений, для формирования электронного заявления, осуществляется самим заявителем.</w:t>
      </w:r>
    </w:p>
    <w:bookmarkEnd w:id="87"/>
    <w:bookmarkStart w:name="z597" w:id="88"/>
    <w:p>
      <w:pPr>
        <w:spacing w:after="0"/>
        <w:ind w:left="0"/>
        <w:jc w:val="both"/>
      </w:pPr>
      <w:r>
        <w:rPr>
          <w:rFonts w:ascii="Times New Roman"/>
          <w:b w:val="false"/>
          <w:i w:val="false"/>
          <w:color w:val="000000"/>
          <w:sz w:val="28"/>
        </w:rPr>
        <w:t>
      При получении подтверждающих сведений заявитель, осуществивший запрос посредством портала, удостоверяет своей ЭЦП и портал направляет электронное заявление о назначении адресной социальной помощи в автоматизированную информационную систему уполномоченного государственного органа.</w:t>
      </w:r>
    </w:p>
    <w:bookmarkEnd w:id="88"/>
    <w:bookmarkStart w:name="z598" w:id="89"/>
    <w:p>
      <w:pPr>
        <w:spacing w:after="0"/>
        <w:ind w:left="0"/>
        <w:jc w:val="both"/>
      </w:pPr>
      <w:r>
        <w:rPr>
          <w:rFonts w:ascii="Times New Roman"/>
          <w:b w:val="false"/>
          <w:i w:val="false"/>
          <w:color w:val="000000"/>
          <w:sz w:val="28"/>
        </w:rPr>
        <w:t>
      При подаче заявителем требуемых документов в "личном кабинете" заявителя отображается статус о принятии запроса для оказания государственной услуги.</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Министра труда и социальной защиты населения РК от 29.09.2022 </w:t>
      </w:r>
      <w:r>
        <w:rPr>
          <w:rFonts w:ascii="Times New Roman"/>
          <w:b w:val="false"/>
          <w:i w:val="false"/>
          <w:color w:val="000000"/>
          <w:sz w:val="28"/>
        </w:rPr>
        <w:t>№ 395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99" w:id="90"/>
    <w:p>
      <w:pPr>
        <w:spacing w:after="0"/>
        <w:ind w:left="0"/>
        <w:jc w:val="both"/>
      </w:pPr>
      <w:r>
        <w:rPr>
          <w:rFonts w:ascii="Times New Roman"/>
          <w:b w:val="false"/>
          <w:i w:val="false"/>
          <w:color w:val="000000"/>
          <w:sz w:val="28"/>
        </w:rPr>
        <w:t>
      7-1. Поступившее через "портал" электронное заявление, представленное для назначения адресной социальной помощи, проходит проверку по следующим параметрам:</w:t>
      </w:r>
    </w:p>
    <w:bookmarkEnd w:id="90"/>
    <w:bookmarkStart w:name="z959" w:id="91"/>
    <w:p>
      <w:pPr>
        <w:spacing w:after="0"/>
        <w:ind w:left="0"/>
        <w:jc w:val="both"/>
      </w:pPr>
      <w:r>
        <w:rPr>
          <w:rFonts w:ascii="Times New Roman"/>
          <w:b w:val="false"/>
          <w:i w:val="false"/>
          <w:color w:val="000000"/>
          <w:sz w:val="28"/>
        </w:rPr>
        <w:t>
      1) полнота представленных сведений;</w:t>
      </w:r>
    </w:p>
    <w:bookmarkEnd w:id="91"/>
    <w:bookmarkStart w:name="z960" w:id="92"/>
    <w:p>
      <w:pPr>
        <w:spacing w:after="0"/>
        <w:ind w:left="0"/>
        <w:jc w:val="both"/>
      </w:pPr>
      <w:r>
        <w:rPr>
          <w:rFonts w:ascii="Times New Roman"/>
          <w:b w:val="false"/>
          <w:i w:val="false"/>
          <w:color w:val="000000"/>
          <w:sz w:val="28"/>
        </w:rPr>
        <w:t>
      2) отсутствие факта назначения, выплаты, а также подачи заявления на назначение адресной социальной помощи;</w:t>
      </w:r>
    </w:p>
    <w:bookmarkEnd w:id="92"/>
    <w:bookmarkStart w:name="z961" w:id="93"/>
    <w:p>
      <w:pPr>
        <w:spacing w:after="0"/>
        <w:ind w:left="0"/>
        <w:jc w:val="both"/>
      </w:pPr>
      <w:r>
        <w:rPr>
          <w:rFonts w:ascii="Times New Roman"/>
          <w:b w:val="false"/>
          <w:i w:val="false"/>
          <w:color w:val="000000"/>
          <w:sz w:val="28"/>
        </w:rPr>
        <w:t>
      3) наличие у всех членов семьи постоянной или временной регистрации по месту жительства в пределах одного населенного пункта.</w:t>
      </w:r>
    </w:p>
    <w:bookmarkEnd w:id="93"/>
    <w:bookmarkStart w:name="z962" w:id="94"/>
    <w:p>
      <w:pPr>
        <w:spacing w:after="0"/>
        <w:ind w:left="0"/>
        <w:jc w:val="both"/>
      </w:pPr>
      <w:r>
        <w:rPr>
          <w:rFonts w:ascii="Times New Roman"/>
          <w:b w:val="false"/>
          <w:i w:val="false"/>
          <w:color w:val="000000"/>
          <w:sz w:val="28"/>
        </w:rPr>
        <w:t>
      При положительном результате проверки по вышеприведенным параметрам происходит перемещение заявления в журнал входящих сообщений, предназначенных для обработки.</w:t>
      </w:r>
    </w:p>
    <w:bookmarkEnd w:id="94"/>
    <w:bookmarkStart w:name="z963" w:id="95"/>
    <w:p>
      <w:pPr>
        <w:spacing w:after="0"/>
        <w:ind w:left="0"/>
        <w:jc w:val="both"/>
      </w:pPr>
      <w:r>
        <w:rPr>
          <w:rFonts w:ascii="Times New Roman"/>
          <w:b w:val="false"/>
          <w:i w:val="false"/>
          <w:color w:val="000000"/>
          <w:sz w:val="28"/>
        </w:rPr>
        <w:t xml:space="preserve">
      Определение потенциальных получателей для назначения адресной социальной помощи в проактивном формате осуществляется при соответствии лица (семьи) требованиям для назначения адресной социальной помощи, выявленным по сведениям из информационных систем государственных органов. </w:t>
      </w:r>
    </w:p>
    <w:bookmarkEnd w:id="95"/>
    <w:bookmarkStart w:name="z964" w:id="96"/>
    <w:p>
      <w:pPr>
        <w:spacing w:after="0"/>
        <w:ind w:left="0"/>
        <w:jc w:val="both"/>
      </w:pPr>
      <w:r>
        <w:rPr>
          <w:rFonts w:ascii="Times New Roman"/>
          <w:b w:val="false"/>
          <w:i w:val="false"/>
          <w:color w:val="000000"/>
          <w:sz w:val="28"/>
        </w:rPr>
        <w:t>
      Для назначения адресной социальной помощи в проактивном формате необходимо наличие регистрации абонентского номера сотовой связи, зарегистрированного в базе мобильных граждан, согласие услугополучателя на посещение участковой комиссией и выбор услугополучателем уполномоченной организации по выплате адресной социальной помощи, полученных посредством запроса через sms-сообщения.</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Правила дополнены пунктом 7-1 в соответствии с приказом Министра труда и социальной защиты населения РК от 29.09.2022 </w:t>
      </w:r>
      <w:r>
        <w:rPr>
          <w:rFonts w:ascii="Times New Roman"/>
          <w:b w:val="false"/>
          <w:i w:val="false"/>
          <w:color w:val="000000"/>
          <w:sz w:val="28"/>
        </w:rPr>
        <w:t>№ 395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труда и социальной защиты населения РК от 22.02.2023 </w:t>
      </w:r>
      <w:r>
        <w:rPr>
          <w:rFonts w:ascii="Times New Roman"/>
          <w:b w:val="false"/>
          <w:i w:val="false"/>
          <w:color w:val="000000"/>
          <w:sz w:val="28"/>
        </w:rPr>
        <w:t>№ 53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2" w:id="97"/>
    <w:p>
      <w:pPr>
        <w:spacing w:after="0"/>
        <w:ind w:left="0"/>
        <w:jc w:val="both"/>
      </w:pPr>
      <w:r>
        <w:rPr>
          <w:rFonts w:ascii="Times New Roman"/>
          <w:b w:val="false"/>
          <w:i w:val="false"/>
          <w:color w:val="000000"/>
          <w:sz w:val="28"/>
        </w:rPr>
        <w:t xml:space="preserve">
      8. При отсутствии сведений в информационных системах заявитель представляет документы, подтверждающие сведения, отсутствующие в соответствующих информационных системах государственных органов и организаций, указанные в перечне основных требований к оказанию государственной услуги в соответствии с </w:t>
      </w:r>
      <w:r>
        <w:rPr>
          <w:rFonts w:ascii="Times New Roman"/>
          <w:b w:val="false"/>
          <w:i w:val="false"/>
          <w:color w:val="000000"/>
          <w:sz w:val="28"/>
        </w:rPr>
        <w:t>приложением 12</w:t>
      </w:r>
      <w:r>
        <w:rPr>
          <w:rFonts w:ascii="Times New Roman"/>
          <w:b w:val="false"/>
          <w:i w:val="false"/>
          <w:color w:val="000000"/>
          <w:sz w:val="28"/>
        </w:rPr>
        <w:t xml:space="preserve"> к настоящим Правилам, а при отсутствии у заявителя такой возможности Центром по месту жительства, в сельской местности – акимом, оформляется письменный запрос в соответствующие государственный орган и (или) организацию. </w:t>
      </w:r>
    </w:p>
    <w:bookmarkEnd w:id="97"/>
    <w:p>
      <w:pPr>
        <w:spacing w:after="0"/>
        <w:ind w:left="0"/>
        <w:jc w:val="both"/>
      </w:pPr>
      <w:r>
        <w:rPr>
          <w:rFonts w:ascii="Times New Roman"/>
          <w:b w:val="false"/>
          <w:i w:val="false"/>
          <w:color w:val="000000"/>
          <w:sz w:val="28"/>
        </w:rPr>
        <w:t xml:space="preserve">
      При поступлении электронного заявления через портал, Центр формирует запросы в соответствующие информационные системы для получения сведений, указанных в перечне основных требований к оказанию государственной услуги в соответствии с </w:t>
      </w:r>
      <w:r>
        <w:rPr>
          <w:rFonts w:ascii="Times New Roman"/>
          <w:b w:val="false"/>
          <w:i w:val="false"/>
          <w:color w:val="000000"/>
          <w:sz w:val="28"/>
        </w:rPr>
        <w:t>приложением 12</w:t>
      </w:r>
      <w:r>
        <w:rPr>
          <w:rFonts w:ascii="Times New Roman"/>
          <w:b w:val="false"/>
          <w:i w:val="false"/>
          <w:color w:val="000000"/>
          <w:sz w:val="28"/>
        </w:rPr>
        <w:t xml:space="preserve"> к настоящим Правилам, оформляет письменные запросы в соответствующие государственные органы и (или) организации.</w:t>
      </w:r>
    </w:p>
    <w:p>
      <w:pPr>
        <w:spacing w:after="0"/>
        <w:ind w:left="0"/>
        <w:jc w:val="both"/>
      </w:pPr>
      <w:r>
        <w:rPr>
          <w:rFonts w:ascii="Times New Roman"/>
          <w:b w:val="false"/>
          <w:i w:val="false"/>
          <w:color w:val="000000"/>
          <w:sz w:val="28"/>
        </w:rPr>
        <w:t>
      При оформлении письменного запроса в государственные органы или организации срок формирования пакета документов или ЭПД продлевается до получения ответа на запрос, но не более тридцати календарных дней со дня направления письменного запроса, с письменным уведомлением об этом заявителя в течение двух рабочих дней со дня осуществления запроса в соответствующие государственные органы и (или) организации.</w:t>
      </w:r>
    </w:p>
    <w:p>
      <w:pPr>
        <w:spacing w:after="0"/>
        <w:ind w:left="0"/>
        <w:jc w:val="both"/>
      </w:pPr>
      <w:r>
        <w:rPr>
          <w:rFonts w:ascii="Times New Roman"/>
          <w:b w:val="false"/>
          <w:i w:val="false"/>
          <w:color w:val="000000"/>
          <w:sz w:val="28"/>
        </w:rPr>
        <w:t>
      Подача заявления и документов, подтверждающих сведения, отсутствующие в соответствующих информационных системах государственных органов и организаций, третьими лицами для назначения адресной социальной помощи осуществляется по нотариально удостоверенной доверенности лица, претендующего на получение адресной социальной помощи.</w:t>
      </w:r>
    </w:p>
    <w:p>
      <w:pPr>
        <w:spacing w:after="0"/>
        <w:ind w:left="0"/>
        <w:jc w:val="both"/>
      </w:pPr>
      <w:r>
        <w:rPr>
          <w:rFonts w:ascii="Times New Roman"/>
          <w:b w:val="false"/>
          <w:i w:val="false"/>
          <w:color w:val="000000"/>
          <w:sz w:val="28"/>
        </w:rPr>
        <w:t>
      Документы представляются заявителем в копиях и подлинниках для сверки.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приказа Министра труда и социальной защиты населения РК от 29.09.2022 </w:t>
      </w:r>
      <w:r>
        <w:rPr>
          <w:rFonts w:ascii="Times New Roman"/>
          <w:b w:val="false"/>
          <w:i w:val="false"/>
          <w:color w:val="000000"/>
          <w:sz w:val="28"/>
        </w:rPr>
        <w:t>№ 395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5" w:id="98"/>
    <w:p>
      <w:pPr>
        <w:spacing w:after="0"/>
        <w:ind w:left="0"/>
        <w:jc w:val="both"/>
      </w:pPr>
      <w:r>
        <w:rPr>
          <w:rFonts w:ascii="Times New Roman"/>
          <w:b w:val="false"/>
          <w:i w:val="false"/>
          <w:color w:val="000000"/>
          <w:sz w:val="28"/>
        </w:rPr>
        <w:t xml:space="preserve">
      9. По собственной инициативе заявитель представляет документы на бумажном носителе, подтверждающие сведения, указанные в перечне основных требований к оказанию государственной услуги в соответствии с </w:t>
      </w:r>
      <w:r>
        <w:rPr>
          <w:rFonts w:ascii="Times New Roman"/>
          <w:b w:val="false"/>
          <w:i w:val="false"/>
          <w:color w:val="000000"/>
          <w:sz w:val="28"/>
        </w:rPr>
        <w:t>приложением 12</w:t>
      </w:r>
      <w:r>
        <w:rPr>
          <w:rFonts w:ascii="Times New Roman"/>
          <w:b w:val="false"/>
          <w:i w:val="false"/>
          <w:color w:val="000000"/>
          <w:sz w:val="28"/>
        </w:rPr>
        <w:t xml:space="preserve"> к настоящим Правилам.</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приказа Министра труда и социальной защиты населения РК от 29.09.2022 </w:t>
      </w:r>
      <w:r>
        <w:rPr>
          <w:rFonts w:ascii="Times New Roman"/>
          <w:b w:val="false"/>
          <w:i w:val="false"/>
          <w:color w:val="000000"/>
          <w:sz w:val="28"/>
        </w:rPr>
        <w:t>№ 395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6" w:id="99"/>
    <w:p>
      <w:pPr>
        <w:spacing w:after="0"/>
        <w:ind w:left="0"/>
        <w:jc w:val="both"/>
      </w:pPr>
      <w:r>
        <w:rPr>
          <w:rFonts w:ascii="Times New Roman"/>
          <w:b w:val="false"/>
          <w:i w:val="false"/>
          <w:color w:val="000000"/>
          <w:sz w:val="28"/>
        </w:rPr>
        <w:t>
      10. При рассмотрении заявления заявителя аким или Центр:</w:t>
      </w:r>
    </w:p>
    <w:bookmarkEnd w:id="99"/>
    <w:bookmarkStart w:name="z355" w:id="100"/>
    <w:p>
      <w:pPr>
        <w:spacing w:after="0"/>
        <w:ind w:left="0"/>
        <w:jc w:val="both"/>
      </w:pPr>
      <w:r>
        <w:rPr>
          <w:rFonts w:ascii="Times New Roman"/>
          <w:b w:val="false"/>
          <w:i w:val="false"/>
          <w:color w:val="000000"/>
          <w:sz w:val="28"/>
        </w:rPr>
        <w:t>
      1) проверяет полноту сведений, полученных из информационных систем для назначения адресной социальной помощи, в письменном виде из соответствующих государственных органов и (или) организаций, а также документов, представленных заявителем в связи с отсутствием сведений в соответствующих информационных системах государственных органов и организаций;</w:t>
      </w:r>
    </w:p>
    <w:bookmarkEnd w:id="100"/>
    <w:bookmarkStart w:name="z356" w:id="101"/>
    <w:p>
      <w:pPr>
        <w:spacing w:after="0"/>
        <w:ind w:left="0"/>
        <w:jc w:val="both"/>
      </w:pPr>
      <w:r>
        <w:rPr>
          <w:rFonts w:ascii="Times New Roman"/>
          <w:b w:val="false"/>
          <w:i w:val="false"/>
          <w:color w:val="000000"/>
          <w:sz w:val="28"/>
        </w:rPr>
        <w:t>
      2) сканирует документы, представленные из соответствующих государственных органов в письменном виде, а также документы, представленные заявителем в связи с отсутствием сведений в соответствующих информационных системах государственных органов и организаций. Электронные копии документов удостоверяются электронной цифровой подписью (далее – ЭЦП) акима или специалиста Центра.</w:t>
      </w:r>
    </w:p>
    <w:bookmarkEnd w:id="101"/>
    <w:bookmarkStart w:name="z357" w:id="102"/>
    <w:p>
      <w:pPr>
        <w:spacing w:after="0"/>
        <w:ind w:left="0"/>
        <w:jc w:val="both"/>
      </w:pPr>
      <w:r>
        <w:rPr>
          <w:rFonts w:ascii="Times New Roman"/>
          <w:b w:val="false"/>
          <w:i w:val="false"/>
          <w:color w:val="000000"/>
          <w:sz w:val="28"/>
        </w:rPr>
        <w:t>
      В случае отсутствия возможности сканирования документов – осуществляет копирование полученных документов. Бумажные копии документов удостоверяются подписью акима или специалиста Центра, после чего подлинники документов, полученных от заявителя, возвращаются ему вместе с отрывным талоном;</w:t>
      </w:r>
    </w:p>
    <w:bookmarkEnd w:id="102"/>
    <w:bookmarkStart w:name="z358" w:id="103"/>
    <w:p>
      <w:pPr>
        <w:spacing w:after="0"/>
        <w:ind w:left="0"/>
        <w:jc w:val="both"/>
      </w:pPr>
      <w:r>
        <w:rPr>
          <w:rFonts w:ascii="Times New Roman"/>
          <w:b w:val="false"/>
          <w:i w:val="false"/>
          <w:color w:val="000000"/>
          <w:sz w:val="28"/>
        </w:rPr>
        <w:t>
      3) обеспечивает качество сканирования (копирования) и соответствие электронных и (или) бумажных копий документов подлинникам, полученным в соответствии с пунктами 6 и 8 настоящих Правил;</w:t>
      </w:r>
    </w:p>
    <w:bookmarkEnd w:id="103"/>
    <w:bookmarkStart w:name="z359" w:id="104"/>
    <w:p>
      <w:pPr>
        <w:spacing w:after="0"/>
        <w:ind w:left="0"/>
        <w:jc w:val="both"/>
      </w:pPr>
      <w:r>
        <w:rPr>
          <w:rFonts w:ascii="Times New Roman"/>
          <w:b w:val="false"/>
          <w:i w:val="false"/>
          <w:color w:val="000000"/>
          <w:sz w:val="28"/>
        </w:rPr>
        <w:t>
      4)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w:t>
      </w:r>
    </w:p>
    <w:bookmarkEnd w:id="104"/>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10 в редакции приказа Министра труда и социальной защиты населения РК от 27.05.2020 </w:t>
      </w:r>
      <w:r>
        <w:rPr>
          <w:rFonts w:ascii="Times New Roman"/>
          <w:b w:val="false"/>
          <w:i w:val="false"/>
          <w:color w:val="000000"/>
          <w:sz w:val="28"/>
        </w:rPr>
        <w:t>№ 193</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91" w:id="105"/>
    <w:p>
      <w:pPr>
        <w:spacing w:after="0"/>
        <w:ind w:left="0"/>
        <w:jc w:val="both"/>
      </w:pPr>
      <w:r>
        <w:rPr>
          <w:rFonts w:ascii="Times New Roman"/>
          <w:b w:val="false"/>
          <w:i w:val="false"/>
          <w:color w:val="000000"/>
          <w:sz w:val="28"/>
        </w:rPr>
        <w:t xml:space="preserve">
      11. Аким или Центр безотлагательно вручает расписку об отказе в приеме заявления на назначение адресной социальной помощи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в случае:</w:t>
      </w:r>
    </w:p>
    <w:bookmarkEnd w:id="105"/>
    <w:bookmarkStart w:name="z92" w:id="106"/>
    <w:p>
      <w:pPr>
        <w:spacing w:after="0"/>
        <w:ind w:left="0"/>
        <w:jc w:val="both"/>
      </w:pPr>
      <w:r>
        <w:rPr>
          <w:rFonts w:ascii="Times New Roman"/>
          <w:b w:val="false"/>
          <w:i w:val="false"/>
          <w:color w:val="000000"/>
          <w:sz w:val="28"/>
        </w:rPr>
        <w:t>
      установления недостоверности и (или) истечения срока действия документов, представленных заявителем в связи с отсутствием сведений в соответствующих информационных системах государственных органов и организаций;</w:t>
      </w:r>
    </w:p>
    <w:bookmarkEnd w:id="106"/>
    <w:bookmarkStart w:name="z93" w:id="107"/>
    <w:p>
      <w:pPr>
        <w:spacing w:after="0"/>
        <w:ind w:left="0"/>
        <w:jc w:val="both"/>
      </w:pPr>
      <w:r>
        <w:rPr>
          <w:rFonts w:ascii="Times New Roman"/>
          <w:b w:val="false"/>
          <w:i w:val="false"/>
          <w:color w:val="000000"/>
          <w:sz w:val="28"/>
        </w:rPr>
        <w:t>
      наличия в информационных системах сведений, подтверждающих факт назначения, выплаты или подачи заявления на назначение адресной социальной помощи.</w:t>
      </w:r>
    </w:p>
    <w:bookmarkEnd w:id="107"/>
    <w:bookmarkStart w:name="z94" w:id="108"/>
    <w:p>
      <w:pPr>
        <w:spacing w:after="0"/>
        <w:ind w:left="0"/>
        <w:jc w:val="both"/>
      </w:pPr>
      <w:r>
        <w:rPr>
          <w:rFonts w:ascii="Times New Roman"/>
          <w:b w:val="false"/>
          <w:i w:val="false"/>
          <w:color w:val="000000"/>
          <w:sz w:val="28"/>
        </w:rPr>
        <w:t>
      12. При соответствии заявителя требованиям для назначения адресной социальной помощи:</w:t>
      </w:r>
    </w:p>
    <w:bookmarkEnd w:id="108"/>
    <w:bookmarkStart w:name="z605" w:id="109"/>
    <w:p>
      <w:pPr>
        <w:spacing w:after="0"/>
        <w:ind w:left="0"/>
        <w:jc w:val="both"/>
      </w:pPr>
      <w:r>
        <w:rPr>
          <w:rFonts w:ascii="Times New Roman"/>
          <w:b w:val="false"/>
          <w:i w:val="false"/>
          <w:color w:val="000000"/>
          <w:sz w:val="28"/>
        </w:rPr>
        <w:t>
      1) аким в течение одного рабочего дня:</w:t>
      </w:r>
    </w:p>
    <w:bookmarkEnd w:id="109"/>
    <w:bookmarkStart w:name="z606" w:id="110"/>
    <w:p>
      <w:pPr>
        <w:spacing w:after="0"/>
        <w:ind w:left="0"/>
        <w:jc w:val="both"/>
      </w:pPr>
      <w:r>
        <w:rPr>
          <w:rFonts w:ascii="Times New Roman"/>
          <w:b w:val="false"/>
          <w:i w:val="false"/>
          <w:color w:val="000000"/>
          <w:sz w:val="28"/>
        </w:rPr>
        <w:t xml:space="preserve">
      регистрирует заявление в журнале регистрации заявлений на назначение адресной социальной помощи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и выдает заявителю отрывной талон к заявлению. При наличии доступа к информационным системам регистрирует заявление в электронном журнале регистрации заявлений на назначение адресной социальной помощи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110"/>
    <w:bookmarkStart w:name="z607" w:id="111"/>
    <w:p>
      <w:pPr>
        <w:spacing w:after="0"/>
        <w:ind w:left="0"/>
        <w:jc w:val="both"/>
      </w:pPr>
      <w:r>
        <w:rPr>
          <w:rFonts w:ascii="Times New Roman"/>
          <w:b w:val="false"/>
          <w:i w:val="false"/>
          <w:color w:val="000000"/>
          <w:sz w:val="28"/>
        </w:rPr>
        <w:t>
      формирует пакет документов, включающий сведения и документы, указанные в пунктах 6, 7 и 8 настоящих Правил, на бумажном носителе (далее – пакет документов) или электронный пакет документов (далее – ЭПД) для назначения адресной социальной помощи и удостоверяет его своей подписью или посредством ЭЦП, соответственно.</w:t>
      </w:r>
    </w:p>
    <w:bookmarkEnd w:id="111"/>
    <w:bookmarkStart w:name="z608" w:id="112"/>
    <w:p>
      <w:pPr>
        <w:spacing w:after="0"/>
        <w:ind w:left="0"/>
        <w:jc w:val="both"/>
      </w:pPr>
      <w:r>
        <w:rPr>
          <w:rFonts w:ascii="Times New Roman"/>
          <w:b w:val="false"/>
          <w:i w:val="false"/>
          <w:color w:val="000000"/>
          <w:sz w:val="28"/>
        </w:rPr>
        <w:t>
      При оформлении письменного запроса в государственные органы или организации срок формирования пакета документов или ЭПД продлевается до получения ответа на запрос, но не более тридцати календарных дней со дня направления письменного запроса, с письменным уведомлением об этом заявителя в течение двух рабочих дней со дня осуществления запроса в соответствующие государственные органы и (или) организации.</w:t>
      </w:r>
    </w:p>
    <w:bookmarkEnd w:id="112"/>
    <w:bookmarkStart w:name="z609" w:id="113"/>
    <w:p>
      <w:pPr>
        <w:spacing w:after="0"/>
        <w:ind w:left="0"/>
        <w:jc w:val="both"/>
      </w:pPr>
      <w:r>
        <w:rPr>
          <w:rFonts w:ascii="Times New Roman"/>
          <w:b w:val="false"/>
          <w:i w:val="false"/>
          <w:color w:val="000000"/>
          <w:sz w:val="28"/>
        </w:rPr>
        <w:t xml:space="preserve">
      После принятия заявления передает его и сформированный пакет документов участковой комиссии для обследования материального положения заявителя (семьи) и подготовки заключения участковой комиссии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113"/>
    <w:bookmarkStart w:name="z610" w:id="114"/>
    <w:p>
      <w:pPr>
        <w:spacing w:after="0"/>
        <w:ind w:left="0"/>
        <w:jc w:val="both"/>
      </w:pPr>
      <w:r>
        <w:rPr>
          <w:rFonts w:ascii="Times New Roman"/>
          <w:b w:val="false"/>
          <w:i w:val="false"/>
          <w:color w:val="000000"/>
          <w:sz w:val="28"/>
        </w:rPr>
        <w:t>
      Аким не позднее трех рабочих дней со дня получения заключения участковой комиссии передает в Центр пакет документов заявителя с приложением заключения участковой комиссии;</w:t>
      </w:r>
    </w:p>
    <w:bookmarkEnd w:id="114"/>
    <w:bookmarkStart w:name="z611" w:id="115"/>
    <w:p>
      <w:pPr>
        <w:spacing w:after="0"/>
        <w:ind w:left="0"/>
        <w:jc w:val="both"/>
      </w:pPr>
      <w:r>
        <w:rPr>
          <w:rFonts w:ascii="Times New Roman"/>
          <w:b w:val="false"/>
          <w:i w:val="false"/>
          <w:color w:val="000000"/>
          <w:sz w:val="28"/>
        </w:rPr>
        <w:t>
      2) Центр в течение одного рабочего дня:</w:t>
      </w:r>
    </w:p>
    <w:bookmarkEnd w:id="115"/>
    <w:bookmarkStart w:name="z612" w:id="116"/>
    <w:p>
      <w:pPr>
        <w:spacing w:after="0"/>
        <w:ind w:left="0"/>
        <w:jc w:val="both"/>
      </w:pPr>
      <w:r>
        <w:rPr>
          <w:rFonts w:ascii="Times New Roman"/>
          <w:b w:val="false"/>
          <w:i w:val="false"/>
          <w:color w:val="000000"/>
          <w:sz w:val="28"/>
        </w:rPr>
        <w:t xml:space="preserve">
      регистрирует заявление в электронном журнале регистрации заявлений на назначение регистрирует заявление в электронном журнале регистрации заявлений на назначение адресной социальной помощи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и выдает заявителю отрывной талон к заявлению. Электронные заявки, поступившие посредством "портала", либо в проактивном формате регистрируются в электронном журнале регистрации заявлений по форме согласно </w:t>
      </w:r>
      <w:r>
        <w:rPr>
          <w:rFonts w:ascii="Times New Roman"/>
          <w:b w:val="false"/>
          <w:i w:val="false"/>
          <w:color w:val="000000"/>
          <w:sz w:val="28"/>
        </w:rPr>
        <w:t>приложению 3.1</w:t>
      </w:r>
      <w:r>
        <w:rPr>
          <w:rFonts w:ascii="Times New Roman"/>
          <w:b w:val="false"/>
          <w:i w:val="false"/>
          <w:color w:val="000000"/>
          <w:sz w:val="28"/>
        </w:rPr>
        <w:t xml:space="preserve"> к настоящим Правила;</w:t>
      </w:r>
    </w:p>
    <w:bookmarkEnd w:id="116"/>
    <w:bookmarkStart w:name="z613" w:id="117"/>
    <w:p>
      <w:pPr>
        <w:spacing w:after="0"/>
        <w:ind w:left="0"/>
        <w:jc w:val="both"/>
      </w:pPr>
      <w:r>
        <w:rPr>
          <w:rFonts w:ascii="Times New Roman"/>
          <w:b w:val="false"/>
          <w:i w:val="false"/>
          <w:color w:val="000000"/>
          <w:sz w:val="28"/>
        </w:rPr>
        <w:t xml:space="preserve">
      регистрирует трудоспособных членов семьи, в соответствии с их заявлениями, в качестве лиц, ищущих работу, согласно </w:t>
      </w:r>
      <w:r>
        <w:rPr>
          <w:rFonts w:ascii="Times New Roman"/>
          <w:b w:val="false"/>
          <w:i w:val="false"/>
          <w:color w:val="000000"/>
          <w:sz w:val="28"/>
        </w:rPr>
        <w:t>статье 13</w:t>
      </w:r>
      <w:r>
        <w:rPr>
          <w:rFonts w:ascii="Times New Roman"/>
          <w:b w:val="false"/>
          <w:i w:val="false"/>
          <w:color w:val="000000"/>
          <w:sz w:val="28"/>
        </w:rPr>
        <w:t xml:space="preserve"> Закона Республики Казахстан "О занятости населения";</w:t>
      </w:r>
    </w:p>
    <w:bookmarkEnd w:id="117"/>
    <w:bookmarkStart w:name="z614" w:id="118"/>
    <w:p>
      <w:pPr>
        <w:spacing w:after="0"/>
        <w:ind w:left="0"/>
        <w:jc w:val="both"/>
      </w:pPr>
      <w:r>
        <w:rPr>
          <w:rFonts w:ascii="Times New Roman"/>
          <w:b w:val="false"/>
          <w:i w:val="false"/>
          <w:color w:val="000000"/>
          <w:sz w:val="28"/>
        </w:rPr>
        <w:t>
      формирует пакет документов или ЭПД заявителя и удостоверяет его своей подписью или посредством ЭЦП, соответственно.</w:t>
      </w:r>
    </w:p>
    <w:bookmarkEnd w:id="118"/>
    <w:bookmarkStart w:name="z615" w:id="119"/>
    <w:p>
      <w:pPr>
        <w:spacing w:after="0"/>
        <w:ind w:left="0"/>
        <w:jc w:val="both"/>
      </w:pPr>
      <w:r>
        <w:rPr>
          <w:rFonts w:ascii="Times New Roman"/>
          <w:b w:val="false"/>
          <w:i w:val="false"/>
          <w:color w:val="000000"/>
          <w:sz w:val="28"/>
        </w:rPr>
        <w:t>
      При оформлении письменного запроса в государственные органы или организации срок формирования пакета документов или ЭПД продлевается до получения ответа на запрос, но не более тридцати календарных дней со дня направления письменного запроса, с письменным уведомлением об этом заявителя в течение двух рабочих дней со дня осуществления запроса в соответствующие государственные органы и (или) организации.</w:t>
      </w:r>
    </w:p>
    <w:bookmarkEnd w:id="119"/>
    <w:bookmarkStart w:name="z616" w:id="120"/>
    <w:p>
      <w:pPr>
        <w:spacing w:after="0"/>
        <w:ind w:left="0"/>
        <w:jc w:val="both"/>
      </w:pPr>
      <w:r>
        <w:rPr>
          <w:rFonts w:ascii="Times New Roman"/>
          <w:b w:val="false"/>
          <w:i w:val="false"/>
          <w:color w:val="000000"/>
          <w:sz w:val="28"/>
        </w:rPr>
        <w:t xml:space="preserve">
      после принятия заявления передает его и сформированный пакет документов участковой комиссии для обследования материального положения заявителя (семьи) и подготовки заключения участковой комиссии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приказа Министра труда и социальной защиты населения РК от 29.09.2022 </w:t>
      </w:r>
      <w:r>
        <w:rPr>
          <w:rFonts w:ascii="Times New Roman"/>
          <w:b w:val="false"/>
          <w:i w:val="false"/>
          <w:color w:val="000000"/>
          <w:sz w:val="28"/>
        </w:rPr>
        <w:t>№ 395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труда и социальной защиты населения РК от 22.02.2023 </w:t>
      </w:r>
      <w:r>
        <w:rPr>
          <w:rFonts w:ascii="Times New Roman"/>
          <w:b w:val="false"/>
          <w:i w:val="false"/>
          <w:color w:val="000000"/>
          <w:sz w:val="28"/>
        </w:rPr>
        <w:t>№ 53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107" w:id="121"/>
    <w:p>
      <w:pPr>
        <w:spacing w:after="0"/>
        <w:ind w:left="0"/>
        <w:jc w:val="both"/>
      </w:pPr>
      <w:r>
        <w:rPr>
          <w:rFonts w:ascii="Times New Roman"/>
          <w:b w:val="false"/>
          <w:i w:val="false"/>
          <w:color w:val="000000"/>
          <w:sz w:val="28"/>
        </w:rPr>
        <w:t>
      13. Участковая комиссия в течение семи рабочих дней со дня получения заявления на назначение адресной социальной помощи, электронных копий документов, копий документов, представленных заявителем в связи с их отсутствием в информационных системах государственных органов и (или) организаций от акима или Центра проводит обследование материального положения заявителя (семьи), по его результатам готовит заключение и передает его акиму или в Центр.</w:t>
      </w:r>
    </w:p>
    <w:bookmarkEnd w:id="121"/>
    <w:bookmarkStart w:name="z108" w:id="122"/>
    <w:p>
      <w:pPr>
        <w:spacing w:after="0"/>
        <w:ind w:left="0"/>
        <w:jc w:val="both"/>
      </w:pPr>
      <w:r>
        <w:rPr>
          <w:rFonts w:ascii="Times New Roman"/>
          <w:b w:val="false"/>
          <w:i w:val="false"/>
          <w:color w:val="000000"/>
          <w:sz w:val="28"/>
        </w:rPr>
        <w:t>
      Обследование материального положения заявителя (семьи) проводится в присутствии заявителя, а в случае его отсутствия – одного из совершеннолетних дееспособных членов семьи.</w:t>
      </w:r>
    </w:p>
    <w:bookmarkEnd w:id="122"/>
    <w:bookmarkStart w:name="z109" w:id="123"/>
    <w:p>
      <w:pPr>
        <w:spacing w:after="0"/>
        <w:ind w:left="0"/>
        <w:jc w:val="both"/>
      </w:pPr>
      <w:r>
        <w:rPr>
          <w:rFonts w:ascii="Times New Roman"/>
          <w:b w:val="false"/>
          <w:i w:val="false"/>
          <w:color w:val="000000"/>
          <w:sz w:val="28"/>
        </w:rPr>
        <w:t>
      Заключение подписывается членами участковой комиссии и представляется для ознакомления заявителю, а случае его отсутствия – совершеннолетнему дееспособному члену семьи, в присутствии которого было проведено обследование.</w:t>
      </w:r>
    </w:p>
    <w:bookmarkEnd w:id="123"/>
    <w:bookmarkStart w:name="z110" w:id="124"/>
    <w:p>
      <w:pPr>
        <w:spacing w:after="0"/>
        <w:ind w:left="0"/>
        <w:jc w:val="both"/>
      </w:pPr>
      <w:r>
        <w:rPr>
          <w:rFonts w:ascii="Times New Roman"/>
          <w:b w:val="false"/>
          <w:i w:val="false"/>
          <w:color w:val="000000"/>
          <w:sz w:val="28"/>
        </w:rPr>
        <w:t>
      Отказ заявителя, а в случае его отсутствия – одного из совершеннолетних дееспособных членов семьи, в проведении обследования фиксируется в протоколе, который подписывается большинством членов участковой комиссии.</w:t>
      </w:r>
    </w:p>
    <w:bookmarkEnd w:id="124"/>
    <w:bookmarkStart w:name="z111" w:id="125"/>
    <w:p>
      <w:pPr>
        <w:spacing w:after="0"/>
        <w:ind w:left="0"/>
        <w:jc w:val="both"/>
      </w:pPr>
      <w:r>
        <w:rPr>
          <w:rFonts w:ascii="Times New Roman"/>
          <w:b w:val="false"/>
          <w:i w:val="false"/>
          <w:color w:val="000000"/>
          <w:sz w:val="28"/>
        </w:rPr>
        <w:t>
      При повторном обращении заявителя на назначение адресной социальной помощи в течение одного календарного года проведение обследования осуществляется только в случаях необходимости уточнения сведений, представленных заявителем, а также изменения места жительства (в пределах одной административно-территориальной единицы), состава и доходов заявителя (семьи).</w:t>
      </w:r>
    </w:p>
    <w:bookmarkEnd w:id="125"/>
    <w:bookmarkStart w:name="z112" w:id="126"/>
    <w:p>
      <w:pPr>
        <w:spacing w:after="0"/>
        <w:ind w:left="0"/>
        <w:jc w:val="both"/>
      </w:pPr>
      <w:r>
        <w:rPr>
          <w:rFonts w:ascii="Times New Roman"/>
          <w:b w:val="false"/>
          <w:i w:val="false"/>
          <w:color w:val="000000"/>
          <w:sz w:val="28"/>
        </w:rPr>
        <w:t>
      14. Центр на основании полученных сведений из информационных систем государственных органов и (или) организаций, документов в бумажном виде из соответствующих государственных органов и (или) организаций, документов, представленных заявителем в связи с отсутствием сведений в соответствующих информационных системах государственных органов и организаций, или пакета документов от акима и заключения участковой комиссии в течение одного рабочего дня со дня их получения:</w:t>
      </w:r>
    </w:p>
    <w:bookmarkEnd w:id="126"/>
    <w:bookmarkStart w:name="z647" w:id="127"/>
    <w:p>
      <w:pPr>
        <w:spacing w:after="0"/>
        <w:ind w:left="0"/>
        <w:jc w:val="both"/>
      </w:pPr>
      <w:r>
        <w:rPr>
          <w:rFonts w:ascii="Times New Roman"/>
          <w:b w:val="false"/>
          <w:i w:val="false"/>
          <w:color w:val="000000"/>
          <w:sz w:val="28"/>
        </w:rPr>
        <w:t>
      1) определяет вид оказываемой адресной социальной помощи: безусловной или обусловленной денежной помощи;</w:t>
      </w:r>
    </w:p>
    <w:bookmarkEnd w:id="127"/>
    <w:bookmarkStart w:name="z648" w:id="128"/>
    <w:p>
      <w:pPr>
        <w:spacing w:after="0"/>
        <w:ind w:left="0"/>
        <w:jc w:val="both"/>
      </w:pPr>
      <w:r>
        <w:rPr>
          <w:rFonts w:ascii="Times New Roman"/>
          <w:b w:val="false"/>
          <w:i w:val="false"/>
          <w:color w:val="000000"/>
          <w:sz w:val="28"/>
        </w:rPr>
        <w:t xml:space="preserve">
      2) исчисляет совокупный доход лица (семьи) за квартал, предшествовавший кварталу обращения за назначением адресной социальной помощи,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исчисления совокупного дохода лица (семьи), претендующего на получение государственной адресной социальной помощи, утвержденными приказом Министра труда и социальной защиты населения Республики Казахстан от 28 июля 2009 года № 237-п "Об утверждении Правил исчисления совокупного дохода лица (семьи), претендующего на получение государственной адресной социальной помощи" (зарегистрирован в Реестре государственной регистрации нормативных правовых актов за № 5757) (далее – Правила исчисления совокупного дохода) и рассчитывает размер адресной социальной помощи лицу (семье).</w:t>
      </w:r>
    </w:p>
    <w:bookmarkEnd w:id="128"/>
    <w:bookmarkStart w:name="z649" w:id="129"/>
    <w:p>
      <w:pPr>
        <w:spacing w:after="0"/>
        <w:ind w:left="0"/>
        <w:jc w:val="both"/>
      </w:pPr>
      <w:r>
        <w:rPr>
          <w:rFonts w:ascii="Times New Roman"/>
          <w:b w:val="false"/>
          <w:i w:val="false"/>
          <w:color w:val="000000"/>
          <w:sz w:val="28"/>
        </w:rPr>
        <w:t>
      Размер адресной социальной помощи на лицо (семью) рассчитывается уполномоченным органом в виде разницы между среднедушевым доходом и чертой бедности, установленной в областях, городах республиканского значения, столице, из расчета на каждого члена семьи.</w:t>
      </w:r>
    </w:p>
    <w:bookmarkEnd w:id="129"/>
    <w:bookmarkStart w:name="z650" w:id="130"/>
    <w:p>
      <w:pPr>
        <w:spacing w:after="0"/>
        <w:ind w:left="0"/>
        <w:jc w:val="both"/>
      </w:pPr>
      <w:r>
        <w:rPr>
          <w:rFonts w:ascii="Times New Roman"/>
          <w:b w:val="false"/>
          <w:i w:val="false"/>
          <w:color w:val="000000"/>
          <w:sz w:val="28"/>
        </w:rPr>
        <w:t>
      Детям в возрасте от одного года до шести лет включительно выплачивается на период назначения адресной социальной помощи ежемесячная дополнительная выплата в размере 1,5 месячного расчетного показателя на каждого ребенка.</w:t>
      </w:r>
    </w:p>
    <w:bookmarkEnd w:id="130"/>
    <w:bookmarkStart w:name="z651" w:id="131"/>
    <w:p>
      <w:pPr>
        <w:spacing w:after="0"/>
        <w:ind w:left="0"/>
        <w:jc w:val="both"/>
      </w:pPr>
      <w:r>
        <w:rPr>
          <w:rFonts w:ascii="Times New Roman"/>
          <w:b w:val="false"/>
          <w:i w:val="false"/>
          <w:color w:val="000000"/>
          <w:sz w:val="28"/>
        </w:rPr>
        <w:t>
      При необходимости, местные исполнительные органы района (города областного значения) с учетом особенностей регионов определяют домашний скот, птицу и земельный участок (земельную долю) как не дающие доход;</w:t>
      </w:r>
    </w:p>
    <w:bookmarkEnd w:id="131"/>
    <w:bookmarkStart w:name="z652" w:id="132"/>
    <w:p>
      <w:pPr>
        <w:spacing w:after="0"/>
        <w:ind w:left="0"/>
        <w:jc w:val="both"/>
      </w:pPr>
      <w:r>
        <w:rPr>
          <w:rFonts w:ascii="Times New Roman"/>
          <w:b w:val="false"/>
          <w:i w:val="false"/>
          <w:color w:val="000000"/>
          <w:sz w:val="28"/>
        </w:rPr>
        <w:t xml:space="preserve">
      3) готовит электронный проект решения о назначении (изменении размера выплаты, приостановлении выплаты, прекращении выплаты, отказе в назначении) адресной социальной помощи (далее – проект решения)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который подписывается посредством ЭЦП специалистом Центра, непосредственно осуществлявшим формирование ЭПД, руководителем структурного подразделения Центра и руководителем Центра;</w:t>
      </w:r>
    </w:p>
    <w:bookmarkEnd w:id="132"/>
    <w:bookmarkStart w:name="z653" w:id="133"/>
    <w:p>
      <w:pPr>
        <w:spacing w:after="0"/>
        <w:ind w:left="0"/>
        <w:jc w:val="both"/>
      </w:pPr>
      <w:r>
        <w:rPr>
          <w:rFonts w:ascii="Times New Roman"/>
          <w:b w:val="false"/>
          <w:i w:val="false"/>
          <w:color w:val="000000"/>
          <w:sz w:val="28"/>
        </w:rPr>
        <w:t xml:space="preserve">
      4) осуществляет регистрацию электронного проекта решения в электронном журнале регистрации заявлений на назначение адресной социальной помощи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133"/>
    <w:bookmarkStart w:name="z654" w:id="134"/>
    <w:p>
      <w:pPr>
        <w:spacing w:after="0"/>
        <w:ind w:left="0"/>
        <w:jc w:val="both"/>
      </w:pPr>
      <w:r>
        <w:rPr>
          <w:rFonts w:ascii="Times New Roman"/>
          <w:b w:val="false"/>
          <w:i w:val="false"/>
          <w:color w:val="000000"/>
          <w:sz w:val="28"/>
        </w:rPr>
        <w:t>
      5) передает ЭПД и пакет документов в уполномоченный орган.</w:t>
      </w:r>
    </w:p>
    <w:bookmarkEnd w:id="134"/>
    <w:bookmarkStart w:name="z655" w:id="135"/>
    <w:p>
      <w:pPr>
        <w:spacing w:after="0"/>
        <w:ind w:left="0"/>
        <w:jc w:val="both"/>
      </w:pPr>
      <w:r>
        <w:rPr>
          <w:rFonts w:ascii="Times New Roman"/>
          <w:b w:val="false"/>
          <w:i w:val="false"/>
          <w:color w:val="000000"/>
          <w:sz w:val="28"/>
        </w:rPr>
        <w:t>
      В случае определения обусловленной денежной помощи Центр на основании полученных сведений (документов) из информационных систем государственных органов и (или) организаций, документов в письменном виде из соответствующих государственных органов и (или) организаций, а также документов, представленных заявителем в связи с отсутствием сведений в соответствующих информационных системах государственных органов и организаций, или пакета документов от акима и заключения участковой комиссии, в течение одного рабочего дня со дня их получения:</w:t>
      </w:r>
    </w:p>
    <w:bookmarkEnd w:id="135"/>
    <w:bookmarkStart w:name="z656" w:id="136"/>
    <w:p>
      <w:pPr>
        <w:spacing w:after="0"/>
        <w:ind w:left="0"/>
        <w:jc w:val="both"/>
      </w:pPr>
      <w:r>
        <w:rPr>
          <w:rFonts w:ascii="Times New Roman"/>
          <w:b w:val="false"/>
          <w:i w:val="false"/>
          <w:color w:val="000000"/>
          <w:sz w:val="28"/>
        </w:rPr>
        <w:t>
      1) определяет число незанятых трудоспособных членов семьи;</w:t>
      </w:r>
    </w:p>
    <w:bookmarkEnd w:id="136"/>
    <w:bookmarkStart w:name="z657" w:id="137"/>
    <w:p>
      <w:pPr>
        <w:spacing w:after="0"/>
        <w:ind w:left="0"/>
        <w:jc w:val="both"/>
      </w:pPr>
      <w:r>
        <w:rPr>
          <w:rFonts w:ascii="Times New Roman"/>
          <w:b w:val="false"/>
          <w:i w:val="false"/>
          <w:color w:val="000000"/>
          <w:sz w:val="28"/>
        </w:rPr>
        <w:t xml:space="preserve">
      2) осуществляет регистрацию совместно проживающих незанятых трудоспособных лиц, входящих в состав семьи в соответствии со </w:t>
      </w:r>
      <w:r>
        <w:rPr>
          <w:rFonts w:ascii="Times New Roman"/>
          <w:b w:val="false"/>
          <w:i w:val="false"/>
          <w:color w:val="000000"/>
          <w:sz w:val="28"/>
        </w:rPr>
        <w:t>статьей 4</w:t>
      </w:r>
      <w:r>
        <w:rPr>
          <w:rFonts w:ascii="Times New Roman"/>
          <w:b w:val="false"/>
          <w:i w:val="false"/>
          <w:color w:val="000000"/>
          <w:sz w:val="28"/>
        </w:rPr>
        <w:t xml:space="preserve"> Закона "О государственной адресной социальной помощи" в качестве лиц, ищущих работу, согласно </w:t>
      </w:r>
      <w:r>
        <w:rPr>
          <w:rFonts w:ascii="Times New Roman"/>
          <w:b w:val="false"/>
          <w:i w:val="false"/>
          <w:color w:val="000000"/>
          <w:sz w:val="28"/>
        </w:rPr>
        <w:t>статье 13</w:t>
      </w:r>
      <w:r>
        <w:rPr>
          <w:rFonts w:ascii="Times New Roman"/>
          <w:b w:val="false"/>
          <w:i w:val="false"/>
          <w:color w:val="000000"/>
          <w:sz w:val="28"/>
        </w:rPr>
        <w:t xml:space="preserve"> Закона о занятости населения;</w:t>
      </w:r>
    </w:p>
    <w:bookmarkEnd w:id="137"/>
    <w:bookmarkStart w:name="z658" w:id="138"/>
    <w:p>
      <w:pPr>
        <w:spacing w:after="0"/>
        <w:ind w:left="0"/>
        <w:jc w:val="both"/>
      </w:pPr>
      <w:r>
        <w:rPr>
          <w:rFonts w:ascii="Times New Roman"/>
          <w:b w:val="false"/>
          <w:i w:val="false"/>
          <w:color w:val="000000"/>
          <w:sz w:val="28"/>
        </w:rPr>
        <w:t>
      3) передает полученные сведения и документы в районную (городскую) или региональную комиссию по вопросам занятости населения для согласования назначения обусловленной денежной помощи при:</w:t>
      </w:r>
    </w:p>
    <w:bookmarkEnd w:id="138"/>
    <w:bookmarkStart w:name="z659" w:id="139"/>
    <w:p>
      <w:pPr>
        <w:spacing w:after="0"/>
        <w:ind w:left="0"/>
        <w:jc w:val="both"/>
      </w:pPr>
      <w:r>
        <w:rPr>
          <w:rFonts w:ascii="Times New Roman"/>
          <w:b w:val="false"/>
          <w:i w:val="false"/>
          <w:color w:val="000000"/>
          <w:sz w:val="28"/>
        </w:rPr>
        <w:t>
      единовременной выплате обусловленной денежной помощи;</w:t>
      </w:r>
    </w:p>
    <w:bookmarkEnd w:id="139"/>
    <w:bookmarkStart w:name="z660" w:id="140"/>
    <w:p>
      <w:pPr>
        <w:spacing w:after="0"/>
        <w:ind w:left="0"/>
        <w:jc w:val="both"/>
      </w:pPr>
      <w:r>
        <w:rPr>
          <w:rFonts w:ascii="Times New Roman"/>
          <w:b w:val="false"/>
          <w:i w:val="false"/>
          <w:color w:val="000000"/>
          <w:sz w:val="28"/>
        </w:rPr>
        <w:t>
      оказании активных мер содействия занятости и социальной адаптации, решение о предоставлении которых выходит за рамки компетенции уполномоченного органа.</w:t>
      </w:r>
    </w:p>
    <w:bookmarkEnd w:id="140"/>
    <w:bookmarkStart w:name="z661" w:id="141"/>
    <w:p>
      <w:pPr>
        <w:spacing w:after="0"/>
        <w:ind w:left="0"/>
        <w:jc w:val="both"/>
      </w:pPr>
      <w:r>
        <w:rPr>
          <w:rFonts w:ascii="Times New Roman"/>
          <w:b w:val="false"/>
          <w:i w:val="false"/>
          <w:color w:val="000000"/>
          <w:sz w:val="28"/>
        </w:rPr>
        <w:t>
      Решения районной (городской) или региональной комиссии оформляются протоколом в течение одного рабочего дня со дня получения заключения участковой комиссии и в течение двух рабочих дней со дня их принятия направляются в центр занятости населения региона.</w:t>
      </w:r>
    </w:p>
    <w:bookmarkEnd w:id="141"/>
    <w:bookmarkStart w:name="z662" w:id="142"/>
    <w:p>
      <w:pPr>
        <w:spacing w:after="0"/>
        <w:ind w:left="0"/>
        <w:jc w:val="both"/>
      </w:pPr>
      <w:r>
        <w:rPr>
          <w:rFonts w:ascii="Times New Roman"/>
          <w:b w:val="false"/>
          <w:i w:val="false"/>
          <w:color w:val="000000"/>
          <w:sz w:val="28"/>
        </w:rPr>
        <w:t xml:space="preserve">
      Центр занятости в течение трех рабочих дней со дня получения заключения участковой комиссии или документов с заключением участковой комиссии от акима, а также, при необходимости, рекомендаций районной (городской) или региональной комиссии по вопросам занятости населения составляет индивидуальный план, включающий меры занятости и социальной адаптации, и заключает социальный контракт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bookmarkEnd w:id="142"/>
    <w:bookmarkStart w:name="z663" w:id="143"/>
    <w:p>
      <w:pPr>
        <w:spacing w:after="0"/>
        <w:ind w:left="0"/>
        <w:jc w:val="both"/>
      </w:pPr>
      <w:r>
        <w:rPr>
          <w:rFonts w:ascii="Times New Roman"/>
          <w:b w:val="false"/>
          <w:i w:val="false"/>
          <w:color w:val="000000"/>
          <w:sz w:val="28"/>
        </w:rPr>
        <w:t xml:space="preserve">
      В социальном контракте прописываются обязательства сторон по исполнению активных мер содействия занятости и социальной адаптации, рекомендованных в Типовом перечне мероприятий по содействию занятости и социальной адаптации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 и принимаемые меры в случае их неисполнения.</w:t>
      </w:r>
    </w:p>
    <w:bookmarkEnd w:id="143"/>
    <w:bookmarkStart w:name="z664" w:id="144"/>
    <w:p>
      <w:pPr>
        <w:spacing w:after="0"/>
        <w:ind w:left="0"/>
        <w:jc w:val="both"/>
      </w:pPr>
      <w:r>
        <w:rPr>
          <w:rFonts w:ascii="Times New Roman"/>
          <w:b w:val="false"/>
          <w:i w:val="false"/>
          <w:color w:val="000000"/>
          <w:sz w:val="28"/>
        </w:rPr>
        <w:t>
      Центр в течение одного рабочего дня со дня заключения социального контракта направляет:</w:t>
      </w:r>
    </w:p>
    <w:bookmarkEnd w:id="144"/>
    <w:bookmarkStart w:name="z665" w:id="145"/>
    <w:p>
      <w:pPr>
        <w:spacing w:after="0"/>
        <w:ind w:left="0"/>
        <w:jc w:val="both"/>
      </w:pPr>
      <w:r>
        <w:rPr>
          <w:rFonts w:ascii="Times New Roman"/>
          <w:b w:val="false"/>
          <w:i w:val="false"/>
          <w:color w:val="000000"/>
          <w:sz w:val="28"/>
        </w:rPr>
        <w:t>
      1) в уполномоченный орган электронный проект решения с приложением ЭПД, включая рекомендации районной (городской) или региональной комиссии по вопросам занятости населения, а также подписанный сторонами социальный контракт для назначения адресной социальной помощи;</w:t>
      </w:r>
    </w:p>
    <w:bookmarkEnd w:id="145"/>
    <w:bookmarkStart w:name="z666" w:id="146"/>
    <w:p>
      <w:pPr>
        <w:spacing w:after="0"/>
        <w:ind w:left="0"/>
        <w:jc w:val="both"/>
      </w:pPr>
      <w:r>
        <w:rPr>
          <w:rFonts w:ascii="Times New Roman"/>
          <w:b w:val="false"/>
          <w:i w:val="false"/>
          <w:color w:val="000000"/>
          <w:sz w:val="28"/>
        </w:rPr>
        <w:t xml:space="preserve">
      2) заявителю уведомление о предварительном решении о назначении или отказе в оказании государственной услуги, а также времени и месте проведения заслушивания для возможности выразить заявителю позицию по предварительному решению согласно </w:t>
      </w:r>
      <w:r>
        <w:rPr>
          <w:rFonts w:ascii="Times New Roman"/>
          <w:b w:val="false"/>
          <w:i w:val="false"/>
          <w:color w:val="000000"/>
          <w:sz w:val="28"/>
        </w:rPr>
        <w:t>статье 73</w:t>
      </w:r>
      <w:r>
        <w:rPr>
          <w:rFonts w:ascii="Times New Roman"/>
          <w:b w:val="false"/>
          <w:i w:val="false"/>
          <w:color w:val="000000"/>
          <w:sz w:val="28"/>
        </w:rPr>
        <w:t xml:space="preserve"> Административного процедурно-процессуального кодекса Республики Казахстан (далее – АППК РК).</w:t>
      </w:r>
    </w:p>
    <w:bookmarkEnd w:id="146"/>
    <w:bookmarkStart w:name="z667" w:id="147"/>
    <w:p>
      <w:pPr>
        <w:spacing w:after="0"/>
        <w:ind w:left="0"/>
        <w:jc w:val="both"/>
      </w:pPr>
      <w:r>
        <w:rPr>
          <w:rFonts w:ascii="Times New Roman"/>
          <w:b w:val="false"/>
          <w:i w:val="false"/>
          <w:color w:val="000000"/>
          <w:sz w:val="28"/>
        </w:rPr>
        <w:t>
      Возражение заявителя к предварительному решению принимается Центром в течение 2 (двух) рабочих дней со дня его направления.</w:t>
      </w:r>
    </w:p>
    <w:bookmarkEnd w:id="1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приказа Министра труда и социальной защиты населения РК от 29.12.2022 </w:t>
      </w:r>
      <w:r>
        <w:rPr>
          <w:rFonts w:ascii="Times New Roman"/>
          <w:b w:val="false"/>
          <w:i w:val="false"/>
          <w:color w:val="000000"/>
          <w:sz w:val="28"/>
        </w:rPr>
        <w:t>№ 533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9" w:id="148"/>
    <w:p>
      <w:pPr>
        <w:spacing w:after="0"/>
        <w:ind w:left="0"/>
        <w:jc w:val="both"/>
      </w:pPr>
      <w:r>
        <w:rPr>
          <w:rFonts w:ascii="Times New Roman"/>
          <w:b w:val="false"/>
          <w:i w:val="false"/>
          <w:color w:val="000000"/>
          <w:sz w:val="28"/>
        </w:rPr>
        <w:t xml:space="preserve">
      15. Уполномоченный орган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4 Закона в течение трех рабочих дней со дня получения ЭПД и электронного проекта осуществляет:</w:t>
      </w:r>
    </w:p>
    <w:bookmarkEnd w:id="148"/>
    <w:bookmarkStart w:name="z130" w:id="149"/>
    <w:p>
      <w:pPr>
        <w:spacing w:after="0"/>
        <w:ind w:left="0"/>
        <w:jc w:val="both"/>
      </w:pPr>
      <w:r>
        <w:rPr>
          <w:rFonts w:ascii="Times New Roman"/>
          <w:b w:val="false"/>
          <w:i w:val="false"/>
          <w:color w:val="000000"/>
          <w:sz w:val="28"/>
        </w:rPr>
        <w:t>
      1) проверку полноты и достоверности сведений, полученных из информационных систем и (или) полученных на бумажном носителе из соответствующих органов и (или) организаций либо от заявителя. При необходимости осуществляет запрос в соответствующие государственные органы, уполномоченные организации и информационные системы для уточнения представленных сведений заявителя. При этом срок принятия решения о назначении (изменении размера выплаты, приостановлении выплаты, прекращении выплаты, отказе в назначении) адресной социальной помощи продлевается по решению руководителя уполномоченного органа или лица, исполняющего его обязанности, на срок до тридцати календарных дней, с письменным уведомлением об этом заявителя в течение двух рабочих дней со дня осуществления запроса в соответствующие государственные органы и (или) организации;</w:t>
      </w:r>
    </w:p>
    <w:bookmarkEnd w:id="149"/>
    <w:bookmarkStart w:name="z131" w:id="150"/>
    <w:p>
      <w:pPr>
        <w:spacing w:after="0"/>
        <w:ind w:left="0"/>
        <w:jc w:val="both"/>
      </w:pPr>
      <w:r>
        <w:rPr>
          <w:rFonts w:ascii="Times New Roman"/>
          <w:b w:val="false"/>
          <w:i w:val="false"/>
          <w:color w:val="000000"/>
          <w:sz w:val="28"/>
        </w:rPr>
        <w:t>
      2) проверку правильности выбранного вида адресной социальной помощи, исчисления совокупного дохода и расчета адресной социальной помощи лица (семьи), проведенного Центром;</w:t>
      </w:r>
    </w:p>
    <w:bookmarkEnd w:id="150"/>
    <w:bookmarkStart w:name="z132" w:id="151"/>
    <w:p>
      <w:pPr>
        <w:spacing w:after="0"/>
        <w:ind w:left="0"/>
        <w:jc w:val="both"/>
      </w:pPr>
      <w:r>
        <w:rPr>
          <w:rFonts w:ascii="Times New Roman"/>
          <w:b w:val="false"/>
          <w:i w:val="false"/>
          <w:color w:val="000000"/>
          <w:sz w:val="28"/>
        </w:rPr>
        <w:t>
      3) возврат ЭПД и электронного проекта решения на доработку в случае обнаружения неполноты и недостоверности представленных документов, сведений и ошибок при выборе вида адресной социальной помощи, исчислении совокупного дохода и расчете размеров адресной социальной помощи лицу (семье);</w:t>
      </w:r>
    </w:p>
    <w:bookmarkEnd w:id="151"/>
    <w:bookmarkStart w:name="z133" w:id="152"/>
    <w:p>
      <w:pPr>
        <w:spacing w:after="0"/>
        <w:ind w:left="0"/>
        <w:jc w:val="both"/>
      </w:pPr>
      <w:r>
        <w:rPr>
          <w:rFonts w:ascii="Times New Roman"/>
          <w:b w:val="false"/>
          <w:i w:val="false"/>
          <w:color w:val="000000"/>
          <w:sz w:val="28"/>
        </w:rPr>
        <w:t>
      4) принятие решения о назначении (изменении размера выплаты, приостановлении выплаты, прекращении выплаты, отказе в назначении) адресной социальной помощи c учетом результата заслушивания заявителя по предварительному решению (далее – решение о назначении адресной социальной помощи), о чем письменно, через Центр или акима, а также путем направления сообщения на абонентский номер в сетях сотовой связи уведомляет заявителя, а в случае отказа – с указанием его причин.</w:t>
      </w:r>
    </w:p>
    <w:bookmarkEnd w:id="1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с изменениями, внесенными приказами Министра труда и социальной защиты населения РК от 23.12.2021 </w:t>
      </w:r>
      <w:r>
        <w:rPr>
          <w:rFonts w:ascii="Times New Roman"/>
          <w:b w:val="false"/>
          <w:i w:val="false"/>
          <w:color w:val="000000"/>
          <w:sz w:val="28"/>
        </w:rPr>
        <w:t>№ 487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29.12.2022 </w:t>
      </w:r>
      <w:r>
        <w:rPr>
          <w:rFonts w:ascii="Times New Roman"/>
          <w:b w:val="false"/>
          <w:i w:val="false"/>
          <w:color w:val="000000"/>
          <w:sz w:val="28"/>
        </w:rPr>
        <w:t>№ 533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4" w:id="153"/>
    <w:p>
      <w:pPr>
        <w:spacing w:after="0"/>
        <w:ind w:left="0"/>
        <w:jc w:val="both"/>
      </w:pPr>
      <w:r>
        <w:rPr>
          <w:rFonts w:ascii="Times New Roman"/>
          <w:b w:val="false"/>
          <w:i w:val="false"/>
          <w:color w:val="000000"/>
          <w:sz w:val="28"/>
        </w:rPr>
        <w:t>
      16. Адресная социальная помощь не назначается:</w:t>
      </w:r>
    </w:p>
    <w:bookmarkEnd w:id="153"/>
    <w:bookmarkStart w:name="z135" w:id="154"/>
    <w:p>
      <w:pPr>
        <w:spacing w:after="0"/>
        <w:ind w:left="0"/>
        <w:jc w:val="both"/>
      </w:pPr>
      <w:r>
        <w:rPr>
          <w:rFonts w:ascii="Times New Roman"/>
          <w:b w:val="false"/>
          <w:i w:val="false"/>
          <w:color w:val="000000"/>
          <w:sz w:val="28"/>
        </w:rPr>
        <w:t>
      1) лицам (семьям), не являющимся малообеспеченными;</w:t>
      </w:r>
    </w:p>
    <w:bookmarkEnd w:id="154"/>
    <w:bookmarkStart w:name="z136" w:id="155"/>
    <w:p>
      <w:pPr>
        <w:spacing w:after="0"/>
        <w:ind w:left="0"/>
        <w:jc w:val="both"/>
      </w:pPr>
      <w:r>
        <w:rPr>
          <w:rFonts w:ascii="Times New Roman"/>
          <w:b w:val="false"/>
          <w:i w:val="false"/>
          <w:color w:val="000000"/>
          <w:sz w:val="28"/>
        </w:rPr>
        <w:t>
      2) семье, трудоспособный член, за исключением лиц, указанных в пункте 6 статьи 2 Закона, которой отказался от участия в мерах содействия занятости – в течении шести месяцев со дня отказа от участия в мерах содействия занятости;</w:t>
      </w:r>
    </w:p>
    <w:bookmarkEnd w:id="155"/>
    <w:bookmarkStart w:name="z137" w:id="156"/>
    <w:p>
      <w:pPr>
        <w:spacing w:after="0"/>
        <w:ind w:left="0"/>
        <w:jc w:val="both"/>
      </w:pPr>
      <w:r>
        <w:rPr>
          <w:rFonts w:ascii="Times New Roman"/>
          <w:b w:val="false"/>
          <w:i w:val="false"/>
          <w:color w:val="000000"/>
          <w:sz w:val="28"/>
        </w:rPr>
        <w:t>
      3) лицу (семье) в случаях расторжения ранее заключенного социального контракта и (или) неисполнения обязательств, предусмотренных социальным контрактом по вине получателя – в течение шести месяцев, предшествующих обращению за назначением адресной социальной помощи;</w:t>
      </w:r>
    </w:p>
    <w:bookmarkEnd w:id="156"/>
    <w:bookmarkStart w:name="z138" w:id="157"/>
    <w:p>
      <w:pPr>
        <w:spacing w:after="0"/>
        <w:ind w:left="0"/>
        <w:jc w:val="both"/>
      </w:pPr>
      <w:r>
        <w:rPr>
          <w:rFonts w:ascii="Times New Roman"/>
          <w:b w:val="false"/>
          <w:i w:val="false"/>
          <w:color w:val="000000"/>
          <w:sz w:val="28"/>
        </w:rPr>
        <w:t>
      4) лицам (семьям), предоставившим заведомо ложную информацию и (или) недостоверные документы для назначения адресной социальной помощи в течение шести месяцев, со дня представления;</w:t>
      </w:r>
    </w:p>
    <w:bookmarkEnd w:id="157"/>
    <w:bookmarkStart w:name="z139" w:id="158"/>
    <w:p>
      <w:pPr>
        <w:spacing w:after="0"/>
        <w:ind w:left="0"/>
        <w:jc w:val="both"/>
      </w:pPr>
      <w:r>
        <w:rPr>
          <w:rFonts w:ascii="Times New Roman"/>
          <w:b w:val="false"/>
          <w:i w:val="false"/>
          <w:color w:val="000000"/>
          <w:sz w:val="28"/>
        </w:rPr>
        <w:t>
      5) лицам (семьям), которые согласно заключению участковой комиссии, подготовленного по результатам обследования их материального положения, не нуждаются в предоставлении адресной социальной помощи.</w:t>
      </w:r>
    </w:p>
    <w:bookmarkEnd w:id="158"/>
    <w:bookmarkStart w:name="z140" w:id="159"/>
    <w:p>
      <w:pPr>
        <w:spacing w:after="0"/>
        <w:ind w:left="0"/>
        <w:jc w:val="both"/>
      </w:pPr>
      <w:r>
        <w:rPr>
          <w:rFonts w:ascii="Times New Roman"/>
          <w:b w:val="false"/>
          <w:i w:val="false"/>
          <w:color w:val="000000"/>
          <w:sz w:val="28"/>
        </w:rPr>
        <w:t>
      В случае изменения состава семьи в связи со смертью трудоспособного члена семьи, который в соответствии с подпунктами 2), 3) и 4) настоящего пункта ранее отказался от участия в мерах содействия занятости и (или) не исполнил обязательства, предусмотренные социальным контрактом, в том числе повлекшие расторжение ранее заключенного социального контракта по его вине, предоставил заведомо ложную информацию и (или) недостоверные документы для назначения адресной социальной помощи, семья обращается за назначением адресной социальной помощи до истечения шестимесячного срока в порядке, установленном настоящими Правилами.</w:t>
      </w:r>
    </w:p>
    <w:bookmarkEnd w:id="159"/>
    <w:bookmarkStart w:name="z141" w:id="160"/>
    <w:p>
      <w:pPr>
        <w:spacing w:after="0"/>
        <w:ind w:left="0"/>
        <w:jc w:val="both"/>
      </w:pPr>
      <w:r>
        <w:rPr>
          <w:rFonts w:ascii="Times New Roman"/>
          <w:b w:val="false"/>
          <w:i w:val="false"/>
          <w:color w:val="000000"/>
          <w:sz w:val="28"/>
        </w:rPr>
        <w:t>
      17. Решение о назначении адресной социальной помощи или отказе – подписывается руководителем уполномоченного органа или лицом, исполняющим его обязанности, с использованием ЭЦП.</w:t>
      </w:r>
    </w:p>
    <w:bookmarkEnd w:id="1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 в редакции приказа Министра труда и социальной защиты населения РК от 29.12.2022 </w:t>
      </w:r>
      <w:r>
        <w:rPr>
          <w:rFonts w:ascii="Times New Roman"/>
          <w:b w:val="false"/>
          <w:i w:val="false"/>
          <w:color w:val="000000"/>
          <w:sz w:val="28"/>
        </w:rPr>
        <w:t>№ 533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2" w:id="161"/>
    <w:p>
      <w:pPr>
        <w:spacing w:after="0"/>
        <w:ind w:left="0"/>
        <w:jc w:val="both"/>
      </w:pPr>
      <w:r>
        <w:rPr>
          <w:rFonts w:ascii="Times New Roman"/>
          <w:b w:val="false"/>
          <w:i w:val="false"/>
          <w:color w:val="000000"/>
          <w:sz w:val="28"/>
        </w:rPr>
        <w:t>
      18. Центр при возврате электронного проекта решения и ЭПД на доработку в течение трех рабочих дней:</w:t>
      </w:r>
    </w:p>
    <w:bookmarkEnd w:id="161"/>
    <w:bookmarkStart w:name="z143" w:id="162"/>
    <w:p>
      <w:pPr>
        <w:spacing w:after="0"/>
        <w:ind w:left="0"/>
        <w:jc w:val="both"/>
      </w:pPr>
      <w:r>
        <w:rPr>
          <w:rFonts w:ascii="Times New Roman"/>
          <w:b w:val="false"/>
          <w:i w:val="false"/>
          <w:color w:val="000000"/>
          <w:sz w:val="28"/>
        </w:rPr>
        <w:t>
      1) уточняет сведения, представленные в документе, у заявителя или у акима;</w:t>
      </w:r>
    </w:p>
    <w:bookmarkEnd w:id="162"/>
    <w:bookmarkStart w:name="z144" w:id="163"/>
    <w:p>
      <w:pPr>
        <w:spacing w:after="0"/>
        <w:ind w:left="0"/>
        <w:jc w:val="both"/>
      </w:pPr>
      <w:r>
        <w:rPr>
          <w:rFonts w:ascii="Times New Roman"/>
          <w:b w:val="false"/>
          <w:i w:val="false"/>
          <w:color w:val="000000"/>
          <w:sz w:val="28"/>
        </w:rPr>
        <w:t>
      2) производит расчеты совокупного дохода лица (семьи) и расчет размера адресной социальной помощи;</w:t>
      </w:r>
    </w:p>
    <w:bookmarkEnd w:id="163"/>
    <w:bookmarkStart w:name="z145" w:id="164"/>
    <w:p>
      <w:pPr>
        <w:spacing w:after="0"/>
        <w:ind w:left="0"/>
        <w:jc w:val="both"/>
      </w:pPr>
      <w:r>
        <w:rPr>
          <w:rFonts w:ascii="Times New Roman"/>
          <w:b w:val="false"/>
          <w:i w:val="false"/>
          <w:color w:val="000000"/>
          <w:sz w:val="28"/>
        </w:rPr>
        <w:t xml:space="preserve">
      3) направляет доработанный ЭПД и электронный проект решения в уполномоченный орган с уточненными сведениями в порядке, определенном </w:t>
      </w:r>
      <w:r>
        <w:rPr>
          <w:rFonts w:ascii="Times New Roman"/>
          <w:b w:val="false"/>
          <w:i w:val="false"/>
          <w:color w:val="000000"/>
          <w:sz w:val="28"/>
        </w:rPr>
        <w:t>пунктом 14</w:t>
      </w:r>
      <w:r>
        <w:rPr>
          <w:rFonts w:ascii="Times New Roman"/>
          <w:b w:val="false"/>
          <w:i w:val="false"/>
          <w:color w:val="000000"/>
          <w:sz w:val="28"/>
        </w:rPr>
        <w:t xml:space="preserve"> настоящих Правил.</w:t>
      </w:r>
    </w:p>
    <w:bookmarkEnd w:id="164"/>
    <w:bookmarkStart w:name="z146" w:id="165"/>
    <w:p>
      <w:pPr>
        <w:spacing w:after="0"/>
        <w:ind w:left="0"/>
        <w:jc w:val="both"/>
      </w:pPr>
      <w:r>
        <w:rPr>
          <w:rFonts w:ascii="Times New Roman"/>
          <w:b w:val="false"/>
          <w:i w:val="false"/>
          <w:color w:val="000000"/>
          <w:sz w:val="28"/>
        </w:rPr>
        <w:t xml:space="preserve">
      19. Центр в течение пяти рабочих дней со дня принятия уполномоченным органом решения о назначении адресной социальной помощи или отказе в них представляет заявителю лично или через акима уведомление о назначении или отказе в назначении адресной социальной помощи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w:t>
      </w:r>
    </w:p>
    <w:bookmarkEnd w:id="1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 в редакции приказа Министра труда и социальной защиты населения РК от 29.12.2022 </w:t>
      </w:r>
      <w:r>
        <w:rPr>
          <w:rFonts w:ascii="Times New Roman"/>
          <w:b w:val="false"/>
          <w:i w:val="false"/>
          <w:color w:val="000000"/>
          <w:sz w:val="28"/>
        </w:rPr>
        <w:t>№ 533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7" w:id="166"/>
    <w:p>
      <w:pPr>
        <w:spacing w:after="0"/>
        <w:ind w:left="0"/>
        <w:jc w:val="both"/>
      </w:pPr>
      <w:r>
        <w:rPr>
          <w:rFonts w:ascii="Times New Roman"/>
          <w:b w:val="false"/>
          <w:i w:val="false"/>
          <w:color w:val="000000"/>
          <w:sz w:val="28"/>
        </w:rPr>
        <w:t>
      19-1. Лицу, являющемуся получателем адресной социальной помощи, предоставляется информация, подтверждающая принадлежность заявителя (семьи) к получателям адресной социальной помощи через веб-"портал "электронного правительства".</w:t>
      </w:r>
    </w:p>
    <w:bookmarkEnd w:id="166"/>
    <w:bookmarkStart w:name="z668" w:id="167"/>
    <w:p>
      <w:pPr>
        <w:spacing w:after="0"/>
        <w:ind w:left="0"/>
        <w:jc w:val="both"/>
      </w:pPr>
      <w:r>
        <w:rPr>
          <w:rFonts w:ascii="Times New Roman"/>
          <w:b w:val="false"/>
          <w:i w:val="false"/>
          <w:color w:val="000000"/>
          <w:sz w:val="28"/>
        </w:rPr>
        <w:t>
      Информация, подтверждающая принадлежность заявителя (семьи) к получателям адресной социальной помощи доступна в "личном кабинете" услугополучателя и в мобильном приложении "портала "Электронного правительства".</w:t>
      </w:r>
    </w:p>
    <w:bookmarkEnd w:id="167"/>
    <w:bookmarkStart w:name="z669" w:id="168"/>
    <w:p>
      <w:pPr>
        <w:spacing w:after="0"/>
        <w:ind w:left="0"/>
        <w:jc w:val="both"/>
      </w:pPr>
      <w:r>
        <w:rPr>
          <w:rFonts w:ascii="Times New Roman"/>
          <w:b w:val="false"/>
          <w:i w:val="false"/>
          <w:color w:val="000000"/>
          <w:sz w:val="28"/>
        </w:rPr>
        <w:t>
      Информация, подтверждающая принадлежность заявителя (семьи) к получателям адресной социальной помощи предоставляется по запросу физических, направляемому через "портал", при условии согласия лица, сведения о котором запрашиваются.</w:t>
      </w:r>
    </w:p>
    <w:bookmarkEnd w:id="168"/>
    <w:bookmarkStart w:name="z670" w:id="169"/>
    <w:p>
      <w:pPr>
        <w:spacing w:after="0"/>
        <w:ind w:left="0"/>
        <w:jc w:val="both"/>
      </w:pPr>
      <w:r>
        <w:rPr>
          <w:rFonts w:ascii="Times New Roman"/>
          <w:b w:val="false"/>
          <w:i w:val="false"/>
          <w:color w:val="000000"/>
          <w:sz w:val="28"/>
        </w:rPr>
        <w:t>
      Лицо, сведения о котором запрашиваются, в течение 2 (двух) часов с момента получения запроса выражает свое согласие либо несогласие на предоставление информации, подтверждающей принадлежность его (его семьи) к получателям адресной социальной помощи физическим лицам через "личный кабинет" на "портале", либо путем отправки sms-сообщения на абонентский номер сотовой связи, зарегистрированный в базе мобильных граждан, в качестве ответа на уведомление "портала" с использованием одноразового пароля.</w:t>
      </w:r>
    </w:p>
    <w:bookmarkEnd w:id="169"/>
    <w:bookmarkStart w:name="z671" w:id="170"/>
    <w:p>
      <w:pPr>
        <w:spacing w:after="0"/>
        <w:ind w:left="0"/>
        <w:jc w:val="both"/>
      </w:pPr>
      <w:r>
        <w:rPr>
          <w:rFonts w:ascii="Times New Roman"/>
          <w:b w:val="false"/>
          <w:i w:val="false"/>
          <w:color w:val="000000"/>
          <w:sz w:val="28"/>
        </w:rPr>
        <w:t>
      На "портале" уведомление о назначении (отказе в назначении) пособий, а также информация о назначении адресной социальной помощи направляется в "личный кабинет" услугополучателя.</w:t>
      </w:r>
    </w:p>
    <w:bookmarkEnd w:id="170"/>
    <w:bookmarkStart w:name="z672" w:id="171"/>
    <w:p>
      <w:pPr>
        <w:spacing w:after="0"/>
        <w:ind w:left="0"/>
        <w:jc w:val="both"/>
      </w:pPr>
      <w:r>
        <w:rPr>
          <w:rFonts w:ascii="Times New Roman"/>
          <w:b w:val="false"/>
          <w:i w:val="false"/>
          <w:color w:val="000000"/>
          <w:sz w:val="28"/>
        </w:rPr>
        <w:t>
      После получении согласия информация, подтверждающая принадлежность заявителя (семьи) к получателям адресной социальной помощи, направляется в "личный кабинет" физического лица, осуществившего запрос.</w:t>
      </w:r>
    </w:p>
    <w:bookmarkEnd w:id="1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19-1 в соответствии с приказом Министра труда и социальной защиты населения РК от 27.05.2020 </w:t>
      </w:r>
      <w:r>
        <w:rPr>
          <w:rFonts w:ascii="Times New Roman"/>
          <w:b w:val="false"/>
          <w:i w:val="false"/>
          <w:color w:val="000000"/>
          <w:sz w:val="28"/>
        </w:rPr>
        <w:t>№ 193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труда и социальной защиты населения РК от 29.12.2022 </w:t>
      </w:r>
      <w:r>
        <w:rPr>
          <w:rFonts w:ascii="Times New Roman"/>
          <w:b w:val="false"/>
          <w:i w:val="false"/>
          <w:color w:val="000000"/>
          <w:sz w:val="28"/>
        </w:rPr>
        <w:t>№ 533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7" w:id="172"/>
    <w:p>
      <w:pPr>
        <w:spacing w:after="0"/>
        <w:ind w:left="0"/>
        <w:jc w:val="both"/>
      </w:pPr>
      <w:r>
        <w:rPr>
          <w:rFonts w:ascii="Times New Roman"/>
          <w:b w:val="false"/>
          <w:i w:val="false"/>
          <w:color w:val="000000"/>
          <w:sz w:val="28"/>
        </w:rPr>
        <w:t xml:space="preserve">
      20. Выплата адресной социальной помощи и ежемесячной дополнительной выплаты на каждого ребенка в возрасте от одного года до шести лет включительно производится уполномоченным органом через Государственную корпорацию путем зачисления на банковские счета в уполномоченной организации по выплате адресной социальной помощи или электронными деньгами на электронные кошельки электронных денег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и особенностями зачисления, учета и использования пособий и социальных выплат за счет средств бюджета и (или) средств Государственного фонда социального страхования, перечисляемых в виде электронных денег, а также мониторинга использования адресной социальной помощи, утвержденными постановлением Правительства Республики Казахстан от 8 сентября 2021 года № 619.</w:t>
      </w:r>
    </w:p>
    <w:bookmarkEnd w:id="1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 в редакции приказа Министра труда и социальной защиты населения РК от 29.12.2022 </w:t>
      </w:r>
      <w:r>
        <w:rPr>
          <w:rFonts w:ascii="Times New Roman"/>
          <w:b w:val="false"/>
          <w:i w:val="false"/>
          <w:color w:val="000000"/>
          <w:sz w:val="28"/>
        </w:rPr>
        <w:t>№ 533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8" w:id="173"/>
    <w:p>
      <w:pPr>
        <w:spacing w:after="0"/>
        <w:ind w:left="0"/>
        <w:jc w:val="both"/>
      </w:pPr>
      <w:r>
        <w:rPr>
          <w:rFonts w:ascii="Times New Roman"/>
          <w:b w:val="false"/>
          <w:i w:val="false"/>
          <w:color w:val="000000"/>
          <w:sz w:val="28"/>
        </w:rPr>
        <w:t>
      21. Среднедушевой доход за квартал, предшествующий обращению, и размер назначенной адресной социальной помощи пересчитываются в случае:</w:t>
      </w:r>
    </w:p>
    <w:bookmarkEnd w:id="173"/>
    <w:bookmarkStart w:name="z149" w:id="174"/>
    <w:p>
      <w:pPr>
        <w:spacing w:after="0"/>
        <w:ind w:left="0"/>
        <w:jc w:val="both"/>
      </w:pPr>
      <w:r>
        <w:rPr>
          <w:rFonts w:ascii="Times New Roman"/>
          <w:b w:val="false"/>
          <w:i w:val="false"/>
          <w:color w:val="000000"/>
          <w:sz w:val="28"/>
        </w:rPr>
        <w:t>
      изменения состава семьи - со дня изменения состава семьи;</w:t>
      </w:r>
    </w:p>
    <w:bookmarkEnd w:id="174"/>
    <w:bookmarkStart w:name="z150" w:id="175"/>
    <w:p>
      <w:pPr>
        <w:spacing w:after="0"/>
        <w:ind w:left="0"/>
        <w:jc w:val="both"/>
      </w:pPr>
      <w:r>
        <w:rPr>
          <w:rFonts w:ascii="Times New Roman"/>
          <w:b w:val="false"/>
          <w:i w:val="false"/>
          <w:color w:val="000000"/>
          <w:sz w:val="28"/>
        </w:rPr>
        <w:t xml:space="preserve">
      выявления фактов или сведений, не учтенных при определении совокупного дохода семьи, за исключением предоставления заявителем ложных сведений и (или) недостоверных документов с целью получения адресной социальной помощи – с месяца обращения за адресной социальной помощью. </w:t>
      </w:r>
    </w:p>
    <w:bookmarkEnd w:id="175"/>
    <w:bookmarkStart w:name="z151" w:id="176"/>
    <w:p>
      <w:pPr>
        <w:spacing w:after="0"/>
        <w:ind w:left="0"/>
        <w:jc w:val="both"/>
      </w:pPr>
      <w:r>
        <w:rPr>
          <w:rFonts w:ascii="Times New Roman"/>
          <w:b w:val="false"/>
          <w:i w:val="false"/>
          <w:color w:val="000000"/>
          <w:sz w:val="28"/>
        </w:rPr>
        <w:t>
      Получатель адресной социальной помощи в течение десяти рабочих дней со дня наступления указанных обстоятельств информирует Центр, а в сельской местности - акима об обстоятельствах, которые служат основанием для изменения размера адресной социальной помощи или права на ее получение.</w:t>
      </w:r>
    </w:p>
    <w:bookmarkEnd w:id="176"/>
    <w:bookmarkStart w:name="z152" w:id="177"/>
    <w:p>
      <w:pPr>
        <w:spacing w:after="0"/>
        <w:ind w:left="0"/>
        <w:jc w:val="both"/>
      </w:pPr>
      <w:r>
        <w:rPr>
          <w:rFonts w:ascii="Times New Roman"/>
          <w:b w:val="false"/>
          <w:i w:val="false"/>
          <w:color w:val="000000"/>
          <w:sz w:val="28"/>
        </w:rPr>
        <w:t>
      При несвоевременном извещении получателем об обстоятельствах, влияющих на размер адресной социальной помощи, размер помощи пересчитывается с момента наступления указанных обстоятельств, но не ранее дня ее назначения, а в случае выявления представления заявителем ложных сведений и (или) недостоверных документов, повлекших за собой незаконные назначение и (или) выплату адресной социальной помощи, выплата адресной социальной помощи лицу (семье) прекращается.</w:t>
      </w:r>
    </w:p>
    <w:bookmarkEnd w:id="177"/>
    <w:bookmarkStart w:name="z153" w:id="178"/>
    <w:p>
      <w:pPr>
        <w:spacing w:after="0"/>
        <w:ind w:left="0"/>
        <w:jc w:val="both"/>
      </w:pPr>
      <w:r>
        <w:rPr>
          <w:rFonts w:ascii="Times New Roman"/>
          <w:b w:val="false"/>
          <w:i w:val="false"/>
          <w:color w:val="000000"/>
          <w:sz w:val="28"/>
        </w:rPr>
        <w:t>
      22. В случае наступления обстоятельств, являющихся основаниями для изменения вида адресной социальной помощи (безусловная или обусловленная денежная помощь), получатель в течение 10 календарных дней извещает Центр, а в сельской местности – акима, об их наступлении.</w:t>
      </w:r>
    </w:p>
    <w:bookmarkEnd w:id="178"/>
    <w:bookmarkStart w:name="z154" w:id="179"/>
    <w:p>
      <w:pPr>
        <w:spacing w:after="0"/>
        <w:ind w:left="0"/>
        <w:jc w:val="both"/>
      </w:pPr>
      <w:r>
        <w:rPr>
          <w:rFonts w:ascii="Times New Roman"/>
          <w:b w:val="false"/>
          <w:i w:val="false"/>
          <w:color w:val="000000"/>
          <w:sz w:val="28"/>
        </w:rPr>
        <w:t>
      Выплата ранее назначенной адресной социальной помощи производится без пересмотра до конца текущего квартала по действующему порядку.</w:t>
      </w:r>
    </w:p>
    <w:bookmarkEnd w:id="179"/>
    <w:bookmarkStart w:name="z155" w:id="180"/>
    <w:p>
      <w:pPr>
        <w:spacing w:after="0"/>
        <w:ind w:left="0"/>
        <w:jc w:val="both"/>
      </w:pPr>
      <w:r>
        <w:rPr>
          <w:rFonts w:ascii="Times New Roman"/>
          <w:b w:val="false"/>
          <w:i w:val="false"/>
          <w:color w:val="000000"/>
          <w:sz w:val="28"/>
        </w:rPr>
        <w:t>
      Назначение адресной социальной помощи с учетом наступивших обстоятельств осуществляется при новом обращении за назначением государственной адресной социальной помощи в порядке, установленном настоящими Правилами.</w:t>
      </w:r>
    </w:p>
    <w:bookmarkEnd w:id="180"/>
    <w:bookmarkStart w:name="z156" w:id="181"/>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1. Порядок назначения безусловной денежной помощи</w:t>
      </w:r>
    </w:p>
    <w:bookmarkEnd w:id="181"/>
    <w:bookmarkStart w:name="z157" w:id="182"/>
    <w:p>
      <w:pPr>
        <w:spacing w:after="0"/>
        <w:ind w:left="0"/>
        <w:jc w:val="both"/>
      </w:pPr>
      <w:r>
        <w:rPr>
          <w:rFonts w:ascii="Times New Roman"/>
          <w:b w:val="false"/>
          <w:i w:val="false"/>
          <w:color w:val="000000"/>
          <w:sz w:val="28"/>
        </w:rPr>
        <w:t>
      23. Безусловная денежная помощь оказывается малообеспеченным лицам (семьям) с ограниченными возможностями участия в активных мерах содействия занятости. К ним относятся:</w:t>
      </w:r>
    </w:p>
    <w:bookmarkEnd w:id="182"/>
    <w:bookmarkStart w:name="z158" w:id="183"/>
    <w:p>
      <w:pPr>
        <w:spacing w:after="0"/>
        <w:ind w:left="0"/>
        <w:jc w:val="both"/>
      </w:pPr>
      <w:r>
        <w:rPr>
          <w:rFonts w:ascii="Times New Roman"/>
          <w:b w:val="false"/>
          <w:i w:val="false"/>
          <w:color w:val="000000"/>
          <w:sz w:val="28"/>
        </w:rPr>
        <w:t>
      1) одинокие и одиноко проживающие малообеспеченные:</w:t>
      </w:r>
    </w:p>
    <w:bookmarkEnd w:id="183"/>
    <w:bookmarkStart w:name="z159" w:id="184"/>
    <w:p>
      <w:pPr>
        <w:spacing w:after="0"/>
        <w:ind w:left="0"/>
        <w:jc w:val="both"/>
      </w:pPr>
      <w:r>
        <w:rPr>
          <w:rFonts w:ascii="Times New Roman"/>
          <w:b w:val="false"/>
          <w:i w:val="false"/>
          <w:color w:val="000000"/>
          <w:sz w:val="28"/>
        </w:rPr>
        <w:t xml:space="preserve">
      лица, достигшие пенсионного возраста, установленного </w:t>
      </w:r>
      <w:r>
        <w:rPr>
          <w:rFonts w:ascii="Times New Roman"/>
          <w:b w:val="false"/>
          <w:i w:val="false"/>
          <w:color w:val="000000"/>
          <w:sz w:val="28"/>
        </w:rPr>
        <w:t>пунктом 1</w:t>
      </w:r>
      <w:r>
        <w:rPr>
          <w:rFonts w:ascii="Times New Roman"/>
          <w:b w:val="false"/>
          <w:i w:val="false"/>
          <w:color w:val="000000"/>
          <w:sz w:val="28"/>
        </w:rPr>
        <w:t xml:space="preserve"> статьи 11 Закона Республики Казахстан "О пенсионном обеспечении в Республике Казахстан";</w:t>
      </w:r>
    </w:p>
    <w:bookmarkEnd w:id="184"/>
    <w:bookmarkStart w:name="z160" w:id="185"/>
    <w:p>
      <w:pPr>
        <w:spacing w:after="0"/>
        <w:ind w:left="0"/>
        <w:jc w:val="both"/>
      </w:pPr>
      <w:r>
        <w:rPr>
          <w:rFonts w:ascii="Times New Roman"/>
          <w:b w:val="false"/>
          <w:i w:val="false"/>
          <w:color w:val="000000"/>
          <w:sz w:val="28"/>
        </w:rPr>
        <w:t>
      лица с инвалидностью первой и второй группы;</w:t>
      </w:r>
    </w:p>
    <w:bookmarkEnd w:id="185"/>
    <w:bookmarkStart w:name="z161" w:id="186"/>
    <w:p>
      <w:pPr>
        <w:spacing w:after="0"/>
        <w:ind w:left="0"/>
        <w:jc w:val="both"/>
      </w:pPr>
      <w:r>
        <w:rPr>
          <w:rFonts w:ascii="Times New Roman"/>
          <w:b w:val="false"/>
          <w:i w:val="false"/>
          <w:color w:val="000000"/>
          <w:sz w:val="28"/>
        </w:rPr>
        <w:t>
      лица, имеющие заболевания, по которым устанавливается срок временной нетрудоспособности более двух месяцев;</w:t>
      </w:r>
    </w:p>
    <w:bookmarkEnd w:id="186"/>
    <w:bookmarkStart w:name="z162" w:id="187"/>
    <w:p>
      <w:pPr>
        <w:spacing w:after="0"/>
        <w:ind w:left="0"/>
        <w:jc w:val="both"/>
      </w:pPr>
      <w:r>
        <w:rPr>
          <w:rFonts w:ascii="Times New Roman"/>
          <w:b w:val="false"/>
          <w:i w:val="false"/>
          <w:color w:val="000000"/>
          <w:sz w:val="28"/>
        </w:rPr>
        <w:t>
      2) малообеспеченные семьи, в составе которых нет трудоспособных лиц или единственный трудоспособный член осуществляет уход за ребенком в возрасте до трех лет, ребенком с инвалидностью, лицом с инвалидностью первой или второй группы, престарелым старше восьмидесяти лет, который нуждается в постороннем уходе и помощи.</w:t>
      </w:r>
    </w:p>
    <w:bookmarkEnd w:id="187"/>
    <w:bookmarkStart w:name="z163" w:id="188"/>
    <w:p>
      <w:pPr>
        <w:spacing w:after="0"/>
        <w:ind w:left="0"/>
        <w:jc w:val="both"/>
      </w:pPr>
      <w:r>
        <w:rPr>
          <w:rFonts w:ascii="Times New Roman"/>
          <w:b w:val="false"/>
          <w:i w:val="false"/>
          <w:color w:val="000000"/>
          <w:sz w:val="28"/>
        </w:rPr>
        <w:t>
      Безусловная денежная помощь назначается на текущий квартал с месяца обращения и выплачивается ежемесячно.</w:t>
      </w:r>
    </w:p>
    <w:bookmarkEnd w:id="188"/>
    <w:bookmarkStart w:name="z164" w:id="189"/>
    <w:p>
      <w:pPr>
        <w:spacing w:after="0"/>
        <w:ind w:left="0"/>
        <w:jc w:val="both"/>
      </w:pPr>
      <w:r>
        <w:rPr>
          <w:rFonts w:ascii="Times New Roman"/>
          <w:b w:val="false"/>
          <w:i w:val="false"/>
          <w:color w:val="000000"/>
          <w:sz w:val="28"/>
        </w:rPr>
        <w:t xml:space="preserve">
      В случаях повторного обращения за назначением адресной социальной помощи для лиц (семей), указанных в подпункте 4) </w:t>
      </w:r>
      <w:r>
        <w:rPr>
          <w:rFonts w:ascii="Times New Roman"/>
          <w:b w:val="false"/>
          <w:i w:val="false"/>
          <w:color w:val="000000"/>
          <w:sz w:val="28"/>
        </w:rPr>
        <w:t>пункта 16</w:t>
      </w:r>
      <w:r>
        <w:rPr>
          <w:rFonts w:ascii="Times New Roman"/>
          <w:b w:val="false"/>
          <w:i w:val="false"/>
          <w:color w:val="000000"/>
          <w:sz w:val="28"/>
        </w:rPr>
        <w:t xml:space="preserve"> настоящих Правил адресная социальная помощь назначается с даты обращения по истечении шестимесячного срока.</w:t>
      </w:r>
    </w:p>
    <w:bookmarkEnd w:id="1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с изменениями, внесенными приказом Министра труда и социальной защиты населения РК от 05.08.2022 </w:t>
      </w:r>
      <w:r>
        <w:rPr>
          <w:rFonts w:ascii="Times New Roman"/>
          <w:b w:val="false"/>
          <w:i w:val="false"/>
          <w:color w:val="000000"/>
          <w:sz w:val="28"/>
        </w:rPr>
        <w:t>№ 291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5" w:id="190"/>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2. Порядок назначения обусловленной денежной помощи</w:t>
      </w:r>
    </w:p>
    <w:bookmarkEnd w:id="190"/>
    <w:bookmarkStart w:name="z166" w:id="191"/>
    <w:p>
      <w:pPr>
        <w:spacing w:after="0"/>
        <w:ind w:left="0"/>
        <w:jc w:val="both"/>
      </w:pPr>
      <w:r>
        <w:rPr>
          <w:rFonts w:ascii="Times New Roman"/>
          <w:b w:val="false"/>
          <w:i w:val="false"/>
          <w:color w:val="000000"/>
          <w:sz w:val="28"/>
        </w:rPr>
        <w:t xml:space="preserve">
      24. Обусловленная денежная помощь оказывается в форме ежемесячных или единовременных денежных выплат, в том числе электронными деньгами на электронные кошельки электронных денег в соответствии с Правилами и особенностями зачисления, учета и использования пособий и социальных выплат за счет средств государственного бюджета и (или) средств Государственного фонда социального страхования, перечисляемых в виде электронных денег, а также мониторинга использования адресной социальной помощи,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8 сентября 2021 года № 619, одиноким и (или) одиноко проживающим малообеспеченным трудоспособным лицам, а также малообеспеченным семьям, имеющим в своем составе трудоспособного (трудоспособных) члена (членов), в том числе физических лиц, являющихся плательщиками единого совокупного платежа в соответствии со </w:t>
      </w:r>
      <w:r>
        <w:rPr>
          <w:rFonts w:ascii="Times New Roman"/>
          <w:b w:val="false"/>
          <w:i w:val="false"/>
          <w:color w:val="000000"/>
          <w:sz w:val="28"/>
        </w:rPr>
        <w:t>статьей 774</w:t>
      </w:r>
      <w:r>
        <w:rPr>
          <w:rFonts w:ascii="Times New Roman"/>
          <w:b w:val="false"/>
          <w:i w:val="false"/>
          <w:color w:val="000000"/>
          <w:sz w:val="28"/>
        </w:rPr>
        <w:t xml:space="preserve"> Кодекса Республики Казахстан "О налогах и других обязательных платежах в бюджет" (Налоговый кодекс), при условии его (их) участия в мерах содействия занятости и (или) при необходимости социальной адаптации.</w:t>
      </w:r>
    </w:p>
    <w:bookmarkEnd w:id="1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 в редакции приказа и.о. Министра труда и социальной защиты населения РК от 09.02.2022 </w:t>
      </w:r>
      <w:r>
        <w:rPr>
          <w:rFonts w:ascii="Times New Roman"/>
          <w:b w:val="false"/>
          <w:i w:val="false"/>
          <w:color w:val="000000"/>
          <w:sz w:val="28"/>
        </w:rPr>
        <w:t>№ 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7" w:id="19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25. Условием назначения обусловленной денежной помощи является: </w:t>
      </w:r>
    </w:p>
    <w:bookmarkEnd w:id="192"/>
    <w:bookmarkStart w:name="z176" w:id="193"/>
    <w:p>
      <w:pPr>
        <w:spacing w:after="0"/>
        <w:ind w:left="0"/>
        <w:jc w:val="both"/>
      </w:pPr>
      <w:r>
        <w:rPr>
          <w:rFonts w:ascii="Times New Roman"/>
          <w:b w:val="false"/>
          <w:i w:val="false"/>
          <w:color w:val="000000"/>
          <w:sz w:val="28"/>
        </w:rPr>
        <w:t>
      заключение социального контракта, где указываются обязательства сторон по участию в активных мерах содействия занятости и (или) в программах социальной адаптации;</w:t>
      </w:r>
    </w:p>
    <w:bookmarkEnd w:id="193"/>
    <w:bookmarkStart w:name="z177" w:id="194"/>
    <w:p>
      <w:pPr>
        <w:spacing w:after="0"/>
        <w:ind w:left="0"/>
        <w:jc w:val="both"/>
      </w:pPr>
      <w:r>
        <w:rPr>
          <w:rFonts w:ascii="Times New Roman"/>
          <w:b w:val="false"/>
          <w:i w:val="false"/>
          <w:color w:val="000000"/>
          <w:sz w:val="28"/>
        </w:rPr>
        <w:t>
      участие трудоспособных членов малообеспеченной семьи в активных мерах содействия занятости и в программах социальной адаптации.</w:t>
      </w:r>
    </w:p>
    <w:bookmarkEnd w:id="194"/>
    <w:bookmarkStart w:name="z178" w:id="195"/>
    <w:p>
      <w:pPr>
        <w:spacing w:after="0"/>
        <w:ind w:left="0"/>
        <w:jc w:val="both"/>
      </w:pPr>
      <w:r>
        <w:rPr>
          <w:rFonts w:ascii="Times New Roman"/>
          <w:b w:val="false"/>
          <w:i w:val="false"/>
          <w:color w:val="000000"/>
          <w:sz w:val="28"/>
        </w:rPr>
        <w:t>
      26. Участие в активных мерах содействия занятости не является обязательным условием для выплаты обусловленной денежной помощи следующим членам малообеспеченной семьи:</w:t>
      </w:r>
    </w:p>
    <w:bookmarkEnd w:id="195"/>
    <w:p>
      <w:pPr>
        <w:spacing w:after="0"/>
        <w:ind w:left="0"/>
        <w:jc w:val="both"/>
      </w:pPr>
      <w:r>
        <w:rPr>
          <w:rFonts w:ascii="Times New Roman"/>
          <w:b w:val="false"/>
          <w:i w:val="false"/>
          <w:color w:val="000000"/>
          <w:sz w:val="28"/>
        </w:rPr>
        <w:t>
      лицам с инвалидностью первой и второй групп;</w:t>
      </w:r>
    </w:p>
    <w:p>
      <w:pPr>
        <w:spacing w:after="0"/>
        <w:ind w:left="0"/>
        <w:jc w:val="both"/>
      </w:pPr>
      <w:r>
        <w:rPr>
          <w:rFonts w:ascii="Times New Roman"/>
          <w:b w:val="false"/>
          <w:i w:val="false"/>
          <w:color w:val="000000"/>
          <w:sz w:val="28"/>
        </w:rPr>
        <w:t>
      учащимся, студентам, слушателям, курсантам, магистрантам, интернам, докторантам, аспирантам очной формы обучения;</w:t>
      </w:r>
    </w:p>
    <w:p>
      <w:pPr>
        <w:spacing w:after="0"/>
        <w:ind w:left="0"/>
        <w:jc w:val="both"/>
      </w:pPr>
      <w:r>
        <w:rPr>
          <w:rFonts w:ascii="Times New Roman"/>
          <w:b w:val="false"/>
          <w:i w:val="false"/>
          <w:color w:val="000000"/>
          <w:sz w:val="28"/>
        </w:rPr>
        <w:t>
      лицам, имеющим заболевания, по которым может устанавливаться срок временной нетрудоспособности более двух месяцев;</w:t>
      </w:r>
    </w:p>
    <w:p>
      <w:pPr>
        <w:spacing w:after="0"/>
        <w:ind w:left="0"/>
        <w:jc w:val="both"/>
      </w:pPr>
      <w:r>
        <w:rPr>
          <w:rFonts w:ascii="Times New Roman"/>
          <w:b w:val="false"/>
          <w:i w:val="false"/>
          <w:color w:val="000000"/>
          <w:sz w:val="28"/>
        </w:rPr>
        <w:t>
      одному из родителей, осуществляющему уход за ребенком в возрасте до трех лет, лицам, осуществляющим уход за ребенком с инвалидностью, лицами с инвалидностью первой и второй групп, престарелыми старше восьмидесяти лет, которые нуждаются в постороннем уходе и помощи;</w:t>
      </w:r>
    </w:p>
    <w:p>
      <w:pPr>
        <w:spacing w:after="0"/>
        <w:ind w:left="0"/>
        <w:jc w:val="both"/>
      </w:pPr>
      <w:r>
        <w:rPr>
          <w:rFonts w:ascii="Times New Roman"/>
          <w:b w:val="false"/>
          <w:i w:val="false"/>
          <w:color w:val="000000"/>
          <w:sz w:val="28"/>
        </w:rPr>
        <w:t>
      лицам, имеющим постоянную работу.</w:t>
      </w:r>
    </w:p>
    <w:p>
      <w:pPr>
        <w:spacing w:after="0"/>
        <w:ind w:left="0"/>
        <w:jc w:val="both"/>
      </w:pPr>
      <w:r>
        <w:rPr>
          <w:rFonts w:ascii="Times New Roman"/>
          <w:b w:val="false"/>
          <w:i w:val="false"/>
          <w:color w:val="000000"/>
          <w:sz w:val="28"/>
        </w:rPr>
        <w:t>
      К осуществляющему уход за ребенком в возрасте до трех лет, ребенком с инвалидностью, лицами с инвалидностью первой и второй групп, престарелыми старше восьмидесяти лет, которые нуждаются в постороннем уходе и помощи может быть отнесен только один трудоспособный член семьи.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 в редакции приказа Министра труда и социальной защиты населения РК от 23.12.2021 </w:t>
      </w:r>
      <w:r>
        <w:rPr>
          <w:rFonts w:ascii="Times New Roman"/>
          <w:b w:val="false"/>
          <w:i w:val="false"/>
          <w:color w:val="000000"/>
          <w:sz w:val="28"/>
        </w:rPr>
        <w:t>№ 487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приказом Министра труда и социальной защиты населения РК от 05.08.2022 </w:t>
      </w:r>
      <w:r>
        <w:rPr>
          <w:rFonts w:ascii="Times New Roman"/>
          <w:b w:val="false"/>
          <w:i w:val="false"/>
          <w:color w:val="000000"/>
          <w:sz w:val="28"/>
        </w:rPr>
        <w:t>№ 291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4" w:id="196"/>
    <w:p>
      <w:pPr>
        <w:spacing w:after="0"/>
        <w:ind w:left="0"/>
        <w:jc w:val="both"/>
      </w:pPr>
      <w:r>
        <w:rPr>
          <w:rFonts w:ascii="Times New Roman"/>
          <w:b w:val="false"/>
          <w:i w:val="false"/>
          <w:color w:val="000000"/>
          <w:sz w:val="28"/>
        </w:rPr>
        <w:t>
      27. Центр в течение трех рабочих дней со дня возникновения вакансий направляет уведомления зарегистрированным в качестве лиц, ищущих работу, трудоспособным лицам или трудоспособным членам семьи об имеющихся вакансиях (подходящей работе), оказывает им содействие в трудоустройстве, а также предоставляют услуги по социальной профессиональной ориентации и профессиональному обучению.</w:t>
      </w:r>
    </w:p>
    <w:bookmarkEnd w:id="196"/>
    <w:bookmarkStart w:name="z185" w:id="197"/>
    <w:p>
      <w:pPr>
        <w:spacing w:after="0"/>
        <w:ind w:left="0"/>
        <w:jc w:val="both"/>
      </w:pPr>
      <w:r>
        <w:rPr>
          <w:rFonts w:ascii="Times New Roman"/>
          <w:b w:val="false"/>
          <w:i w:val="false"/>
          <w:color w:val="000000"/>
          <w:sz w:val="28"/>
        </w:rPr>
        <w:t>
      Уведомление передается заявителю через акима и (или) посредством информационно-коммуникационных технологий и (или) абонентского устройства сети сотовой связи непосредственно зарегистрированным трудоспособным лицам или трудоспособным членам семьи.</w:t>
      </w:r>
    </w:p>
    <w:bookmarkEnd w:id="197"/>
    <w:bookmarkStart w:name="z186" w:id="198"/>
    <w:p>
      <w:pPr>
        <w:spacing w:after="0"/>
        <w:ind w:left="0"/>
        <w:jc w:val="both"/>
      </w:pPr>
      <w:r>
        <w:rPr>
          <w:rFonts w:ascii="Times New Roman"/>
          <w:b w:val="false"/>
          <w:i w:val="false"/>
          <w:color w:val="000000"/>
          <w:sz w:val="28"/>
        </w:rPr>
        <w:t xml:space="preserve">
      В случае отсутствия подходящей работы, Центр предлагает меры содействия занятости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занятости населения".</w:t>
      </w:r>
    </w:p>
    <w:bookmarkEnd w:id="1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с изменением, внесенным приказом и.о. Министра труда и социальной защиты населения РК от 09.02.2022 </w:t>
      </w:r>
      <w:r>
        <w:rPr>
          <w:rFonts w:ascii="Times New Roman"/>
          <w:b w:val="false"/>
          <w:i w:val="false"/>
          <w:color w:val="000000"/>
          <w:sz w:val="28"/>
        </w:rPr>
        <w:t>№ 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7" w:id="199"/>
    <w:p>
      <w:pPr>
        <w:spacing w:after="0"/>
        <w:ind w:left="0"/>
        <w:jc w:val="both"/>
      </w:pPr>
      <w:r>
        <w:rPr>
          <w:rFonts w:ascii="Times New Roman"/>
          <w:b w:val="false"/>
          <w:i w:val="false"/>
          <w:color w:val="000000"/>
          <w:sz w:val="28"/>
        </w:rPr>
        <w:t xml:space="preserve">
      28. При отказе от предложенной работы трудоспособных лиц, зарегистрированных в качестве лиц, ищущих работу или безработных, в связи с несоответствием их квалификации, уровня образования или с несоответствием транспортной доступности подходящей работы, Центр предлагает меры содействия занятости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занятости населения".</w:t>
      </w:r>
    </w:p>
    <w:bookmarkEnd w:id="1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28 - в редакции приказа и.о. Министра труда и социальной защиты населения РК от 09.02.2022 </w:t>
      </w:r>
      <w:r>
        <w:rPr>
          <w:rFonts w:ascii="Times New Roman"/>
          <w:b w:val="false"/>
          <w:i w:val="false"/>
          <w:color w:val="000000"/>
          <w:sz w:val="28"/>
        </w:rPr>
        <w:t>№ 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8" w:id="200"/>
    <w:p>
      <w:pPr>
        <w:spacing w:after="0"/>
        <w:ind w:left="0"/>
        <w:jc w:val="both"/>
      </w:pPr>
      <w:r>
        <w:rPr>
          <w:rFonts w:ascii="Times New Roman"/>
          <w:b w:val="false"/>
          <w:i w:val="false"/>
          <w:color w:val="000000"/>
          <w:sz w:val="28"/>
        </w:rPr>
        <w:t>
      29. При отказе трудоспособных лиц от подходящей работы либо от мер содействия занятости, при прекращении без уважительной причины трудовой деятельности или участия в активных мерах содействия занятости, а также при невыполнении обязательств, предусмотренных в социальном контракте, выявленных ассистентом (консультантом) в ходе ежемесячного мониторинга реализации социального контракта, Центр в течение одного рабочего дня со дня получения отчета консультанта о сопровождении социального контракта:</w:t>
      </w:r>
    </w:p>
    <w:bookmarkEnd w:id="200"/>
    <w:bookmarkStart w:name="z189" w:id="201"/>
    <w:p>
      <w:pPr>
        <w:spacing w:after="0"/>
        <w:ind w:left="0"/>
        <w:jc w:val="both"/>
      </w:pPr>
      <w:r>
        <w:rPr>
          <w:rFonts w:ascii="Times New Roman"/>
          <w:b w:val="false"/>
          <w:i w:val="false"/>
          <w:color w:val="000000"/>
          <w:sz w:val="28"/>
        </w:rPr>
        <w:t xml:space="preserve">
      1) готовит заключение о нарушении обязательств социального контракта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w:t>
      </w:r>
    </w:p>
    <w:bookmarkEnd w:id="201"/>
    <w:bookmarkStart w:name="z190" w:id="202"/>
    <w:p>
      <w:pPr>
        <w:spacing w:after="0"/>
        <w:ind w:left="0"/>
        <w:jc w:val="both"/>
      </w:pPr>
      <w:r>
        <w:rPr>
          <w:rFonts w:ascii="Times New Roman"/>
          <w:b w:val="false"/>
          <w:i w:val="false"/>
          <w:color w:val="000000"/>
          <w:sz w:val="28"/>
        </w:rPr>
        <w:t>
      2) формирует электронный проект решения о прекращении выплаты обусловленной денежной помощи лицу (семье);</w:t>
      </w:r>
    </w:p>
    <w:bookmarkEnd w:id="202"/>
    <w:bookmarkStart w:name="z191" w:id="203"/>
    <w:p>
      <w:pPr>
        <w:spacing w:after="0"/>
        <w:ind w:left="0"/>
        <w:jc w:val="both"/>
      </w:pPr>
      <w:r>
        <w:rPr>
          <w:rFonts w:ascii="Times New Roman"/>
          <w:b w:val="false"/>
          <w:i w:val="false"/>
          <w:color w:val="000000"/>
          <w:sz w:val="28"/>
        </w:rPr>
        <w:t xml:space="preserve">
      3) направляет электронный проект решения о прекращении выплаты обусловленной денежной помощи, включая заключение о нарушении обязательств социального контракта, в уполномоченный орган в порядке, определенном подпунктами 3) и 4) </w:t>
      </w:r>
      <w:r>
        <w:rPr>
          <w:rFonts w:ascii="Times New Roman"/>
          <w:b w:val="false"/>
          <w:i w:val="false"/>
          <w:color w:val="000000"/>
          <w:sz w:val="28"/>
        </w:rPr>
        <w:t>пункта 14</w:t>
      </w:r>
      <w:r>
        <w:rPr>
          <w:rFonts w:ascii="Times New Roman"/>
          <w:b w:val="false"/>
          <w:i w:val="false"/>
          <w:color w:val="000000"/>
          <w:sz w:val="28"/>
        </w:rPr>
        <w:t xml:space="preserve"> настоящих Правил.</w:t>
      </w:r>
    </w:p>
    <w:bookmarkEnd w:id="203"/>
    <w:bookmarkStart w:name="z192" w:id="204"/>
    <w:p>
      <w:pPr>
        <w:spacing w:after="0"/>
        <w:ind w:left="0"/>
        <w:jc w:val="both"/>
      </w:pPr>
      <w:r>
        <w:rPr>
          <w:rFonts w:ascii="Times New Roman"/>
          <w:b w:val="false"/>
          <w:i w:val="false"/>
          <w:color w:val="000000"/>
          <w:sz w:val="28"/>
        </w:rPr>
        <w:t xml:space="preserve">
      30. Уполномоченный орган принимает решение о прекращении обусловленной денежной помощи лицу (семье) в порядке и сроки, определенные </w:t>
      </w:r>
      <w:r>
        <w:rPr>
          <w:rFonts w:ascii="Times New Roman"/>
          <w:b w:val="false"/>
          <w:i w:val="false"/>
          <w:color w:val="000000"/>
          <w:sz w:val="28"/>
        </w:rPr>
        <w:t>пунктами 15</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настоящих Правил.</w:t>
      </w:r>
    </w:p>
    <w:bookmarkEnd w:id="204"/>
    <w:bookmarkStart w:name="z193" w:id="205"/>
    <w:p>
      <w:pPr>
        <w:spacing w:after="0"/>
        <w:ind w:left="0"/>
        <w:jc w:val="both"/>
      </w:pPr>
      <w:r>
        <w:rPr>
          <w:rFonts w:ascii="Times New Roman"/>
          <w:b w:val="false"/>
          <w:i w:val="false"/>
          <w:color w:val="000000"/>
          <w:sz w:val="28"/>
        </w:rPr>
        <w:t xml:space="preserve">
      31. Центр в течение пяти рабочих дней со дня принятия уполномоченным органом решения об изменении размера, о прекращении выплаты адресной социальной помощи представляет заявителю лично или через акима уведомление о прекращении (изменении размера) выплаты адресной социальной помощи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w:t>
      </w:r>
    </w:p>
    <w:bookmarkEnd w:id="205"/>
    <w:bookmarkStart w:name="z194" w:id="206"/>
    <w:p>
      <w:pPr>
        <w:spacing w:after="0"/>
        <w:ind w:left="0"/>
        <w:jc w:val="both"/>
      </w:pPr>
      <w:r>
        <w:rPr>
          <w:rFonts w:ascii="Times New Roman"/>
          <w:b w:val="false"/>
          <w:i w:val="false"/>
          <w:color w:val="000000"/>
          <w:sz w:val="28"/>
        </w:rPr>
        <w:t>
      32. Мониторинг выполнения обязательств по социальному контракту проводится ежемесячно:</w:t>
      </w:r>
    </w:p>
    <w:bookmarkEnd w:id="206"/>
    <w:bookmarkStart w:name="z195" w:id="207"/>
    <w:p>
      <w:pPr>
        <w:spacing w:after="0"/>
        <w:ind w:left="0"/>
        <w:jc w:val="both"/>
      </w:pPr>
      <w:r>
        <w:rPr>
          <w:rFonts w:ascii="Times New Roman"/>
          <w:b w:val="false"/>
          <w:i w:val="false"/>
          <w:color w:val="000000"/>
          <w:sz w:val="28"/>
        </w:rPr>
        <w:t>
      в районе (городе) – консультантом;</w:t>
      </w:r>
    </w:p>
    <w:bookmarkEnd w:id="207"/>
    <w:bookmarkStart w:name="z196" w:id="208"/>
    <w:p>
      <w:pPr>
        <w:spacing w:after="0"/>
        <w:ind w:left="0"/>
        <w:jc w:val="both"/>
      </w:pPr>
      <w:r>
        <w:rPr>
          <w:rFonts w:ascii="Times New Roman"/>
          <w:b w:val="false"/>
          <w:i w:val="false"/>
          <w:color w:val="000000"/>
          <w:sz w:val="28"/>
        </w:rPr>
        <w:t>
      в сельской местности – ассистентами.</w:t>
      </w:r>
    </w:p>
    <w:bookmarkEnd w:id="208"/>
    <w:bookmarkStart w:name="z197" w:id="209"/>
    <w:p>
      <w:pPr>
        <w:spacing w:after="0"/>
        <w:ind w:left="0"/>
        <w:jc w:val="both"/>
      </w:pPr>
      <w:r>
        <w:rPr>
          <w:rFonts w:ascii="Times New Roman"/>
          <w:b w:val="false"/>
          <w:i w:val="false"/>
          <w:color w:val="000000"/>
          <w:sz w:val="28"/>
        </w:rPr>
        <w:t>
      Мониторинг выполнения обязательств по социальному контракту проводится, в том числе на основании:</w:t>
      </w:r>
    </w:p>
    <w:bookmarkEnd w:id="209"/>
    <w:bookmarkStart w:name="z198" w:id="210"/>
    <w:p>
      <w:pPr>
        <w:spacing w:after="0"/>
        <w:ind w:left="0"/>
        <w:jc w:val="both"/>
      </w:pPr>
      <w:r>
        <w:rPr>
          <w:rFonts w:ascii="Times New Roman"/>
          <w:b w:val="false"/>
          <w:i w:val="false"/>
          <w:color w:val="000000"/>
          <w:sz w:val="28"/>
        </w:rPr>
        <w:t>
      данных, полученных из информационных систем о поступлении социальных платежей и о ходе оказания активных мер содействия занятости в АИС "Рынок труда";</w:t>
      </w:r>
    </w:p>
    <w:bookmarkEnd w:id="210"/>
    <w:bookmarkStart w:name="z199" w:id="211"/>
    <w:p>
      <w:pPr>
        <w:spacing w:after="0"/>
        <w:ind w:left="0"/>
        <w:jc w:val="both"/>
      </w:pPr>
      <w:r>
        <w:rPr>
          <w:rFonts w:ascii="Times New Roman"/>
          <w:b w:val="false"/>
          <w:i w:val="false"/>
          <w:color w:val="000000"/>
          <w:sz w:val="28"/>
        </w:rPr>
        <w:t>
      документов, представляемых трудоспособным членом семьи, подтверждающих целевое использование средств единовременной денежной помощи.</w:t>
      </w:r>
    </w:p>
    <w:bookmarkEnd w:id="211"/>
    <w:bookmarkStart w:name="z200" w:id="212"/>
    <w:p>
      <w:pPr>
        <w:spacing w:after="0"/>
        <w:ind w:left="0"/>
        <w:jc w:val="both"/>
      </w:pPr>
      <w:r>
        <w:rPr>
          <w:rFonts w:ascii="Times New Roman"/>
          <w:b w:val="false"/>
          <w:i w:val="false"/>
          <w:color w:val="000000"/>
          <w:sz w:val="28"/>
        </w:rPr>
        <w:t xml:space="preserve">
      Ассистент (консультант) в течение одного рабочего дня со дня обнаружения факта невыполнения обязательств по социальному контракту уведомляет об этом Центр. </w:t>
      </w:r>
    </w:p>
    <w:bookmarkEnd w:id="212"/>
    <w:bookmarkStart w:name="z201" w:id="213"/>
    <w:p>
      <w:pPr>
        <w:spacing w:after="0"/>
        <w:ind w:left="0"/>
        <w:jc w:val="both"/>
      </w:pPr>
      <w:r>
        <w:rPr>
          <w:rFonts w:ascii="Times New Roman"/>
          <w:b w:val="false"/>
          <w:i w:val="false"/>
          <w:color w:val="000000"/>
          <w:sz w:val="28"/>
        </w:rPr>
        <w:t xml:space="preserve">
      Центр и уполномоченный орган принимают меры, предусмотренные </w:t>
      </w:r>
      <w:r>
        <w:rPr>
          <w:rFonts w:ascii="Times New Roman"/>
          <w:b w:val="false"/>
          <w:i w:val="false"/>
          <w:color w:val="000000"/>
          <w:sz w:val="28"/>
        </w:rPr>
        <w:t>пунктами 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настоящих Правил.</w:t>
      </w:r>
    </w:p>
    <w:bookmarkEnd w:id="213"/>
    <w:bookmarkStart w:name="z202" w:id="214"/>
    <w:p>
      <w:pPr>
        <w:spacing w:after="0"/>
        <w:ind w:left="0"/>
        <w:jc w:val="both"/>
      </w:pPr>
      <w:r>
        <w:rPr>
          <w:rFonts w:ascii="Times New Roman"/>
          <w:b w:val="false"/>
          <w:i w:val="false"/>
          <w:color w:val="000000"/>
          <w:sz w:val="28"/>
        </w:rPr>
        <w:t xml:space="preserve">
      33. Ассистент ежемесячно в срок до 3 числа месяца, следующего за отчетным, представляет консультанту ежемесячный отчет ассистента о сопровождении социального контракта за отчетный период по населенным пунктам по форме, предназначенной для сбора административных данных согласно </w:t>
      </w:r>
      <w:r>
        <w:rPr>
          <w:rFonts w:ascii="Times New Roman"/>
          <w:b w:val="false"/>
          <w:i w:val="false"/>
          <w:color w:val="000000"/>
          <w:sz w:val="28"/>
        </w:rPr>
        <w:t>приложению 11</w:t>
      </w:r>
      <w:r>
        <w:rPr>
          <w:rFonts w:ascii="Times New Roman"/>
          <w:b w:val="false"/>
          <w:i w:val="false"/>
          <w:color w:val="000000"/>
          <w:sz w:val="28"/>
        </w:rPr>
        <w:t xml:space="preserve"> к приказу Министра труда и социальной защиты населения Республики Казахстан от 10 августа 2018 года № 347 "Об утверждении форм отчетной документации в области адресной социальной помощи" (зарегистрирован в Реестре государственной регистрации нормативных правовых актов № 17319) (далее – приказ № 347).</w:t>
      </w:r>
    </w:p>
    <w:bookmarkEnd w:id="214"/>
    <w:bookmarkStart w:name="z203" w:id="215"/>
    <w:p>
      <w:pPr>
        <w:spacing w:after="0"/>
        <w:ind w:left="0"/>
        <w:jc w:val="both"/>
      </w:pPr>
      <w:r>
        <w:rPr>
          <w:rFonts w:ascii="Times New Roman"/>
          <w:b w:val="false"/>
          <w:i w:val="false"/>
          <w:color w:val="000000"/>
          <w:sz w:val="28"/>
        </w:rPr>
        <w:t xml:space="preserve">
      Консультант ежемесячно в срок до 5 числа месяца, следующего за отчетным, представляет в уполномоченный орган ежемесячный отчет консультанта по социальной работе о сопровождении социального контракта за отчетный период по форме, предназначенной для сбора административных данных согласно </w:t>
      </w:r>
      <w:r>
        <w:rPr>
          <w:rFonts w:ascii="Times New Roman"/>
          <w:b w:val="false"/>
          <w:i w:val="false"/>
          <w:color w:val="000000"/>
          <w:sz w:val="28"/>
        </w:rPr>
        <w:t>приложению 12</w:t>
      </w:r>
      <w:r>
        <w:rPr>
          <w:rFonts w:ascii="Times New Roman"/>
          <w:b w:val="false"/>
          <w:i w:val="false"/>
          <w:color w:val="000000"/>
          <w:sz w:val="28"/>
        </w:rPr>
        <w:t xml:space="preserve"> к приказу № 347.</w:t>
      </w:r>
    </w:p>
    <w:bookmarkEnd w:id="215"/>
    <w:bookmarkStart w:name="z204" w:id="216"/>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3. Порядок выплаты адресной социальной помощи</w:t>
      </w:r>
    </w:p>
    <w:bookmarkEnd w:id="216"/>
    <w:bookmarkStart w:name="z205" w:id="217"/>
    <w:p>
      <w:pPr>
        <w:spacing w:after="0"/>
        <w:ind w:left="0"/>
        <w:jc w:val="both"/>
      </w:pPr>
      <w:r>
        <w:rPr>
          <w:rFonts w:ascii="Times New Roman"/>
          <w:b w:val="false"/>
          <w:i w:val="false"/>
          <w:color w:val="000000"/>
          <w:sz w:val="28"/>
        </w:rPr>
        <w:t>
      34. Уполномоченный орган на основании решения о назначении адресной социальной помощи и ежемесячной дополнительной выплаты на каждого ребенка в возрасте от одного года до шести лет включительно обеспечивает включение назначенных сумм АСП в потребность в бюджетных средствах на выплату адресной социальной помощи и ежемесячной дополнительной выплаты на каждого ребенка в возрасте от одного года до шести лет включительно до конца текущего месяца.</w:t>
      </w:r>
    </w:p>
    <w:bookmarkEnd w:id="217"/>
    <w:bookmarkStart w:name="z673" w:id="218"/>
    <w:p>
      <w:pPr>
        <w:spacing w:after="0"/>
        <w:ind w:left="0"/>
        <w:jc w:val="both"/>
      </w:pPr>
      <w:r>
        <w:rPr>
          <w:rFonts w:ascii="Times New Roman"/>
          <w:b w:val="false"/>
          <w:i w:val="false"/>
          <w:color w:val="000000"/>
          <w:sz w:val="28"/>
        </w:rPr>
        <w:t>
      Выплата адресной социальной помощи и ежемесячной дополнительной выплаты на каждого ребенка в возрасте от одного года до шести лет включительно получателю осуществляется на основании решения уполномоченного органа через Государственную корпорацию согласно заявке о сумме потребности на выплату адресной социальной помощи, ежемесячной дополнительной выплаты на каждого ребенка в возрасте от одного года до шести лет включительно.</w:t>
      </w:r>
    </w:p>
    <w:bookmarkEnd w:id="218"/>
    <w:bookmarkStart w:name="z674" w:id="219"/>
    <w:p>
      <w:pPr>
        <w:spacing w:after="0"/>
        <w:ind w:left="0"/>
        <w:jc w:val="both"/>
      </w:pPr>
      <w:r>
        <w:rPr>
          <w:rFonts w:ascii="Times New Roman"/>
          <w:b w:val="false"/>
          <w:i w:val="false"/>
          <w:color w:val="000000"/>
          <w:sz w:val="28"/>
        </w:rPr>
        <w:t>
      Заявка о сумме потребности формируется Государственной корпорацией в первый рабочий день каждого месяца.</w:t>
      </w:r>
    </w:p>
    <w:bookmarkEnd w:id="219"/>
    <w:bookmarkStart w:name="z675" w:id="220"/>
    <w:p>
      <w:pPr>
        <w:spacing w:after="0"/>
        <w:ind w:left="0"/>
        <w:jc w:val="both"/>
      </w:pPr>
      <w:r>
        <w:rPr>
          <w:rFonts w:ascii="Times New Roman"/>
          <w:b w:val="false"/>
          <w:i w:val="false"/>
          <w:color w:val="000000"/>
          <w:sz w:val="28"/>
        </w:rPr>
        <w:t>
      Государственная корпорация не позднее следующего рабочего дня после формирования потребности направляет заявку о сумме потребности на выплату адресной социальной помощи, ежемесячной дополнительной выплаты на каждого ребенка в возрасте от одного года до шести лет включительно в уполномоченный орган.</w:t>
      </w:r>
    </w:p>
    <w:bookmarkEnd w:id="220"/>
    <w:bookmarkStart w:name="z676" w:id="221"/>
    <w:p>
      <w:pPr>
        <w:spacing w:after="0"/>
        <w:ind w:left="0"/>
        <w:jc w:val="both"/>
      </w:pPr>
      <w:r>
        <w:rPr>
          <w:rFonts w:ascii="Times New Roman"/>
          <w:b w:val="false"/>
          <w:i w:val="false"/>
          <w:color w:val="000000"/>
          <w:sz w:val="28"/>
        </w:rPr>
        <w:t>
      Уполномоченный орган в течение 2-х рабочих дней со дня поступления заявки о сумме потребности на выплату адресной социальной помощи, ежемесячной дополнительной выплаты на каждого ребенка в возрасте от одного года до шести лет включительно перечисляет в Государственную корпорацию денежные средства в пределах сумм, предусмотренных заявкой о сумме потребности на выплату адресной социальной помощи, ежемесячной дополнительной выплаты на каждого ребенка в возрасте от одного года до шести лет включительно на отчетный период.</w:t>
      </w:r>
    </w:p>
    <w:bookmarkEnd w:id="2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34 - в редакции приказа Министра труда и социальной защиты населения РК от 29.12.2022 </w:t>
      </w:r>
      <w:r>
        <w:rPr>
          <w:rFonts w:ascii="Times New Roman"/>
          <w:b w:val="false"/>
          <w:i w:val="false"/>
          <w:color w:val="000000"/>
          <w:sz w:val="28"/>
        </w:rPr>
        <w:t>№ 533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6" w:id="222"/>
    <w:p>
      <w:pPr>
        <w:spacing w:after="0"/>
        <w:ind w:left="0"/>
        <w:jc w:val="both"/>
      </w:pPr>
      <w:r>
        <w:rPr>
          <w:rFonts w:ascii="Times New Roman"/>
          <w:b w:val="false"/>
          <w:i w:val="false"/>
          <w:color w:val="000000"/>
          <w:sz w:val="28"/>
        </w:rPr>
        <w:t>
      35. Государственная корпорация:</w:t>
      </w:r>
    </w:p>
    <w:bookmarkEnd w:id="222"/>
    <w:bookmarkStart w:name="z677" w:id="223"/>
    <w:p>
      <w:pPr>
        <w:spacing w:after="0"/>
        <w:ind w:left="0"/>
        <w:jc w:val="both"/>
      </w:pPr>
      <w:r>
        <w:rPr>
          <w:rFonts w:ascii="Times New Roman"/>
          <w:b w:val="false"/>
          <w:i w:val="false"/>
          <w:color w:val="000000"/>
          <w:sz w:val="28"/>
        </w:rPr>
        <w:t>
      в течение двух рабочих дней после поступления трансфертов формирует в соответствии с графиком выплаты платежные поручения в формате МТ 102 и осуществляет выплату на банковские счета получателей;</w:t>
      </w:r>
    </w:p>
    <w:bookmarkEnd w:id="223"/>
    <w:bookmarkStart w:name="z678" w:id="224"/>
    <w:p>
      <w:pPr>
        <w:spacing w:after="0"/>
        <w:ind w:left="0"/>
        <w:jc w:val="both"/>
      </w:pPr>
      <w:r>
        <w:rPr>
          <w:rFonts w:ascii="Times New Roman"/>
          <w:b w:val="false"/>
          <w:i w:val="false"/>
          <w:color w:val="000000"/>
          <w:sz w:val="28"/>
        </w:rPr>
        <w:t>
      не позднее последнего рабочего дня текущего месяца переводит в уполномоченный орган излишне зачисленные (выплаченные) суммы адресной социальной помощи, ежемесячной дополнительной выплаты на каждого ребенка в возрасте от одного года до шести лет включительно, поступившие на счет Государственной корпорации;</w:t>
      </w:r>
    </w:p>
    <w:bookmarkEnd w:id="224"/>
    <w:bookmarkStart w:name="z679" w:id="225"/>
    <w:p>
      <w:pPr>
        <w:spacing w:after="0"/>
        <w:ind w:left="0"/>
        <w:jc w:val="both"/>
      </w:pPr>
      <w:r>
        <w:rPr>
          <w:rFonts w:ascii="Times New Roman"/>
          <w:b w:val="false"/>
          <w:i w:val="false"/>
          <w:color w:val="000000"/>
          <w:sz w:val="28"/>
        </w:rPr>
        <w:t>
      не позднее 20 числа каждого месяца, следующего за отчетным, подписывает с уполномоченным органом акт сверки по выделенным средствам на выплату адресной социальной помощи и ежемесячной дополнительной выплаты на каждого ребенка в возрасте от одного года до шести лет включительно.</w:t>
      </w:r>
    </w:p>
    <w:bookmarkEnd w:id="225"/>
    <w:bookmarkStart w:name="z680" w:id="226"/>
    <w:p>
      <w:pPr>
        <w:spacing w:after="0"/>
        <w:ind w:left="0"/>
        <w:jc w:val="both"/>
      </w:pPr>
      <w:r>
        <w:rPr>
          <w:rFonts w:ascii="Times New Roman"/>
          <w:b w:val="false"/>
          <w:i w:val="false"/>
          <w:color w:val="000000"/>
          <w:sz w:val="28"/>
        </w:rPr>
        <w:t>
      По выплаченным суммам между Государственной корпорацией и уполномоченными организациями по выплате государственной адресной социальной помощи и ежемесячной дополнительной выплаты на каждого ребенка в возрасте от одного года до шести лет включительно ежемесячно составляются акты сверки.</w:t>
      </w:r>
    </w:p>
    <w:bookmarkEnd w:id="226"/>
    <w:bookmarkStart w:name="z681" w:id="227"/>
    <w:p>
      <w:pPr>
        <w:spacing w:after="0"/>
        <w:ind w:left="0"/>
        <w:jc w:val="both"/>
      </w:pPr>
      <w:r>
        <w:rPr>
          <w:rFonts w:ascii="Times New Roman"/>
          <w:b w:val="false"/>
          <w:i w:val="false"/>
          <w:color w:val="000000"/>
          <w:sz w:val="28"/>
        </w:rPr>
        <w:t>
      Оплата банковских услуг, связанных с выплатой адресной социальной помощи и ежемесячной дополнительной выплаты на каждого ребенка в возрасте от одного года до шести лет включительно, осуществляется за счет средств местных бюджетов на основании договора, заключаемого в установленном законодательством порядке между Государственной корпорацией и уполномоченными органами.</w:t>
      </w:r>
    </w:p>
    <w:bookmarkEnd w:id="2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35 - в редакции приказа Министра труда и социальной защиты населения РК от 29.12.2022 </w:t>
      </w:r>
      <w:r>
        <w:rPr>
          <w:rFonts w:ascii="Times New Roman"/>
          <w:b w:val="false"/>
          <w:i w:val="false"/>
          <w:color w:val="000000"/>
          <w:sz w:val="28"/>
        </w:rPr>
        <w:t>№ 533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7" w:id="22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 В случае выявления фактов или сведений, указывающих на предоставление заявителем ложной информации и (или) недостоверных сведений с целью получения адресной социальной помощи центр или аким в сельской местности в течение одного рабочего дня со дня выявления соответствующих фактов или сведений уведомляют об этом уполномоченный орган в письменной форме.</w:t>
      </w:r>
    </w:p>
    <w:bookmarkEnd w:id="228"/>
    <w:bookmarkStart w:name="z682" w:id="229"/>
    <w:p>
      <w:pPr>
        <w:spacing w:after="0"/>
        <w:ind w:left="0"/>
        <w:jc w:val="both"/>
      </w:pPr>
      <w:r>
        <w:rPr>
          <w:rFonts w:ascii="Times New Roman"/>
          <w:b w:val="false"/>
          <w:i w:val="false"/>
          <w:color w:val="000000"/>
          <w:sz w:val="28"/>
        </w:rPr>
        <w:t>
      В течение одного рабочего дня со дня установления факта излишне выплаченных или необоснованно выплаченных сумм уполномоченный орган направляет получателю адресной социальной помощи письменное уведомление о возврате получателем адресной социальной помощи в добровольном порядке. Со дня направления уведомления выплата адресной социальной помощи приостанавливается.</w:t>
      </w:r>
    </w:p>
    <w:bookmarkEnd w:id="229"/>
    <w:bookmarkStart w:name="z683" w:id="230"/>
    <w:p>
      <w:pPr>
        <w:spacing w:after="0"/>
        <w:ind w:left="0"/>
        <w:jc w:val="both"/>
      </w:pPr>
      <w:r>
        <w:rPr>
          <w:rFonts w:ascii="Times New Roman"/>
          <w:b w:val="false"/>
          <w:i w:val="false"/>
          <w:color w:val="000000"/>
          <w:sz w:val="28"/>
        </w:rPr>
        <w:t>
      При отсутствии возврата получателем адресной социальной помощи в добровольном порядке излишне выплаченных или необоснованно выплаченных ему сумм в полном объеме в течение месячного срока со дня направления получателю уведомления уполномоченный орган принимает меры по возврату излишне выплаченных или необоснованно выплаченных сумм в судебном порядке. Иск в суд подается по месту жительства получателя адресной социальной помощи в порядке, предусмотренном Гражданским процессуальным кодексом Республики Казахстан.</w:t>
      </w:r>
    </w:p>
    <w:bookmarkEnd w:id="230"/>
    <w:bookmarkStart w:name="z684" w:id="231"/>
    <w:p>
      <w:pPr>
        <w:spacing w:after="0"/>
        <w:ind w:left="0"/>
        <w:jc w:val="both"/>
      </w:pPr>
      <w:r>
        <w:rPr>
          <w:rFonts w:ascii="Times New Roman"/>
          <w:b w:val="false"/>
          <w:i w:val="false"/>
          <w:color w:val="000000"/>
          <w:sz w:val="28"/>
        </w:rPr>
        <w:t>
      При дальнейшем получении адресной социальной помощи излишне выплаченные суммы удерживаются из последующих выплат.</w:t>
      </w:r>
    </w:p>
    <w:bookmarkEnd w:id="231"/>
    <w:bookmarkStart w:name="z685" w:id="232"/>
    <w:p>
      <w:pPr>
        <w:spacing w:after="0"/>
        <w:ind w:left="0"/>
        <w:jc w:val="both"/>
      </w:pPr>
      <w:r>
        <w:rPr>
          <w:rFonts w:ascii="Times New Roman"/>
          <w:b w:val="false"/>
          <w:i w:val="false"/>
          <w:color w:val="000000"/>
          <w:sz w:val="28"/>
        </w:rPr>
        <w:t>
      В случае дальнейшего получения адресной социальной помощи в другом регионе в связи с переездом получателя, излишне выплаченные суммы удерживаются с назначенных сумм по месту назначения адресной социальной помощи.</w:t>
      </w:r>
    </w:p>
    <w:bookmarkEnd w:id="232"/>
    <w:bookmarkStart w:name="z686" w:id="233"/>
    <w:p>
      <w:pPr>
        <w:spacing w:after="0"/>
        <w:ind w:left="0"/>
        <w:jc w:val="both"/>
      </w:pPr>
      <w:r>
        <w:rPr>
          <w:rFonts w:ascii="Times New Roman"/>
          <w:b w:val="false"/>
          <w:i w:val="false"/>
          <w:color w:val="000000"/>
          <w:sz w:val="28"/>
        </w:rPr>
        <w:t>
      Если получатель осуществил возврат неправомерно полученной суммы адресной социальной помощи или ее части в соответствующий бюджет, то общая задолженность заявителя уменьшается на сумму возврата и подлежит учету в информационной системе, где производится назначение и выплата адресной социальной помощи. Для этого заявитель представляет в Центр, а в сельской местности – акиму сельского округа – подтверждающий документ, который сканируется и вводится в информационную систему, подписывается ЭЦП специалиста по назначению адресной социальной помощи, принявшего подтверждающий документ и осуществившего загрузку его сканированной копии в информационную систему, а также ЭЦП руководителя Центра или акима, после чего данная запись сохраняется в информационной системе без возможности корректировки.</w:t>
      </w:r>
    </w:p>
    <w:bookmarkEnd w:id="233"/>
    <w:bookmarkStart w:name="z687" w:id="234"/>
    <w:p>
      <w:pPr>
        <w:spacing w:after="0"/>
        <w:ind w:left="0"/>
        <w:jc w:val="both"/>
      </w:pPr>
      <w:r>
        <w:rPr>
          <w:rFonts w:ascii="Times New Roman"/>
          <w:b w:val="false"/>
          <w:i w:val="false"/>
          <w:color w:val="000000"/>
          <w:sz w:val="28"/>
        </w:rPr>
        <w:t>
      Если заявитель или уполномоченная организация по выплате государственной адресной социальной помощи осуществили возврат неправомерно полученной суммы адресной социальной помощи в Государственную корпорацию, то Государственная корпорация не позднее последнего рабочего дня текущего месяца направляет возвращенные суммы в уполномоченный орган.</w:t>
      </w:r>
    </w:p>
    <w:bookmarkEnd w:id="2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36 - в редакции приказа Министра труда и социальной защиты населения РК от 29.12.2022 </w:t>
      </w:r>
      <w:r>
        <w:rPr>
          <w:rFonts w:ascii="Times New Roman"/>
          <w:b w:val="false"/>
          <w:i w:val="false"/>
          <w:color w:val="000000"/>
          <w:sz w:val="28"/>
        </w:rPr>
        <w:t>№ 533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0" w:id="235"/>
    <w:p>
      <w:pPr>
        <w:spacing w:after="0"/>
        <w:ind w:left="0"/>
        <w:jc w:val="left"/>
      </w:pPr>
      <w:r>
        <w:rPr>
          <w:rFonts w:ascii="Times New Roman"/>
          <w:b/>
          <w:i w:val="false"/>
          <w:color w:val="000000"/>
        </w:rPr>
        <w:t xml:space="preserve"> </w:t>
      </w:r>
      <w:r>
        <w:rPr>
          <w:rFonts w:ascii="Times New Roman"/>
          <w:b/>
          <w:i w:val="false"/>
          <w:color w:val="000000"/>
        </w:rPr>
        <w:t>Глава 4 . Порядок назначения и осуществления ежемесячной дополнительной выплаты на каждого ребенка в возрасте от одного года до шести лет включительно.</w:t>
      </w:r>
    </w:p>
    <w:bookmarkEnd w:id="235"/>
    <w:p>
      <w:pPr>
        <w:spacing w:after="0"/>
        <w:ind w:left="0"/>
        <w:jc w:val="both"/>
      </w:pPr>
      <w:r>
        <w:rPr>
          <w:rFonts w:ascii="Times New Roman"/>
          <w:b w:val="false"/>
          <w:i w:val="false"/>
          <w:color w:val="ff0000"/>
          <w:sz w:val="28"/>
        </w:rPr>
        <w:t xml:space="preserve">
      Сноска. Глава 4 - в редакции приказа Министра труда и социальной защиты населения РК от 29.12.2022 </w:t>
      </w:r>
      <w:r>
        <w:rPr>
          <w:rFonts w:ascii="Times New Roman"/>
          <w:b w:val="false"/>
          <w:i w:val="false"/>
          <w:color w:val="ff0000"/>
          <w:sz w:val="28"/>
        </w:rPr>
        <w:t>№ 533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88" w:id="236"/>
    <w:p>
      <w:pPr>
        <w:spacing w:after="0"/>
        <w:ind w:left="0"/>
        <w:jc w:val="both"/>
      </w:pPr>
      <w:r>
        <w:rPr>
          <w:rFonts w:ascii="Times New Roman"/>
          <w:b w:val="false"/>
          <w:i w:val="false"/>
          <w:color w:val="000000"/>
          <w:sz w:val="28"/>
        </w:rPr>
        <w:t xml:space="preserve">
      37. Ежемесячная дополнительная выплата детям в возрасте от одного года до шести лет включительно назначается получателям адресной социальной помощи, имеющим детей в возрасте от одного года до шести лет включительно, на текущий квартал с учетом возраста детей и выплачивается ежемесячно. </w:t>
      </w:r>
    </w:p>
    <w:bookmarkEnd w:id="236"/>
    <w:bookmarkStart w:name="z689" w:id="237"/>
    <w:p>
      <w:pPr>
        <w:spacing w:after="0"/>
        <w:ind w:left="0"/>
        <w:jc w:val="both"/>
      </w:pPr>
      <w:r>
        <w:rPr>
          <w:rFonts w:ascii="Times New Roman"/>
          <w:b w:val="false"/>
          <w:i w:val="false"/>
          <w:color w:val="000000"/>
          <w:sz w:val="28"/>
        </w:rPr>
        <w:t xml:space="preserve">
      38. В заявлении на назначение адресной социальной помощи согласно </w:t>
      </w:r>
      <w:r>
        <w:rPr>
          <w:rFonts w:ascii="Times New Roman"/>
          <w:b w:val="false"/>
          <w:i w:val="false"/>
          <w:color w:val="000000"/>
          <w:sz w:val="28"/>
        </w:rPr>
        <w:t>приложению 1</w:t>
      </w:r>
      <w:r>
        <w:rPr>
          <w:rFonts w:ascii="Times New Roman"/>
          <w:b w:val="false"/>
          <w:i w:val="false"/>
          <w:color w:val="000000"/>
          <w:sz w:val="28"/>
        </w:rPr>
        <w:t xml:space="preserve"> заявитель указывает всех детей в возрасте от одного года до 6 лет включительно, в том числе детей, достигающих в текущем квартале одного года.</w:t>
      </w:r>
    </w:p>
    <w:bookmarkEnd w:id="237"/>
    <w:bookmarkStart w:name="z690" w:id="238"/>
    <w:p>
      <w:pPr>
        <w:spacing w:after="0"/>
        <w:ind w:left="0"/>
        <w:jc w:val="both"/>
      </w:pPr>
      <w:r>
        <w:rPr>
          <w:rFonts w:ascii="Times New Roman"/>
          <w:b w:val="false"/>
          <w:i w:val="false"/>
          <w:color w:val="000000"/>
          <w:sz w:val="28"/>
        </w:rPr>
        <w:t xml:space="preserve">
      39. В решении о назначении адресной социальной помощи указывается период выплаты ежемесячной дополнительной выплаты детям в возрасте от одного года до шести лет включительно с учетом возраста ребенка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238"/>
    <w:bookmarkStart w:name="z691" w:id="239"/>
    <w:p>
      <w:pPr>
        <w:spacing w:after="0"/>
        <w:ind w:left="0"/>
        <w:jc w:val="both"/>
      </w:pPr>
      <w:r>
        <w:rPr>
          <w:rFonts w:ascii="Times New Roman"/>
          <w:b w:val="false"/>
          <w:i w:val="false"/>
          <w:color w:val="000000"/>
          <w:sz w:val="28"/>
        </w:rPr>
        <w:t>
      40. В случае смерти ребенка ежемесячная дополнительная выплата детям в возрасте от одного года до шести лет выплачивается по месяц смерти ребенка.</w:t>
      </w:r>
    </w:p>
    <w:bookmarkEnd w:id="239"/>
    <w:bookmarkStart w:name="z216" w:id="240"/>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5. Порядок обжалования решений, действий (бездействия) услугодателя и (или) его должностных лиц, Центра и (или) ее работников по вопросам оказания государственных услуг</w:t>
      </w:r>
    </w:p>
    <w:bookmarkEnd w:id="24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Правила дополнены главой 5 в соответствии с приказом Министра труда и социальной защиты населения РК от 27.05.2020 </w:t>
      </w:r>
      <w:r>
        <w:rPr>
          <w:rFonts w:ascii="Times New Roman"/>
          <w:b w:val="false"/>
          <w:i w:val="false"/>
          <w:color w:val="000000"/>
          <w:sz w:val="28"/>
        </w:rPr>
        <w:t>№ 193</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381" w:id="241"/>
    <w:p>
      <w:pPr>
        <w:spacing w:after="0"/>
        <w:ind w:left="0"/>
        <w:jc w:val="both"/>
      </w:pPr>
      <w:r>
        <w:rPr>
          <w:rFonts w:ascii="Times New Roman"/>
          <w:b w:val="false"/>
          <w:i w:val="false"/>
          <w:color w:val="000000"/>
          <w:sz w:val="28"/>
        </w:rPr>
        <w:t>
      45. Жалоба заявителя, поступившая в адрес услугодателя, подлежит рассмотрению в течение 5 (пять) рабочих дней со дня ее регистрации.</w:t>
      </w:r>
    </w:p>
    <w:bookmarkEnd w:id="241"/>
    <w:bookmarkStart w:name="z692" w:id="242"/>
    <w:p>
      <w:pPr>
        <w:spacing w:after="0"/>
        <w:ind w:left="0"/>
        <w:jc w:val="both"/>
      </w:pPr>
      <w:r>
        <w:rPr>
          <w:rFonts w:ascii="Times New Roman"/>
          <w:b w:val="false"/>
          <w:i w:val="false"/>
          <w:color w:val="000000"/>
          <w:sz w:val="28"/>
        </w:rPr>
        <w:t>
      При несогласии с результатами оказанной государственной услуги заявитель обращается с жалобой в уполномоченный орган по оценке и контролю за качеством оказания государственных услуг.</w:t>
      </w:r>
    </w:p>
    <w:bookmarkEnd w:id="242"/>
    <w:bookmarkStart w:name="z693" w:id="243"/>
    <w:p>
      <w:pPr>
        <w:spacing w:after="0"/>
        <w:ind w:left="0"/>
        <w:jc w:val="both"/>
      </w:pPr>
      <w:r>
        <w:rPr>
          <w:rFonts w:ascii="Times New Roman"/>
          <w:b w:val="false"/>
          <w:i w:val="false"/>
          <w:color w:val="000000"/>
          <w:sz w:val="28"/>
        </w:rPr>
        <w:t>
      Жалоба заявителя,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(пятнадцать) рабочих дней со дня ее регистрации.</w:t>
      </w:r>
    </w:p>
    <w:bookmarkEnd w:id="243"/>
    <w:bookmarkStart w:name="z694" w:id="244"/>
    <w:p>
      <w:pPr>
        <w:spacing w:after="0"/>
        <w:ind w:left="0"/>
        <w:jc w:val="both"/>
      </w:pPr>
      <w:r>
        <w:rPr>
          <w:rFonts w:ascii="Times New Roman"/>
          <w:b w:val="false"/>
          <w:i w:val="false"/>
          <w:color w:val="000000"/>
          <w:sz w:val="28"/>
        </w:rPr>
        <w:t>
      Рассмотрение жалобы по вопросам оказания государственных услуг производится вышестоящим административным органом, должностным лицом, уполномоченным органом по оценке и контролю за качеством оказания государственных услуг (далее – орган, рассматривающий жалобу).</w:t>
      </w:r>
    </w:p>
    <w:bookmarkEnd w:id="244"/>
    <w:bookmarkStart w:name="z695" w:id="245"/>
    <w:p>
      <w:pPr>
        <w:spacing w:after="0"/>
        <w:ind w:left="0"/>
        <w:jc w:val="both"/>
      </w:pPr>
      <w:r>
        <w:rPr>
          <w:rFonts w:ascii="Times New Roman"/>
          <w:b w:val="false"/>
          <w:i w:val="false"/>
          <w:color w:val="000000"/>
          <w:sz w:val="28"/>
        </w:rPr>
        <w:t>
      Жалоба подается услугодателю и (или) должностному лицу, чье решение, действие (бездействие) обжалуются.</w:t>
      </w:r>
    </w:p>
    <w:bookmarkEnd w:id="245"/>
    <w:bookmarkStart w:name="z696" w:id="246"/>
    <w:p>
      <w:pPr>
        <w:spacing w:after="0"/>
        <w:ind w:left="0"/>
        <w:jc w:val="both"/>
      </w:pPr>
      <w:r>
        <w:rPr>
          <w:rFonts w:ascii="Times New Roman"/>
          <w:b w:val="false"/>
          <w:i w:val="false"/>
          <w:color w:val="000000"/>
          <w:sz w:val="28"/>
        </w:rPr>
        <w:t>
      Услугодатель, должностное лицо, чье решение, действие (бездействие) обжалуются, не позднее трех рабочих дней со дня поступления жалобы направляют ее и административное дело в орган, рассматривающий жалобу.</w:t>
      </w:r>
    </w:p>
    <w:bookmarkEnd w:id="246"/>
    <w:bookmarkStart w:name="z697" w:id="247"/>
    <w:p>
      <w:pPr>
        <w:spacing w:after="0"/>
        <w:ind w:left="0"/>
        <w:jc w:val="both"/>
      </w:pPr>
      <w:r>
        <w:rPr>
          <w:rFonts w:ascii="Times New Roman"/>
          <w:b w:val="false"/>
          <w:i w:val="false"/>
          <w:color w:val="000000"/>
          <w:sz w:val="28"/>
        </w:rPr>
        <w:t>
      При этом услугодатель, должностное лицо, решение, действие (бездействие) обжалуются, вправе не направлять жалобу в орган, рассматривающий жалобу, если он в течение трех рабочих дней примет решение либо иное административное действие, полностью удовлетворяющие требованиям, указанным в жалобе.</w:t>
      </w:r>
    </w:p>
    <w:bookmarkEnd w:id="247"/>
    <w:bookmarkStart w:name="z698" w:id="248"/>
    <w:p>
      <w:pPr>
        <w:spacing w:after="0"/>
        <w:ind w:left="0"/>
        <w:jc w:val="both"/>
      </w:pPr>
      <w:r>
        <w:rPr>
          <w:rFonts w:ascii="Times New Roman"/>
          <w:b w:val="false"/>
          <w:i w:val="false"/>
          <w:color w:val="000000"/>
          <w:sz w:val="28"/>
        </w:rPr>
        <w:t xml:space="preserve">
      Если иное не предусмотрено законами Республики Казахстан, обжалование в суде допускается после обжалования в административном (досудебном) порядке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91 АППК РК.</w:t>
      </w:r>
    </w:p>
    <w:bookmarkEnd w:id="248"/>
    <w:bookmarkStart w:name="z699" w:id="249"/>
    <w:p>
      <w:pPr>
        <w:spacing w:after="0"/>
        <w:ind w:left="0"/>
        <w:jc w:val="both"/>
      </w:pPr>
      <w:r>
        <w:rPr>
          <w:rFonts w:ascii="Times New Roman"/>
          <w:b w:val="false"/>
          <w:i w:val="false"/>
          <w:color w:val="000000"/>
          <w:sz w:val="28"/>
        </w:rPr>
        <w:t>
      При внесении изменений и (или) дополнений в настоящие Правила центральный исполнительный орган направляет оператору информационно-коммуникационной инфраструктуры "электронного правительства", в Единый контакт-центр, услугодателю информацию о таких изменениях и (или) дополнениях в течение 3 (трех) рабочих дней после государственной регистрации в органах юстиции соответствующего нормативного правового акта.</w:t>
      </w:r>
    </w:p>
    <w:bookmarkEnd w:id="2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45 - в редакции приказа Министра труда и социальной защиты населения РК от 29.12.2022 </w:t>
      </w:r>
      <w:r>
        <w:rPr>
          <w:rFonts w:ascii="Times New Roman"/>
          <w:b w:val="false"/>
          <w:i w:val="false"/>
          <w:color w:val="000000"/>
          <w:sz w:val="28"/>
        </w:rPr>
        <w:t>№ 533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0" w:id="250"/>
    <w:p>
      <w:pPr>
        <w:spacing w:after="0"/>
        <w:ind w:left="0"/>
        <w:jc w:val="both"/>
      </w:pPr>
      <w:r>
        <w:rPr>
          <w:rFonts w:ascii="Times New Roman"/>
          <w:b w:val="false"/>
          <w:i w:val="false"/>
          <w:color w:val="000000"/>
          <w:sz w:val="28"/>
        </w:rPr>
        <w:t>
      46. При обжаловании решений, действий (бездействий) услугодателя и (или) его должностных лиц, по вопросам оказания государственной услуги "Предоставление информации, подтверждающей принадлежность заявителя (семьи) к получателям адресной социальной помощи" жалоба подается на имя руководителя услугодателя.</w:t>
      </w:r>
    </w:p>
    <w:bookmarkEnd w:id="250"/>
    <w:bookmarkStart w:name="z391" w:id="251"/>
    <w:p>
      <w:pPr>
        <w:spacing w:after="0"/>
        <w:ind w:left="0"/>
        <w:jc w:val="both"/>
      </w:pPr>
      <w:r>
        <w:rPr>
          <w:rFonts w:ascii="Times New Roman"/>
          <w:b w:val="false"/>
          <w:i w:val="false"/>
          <w:color w:val="000000"/>
          <w:sz w:val="28"/>
        </w:rPr>
        <w:t>
      Жалоба заявителя, поступившая в адрес услугодателя подлежит рассмотрению в течение 5 (пяти) рабочих дней со дня ее регистрации.</w:t>
      </w:r>
    </w:p>
    <w:bookmarkEnd w:id="251"/>
    <w:bookmarkStart w:name="z392" w:id="252"/>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заявитель обращается с жалобой в уполномоченный орган по оценке и контролю за качеством оказания государственных услуг.</w:t>
      </w:r>
    </w:p>
    <w:bookmarkEnd w:id="252"/>
    <w:bookmarkStart w:name="z393" w:id="253"/>
    <w:p>
      <w:pPr>
        <w:spacing w:after="0"/>
        <w:ind w:left="0"/>
        <w:jc w:val="both"/>
      </w:pPr>
      <w:r>
        <w:rPr>
          <w:rFonts w:ascii="Times New Roman"/>
          <w:b w:val="false"/>
          <w:i w:val="false"/>
          <w:color w:val="000000"/>
          <w:sz w:val="28"/>
        </w:rPr>
        <w:t>
      Жалоба заявителя,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253"/>
    <w:bookmarkStart w:name="z394" w:id="254"/>
    <w:p>
      <w:pPr>
        <w:spacing w:after="0"/>
        <w:ind w:left="0"/>
        <w:jc w:val="both"/>
      </w:pPr>
      <w:r>
        <w:rPr>
          <w:rFonts w:ascii="Times New Roman"/>
          <w:b w:val="false"/>
          <w:i w:val="false"/>
          <w:color w:val="000000"/>
          <w:sz w:val="28"/>
        </w:rPr>
        <w:t>
      В случаях несогласия с результатами оказанной государственной услуги заявитель обращается в суд в установленном законодательством Республики Казахстан порядке.</w:t>
      </w:r>
    </w:p>
    <w:bookmarkEnd w:id="2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46 с изменением, внесенным приказом Министра труда и социальной защиты населения РК от 28.06.2021 </w:t>
      </w:r>
      <w:r>
        <w:rPr>
          <w:rFonts w:ascii="Times New Roman"/>
          <w:b w:val="false"/>
          <w:i w:val="false"/>
          <w:color w:val="000000"/>
          <w:sz w:val="28"/>
        </w:rPr>
        <w:t>№ 226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 xml:space="preserve">к Правилам назначения и </w:t>
            </w:r>
            <w:r>
              <w:br/>
            </w:r>
            <w:r>
              <w:rPr>
                <w:rFonts w:ascii="Times New Roman"/>
                <w:b w:val="false"/>
                <w:i w:val="false"/>
                <w:color w:val="000000"/>
                <w:sz w:val="20"/>
              </w:rPr>
              <w:t>выплаты</w:t>
            </w:r>
            <w:r>
              <w:br/>
            </w:r>
            <w:r>
              <w:rPr>
                <w:rFonts w:ascii="Times New Roman"/>
                <w:b w:val="false"/>
                <w:i w:val="false"/>
                <w:color w:val="000000"/>
                <w:sz w:val="20"/>
              </w:rPr>
              <w:t>государственной адресной</w:t>
            </w:r>
            <w:r>
              <w:br/>
            </w:r>
            <w:r>
              <w:rPr>
                <w:rFonts w:ascii="Times New Roman"/>
                <w:b w:val="false"/>
                <w:i w:val="false"/>
                <w:color w:val="000000"/>
                <w:sz w:val="20"/>
              </w:rPr>
              <w:t>социальной помощи</w:t>
            </w:r>
          </w:p>
        </w:tc>
      </w:tr>
    </w:tbl>
    <w:p>
      <w:pPr>
        <w:spacing w:after="0"/>
        <w:ind w:left="0"/>
        <w:jc w:val="both"/>
      </w:pPr>
      <w:r>
        <w:rPr>
          <w:rFonts w:ascii="Times New Roman"/>
          <w:b w:val="false"/>
          <w:i w:val="false"/>
          <w:color w:val="ff0000"/>
          <w:sz w:val="28"/>
        </w:rPr>
        <w:t xml:space="preserve">
      Сноска. Приложение 1 - в редакции приказа Министра труда и социальной защиты населения РК от 29.12.2022 </w:t>
      </w:r>
      <w:r>
        <w:rPr>
          <w:rFonts w:ascii="Times New Roman"/>
          <w:b w:val="false"/>
          <w:i w:val="false"/>
          <w:color w:val="ff0000"/>
          <w:sz w:val="28"/>
        </w:rPr>
        <w:t>№ 533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701" w:id="255"/>
      <w:r>
        <w:rPr>
          <w:rFonts w:ascii="Times New Roman"/>
          <w:b w:val="false"/>
          <w:i w:val="false"/>
          <w:color w:val="000000"/>
          <w:sz w:val="28"/>
        </w:rPr>
        <w:t>
      Форма</w:t>
      </w:r>
    </w:p>
    <w:bookmarkEnd w:id="255"/>
    <w:p>
      <w:pPr>
        <w:spacing w:after="0"/>
        <w:ind w:left="0"/>
        <w:jc w:val="both"/>
      </w:pPr>
      <w:r>
        <w:rPr>
          <w:rFonts w:ascii="Times New Roman"/>
          <w:b w:val="false"/>
          <w:i w:val="false"/>
          <w:color w:val="000000"/>
          <w:sz w:val="28"/>
        </w:rPr>
        <w:t xml:space="preserve">       Заявление на назначение государственной адресной социальной помощи</w:t>
      </w:r>
    </w:p>
    <w:p>
      <w:pPr>
        <w:spacing w:after="0"/>
        <w:ind w:left="0"/>
        <w:jc w:val="both"/>
      </w:pPr>
      <w:r>
        <w:rPr>
          <w:rFonts w:ascii="Times New Roman"/>
          <w:b w:val="false"/>
          <w:i w:val="false"/>
          <w:color w:val="000000"/>
          <w:sz w:val="28"/>
        </w:rPr>
        <w:t xml:space="preserve">       В центр занятости населения___________________________________________ </w:t>
      </w:r>
    </w:p>
    <w:p>
      <w:pPr>
        <w:spacing w:after="0"/>
        <w:ind w:left="0"/>
        <w:jc w:val="both"/>
      </w:pPr>
      <w:r>
        <w:rPr>
          <w:rFonts w:ascii="Times New Roman"/>
          <w:b w:val="false"/>
          <w:i w:val="false"/>
          <w:color w:val="000000"/>
          <w:sz w:val="28"/>
        </w:rPr>
        <w:t xml:space="preserve">                                     (населенный пункт, район, область)</w:t>
      </w:r>
    </w:p>
    <w:p>
      <w:pPr>
        <w:spacing w:after="0"/>
        <w:ind w:left="0"/>
        <w:jc w:val="both"/>
      </w:pPr>
      <w:r>
        <w:rPr>
          <w:rFonts w:ascii="Times New Roman"/>
          <w:b w:val="false"/>
          <w:i w:val="false"/>
          <w:color w:val="000000"/>
          <w:sz w:val="28"/>
        </w:rPr>
        <w:t xml:space="preserve">       от __________________________________________________________________ </w:t>
      </w:r>
    </w:p>
    <w:p>
      <w:pPr>
        <w:spacing w:after="0"/>
        <w:ind w:left="0"/>
        <w:jc w:val="both"/>
      </w:pPr>
      <w:r>
        <w:rPr>
          <w:rFonts w:ascii="Times New Roman"/>
          <w:b w:val="false"/>
          <w:i w:val="false"/>
          <w:color w:val="000000"/>
          <w:sz w:val="28"/>
        </w:rPr>
        <w:t xml:space="preserve">                   (фамилия, имя, отчество (при его наличии) заявителя)</w:t>
      </w:r>
    </w:p>
    <w:p>
      <w:pPr>
        <w:spacing w:after="0"/>
        <w:ind w:left="0"/>
        <w:jc w:val="both"/>
      </w:pPr>
      <w:r>
        <w:rPr>
          <w:rFonts w:ascii="Times New Roman"/>
          <w:b w:val="false"/>
          <w:i w:val="false"/>
          <w:color w:val="000000"/>
          <w:sz w:val="28"/>
        </w:rPr>
        <w:t xml:space="preserve">       проживающего по адресу ___________________________________________________ </w:t>
      </w:r>
    </w:p>
    <w:p>
      <w:pPr>
        <w:spacing w:after="0"/>
        <w:ind w:left="0"/>
        <w:jc w:val="both"/>
      </w:pPr>
      <w:r>
        <w:rPr>
          <w:rFonts w:ascii="Times New Roman"/>
          <w:b w:val="false"/>
          <w:i w:val="false"/>
          <w:color w:val="000000"/>
          <w:sz w:val="28"/>
        </w:rPr>
        <w:t xml:space="preserve">       (населенный пункт, район)__________________________________________________ </w:t>
      </w:r>
    </w:p>
    <w:p>
      <w:pPr>
        <w:spacing w:after="0"/>
        <w:ind w:left="0"/>
        <w:jc w:val="both"/>
      </w:pPr>
      <w:r>
        <w:rPr>
          <w:rFonts w:ascii="Times New Roman"/>
          <w:b w:val="false"/>
          <w:i w:val="false"/>
          <w:color w:val="000000"/>
          <w:sz w:val="28"/>
        </w:rPr>
        <w:t xml:space="preserve">       (улица, № дома и квартиры, телефон)</w:t>
      </w:r>
    </w:p>
    <w:p>
      <w:pPr>
        <w:spacing w:after="0"/>
        <w:ind w:left="0"/>
        <w:jc w:val="both"/>
      </w:pPr>
      <w:r>
        <w:rPr>
          <w:rFonts w:ascii="Times New Roman"/>
          <w:b w:val="false"/>
          <w:i w:val="false"/>
          <w:color w:val="000000"/>
          <w:sz w:val="28"/>
        </w:rPr>
        <w:t xml:space="preserve">       индивидуальный идентификационный номер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документ, удостоверяющий личность:</w:t>
      </w:r>
    </w:p>
    <w:p>
      <w:pPr>
        <w:spacing w:after="0"/>
        <w:ind w:left="0"/>
        <w:jc w:val="both"/>
      </w:pPr>
      <w:r>
        <w:rPr>
          <w:rFonts w:ascii="Times New Roman"/>
          <w:b w:val="false"/>
          <w:i w:val="false"/>
          <w:color w:val="000000"/>
          <w:sz w:val="28"/>
        </w:rPr>
        <w:t xml:space="preserve">       вид документа _______________________________________________</w:t>
      </w:r>
    </w:p>
    <w:p>
      <w:pPr>
        <w:spacing w:after="0"/>
        <w:ind w:left="0"/>
        <w:jc w:val="both"/>
      </w:pPr>
      <w:r>
        <w:rPr>
          <w:rFonts w:ascii="Times New Roman"/>
          <w:b w:val="false"/>
          <w:i w:val="false"/>
          <w:color w:val="000000"/>
          <w:sz w:val="28"/>
        </w:rPr>
        <w:t xml:space="preserve">       № документа/серия _________ дата выдачи ________ кем выдан </w:t>
      </w:r>
    </w:p>
    <w:p>
      <w:pPr>
        <w:spacing w:after="0"/>
        <w:ind w:left="0"/>
        <w:jc w:val="both"/>
      </w:pPr>
      <w:r>
        <w:rPr>
          <w:rFonts w:ascii="Times New Roman"/>
          <w:b w:val="false"/>
          <w:i w:val="false"/>
          <w:color w:val="000000"/>
          <w:sz w:val="28"/>
        </w:rPr>
        <w:t xml:space="preserve">       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 w:id="256"/>
          <w:p>
            <w:pPr>
              <w:spacing w:after="20"/>
              <w:ind w:left="20"/>
              <w:jc w:val="both"/>
            </w:pPr>
            <w:r>
              <w:rPr>
                <w:rFonts w:ascii="Times New Roman"/>
                <w:b w:val="false"/>
                <w:i w:val="false"/>
                <w:color w:val="000000"/>
                <w:sz w:val="20"/>
              </w:rPr>
              <w:t>
</w:t>
            </w:r>
          </w:p>
          <w:bookmarkEnd w:id="256"/>
          <w:p>
            <w:pPr>
              <w:spacing w:after="20"/>
              <w:ind w:left="20"/>
              <w:jc w:val="both"/>
            </w:pPr>
            <w:r>
              <w:drawing>
                <wp:inline distT="0" distB="0" distL="0" distR="0">
                  <wp:extent cx="4064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06400" cy="368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 w:id="257"/>
          <w:p>
            <w:pPr>
              <w:spacing w:after="20"/>
              <w:ind w:left="20"/>
              <w:jc w:val="both"/>
            </w:pPr>
            <w:r>
              <w:rPr>
                <w:rFonts w:ascii="Times New Roman"/>
                <w:b w:val="false"/>
                <w:i w:val="false"/>
                <w:color w:val="000000"/>
                <w:sz w:val="20"/>
              </w:rPr>
              <w:t>
Банковские реквизиты:</w:t>
            </w:r>
          </w:p>
          <w:bookmarkEnd w:id="257"/>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банка_____________________________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Банковский счет № ______________________________</w:t>
            </w:r>
          </w:p>
          <w:p>
            <w:pPr>
              <w:spacing w:after="20"/>
              <w:ind w:left="20"/>
              <w:jc w:val="both"/>
            </w:pPr>
            <w:r>
              <w:rPr>
                <w:rFonts w:ascii="Times New Roman"/>
                <w:b w:val="false"/>
                <w:i w:val="false"/>
                <w:color w:val="000000"/>
                <w:sz w:val="20"/>
              </w:rPr>
              <w:t>
Тип счета: текущий 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 w:id="258"/>
          <w:p>
            <w:pPr>
              <w:spacing w:after="20"/>
              <w:ind w:left="20"/>
              <w:jc w:val="both"/>
            </w:pPr>
            <w:r>
              <w:rPr>
                <w:rFonts w:ascii="Times New Roman"/>
                <w:b w:val="false"/>
                <w:i w:val="false"/>
                <w:color w:val="000000"/>
                <w:sz w:val="20"/>
              </w:rPr>
              <w:t>
 </w:t>
            </w:r>
          </w:p>
          <w:bookmarkEnd w:id="258"/>
          <w:p>
            <w:pPr>
              <w:spacing w:after="20"/>
              <w:ind w:left="20"/>
              <w:jc w:val="both"/>
            </w:pPr>
          </w:p>
          <w:p>
            <w:pPr>
              <w:spacing w:after="20"/>
              <w:ind w:left="20"/>
              <w:jc w:val="both"/>
            </w:pPr>
            <w:r>
              <w:drawing>
                <wp:inline distT="0" distB="0" distL="0" distR="0">
                  <wp:extent cx="4064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06400" cy="368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 w:id="259"/>
          <w:p>
            <w:pPr>
              <w:spacing w:after="20"/>
              <w:ind w:left="20"/>
              <w:jc w:val="both"/>
            </w:pPr>
            <w:r>
              <w:rPr>
                <w:rFonts w:ascii="Times New Roman"/>
                <w:b w:val="false"/>
                <w:i w:val="false"/>
                <w:color w:val="000000"/>
                <w:sz w:val="20"/>
              </w:rPr>
              <w:t>
на электронный коелек электронных денег</w:t>
            </w:r>
          </w:p>
          <w:bookmarkEnd w:id="259"/>
          <w:p>
            <w:pPr>
              <w:spacing w:after="20"/>
              <w:ind w:left="20"/>
              <w:jc w:val="both"/>
            </w:pPr>
            <w:r>
              <w:rPr>
                <w:rFonts w:ascii="Times New Roman"/>
                <w:b w:val="false"/>
                <w:i w:val="false"/>
                <w:color w:val="000000"/>
                <w:sz w:val="20"/>
              </w:rPr>
              <w:t>
____________________________</w:t>
            </w:r>
          </w:p>
        </w:tc>
      </w:tr>
    </w:tbl>
    <w:bookmarkStart w:name="z714" w:id="260"/>
    <w:p>
      <w:pPr>
        <w:spacing w:after="0"/>
        <w:ind w:left="0"/>
        <w:jc w:val="both"/>
      </w:pPr>
      <w:r>
        <w:rPr>
          <w:rFonts w:ascii="Times New Roman"/>
          <w:b w:val="false"/>
          <w:i w:val="false"/>
          <w:color w:val="000000"/>
          <w:sz w:val="28"/>
        </w:rPr>
        <w:t>
      Прошу назначить мне (моей семье), состоящей из _____ человек, адресную социальную помощь в виде:</w:t>
      </w:r>
    </w:p>
    <w:bookmarkEnd w:id="260"/>
    <w:bookmarkStart w:name="z715" w:id="261"/>
    <w:p>
      <w:pPr>
        <w:spacing w:after="0"/>
        <w:ind w:left="0"/>
        <w:jc w:val="both"/>
      </w:pPr>
      <w:r>
        <w:rPr>
          <w:rFonts w:ascii="Times New Roman"/>
          <w:b w:val="false"/>
          <w:i w:val="false"/>
          <w:color w:val="000000"/>
          <w:sz w:val="28"/>
        </w:rPr>
        <w:t>
      (отметить галочкой)</w:t>
      </w:r>
    </w:p>
    <w:bookmarkEnd w:id="2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 w:id="262"/>
          <w:p>
            <w:pPr>
              <w:spacing w:after="20"/>
              <w:ind w:left="20"/>
              <w:jc w:val="both"/>
            </w:pPr>
            <w:r>
              <w:rPr>
                <w:rFonts w:ascii="Times New Roman"/>
                <w:b w:val="false"/>
                <w:i w:val="false"/>
                <w:color w:val="000000"/>
                <w:sz w:val="20"/>
              </w:rPr>
              <w:t>
</w:t>
            </w:r>
            <w:r>
              <w:rPr>
                <w:rFonts w:ascii="Times New Roman"/>
                <w:b w:val="false"/>
                <w:i w:val="false"/>
                <w:color w:val="000000"/>
                <w:sz w:val="20"/>
              </w:rPr>
              <w:t>безусловной денежной помощи</w:t>
            </w:r>
          </w:p>
          <w:bookmarkEnd w:id="26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 w:id="263"/>
          <w:p>
            <w:pPr>
              <w:spacing w:after="20"/>
              <w:ind w:left="20"/>
              <w:jc w:val="both"/>
            </w:pPr>
          </w:p>
          <w:bookmarkEnd w:id="263"/>
          <w:p>
            <w:pPr>
              <w:spacing w:after="20"/>
              <w:ind w:left="20"/>
              <w:jc w:val="both"/>
            </w:pPr>
            <w:r>
              <w:drawing>
                <wp:inline distT="0" distB="0" distL="0" distR="0">
                  <wp:extent cx="4064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06400" cy="368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 w:id="264"/>
          <w:p>
            <w:pPr>
              <w:spacing w:after="20"/>
              <w:ind w:left="20"/>
              <w:jc w:val="both"/>
            </w:pPr>
            <w:r>
              <w:rPr>
                <w:rFonts w:ascii="Times New Roman"/>
                <w:b w:val="false"/>
                <w:i w:val="false"/>
                <w:color w:val="000000"/>
                <w:sz w:val="20"/>
              </w:rPr>
              <w:t>
</w:t>
            </w:r>
            <w:r>
              <w:rPr>
                <w:rFonts w:ascii="Times New Roman"/>
                <w:b w:val="false"/>
                <w:i w:val="false"/>
                <w:color w:val="000000"/>
                <w:sz w:val="20"/>
              </w:rPr>
              <w:t>обусловленной денежной помощи (единовременно/ежемесячно) (нужное подчеркнуть)</w:t>
            </w:r>
          </w:p>
          <w:bookmarkEnd w:id="26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 w:id="265"/>
          <w:p>
            <w:pPr>
              <w:spacing w:after="20"/>
              <w:ind w:left="20"/>
              <w:jc w:val="both"/>
            </w:pPr>
          </w:p>
          <w:bookmarkEnd w:id="265"/>
          <w:p>
            <w:pPr>
              <w:spacing w:after="20"/>
              <w:ind w:left="20"/>
              <w:jc w:val="both"/>
            </w:pPr>
            <w:r>
              <w:drawing>
                <wp:inline distT="0" distB="0" distL="0" distR="0">
                  <wp:extent cx="4064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06400" cy="368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p>
      <w:pPr>
        <w:spacing w:after="0"/>
        <w:ind w:left="0"/>
        <w:jc w:val="both"/>
      </w:pPr>
      <w:bookmarkStart w:name="z724" w:id="266"/>
      <w:r>
        <w:rPr>
          <w:rFonts w:ascii="Times New Roman"/>
          <w:b w:val="false"/>
          <w:i w:val="false"/>
          <w:color w:val="000000"/>
          <w:sz w:val="28"/>
        </w:rPr>
        <w:t>
      Список детей до семи лет:</w:t>
      </w:r>
    </w:p>
    <w:bookmarkEnd w:id="266"/>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(Ф.И.О., дата рождения)</w:t>
      </w:r>
    </w:p>
    <w:bookmarkStart w:name="z725" w:id="267"/>
    <w:p>
      <w:pPr>
        <w:spacing w:after="0"/>
        <w:ind w:left="0"/>
        <w:jc w:val="both"/>
      </w:pPr>
      <w:r>
        <w:rPr>
          <w:rFonts w:ascii="Times New Roman"/>
          <w:b w:val="false"/>
          <w:i w:val="false"/>
          <w:color w:val="000000"/>
          <w:sz w:val="28"/>
        </w:rPr>
        <w:t>
      а также направить меня и (или) трудоспособных членов моей семьи для участия в активных мерах содействия занятости населения.</w:t>
      </w:r>
    </w:p>
    <w:bookmarkEnd w:id="267"/>
    <w:bookmarkStart w:name="z726" w:id="268"/>
    <w:p>
      <w:pPr>
        <w:spacing w:after="0"/>
        <w:ind w:left="0"/>
        <w:jc w:val="both"/>
      </w:pPr>
      <w:r>
        <w:rPr>
          <w:rFonts w:ascii="Times New Roman"/>
          <w:b w:val="false"/>
          <w:i w:val="false"/>
          <w:color w:val="000000"/>
          <w:sz w:val="28"/>
        </w:rPr>
        <w:t>
      Одновременно прошу рассмотреть возможность предоставления мне и членам моей семьи мер социальной адаптации.</w:t>
      </w:r>
    </w:p>
    <w:bookmarkEnd w:id="268"/>
    <w:bookmarkStart w:name="z727" w:id="269"/>
    <w:p>
      <w:pPr>
        <w:spacing w:after="0"/>
        <w:ind w:left="0"/>
        <w:jc w:val="both"/>
      </w:pPr>
      <w:r>
        <w:rPr>
          <w:rFonts w:ascii="Times New Roman"/>
          <w:b w:val="false"/>
          <w:i w:val="false"/>
          <w:color w:val="000000"/>
          <w:sz w:val="28"/>
        </w:rPr>
        <w:t>
      Состав моей семьи, следующий:</w:t>
      </w:r>
    </w:p>
    <w:bookmarkEnd w:id="269"/>
    <w:bookmarkStart w:name="z728" w:id="270"/>
    <w:p>
      <w:pPr>
        <w:spacing w:after="0"/>
        <w:ind w:left="0"/>
        <w:jc w:val="both"/>
      </w:pPr>
      <w:r>
        <w:rPr>
          <w:rFonts w:ascii="Times New Roman"/>
          <w:b w:val="false"/>
          <w:i w:val="false"/>
          <w:color w:val="000000"/>
          <w:sz w:val="28"/>
        </w:rPr>
        <w:t xml:space="preserve">
      Сведения о заявителе и лицах, входящих в состав семьи в соответствии со </w:t>
      </w:r>
      <w:r>
        <w:rPr>
          <w:rFonts w:ascii="Times New Roman"/>
          <w:b w:val="false"/>
          <w:i w:val="false"/>
          <w:color w:val="000000"/>
          <w:sz w:val="28"/>
        </w:rPr>
        <w:t>статьей 4</w:t>
      </w:r>
      <w:r>
        <w:rPr>
          <w:rFonts w:ascii="Times New Roman"/>
          <w:b w:val="false"/>
          <w:i w:val="false"/>
          <w:color w:val="000000"/>
          <w:sz w:val="28"/>
        </w:rPr>
        <w:t xml:space="preserve"> Закона "О государственной адресной социальной помощи" зарегистрированных по одному адресу, а также сведения о членах семьи в соответствии со </w:t>
      </w:r>
      <w:r>
        <w:rPr>
          <w:rFonts w:ascii="Times New Roman"/>
          <w:b w:val="false"/>
          <w:i w:val="false"/>
          <w:color w:val="000000"/>
          <w:sz w:val="28"/>
        </w:rPr>
        <w:t>статьей 4</w:t>
      </w:r>
      <w:r>
        <w:rPr>
          <w:rFonts w:ascii="Times New Roman"/>
          <w:b w:val="false"/>
          <w:i w:val="false"/>
          <w:color w:val="000000"/>
          <w:sz w:val="28"/>
        </w:rPr>
        <w:t xml:space="preserve"> Закона "О государственной адресной социальной помощи" не требуется факт совместного проживания:</w:t>
      </w:r>
    </w:p>
    <w:bookmarkEnd w:id="2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 w:id="271"/>
          <w:p>
            <w:pPr>
              <w:spacing w:after="20"/>
              <w:ind w:left="20"/>
              <w:jc w:val="both"/>
            </w:pPr>
            <w:r>
              <w:rPr>
                <w:rFonts w:ascii="Times New Roman"/>
                <w:b w:val="false"/>
                <w:i w:val="false"/>
                <w:color w:val="000000"/>
                <w:sz w:val="20"/>
              </w:rPr>
              <w:t>
</w:t>
            </w:r>
            <w:r>
              <w:rPr>
                <w:rFonts w:ascii="Times New Roman"/>
                <w:b w:val="false"/>
                <w:i w:val="false"/>
                <w:color w:val="000000"/>
                <w:sz w:val="20"/>
              </w:rPr>
              <w:t>№ Индивидуальный идентификационный номер</w:t>
            </w:r>
          </w:p>
          <w:bookmarkEnd w:id="271"/>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Родственные отношения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(работающий, работающий пенсионер, пенсионер по возрасту, инвалид, безработный, в отпуске по уходу за ребенком, домохозяйка, студент, школьник, дошкольник)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 и должность для работающих, место учебы для учащихся в настоящее время (класс обучения в школе), для детей дошкольного возраста дошкольная организация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 для лиц старше 15 лет (специальность по диплому)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обращении в 3 квартале до 31 августа указать на детей, обучающихся в школе, выбор одного наименования комплект школьной формы (ШФ) либо спортивного костюма (СК) на предстоящий учебный год</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6" w:id="27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Сведения о лицах, входящих в состав семьи в соответствии со </w:t>
            </w:r>
            <w:r>
              <w:rPr>
                <w:rFonts w:ascii="Times New Roman"/>
                <w:b w:val="false"/>
                <w:i w:val="false"/>
                <w:color w:val="000000"/>
                <w:sz w:val="20"/>
              </w:rPr>
              <w:t>статьей 4</w:t>
            </w:r>
            <w:r>
              <w:rPr>
                <w:rFonts w:ascii="Times New Roman"/>
                <w:b w:val="false"/>
                <w:i w:val="false"/>
                <w:color w:val="000000"/>
                <w:sz w:val="20"/>
              </w:rPr>
              <w:t xml:space="preserve"> Закона "О государственной адресной социальной помощи", зарегистрированных по другому адресу*, а также сведения о членах семьи в соответствии со </w:t>
            </w:r>
            <w:r>
              <w:rPr>
                <w:rFonts w:ascii="Times New Roman"/>
                <w:b w:val="false"/>
                <w:i w:val="false"/>
                <w:color w:val="000000"/>
                <w:sz w:val="20"/>
              </w:rPr>
              <w:t>статьей 4</w:t>
            </w:r>
            <w:r>
              <w:rPr>
                <w:rFonts w:ascii="Times New Roman"/>
                <w:b w:val="false"/>
                <w:i w:val="false"/>
                <w:color w:val="000000"/>
                <w:sz w:val="20"/>
              </w:rPr>
              <w:t xml:space="preserve"> Закона "О государственной адресной социальной помощи" не требуется факт совместного проживания:</w:t>
            </w:r>
          </w:p>
          <w:bookmarkEnd w:id="272"/>
        </w:tc>
      </w:tr>
    </w:tbl>
    <w:bookmarkStart w:name="z758" w:id="273"/>
    <w:p>
      <w:pPr>
        <w:spacing w:after="0"/>
        <w:ind w:left="0"/>
        <w:jc w:val="both"/>
      </w:pPr>
      <w:r>
        <w:rPr>
          <w:rFonts w:ascii="Times New Roman"/>
          <w:b w:val="false"/>
          <w:i w:val="false"/>
          <w:color w:val="000000"/>
          <w:sz w:val="28"/>
        </w:rPr>
        <w:t>
      Примечание:</w:t>
      </w:r>
    </w:p>
    <w:bookmarkEnd w:id="273"/>
    <w:bookmarkStart w:name="z759" w:id="274"/>
    <w:p>
      <w:pPr>
        <w:spacing w:after="0"/>
        <w:ind w:left="0"/>
        <w:jc w:val="both"/>
      </w:pPr>
      <w:r>
        <w:rPr>
          <w:rFonts w:ascii="Times New Roman"/>
          <w:b w:val="false"/>
          <w:i w:val="false"/>
          <w:color w:val="000000"/>
          <w:sz w:val="28"/>
        </w:rPr>
        <w:t>
      * указываются члены семьи, совместно проживающие, ведущие общее хозяйство и зарегистрированные по месту жительства в пределах одного населенного пункта.</w:t>
      </w:r>
    </w:p>
    <w:bookmarkEnd w:id="274"/>
    <w:bookmarkStart w:name="z760" w:id="275"/>
    <w:p>
      <w:pPr>
        <w:spacing w:after="0"/>
        <w:ind w:left="0"/>
        <w:jc w:val="both"/>
      </w:pPr>
      <w:r>
        <w:rPr>
          <w:rFonts w:ascii="Times New Roman"/>
          <w:b w:val="false"/>
          <w:i w:val="false"/>
          <w:color w:val="000000"/>
          <w:sz w:val="28"/>
        </w:rPr>
        <w:t>
      Доход моей семьи в ___ квартале 20__ года следующий:</w:t>
      </w:r>
    </w:p>
    <w:bookmarkEnd w:id="2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 w:id="276"/>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отчество (при наличии) членов семьи</w:t>
            </w:r>
          </w:p>
          <w:bookmarkEnd w:id="27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 учебы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Документально подтвержденные суммы доходов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заявленные доходы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оплате труда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Пенсии, пособия и иные выплаты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Алименты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предпринимательской деятельности других видов деятельности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дохода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8" w:id="277"/>
          <w:p>
            <w:pPr>
              <w:spacing w:after="20"/>
              <w:ind w:left="20"/>
              <w:jc w:val="both"/>
            </w:pPr>
            <w:r>
              <w:rPr>
                <w:rFonts w:ascii="Times New Roman"/>
                <w:b w:val="false"/>
                <w:i w:val="false"/>
                <w:color w:val="000000"/>
                <w:sz w:val="20"/>
              </w:rPr>
              <w:t>
 </w:t>
            </w:r>
          </w:p>
          <w:bookmarkEnd w:id="277"/>
          <w:p>
            <w:pPr>
              <w:spacing w:after="20"/>
              <w:ind w:left="20"/>
              <w:jc w:val="both"/>
            </w:pPr>
            <w:r>
              <w:rPr>
                <w:rFonts w:ascii="Times New Roman"/>
                <w:b w:val="false"/>
                <w:i w:val="false"/>
                <w:color w:val="000000"/>
                <w:sz w:val="20"/>
              </w:rPr>
              <w:t>
Скачать</w:t>
            </w:r>
          </w:p>
        </w:tc>
      </w:tr>
    </w:tbl>
    <w:bookmarkStart w:name="z791" w:id="278"/>
    <w:p>
      <w:pPr>
        <w:spacing w:after="0"/>
        <w:ind w:left="0"/>
        <w:jc w:val="both"/>
      </w:pPr>
      <w:r>
        <w:rPr>
          <w:rFonts w:ascii="Times New Roman"/>
          <w:b w:val="false"/>
          <w:i w:val="false"/>
          <w:color w:val="000000"/>
          <w:sz w:val="28"/>
        </w:rPr>
        <w:t>
      О ведении личного подсобного хозяйства</w:t>
      </w:r>
    </w:p>
    <w:bookmarkEnd w:id="2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2" w:id="279"/>
          <w:p>
            <w:pPr>
              <w:spacing w:after="20"/>
              <w:ind w:left="20"/>
              <w:jc w:val="both"/>
            </w:pPr>
            <w:r>
              <w:rPr>
                <w:rFonts w:ascii="Times New Roman"/>
                <w:b w:val="false"/>
                <w:i w:val="false"/>
                <w:color w:val="000000"/>
                <w:sz w:val="20"/>
              </w:rPr>
              <w:t>
</w:t>
            </w:r>
            <w:r>
              <w:rPr>
                <w:rFonts w:ascii="Times New Roman"/>
                <w:b w:val="false"/>
                <w:i w:val="false"/>
                <w:color w:val="000000"/>
                <w:sz w:val="20"/>
              </w:rPr>
              <w:t>Объект личного подсобного хозяйства</w:t>
            </w:r>
          </w:p>
          <w:bookmarkEnd w:id="27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(для домашнего скота, птицы)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7" w:id="280"/>
          <w:p>
            <w:pPr>
              <w:spacing w:after="20"/>
              <w:ind w:left="20"/>
              <w:jc w:val="both"/>
            </w:pPr>
            <w:r>
              <w:rPr>
                <w:rFonts w:ascii="Times New Roman"/>
                <w:b w:val="false"/>
                <w:i w:val="false"/>
                <w:color w:val="000000"/>
                <w:sz w:val="20"/>
              </w:rPr>
              <w:t>
</w:t>
            </w:r>
            <w:r>
              <w:rPr>
                <w:rFonts w:ascii="Times New Roman"/>
                <w:b w:val="false"/>
                <w:i w:val="false"/>
                <w:color w:val="000000"/>
                <w:sz w:val="20"/>
              </w:rPr>
              <w:t>Дача</w:t>
            </w:r>
          </w:p>
          <w:bookmarkEnd w:id="28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 w:id="281"/>
          <w:p>
            <w:pPr>
              <w:spacing w:after="20"/>
              <w:ind w:left="20"/>
              <w:jc w:val="both"/>
            </w:pPr>
            <w:r>
              <w:rPr>
                <w:rFonts w:ascii="Times New Roman"/>
                <w:b w:val="false"/>
                <w:i w:val="false"/>
                <w:color w:val="000000"/>
                <w:sz w:val="20"/>
              </w:rPr>
              <w:t>
</w:t>
            </w:r>
            <w:r>
              <w:rPr>
                <w:rFonts w:ascii="Times New Roman"/>
                <w:b w:val="false"/>
                <w:i w:val="false"/>
                <w:color w:val="000000"/>
                <w:sz w:val="20"/>
              </w:rPr>
              <w:t>Огород</w:t>
            </w:r>
          </w:p>
          <w:bookmarkEnd w:id="28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 w:id="282"/>
          <w:p>
            <w:pPr>
              <w:spacing w:after="20"/>
              <w:ind w:left="20"/>
              <w:jc w:val="both"/>
            </w:pPr>
            <w:r>
              <w:rPr>
                <w:rFonts w:ascii="Times New Roman"/>
                <w:b w:val="false"/>
                <w:i w:val="false"/>
                <w:color w:val="000000"/>
                <w:sz w:val="20"/>
              </w:rPr>
              <w:t>
</w:t>
            </w:r>
            <w:r>
              <w:rPr>
                <w:rFonts w:ascii="Times New Roman"/>
                <w:b w:val="false"/>
                <w:i w:val="false"/>
                <w:color w:val="000000"/>
                <w:sz w:val="20"/>
              </w:rPr>
              <w:t>Земельный участок, в том числе приусадебный</w:t>
            </w:r>
          </w:p>
          <w:bookmarkEnd w:id="28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2" w:id="283"/>
          <w:p>
            <w:pPr>
              <w:spacing w:after="20"/>
              <w:ind w:left="20"/>
              <w:jc w:val="both"/>
            </w:pPr>
            <w:r>
              <w:rPr>
                <w:rFonts w:ascii="Times New Roman"/>
                <w:b w:val="false"/>
                <w:i w:val="false"/>
                <w:color w:val="000000"/>
                <w:sz w:val="20"/>
              </w:rPr>
              <w:t>
</w:t>
            </w:r>
            <w:r>
              <w:rPr>
                <w:rFonts w:ascii="Times New Roman"/>
                <w:b w:val="false"/>
                <w:i w:val="false"/>
                <w:color w:val="000000"/>
                <w:sz w:val="20"/>
              </w:rPr>
              <w:t>Условная земельная доля</w:t>
            </w:r>
          </w:p>
          <w:bookmarkEnd w:id="28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7" w:id="284"/>
          <w:p>
            <w:pPr>
              <w:spacing w:after="20"/>
              <w:ind w:left="20"/>
              <w:jc w:val="both"/>
            </w:pPr>
            <w:r>
              <w:rPr>
                <w:rFonts w:ascii="Times New Roman"/>
                <w:b w:val="false"/>
                <w:i w:val="false"/>
                <w:color w:val="000000"/>
                <w:sz w:val="20"/>
              </w:rPr>
              <w:t>
</w:t>
            </w:r>
            <w:r>
              <w:rPr>
                <w:rFonts w:ascii="Times New Roman"/>
                <w:b w:val="false"/>
                <w:i w:val="false"/>
                <w:color w:val="000000"/>
                <w:sz w:val="20"/>
              </w:rPr>
              <w:t>Имущественный пай (год выдачи)</w:t>
            </w:r>
          </w:p>
          <w:bookmarkEnd w:id="28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2" w:id="285"/>
          <w:p>
            <w:pPr>
              <w:spacing w:after="20"/>
              <w:ind w:left="20"/>
              <w:jc w:val="both"/>
            </w:pPr>
            <w:r>
              <w:rPr>
                <w:rFonts w:ascii="Times New Roman"/>
                <w:b w:val="false"/>
                <w:i w:val="false"/>
                <w:color w:val="000000"/>
                <w:sz w:val="20"/>
              </w:rPr>
              <w:t>
</w:t>
            </w:r>
            <w:r>
              <w:rPr>
                <w:rFonts w:ascii="Times New Roman"/>
                <w:b w:val="false"/>
                <w:i w:val="false"/>
                <w:color w:val="000000"/>
                <w:sz w:val="20"/>
              </w:rPr>
              <w:t>Домашний скот, птица:</w:t>
            </w:r>
          </w:p>
          <w:bookmarkEnd w:id="28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7" w:id="286"/>
          <w:p>
            <w:pPr>
              <w:spacing w:after="20"/>
              <w:ind w:left="20"/>
              <w:jc w:val="both"/>
            </w:pPr>
            <w:r>
              <w:rPr>
                <w:rFonts w:ascii="Times New Roman"/>
                <w:b w:val="false"/>
                <w:i w:val="false"/>
                <w:color w:val="000000"/>
                <w:sz w:val="20"/>
              </w:rPr>
              <w:t>
</w:t>
            </w:r>
            <w:r>
              <w:rPr>
                <w:rFonts w:ascii="Times New Roman"/>
                <w:b w:val="false"/>
                <w:i w:val="false"/>
                <w:color w:val="000000"/>
                <w:sz w:val="20"/>
              </w:rPr>
              <w:t>крупный рогатый скот: коровы, быки</w:t>
            </w:r>
          </w:p>
          <w:bookmarkEnd w:id="28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2" w:id="287"/>
          <w:p>
            <w:pPr>
              <w:spacing w:after="20"/>
              <w:ind w:left="20"/>
              <w:jc w:val="both"/>
            </w:pPr>
            <w:r>
              <w:rPr>
                <w:rFonts w:ascii="Times New Roman"/>
                <w:b w:val="false"/>
                <w:i w:val="false"/>
                <w:color w:val="000000"/>
                <w:sz w:val="20"/>
              </w:rPr>
              <w:t>
</w:t>
            </w:r>
            <w:r>
              <w:rPr>
                <w:rFonts w:ascii="Times New Roman"/>
                <w:b w:val="false"/>
                <w:i w:val="false"/>
                <w:color w:val="000000"/>
                <w:sz w:val="20"/>
              </w:rPr>
              <w:t>кобылы, жеребцы</w:t>
            </w:r>
          </w:p>
          <w:bookmarkEnd w:id="28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7" w:id="288"/>
          <w:p>
            <w:pPr>
              <w:spacing w:after="20"/>
              <w:ind w:left="20"/>
              <w:jc w:val="both"/>
            </w:pPr>
            <w:r>
              <w:rPr>
                <w:rFonts w:ascii="Times New Roman"/>
                <w:b w:val="false"/>
                <w:i w:val="false"/>
                <w:color w:val="000000"/>
                <w:sz w:val="20"/>
              </w:rPr>
              <w:t>
</w:t>
            </w:r>
            <w:r>
              <w:rPr>
                <w:rFonts w:ascii="Times New Roman"/>
                <w:b w:val="false"/>
                <w:i w:val="false"/>
                <w:color w:val="000000"/>
                <w:sz w:val="20"/>
              </w:rPr>
              <w:t>верблюды, верблюдицы</w:t>
            </w:r>
          </w:p>
          <w:bookmarkEnd w:id="28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2" w:id="289"/>
          <w:p>
            <w:pPr>
              <w:spacing w:after="20"/>
              <w:ind w:left="20"/>
              <w:jc w:val="both"/>
            </w:pPr>
            <w:r>
              <w:rPr>
                <w:rFonts w:ascii="Times New Roman"/>
                <w:b w:val="false"/>
                <w:i w:val="false"/>
                <w:color w:val="000000"/>
                <w:sz w:val="20"/>
              </w:rPr>
              <w:t>
</w:t>
            </w:r>
            <w:r>
              <w:rPr>
                <w:rFonts w:ascii="Times New Roman"/>
                <w:b w:val="false"/>
                <w:i w:val="false"/>
                <w:color w:val="000000"/>
                <w:sz w:val="20"/>
              </w:rPr>
              <w:t>овцы, козы</w:t>
            </w:r>
          </w:p>
          <w:bookmarkEnd w:id="28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7" w:id="290"/>
          <w:p>
            <w:pPr>
              <w:spacing w:after="20"/>
              <w:ind w:left="20"/>
              <w:jc w:val="both"/>
            </w:pPr>
            <w:r>
              <w:rPr>
                <w:rFonts w:ascii="Times New Roman"/>
                <w:b w:val="false"/>
                <w:i w:val="false"/>
                <w:color w:val="000000"/>
                <w:sz w:val="20"/>
              </w:rPr>
              <w:t>
</w:t>
            </w:r>
            <w:r>
              <w:rPr>
                <w:rFonts w:ascii="Times New Roman"/>
                <w:b w:val="false"/>
                <w:i w:val="false"/>
                <w:color w:val="000000"/>
                <w:sz w:val="20"/>
              </w:rPr>
              <w:t>куры, утки, гуси</w:t>
            </w:r>
          </w:p>
          <w:bookmarkEnd w:id="29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2" w:id="291"/>
          <w:p>
            <w:pPr>
              <w:spacing w:after="20"/>
              <w:ind w:left="20"/>
              <w:jc w:val="both"/>
            </w:pPr>
            <w:r>
              <w:rPr>
                <w:rFonts w:ascii="Times New Roman"/>
                <w:b w:val="false"/>
                <w:i w:val="false"/>
                <w:color w:val="000000"/>
                <w:sz w:val="20"/>
              </w:rPr>
              <w:t>
</w:t>
            </w:r>
            <w:r>
              <w:rPr>
                <w:rFonts w:ascii="Times New Roman"/>
                <w:b w:val="false"/>
                <w:i w:val="false"/>
                <w:color w:val="000000"/>
                <w:sz w:val="20"/>
              </w:rPr>
              <w:t>Свиньи</w:t>
            </w:r>
          </w:p>
          <w:bookmarkEnd w:id="29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57" w:id="292"/>
    <w:p>
      <w:pPr>
        <w:spacing w:after="0"/>
        <w:ind w:left="0"/>
        <w:jc w:val="both"/>
      </w:pPr>
      <w:r>
        <w:rPr>
          <w:rFonts w:ascii="Times New Roman"/>
          <w:b w:val="false"/>
          <w:i w:val="false"/>
          <w:color w:val="000000"/>
          <w:sz w:val="28"/>
        </w:rPr>
        <w:t>
      Даю согласие на сбор и обработку моих персональных данных, двадцатизначного номера текущего счета (IBAN код), на использование сведений, составляющих охраняемую Законом тайну, содержащихся в информационных системах необходимых для назначения адресной социальной помощи или отказа в ее назначении.</w:t>
      </w:r>
    </w:p>
    <w:bookmarkEnd w:id="292"/>
    <w:bookmarkStart w:name="z858" w:id="293"/>
    <w:p>
      <w:pPr>
        <w:spacing w:after="0"/>
        <w:ind w:left="0"/>
        <w:jc w:val="both"/>
      </w:pPr>
      <w:r>
        <w:rPr>
          <w:rFonts w:ascii="Times New Roman"/>
          <w:b w:val="false"/>
          <w:i w:val="false"/>
          <w:color w:val="000000"/>
          <w:sz w:val="28"/>
        </w:rPr>
        <w:t xml:space="preserve">
      Настоящим выражаю согласие на использование информации о лицах, входящих в состав семьи (включая меня) в соответствии со </w:t>
      </w:r>
      <w:r>
        <w:rPr>
          <w:rFonts w:ascii="Times New Roman"/>
          <w:b w:val="false"/>
          <w:i w:val="false"/>
          <w:color w:val="000000"/>
          <w:sz w:val="28"/>
        </w:rPr>
        <w:t>статьей 4</w:t>
      </w:r>
      <w:r>
        <w:rPr>
          <w:rFonts w:ascii="Times New Roman"/>
          <w:b w:val="false"/>
          <w:i w:val="false"/>
          <w:color w:val="000000"/>
          <w:sz w:val="28"/>
        </w:rPr>
        <w:t xml:space="preserve"> Закона "О государственной адресной социальной помощи", (доходы, образование, место жительства, семейное положение) для определения права на назначение адресной социальной помощи, проверку, приведение в соответствие и обновление соответствующей информации в информационных системах государственных органов, а также на использование (передачу) указанных мною сведений и сведений, полученных из информационных систем, моего статуса, как получателя адресной социальной помощи в моих интересах.</w:t>
      </w:r>
    </w:p>
    <w:bookmarkEnd w:id="293"/>
    <w:bookmarkStart w:name="z859" w:id="294"/>
    <w:p>
      <w:pPr>
        <w:spacing w:after="0"/>
        <w:ind w:left="0"/>
        <w:jc w:val="both"/>
      </w:pPr>
      <w:r>
        <w:rPr>
          <w:rFonts w:ascii="Times New Roman"/>
          <w:b w:val="false"/>
          <w:i w:val="false"/>
          <w:color w:val="000000"/>
          <w:sz w:val="28"/>
        </w:rPr>
        <w:t>
      Я информирован (а) и даю согласие на передачу третьим лицам сведения о моем статусе как получателя адресной социальной помощи.</w:t>
      </w:r>
    </w:p>
    <w:bookmarkEnd w:id="294"/>
    <w:bookmarkStart w:name="z860" w:id="295"/>
    <w:p>
      <w:pPr>
        <w:spacing w:after="0"/>
        <w:ind w:left="0"/>
        <w:jc w:val="both"/>
      </w:pPr>
      <w:r>
        <w:rPr>
          <w:rFonts w:ascii="Times New Roman"/>
          <w:b w:val="false"/>
          <w:i w:val="false"/>
          <w:color w:val="000000"/>
          <w:sz w:val="28"/>
        </w:rPr>
        <w:t>
      В случае возникновения изменений в предоставленных мною данных и (или) возникновения обстоятельств, влияющих на право получения адресной социальной помощи, обязуюсь в течение десяти рабочих дней сообщить о них.</w:t>
      </w:r>
    </w:p>
    <w:bookmarkEnd w:id="295"/>
    <w:bookmarkStart w:name="z861" w:id="296"/>
    <w:p>
      <w:pPr>
        <w:spacing w:after="0"/>
        <w:ind w:left="0"/>
        <w:jc w:val="both"/>
      </w:pPr>
      <w:r>
        <w:rPr>
          <w:rFonts w:ascii="Times New Roman"/>
          <w:b w:val="false"/>
          <w:i w:val="false"/>
          <w:color w:val="000000"/>
          <w:sz w:val="28"/>
        </w:rPr>
        <w:t>
      Предупрежден (а) об ответственности за предоставление ложной информации и недостоверных (поддельных) документов.</w:t>
      </w:r>
    </w:p>
    <w:bookmarkEnd w:id="296"/>
    <w:bookmarkStart w:name="z862" w:id="297"/>
    <w:p>
      <w:pPr>
        <w:spacing w:after="0"/>
        <w:ind w:left="0"/>
        <w:jc w:val="both"/>
      </w:pPr>
      <w:r>
        <w:rPr>
          <w:rFonts w:ascii="Times New Roman"/>
          <w:b w:val="false"/>
          <w:i w:val="false"/>
          <w:color w:val="000000"/>
          <w:sz w:val="28"/>
        </w:rPr>
        <w:t>
      Уведомлен (а) о возможности открытия отдельного банковского счета или электронного кошелька электронных денег для зачисления пособий и (или) социальных выплат, выплачиваемых из государственного бюджета и (или) Государственного фонда социального страхования, а также о том, что на деньги, находящиеся на таком счете, в том числе на электронные деньги на электронных кошельках электронных денег не допускается обращение взыскания третьими лицами.</w:t>
      </w:r>
    </w:p>
    <w:bookmarkEnd w:id="297"/>
    <w:bookmarkStart w:name="z863" w:id="298"/>
    <w:p>
      <w:pPr>
        <w:spacing w:after="0"/>
        <w:ind w:left="0"/>
        <w:jc w:val="both"/>
      </w:pPr>
      <w:r>
        <w:rPr>
          <w:rFonts w:ascii="Times New Roman"/>
          <w:b w:val="false"/>
          <w:i w:val="false"/>
          <w:color w:val="000000"/>
          <w:sz w:val="28"/>
        </w:rPr>
        <w:t>
      Контактные данные заявителя:</w:t>
      </w:r>
    </w:p>
    <w:bookmarkEnd w:id="298"/>
    <w:bookmarkStart w:name="z864" w:id="299"/>
    <w:p>
      <w:pPr>
        <w:spacing w:after="0"/>
        <w:ind w:left="0"/>
        <w:jc w:val="both"/>
      </w:pPr>
      <w:r>
        <w:rPr>
          <w:rFonts w:ascii="Times New Roman"/>
          <w:b w:val="false"/>
          <w:i w:val="false"/>
          <w:color w:val="000000"/>
          <w:sz w:val="28"/>
        </w:rPr>
        <w:t>
      телефон______ мобильный_______ Е-маil__________</w:t>
      </w:r>
    </w:p>
    <w:bookmarkEnd w:id="299"/>
    <w:bookmarkStart w:name="z865" w:id="300"/>
    <w:p>
      <w:pPr>
        <w:spacing w:after="0"/>
        <w:ind w:left="0"/>
        <w:jc w:val="both"/>
      </w:pPr>
      <w:r>
        <w:rPr>
          <w:rFonts w:ascii="Times New Roman"/>
          <w:b w:val="false"/>
          <w:i w:val="false"/>
          <w:color w:val="000000"/>
          <w:sz w:val="28"/>
        </w:rPr>
        <w:t>
      "____"__________20__ года _________________</w:t>
      </w:r>
    </w:p>
    <w:bookmarkEnd w:id="300"/>
    <w:bookmarkStart w:name="z866" w:id="301"/>
    <w:p>
      <w:pPr>
        <w:spacing w:after="0"/>
        <w:ind w:left="0"/>
        <w:jc w:val="both"/>
      </w:pPr>
      <w:r>
        <w:rPr>
          <w:rFonts w:ascii="Times New Roman"/>
          <w:b w:val="false"/>
          <w:i w:val="false"/>
          <w:color w:val="000000"/>
          <w:sz w:val="28"/>
        </w:rPr>
        <w:t>
      (дата) (подпись заявителя)</w:t>
      </w:r>
    </w:p>
    <w:bookmarkEnd w:id="301"/>
    <w:bookmarkStart w:name="z867" w:id="302"/>
    <w:p>
      <w:pPr>
        <w:spacing w:after="0"/>
        <w:ind w:left="0"/>
        <w:jc w:val="both"/>
      </w:pPr>
      <w:r>
        <w:rPr>
          <w:rFonts w:ascii="Times New Roman"/>
          <w:b w:val="false"/>
          <w:i w:val="false"/>
          <w:color w:val="000000"/>
          <w:sz w:val="28"/>
        </w:rPr>
        <w:t>
      Для служебных отметок центра занятости населения</w:t>
      </w:r>
    </w:p>
    <w:bookmarkEnd w:id="302"/>
    <w:bookmarkStart w:name="z868" w:id="303"/>
    <w:p>
      <w:pPr>
        <w:spacing w:after="0"/>
        <w:ind w:left="0"/>
        <w:jc w:val="both"/>
      </w:pPr>
      <w:r>
        <w:rPr>
          <w:rFonts w:ascii="Times New Roman"/>
          <w:b w:val="false"/>
          <w:i w:val="false"/>
          <w:color w:val="000000"/>
          <w:sz w:val="28"/>
        </w:rPr>
        <w:t>
      Документы приняты "____" _________20__ года</w:t>
      </w:r>
    </w:p>
    <w:bookmarkEnd w:id="303"/>
    <w:p>
      <w:pPr>
        <w:spacing w:after="0"/>
        <w:ind w:left="0"/>
        <w:jc w:val="both"/>
      </w:pPr>
      <w:bookmarkStart w:name="z869" w:id="304"/>
      <w:r>
        <w:rPr>
          <w:rFonts w:ascii="Times New Roman"/>
          <w:b w:val="false"/>
          <w:i w:val="false"/>
          <w:color w:val="000000"/>
          <w:sz w:val="28"/>
        </w:rPr>
        <w:t>
      _______________________________________________________________________</w:t>
      </w:r>
    </w:p>
    <w:bookmarkEnd w:id="304"/>
    <w:p>
      <w:pPr>
        <w:spacing w:after="0"/>
        <w:ind w:left="0"/>
        <w:jc w:val="both"/>
      </w:pPr>
      <w:r>
        <w:rPr>
          <w:rFonts w:ascii="Times New Roman"/>
          <w:b w:val="false"/>
          <w:i w:val="false"/>
          <w:color w:val="000000"/>
          <w:sz w:val="28"/>
        </w:rPr>
        <w:t xml:space="preserve">       (Фамилия, имя, отчество (при его наличии), должность, подпись лица, принявшего </w:t>
      </w:r>
    </w:p>
    <w:p>
      <w:pPr>
        <w:spacing w:after="0"/>
        <w:ind w:left="0"/>
        <w:jc w:val="both"/>
      </w:pPr>
      <w:r>
        <w:rPr>
          <w:rFonts w:ascii="Times New Roman"/>
          <w:b w:val="false"/>
          <w:i w:val="false"/>
          <w:color w:val="000000"/>
          <w:sz w:val="28"/>
        </w:rPr>
        <w:t xml:space="preserve">       документы)</w:t>
      </w:r>
    </w:p>
    <w:p>
      <w:pPr>
        <w:spacing w:after="0"/>
        <w:ind w:left="0"/>
        <w:jc w:val="both"/>
      </w:pPr>
      <w:r>
        <w:rPr>
          <w:rFonts w:ascii="Times New Roman"/>
          <w:b w:val="false"/>
          <w:i w:val="false"/>
          <w:color w:val="000000"/>
          <w:sz w:val="28"/>
        </w:rPr>
        <w:t xml:space="preserve">       _________ Регистрационный номер заявителя (семьи)</w:t>
      </w:r>
    </w:p>
    <w:p>
      <w:pPr>
        <w:spacing w:after="0"/>
        <w:ind w:left="0"/>
        <w:jc w:val="both"/>
      </w:pPr>
      <w:r>
        <w:rPr>
          <w:rFonts w:ascii="Times New Roman"/>
          <w:b w:val="false"/>
          <w:i w:val="false"/>
          <w:color w:val="000000"/>
          <w:sz w:val="28"/>
        </w:rPr>
        <w:t xml:space="preserve">       Заявление с прилагаемыми документами переданы в участковую комиссию:</w:t>
      </w:r>
    </w:p>
    <w:p>
      <w:pPr>
        <w:spacing w:after="0"/>
        <w:ind w:left="0"/>
        <w:jc w:val="both"/>
      </w:pPr>
      <w:r>
        <w:rPr>
          <w:rFonts w:ascii="Times New Roman"/>
          <w:b w:val="false"/>
          <w:i w:val="false"/>
          <w:color w:val="000000"/>
          <w:sz w:val="28"/>
        </w:rPr>
        <w:t xml:space="preserve">       "__" __________ 20__ года</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и подпись лица, передающего документы)</w:t>
      </w:r>
    </w:p>
    <w:p>
      <w:pPr>
        <w:spacing w:after="0"/>
        <w:ind w:left="0"/>
        <w:jc w:val="both"/>
      </w:pPr>
      <w:r>
        <w:rPr>
          <w:rFonts w:ascii="Times New Roman"/>
          <w:b w:val="false"/>
          <w:i w:val="false"/>
          <w:color w:val="000000"/>
          <w:sz w:val="28"/>
        </w:rPr>
        <w:t xml:space="preserve">       Заявление с прилагаемыми документами принято участковой комиссией</w:t>
      </w:r>
    </w:p>
    <w:p>
      <w:pPr>
        <w:spacing w:after="0"/>
        <w:ind w:left="0"/>
        <w:jc w:val="both"/>
      </w:pPr>
      <w:r>
        <w:rPr>
          <w:rFonts w:ascii="Times New Roman"/>
          <w:b w:val="false"/>
          <w:i w:val="false"/>
          <w:color w:val="000000"/>
          <w:sz w:val="28"/>
        </w:rPr>
        <w:t xml:space="preserve">       "__" __________ 20__ года </w:t>
      </w:r>
    </w:p>
    <w:p>
      <w:pPr>
        <w:spacing w:after="0"/>
        <w:ind w:left="0"/>
        <w:jc w:val="both"/>
      </w:pPr>
      <w:r>
        <w:rPr>
          <w:rFonts w:ascii="Times New Roman"/>
          <w:b w:val="false"/>
          <w:i w:val="false"/>
          <w:color w:val="000000"/>
          <w:sz w:val="28"/>
        </w:rPr>
        <w:t xml:space="preserve">       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и подпись члена участковой комиссии, </w:t>
      </w:r>
    </w:p>
    <w:p>
      <w:pPr>
        <w:spacing w:after="0"/>
        <w:ind w:left="0"/>
        <w:jc w:val="both"/>
      </w:pPr>
      <w:r>
        <w:rPr>
          <w:rFonts w:ascii="Times New Roman"/>
          <w:b w:val="false"/>
          <w:i w:val="false"/>
          <w:color w:val="000000"/>
          <w:sz w:val="28"/>
        </w:rPr>
        <w:t xml:space="preserve">       принявшего документы)</w:t>
      </w:r>
    </w:p>
    <w:p>
      <w:pPr>
        <w:spacing w:after="0"/>
        <w:ind w:left="0"/>
        <w:jc w:val="both"/>
      </w:pPr>
      <w:r>
        <w:rPr>
          <w:rFonts w:ascii="Times New Roman"/>
          <w:b w:val="false"/>
          <w:i w:val="false"/>
          <w:color w:val="000000"/>
          <w:sz w:val="28"/>
        </w:rPr>
        <w:t xml:space="preserve">       Заявление с прилагаемыми документами получены от участковой комиссии:</w:t>
      </w:r>
    </w:p>
    <w:p>
      <w:pPr>
        <w:spacing w:after="0"/>
        <w:ind w:left="0"/>
        <w:jc w:val="both"/>
      </w:pPr>
      <w:r>
        <w:rPr>
          <w:rFonts w:ascii="Times New Roman"/>
          <w:b w:val="false"/>
          <w:i w:val="false"/>
          <w:color w:val="000000"/>
          <w:sz w:val="28"/>
        </w:rPr>
        <w:t xml:space="preserve">       "__" __________ 20__ года </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и подпись лица, передающего документы)</w:t>
      </w:r>
    </w:p>
    <w:p>
      <w:pPr>
        <w:spacing w:after="0"/>
        <w:ind w:left="0"/>
        <w:jc w:val="both"/>
      </w:pPr>
      <w:r>
        <w:rPr>
          <w:rFonts w:ascii="Times New Roman"/>
          <w:b w:val="false"/>
          <w:i w:val="false"/>
          <w:color w:val="000000"/>
          <w:sz w:val="28"/>
        </w:rPr>
        <w:t xml:space="preserve">       Дата приема документов заявителя от акима города районного значения, поселка, </w:t>
      </w:r>
    </w:p>
    <w:p>
      <w:pPr>
        <w:spacing w:after="0"/>
        <w:ind w:left="0"/>
        <w:jc w:val="both"/>
      </w:pPr>
      <w:r>
        <w:rPr>
          <w:rFonts w:ascii="Times New Roman"/>
          <w:b w:val="false"/>
          <w:i w:val="false"/>
          <w:color w:val="000000"/>
          <w:sz w:val="28"/>
        </w:rPr>
        <w:t xml:space="preserve">       села, сельского округа Центром занятости населения "__" _____20_ года </w:t>
      </w:r>
    </w:p>
    <w:p>
      <w:pPr>
        <w:spacing w:after="0"/>
        <w:ind w:left="0"/>
        <w:jc w:val="both"/>
      </w:pPr>
      <w:r>
        <w:rPr>
          <w:rFonts w:ascii="Times New Roman"/>
          <w:b w:val="false"/>
          <w:i w:val="false"/>
          <w:color w:val="000000"/>
          <w:sz w:val="28"/>
        </w:rPr>
        <w:t xml:space="preserve">       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должность, подпись лица, передающего </w:t>
      </w:r>
    </w:p>
    <w:p>
      <w:pPr>
        <w:spacing w:after="0"/>
        <w:ind w:left="0"/>
        <w:jc w:val="both"/>
      </w:pPr>
      <w:r>
        <w:rPr>
          <w:rFonts w:ascii="Times New Roman"/>
          <w:b w:val="false"/>
          <w:i w:val="false"/>
          <w:color w:val="000000"/>
          <w:sz w:val="28"/>
        </w:rPr>
        <w:t xml:space="preserve">       документы)</w:t>
      </w:r>
    </w:p>
    <w:p>
      <w:pPr>
        <w:spacing w:after="0"/>
        <w:ind w:left="0"/>
        <w:jc w:val="both"/>
      </w:pPr>
      <w:r>
        <w:rPr>
          <w:rFonts w:ascii="Times New Roman"/>
          <w:b w:val="false"/>
          <w:i w:val="false"/>
          <w:color w:val="000000"/>
          <w:sz w:val="28"/>
        </w:rPr>
        <w:t xml:space="preserve">       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должность, подпись лица, принявшего </w:t>
      </w:r>
    </w:p>
    <w:p>
      <w:pPr>
        <w:spacing w:after="0"/>
        <w:ind w:left="0"/>
        <w:jc w:val="both"/>
      </w:pPr>
      <w:r>
        <w:rPr>
          <w:rFonts w:ascii="Times New Roman"/>
          <w:b w:val="false"/>
          <w:i w:val="false"/>
          <w:color w:val="000000"/>
          <w:sz w:val="28"/>
        </w:rPr>
        <w:t xml:space="preserve">       документы)</w:t>
      </w:r>
    </w:p>
    <w:p>
      <w:pPr>
        <w:spacing w:after="0"/>
        <w:ind w:left="0"/>
        <w:jc w:val="both"/>
      </w:pPr>
      <w:r>
        <w:rPr>
          <w:rFonts w:ascii="Times New Roman"/>
          <w:b w:val="false"/>
          <w:i w:val="false"/>
          <w:color w:val="000000"/>
          <w:sz w:val="28"/>
        </w:rPr>
        <w:t xml:space="preserve">                    _ _ _ _ _ _ _ __ _ _ _ _ _ _ _ __ _ __ _ _ _ _ _ _ _ _ _ </w:t>
      </w:r>
    </w:p>
    <w:p>
      <w:pPr>
        <w:spacing w:after="0"/>
        <w:ind w:left="0"/>
        <w:jc w:val="both"/>
      </w:pPr>
      <w:r>
        <w:rPr>
          <w:rFonts w:ascii="Times New Roman"/>
          <w:b w:val="false"/>
          <w:i w:val="false"/>
          <w:color w:val="000000"/>
          <w:sz w:val="28"/>
        </w:rPr>
        <w:t xml:space="preserve">                         (линия отреза отрывного талона)</w:t>
      </w:r>
    </w:p>
    <w:p>
      <w:pPr>
        <w:spacing w:after="0"/>
        <w:ind w:left="0"/>
        <w:jc w:val="both"/>
      </w:pPr>
      <w:r>
        <w:rPr>
          <w:rFonts w:ascii="Times New Roman"/>
          <w:b w:val="false"/>
          <w:i w:val="false"/>
          <w:color w:val="000000"/>
          <w:sz w:val="28"/>
        </w:rPr>
        <w:t xml:space="preserve">       Предупрежден(а) об ответственности за предоставление ложной информации и </w:t>
      </w:r>
    </w:p>
    <w:p>
      <w:pPr>
        <w:spacing w:after="0"/>
        <w:ind w:left="0"/>
        <w:jc w:val="both"/>
      </w:pPr>
      <w:r>
        <w:rPr>
          <w:rFonts w:ascii="Times New Roman"/>
          <w:b w:val="false"/>
          <w:i w:val="false"/>
          <w:color w:val="000000"/>
          <w:sz w:val="28"/>
        </w:rPr>
        <w:t>недостоверных (поддельных) документов.</w:t>
      </w:r>
    </w:p>
    <w:p>
      <w:pPr>
        <w:spacing w:after="0"/>
        <w:ind w:left="0"/>
        <w:jc w:val="both"/>
      </w:pPr>
      <w:r>
        <w:rPr>
          <w:rFonts w:ascii="Times New Roman"/>
          <w:b w:val="false"/>
          <w:i w:val="false"/>
          <w:color w:val="000000"/>
          <w:sz w:val="28"/>
        </w:rPr>
        <w:t xml:space="preserve">       Заявление гражданина(ки) _______________с прилагаемыми документами в количестве____ штук,</w:t>
      </w:r>
    </w:p>
    <w:p>
      <w:pPr>
        <w:spacing w:after="0"/>
        <w:ind w:left="0"/>
        <w:jc w:val="both"/>
      </w:pPr>
      <w:r>
        <w:rPr>
          <w:rFonts w:ascii="Times New Roman"/>
          <w:b w:val="false"/>
          <w:i w:val="false"/>
          <w:color w:val="000000"/>
          <w:sz w:val="28"/>
        </w:rPr>
        <w:t xml:space="preserve">       с регистрационным номером семьи _______________ принято</w:t>
      </w:r>
    </w:p>
    <w:p>
      <w:pPr>
        <w:spacing w:after="0"/>
        <w:ind w:left="0"/>
        <w:jc w:val="both"/>
      </w:pPr>
      <w:r>
        <w:rPr>
          <w:rFonts w:ascii="Times New Roman"/>
          <w:b w:val="false"/>
          <w:i w:val="false"/>
          <w:color w:val="000000"/>
          <w:sz w:val="28"/>
        </w:rPr>
        <w:t xml:space="preserve">       "____" __________20__ года</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должность, подпись лица,</w:t>
      </w:r>
    </w:p>
    <w:p>
      <w:pPr>
        <w:spacing w:after="0"/>
        <w:ind w:left="0"/>
        <w:jc w:val="both"/>
      </w:pPr>
      <w:r>
        <w:rPr>
          <w:rFonts w:ascii="Times New Roman"/>
          <w:b w:val="false"/>
          <w:i w:val="false"/>
          <w:color w:val="000000"/>
          <w:sz w:val="28"/>
        </w:rPr>
        <w:t xml:space="preserve">       принявшего документы.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 xml:space="preserve">к Правилам назначения и </w:t>
            </w:r>
            <w:r>
              <w:br/>
            </w:r>
            <w:r>
              <w:rPr>
                <w:rFonts w:ascii="Times New Roman"/>
                <w:b w:val="false"/>
                <w:i w:val="false"/>
                <w:color w:val="000000"/>
                <w:sz w:val="20"/>
              </w:rPr>
              <w:t>выплаты</w:t>
            </w:r>
            <w:r>
              <w:br/>
            </w:r>
            <w:r>
              <w:rPr>
                <w:rFonts w:ascii="Times New Roman"/>
                <w:b w:val="false"/>
                <w:i w:val="false"/>
                <w:color w:val="000000"/>
                <w:sz w:val="20"/>
              </w:rPr>
              <w:t>государственной адресной</w:t>
            </w:r>
            <w:r>
              <w:br/>
            </w:r>
            <w:r>
              <w:rPr>
                <w:rFonts w:ascii="Times New Roman"/>
                <w:b w:val="false"/>
                <w:i w:val="false"/>
                <w:color w:val="000000"/>
                <w:sz w:val="20"/>
              </w:rPr>
              <w:t>социальной помощи</w:t>
            </w:r>
          </w:p>
        </w:tc>
      </w:tr>
    </w:tbl>
    <w:bookmarkStart w:name="z246" w:id="305"/>
    <w:p>
      <w:pPr>
        <w:spacing w:after="0"/>
        <w:ind w:left="0"/>
        <w:jc w:val="both"/>
      </w:pPr>
      <w:r>
        <w:rPr>
          <w:rFonts w:ascii="Times New Roman"/>
          <w:b w:val="false"/>
          <w:i w:val="false"/>
          <w:color w:val="ff0000"/>
          <w:sz w:val="28"/>
        </w:rPr>
        <w:t xml:space="preserve">
      Сноска. Приложение 2 - в редакции приказа Министра труда и социальной защиты населения РК от 29.12.2022 </w:t>
      </w:r>
      <w:r>
        <w:rPr>
          <w:rFonts w:ascii="Times New Roman"/>
          <w:b w:val="false"/>
          <w:i w:val="false"/>
          <w:color w:val="ff0000"/>
          <w:sz w:val="28"/>
        </w:rPr>
        <w:t>№ 533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3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871" w:id="306"/>
    <w:p>
      <w:pPr>
        <w:spacing w:after="0"/>
        <w:ind w:left="0"/>
        <w:jc w:val="left"/>
      </w:pPr>
      <w:r>
        <w:rPr>
          <w:rFonts w:ascii="Times New Roman"/>
          <w:b/>
          <w:i w:val="false"/>
          <w:color w:val="000000"/>
        </w:rPr>
        <w:t xml:space="preserve"> РАСПИСКА № _______</w:t>
      </w:r>
    </w:p>
    <w:bookmarkEnd w:id="306"/>
    <w:p>
      <w:pPr>
        <w:spacing w:after="0"/>
        <w:ind w:left="0"/>
        <w:jc w:val="both"/>
      </w:pPr>
      <w:bookmarkStart w:name="z872" w:id="307"/>
      <w:r>
        <w:rPr>
          <w:rFonts w:ascii="Times New Roman"/>
          <w:b w:val="false"/>
          <w:i w:val="false"/>
          <w:color w:val="000000"/>
          <w:sz w:val="28"/>
        </w:rPr>
        <w:t>
      об отказе в приеме заявления на назначение адресной социальной помощи</w:t>
      </w:r>
    </w:p>
    <w:bookmarkEnd w:id="307"/>
    <w:p>
      <w:pPr>
        <w:spacing w:after="0"/>
        <w:ind w:left="0"/>
        <w:jc w:val="both"/>
      </w:pPr>
      <w:r>
        <w:rPr>
          <w:rFonts w:ascii="Times New Roman"/>
          <w:b w:val="false"/>
          <w:i w:val="false"/>
          <w:color w:val="000000"/>
          <w:sz w:val="28"/>
        </w:rPr>
        <w:t xml:space="preserve">       от "___" _________ 20 ____ года</w:t>
      </w:r>
    </w:p>
    <w:p>
      <w:pPr>
        <w:spacing w:after="0"/>
        <w:ind w:left="0"/>
        <w:jc w:val="both"/>
      </w:pPr>
      <w:r>
        <w:rPr>
          <w:rFonts w:ascii="Times New Roman"/>
          <w:b w:val="false"/>
          <w:i w:val="false"/>
          <w:color w:val="000000"/>
          <w:sz w:val="28"/>
        </w:rPr>
        <w:t xml:space="preserve">       Центр занятости населения __________________________________________</w:t>
      </w:r>
    </w:p>
    <w:p>
      <w:pPr>
        <w:spacing w:after="0"/>
        <w:ind w:left="0"/>
        <w:jc w:val="both"/>
      </w:pPr>
      <w:r>
        <w:rPr>
          <w:rFonts w:ascii="Times New Roman"/>
          <w:b w:val="false"/>
          <w:i w:val="false"/>
          <w:color w:val="000000"/>
          <w:sz w:val="28"/>
        </w:rPr>
        <w:t xml:space="preserve">                                     (населенный пункт, район, область)</w:t>
      </w:r>
    </w:p>
    <w:p>
      <w:pPr>
        <w:spacing w:after="0"/>
        <w:ind w:left="0"/>
        <w:jc w:val="both"/>
      </w:pPr>
      <w:r>
        <w:rPr>
          <w:rFonts w:ascii="Times New Roman"/>
          <w:b w:val="false"/>
          <w:i w:val="false"/>
          <w:color w:val="000000"/>
          <w:sz w:val="28"/>
        </w:rPr>
        <w:t xml:space="preserve">       Гражданину(ке)_____________________________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заявителя)</w:t>
      </w:r>
    </w:p>
    <w:p>
      <w:pPr>
        <w:spacing w:after="0"/>
        <w:ind w:left="0"/>
        <w:jc w:val="both"/>
      </w:pPr>
      <w:r>
        <w:rPr>
          <w:rFonts w:ascii="Times New Roman"/>
          <w:b w:val="false"/>
          <w:i w:val="false"/>
          <w:color w:val="000000"/>
          <w:sz w:val="28"/>
        </w:rPr>
        <w:t xml:space="preserve">       Дата рождения "____" _____________20___ года</w:t>
      </w:r>
    </w:p>
    <w:p>
      <w:pPr>
        <w:spacing w:after="0"/>
        <w:ind w:left="0"/>
        <w:jc w:val="both"/>
      </w:pPr>
      <w:r>
        <w:rPr>
          <w:rFonts w:ascii="Times New Roman"/>
          <w:b w:val="false"/>
          <w:i w:val="false"/>
          <w:color w:val="000000"/>
          <w:sz w:val="28"/>
        </w:rPr>
        <w:t xml:space="preserve">       Дата обращения "___" _____________ 20 ___ года</w:t>
      </w:r>
    </w:p>
    <w:p>
      <w:pPr>
        <w:spacing w:after="0"/>
        <w:ind w:left="0"/>
        <w:jc w:val="both"/>
      </w:pPr>
      <w:r>
        <w:rPr>
          <w:rFonts w:ascii="Times New Roman"/>
          <w:b w:val="false"/>
          <w:i w:val="false"/>
          <w:color w:val="000000"/>
          <w:sz w:val="28"/>
        </w:rPr>
        <w:t xml:space="preserve">       Отказано в приеме заявления на назначение адресной социальной помощи по </w:t>
      </w:r>
    </w:p>
    <w:p>
      <w:pPr>
        <w:spacing w:after="0"/>
        <w:ind w:left="0"/>
        <w:jc w:val="both"/>
      </w:pPr>
      <w:r>
        <w:rPr>
          <w:rFonts w:ascii="Times New Roman"/>
          <w:b w:val="false"/>
          <w:i w:val="false"/>
          <w:color w:val="000000"/>
          <w:sz w:val="28"/>
        </w:rPr>
        <w:t>причине:</w:t>
      </w:r>
    </w:p>
    <w:p>
      <w:pPr>
        <w:spacing w:after="0"/>
        <w:ind w:left="0"/>
        <w:jc w:val="both"/>
      </w:pPr>
      <w:r>
        <w:rPr>
          <w:rFonts w:ascii="Times New Roman"/>
          <w:b w:val="false"/>
          <w:i w:val="false"/>
          <w:color w:val="000000"/>
          <w:sz w:val="28"/>
        </w:rPr>
        <w:t xml:space="preserve">       установления недостоверности и (или) истечения срока действия документов, </w:t>
      </w:r>
    </w:p>
    <w:p>
      <w:pPr>
        <w:spacing w:after="0"/>
        <w:ind w:left="0"/>
        <w:jc w:val="both"/>
      </w:pPr>
      <w:r>
        <w:rPr>
          <w:rFonts w:ascii="Times New Roman"/>
          <w:b w:val="false"/>
          <w:i w:val="false"/>
          <w:color w:val="000000"/>
          <w:sz w:val="28"/>
        </w:rPr>
        <w:t xml:space="preserve">представленных заявителем в связи с отсутствием сведений в соответствующих </w:t>
      </w:r>
    </w:p>
    <w:p>
      <w:pPr>
        <w:spacing w:after="0"/>
        <w:ind w:left="0"/>
        <w:jc w:val="both"/>
      </w:pPr>
      <w:r>
        <w:rPr>
          <w:rFonts w:ascii="Times New Roman"/>
          <w:b w:val="false"/>
          <w:i w:val="false"/>
          <w:color w:val="000000"/>
          <w:sz w:val="28"/>
        </w:rPr>
        <w:t>информационных системах государственных органов и организаций;</w:t>
      </w:r>
    </w:p>
    <w:p>
      <w:pPr>
        <w:spacing w:after="0"/>
        <w:ind w:left="0"/>
        <w:jc w:val="both"/>
      </w:pPr>
      <w:r>
        <w:rPr>
          <w:rFonts w:ascii="Times New Roman"/>
          <w:b w:val="false"/>
          <w:i w:val="false"/>
          <w:color w:val="000000"/>
          <w:sz w:val="28"/>
        </w:rPr>
        <w:t xml:space="preserve">       наличия в информационных системах сведений, подтверждающих факт назначения, </w:t>
      </w:r>
    </w:p>
    <w:p>
      <w:pPr>
        <w:spacing w:after="0"/>
        <w:ind w:left="0"/>
        <w:jc w:val="both"/>
      </w:pPr>
      <w:r>
        <w:rPr>
          <w:rFonts w:ascii="Times New Roman"/>
          <w:b w:val="false"/>
          <w:i w:val="false"/>
          <w:color w:val="000000"/>
          <w:sz w:val="28"/>
        </w:rPr>
        <w:t>выплаты или подачи заявления на назначение адресной социальной помощи.</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должность и подпись ответственного лица)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 xml:space="preserve">к Правилам назначения и </w:t>
            </w:r>
            <w:r>
              <w:br/>
            </w:r>
            <w:r>
              <w:rPr>
                <w:rFonts w:ascii="Times New Roman"/>
                <w:b w:val="false"/>
                <w:i w:val="false"/>
                <w:color w:val="000000"/>
                <w:sz w:val="20"/>
              </w:rPr>
              <w:t>выплаты</w:t>
            </w:r>
            <w:r>
              <w:br/>
            </w:r>
            <w:r>
              <w:rPr>
                <w:rFonts w:ascii="Times New Roman"/>
                <w:b w:val="false"/>
                <w:i w:val="false"/>
                <w:color w:val="000000"/>
                <w:sz w:val="20"/>
              </w:rPr>
              <w:t>государственной адресной</w:t>
            </w:r>
            <w:r>
              <w:br/>
            </w:r>
            <w:r>
              <w:rPr>
                <w:rFonts w:ascii="Times New Roman"/>
                <w:b w:val="false"/>
                <w:i w:val="false"/>
                <w:color w:val="000000"/>
                <w:sz w:val="20"/>
              </w:rPr>
              <w:t>социальной помощи</w:t>
            </w:r>
          </w:p>
        </w:tc>
      </w:tr>
    </w:tbl>
    <w:p>
      <w:pPr>
        <w:spacing w:after="0"/>
        <w:ind w:left="0"/>
        <w:jc w:val="both"/>
      </w:pPr>
      <w:r>
        <w:rPr>
          <w:rFonts w:ascii="Times New Roman"/>
          <w:b w:val="false"/>
          <w:i w:val="false"/>
          <w:color w:val="ff0000"/>
          <w:sz w:val="28"/>
        </w:rPr>
        <w:t xml:space="preserve">
      Сноска. Приложение 3 - в редакции приказа Министра труда и социальной защиты населения РК от 29.12.2022 </w:t>
      </w:r>
      <w:r>
        <w:rPr>
          <w:rFonts w:ascii="Times New Roman"/>
          <w:b w:val="false"/>
          <w:i w:val="false"/>
          <w:color w:val="ff0000"/>
          <w:sz w:val="28"/>
        </w:rPr>
        <w:t>№ 533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8" w:id="308"/>
    <w:p>
      <w:pPr>
        <w:spacing w:after="0"/>
        <w:ind w:left="0"/>
        <w:jc w:val="left"/>
      </w:pPr>
      <w:r>
        <w:rPr>
          <w:rFonts w:ascii="Times New Roman"/>
          <w:b/>
          <w:i w:val="false"/>
          <w:color w:val="000000"/>
        </w:rPr>
        <w:t xml:space="preserve"> Журнал регистрации заявлений на назначение адресной социальной помощи</w:t>
      </w:r>
    </w:p>
    <w:bookmarkEnd w:id="3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семьи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приема заявления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заявителя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проживания заявителя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передачи на рассмотрение участковой комиссии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принятия заключения от участковой комиссии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направления на рассмотрение районной (городской) или региональной комиссии по вопросам занятости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получения рекомендации районной (городской) или региональной комиссии по вопросам занятости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заключения социального контракта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9" w:id="309"/>
    <w:p>
      <w:pPr>
        <w:spacing w:after="0"/>
        <w:ind w:left="0"/>
        <w:jc w:val="both"/>
      </w:pPr>
      <w:r>
        <w:rPr>
          <w:rFonts w:ascii="Times New Roman"/>
          <w:b w:val="false"/>
          <w:i w:val="false"/>
          <w:color w:val="000000"/>
          <w:sz w:val="28"/>
        </w:rPr>
        <w:t>
      Продолжение таблицы</w:t>
      </w:r>
    </w:p>
    <w:bookmarkEnd w:id="3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направления проекта решения с пакетом документов заявителя в уполномоченный орган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адресной социальной помощи (безусловная /обусловленная)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решения о назначении (изменении размера выплаты, приостановлении выплаты, прекращении выплаты, отказе в назначении) адресной социальной помощи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назначения (указать в месяцах)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назначенной выплаты на семью (в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заключения дополнительного соглашения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решения Уполномоченного органа о назначении или об отказе в назначении по дополнительному соглашению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назначенной выплаты на семью (в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w:t>
            </w:r>
            <w:r>
              <w:br/>
            </w:r>
            <w:r>
              <w:rPr>
                <w:rFonts w:ascii="Times New Roman"/>
                <w:b w:val="false"/>
                <w:i w:val="false"/>
                <w:color w:val="000000"/>
                <w:sz w:val="20"/>
              </w:rPr>
              <w:t xml:space="preserve">к Правилам назначения и </w:t>
            </w:r>
            <w:r>
              <w:br/>
            </w:r>
            <w:r>
              <w:rPr>
                <w:rFonts w:ascii="Times New Roman"/>
                <w:b w:val="false"/>
                <w:i w:val="false"/>
                <w:color w:val="000000"/>
                <w:sz w:val="20"/>
              </w:rPr>
              <w:t>выплаты</w:t>
            </w:r>
            <w:r>
              <w:br/>
            </w:r>
            <w:r>
              <w:rPr>
                <w:rFonts w:ascii="Times New Roman"/>
                <w:b w:val="false"/>
                <w:i w:val="false"/>
                <w:color w:val="000000"/>
                <w:sz w:val="20"/>
              </w:rPr>
              <w:t>государственной адресной</w:t>
            </w:r>
            <w:r>
              <w:br/>
            </w:r>
            <w:r>
              <w:rPr>
                <w:rFonts w:ascii="Times New Roman"/>
                <w:b w:val="false"/>
                <w:i w:val="false"/>
                <w:color w:val="000000"/>
                <w:sz w:val="20"/>
              </w:rPr>
              <w:t>социальной помощи</w:t>
            </w:r>
          </w:p>
        </w:tc>
      </w:tr>
    </w:tbl>
    <w:p>
      <w:pPr>
        <w:spacing w:after="0"/>
        <w:ind w:left="0"/>
        <w:jc w:val="both"/>
      </w:pPr>
      <w:r>
        <w:rPr>
          <w:rFonts w:ascii="Times New Roman"/>
          <w:b w:val="false"/>
          <w:i w:val="false"/>
          <w:color w:val="ff0000"/>
          <w:sz w:val="28"/>
        </w:rPr>
        <w:t xml:space="preserve">
      Сноска. Приложение 3-1 - в редакции приказа Министра труда и социальной защиты населения РК от 29.12.2022 </w:t>
      </w:r>
      <w:r>
        <w:rPr>
          <w:rFonts w:ascii="Times New Roman"/>
          <w:b w:val="false"/>
          <w:i w:val="false"/>
          <w:color w:val="ff0000"/>
          <w:sz w:val="28"/>
        </w:rPr>
        <w:t>№ 533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83" w:id="310"/>
    <w:p>
      <w:pPr>
        <w:spacing w:after="0"/>
        <w:ind w:left="0"/>
        <w:jc w:val="left"/>
      </w:pPr>
      <w:r>
        <w:rPr>
          <w:rFonts w:ascii="Times New Roman"/>
          <w:b/>
          <w:i w:val="false"/>
          <w:color w:val="000000"/>
        </w:rPr>
        <w:t xml:space="preserve"> Электронный журнал регистрации заявлений</w:t>
      </w:r>
    </w:p>
    <w:bookmarkEnd w:id="3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заявления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заявления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заяви теля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заявителя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проживания заявителя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передачи на рассмотрение участковой комиссии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принятия заключения от участковой комиссии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направления на рассмотрение районной (городской) или региональной комиссии по вопросам занятости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получения рекомендации районной (городской) или региональной комиссии по вопросам занятости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заключения социального контракта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4" w:id="311"/>
    <w:p>
      <w:pPr>
        <w:spacing w:after="0"/>
        <w:ind w:left="0"/>
        <w:jc w:val="both"/>
      </w:pPr>
      <w:r>
        <w:rPr>
          <w:rFonts w:ascii="Times New Roman"/>
          <w:b w:val="false"/>
          <w:i w:val="false"/>
          <w:color w:val="000000"/>
          <w:sz w:val="28"/>
        </w:rPr>
        <w:t>
      Продолжение таблицы</w:t>
      </w:r>
    </w:p>
    <w:bookmarkEnd w:id="3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направления проекта решения с пакетом документов заявителя в уполномоченный орган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адресной социальной помощи (безусловная /обусловленная)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решения о назначении (изменении размера выплаты, приостановлении выплаты, прекращении выплаты, отказе в назначении) адресной социальной помощи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назначения (указать в месяцах)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назначенной выплаты на семью (в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заключения дополнительного соглашения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решения Уполномоченного органа о назначении или об отказе в назначении по дополнительному соглашению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назначенной выплаты на семью (в тенге)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 xml:space="preserve">к Правилам назначения и </w:t>
            </w:r>
            <w:r>
              <w:br/>
            </w:r>
            <w:r>
              <w:rPr>
                <w:rFonts w:ascii="Times New Roman"/>
                <w:b w:val="false"/>
                <w:i w:val="false"/>
                <w:color w:val="000000"/>
                <w:sz w:val="20"/>
              </w:rPr>
              <w:t>выплаты</w:t>
            </w:r>
            <w:r>
              <w:br/>
            </w:r>
            <w:r>
              <w:rPr>
                <w:rFonts w:ascii="Times New Roman"/>
                <w:b w:val="false"/>
                <w:i w:val="false"/>
                <w:color w:val="000000"/>
                <w:sz w:val="20"/>
              </w:rPr>
              <w:t>государственной адресной</w:t>
            </w:r>
            <w:r>
              <w:br/>
            </w:r>
            <w:r>
              <w:rPr>
                <w:rFonts w:ascii="Times New Roman"/>
                <w:b w:val="false"/>
                <w:i w:val="false"/>
                <w:color w:val="000000"/>
                <w:sz w:val="20"/>
              </w:rPr>
              <w:t>социальной помощи</w:t>
            </w:r>
          </w:p>
        </w:tc>
      </w:tr>
    </w:tbl>
    <w:p>
      <w:pPr>
        <w:spacing w:after="0"/>
        <w:ind w:left="0"/>
        <w:jc w:val="both"/>
      </w:pPr>
      <w:r>
        <w:rPr>
          <w:rFonts w:ascii="Times New Roman"/>
          <w:b w:val="false"/>
          <w:i w:val="false"/>
          <w:color w:val="ff0000"/>
          <w:sz w:val="28"/>
        </w:rPr>
        <w:t xml:space="preserve">
      Сноска. Приложение 4 - в редакции приказа Министра труда и социальной защиты населения РК от 29.12.2022 </w:t>
      </w:r>
      <w:r>
        <w:rPr>
          <w:rFonts w:ascii="Times New Roman"/>
          <w:b w:val="false"/>
          <w:i w:val="false"/>
          <w:color w:val="ff0000"/>
          <w:sz w:val="28"/>
        </w:rPr>
        <w:t>№ 533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874" w:id="312"/>
      <w:r>
        <w:rPr>
          <w:rFonts w:ascii="Times New Roman"/>
          <w:b w:val="false"/>
          <w:i w:val="false"/>
          <w:color w:val="000000"/>
          <w:sz w:val="28"/>
        </w:rPr>
        <w:t xml:space="preserve">
      </w:t>
      </w:r>
      <w:r>
        <w:rPr>
          <w:rFonts w:ascii="Times New Roman"/>
          <w:b/>
          <w:i w:val="false"/>
          <w:color w:val="000000"/>
          <w:sz w:val="28"/>
        </w:rPr>
        <w:t>Заключение участковой комиссии № __ __ _________ 20__ года</w:t>
      </w:r>
    </w:p>
    <w:bookmarkEnd w:id="312"/>
    <w:p>
      <w:pPr>
        <w:spacing w:after="0"/>
        <w:ind w:left="0"/>
        <w:jc w:val="both"/>
      </w:pPr>
      <w:r>
        <w:rPr>
          <w:rFonts w:ascii="Times New Roman"/>
          <w:b w:val="false"/>
          <w:i w:val="false"/>
          <w:color w:val="000000"/>
          <w:sz w:val="28"/>
        </w:rPr>
        <w:t xml:space="preserve">       Участковая комиссия в соответствии со </w:t>
      </w:r>
      <w:r>
        <w:rPr>
          <w:rFonts w:ascii="Times New Roman"/>
          <w:b w:val="false"/>
          <w:i w:val="false"/>
          <w:color w:val="000000"/>
          <w:sz w:val="28"/>
        </w:rPr>
        <w:t>статьей 5</w:t>
      </w:r>
      <w:r>
        <w:rPr>
          <w:rFonts w:ascii="Times New Roman"/>
          <w:b w:val="false"/>
          <w:i w:val="false"/>
          <w:color w:val="000000"/>
          <w:sz w:val="28"/>
        </w:rPr>
        <w:t xml:space="preserve"> Закона Республики Казахстан</w:t>
      </w:r>
    </w:p>
    <w:p>
      <w:pPr>
        <w:spacing w:after="0"/>
        <w:ind w:left="0"/>
        <w:jc w:val="both"/>
      </w:pPr>
      <w:r>
        <w:rPr>
          <w:rFonts w:ascii="Times New Roman"/>
          <w:b w:val="false"/>
          <w:i w:val="false"/>
          <w:color w:val="000000"/>
          <w:sz w:val="28"/>
        </w:rPr>
        <w:t xml:space="preserve">       от 17 июля 2001 года "О государственной адресной социальной помощи", рассмотрев </w:t>
      </w:r>
    </w:p>
    <w:p>
      <w:pPr>
        <w:spacing w:after="0"/>
        <w:ind w:left="0"/>
        <w:jc w:val="both"/>
      </w:pPr>
      <w:r>
        <w:rPr>
          <w:rFonts w:ascii="Times New Roman"/>
          <w:b w:val="false"/>
          <w:i w:val="false"/>
          <w:color w:val="000000"/>
          <w:sz w:val="28"/>
        </w:rPr>
        <w:t xml:space="preserve">       заявление и прилагаемые к нему документы семьи (заявителя)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(Фамилия, имя, отчество (при его наличии) заявителя)</w:t>
      </w:r>
    </w:p>
    <w:p>
      <w:pPr>
        <w:spacing w:after="0"/>
        <w:ind w:left="0"/>
        <w:jc w:val="both"/>
      </w:pPr>
      <w:r>
        <w:rPr>
          <w:rFonts w:ascii="Times New Roman"/>
          <w:b w:val="false"/>
          <w:i w:val="false"/>
          <w:color w:val="000000"/>
          <w:sz w:val="28"/>
        </w:rPr>
        <w:t xml:space="preserve">       на основании ______________________________ представленных документов и </w:t>
      </w:r>
    </w:p>
    <w:p>
      <w:pPr>
        <w:spacing w:after="0"/>
        <w:ind w:left="0"/>
        <w:jc w:val="both"/>
      </w:pPr>
      <w:r>
        <w:rPr>
          <w:rFonts w:ascii="Times New Roman"/>
          <w:b w:val="false"/>
          <w:i w:val="false"/>
          <w:color w:val="000000"/>
          <w:sz w:val="28"/>
        </w:rPr>
        <w:t xml:space="preserve">       результатов обследования материального положения заявителя (семьи) выносит </w:t>
      </w:r>
    </w:p>
    <w:p>
      <w:pPr>
        <w:spacing w:after="0"/>
        <w:ind w:left="0"/>
        <w:jc w:val="both"/>
      </w:pPr>
      <w:r>
        <w:rPr>
          <w:rFonts w:ascii="Times New Roman"/>
          <w:b w:val="false"/>
          <w:i w:val="false"/>
          <w:color w:val="000000"/>
          <w:sz w:val="28"/>
        </w:rPr>
        <w:t xml:space="preserve">       заключение об ________________________________________</w:t>
      </w:r>
    </w:p>
    <w:p>
      <w:pPr>
        <w:spacing w:after="0"/>
        <w:ind w:left="0"/>
        <w:jc w:val="both"/>
      </w:pPr>
      <w:r>
        <w:rPr>
          <w:rFonts w:ascii="Times New Roman"/>
          <w:b w:val="false"/>
          <w:i w:val="false"/>
          <w:color w:val="000000"/>
          <w:sz w:val="28"/>
        </w:rPr>
        <w:t xml:space="preserve">       (отсутствии нуждаемости, безусловной/обусловленной единовременно/ежемесячно)</w:t>
      </w:r>
    </w:p>
    <w:p>
      <w:pPr>
        <w:spacing w:after="0"/>
        <w:ind w:left="0"/>
        <w:jc w:val="both"/>
      </w:pPr>
      <w:r>
        <w:rPr>
          <w:rFonts w:ascii="Times New Roman"/>
          <w:b w:val="false"/>
          <w:i w:val="false"/>
          <w:color w:val="000000"/>
          <w:sz w:val="28"/>
        </w:rPr>
        <w:t xml:space="preserve">       денежной помощи (нужное подчеркнуть)</w:t>
      </w:r>
    </w:p>
    <w:p>
      <w:pPr>
        <w:spacing w:after="0"/>
        <w:ind w:left="0"/>
        <w:jc w:val="both"/>
      </w:pPr>
      <w:r>
        <w:rPr>
          <w:rFonts w:ascii="Times New Roman"/>
          <w:b w:val="false"/>
          <w:i w:val="false"/>
          <w:color w:val="000000"/>
          <w:sz w:val="28"/>
        </w:rPr>
        <w:t xml:space="preserve">       Председатель комиссии:</w:t>
      </w:r>
    </w:p>
    <w:p>
      <w:pPr>
        <w:spacing w:after="0"/>
        <w:ind w:left="0"/>
        <w:jc w:val="both"/>
      </w:pPr>
      <w:r>
        <w:rPr>
          <w:rFonts w:ascii="Times New Roman"/>
          <w:b w:val="false"/>
          <w:i w:val="false"/>
          <w:color w:val="000000"/>
          <w:sz w:val="28"/>
        </w:rPr>
        <w:t xml:space="preserve">       _________________________________________________________________</w:t>
      </w:r>
    </w:p>
    <w:p>
      <w:pPr>
        <w:spacing w:after="0"/>
        <w:ind w:left="0"/>
        <w:jc w:val="both"/>
      </w:pPr>
      <w:r>
        <w:rPr>
          <w:rFonts w:ascii="Times New Roman"/>
          <w:b w:val="false"/>
          <w:i w:val="false"/>
          <w:color w:val="000000"/>
          <w:sz w:val="28"/>
        </w:rPr>
        <w:t xml:space="preserve">       Члены комиссии: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 (подписи) (Фамилия, имя, отчество</w:t>
      </w:r>
    </w:p>
    <w:p>
      <w:pPr>
        <w:spacing w:after="0"/>
        <w:ind w:left="0"/>
        <w:jc w:val="both"/>
      </w:pPr>
      <w:r>
        <w:rPr>
          <w:rFonts w:ascii="Times New Roman"/>
          <w:b w:val="false"/>
          <w:i w:val="false"/>
          <w:color w:val="000000"/>
          <w:sz w:val="28"/>
        </w:rPr>
        <w:t xml:space="preserve">       (при его наличии)</w:t>
      </w:r>
    </w:p>
    <w:p>
      <w:pPr>
        <w:spacing w:after="0"/>
        <w:ind w:left="0"/>
        <w:jc w:val="both"/>
      </w:pPr>
      <w:r>
        <w:rPr>
          <w:rFonts w:ascii="Times New Roman"/>
          <w:b w:val="false"/>
          <w:i w:val="false"/>
          <w:color w:val="000000"/>
          <w:sz w:val="28"/>
        </w:rPr>
        <w:t xml:space="preserve">       Заключение с прилагаемыми документами в количестве ____ штук принято</w:t>
      </w:r>
    </w:p>
    <w:p>
      <w:pPr>
        <w:spacing w:after="0"/>
        <w:ind w:left="0"/>
        <w:jc w:val="both"/>
      </w:pPr>
      <w:r>
        <w:rPr>
          <w:rFonts w:ascii="Times New Roman"/>
          <w:b w:val="false"/>
          <w:i w:val="false"/>
          <w:color w:val="000000"/>
          <w:sz w:val="28"/>
        </w:rPr>
        <w:t xml:space="preserve">       "__"____________ 20__ года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Фамилия, имя, отчество (при его наличии), должность,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подпись работника центра занятости населения или подпись акима поселка, села, </w:t>
      </w:r>
    </w:p>
    <w:p>
      <w:pPr>
        <w:spacing w:after="0"/>
        <w:ind w:left="0"/>
        <w:jc w:val="both"/>
      </w:pPr>
      <w:r>
        <w:rPr>
          <w:rFonts w:ascii="Times New Roman"/>
          <w:b w:val="false"/>
          <w:i w:val="false"/>
          <w:color w:val="000000"/>
          <w:sz w:val="28"/>
        </w:rPr>
        <w:t xml:space="preserve">       сельского округа, в случае проживания заявителя в сельской местности принявшего </w:t>
      </w:r>
    </w:p>
    <w:p>
      <w:pPr>
        <w:spacing w:after="0"/>
        <w:ind w:left="0"/>
        <w:jc w:val="both"/>
      </w:pPr>
      <w:r>
        <w:rPr>
          <w:rFonts w:ascii="Times New Roman"/>
          <w:b w:val="false"/>
          <w:i w:val="false"/>
          <w:color w:val="000000"/>
          <w:sz w:val="28"/>
        </w:rPr>
        <w:t xml:space="preserve">       документы.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Заключению</w:t>
            </w:r>
            <w:r>
              <w:br/>
            </w:r>
            <w:r>
              <w:rPr>
                <w:rFonts w:ascii="Times New Roman"/>
                <w:b w:val="false"/>
                <w:i w:val="false"/>
                <w:color w:val="000000"/>
                <w:sz w:val="20"/>
              </w:rPr>
              <w:t>участковой комиссии</w:t>
            </w:r>
            <w:r>
              <w:br/>
            </w:r>
            <w:r>
              <w:rPr>
                <w:rFonts w:ascii="Times New Roman"/>
                <w:b w:val="false"/>
                <w:i w:val="false"/>
                <w:color w:val="000000"/>
                <w:sz w:val="20"/>
              </w:rPr>
              <w:t>№ ___ от __________ 20__года</w:t>
            </w:r>
            <w:r>
              <w:br/>
            </w:r>
            <w:r>
              <w:rPr>
                <w:rFonts w:ascii="Times New Roman"/>
                <w:b w:val="false"/>
                <w:i w:val="false"/>
                <w:color w:val="000000"/>
                <w:sz w:val="20"/>
              </w:rPr>
              <w:t>Форма</w:t>
            </w:r>
          </w:p>
        </w:tc>
      </w:tr>
    </w:tbl>
    <w:bookmarkStart w:name="z876" w:id="313"/>
    <w:p>
      <w:pPr>
        <w:spacing w:after="0"/>
        <w:ind w:left="0"/>
        <w:jc w:val="left"/>
      </w:pPr>
      <w:r>
        <w:rPr>
          <w:rFonts w:ascii="Times New Roman"/>
          <w:b/>
          <w:i w:val="false"/>
          <w:color w:val="000000"/>
        </w:rPr>
        <w:t xml:space="preserve"> Акт обследования участковой комиссией материального положения заявителя на назначение адресной социальной помощи</w:t>
      </w:r>
    </w:p>
    <w:bookmarkEnd w:id="313"/>
    <w:p>
      <w:pPr>
        <w:spacing w:after="0"/>
        <w:ind w:left="0"/>
        <w:jc w:val="both"/>
      </w:pPr>
      <w:bookmarkStart w:name="z877" w:id="314"/>
      <w:r>
        <w:rPr>
          <w:rFonts w:ascii="Times New Roman"/>
          <w:b w:val="false"/>
          <w:i w:val="false"/>
          <w:color w:val="000000"/>
          <w:sz w:val="28"/>
        </w:rPr>
        <w:t>
      от "___" ________ 20__ года __________________________________________</w:t>
      </w:r>
    </w:p>
    <w:bookmarkEnd w:id="314"/>
    <w:p>
      <w:pPr>
        <w:spacing w:after="0"/>
        <w:ind w:left="0"/>
        <w:jc w:val="both"/>
      </w:pPr>
      <w:r>
        <w:rPr>
          <w:rFonts w:ascii="Times New Roman"/>
          <w:b w:val="false"/>
          <w:i w:val="false"/>
          <w:color w:val="000000"/>
          <w:sz w:val="28"/>
        </w:rPr>
        <w:t xml:space="preserve">                                     (населенный пункт)</w:t>
      </w:r>
    </w:p>
    <w:p>
      <w:pPr>
        <w:spacing w:after="0"/>
        <w:ind w:left="0"/>
        <w:jc w:val="both"/>
      </w:pPr>
      <w:r>
        <w:rPr>
          <w:rFonts w:ascii="Times New Roman"/>
          <w:b w:val="false"/>
          <w:i w:val="false"/>
          <w:color w:val="000000"/>
          <w:sz w:val="28"/>
        </w:rPr>
        <w:t xml:space="preserve">       1. Фамилия, имя, отчество (при его наличии) заявителя</w:t>
      </w:r>
    </w:p>
    <w:p>
      <w:pPr>
        <w:spacing w:after="0"/>
        <w:ind w:left="0"/>
        <w:jc w:val="both"/>
      </w:pPr>
      <w:r>
        <w:rPr>
          <w:rFonts w:ascii="Times New Roman"/>
          <w:b w:val="false"/>
          <w:i w:val="false"/>
          <w:color w:val="000000"/>
          <w:sz w:val="28"/>
        </w:rPr>
        <w:t xml:space="preserve">       ___________________________________________</w:t>
      </w:r>
    </w:p>
    <w:p>
      <w:pPr>
        <w:spacing w:after="0"/>
        <w:ind w:left="0"/>
        <w:jc w:val="both"/>
      </w:pPr>
      <w:r>
        <w:rPr>
          <w:rFonts w:ascii="Times New Roman"/>
          <w:b w:val="false"/>
          <w:i w:val="false"/>
          <w:color w:val="000000"/>
          <w:sz w:val="28"/>
        </w:rPr>
        <w:t xml:space="preserve">       2. Адрес места жительства</w:t>
      </w:r>
    </w:p>
    <w:p>
      <w:pPr>
        <w:spacing w:after="0"/>
        <w:ind w:left="0"/>
        <w:jc w:val="both"/>
      </w:pPr>
      <w:r>
        <w:rPr>
          <w:rFonts w:ascii="Times New Roman"/>
          <w:b w:val="false"/>
          <w:i w:val="false"/>
          <w:color w:val="000000"/>
          <w:sz w:val="28"/>
        </w:rPr>
        <w:t xml:space="preserve">       ___________________________________________</w:t>
      </w:r>
    </w:p>
    <w:p>
      <w:pPr>
        <w:spacing w:after="0"/>
        <w:ind w:left="0"/>
        <w:jc w:val="both"/>
      </w:pPr>
      <w:r>
        <w:rPr>
          <w:rFonts w:ascii="Times New Roman"/>
          <w:b w:val="false"/>
          <w:i w:val="false"/>
          <w:color w:val="000000"/>
          <w:sz w:val="28"/>
        </w:rPr>
        <w:t xml:space="preserve">       3. Место работы, должность</w:t>
      </w:r>
    </w:p>
    <w:p>
      <w:pPr>
        <w:spacing w:after="0"/>
        <w:ind w:left="0"/>
        <w:jc w:val="both"/>
      </w:pPr>
      <w:r>
        <w:rPr>
          <w:rFonts w:ascii="Times New Roman"/>
          <w:b w:val="false"/>
          <w:i w:val="false"/>
          <w:color w:val="000000"/>
          <w:sz w:val="28"/>
        </w:rPr>
        <w:t xml:space="preserve">       ___________________________________________</w:t>
      </w:r>
    </w:p>
    <w:p>
      <w:pPr>
        <w:spacing w:after="0"/>
        <w:ind w:left="0"/>
        <w:jc w:val="both"/>
      </w:pPr>
      <w:r>
        <w:rPr>
          <w:rFonts w:ascii="Times New Roman"/>
          <w:b w:val="false"/>
          <w:i w:val="false"/>
          <w:color w:val="000000"/>
          <w:sz w:val="28"/>
        </w:rPr>
        <w:t xml:space="preserve">       4. Состав семьи (учитываются фактически проживающие в семье) _____ человек,</w:t>
      </w:r>
    </w:p>
    <w:p>
      <w:pPr>
        <w:spacing w:after="0"/>
        <w:ind w:left="0"/>
        <w:jc w:val="both"/>
      </w:pPr>
      <w:r>
        <w:rPr>
          <w:rFonts w:ascii="Times New Roman"/>
          <w:b w:val="false"/>
          <w:i w:val="false"/>
          <w:color w:val="000000"/>
          <w:sz w:val="28"/>
        </w:rPr>
        <w:t xml:space="preserve">       в том числе: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8" w:id="315"/>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315"/>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Родственное отношение к заявителю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Занятость, (место работы, учебы, независимые работники, безработный)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незанятости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 регистрации в органах занятости в качестве безработного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участии в общественных работах, профессиональной подготовке (переподготовке, повышении квалификации) или в государственных мерах содействия занятости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08" w:id="316"/>
      <w:r>
        <w:rPr>
          <w:rFonts w:ascii="Times New Roman"/>
          <w:b w:val="false"/>
          <w:i w:val="false"/>
          <w:color w:val="000000"/>
          <w:sz w:val="28"/>
        </w:rPr>
        <w:t>
      Всего трудоспособных _________ человек.</w:t>
      </w:r>
    </w:p>
    <w:bookmarkEnd w:id="316"/>
    <w:p>
      <w:pPr>
        <w:spacing w:after="0"/>
        <w:ind w:left="0"/>
        <w:jc w:val="both"/>
      </w:pPr>
      <w:r>
        <w:rPr>
          <w:rFonts w:ascii="Times New Roman"/>
          <w:b w:val="false"/>
          <w:i w:val="false"/>
          <w:color w:val="000000"/>
          <w:sz w:val="28"/>
        </w:rPr>
        <w:t xml:space="preserve">       Зарегистрированы в качестве безработного _______ человек.</w:t>
      </w:r>
    </w:p>
    <w:p>
      <w:pPr>
        <w:spacing w:after="0"/>
        <w:ind w:left="0"/>
        <w:jc w:val="both"/>
      </w:pPr>
      <w:r>
        <w:rPr>
          <w:rFonts w:ascii="Times New Roman"/>
          <w:b w:val="false"/>
          <w:i w:val="false"/>
          <w:color w:val="000000"/>
          <w:sz w:val="28"/>
        </w:rPr>
        <w:t xml:space="preserve">       Незанятые по причинам, предусмотренным </w:t>
      </w:r>
      <w:r>
        <w:rPr>
          <w:rFonts w:ascii="Times New Roman"/>
          <w:b w:val="false"/>
          <w:i w:val="false"/>
          <w:color w:val="000000"/>
          <w:sz w:val="28"/>
        </w:rPr>
        <w:t>подпунктом 2)</w:t>
      </w:r>
      <w:r>
        <w:rPr>
          <w:rFonts w:ascii="Times New Roman"/>
          <w:b w:val="false"/>
          <w:i w:val="false"/>
          <w:color w:val="000000"/>
          <w:sz w:val="28"/>
        </w:rPr>
        <w:t xml:space="preserve"> пункта 2 статьи 2 Закона </w:t>
      </w:r>
    </w:p>
    <w:p>
      <w:pPr>
        <w:spacing w:after="0"/>
        <w:ind w:left="0"/>
        <w:jc w:val="both"/>
      </w:pPr>
      <w:r>
        <w:rPr>
          <w:rFonts w:ascii="Times New Roman"/>
          <w:b w:val="false"/>
          <w:i w:val="false"/>
          <w:color w:val="000000"/>
          <w:sz w:val="28"/>
        </w:rPr>
        <w:t>от 17 июля 2001 года "О государственной адресной социальной помощи" _______ человек.</w:t>
      </w:r>
    </w:p>
    <w:p>
      <w:pPr>
        <w:spacing w:after="0"/>
        <w:ind w:left="0"/>
        <w:jc w:val="both"/>
      </w:pPr>
      <w:r>
        <w:rPr>
          <w:rFonts w:ascii="Times New Roman"/>
          <w:b w:val="false"/>
          <w:i w:val="false"/>
          <w:color w:val="000000"/>
          <w:sz w:val="28"/>
        </w:rPr>
        <w:t xml:space="preserve">       Другие причины незанятости (в розыске, в местах лишения свободы) ______ человек.</w:t>
      </w:r>
    </w:p>
    <w:p>
      <w:pPr>
        <w:spacing w:after="0"/>
        <w:ind w:left="0"/>
        <w:jc w:val="both"/>
      </w:pPr>
      <w:r>
        <w:rPr>
          <w:rFonts w:ascii="Times New Roman"/>
          <w:b w:val="false"/>
          <w:i w:val="false"/>
          <w:color w:val="000000"/>
          <w:sz w:val="28"/>
        </w:rPr>
        <w:t xml:space="preserve">       Количество несовершеннолетних детей _______ человек, в том числе:</w:t>
      </w:r>
    </w:p>
    <w:p>
      <w:pPr>
        <w:spacing w:after="0"/>
        <w:ind w:left="0"/>
        <w:jc w:val="both"/>
      </w:pPr>
      <w:r>
        <w:rPr>
          <w:rFonts w:ascii="Times New Roman"/>
          <w:b w:val="false"/>
          <w:i w:val="false"/>
          <w:color w:val="000000"/>
          <w:sz w:val="28"/>
        </w:rPr>
        <w:t xml:space="preserve">       обучающихся на полном государственном обеспечении _____ человек;</w:t>
      </w:r>
    </w:p>
    <w:p>
      <w:pPr>
        <w:spacing w:after="0"/>
        <w:ind w:left="0"/>
        <w:jc w:val="both"/>
      </w:pPr>
      <w:r>
        <w:rPr>
          <w:rFonts w:ascii="Times New Roman"/>
          <w:b w:val="false"/>
          <w:i w:val="false"/>
          <w:color w:val="000000"/>
          <w:sz w:val="28"/>
        </w:rPr>
        <w:t xml:space="preserve">       обучающихся в высших и средних специальных учебных заведениях на платной </w:t>
      </w:r>
    </w:p>
    <w:p>
      <w:pPr>
        <w:spacing w:after="0"/>
        <w:ind w:left="0"/>
        <w:jc w:val="both"/>
      </w:pPr>
      <w:r>
        <w:rPr>
          <w:rFonts w:ascii="Times New Roman"/>
          <w:b w:val="false"/>
          <w:i w:val="false"/>
          <w:color w:val="000000"/>
          <w:sz w:val="28"/>
        </w:rPr>
        <w:t>основе - _______ человек, стоимость обучения в год на учащегося ________ тенге.</w:t>
      </w:r>
    </w:p>
    <w:p>
      <w:pPr>
        <w:spacing w:after="0"/>
        <w:ind w:left="0"/>
        <w:jc w:val="both"/>
      </w:pPr>
      <w:r>
        <w:rPr>
          <w:rFonts w:ascii="Times New Roman"/>
          <w:b w:val="false"/>
          <w:i w:val="false"/>
          <w:color w:val="000000"/>
          <w:sz w:val="28"/>
        </w:rPr>
        <w:t xml:space="preserve">       5. Условия проживания (общежитие, арендное, приватизированное жилье, служебное </w:t>
      </w:r>
    </w:p>
    <w:p>
      <w:pPr>
        <w:spacing w:after="0"/>
        <w:ind w:left="0"/>
        <w:jc w:val="both"/>
      </w:pPr>
      <w:r>
        <w:rPr>
          <w:rFonts w:ascii="Times New Roman"/>
          <w:b w:val="false"/>
          <w:i w:val="false"/>
          <w:color w:val="000000"/>
          <w:sz w:val="28"/>
        </w:rPr>
        <w:t>жилье, жилой кооператив, индивидуальный жилой дом или иное) (нужное подчеркнуть)</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Количество комнат без кухни, кладовой и коридора _______________________</w:t>
      </w:r>
    </w:p>
    <w:p>
      <w:pPr>
        <w:spacing w:after="0"/>
        <w:ind w:left="0"/>
        <w:jc w:val="both"/>
      </w:pPr>
      <w:r>
        <w:rPr>
          <w:rFonts w:ascii="Times New Roman"/>
          <w:b w:val="false"/>
          <w:i w:val="false"/>
          <w:color w:val="000000"/>
          <w:sz w:val="28"/>
        </w:rPr>
        <w:t xml:space="preserve">       Расходы на содержание жилья в месяц ______________________________</w:t>
      </w:r>
    </w:p>
    <w:p>
      <w:pPr>
        <w:spacing w:after="0"/>
        <w:ind w:left="0"/>
        <w:jc w:val="both"/>
      </w:pPr>
      <w:r>
        <w:rPr>
          <w:rFonts w:ascii="Times New Roman"/>
          <w:b w:val="false"/>
          <w:i w:val="false"/>
          <w:color w:val="000000"/>
          <w:sz w:val="28"/>
        </w:rPr>
        <w:t xml:space="preserve">       6. Доходы семьи: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9" w:id="317"/>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31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членов семьи (в том числе заявителя), имеющих доход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дохода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 квартал, предшествующему кварталу обращения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личном подсобном хозяйстве (приусадебный участок, скот и птица), дачном и земельном участке (земельной доли)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27" w:id="318"/>
      <w:r>
        <w:rPr>
          <w:rFonts w:ascii="Times New Roman"/>
          <w:b w:val="false"/>
          <w:i w:val="false"/>
          <w:color w:val="000000"/>
          <w:sz w:val="28"/>
        </w:rPr>
        <w:t>
      7. Наличие:</w:t>
      </w:r>
    </w:p>
    <w:bookmarkEnd w:id="318"/>
    <w:p>
      <w:pPr>
        <w:spacing w:after="0"/>
        <w:ind w:left="0"/>
        <w:jc w:val="both"/>
      </w:pPr>
      <w:r>
        <w:rPr>
          <w:rFonts w:ascii="Times New Roman"/>
          <w:b w:val="false"/>
          <w:i w:val="false"/>
          <w:color w:val="000000"/>
          <w:sz w:val="28"/>
        </w:rPr>
        <w:t xml:space="preserve">       автотранспорта (марка, год выпуска, правоустанавливающий документ, заявленные </w:t>
      </w:r>
    </w:p>
    <w:p>
      <w:pPr>
        <w:spacing w:after="0"/>
        <w:ind w:left="0"/>
        <w:jc w:val="both"/>
      </w:pPr>
      <w:r>
        <w:rPr>
          <w:rFonts w:ascii="Times New Roman"/>
          <w:b w:val="false"/>
          <w:i w:val="false"/>
          <w:color w:val="000000"/>
          <w:sz w:val="28"/>
        </w:rPr>
        <w:t xml:space="preserve">       доходы от его эксплуатации) </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иного жилья, кроме занимаемого в настоящее время (заявленные доходы от его </w:t>
      </w:r>
    </w:p>
    <w:p>
      <w:pPr>
        <w:spacing w:after="0"/>
        <w:ind w:left="0"/>
        <w:jc w:val="both"/>
      </w:pPr>
      <w:r>
        <w:rPr>
          <w:rFonts w:ascii="Times New Roman"/>
          <w:b w:val="false"/>
          <w:i w:val="false"/>
          <w:color w:val="000000"/>
          <w:sz w:val="28"/>
        </w:rPr>
        <w:t xml:space="preserve">       эксплуатации)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w:t>
      </w:r>
    </w:p>
    <w:p>
      <w:pPr>
        <w:spacing w:after="0"/>
        <w:ind w:left="0"/>
        <w:jc w:val="both"/>
      </w:pPr>
      <w:r>
        <w:rPr>
          <w:rFonts w:ascii="Times New Roman"/>
          <w:b w:val="false"/>
          <w:i w:val="false"/>
          <w:color w:val="000000"/>
          <w:sz w:val="28"/>
        </w:rPr>
        <w:t xml:space="preserve">       8. Иные доходы семьи (форма, сумма, источник):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w:t>
      </w:r>
    </w:p>
    <w:p>
      <w:pPr>
        <w:spacing w:after="0"/>
        <w:ind w:left="0"/>
        <w:jc w:val="both"/>
      </w:pPr>
      <w:r>
        <w:rPr>
          <w:rFonts w:ascii="Times New Roman"/>
          <w:b w:val="false"/>
          <w:i w:val="false"/>
          <w:color w:val="000000"/>
          <w:sz w:val="28"/>
        </w:rPr>
        <w:t xml:space="preserve">       9. Видимые признаки нуждаемости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w:t>
      </w:r>
    </w:p>
    <w:p>
      <w:pPr>
        <w:spacing w:after="0"/>
        <w:ind w:left="0"/>
        <w:jc w:val="both"/>
      </w:pPr>
      <w:r>
        <w:rPr>
          <w:rFonts w:ascii="Times New Roman"/>
          <w:b w:val="false"/>
          <w:i w:val="false"/>
          <w:color w:val="000000"/>
          <w:sz w:val="28"/>
        </w:rPr>
        <w:t xml:space="preserve">       10. Видимые признаки благополучия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w:t>
      </w:r>
    </w:p>
    <w:p>
      <w:pPr>
        <w:spacing w:after="0"/>
        <w:ind w:left="0"/>
        <w:jc w:val="both"/>
      </w:pPr>
      <w:r>
        <w:rPr>
          <w:rFonts w:ascii="Times New Roman"/>
          <w:b w:val="false"/>
          <w:i w:val="false"/>
          <w:color w:val="000000"/>
          <w:sz w:val="28"/>
        </w:rPr>
        <w:t xml:space="preserve">       11. Санитарно-эпидемиологические условия</w:t>
      </w:r>
    </w:p>
    <w:p>
      <w:pPr>
        <w:spacing w:after="0"/>
        <w:ind w:left="0"/>
        <w:jc w:val="both"/>
      </w:pPr>
      <w:r>
        <w:rPr>
          <w:rFonts w:ascii="Times New Roman"/>
          <w:b w:val="false"/>
          <w:i w:val="false"/>
          <w:color w:val="000000"/>
          <w:sz w:val="28"/>
        </w:rPr>
        <w:t xml:space="preserve">       проживания_____________________________________________________</w:t>
      </w:r>
    </w:p>
    <w:p>
      <w:pPr>
        <w:spacing w:after="0"/>
        <w:ind w:left="0"/>
        <w:jc w:val="both"/>
      </w:pPr>
      <w:r>
        <w:rPr>
          <w:rFonts w:ascii="Times New Roman"/>
          <w:b w:val="false"/>
          <w:i w:val="false"/>
          <w:color w:val="000000"/>
          <w:sz w:val="28"/>
        </w:rPr>
        <w:t xml:space="preserve">       12. Другие наблюдения участковой комиссии:__</w:t>
      </w:r>
    </w:p>
    <w:p>
      <w:pPr>
        <w:spacing w:after="0"/>
        <w:ind w:left="0"/>
        <w:jc w:val="both"/>
      </w:pPr>
      <w:r>
        <w:rPr>
          <w:rFonts w:ascii="Times New Roman"/>
          <w:b w:val="false"/>
          <w:i w:val="false"/>
          <w:color w:val="000000"/>
          <w:sz w:val="28"/>
        </w:rPr>
        <w:t xml:space="preserve">       13. Проведение обследования участковой комиссией материального положения </w:t>
      </w:r>
    </w:p>
    <w:p>
      <w:pPr>
        <w:spacing w:after="0"/>
        <w:ind w:left="0"/>
        <w:jc w:val="both"/>
      </w:pPr>
      <w:r>
        <w:rPr>
          <w:rFonts w:ascii="Times New Roman"/>
          <w:b w:val="false"/>
          <w:i w:val="false"/>
          <w:color w:val="000000"/>
          <w:sz w:val="28"/>
        </w:rPr>
        <w:t xml:space="preserve">заявителя на назначение адресной социальной помощи на основании Критерии определения </w:t>
      </w:r>
    </w:p>
    <w:p>
      <w:pPr>
        <w:spacing w:after="0"/>
        <w:ind w:left="0"/>
        <w:jc w:val="both"/>
      </w:pPr>
      <w:r>
        <w:rPr>
          <w:rFonts w:ascii="Times New Roman"/>
          <w:b w:val="false"/>
          <w:i w:val="false"/>
          <w:color w:val="000000"/>
          <w:sz w:val="28"/>
        </w:rPr>
        <w:t xml:space="preserve">нуждаемости в государственной адресной социальной помощи по результатам обследования </w:t>
      </w:r>
    </w:p>
    <w:p>
      <w:pPr>
        <w:spacing w:after="0"/>
        <w:ind w:left="0"/>
        <w:jc w:val="both"/>
      </w:pPr>
      <w:r>
        <w:rPr>
          <w:rFonts w:ascii="Times New Roman"/>
          <w:b w:val="false"/>
          <w:i w:val="false"/>
          <w:color w:val="000000"/>
          <w:sz w:val="28"/>
        </w:rPr>
        <w:t xml:space="preserve">материального положения заявителя, утвержденными приказом Министра труда и </w:t>
      </w:r>
    </w:p>
    <w:p>
      <w:pPr>
        <w:spacing w:after="0"/>
        <w:ind w:left="0"/>
        <w:jc w:val="both"/>
      </w:pPr>
      <w:r>
        <w:rPr>
          <w:rFonts w:ascii="Times New Roman"/>
          <w:b w:val="false"/>
          <w:i w:val="false"/>
          <w:color w:val="000000"/>
          <w:sz w:val="28"/>
        </w:rPr>
        <w:t>социальной защиты населения Республики Казахстан от 28 января 2009 года № 29-п</w:t>
      </w:r>
    </w:p>
    <w:p>
      <w:pPr>
        <w:spacing w:after="0"/>
        <w:ind w:left="0"/>
        <w:jc w:val="both"/>
      </w:pPr>
      <w:r>
        <w:rPr>
          <w:rFonts w:ascii="Times New Roman"/>
          <w:b w:val="false"/>
          <w:i w:val="false"/>
          <w:color w:val="000000"/>
          <w:sz w:val="28"/>
        </w:rPr>
        <w:t xml:space="preserve">(зарегистрированный в Реестре государственной регистрации нормативных правовых актов </w:t>
      </w:r>
    </w:p>
    <w:p>
      <w:pPr>
        <w:spacing w:after="0"/>
        <w:ind w:left="0"/>
        <w:jc w:val="both"/>
      </w:pPr>
      <w:r>
        <w:rPr>
          <w:rFonts w:ascii="Times New Roman"/>
          <w:b w:val="false"/>
          <w:i w:val="false"/>
          <w:color w:val="000000"/>
          <w:sz w:val="28"/>
        </w:rPr>
        <w:t>под № 5562)</w:t>
      </w:r>
    </w:p>
    <w:p>
      <w:pPr>
        <w:spacing w:after="0"/>
        <w:ind w:left="0"/>
        <w:jc w:val="both"/>
      </w:pPr>
      <w:r>
        <w:rPr>
          <w:rFonts w:ascii="Times New Roman"/>
          <w:b w:val="false"/>
          <w:i w:val="false"/>
          <w:color w:val="000000"/>
          <w:sz w:val="28"/>
        </w:rPr>
        <w:t xml:space="preserve">       Председатель комиссии: ____________________________+_______________</w:t>
      </w:r>
    </w:p>
    <w:p>
      <w:pPr>
        <w:spacing w:after="0"/>
        <w:ind w:left="0"/>
        <w:jc w:val="both"/>
      </w:pPr>
      <w:r>
        <w:rPr>
          <w:rFonts w:ascii="Times New Roman"/>
          <w:b w:val="false"/>
          <w:i w:val="false"/>
          <w:color w:val="000000"/>
          <w:sz w:val="28"/>
        </w:rPr>
        <w:t xml:space="preserve">       Члены комиссии: 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r>
        <w:rPr>
          <w:rFonts w:ascii="Times New Roman"/>
          <w:b w:val="false"/>
          <w:i w:val="false"/>
          <w:color w:val="000000"/>
          <w:sz w:val="28"/>
        </w:rPr>
        <w:t xml:space="preserve">       С составленным актом ознакомлен(а):</w:t>
      </w:r>
    </w:p>
    <w:p>
      <w:pPr>
        <w:spacing w:after="0"/>
        <w:ind w:left="0"/>
        <w:jc w:val="both"/>
      </w:pPr>
      <w:r>
        <w:rPr>
          <w:rFonts w:ascii="Times New Roman"/>
          <w:b w:val="false"/>
          <w:i w:val="false"/>
          <w:color w:val="000000"/>
          <w:sz w:val="28"/>
        </w:rPr>
        <w:t xml:space="preserve">       Фамилия, имя, отчество (при его наличии) и подпись заявителя</w:t>
      </w:r>
    </w:p>
    <w:p>
      <w:pPr>
        <w:spacing w:after="0"/>
        <w:ind w:left="0"/>
        <w:jc w:val="both"/>
      </w:pPr>
      <w:r>
        <w:rPr>
          <w:rFonts w:ascii="Times New Roman"/>
          <w:b w:val="false"/>
          <w:i w:val="false"/>
          <w:color w:val="000000"/>
          <w:sz w:val="28"/>
        </w:rPr>
        <w:t xml:space="preserve">       _______________________________________________________________</w:t>
      </w:r>
    </w:p>
    <w:p>
      <w:pPr>
        <w:spacing w:after="0"/>
        <w:ind w:left="0"/>
        <w:jc w:val="both"/>
      </w:pPr>
      <w:r>
        <w:rPr>
          <w:rFonts w:ascii="Times New Roman"/>
          <w:b w:val="false"/>
          <w:i w:val="false"/>
          <w:color w:val="000000"/>
          <w:sz w:val="28"/>
        </w:rPr>
        <w:t xml:space="preserve">       От проведения обследования отказываюсь</w:t>
      </w:r>
    </w:p>
    <w:p>
      <w:pPr>
        <w:spacing w:after="0"/>
        <w:ind w:left="0"/>
        <w:jc w:val="both"/>
      </w:pPr>
      <w:r>
        <w:rPr>
          <w:rFonts w:ascii="Times New Roman"/>
          <w:b w:val="false"/>
          <w:i w:val="false"/>
          <w:color w:val="000000"/>
          <w:sz w:val="28"/>
        </w:rPr>
        <w:t xml:space="preserve">       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и подпись заявителя (или одного из членов семьи)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 xml:space="preserve">к Правилам назначения и </w:t>
            </w:r>
            <w:r>
              <w:br/>
            </w:r>
            <w:r>
              <w:rPr>
                <w:rFonts w:ascii="Times New Roman"/>
                <w:b w:val="false"/>
                <w:i w:val="false"/>
                <w:color w:val="000000"/>
                <w:sz w:val="20"/>
              </w:rPr>
              <w:t>выплаты</w:t>
            </w:r>
            <w:r>
              <w:br/>
            </w:r>
            <w:r>
              <w:rPr>
                <w:rFonts w:ascii="Times New Roman"/>
                <w:b w:val="false"/>
                <w:i w:val="false"/>
                <w:color w:val="000000"/>
                <w:sz w:val="20"/>
              </w:rPr>
              <w:t>государственной адресной</w:t>
            </w:r>
            <w:r>
              <w:br/>
            </w:r>
            <w:r>
              <w:rPr>
                <w:rFonts w:ascii="Times New Roman"/>
                <w:b w:val="false"/>
                <w:i w:val="false"/>
                <w:color w:val="000000"/>
                <w:sz w:val="20"/>
              </w:rPr>
              <w:t>социальной помощи</w:t>
            </w:r>
          </w:p>
        </w:tc>
      </w:tr>
    </w:tbl>
    <w:p>
      <w:pPr>
        <w:spacing w:after="0"/>
        <w:ind w:left="0"/>
        <w:jc w:val="both"/>
      </w:pPr>
      <w:r>
        <w:rPr>
          <w:rFonts w:ascii="Times New Roman"/>
          <w:b w:val="false"/>
          <w:i w:val="false"/>
          <w:color w:val="ff0000"/>
          <w:sz w:val="28"/>
        </w:rPr>
        <w:t xml:space="preserve">
      Сноска. Приложение 5 - в редакции приказа Министра труда и социальной защиты населения РК от 29.12.2022 </w:t>
      </w:r>
      <w:r>
        <w:rPr>
          <w:rFonts w:ascii="Times New Roman"/>
          <w:b w:val="false"/>
          <w:i w:val="false"/>
          <w:color w:val="ff0000"/>
          <w:sz w:val="28"/>
        </w:rPr>
        <w:t>№ 533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97" w:id="319"/>
      <w:r>
        <w:rPr>
          <w:rFonts w:ascii="Times New Roman"/>
          <w:b w:val="false"/>
          <w:i w:val="false"/>
          <w:color w:val="000000"/>
          <w:sz w:val="28"/>
        </w:rPr>
        <w:t>
      Код ___________</w:t>
      </w:r>
    </w:p>
    <w:bookmarkEnd w:id="319"/>
    <w:p>
      <w:pPr>
        <w:spacing w:after="0"/>
        <w:ind w:left="0"/>
        <w:jc w:val="both"/>
      </w:pPr>
      <w:r>
        <w:rPr>
          <w:rFonts w:ascii="Times New Roman"/>
          <w:b w:val="false"/>
          <w:i w:val="false"/>
          <w:color w:val="000000"/>
          <w:sz w:val="28"/>
        </w:rPr>
        <w:t xml:space="preserve">       Область (город) ______________</w:t>
      </w:r>
    </w:p>
    <w:p>
      <w:pPr>
        <w:spacing w:after="0"/>
        <w:ind w:left="0"/>
        <w:jc w:val="both"/>
      </w:pPr>
      <w:r>
        <w:rPr>
          <w:rFonts w:ascii="Times New Roman"/>
          <w:b w:val="false"/>
          <w:i w:val="false"/>
          <w:color w:val="000000"/>
          <w:sz w:val="28"/>
        </w:rPr>
        <w:t xml:space="preserve">       Решение о назначении (изменении размера выплаты, приостановлении выплаты, </w:t>
      </w:r>
    </w:p>
    <w:p>
      <w:pPr>
        <w:spacing w:after="0"/>
        <w:ind w:left="0"/>
        <w:jc w:val="both"/>
      </w:pPr>
      <w:r>
        <w:rPr>
          <w:rFonts w:ascii="Times New Roman"/>
          <w:b w:val="false"/>
          <w:i w:val="false"/>
          <w:color w:val="000000"/>
          <w:sz w:val="28"/>
        </w:rPr>
        <w:t xml:space="preserve">       прекращении выплаты, отказе в назначении) адресной социальной помощи </w:t>
      </w:r>
    </w:p>
    <w:p>
      <w:pPr>
        <w:spacing w:after="0"/>
        <w:ind w:left="0"/>
        <w:jc w:val="both"/>
      </w:pPr>
      <w:r>
        <w:rPr>
          <w:rFonts w:ascii="Times New Roman"/>
          <w:b w:val="false"/>
          <w:i w:val="false"/>
          <w:color w:val="000000"/>
          <w:sz w:val="28"/>
        </w:rPr>
        <w:t xml:space="preserve">       по ______________________________ (району/ городу) </w:t>
      </w:r>
    </w:p>
    <w:p>
      <w:pPr>
        <w:spacing w:after="0"/>
        <w:ind w:left="0"/>
        <w:jc w:val="both"/>
      </w:pPr>
      <w:r>
        <w:rPr>
          <w:rFonts w:ascii="Times New Roman"/>
          <w:b w:val="false"/>
          <w:i w:val="false"/>
          <w:color w:val="000000"/>
          <w:sz w:val="28"/>
        </w:rPr>
        <w:t xml:space="preserve">       № __________ от "___" ___________ 20__ года</w:t>
      </w:r>
    </w:p>
    <w:p>
      <w:pPr>
        <w:spacing w:after="0"/>
        <w:ind w:left="0"/>
        <w:jc w:val="both"/>
      </w:pPr>
      <w:r>
        <w:rPr>
          <w:rFonts w:ascii="Times New Roman"/>
          <w:b w:val="false"/>
          <w:i w:val="false"/>
          <w:color w:val="000000"/>
          <w:sz w:val="28"/>
        </w:rPr>
        <w:t xml:space="preserve">       Регистрационный № дела семьи _____________</w:t>
      </w:r>
    </w:p>
    <w:p>
      <w:pPr>
        <w:spacing w:after="0"/>
        <w:ind w:left="0"/>
        <w:jc w:val="both"/>
      </w:pPr>
      <w:r>
        <w:rPr>
          <w:rFonts w:ascii="Times New Roman"/>
          <w:b w:val="false"/>
          <w:i w:val="false"/>
          <w:color w:val="000000"/>
          <w:sz w:val="28"/>
        </w:rPr>
        <w:t xml:space="preserve">       Дата/номер заявления______________________</w:t>
      </w:r>
    </w:p>
    <w:p>
      <w:pPr>
        <w:spacing w:after="0"/>
        <w:ind w:left="0"/>
        <w:jc w:val="both"/>
      </w:pPr>
      <w:r>
        <w:rPr>
          <w:rFonts w:ascii="Times New Roman"/>
          <w:b w:val="false"/>
          <w:i w:val="false"/>
          <w:color w:val="000000"/>
          <w:sz w:val="28"/>
        </w:rPr>
        <w:t xml:space="preserve">       Заявитель 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заявителя)</w:t>
      </w:r>
    </w:p>
    <w:p>
      <w:pPr>
        <w:spacing w:after="0"/>
        <w:ind w:left="0"/>
        <w:jc w:val="both"/>
      </w:pPr>
      <w:r>
        <w:rPr>
          <w:rFonts w:ascii="Times New Roman"/>
          <w:b w:val="false"/>
          <w:i w:val="false"/>
          <w:color w:val="000000"/>
          <w:sz w:val="28"/>
        </w:rPr>
        <w:t xml:space="preserve">       Дата обращения "___" ___________ 20__ года</w:t>
      </w:r>
    </w:p>
    <w:p>
      <w:pPr>
        <w:spacing w:after="0"/>
        <w:ind w:left="0"/>
        <w:jc w:val="both"/>
      </w:pPr>
      <w:r>
        <w:rPr>
          <w:rFonts w:ascii="Times New Roman"/>
          <w:b w:val="false"/>
          <w:i w:val="false"/>
          <w:color w:val="000000"/>
          <w:sz w:val="28"/>
        </w:rPr>
        <w:t xml:space="preserve">       Индивидуальный идентификационный номер______________________</w:t>
      </w:r>
    </w:p>
    <w:p>
      <w:pPr>
        <w:spacing w:after="0"/>
        <w:ind w:left="0"/>
        <w:jc w:val="both"/>
      </w:pPr>
      <w:r>
        <w:rPr>
          <w:rFonts w:ascii="Times New Roman"/>
          <w:b w:val="false"/>
          <w:i w:val="false"/>
          <w:color w:val="000000"/>
          <w:sz w:val="28"/>
        </w:rPr>
        <w:t xml:space="preserve">       Адрес места проживания заявителя_______________________________</w:t>
      </w:r>
    </w:p>
    <w:p>
      <w:pPr>
        <w:spacing w:after="0"/>
        <w:ind w:left="0"/>
        <w:jc w:val="both"/>
      </w:pPr>
      <w:r>
        <w:rPr>
          <w:rFonts w:ascii="Times New Roman"/>
          <w:b w:val="false"/>
          <w:i w:val="false"/>
          <w:color w:val="000000"/>
          <w:sz w:val="28"/>
        </w:rPr>
        <w:t xml:space="preserve">       Расчет для назначения государственной адресной социальной помощи:</w:t>
      </w:r>
    </w:p>
    <w:p>
      <w:pPr>
        <w:spacing w:after="0"/>
        <w:ind w:left="0"/>
        <w:jc w:val="both"/>
      </w:pPr>
      <w:r>
        <w:rPr>
          <w:rFonts w:ascii="Times New Roman"/>
          <w:b w:val="false"/>
          <w:i w:val="false"/>
          <w:color w:val="000000"/>
          <w:sz w:val="28"/>
        </w:rPr>
        <w:t xml:space="preserve">       Количество человек в семье: _____________________________________</w:t>
      </w:r>
    </w:p>
    <w:p>
      <w:pPr>
        <w:spacing w:after="0"/>
        <w:ind w:left="0"/>
        <w:jc w:val="both"/>
      </w:pPr>
      <w:r>
        <w:rPr>
          <w:rFonts w:ascii="Times New Roman"/>
          <w:b w:val="false"/>
          <w:i w:val="false"/>
          <w:color w:val="000000"/>
          <w:sz w:val="28"/>
        </w:rPr>
        <w:t xml:space="preserve">       Доходы семьи за ____квартал _________года</w:t>
      </w:r>
    </w:p>
    <w:p>
      <w:pPr>
        <w:spacing w:after="0"/>
        <w:ind w:left="0"/>
        <w:jc w:val="both"/>
      </w:pPr>
      <w:r>
        <w:rPr>
          <w:rFonts w:ascii="Times New Roman"/>
          <w:b w:val="false"/>
          <w:i w:val="false"/>
          <w:color w:val="000000"/>
          <w:sz w:val="28"/>
        </w:rPr>
        <w:t xml:space="preserve">       1. _____________________________ _______ тенге</w:t>
      </w:r>
    </w:p>
    <w:p>
      <w:pPr>
        <w:spacing w:after="0"/>
        <w:ind w:left="0"/>
        <w:jc w:val="both"/>
      </w:pPr>
      <w:r>
        <w:rPr>
          <w:rFonts w:ascii="Times New Roman"/>
          <w:b w:val="false"/>
          <w:i w:val="false"/>
          <w:color w:val="000000"/>
          <w:sz w:val="28"/>
        </w:rPr>
        <w:t xml:space="preserve">       2. _____________________________ _______ тенге</w:t>
      </w:r>
    </w:p>
    <w:p>
      <w:pPr>
        <w:spacing w:after="0"/>
        <w:ind w:left="0"/>
        <w:jc w:val="both"/>
      </w:pPr>
      <w:r>
        <w:rPr>
          <w:rFonts w:ascii="Times New Roman"/>
          <w:b w:val="false"/>
          <w:i w:val="false"/>
          <w:color w:val="000000"/>
          <w:sz w:val="28"/>
        </w:rPr>
        <w:t xml:space="preserve">       3. _____________________________ ______ тенге.</w:t>
      </w:r>
    </w:p>
    <w:p>
      <w:pPr>
        <w:spacing w:after="0"/>
        <w:ind w:left="0"/>
        <w:jc w:val="both"/>
      </w:pPr>
      <w:r>
        <w:rPr>
          <w:rFonts w:ascii="Times New Roman"/>
          <w:b w:val="false"/>
          <w:i w:val="false"/>
          <w:color w:val="000000"/>
          <w:sz w:val="28"/>
        </w:rPr>
        <w:t xml:space="preserve">       Итого совокупный доход семьи за квартал _________ тенге</w:t>
      </w:r>
    </w:p>
    <w:p>
      <w:pPr>
        <w:spacing w:after="0"/>
        <w:ind w:left="0"/>
        <w:jc w:val="both"/>
      </w:pPr>
      <w:r>
        <w:rPr>
          <w:rFonts w:ascii="Times New Roman"/>
          <w:b w:val="false"/>
          <w:i w:val="false"/>
          <w:color w:val="000000"/>
          <w:sz w:val="28"/>
        </w:rPr>
        <w:t xml:space="preserve">       Среднемесячный доход семьи: __________________________ тенге</w:t>
      </w:r>
    </w:p>
    <w:p>
      <w:pPr>
        <w:spacing w:after="0"/>
        <w:ind w:left="0"/>
        <w:jc w:val="both"/>
      </w:pPr>
      <w:r>
        <w:rPr>
          <w:rFonts w:ascii="Times New Roman"/>
          <w:b w:val="false"/>
          <w:i w:val="false"/>
          <w:color w:val="000000"/>
          <w:sz w:val="28"/>
        </w:rPr>
        <w:t xml:space="preserve">       Назначение АСП по месяцам: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на одного человека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назначено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98" w:id="320"/>
      <w:r>
        <w:rPr>
          <w:rFonts w:ascii="Times New Roman"/>
          <w:b w:val="false"/>
          <w:i w:val="false"/>
          <w:color w:val="000000"/>
          <w:sz w:val="28"/>
        </w:rPr>
        <w:t>
      1. Назначить адресную социальную помощь лицу (семье) с _____________20__ года</w:t>
      </w:r>
    </w:p>
    <w:bookmarkEnd w:id="320"/>
    <w:p>
      <w:pPr>
        <w:spacing w:after="0"/>
        <w:ind w:left="0"/>
        <w:jc w:val="both"/>
      </w:pPr>
      <w:r>
        <w:rPr>
          <w:rFonts w:ascii="Times New Roman"/>
          <w:b w:val="false"/>
          <w:i w:val="false"/>
          <w:color w:val="000000"/>
          <w:sz w:val="28"/>
        </w:rPr>
        <w:t xml:space="preserve">       по __________ 20__ года в виде _________________в сумме_________________ тенге</w:t>
      </w:r>
    </w:p>
    <w:p>
      <w:pPr>
        <w:spacing w:after="0"/>
        <w:ind w:left="0"/>
        <w:jc w:val="both"/>
      </w:pPr>
      <w:r>
        <w:rPr>
          <w:rFonts w:ascii="Times New Roman"/>
          <w:b w:val="false"/>
          <w:i w:val="false"/>
          <w:color w:val="000000"/>
          <w:sz w:val="28"/>
        </w:rPr>
        <w:t xml:space="preserve">       (обусловленной/безусловной денежной помощи – нужное вписать)</w:t>
      </w:r>
    </w:p>
    <w:p>
      <w:pPr>
        <w:spacing w:after="0"/>
        <w:ind w:left="0"/>
        <w:jc w:val="both"/>
      </w:pPr>
      <w:r>
        <w:rPr>
          <w:rFonts w:ascii="Times New Roman"/>
          <w:b w:val="false"/>
          <w:i w:val="false"/>
          <w:color w:val="000000"/>
          <w:sz w:val="28"/>
        </w:rPr>
        <w:t xml:space="preserve">       __________________________________________________________________</w:t>
      </w:r>
    </w:p>
    <w:p>
      <w:pPr>
        <w:spacing w:after="0"/>
        <w:ind w:left="0"/>
        <w:jc w:val="both"/>
      </w:pPr>
      <w:r>
        <w:rPr>
          <w:rFonts w:ascii="Times New Roman"/>
          <w:b w:val="false"/>
          <w:i w:val="false"/>
          <w:color w:val="000000"/>
          <w:sz w:val="28"/>
        </w:rPr>
        <w:t xml:space="preserve">                         (сумма прописью)</w:t>
      </w:r>
    </w:p>
    <w:p>
      <w:pPr>
        <w:spacing w:after="0"/>
        <w:ind w:left="0"/>
        <w:jc w:val="both"/>
      </w:pPr>
      <w:r>
        <w:rPr>
          <w:rFonts w:ascii="Times New Roman"/>
          <w:b w:val="false"/>
          <w:i w:val="false"/>
          <w:color w:val="000000"/>
          <w:sz w:val="28"/>
        </w:rPr>
        <w:t xml:space="preserve">       Назначить ежемесячную дополнительную выплату детям в возрасте от одного года до </w:t>
      </w:r>
    </w:p>
    <w:p>
      <w:pPr>
        <w:spacing w:after="0"/>
        <w:ind w:left="0"/>
        <w:jc w:val="both"/>
      </w:pPr>
      <w:r>
        <w:rPr>
          <w:rFonts w:ascii="Times New Roman"/>
          <w:b w:val="false"/>
          <w:i w:val="false"/>
          <w:color w:val="000000"/>
          <w:sz w:val="28"/>
        </w:rPr>
        <w:t>шести лет включительно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ребенка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выплаты по месяцам, тенге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назначено за квартал,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1-й месяц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2-й месяц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3-й месяц</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99" w:id="321"/>
      <w:r>
        <w:rPr>
          <w:rFonts w:ascii="Times New Roman"/>
          <w:b w:val="false"/>
          <w:i w:val="false"/>
          <w:color w:val="000000"/>
          <w:sz w:val="28"/>
        </w:rPr>
        <w:t>
      Общая сумма выплаты: с ______20_ года по _______ 20_ года в сумме ________ тенге.</w:t>
      </w:r>
    </w:p>
    <w:bookmarkEnd w:id="321"/>
    <w:p>
      <w:pPr>
        <w:spacing w:after="0"/>
        <w:ind w:left="0"/>
        <w:jc w:val="both"/>
      </w:pPr>
      <w:r>
        <w:rPr>
          <w:rFonts w:ascii="Times New Roman"/>
          <w:b w:val="false"/>
          <w:i w:val="false"/>
          <w:color w:val="000000"/>
          <w:sz w:val="28"/>
        </w:rPr>
        <w:t xml:space="preserve">       2. Изменить размер ___________адресной социальной помощи </w:t>
      </w:r>
    </w:p>
    <w:p>
      <w:pPr>
        <w:spacing w:after="0"/>
        <w:ind w:left="0"/>
        <w:jc w:val="both"/>
      </w:pPr>
      <w:r>
        <w:rPr>
          <w:rFonts w:ascii="Times New Roman"/>
          <w:b w:val="false"/>
          <w:i w:val="false"/>
          <w:color w:val="000000"/>
          <w:sz w:val="28"/>
        </w:rPr>
        <w:t xml:space="preserve">       (обусловленной/безусловной денежной помощи – нужное вписать) с _____ 20__ года </w:t>
      </w:r>
    </w:p>
    <w:p>
      <w:pPr>
        <w:spacing w:after="0"/>
        <w:ind w:left="0"/>
        <w:jc w:val="both"/>
      </w:pPr>
      <w:r>
        <w:rPr>
          <w:rFonts w:ascii="Times New Roman"/>
          <w:b w:val="false"/>
          <w:i w:val="false"/>
          <w:color w:val="000000"/>
          <w:sz w:val="28"/>
        </w:rPr>
        <w:t xml:space="preserve">       по______ 20 __ года и установить в сумме __________тенге (сумма прописью)</w:t>
      </w:r>
    </w:p>
    <w:p>
      <w:pPr>
        <w:spacing w:after="0"/>
        <w:ind w:left="0"/>
        <w:jc w:val="both"/>
      </w:pPr>
      <w:r>
        <w:rPr>
          <w:rFonts w:ascii="Times New Roman"/>
          <w:b w:val="false"/>
          <w:i w:val="false"/>
          <w:color w:val="000000"/>
          <w:sz w:val="28"/>
        </w:rPr>
        <w:t xml:space="preserve">       ____________________________________________ (основание)</w:t>
      </w:r>
    </w:p>
    <w:p>
      <w:pPr>
        <w:spacing w:after="0"/>
        <w:ind w:left="0"/>
        <w:jc w:val="both"/>
      </w:pPr>
      <w:r>
        <w:rPr>
          <w:rFonts w:ascii="Times New Roman"/>
          <w:b w:val="false"/>
          <w:i w:val="false"/>
          <w:color w:val="000000"/>
          <w:sz w:val="28"/>
        </w:rPr>
        <w:t xml:space="preserve">       3. выплату ___________адресной социальной помощи</w:t>
      </w:r>
    </w:p>
    <w:p>
      <w:pPr>
        <w:spacing w:after="0"/>
        <w:ind w:left="0"/>
        <w:jc w:val="both"/>
      </w:pPr>
      <w:r>
        <w:rPr>
          <w:rFonts w:ascii="Times New Roman"/>
          <w:b w:val="false"/>
          <w:i w:val="false"/>
          <w:color w:val="000000"/>
          <w:sz w:val="28"/>
        </w:rPr>
        <w:t xml:space="preserve">       (обусловленной/безусловной денежной помощи – нужное вписать)</w:t>
      </w:r>
    </w:p>
    <w:p>
      <w:pPr>
        <w:spacing w:after="0"/>
        <w:ind w:left="0"/>
        <w:jc w:val="both"/>
      </w:pPr>
      <w:r>
        <w:rPr>
          <w:rFonts w:ascii="Times New Roman"/>
          <w:b w:val="false"/>
          <w:i w:val="false"/>
          <w:color w:val="000000"/>
          <w:sz w:val="28"/>
        </w:rPr>
        <w:t xml:space="preserve">       с ______ 20__ года _____________________</w:t>
      </w:r>
    </w:p>
    <w:p>
      <w:pPr>
        <w:spacing w:after="0"/>
        <w:ind w:left="0"/>
        <w:jc w:val="both"/>
      </w:pPr>
      <w:r>
        <w:rPr>
          <w:rFonts w:ascii="Times New Roman"/>
          <w:b w:val="false"/>
          <w:i w:val="false"/>
          <w:color w:val="000000"/>
          <w:sz w:val="28"/>
        </w:rPr>
        <w:t xml:space="preserve">       (основание)</w:t>
      </w:r>
    </w:p>
    <w:p>
      <w:pPr>
        <w:spacing w:after="0"/>
        <w:ind w:left="0"/>
        <w:jc w:val="both"/>
      </w:pPr>
      <w:r>
        <w:rPr>
          <w:rFonts w:ascii="Times New Roman"/>
          <w:b w:val="false"/>
          <w:i w:val="false"/>
          <w:color w:val="000000"/>
          <w:sz w:val="28"/>
        </w:rPr>
        <w:t xml:space="preserve">       4. Прекратить выплату ______________адресной социальной помощи</w:t>
      </w:r>
    </w:p>
    <w:p>
      <w:pPr>
        <w:spacing w:after="0"/>
        <w:ind w:left="0"/>
        <w:jc w:val="both"/>
      </w:pPr>
      <w:r>
        <w:rPr>
          <w:rFonts w:ascii="Times New Roman"/>
          <w:b w:val="false"/>
          <w:i w:val="false"/>
          <w:color w:val="000000"/>
          <w:sz w:val="28"/>
        </w:rPr>
        <w:t xml:space="preserve">       (обусловленной/безусловной денежной помощи – нужное вписать) </w:t>
      </w:r>
    </w:p>
    <w:p>
      <w:pPr>
        <w:spacing w:after="0"/>
        <w:ind w:left="0"/>
        <w:jc w:val="both"/>
      </w:pPr>
      <w:r>
        <w:rPr>
          <w:rFonts w:ascii="Times New Roman"/>
          <w:b w:val="false"/>
          <w:i w:val="false"/>
          <w:color w:val="000000"/>
          <w:sz w:val="28"/>
        </w:rPr>
        <w:t xml:space="preserve">       с __ _____ 20_ года ___________________</w:t>
      </w:r>
    </w:p>
    <w:p>
      <w:pPr>
        <w:spacing w:after="0"/>
        <w:ind w:left="0"/>
        <w:jc w:val="both"/>
      </w:pPr>
      <w:r>
        <w:rPr>
          <w:rFonts w:ascii="Times New Roman"/>
          <w:b w:val="false"/>
          <w:i w:val="false"/>
          <w:color w:val="000000"/>
          <w:sz w:val="28"/>
        </w:rPr>
        <w:t xml:space="preserve">       (основание)</w:t>
      </w:r>
    </w:p>
    <w:p>
      <w:pPr>
        <w:spacing w:after="0"/>
        <w:ind w:left="0"/>
        <w:jc w:val="both"/>
      </w:pPr>
      <w:r>
        <w:rPr>
          <w:rFonts w:ascii="Times New Roman"/>
          <w:b w:val="false"/>
          <w:i w:val="false"/>
          <w:color w:val="000000"/>
          <w:sz w:val="28"/>
        </w:rPr>
        <w:t xml:space="preserve">       *Проставляется слово "Да"</w:t>
      </w:r>
    </w:p>
    <w:p>
      <w:pPr>
        <w:spacing w:after="0"/>
        <w:ind w:left="0"/>
        <w:jc w:val="both"/>
      </w:pPr>
      <w:r>
        <w:rPr>
          <w:rFonts w:ascii="Times New Roman"/>
          <w:b w:val="false"/>
          <w:i w:val="false"/>
          <w:color w:val="000000"/>
          <w:sz w:val="28"/>
        </w:rPr>
        <w:t xml:space="preserve">       5. Отказать в назначении _______________адресной социальной помощи </w:t>
      </w:r>
    </w:p>
    <w:p>
      <w:pPr>
        <w:spacing w:after="0"/>
        <w:ind w:left="0"/>
        <w:jc w:val="both"/>
      </w:pPr>
      <w:r>
        <w:rPr>
          <w:rFonts w:ascii="Times New Roman"/>
          <w:b w:val="false"/>
          <w:i w:val="false"/>
          <w:color w:val="000000"/>
          <w:sz w:val="28"/>
        </w:rPr>
        <w:t xml:space="preserve">       (обусловленной/безусловной денежной помощи – нужное вписать)</w:t>
      </w:r>
    </w:p>
    <w:p>
      <w:pPr>
        <w:spacing w:after="0"/>
        <w:ind w:left="0"/>
        <w:jc w:val="both"/>
      </w:pPr>
      <w:r>
        <w:rPr>
          <w:rFonts w:ascii="Times New Roman"/>
          <w:b w:val="false"/>
          <w:i w:val="false"/>
          <w:color w:val="000000"/>
          <w:sz w:val="28"/>
        </w:rPr>
        <w:t xml:space="preserve">       _________________________________________</w:t>
      </w:r>
    </w:p>
    <w:p>
      <w:pPr>
        <w:spacing w:after="0"/>
        <w:ind w:left="0"/>
        <w:jc w:val="both"/>
      </w:pPr>
      <w:r>
        <w:rPr>
          <w:rFonts w:ascii="Times New Roman"/>
          <w:b w:val="false"/>
          <w:i w:val="false"/>
          <w:color w:val="000000"/>
          <w:sz w:val="28"/>
        </w:rPr>
        <w:t xml:space="preserve">       (основание)</w:t>
      </w:r>
    </w:p>
    <w:p>
      <w:pPr>
        <w:spacing w:after="0"/>
        <w:ind w:left="0"/>
        <w:jc w:val="both"/>
      </w:pPr>
      <w:r>
        <w:rPr>
          <w:rFonts w:ascii="Times New Roman"/>
          <w:b w:val="false"/>
          <w:i w:val="false"/>
          <w:color w:val="000000"/>
          <w:sz w:val="28"/>
        </w:rPr>
        <w:t xml:space="preserve">       Руководитель районного (городского) отдела занятости и социальных программ</w:t>
      </w:r>
    </w:p>
    <w:p>
      <w:pPr>
        <w:spacing w:after="0"/>
        <w:ind w:left="0"/>
        <w:jc w:val="both"/>
      </w:pPr>
      <w:r>
        <w:rPr>
          <w:rFonts w:ascii="Times New Roman"/>
          <w:b w:val="false"/>
          <w:i w:val="false"/>
          <w:color w:val="000000"/>
          <w:sz w:val="28"/>
        </w:rPr>
        <w:t xml:space="preserve">       __________________________________________ </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Специалист районного (городского) отдела занятости и социальных программ</w:t>
      </w:r>
    </w:p>
    <w:p>
      <w:pPr>
        <w:spacing w:after="0"/>
        <w:ind w:left="0"/>
        <w:jc w:val="both"/>
      </w:pPr>
      <w:r>
        <w:rPr>
          <w:rFonts w:ascii="Times New Roman"/>
          <w:b w:val="false"/>
          <w:i w:val="false"/>
          <w:color w:val="000000"/>
          <w:sz w:val="28"/>
        </w:rPr>
        <w:t xml:space="preserve">       __________________________________________ </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Проект решения подготовлен:</w:t>
      </w:r>
    </w:p>
    <w:p>
      <w:pPr>
        <w:spacing w:after="0"/>
        <w:ind w:left="0"/>
        <w:jc w:val="both"/>
      </w:pPr>
      <w:r>
        <w:rPr>
          <w:rFonts w:ascii="Times New Roman"/>
          <w:b w:val="false"/>
          <w:i w:val="false"/>
          <w:color w:val="000000"/>
          <w:sz w:val="28"/>
        </w:rPr>
        <w:t xml:space="preserve">       Директор районного/городского центра занятости населения</w:t>
      </w:r>
    </w:p>
    <w:p>
      <w:pPr>
        <w:spacing w:after="0"/>
        <w:ind w:left="0"/>
        <w:jc w:val="both"/>
      </w:pPr>
      <w:r>
        <w:rPr>
          <w:rFonts w:ascii="Times New Roman"/>
          <w:b w:val="false"/>
          <w:i w:val="false"/>
          <w:color w:val="000000"/>
          <w:sz w:val="28"/>
        </w:rPr>
        <w:t xml:space="preserve">       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Руководитель структурного подразделения центра занятости населения</w:t>
      </w:r>
    </w:p>
    <w:p>
      <w:pPr>
        <w:spacing w:after="0"/>
        <w:ind w:left="0"/>
        <w:jc w:val="both"/>
      </w:pPr>
      <w:r>
        <w:rPr>
          <w:rFonts w:ascii="Times New Roman"/>
          <w:b w:val="false"/>
          <w:i w:val="false"/>
          <w:color w:val="000000"/>
          <w:sz w:val="28"/>
        </w:rPr>
        <w:t xml:space="preserve">       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Специалист центра занятости населения</w:t>
      </w:r>
    </w:p>
    <w:p>
      <w:pPr>
        <w:spacing w:after="0"/>
        <w:ind w:left="0"/>
        <w:jc w:val="both"/>
      </w:pPr>
      <w:r>
        <w:rPr>
          <w:rFonts w:ascii="Times New Roman"/>
          <w:b w:val="false"/>
          <w:i w:val="false"/>
          <w:color w:val="000000"/>
          <w:sz w:val="28"/>
        </w:rPr>
        <w:t xml:space="preserve">       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 xml:space="preserve">к Правилам назначения и </w:t>
            </w:r>
            <w:r>
              <w:br/>
            </w:r>
            <w:r>
              <w:rPr>
                <w:rFonts w:ascii="Times New Roman"/>
                <w:b w:val="false"/>
                <w:i w:val="false"/>
                <w:color w:val="000000"/>
                <w:sz w:val="20"/>
              </w:rPr>
              <w:t>выплаты</w:t>
            </w:r>
            <w:r>
              <w:br/>
            </w:r>
            <w:r>
              <w:rPr>
                <w:rFonts w:ascii="Times New Roman"/>
                <w:b w:val="false"/>
                <w:i w:val="false"/>
                <w:color w:val="000000"/>
                <w:sz w:val="20"/>
              </w:rPr>
              <w:t>государственной адресной</w:t>
            </w:r>
            <w:r>
              <w:br/>
            </w:r>
            <w:r>
              <w:rPr>
                <w:rFonts w:ascii="Times New Roman"/>
                <w:b w:val="false"/>
                <w:i w:val="false"/>
                <w:color w:val="000000"/>
                <w:sz w:val="20"/>
              </w:rPr>
              <w:t>социальной помощи</w:t>
            </w:r>
          </w:p>
        </w:tc>
      </w:tr>
    </w:tbl>
    <w:p>
      <w:pPr>
        <w:spacing w:after="0"/>
        <w:ind w:left="0"/>
        <w:jc w:val="both"/>
      </w:pPr>
      <w:r>
        <w:rPr>
          <w:rFonts w:ascii="Times New Roman"/>
          <w:b w:val="false"/>
          <w:i w:val="false"/>
          <w:color w:val="ff0000"/>
          <w:sz w:val="28"/>
        </w:rPr>
        <w:t xml:space="preserve">
      Сноска. Приложение 6 - в редакции приказа Министра труда и социальной защиты населения РК от 29.12.2022 </w:t>
      </w:r>
      <w:r>
        <w:rPr>
          <w:rFonts w:ascii="Times New Roman"/>
          <w:b w:val="false"/>
          <w:i w:val="false"/>
          <w:color w:val="ff0000"/>
          <w:sz w:val="28"/>
        </w:rPr>
        <w:t>№ 533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408" w:id="322"/>
      <w:r>
        <w:rPr>
          <w:rFonts w:ascii="Times New Roman"/>
          <w:b w:val="false"/>
          <w:i w:val="false"/>
          <w:color w:val="000000"/>
          <w:sz w:val="28"/>
        </w:rPr>
        <w:t xml:space="preserve">
      </w:t>
      </w:r>
      <w:r>
        <w:rPr>
          <w:rFonts w:ascii="Times New Roman"/>
          <w:b w:val="false"/>
          <w:i w:val="false"/>
          <w:color w:val="000000"/>
          <w:sz w:val="28"/>
        </w:rPr>
        <w:t>________ №____ "___" _____________20 __год (место заключения)</w:t>
      </w:r>
    </w:p>
    <w:bookmarkEnd w:id="322"/>
    <w:p>
      <w:pPr>
        <w:spacing w:after="0"/>
        <w:ind w:left="0"/>
        <w:jc w:val="both"/>
      </w:pPr>
      <w:r>
        <w:rPr>
          <w:rFonts w:ascii="Times New Roman"/>
          <w:b w:val="false"/>
          <w:i w:val="false"/>
          <w:color w:val="000000"/>
          <w:sz w:val="28"/>
        </w:rPr>
        <w:t xml:space="preserve">       ______________________________________________________________ в лице,</w:t>
      </w:r>
    </w:p>
    <w:p>
      <w:pPr>
        <w:spacing w:after="0"/>
        <w:ind w:left="0"/>
        <w:jc w:val="both"/>
      </w:pPr>
      <w:r>
        <w:rPr>
          <w:rFonts w:ascii="Times New Roman"/>
          <w:b w:val="false"/>
          <w:i w:val="false"/>
          <w:color w:val="000000"/>
          <w:sz w:val="28"/>
        </w:rPr>
        <w:t xml:space="preserve">       (наименование центра занятости населения) (фамилия, имя, отчество (при его </w:t>
      </w:r>
    </w:p>
    <w:p>
      <w:pPr>
        <w:spacing w:after="0"/>
        <w:ind w:left="0"/>
        <w:jc w:val="both"/>
      </w:pPr>
      <w:r>
        <w:rPr>
          <w:rFonts w:ascii="Times New Roman"/>
          <w:b w:val="false"/>
          <w:i w:val="false"/>
          <w:color w:val="000000"/>
          <w:sz w:val="28"/>
        </w:rPr>
        <w:t xml:space="preserve">       наличии),</w:t>
      </w:r>
    </w:p>
    <w:p>
      <w:pPr>
        <w:spacing w:after="0"/>
        <w:ind w:left="0"/>
        <w:jc w:val="both"/>
      </w:pPr>
      <w:r>
        <w:rPr>
          <w:rFonts w:ascii="Times New Roman"/>
          <w:b w:val="false"/>
          <w:i w:val="false"/>
          <w:color w:val="000000"/>
          <w:sz w:val="28"/>
        </w:rPr>
        <w:t xml:space="preserve">       ___________________________________________________________________</w:t>
      </w:r>
    </w:p>
    <w:p>
      <w:pPr>
        <w:spacing w:after="0"/>
        <w:ind w:left="0"/>
        <w:jc w:val="both"/>
      </w:pPr>
      <w:r>
        <w:rPr>
          <w:rFonts w:ascii="Times New Roman"/>
          <w:b w:val="false"/>
          <w:i w:val="false"/>
          <w:color w:val="000000"/>
          <w:sz w:val="28"/>
        </w:rPr>
        <w:t xml:space="preserve">       (занимаемая должность представителя центра занятости населения)</w:t>
      </w:r>
    </w:p>
    <w:p>
      <w:pPr>
        <w:spacing w:after="0"/>
        <w:ind w:left="0"/>
        <w:jc w:val="both"/>
      </w:pPr>
      <w:r>
        <w:rPr>
          <w:rFonts w:ascii="Times New Roman"/>
          <w:b w:val="false"/>
          <w:i w:val="false"/>
          <w:color w:val="000000"/>
          <w:sz w:val="28"/>
        </w:rPr>
        <w:t xml:space="preserve">       именуемый в дальнейшем "Центр занятости населения", с одной стороны, и </w:t>
      </w:r>
    </w:p>
    <w:p>
      <w:pPr>
        <w:spacing w:after="0"/>
        <w:ind w:left="0"/>
        <w:jc w:val="both"/>
      </w:pPr>
      <w:r>
        <w:rPr>
          <w:rFonts w:ascii="Times New Roman"/>
          <w:b w:val="false"/>
          <w:i w:val="false"/>
          <w:color w:val="000000"/>
          <w:sz w:val="28"/>
        </w:rPr>
        <w:t xml:space="preserve">       гражданин(-ка), 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w:t>
      </w:r>
    </w:p>
    <w:p>
      <w:pPr>
        <w:spacing w:after="0"/>
        <w:ind w:left="0"/>
        <w:jc w:val="both"/>
      </w:pPr>
      <w:r>
        <w:rPr>
          <w:rFonts w:ascii="Times New Roman"/>
          <w:b w:val="false"/>
          <w:i w:val="false"/>
          <w:color w:val="000000"/>
          <w:sz w:val="28"/>
        </w:rPr>
        <w:t xml:space="preserve">       дата рождения выступающий(-ая) от лица семьи – заявитель на назначение </w:t>
      </w:r>
    </w:p>
    <w:p>
      <w:pPr>
        <w:spacing w:after="0"/>
        <w:ind w:left="0"/>
        <w:jc w:val="both"/>
      </w:pPr>
      <w:r>
        <w:rPr>
          <w:rFonts w:ascii="Times New Roman"/>
          <w:b w:val="false"/>
          <w:i w:val="false"/>
          <w:color w:val="000000"/>
          <w:sz w:val="28"/>
        </w:rPr>
        <w:t xml:space="preserve">       обусловленной </w:t>
      </w:r>
    </w:p>
    <w:p>
      <w:pPr>
        <w:spacing w:after="0"/>
        <w:ind w:left="0"/>
        <w:jc w:val="both"/>
      </w:pPr>
      <w:r>
        <w:rPr>
          <w:rFonts w:ascii="Times New Roman"/>
          <w:b w:val="false"/>
          <w:i w:val="false"/>
          <w:color w:val="000000"/>
          <w:sz w:val="28"/>
        </w:rPr>
        <w:t xml:space="preserve">       денежной помощи (далее – ОДП) и проживающий(-ая) по адресу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именуемый(-ая) в дальнейшем "заявитель на назначение ОДП", с другой стороны, </w:t>
      </w:r>
    </w:p>
    <w:p>
      <w:pPr>
        <w:spacing w:after="0"/>
        <w:ind w:left="0"/>
        <w:jc w:val="both"/>
      </w:pPr>
      <w:r>
        <w:rPr>
          <w:rFonts w:ascii="Times New Roman"/>
          <w:b w:val="false"/>
          <w:i w:val="false"/>
          <w:color w:val="000000"/>
          <w:sz w:val="28"/>
        </w:rPr>
        <w:t xml:space="preserve">       заключили настоящий социальный контракт (далее – контракт) на выплату ОДП о </w:t>
      </w:r>
    </w:p>
    <w:p>
      <w:pPr>
        <w:spacing w:after="0"/>
        <w:ind w:left="0"/>
        <w:jc w:val="both"/>
      </w:pPr>
      <w:r>
        <w:rPr>
          <w:rFonts w:ascii="Times New Roman"/>
          <w:b w:val="false"/>
          <w:i w:val="false"/>
          <w:color w:val="000000"/>
          <w:sz w:val="28"/>
        </w:rPr>
        <w:t xml:space="preserve">       нижеследующем:</w:t>
      </w:r>
    </w:p>
    <w:bookmarkStart w:name="z203" w:id="323"/>
    <w:p>
      <w:pPr>
        <w:spacing w:after="0"/>
        <w:ind w:left="0"/>
        <w:jc w:val="both"/>
      </w:pPr>
      <w:r>
        <w:rPr>
          <w:rFonts w:ascii="Times New Roman"/>
          <w:b w:val="false"/>
          <w:i w:val="false"/>
          <w:color w:val="000000"/>
          <w:sz w:val="28"/>
        </w:rPr>
        <w:t>
      1. Предмет контракта</w:t>
      </w:r>
    </w:p>
    <w:bookmarkEnd w:id="323"/>
    <w:bookmarkStart w:name="z204" w:id="324"/>
    <w:p>
      <w:pPr>
        <w:spacing w:after="0"/>
        <w:ind w:left="0"/>
        <w:jc w:val="both"/>
      </w:pPr>
      <w:r>
        <w:rPr>
          <w:rFonts w:ascii="Times New Roman"/>
          <w:b w:val="false"/>
          <w:i w:val="false"/>
          <w:color w:val="000000"/>
          <w:sz w:val="28"/>
        </w:rPr>
        <w:t>
      1. Предметом контракта является урегулирование отношений сторон при содействии выходу заявителя из трудной жизненной ситуации в соответствии с Индивидуальным планом для выхода семьи (лица) из трудной жизненной ситуации (далее – Индивидуальный план), который является неотъемлемым приложением к контракту, согласно приложению к настоящему социальному контракту.</w:t>
      </w:r>
    </w:p>
    <w:bookmarkEnd w:id="324"/>
    <w:bookmarkStart w:name="z205" w:id="325"/>
    <w:p>
      <w:pPr>
        <w:spacing w:after="0"/>
        <w:ind w:left="0"/>
        <w:jc w:val="both"/>
      </w:pPr>
      <w:r>
        <w:rPr>
          <w:rFonts w:ascii="Times New Roman"/>
          <w:b w:val="false"/>
          <w:i w:val="false"/>
          <w:color w:val="000000"/>
          <w:sz w:val="28"/>
        </w:rPr>
        <w:t>
      2. Обязанности сторон контракта</w:t>
      </w:r>
    </w:p>
    <w:bookmarkEnd w:id="325"/>
    <w:bookmarkStart w:name="z206" w:id="326"/>
    <w:p>
      <w:pPr>
        <w:spacing w:after="0"/>
        <w:ind w:left="0"/>
        <w:jc w:val="both"/>
      </w:pPr>
      <w:r>
        <w:rPr>
          <w:rFonts w:ascii="Times New Roman"/>
          <w:b w:val="false"/>
          <w:i w:val="false"/>
          <w:color w:val="000000"/>
          <w:sz w:val="28"/>
        </w:rPr>
        <w:t>
      2. Центр занятости населения обязуется:</w:t>
      </w:r>
    </w:p>
    <w:bookmarkEnd w:id="326"/>
    <w:bookmarkStart w:name="z207" w:id="327"/>
    <w:p>
      <w:pPr>
        <w:spacing w:after="0"/>
        <w:ind w:left="0"/>
        <w:jc w:val="both"/>
      </w:pPr>
      <w:r>
        <w:rPr>
          <w:rFonts w:ascii="Times New Roman"/>
          <w:b w:val="false"/>
          <w:i w:val="false"/>
          <w:color w:val="000000"/>
          <w:sz w:val="28"/>
        </w:rPr>
        <w:t>
      1) оказывать консультативные услуги заявителю на назначение ОДП;</w:t>
      </w:r>
    </w:p>
    <w:bookmarkEnd w:id="327"/>
    <w:bookmarkStart w:name="z208" w:id="328"/>
    <w:p>
      <w:pPr>
        <w:spacing w:after="0"/>
        <w:ind w:left="0"/>
        <w:jc w:val="both"/>
      </w:pPr>
      <w:r>
        <w:rPr>
          <w:rFonts w:ascii="Times New Roman"/>
          <w:b w:val="false"/>
          <w:i w:val="false"/>
          <w:color w:val="000000"/>
          <w:sz w:val="28"/>
        </w:rPr>
        <w:t xml:space="preserve">
      2) сопровождать семью в период реализации социального контракта путем проведения собеседования, содействия заполнению необходимых документов, поиска работы, выполнения обязательств по контракту с привлечением ассистента/консультанта; </w:t>
      </w:r>
    </w:p>
    <w:bookmarkEnd w:id="328"/>
    <w:bookmarkStart w:name="z209" w:id="329"/>
    <w:p>
      <w:pPr>
        <w:spacing w:after="0"/>
        <w:ind w:left="0"/>
        <w:jc w:val="both"/>
      </w:pPr>
      <w:r>
        <w:rPr>
          <w:rFonts w:ascii="Times New Roman"/>
          <w:b w:val="false"/>
          <w:i w:val="false"/>
          <w:color w:val="000000"/>
          <w:sz w:val="28"/>
        </w:rPr>
        <w:t>
      3) организовывать предоставление мероприятий по содействию занятости и (или) социальной адаптации (в случае необходимости) согласно Индивидуальному плану;</w:t>
      </w:r>
    </w:p>
    <w:bookmarkEnd w:id="329"/>
    <w:bookmarkStart w:name="z210" w:id="330"/>
    <w:p>
      <w:pPr>
        <w:spacing w:after="0"/>
        <w:ind w:left="0"/>
        <w:jc w:val="both"/>
      </w:pPr>
      <w:r>
        <w:rPr>
          <w:rFonts w:ascii="Times New Roman"/>
          <w:b w:val="false"/>
          <w:i w:val="false"/>
          <w:color w:val="000000"/>
          <w:sz w:val="28"/>
        </w:rPr>
        <w:t>
      4) осуществлять взаимодействие с другими организациями, задействованными в реализации мероприятий, предусмотренных Индивидуальным планом;</w:t>
      </w:r>
    </w:p>
    <w:bookmarkEnd w:id="330"/>
    <w:bookmarkStart w:name="z211" w:id="331"/>
    <w:p>
      <w:pPr>
        <w:spacing w:after="0"/>
        <w:ind w:left="0"/>
        <w:jc w:val="both"/>
      </w:pPr>
      <w:r>
        <w:rPr>
          <w:rFonts w:ascii="Times New Roman"/>
          <w:b w:val="false"/>
          <w:i w:val="false"/>
          <w:color w:val="000000"/>
          <w:sz w:val="28"/>
        </w:rPr>
        <w:t>
      5) содействовать выходу семьи (лица) на самообеспечение и обеспечивает сопровождение в течение всего срока действия контракта;</w:t>
      </w:r>
    </w:p>
    <w:bookmarkEnd w:id="331"/>
    <w:bookmarkStart w:name="z212" w:id="332"/>
    <w:p>
      <w:pPr>
        <w:spacing w:after="0"/>
        <w:ind w:left="0"/>
        <w:jc w:val="both"/>
      </w:pPr>
      <w:r>
        <w:rPr>
          <w:rFonts w:ascii="Times New Roman"/>
          <w:b w:val="false"/>
          <w:i w:val="false"/>
          <w:color w:val="000000"/>
          <w:sz w:val="28"/>
        </w:rPr>
        <w:t>
      6) проводить ежемесячный мониторинг выполнения участником и (или) членами его (ее) семьи обязательств контракта по выполнению Индивидуального плана с привлечением ассистентов/консультантов.</w:t>
      </w:r>
    </w:p>
    <w:bookmarkEnd w:id="332"/>
    <w:bookmarkStart w:name="z213" w:id="333"/>
    <w:p>
      <w:pPr>
        <w:spacing w:after="0"/>
        <w:ind w:left="0"/>
        <w:jc w:val="both"/>
      </w:pPr>
      <w:r>
        <w:rPr>
          <w:rFonts w:ascii="Times New Roman"/>
          <w:b w:val="false"/>
          <w:i w:val="false"/>
          <w:color w:val="000000"/>
          <w:sz w:val="28"/>
        </w:rPr>
        <w:t>
      3. Заявитель на назначение ОДП и члены его семьи:</w:t>
      </w:r>
    </w:p>
    <w:bookmarkEnd w:id="333"/>
    <w:bookmarkStart w:name="z214" w:id="334"/>
    <w:p>
      <w:pPr>
        <w:spacing w:after="0"/>
        <w:ind w:left="0"/>
        <w:jc w:val="both"/>
      </w:pPr>
      <w:r>
        <w:rPr>
          <w:rFonts w:ascii="Times New Roman"/>
          <w:b w:val="false"/>
          <w:i w:val="false"/>
          <w:color w:val="000000"/>
          <w:sz w:val="28"/>
        </w:rPr>
        <w:t>
      1) исполняют условия контракта и мероприятий по Индивидуальному плану в полном объеме и предпринимают активные действия по выходу из трудной жизненной ситуации;</w:t>
      </w:r>
    </w:p>
    <w:bookmarkEnd w:id="334"/>
    <w:bookmarkStart w:name="z215" w:id="335"/>
    <w:p>
      <w:pPr>
        <w:spacing w:after="0"/>
        <w:ind w:left="0"/>
        <w:jc w:val="both"/>
      </w:pPr>
      <w:r>
        <w:rPr>
          <w:rFonts w:ascii="Times New Roman"/>
          <w:b w:val="false"/>
          <w:i w:val="false"/>
          <w:color w:val="000000"/>
          <w:sz w:val="28"/>
        </w:rPr>
        <w:t>
      2) в результате участия в активных мерах содействия занятости населения трудоустраиваются на предложенное центром занятости населения место работы;</w:t>
      </w:r>
    </w:p>
    <w:bookmarkEnd w:id="335"/>
    <w:bookmarkStart w:name="z216" w:id="336"/>
    <w:p>
      <w:pPr>
        <w:spacing w:after="0"/>
        <w:ind w:left="0"/>
        <w:jc w:val="both"/>
      </w:pPr>
      <w:r>
        <w:rPr>
          <w:rFonts w:ascii="Times New Roman"/>
          <w:b w:val="false"/>
          <w:i w:val="false"/>
          <w:color w:val="000000"/>
          <w:sz w:val="28"/>
        </w:rPr>
        <w:t>
      3) выполняют мероприятия по социальной адаптации, запланированные в Индивидуальном плане;</w:t>
      </w:r>
    </w:p>
    <w:bookmarkEnd w:id="336"/>
    <w:bookmarkStart w:name="z217" w:id="337"/>
    <w:p>
      <w:pPr>
        <w:spacing w:after="0"/>
        <w:ind w:left="0"/>
        <w:jc w:val="both"/>
      </w:pPr>
      <w:r>
        <w:rPr>
          <w:rFonts w:ascii="Times New Roman"/>
          <w:b w:val="false"/>
          <w:i w:val="false"/>
          <w:color w:val="000000"/>
          <w:sz w:val="28"/>
        </w:rPr>
        <w:t>
      4) предоставляют в центр занятости населения информацию о наступлении обстоятельств, влияющих на назначение обусловленной денежной помощи и его размер, а также об изменениях номера банковского счета и (или) местожительства (с документами, подтверждающими соответствующие изменения) в течение 10 (десяти) рабочих дней со дня наступления указанных обстоятельств;</w:t>
      </w:r>
    </w:p>
    <w:bookmarkEnd w:id="337"/>
    <w:bookmarkStart w:name="z218" w:id="338"/>
    <w:p>
      <w:pPr>
        <w:spacing w:after="0"/>
        <w:ind w:left="0"/>
        <w:jc w:val="both"/>
      </w:pPr>
      <w:r>
        <w:rPr>
          <w:rFonts w:ascii="Times New Roman"/>
          <w:b w:val="false"/>
          <w:i w:val="false"/>
          <w:color w:val="000000"/>
          <w:sz w:val="28"/>
        </w:rPr>
        <w:t>
      5) своевременно и в полном объеме предоставляют информацию в центр занятости населения или акиму города районного значения, поселка, села, сельского округа документы и материалы, необходимые для мониторинга исполнения обязательств, предусмотренных настоящим контрактом;</w:t>
      </w:r>
    </w:p>
    <w:bookmarkEnd w:id="338"/>
    <w:bookmarkStart w:name="z219" w:id="339"/>
    <w:p>
      <w:pPr>
        <w:spacing w:after="0"/>
        <w:ind w:left="0"/>
        <w:jc w:val="both"/>
      </w:pPr>
      <w:r>
        <w:rPr>
          <w:rFonts w:ascii="Times New Roman"/>
          <w:b w:val="false"/>
          <w:i w:val="false"/>
          <w:color w:val="000000"/>
          <w:sz w:val="28"/>
        </w:rPr>
        <w:t>
      5-1) обязуется использовать по целевому назначению полученную единовременно обусловленную денежную помощь и в течение одного рабочего дня после истечения срока целевого использования единовременной выплаты, установленного социальным контрактом, уведомлять ассистента (консультанта) о целевом использовании единовременной обусловленной денежной помощи и представлять ему копии подтверждающих документов, а также их оригиналы для сверки.</w:t>
      </w:r>
    </w:p>
    <w:bookmarkEnd w:id="339"/>
    <w:bookmarkStart w:name="z220" w:id="340"/>
    <w:p>
      <w:pPr>
        <w:spacing w:after="0"/>
        <w:ind w:left="0"/>
        <w:jc w:val="both"/>
      </w:pPr>
      <w:r>
        <w:rPr>
          <w:rFonts w:ascii="Times New Roman"/>
          <w:b w:val="false"/>
          <w:i w:val="false"/>
          <w:color w:val="000000"/>
          <w:sz w:val="28"/>
        </w:rPr>
        <w:t>
      6) возмещают неиспользованные или использованные не по целевому назначению денежные средства, в том числе электронные деньги на электронных кошельках электронных денег, а также средства, полученные неправомерно в том числе, в случае выявления представления недостоверных сведений, повлекших за собой незаконное назначение ОДП.</w:t>
      </w:r>
    </w:p>
    <w:bookmarkEnd w:id="340"/>
    <w:bookmarkStart w:name="z221" w:id="341"/>
    <w:p>
      <w:pPr>
        <w:spacing w:after="0"/>
        <w:ind w:left="0"/>
        <w:jc w:val="both"/>
      </w:pPr>
      <w:r>
        <w:rPr>
          <w:rFonts w:ascii="Times New Roman"/>
          <w:b w:val="false"/>
          <w:i w:val="false"/>
          <w:color w:val="000000"/>
          <w:sz w:val="28"/>
        </w:rPr>
        <w:t>
      3. Права сторон контракта</w:t>
      </w:r>
    </w:p>
    <w:bookmarkEnd w:id="341"/>
    <w:bookmarkStart w:name="z222" w:id="342"/>
    <w:p>
      <w:pPr>
        <w:spacing w:after="0"/>
        <w:ind w:left="0"/>
        <w:jc w:val="both"/>
      </w:pPr>
      <w:r>
        <w:rPr>
          <w:rFonts w:ascii="Times New Roman"/>
          <w:b w:val="false"/>
          <w:i w:val="false"/>
          <w:color w:val="000000"/>
          <w:sz w:val="28"/>
        </w:rPr>
        <w:t>
      4. Руководитель центра занятости населения:</w:t>
      </w:r>
    </w:p>
    <w:bookmarkEnd w:id="342"/>
    <w:bookmarkStart w:name="z223" w:id="343"/>
    <w:p>
      <w:pPr>
        <w:spacing w:after="0"/>
        <w:ind w:left="0"/>
        <w:jc w:val="both"/>
      </w:pPr>
      <w:r>
        <w:rPr>
          <w:rFonts w:ascii="Times New Roman"/>
          <w:b w:val="false"/>
          <w:i w:val="false"/>
          <w:color w:val="000000"/>
          <w:sz w:val="28"/>
        </w:rPr>
        <w:t>
      1) запрашивает у третьих лиц (органы государственных доходов и других организаций и учреждений) дополнительные сведения о доходах и имуществе, в том числе о движении денег на банковских счетах, электронных денег на электронных кошельках электронных денег заявителя на получение ОДП и членов его семьи, а также сведений о получении мер социальной адаптации для проверки участника на предмет выполнения им обязательств по настоящему контракту;</w:t>
      </w:r>
    </w:p>
    <w:bookmarkEnd w:id="343"/>
    <w:bookmarkStart w:name="z224" w:id="344"/>
    <w:p>
      <w:pPr>
        <w:spacing w:after="0"/>
        <w:ind w:left="0"/>
        <w:jc w:val="both"/>
      </w:pPr>
      <w:r>
        <w:rPr>
          <w:rFonts w:ascii="Times New Roman"/>
          <w:b w:val="false"/>
          <w:i w:val="false"/>
          <w:color w:val="000000"/>
          <w:sz w:val="28"/>
        </w:rPr>
        <w:t>
      2) использует полученную информацию для подготовки проекта решения уполномоченного органа о перерасчете, приостановлении, прекращении выплаты ОДП, если заявителем, семьей не выполняются обязательства контракта;</w:t>
      </w:r>
    </w:p>
    <w:bookmarkEnd w:id="344"/>
    <w:bookmarkStart w:name="z225" w:id="345"/>
    <w:p>
      <w:pPr>
        <w:spacing w:after="0"/>
        <w:ind w:left="0"/>
        <w:jc w:val="both"/>
      </w:pPr>
      <w:r>
        <w:rPr>
          <w:rFonts w:ascii="Times New Roman"/>
          <w:b w:val="false"/>
          <w:i w:val="false"/>
          <w:color w:val="000000"/>
          <w:sz w:val="28"/>
        </w:rPr>
        <w:t>
      3) требует и наблюдает за своевременным и надлежащим исполнением условий контракта;</w:t>
      </w:r>
    </w:p>
    <w:bookmarkEnd w:id="345"/>
    <w:bookmarkStart w:name="z226" w:id="346"/>
    <w:p>
      <w:pPr>
        <w:spacing w:after="0"/>
        <w:ind w:left="0"/>
        <w:jc w:val="both"/>
      </w:pPr>
      <w:r>
        <w:rPr>
          <w:rFonts w:ascii="Times New Roman"/>
          <w:b w:val="false"/>
          <w:i w:val="false"/>
          <w:color w:val="000000"/>
          <w:sz w:val="28"/>
        </w:rPr>
        <w:t>
      4) решает иные вопросы в рамках контракта.</w:t>
      </w:r>
    </w:p>
    <w:bookmarkEnd w:id="346"/>
    <w:bookmarkStart w:name="z227" w:id="347"/>
    <w:p>
      <w:pPr>
        <w:spacing w:after="0"/>
        <w:ind w:left="0"/>
        <w:jc w:val="both"/>
      </w:pPr>
      <w:r>
        <w:rPr>
          <w:rFonts w:ascii="Times New Roman"/>
          <w:b w:val="false"/>
          <w:i w:val="false"/>
          <w:color w:val="000000"/>
          <w:sz w:val="28"/>
        </w:rPr>
        <w:t xml:space="preserve">
      5. Заявитель на назначение ОДП и члены его семьи имеют право на: </w:t>
      </w:r>
    </w:p>
    <w:bookmarkEnd w:id="347"/>
    <w:bookmarkStart w:name="z228" w:id="348"/>
    <w:p>
      <w:pPr>
        <w:spacing w:after="0"/>
        <w:ind w:left="0"/>
        <w:jc w:val="both"/>
      </w:pPr>
      <w:r>
        <w:rPr>
          <w:rFonts w:ascii="Times New Roman"/>
          <w:b w:val="false"/>
          <w:i w:val="false"/>
          <w:color w:val="000000"/>
          <w:sz w:val="28"/>
        </w:rPr>
        <w:t xml:space="preserve">
      1) получение мер социальной поддержки; </w:t>
      </w:r>
    </w:p>
    <w:bookmarkEnd w:id="348"/>
    <w:bookmarkStart w:name="z229" w:id="349"/>
    <w:p>
      <w:pPr>
        <w:spacing w:after="0"/>
        <w:ind w:left="0"/>
        <w:jc w:val="both"/>
      </w:pPr>
      <w:r>
        <w:rPr>
          <w:rFonts w:ascii="Times New Roman"/>
          <w:b w:val="false"/>
          <w:i w:val="false"/>
          <w:color w:val="000000"/>
          <w:sz w:val="28"/>
        </w:rPr>
        <w:t xml:space="preserve">
      2) получение консультаций и информации, связанной с выполнением мероприятий Индивидуального плана; </w:t>
      </w:r>
    </w:p>
    <w:bookmarkEnd w:id="349"/>
    <w:bookmarkStart w:name="z230" w:id="350"/>
    <w:p>
      <w:pPr>
        <w:spacing w:after="0"/>
        <w:ind w:left="0"/>
        <w:jc w:val="both"/>
      </w:pPr>
      <w:r>
        <w:rPr>
          <w:rFonts w:ascii="Times New Roman"/>
          <w:b w:val="false"/>
          <w:i w:val="false"/>
          <w:color w:val="000000"/>
          <w:sz w:val="28"/>
        </w:rPr>
        <w:t>
      3) обжалование действий акима города районного значения, поселка, села, сельского округа и Центра занятости населения в вышестоящих местных исполнительных органах, а также судебном порядке.</w:t>
      </w:r>
    </w:p>
    <w:bookmarkEnd w:id="350"/>
    <w:bookmarkStart w:name="z231" w:id="351"/>
    <w:p>
      <w:pPr>
        <w:spacing w:after="0"/>
        <w:ind w:left="0"/>
        <w:jc w:val="both"/>
      </w:pPr>
      <w:r>
        <w:rPr>
          <w:rFonts w:ascii="Times New Roman"/>
          <w:b w:val="false"/>
          <w:i w:val="false"/>
          <w:color w:val="000000"/>
          <w:sz w:val="28"/>
        </w:rPr>
        <w:t>
      4. Ответственность сторон за неисполнение условий контракта</w:t>
      </w:r>
    </w:p>
    <w:bookmarkEnd w:id="351"/>
    <w:bookmarkStart w:name="z232" w:id="352"/>
    <w:p>
      <w:pPr>
        <w:spacing w:after="0"/>
        <w:ind w:left="0"/>
        <w:jc w:val="both"/>
      </w:pPr>
      <w:r>
        <w:rPr>
          <w:rFonts w:ascii="Times New Roman"/>
          <w:b w:val="false"/>
          <w:i w:val="false"/>
          <w:color w:val="000000"/>
          <w:sz w:val="28"/>
        </w:rPr>
        <w:t>
      6. Центр занятости населения несет ответственность за предоставление семье (лицу) социальной поддержки в объеме, предусмотренном настоящим контрактом и Индивидуальным планом.</w:t>
      </w:r>
    </w:p>
    <w:bookmarkEnd w:id="352"/>
    <w:bookmarkStart w:name="z233" w:id="353"/>
    <w:p>
      <w:pPr>
        <w:spacing w:after="0"/>
        <w:ind w:left="0"/>
        <w:jc w:val="both"/>
      </w:pPr>
      <w:r>
        <w:rPr>
          <w:rFonts w:ascii="Times New Roman"/>
          <w:b w:val="false"/>
          <w:i w:val="false"/>
          <w:color w:val="000000"/>
          <w:sz w:val="28"/>
        </w:rPr>
        <w:t>
      7. Социальный контракт с получателями обусловленной денежной помощи расторгается при невыполнении в полном объеме малообеспеченным лицом (семьей) условий социального контракта и мероприятий индивидуального плана, а также представлении недостоверных сведений, повлекших за собой незаконное назначение обусловленной денежной помощи.</w:t>
      </w:r>
    </w:p>
    <w:bookmarkEnd w:id="353"/>
    <w:bookmarkStart w:name="z234" w:id="354"/>
    <w:p>
      <w:pPr>
        <w:spacing w:after="0"/>
        <w:ind w:left="0"/>
        <w:jc w:val="both"/>
      </w:pPr>
      <w:r>
        <w:rPr>
          <w:rFonts w:ascii="Times New Roman"/>
          <w:b w:val="false"/>
          <w:i w:val="false"/>
          <w:color w:val="000000"/>
          <w:sz w:val="28"/>
        </w:rPr>
        <w:t>
      Расторжение социального контракта является основанием для прекращения выплаты обусловленной денежной помощи лицу (семье).</w:t>
      </w:r>
    </w:p>
    <w:bookmarkEnd w:id="354"/>
    <w:bookmarkStart w:name="z235" w:id="355"/>
    <w:p>
      <w:pPr>
        <w:spacing w:after="0"/>
        <w:ind w:left="0"/>
        <w:jc w:val="both"/>
      </w:pPr>
      <w:r>
        <w:rPr>
          <w:rFonts w:ascii="Times New Roman"/>
          <w:b w:val="false"/>
          <w:i w:val="false"/>
          <w:color w:val="000000"/>
          <w:sz w:val="28"/>
        </w:rPr>
        <w:t xml:space="preserve">
      8. Заявитель, обратившийся на назначение ОДП и члены его семьи, несет (-ут) ответственность в соответствии с действующим законодательством за предоставление ложных или неполных сведений, указанных в заявлении на назначение обусловленной денежной помощи. </w:t>
      </w:r>
    </w:p>
    <w:bookmarkEnd w:id="355"/>
    <w:bookmarkStart w:name="z236" w:id="356"/>
    <w:p>
      <w:pPr>
        <w:spacing w:after="0"/>
        <w:ind w:left="0"/>
        <w:jc w:val="both"/>
      </w:pPr>
      <w:r>
        <w:rPr>
          <w:rFonts w:ascii="Times New Roman"/>
          <w:b w:val="false"/>
          <w:i w:val="false"/>
          <w:color w:val="000000"/>
          <w:sz w:val="28"/>
        </w:rPr>
        <w:t>
      9. За неисполнение и (или) ненадлежащее исполнение условий контракта стороны несут ответственность в соответствии с действующим законодательством Республики Казахстан.</w:t>
      </w:r>
    </w:p>
    <w:bookmarkEnd w:id="356"/>
    <w:bookmarkStart w:name="z237" w:id="357"/>
    <w:p>
      <w:pPr>
        <w:spacing w:after="0"/>
        <w:ind w:left="0"/>
        <w:jc w:val="both"/>
      </w:pPr>
      <w:r>
        <w:rPr>
          <w:rFonts w:ascii="Times New Roman"/>
          <w:b w:val="false"/>
          <w:i w:val="false"/>
          <w:color w:val="000000"/>
          <w:sz w:val="28"/>
        </w:rPr>
        <w:t>
      5. Непредвиденные обстоятельства</w:t>
      </w:r>
    </w:p>
    <w:bookmarkEnd w:id="357"/>
    <w:bookmarkStart w:name="z238" w:id="358"/>
    <w:p>
      <w:pPr>
        <w:spacing w:after="0"/>
        <w:ind w:left="0"/>
        <w:jc w:val="both"/>
      </w:pPr>
      <w:r>
        <w:rPr>
          <w:rFonts w:ascii="Times New Roman"/>
          <w:b w:val="false"/>
          <w:i w:val="false"/>
          <w:color w:val="000000"/>
          <w:sz w:val="28"/>
        </w:rPr>
        <w:t>
      10. Стороны освобождаются от ответственности за полное или частичное неисполнение обязательств в случае чрезвычайных обстоятельств или обстоятельств непреодолимой силы, наступивших после подписания настоящего контракта, таких как: наводнения, землетрясения, взрывы, штормы, эпидемии, эпизоотии, стихийные пожары, забастовки, война, восстания.</w:t>
      </w:r>
    </w:p>
    <w:bookmarkEnd w:id="358"/>
    <w:bookmarkStart w:name="z239" w:id="359"/>
    <w:p>
      <w:pPr>
        <w:spacing w:after="0"/>
        <w:ind w:left="0"/>
        <w:jc w:val="both"/>
      </w:pPr>
      <w:r>
        <w:rPr>
          <w:rFonts w:ascii="Times New Roman"/>
          <w:b w:val="false"/>
          <w:i w:val="false"/>
          <w:color w:val="000000"/>
          <w:sz w:val="28"/>
        </w:rPr>
        <w:t xml:space="preserve">
      11. При возникновении непредвиденных обстоятельств сторона, чье исполнение каких-либо обязательств в соответствии с настоящим контрактом оказалось невозможным в силу наступления таких обстоятельств, обязана уведомить в течение 3 (трех) рабочих дней с момента наступления или прекращения непредвиденных обстоятельств. </w:t>
      </w:r>
    </w:p>
    <w:bookmarkEnd w:id="359"/>
    <w:bookmarkStart w:name="z240" w:id="360"/>
    <w:p>
      <w:pPr>
        <w:spacing w:after="0"/>
        <w:ind w:left="0"/>
        <w:jc w:val="both"/>
      </w:pPr>
      <w:r>
        <w:rPr>
          <w:rFonts w:ascii="Times New Roman"/>
          <w:b w:val="false"/>
          <w:i w:val="false"/>
          <w:color w:val="000000"/>
          <w:sz w:val="28"/>
        </w:rPr>
        <w:t xml:space="preserve">
      12. Срок исполнения обязательств по настоящему контракту отодвигается соразмерно времени, в течение которого действовали непредвиденные обстоятельства, а также последствия, вызванные этими обстоятельствами. </w:t>
      </w:r>
    </w:p>
    <w:bookmarkEnd w:id="360"/>
    <w:bookmarkStart w:name="z241" w:id="361"/>
    <w:p>
      <w:pPr>
        <w:spacing w:after="0"/>
        <w:ind w:left="0"/>
        <w:jc w:val="both"/>
      </w:pPr>
      <w:r>
        <w:rPr>
          <w:rFonts w:ascii="Times New Roman"/>
          <w:b w:val="false"/>
          <w:i w:val="false"/>
          <w:color w:val="000000"/>
          <w:sz w:val="28"/>
        </w:rPr>
        <w:t xml:space="preserve">
      13. Если невозможность полного или частичного исполнения сторонами обязательств по настоящему контракту в связи с наступлением непредвиденных обстоятельств будет существовать свыше _____ (указать период), то стороны вправе расторгнуть настоящий контракт. </w:t>
      </w:r>
    </w:p>
    <w:bookmarkEnd w:id="361"/>
    <w:bookmarkStart w:name="z242" w:id="362"/>
    <w:p>
      <w:pPr>
        <w:spacing w:after="0"/>
        <w:ind w:left="0"/>
        <w:jc w:val="both"/>
      </w:pPr>
      <w:r>
        <w:rPr>
          <w:rFonts w:ascii="Times New Roman"/>
          <w:b w:val="false"/>
          <w:i w:val="false"/>
          <w:color w:val="000000"/>
          <w:sz w:val="28"/>
        </w:rPr>
        <w:t>
      6. Прочие условия</w:t>
      </w:r>
    </w:p>
    <w:bookmarkEnd w:id="362"/>
    <w:bookmarkStart w:name="z243" w:id="363"/>
    <w:p>
      <w:pPr>
        <w:spacing w:after="0"/>
        <w:ind w:left="0"/>
        <w:jc w:val="both"/>
      </w:pPr>
      <w:r>
        <w:rPr>
          <w:rFonts w:ascii="Times New Roman"/>
          <w:b w:val="false"/>
          <w:i w:val="false"/>
          <w:color w:val="000000"/>
          <w:sz w:val="28"/>
        </w:rPr>
        <w:t>
      14. В контракт вносятся изменения и (или) дополнения по соглашению сторон путем подписания дополнительного соглашения.</w:t>
      </w:r>
    </w:p>
    <w:bookmarkEnd w:id="363"/>
    <w:bookmarkStart w:name="z244" w:id="364"/>
    <w:p>
      <w:pPr>
        <w:spacing w:after="0"/>
        <w:ind w:left="0"/>
        <w:jc w:val="both"/>
      </w:pPr>
      <w:r>
        <w:rPr>
          <w:rFonts w:ascii="Times New Roman"/>
          <w:b w:val="false"/>
          <w:i w:val="false"/>
          <w:color w:val="000000"/>
          <w:sz w:val="28"/>
        </w:rPr>
        <w:t>
      15. Контракт вступает в силу со дня его подписания и действует по "___" ________ 20_____год.</w:t>
      </w:r>
    </w:p>
    <w:bookmarkEnd w:id="364"/>
    <w:bookmarkStart w:name="z245" w:id="365"/>
    <w:p>
      <w:pPr>
        <w:spacing w:after="0"/>
        <w:ind w:left="0"/>
        <w:jc w:val="both"/>
      </w:pPr>
      <w:r>
        <w:rPr>
          <w:rFonts w:ascii="Times New Roman"/>
          <w:b w:val="false"/>
          <w:i w:val="false"/>
          <w:color w:val="000000"/>
          <w:sz w:val="28"/>
        </w:rPr>
        <w:t xml:space="preserve">
      16. Контракт расторгается центром занятости населения в одностороннем порядке при невыполнении семьей (лицом) условий настоящего контракта. </w:t>
      </w:r>
    </w:p>
    <w:bookmarkEnd w:id="365"/>
    <w:bookmarkStart w:name="z246" w:id="366"/>
    <w:p>
      <w:pPr>
        <w:spacing w:after="0"/>
        <w:ind w:left="0"/>
        <w:jc w:val="both"/>
      </w:pPr>
      <w:r>
        <w:rPr>
          <w:rFonts w:ascii="Times New Roman"/>
          <w:b w:val="false"/>
          <w:i w:val="false"/>
          <w:color w:val="000000"/>
          <w:sz w:val="28"/>
        </w:rPr>
        <w:t>
      17. Настоящий контракт составлен в двух экземплярах, имеющих одинаковую юридическую силу.</w:t>
      </w:r>
    </w:p>
    <w:bookmarkEnd w:id="366"/>
    <w:bookmarkStart w:name="z247" w:id="367"/>
    <w:p>
      <w:pPr>
        <w:spacing w:after="0"/>
        <w:ind w:left="0"/>
        <w:jc w:val="both"/>
      </w:pPr>
      <w:r>
        <w:rPr>
          <w:rFonts w:ascii="Times New Roman"/>
          <w:b w:val="false"/>
          <w:i w:val="false"/>
          <w:color w:val="000000"/>
          <w:sz w:val="28"/>
        </w:rPr>
        <w:t>
      7. Адреса и реквизиты сторон</w:t>
      </w:r>
    </w:p>
    <w:bookmarkEnd w:id="3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занятости населения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Заявитель на выплату ОДП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368"/>
          <w:p>
            <w:pPr>
              <w:spacing w:after="20"/>
              <w:ind w:left="20"/>
              <w:jc w:val="both"/>
            </w:pPr>
            <w:r>
              <w:rPr>
                <w:rFonts w:ascii="Times New Roman"/>
                <w:b w:val="false"/>
                <w:i w:val="false"/>
                <w:color w:val="000000"/>
                <w:sz w:val="20"/>
              </w:rPr>
              <w:t>
(полное наименование центра занятости населения)</w:t>
            </w:r>
          </w:p>
          <w:bookmarkEnd w:id="36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_______________________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________________________ </w:t>
            </w:r>
          </w:p>
          <w:p>
            <w:pPr>
              <w:spacing w:after="20"/>
              <w:ind w:left="20"/>
              <w:jc w:val="both"/>
            </w:pPr>
            <w:r>
              <w:rPr>
                <w:rFonts w:ascii="Times New Roman"/>
                <w:b w:val="false"/>
                <w:i w:val="false"/>
                <w:color w:val="000000"/>
                <w:sz w:val="20"/>
              </w:rPr>
              <w:t>
</w:t>
            </w:r>
            <w:r>
              <w:rPr>
                <w:rFonts w:ascii="Times New Roman"/>
                <w:b w:val="false"/>
                <w:i w:val="false"/>
                <w:color w:val="000000"/>
                <w:sz w:val="20"/>
              </w:rPr>
              <w:t>(адрес, телефон, факс)</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________________________ </w:t>
            </w:r>
          </w:p>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отчество (при его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уполномоченного представителя)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(подпись)</w:t>
            </w:r>
          </w:p>
          <w:p>
            <w:pPr>
              <w:spacing w:after="20"/>
              <w:ind w:left="20"/>
              <w:jc w:val="both"/>
            </w:pPr>
            <w:r>
              <w:rPr>
                <w:rFonts w:ascii="Times New Roman"/>
                <w:b w:val="false"/>
                <w:i w:val="false"/>
                <w:color w:val="000000"/>
                <w:sz w:val="20"/>
              </w:rPr>
              <w:t>
Место печати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369"/>
          <w:p>
            <w:pPr>
              <w:spacing w:after="20"/>
              <w:ind w:left="20"/>
              <w:jc w:val="both"/>
            </w:pPr>
            <w:r>
              <w:rPr>
                <w:rFonts w:ascii="Times New Roman"/>
                <w:b w:val="false"/>
                <w:i w:val="false"/>
                <w:color w:val="000000"/>
                <w:sz w:val="20"/>
              </w:rPr>
              <w:t xml:space="preserve">
_________________________ </w:t>
            </w:r>
          </w:p>
          <w:bookmarkEnd w:id="369"/>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отчество (при его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(индивидуальный идентификационный номер,</w:t>
            </w:r>
          </w:p>
          <w:p>
            <w:pPr>
              <w:spacing w:after="20"/>
              <w:ind w:left="20"/>
              <w:jc w:val="both"/>
            </w:pPr>
            <w:r>
              <w:rPr>
                <w:rFonts w:ascii="Times New Roman"/>
                <w:b w:val="false"/>
                <w:i w:val="false"/>
                <w:color w:val="000000"/>
                <w:sz w:val="20"/>
              </w:rPr>
              <w:t>
</w:t>
            </w:r>
            <w:r>
              <w:rPr>
                <w:rFonts w:ascii="Times New Roman"/>
                <w:b w:val="false"/>
                <w:i w:val="false"/>
                <w:color w:val="000000"/>
                <w:sz w:val="20"/>
              </w:rPr>
              <w:t>номер и дата документа удостоверяющего</w:t>
            </w:r>
          </w:p>
          <w:p>
            <w:pPr>
              <w:spacing w:after="20"/>
              <w:ind w:left="20"/>
              <w:jc w:val="both"/>
            </w:pPr>
            <w:r>
              <w:rPr>
                <w:rFonts w:ascii="Times New Roman"/>
                <w:b w:val="false"/>
                <w:i w:val="false"/>
                <w:color w:val="000000"/>
                <w:sz w:val="20"/>
              </w:rPr>
              <w:t>
</w:t>
            </w:r>
            <w:r>
              <w:rPr>
                <w:rFonts w:ascii="Times New Roman"/>
                <w:b w:val="false"/>
                <w:i w:val="false"/>
                <w:color w:val="000000"/>
                <w:sz w:val="20"/>
              </w:rPr>
              <w:t>личность, кем выдан)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________________________ </w:t>
            </w:r>
          </w:p>
          <w:p>
            <w:pPr>
              <w:spacing w:after="20"/>
              <w:ind w:left="20"/>
              <w:jc w:val="both"/>
            </w:pPr>
            <w:r>
              <w:rPr>
                <w:rFonts w:ascii="Times New Roman"/>
                <w:b w:val="false"/>
                <w:i w:val="false"/>
                <w:color w:val="000000"/>
                <w:sz w:val="20"/>
              </w:rPr>
              <w:t>
</w:t>
            </w:r>
            <w:r>
              <w:rPr>
                <w:rFonts w:ascii="Times New Roman"/>
                <w:b w:val="false"/>
                <w:i w:val="false"/>
                <w:color w:val="000000"/>
                <w:sz w:val="20"/>
              </w:rPr>
              <w:t>(адрес места жительства и телефон) _________________________________</w:t>
            </w:r>
          </w:p>
          <w:p>
            <w:pPr>
              <w:spacing w:after="20"/>
              <w:ind w:left="20"/>
              <w:jc w:val="both"/>
            </w:pPr>
            <w:r>
              <w:rPr>
                <w:rFonts w:ascii="Times New Roman"/>
                <w:b w:val="false"/>
                <w:i w:val="false"/>
                <w:color w:val="000000"/>
                <w:sz w:val="20"/>
              </w:rPr>
              <w:t>
(подпись)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к социальному контракту</w:t>
            </w:r>
          </w:p>
        </w:tc>
      </w:tr>
    </w:tbl>
    <w:p>
      <w:pPr>
        <w:spacing w:after="0"/>
        <w:ind w:left="0"/>
        <w:jc w:val="both"/>
      </w:pPr>
      <w:bookmarkStart w:name="z265" w:id="370"/>
      <w:r>
        <w:rPr>
          <w:rFonts w:ascii="Times New Roman"/>
          <w:b w:val="false"/>
          <w:i w:val="false"/>
          <w:color w:val="000000"/>
          <w:sz w:val="28"/>
        </w:rPr>
        <w:t>
      Индивидуальный план для выхода семьи (лица) из трудной жизненной ситуации</w:t>
      </w:r>
    </w:p>
    <w:bookmarkEnd w:id="370"/>
    <w:p>
      <w:pPr>
        <w:spacing w:after="0"/>
        <w:ind w:left="0"/>
        <w:jc w:val="both"/>
      </w:pPr>
      <w:r>
        <w:rPr>
          <w:rFonts w:ascii="Times New Roman"/>
          <w:b w:val="false"/>
          <w:i w:val="false"/>
          <w:color w:val="000000"/>
          <w:sz w:val="28"/>
        </w:rPr>
        <w:t xml:space="preserve">       Центр занятости населения _________________________ района/города</w:t>
      </w:r>
    </w:p>
    <w:p>
      <w:pPr>
        <w:spacing w:after="0"/>
        <w:ind w:left="0"/>
        <w:jc w:val="both"/>
      </w:pPr>
      <w:r>
        <w:rPr>
          <w:rFonts w:ascii="Times New Roman"/>
          <w:b w:val="false"/>
          <w:i w:val="false"/>
          <w:color w:val="000000"/>
          <w:sz w:val="28"/>
        </w:rPr>
        <w:t xml:space="preserve">       Получатель помощи: 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 </w:t>
      </w:r>
    </w:p>
    <w:p>
      <w:pPr>
        <w:spacing w:after="0"/>
        <w:ind w:left="0"/>
        <w:jc w:val="both"/>
      </w:pPr>
      <w:r>
        <w:rPr>
          <w:rFonts w:ascii="Times New Roman"/>
          <w:b w:val="false"/>
          <w:i w:val="false"/>
          <w:color w:val="000000"/>
          <w:sz w:val="28"/>
        </w:rPr>
        <w:t xml:space="preserve">       (Фамилия, имя, отчество (при его наличии), адрес проживания)</w:t>
      </w:r>
    </w:p>
    <w:p>
      <w:pPr>
        <w:spacing w:after="0"/>
        <w:ind w:left="0"/>
        <w:jc w:val="both"/>
      </w:pPr>
      <w:r>
        <w:rPr>
          <w:rFonts w:ascii="Times New Roman"/>
          <w:b w:val="false"/>
          <w:i w:val="false"/>
          <w:color w:val="000000"/>
          <w:sz w:val="28"/>
        </w:rPr>
        <w:t xml:space="preserve">       Дата начала действия контракта ___________________</w:t>
      </w:r>
    </w:p>
    <w:p>
      <w:pPr>
        <w:spacing w:after="0"/>
        <w:ind w:left="0"/>
        <w:jc w:val="both"/>
      </w:pPr>
      <w:r>
        <w:rPr>
          <w:rFonts w:ascii="Times New Roman"/>
          <w:b w:val="false"/>
          <w:i w:val="false"/>
          <w:color w:val="000000"/>
          <w:sz w:val="28"/>
        </w:rPr>
        <w:t xml:space="preserve">       Дата окончания действия контракта _________________</w:t>
      </w:r>
    </w:p>
    <w:p>
      <w:pPr>
        <w:spacing w:after="0"/>
        <w:ind w:left="0"/>
        <w:jc w:val="both"/>
      </w:pPr>
      <w:r>
        <w:rPr>
          <w:rFonts w:ascii="Times New Roman"/>
          <w:b w:val="false"/>
          <w:i w:val="false"/>
          <w:color w:val="000000"/>
          <w:sz w:val="28"/>
        </w:rPr>
        <w:t xml:space="preserve">       План мероприятий помощи для выхода семьи из трудной жизненной ситуации ___ </w:t>
      </w:r>
    </w:p>
    <w:p>
      <w:pPr>
        <w:spacing w:after="0"/>
        <w:ind w:left="0"/>
        <w:jc w:val="both"/>
      </w:pPr>
      <w:r>
        <w:rPr>
          <w:rFonts w:ascii="Times New Roman"/>
          <w:b w:val="false"/>
          <w:i w:val="false"/>
          <w:color w:val="000000"/>
          <w:sz w:val="28"/>
        </w:rPr>
        <w:t xml:space="preserve">       (указать количество месяцев) с____20__ года по _____ 20__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мероприятия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лица, кому планируются оказать меры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 (высшее, среднее специальное, среднее)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предприятия по выданному направлению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предприятия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начала исполнения мероприятия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6" w:id="371"/>
    <w:p>
      <w:pPr>
        <w:spacing w:after="0"/>
        <w:ind w:left="0"/>
        <w:jc w:val="both"/>
      </w:pPr>
      <w:r>
        <w:rPr>
          <w:rFonts w:ascii="Times New Roman"/>
          <w:b w:val="false"/>
          <w:i w:val="false"/>
          <w:color w:val="000000"/>
          <w:sz w:val="28"/>
        </w:rPr>
        <w:t>
      Примечание:</w:t>
      </w:r>
    </w:p>
    <w:bookmarkEnd w:id="371"/>
    <w:bookmarkStart w:name="z267" w:id="372"/>
    <w:p>
      <w:pPr>
        <w:spacing w:after="0"/>
        <w:ind w:left="0"/>
        <w:jc w:val="both"/>
      </w:pPr>
      <w:r>
        <w:rPr>
          <w:rFonts w:ascii="Times New Roman"/>
          <w:b w:val="false"/>
          <w:i w:val="false"/>
          <w:color w:val="000000"/>
          <w:sz w:val="28"/>
        </w:rPr>
        <w:t xml:space="preserve">
      Составляется Центром занятости населения совместно с лицом, обратившимся за оказанием адресной социальной помощи, и (или) членами его семьи по мероприятиям предусмотренным </w:t>
      </w:r>
      <w:r>
        <w:rPr>
          <w:rFonts w:ascii="Times New Roman"/>
          <w:b w:val="false"/>
          <w:i w:val="false"/>
          <w:color w:val="000000"/>
          <w:sz w:val="28"/>
        </w:rPr>
        <w:t>пунктом 2</w:t>
      </w:r>
      <w:r>
        <w:rPr>
          <w:rFonts w:ascii="Times New Roman"/>
          <w:b w:val="false"/>
          <w:i w:val="false"/>
          <w:color w:val="000000"/>
          <w:sz w:val="28"/>
        </w:rPr>
        <w:t xml:space="preserve"> статьи 17 Закона Республики Казахстан "О занятости населения" либо трудоустройство на постоянное рабочее место.</w:t>
      </w:r>
    </w:p>
    <w:bookmarkEnd w:id="372"/>
    <w:bookmarkStart w:name="z268" w:id="373"/>
    <w:p>
      <w:pPr>
        <w:spacing w:after="0"/>
        <w:ind w:left="0"/>
        <w:jc w:val="both"/>
      </w:pPr>
      <w:r>
        <w:rPr>
          <w:rFonts w:ascii="Times New Roman"/>
          <w:b w:val="false"/>
          <w:i w:val="false"/>
          <w:color w:val="000000"/>
          <w:sz w:val="28"/>
        </w:rPr>
        <w:t>
      Меры социальной адаптации предоставляемый лицу и (или) членами его семьи обратившимся за оказанием адресной социальной помощи</w:t>
      </w:r>
    </w:p>
    <w:bookmarkEnd w:id="3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мероприятия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лиц, кому планируются мероприятия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начала исполнения мероприятия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предоставления мер социальной адаптации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9" w:id="374"/>
    <w:p>
      <w:pPr>
        <w:spacing w:after="0"/>
        <w:ind w:left="0"/>
        <w:jc w:val="both"/>
      </w:pPr>
      <w:r>
        <w:rPr>
          <w:rFonts w:ascii="Times New Roman"/>
          <w:b w:val="false"/>
          <w:i w:val="false"/>
          <w:color w:val="000000"/>
          <w:sz w:val="28"/>
        </w:rPr>
        <w:t>
      Примечание:</w:t>
      </w:r>
    </w:p>
    <w:bookmarkEnd w:id="374"/>
    <w:bookmarkStart w:name="z270" w:id="375"/>
    <w:p>
      <w:pPr>
        <w:spacing w:after="0"/>
        <w:ind w:left="0"/>
        <w:jc w:val="both"/>
      </w:pPr>
      <w:r>
        <w:rPr>
          <w:rFonts w:ascii="Times New Roman"/>
          <w:b w:val="false"/>
          <w:i w:val="false"/>
          <w:color w:val="000000"/>
          <w:sz w:val="28"/>
        </w:rPr>
        <w:t>
      Заполняется Центром занятости населения совместно с лицом, обратившимся за оказанием адресной социальной помощи, и (или) членами его семьи, по мере необходимости указанных мероприятий, согласно типовому перечню мероприятий по социальной адаптации, утвержденной приложением 7 к настоящему приказу.</w:t>
      </w:r>
    </w:p>
    <w:bookmarkEnd w:id="3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376"/>
          <w:p>
            <w:pPr>
              <w:spacing w:after="20"/>
              <w:ind w:left="20"/>
              <w:jc w:val="both"/>
            </w:pPr>
            <w:r>
              <w:rPr>
                <w:rFonts w:ascii="Times New Roman"/>
                <w:b w:val="false"/>
                <w:i w:val="false"/>
                <w:color w:val="000000"/>
                <w:sz w:val="20"/>
              </w:rPr>
              <w:t>
Центр занятости населения ______________________</w:t>
            </w:r>
          </w:p>
          <w:bookmarkEnd w:id="376"/>
          <w:p>
            <w:pPr>
              <w:spacing w:after="20"/>
              <w:ind w:left="20"/>
              <w:jc w:val="both"/>
            </w:pPr>
            <w:r>
              <w:rPr>
                <w:rFonts w:ascii="Times New Roman"/>
                <w:b w:val="false"/>
                <w:i w:val="false"/>
                <w:color w:val="000000"/>
                <w:sz w:val="20"/>
              </w:rPr>
              <w:t>
</w:t>
            </w:r>
            <w:r>
              <w:rPr>
                <w:rFonts w:ascii="Times New Roman"/>
                <w:b w:val="false"/>
                <w:i w:val="false"/>
                <w:color w:val="000000"/>
                <w:sz w:val="20"/>
              </w:rPr>
              <w:t>(полное наименование центра занятости населения) _____________________ (адрес, телефон, факс)</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отчество (при его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уполномоченного представителя)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_______________________ </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(подпись)</w:t>
            </w:r>
          </w:p>
          <w:p>
            <w:pPr>
              <w:spacing w:after="20"/>
              <w:ind w:left="20"/>
              <w:jc w:val="both"/>
            </w:pPr>
            <w:r>
              <w:rPr>
                <w:rFonts w:ascii="Times New Roman"/>
                <w:b w:val="false"/>
                <w:i w:val="false"/>
                <w:color w:val="000000"/>
                <w:sz w:val="20"/>
              </w:rPr>
              <w:t>
Место печати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377"/>
          <w:p>
            <w:pPr>
              <w:spacing w:after="20"/>
              <w:ind w:left="20"/>
              <w:jc w:val="both"/>
            </w:pPr>
            <w:r>
              <w:rPr>
                <w:rFonts w:ascii="Times New Roman"/>
                <w:b w:val="false"/>
                <w:i w:val="false"/>
                <w:color w:val="000000"/>
                <w:sz w:val="20"/>
              </w:rPr>
              <w:t xml:space="preserve">
 Заявитель на выплату ОДП </w:t>
            </w:r>
          </w:p>
          <w:bookmarkEnd w:id="377"/>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отчество (при его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__________________________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(индивидуальный идентификационный номер, </w:t>
            </w:r>
          </w:p>
          <w:p>
            <w:pPr>
              <w:spacing w:after="20"/>
              <w:ind w:left="20"/>
              <w:jc w:val="both"/>
            </w:pPr>
            <w:r>
              <w:rPr>
                <w:rFonts w:ascii="Times New Roman"/>
                <w:b w:val="false"/>
                <w:i w:val="false"/>
                <w:color w:val="000000"/>
                <w:sz w:val="20"/>
              </w:rPr>
              <w:t>
</w:t>
            </w:r>
            <w:r>
              <w:rPr>
                <w:rFonts w:ascii="Times New Roman"/>
                <w:b w:val="false"/>
                <w:i w:val="false"/>
                <w:color w:val="000000"/>
                <w:sz w:val="20"/>
              </w:rPr>
              <w:t>номер и дата документа, удостоверяющего личность, кем выдан) 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(адрес места жительства и телефон)</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w:t>
            </w:r>
          </w:p>
          <w:p>
            <w:pPr>
              <w:spacing w:after="20"/>
              <w:ind w:left="20"/>
              <w:jc w:val="both"/>
            </w:pPr>
            <w:r>
              <w:rPr>
                <w:rFonts w:ascii="Times New Roman"/>
                <w:b w:val="false"/>
                <w:i w:val="false"/>
                <w:color w:val="000000"/>
                <w:sz w:val="20"/>
              </w:rPr>
              <w:t>
(подпись)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 xml:space="preserve">к Правилам назначения и </w:t>
            </w:r>
            <w:r>
              <w:br/>
            </w:r>
            <w:r>
              <w:rPr>
                <w:rFonts w:ascii="Times New Roman"/>
                <w:b w:val="false"/>
                <w:i w:val="false"/>
                <w:color w:val="000000"/>
                <w:sz w:val="20"/>
              </w:rPr>
              <w:t>выплаты</w:t>
            </w:r>
            <w:r>
              <w:br/>
            </w:r>
            <w:r>
              <w:rPr>
                <w:rFonts w:ascii="Times New Roman"/>
                <w:b w:val="false"/>
                <w:i w:val="false"/>
                <w:color w:val="000000"/>
                <w:sz w:val="20"/>
              </w:rPr>
              <w:t>государственной адресной</w:t>
            </w:r>
            <w:r>
              <w:br/>
            </w:r>
            <w:r>
              <w:rPr>
                <w:rFonts w:ascii="Times New Roman"/>
                <w:b w:val="false"/>
                <w:i w:val="false"/>
                <w:color w:val="000000"/>
                <w:sz w:val="20"/>
              </w:rPr>
              <w:t>социальной помощи</w:t>
            </w:r>
          </w:p>
        </w:tc>
      </w:tr>
    </w:tbl>
    <w:bookmarkStart w:name="z928" w:id="378"/>
    <w:p>
      <w:pPr>
        <w:spacing w:after="0"/>
        <w:ind w:left="0"/>
        <w:jc w:val="left"/>
      </w:pPr>
      <w:r>
        <w:rPr>
          <w:rFonts w:ascii="Times New Roman"/>
          <w:b/>
          <w:i w:val="false"/>
          <w:color w:val="000000"/>
        </w:rPr>
        <w:t xml:space="preserve"> Типовой перечень мероприятий по содействию занятости и социальной адаптации</w:t>
      </w:r>
    </w:p>
    <w:bookmarkEnd w:id="378"/>
    <w:p>
      <w:pPr>
        <w:spacing w:after="0"/>
        <w:ind w:left="0"/>
        <w:jc w:val="both"/>
      </w:pPr>
      <w:r>
        <w:rPr>
          <w:rFonts w:ascii="Times New Roman"/>
          <w:b w:val="false"/>
          <w:i w:val="false"/>
          <w:color w:val="ff0000"/>
          <w:sz w:val="28"/>
        </w:rPr>
        <w:t xml:space="preserve">
      Сноска. Приложение 7 - в редакции приказа Министра труда и социальной защиты населения РК от 29.12.2022 </w:t>
      </w:r>
      <w:r>
        <w:rPr>
          <w:rFonts w:ascii="Times New Roman"/>
          <w:b w:val="false"/>
          <w:i w:val="false"/>
          <w:color w:val="ff0000"/>
          <w:sz w:val="28"/>
        </w:rPr>
        <w:t>№ 533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29" w:id="379"/>
    <w:p>
      <w:pPr>
        <w:spacing w:after="0"/>
        <w:ind w:left="0"/>
        <w:jc w:val="both"/>
      </w:pPr>
      <w:r>
        <w:rPr>
          <w:rFonts w:ascii="Times New Roman"/>
          <w:b w:val="false"/>
          <w:i w:val="false"/>
          <w:color w:val="000000"/>
          <w:sz w:val="28"/>
        </w:rPr>
        <w:t>
      1. Перечень активных мер содействия занятости населения:</w:t>
      </w:r>
    </w:p>
    <w:bookmarkEnd w:id="379"/>
    <w:bookmarkStart w:name="z930" w:id="380"/>
    <w:p>
      <w:pPr>
        <w:spacing w:after="0"/>
        <w:ind w:left="0"/>
        <w:jc w:val="both"/>
      </w:pPr>
      <w:r>
        <w:rPr>
          <w:rFonts w:ascii="Times New Roman"/>
          <w:b w:val="false"/>
          <w:i w:val="false"/>
          <w:color w:val="000000"/>
          <w:sz w:val="28"/>
        </w:rPr>
        <w:t xml:space="preserve">
      1) направление на профессиональное обучение; </w:t>
      </w:r>
    </w:p>
    <w:bookmarkEnd w:id="380"/>
    <w:bookmarkStart w:name="z931" w:id="381"/>
    <w:p>
      <w:pPr>
        <w:spacing w:after="0"/>
        <w:ind w:left="0"/>
        <w:jc w:val="both"/>
      </w:pPr>
      <w:r>
        <w:rPr>
          <w:rFonts w:ascii="Times New Roman"/>
          <w:b w:val="false"/>
          <w:i w:val="false"/>
          <w:color w:val="000000"/>
          <w:sz w:val="28"/>
        </w:rPr>
        <w:t>
      2) содействие предпринимательской инициативе граждан и кандасов;</w:t>
      </w:r>
    </w:p>
    <w:bookmarkEnd w:id="381"/>
    <w:bookmarkStart w:name="z932" w:id="382"/>
    <w:p>
      <w:pPr>
        <w:spacing w:after="0"/>
        <w:ind w:left="0"/>
        <w:jc w:val="both"/>
      </w:pPr>
      <w:r>
        <w:rPr>
          <w:rFonts w:ascii="Times New Roman"/>
          <w:b w:val="false"/>
          <w:i w:val="false"/>
          <w:color w:val="000000"/>
          <w:sz w:val="28"/>
        </w:rPr>
        <w:t>
      3) направление на молодежную практику;</w:t>
      </w:r>
    </w:p>
    <w:bookmarkEnd w:id="382"/>
    <w:bookmarkStart w:name="z933" w:id="383"/>
    <w:p>
      <w:pPr>
        <w:spacing w:after="0"/>
        <w:ind w:left="0"/>
        <w:jc w:val="both"/>
      </w:pPr>
      <w:r>
        <w:rPr>
          <w:rFonts w:ascii="Times New Roman"/>
          <w:b w:val="false"/>
          <w:i w:val="false"/>
          <w:color w:val="000000"/>
          <w:sz w:val="28"/>
        </w:rPr>
        <w:t>
      4) организацию социальных рабочих мест;</w:t>
      </w:r>
    </w:p>
    <w:bookmarkEnd w:id="383"/>
    <w:bookmarkStart w:name="z934" w:id="384"/>
    <w:p>
      <w:pPr>
        <w:spacing w:after="0"/>
        <w:ind w:left="0"/>
        <w:jc w:val="both"/>
      </w:pPr>
      <w:r>
        <w:rPr>
          <w:rFonts w:ascii="Times New Roman"/>
          <w:b w:val="false"/>
          <w:i w:val="false"/>
          <w:color w:val="000000"/>
          <w:sz w:val="28"/>
        </w:rPr>
        <w:t xml:space="preserve">
      5) содействие добровольному переселению для повышения мобильности рабочей силы; </w:t>
      </w:r>
    </w:p>
    <w:bookmarkEnd w:id="384"/>
    <w:bookmarkStart w:name="z935" w:id="385"/>
    <w:p>
      <w:pPr>
        <w:spacing w:after="0"/>
        <w:ind w:left="0"/>
        <w:jc w:val="both"/>
      </w:pPr>
      <w:r>
        <w:rPr>
          <w:rFonts w:ascii="Times New Roman"/>
          <w:b w:val="false"/>
          <w:i w:val="false"/>
          <w:color w:val="000000"/>
          <w:sz w:val="28"/>
        </w:rPr>
        <w:t>
      6) организацию специальных рабочих мест для трудоустройства лиц с инвалидностью;</w:t>
      </w:r>
    </w:p>
    <w:bookmarkEnd w:id="385"/>
    <w:bookmarkStart w:name="z936" w:id="386"/>
    <w:p>
      <w:pPr>
        <w:spacing w:after="0"/>
        <w:ind w:left="0"/>
        <w:jc w:val="both"/>
      </w:pPr>
      <w:r>
        <w:rPr>
          <w:rFonts w:ascii="Times New Roman"/>
          <w:b w:val="false"/>
          <w:i w:val="false"/>
          <w:color w:val="000000"/>
          <w:sz w:val="28"/>
        </w:rPr>
        <w:t>
      7) общественные работы.</w:t>
      </w:r>
    </w:p>
    <w:bookmarkEnd w:id="386"/>
    <w:bookmarkStart w:name="z937" w:id="387"/>
    <w:p>
      <w:pPr>
        <w:spacing w:after="0"/>
        <w:ind w:left="0"/>
        <w:jc w:val="both"/>
      </w:pPr>
      <w:r>
        <w:rPr>
          <w:rFonts w:ascii="Times New Roman"/>
          <w:b w:val="false"/>
          <w:i w:val="false"/>
          <w:color w:val="000000"/>
          <w:sz w:val="28"/>
        </w:rPr>
        <w:t>
      2. Перечень мер социальной адаптации:</w:t>
      </w:r>
    </w:p>
    <w:bookmarkEnd w:id="387"/>
    <w:bookmarkStart w:name="z938" w:id="388"/>
    <w:p>
      <w:pPr>
        <w:spacing w:after="0"/>
        <w:ind w:left="0"/>
        <w:jc w:val="both"/>
      </w:pPr>
      <w:r>
        <w:rPr>
          <w:rFonts w:ascii="Times New Roman"/>
          <w:b w:val="false"/>
          <w:i w:val="false"/>
          <w:color w:val="000000"/>
          <w:sz w:val="28"/>
        </w:rPr>
        <w:t xml:space="preserve">
      1) меры социальной реабилитации лиц с инвалидностью, определенные </w:t>
      </w:r>
      <w:r>
        <w:rPr>
          <w:rFonts w:ascii="Times New Roman"/>
          <w:b w:val="false"/>
          <w:i w:val="false"/>
          <w:color w:val="000000"/>
          <w:sz w:val="28"/>
        </w:rPr>
        <w:t>статьей 21</w:t>
      </w:r>
      <w:r>
        <w:rPr>
          <w:rFonts w:ascii="Times New Roman"/>
          <w:b w:val="false"/>
          <w:i w:val="false"/>
          <w:color w:val="000000"/>
          <w:sz w:val="28"/>
        </w:rPr>
        <w:t xml:space="preserve"> Закона Республики Казахстан "О социальной защите лиц с инвалидностью в Республике Казахстан";</w:t>
      </w:r>
    </w:p>
    <w:bookmarkEnd w:id="388"/>
    <w:bookmarkStart w:name="z939" w:id="389"/>
    <w:p>
      <w:pPr>
        <w:spacing w:after="0"/>
        <w:ind w:left="0"/>
        <w:jc w:val="both"/>
      </w:pPr>
      <w:r>
        <w:rPr>
          <w:rFonts w:ascii="Times New Roman"/>
          <w:b w:val="false"/>
          <w:i w:val="false"/>
          <w:color w:val="000000"/>
          <w:sz w:val="28"/>
        </w:rPr>
        <w:t xml:space="preserve">
      2) специальные социальные услуги, оказываемые лицам, находящимся в трудной жизненной ситуации,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специальных социальных услугах";</w:t>
      </w:r>
    </w:p>
    <w:bookmarkEnd w:id="389"/>
    <w:bookmarkStart w:name="z940" w:id="390"/>
    <w:p>
      <w:pPr>
        <w:spacing w:after="0"/>
        <w:ind w:left="0"/>
        <w:jc w:val="both"/>
      </w:pPr>
      <w:r>
        <w:rPr>
          <w:rFonts w:ascii="Times New Roman"/>
          <w:b w:val="false"/>
          <w:i w:val="false"/>
          <w:color w:val="000000"/>
          <w:sz w:val="28"/>
        </w:rPr>
        <w:t xml:space="preserve">
      3) оказание жилищной помощи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жилищных отношениях";</w:t>
      </w:r>
    </w:p>
    <w:bookmarkEnd w:id="390"/>
    <w:bookmarkStart w:name="z941" w:id="391"/>
    <w:p>
      <w:pPr>
        <w:spacing w:after="0"/>
        <w:ind w:left="0"/>
        <w:jc w:val="both"/>
      </w:pPr>
      <w:r>
        <w:rPr>
          <w:rFonts w:ascii="Times New Roman"/>
          <w:b w:val="false"/>
          <w:i w:val="false"/>
          <w:color w:val="000000"/>
          <w:sz w:val="28"/>
        </w:rPr>
        <w:t>
      4) оказание социальной помощи в порядке и размерах, определяемых решениями местных представительных органов района (города областного значения), города республиканского значения, столицы;</w:t>
      </w:r>
    </w:p>
    <w:bookmarkEnd w:id="391"/>
    <w:bookmarkStart w:name="z942" w:id="392"/>
    <w:p>
      <w:pPr>
        <w:spacing w:after="0"/>
        <w:ind w:left="0"/>
        <w:jc w:val="both"/>
      </w:pPr>
      <w:r>
        <w:rPr>
          <w:rFonts w:ascii="Times New Roman"/>
          <w:b w:val="false"/>
          <w:i w:val="false"/>
          <w:color w:val="000000"/>
          <w:sz w:val="28"/>
        </w:rPr>
        <w:t>
      5) оказание гарантированной государством юридической помощи;</w:t>
      </w:r>
    </w:p>
    <w:bookmarkEnd w:id="392"/>
    <w:bookmarkStart w:name="z943" w:id="393"/>
    <w:p>
      <w:pPr>
        <w:spacing w:after="0"/>
        <w:ind w:left="0"/>
        <w:jc w:val="both"/>
      </w:pPr>
      <w:r>
        <w:rPr>
          <w:rFonts w:ascii="Times New Roman"/>
          <w:b w:val="false"/>
          <w:i w:val="false"/>
          <w:color w:val="000000"/>
          <w:sz w:val="28"/>
        </w:rPr>
        <w:t>
      6) прикрепление к медицинской организации, оказывающей первичную медико-санитарную помощь;</w:t>
      </w:r>
    </w:p>
    <w:bookmarkEnd w:id="393"/>
    <w:bookmarkStart w:name="z944" w:id="394"/>
    <w:p>
      <w:pPr>
        <w:spacing w:after="0"/>
        <w:ind w:left="0"/>
        <w:jc w:val="both"/>
      </w:pPr>
      <w:r>
        <w:rPr>
          <w:rFonts w:ascii="Times New Roman"/>
          <w:b w:val="false"/>
          <w:i w:val="false"/>
          <w:color w:val="000000"/>
          <w:sz w:val="28"/>
        </w:rPr>
        <w:t xml:space="preserve">
      7) прохождение скрининговых осмотров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30 октября 2020 года № ҚР ДСМ-174/2020 "Об утверждении целевых групп лиц, подлежащих скрининговым исследованиям, а также правил, объема и периодичности проведения данных исследований" (зарегистрирован в Реестре государственной регистрации нормативных правовых актов № 21572),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9 сентября 2010 года № 704 "Об утверждении Правил организации скрининга" (зарегистрирован в Реестре государственной регистрации нормативных правовых актов № 6490);</w:t>
      </w:r>
    </w:p>
    <w:bookmarkEnd w:id="394"/>
    <w:bookmarkStart w:name="z945" w:id="395"/>
    <w:p>
      <w:pPr>
        <w:spacing w:after="0"/>
        <w:ind w:left="0"/>
        <w:jc w:val="both"/>
      </w:pPr>
      <w:r>
        <w:rPr>
          <w:rFonts w:ascii="Times New Roman"/>
          <w:b w:val="false"/>
          <w:i w:val="false"/>
          <w:color w:val="000000"/>
          <w:sz w:val="28"/>
        </w:rPr>
        <w:t xml:space="preserve">
      8) лечение при наличии социально значимых заболеваний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оказания медико-социальной помощи, предоставляемой гражданам, страдающим социально значимыми заболеваниями, утвержденный приказом Министра здравоохранения и социального развития Республики Казахстан от 28 апреля 2015 года № 285 "Об утверждении Правил оказания медико-социальной помощи, предоставляемой гражданам, страдающим социально значимыми заболеваниями" (зарегистрированный в Реестре государственной регистрации нормативных правовых актов № 11226);</w:t>
      </w:r>
    </w:p>
    <w:bookmarkEnd w:id="395"/>
    <w:bookmarkStart w:name="z946" w:id="396"/>
    <w:p>
      <w:pPr>
        <w:spacing w:after="0"/>
        <w:ind w:left="0"/>
        <w:jc w:val="both"/>
      </w:pPr>
      <w:r>
        <w:rPr>
          <w:rFonts w:ascii="Times New Roman"/>
          <w:b w:val="false"/>
          <w:i w:val="false"/>
          <w:color w:val="000000"/>
          <w:sz w:val="28"/>
        </w:rPr>
        <w:t>
      9) постановка на медицинский учет в женской консультации до двенадцати недель беременности и наблюдение в течение всего периода беременности;</w:t>
      </w:r>
    </w:p>
    <w:bookmarkEnd w:id="396"/>
    <w:bookmarkStart w:name="z947" w:id="397"/>
    <w:p>
      <w:pPr>
        <w:spacing w:after="0"/>
        <w:ind w:left="0"/>
        <w:jc w:val="both"/>
      </w:pPr>
      <w:r>
        <w:rPr>
          <w:rFonts w:ascii="Times New Roman"/>
          <w:b w:val="false"/>
          <w:i w:val="false"/>
          <w:color w:val="000000"/>
          <w:sz w:val="28"/>
        </w:rPr>
        <w:t xml:space="preserve">
      10) оказание финансовой и материальной помощи обучающимся и воспитанникам государственных учреждений образования из семей, имеющих право на получение государственной адресной социальной помощи, а также из семей, не получающих государственную адресную социальную помощь, в которых среднедушевой доход ниже величины прожиточного минимума, и детям - сиротам, детям, оставшимся без попечения родителей, проживающим в семьях, детям из семей, требующих экстренной помощи в результате чрезвычайных ситуаций, и иным категориям обучающихся и воспитанников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формирования, направления расходования и учета средств, выделяемых на оказание финансовой и материальной помощи обучающимся и воспитанникам государственных учреждений образования из семей, имеющих право на получение государственной адресной социальной помощи, а также из семей, не получающих государственную адресную социальную помощь, в которых среднедушевой доход ниже величины прожиточного минимума, и детям - сиротам, детям, оставшимся без попечения родителей, проживающим в семьях, детям из семей, требующих экстренной помощи в результате чрезвычайных ситуаций, и иным категориям обучающихся и воспитанников, утвержденный постановлением Правительства Республики Казахстан от 25 января 2008 года № 64;</w:t>
      </w:r>
    </w:p>
    <w:bookmarkEnd w:id="397"/>
    <w:bookmarkStart w:name="z948" w:id="398"/>
    <w:p>
      <w:pPr>
        <w:spacing w:after="0"/>
        <w:ind w:left="0"/>
        <w:jc w:val="both"/>
      </w:pPr>
      <w:r>
        <w:rPr>
          <w:rFonts w:ascii="Times New Roman"/>
          <w:b w:val="false"/>
          <w:i w:val="false"/>
          <w:color w:val="000000"/>
          <w:sz w:val="28"/>
        </w:rPr>
        <w:t xml:space="preserve">
      11) постановка на очередь детей дошкольного возраста (до 7 лет) для направления в детские дошкольные организации; </w:t>
      </w:r>
    </w:p>
    <w:bookmarkEnd w:id="398"/>
    <w:bookmarkStart w:name="z949" w:id="399"/>
    <w:p>
      <w:pPr>
        <w:spacing w:after="0"/>
        <w:ind w:left="0"/>
        <w:jc w:val="both"/>
      </w:pPr>
      <w:r>
        <w:rPr>
          <w:rFonts w:ascii="Times New Roman"/>
          <w:b w:val="false"/>
          <w:i w:val="false"/>
          <w:color w:val="000000"/>
          <w:sz w:val="28"/>
        </w:rPr>
        <w:t xml:space="preserve">
      12) организация дополнительного образования детей в организациях образования и внешкольных организациях; </w:t>
      </w:r>
    </w:p>
    <w:bookmarkEnd w:id="399"/>
    <w:bookmarkStart w:name="z950" w:id="400"/>
    <w:p>
      <w:pPr>
        <w:spacing w:after="0"/>
        <w:ind w:left="0"/>
        <w:jc w:val="both"/>
      </w:pPr>
      <w:r>
        <w:rPr>
          <w:rFonts w:ascii="Times New Roman"/>
          <w:b w:val="false"/>
          <w:i w:val="false"/>
          <w:color w:val="000000"/>
          <w:sz w:val="28"/>
        </w:rPr>
        <w:t>
      13) обследование и оказание психолого-медико-педагогической консультативной помощи детям с ограниченными возможностями;</w:t>
      </w:r>
    </w:p>
    <w:bookmarkEnd w:id="400"/>
    <w:bookmarkStart w:name="z951" w:id="401"/>
    <w:p>
      <w:pPr>
        <w:spacing w:after="0"/>
        <w:ind w:left="0"/>
        <w:jc w:val="both"/>
      </w:pPr>
      <w:r>
        <w:rPr>
          <w:rFonts w:ascii="Times New Roman"/>
          <w:b w:val="false"/>
          <w:i w:val="false"/>
          <w:color w:val="000000"/>
          <w:sz w:val="28"/>
        </w:rPr>
        <w:t>
      14) постановка на учет и очередность для предоставления жилища гражданам, нуждающимся в жилище из государственного жилищного фонда или жилище, арендованном местным исполнительным органом в частном жилищном фонде;</w:t>
      </w:r>
    </w:p>
    <w:bookmarkEnd w:id="401"/>
    <w:bookmarkStart w:name="z952" w:id="402"/>
    <w:p>
      <w:pPr>
        <w:spacing w:after="0"/>
        <w:ind w:left="0"/>
        <w:jc w:val="both"/>
      </w:pPr>
      <w:r>
        <w:rPr>
          <w:rFonts w:ascii="Times New Roman"/>
          <w:b w:val="false"/>
          <w:i w:val="false"/>
          <w:color w:val="000000"/>
          <w:sz w:val="28"/>
        </w:rPr>
        <w:t>
      15) иные меры социальной защиты и государственной поддержки, оказываемые в порядке, предусмотренном законодательством Республики Казахстан.</w:t>
      </w:r>
    </w:p>
    <w:bookmarkEnd w:id="4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 xml:space="preserve">к Правилам назначения и </w:t>
            </w:r>
            <w:r>
              <w:br/>
            </w:r>
            <w:r>
              <w:rPr>
                <w:rFonts w:ascii="Times New Roman"/>
                <w:b w:val="false"/>
                <w:i w:val="false"/>
                <w:color w:val="000000"/>
                <w:sz w:val="20"/>
              </w:rPr>
              <w:t>выплаты</w:t>
            </w:r>
            <w:r>
              <w:br/>
            </w:r>
            <w:r>
              <w:rPr>
                <w:rFonts w:ascii="Times New Roman"/>
                <w:b w:val="false"/>
                <w:i w:val="false"/>
                <w:color w:val="000000"/>
                <w:sz w:val="20"/>
              </w:rPr>
              <w:t>государственной адресной</w:t>
            </w:r>
            <w:r>
              <w:br/>
            </w:r>
            <w:r>
              <w:rPr>
                <w:rFonts w:ascii="Times New Roman"/>
                <w:b w:val="false"/>
                <w:i w:val="false"/>
                <w:color w:val="000000"/>
                <w:sz w:val="20"/>
              </w:rPr>
              <w:t>социальной помощи</w:t>
            </w:r>
          </w:p>
        </w:tc>
      </w:tr>
    </w:tbl>
    <w:p>
      <w:pPr>
        <w:spacing w:after="0"/>
        <w:ind w:left="0"/>
        <w:jc w:val="both"/>
      </w:pPr>
      <w:r>
        <w:rPr>
          <w:rFonts w:ascii="Times New Roman"/>
          <w:b w:val="false"/>
          <w:i w:val="false"/>
          <w:color w:val="ff0000"/>
          <w:sz w:val="28"/>
        </w:rPr>
        <w:t xml:space="preserve">
      Сноска. Приложение 8 - в редакции приказа Министра труда и социальной защиты населения РК от 29.12.2022 </w:t>
      </w:r>
      <w:r>
        <w:rPr>
          <w:rFonts w:ascii="Times New Roman"/>
          <w:b w:val="false"/>
          <w:i w:val="false"/>
          <w:color w:val="ff0000"/>
          <w:sz w:val="28"/>
        </w:rPr>
        <w:t>№ 533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62" w:id="403"/>
    <w:p>
      <w:pPr>
        <w:spacing w:after="0"/>
        <w:ind w:left="0"/>
        <w:jc w:val="left"/>
      </w:pPr>
      <w:r>
        <w:rPr>
          <w:rFonts w:ascii="Times New Roman"/>
          <w:b/>
          <w:i w:val="false"/>
          <w:color w:val="000000"/>
        </w:rPr>
        <w:t xml:space="preserve"> </w:t>
      </w:r>
      <w:r>
        <w:rPr>
          <w:rFonts w:ascii="Times New Roman"/>
          <w:b/>
          <w:i w:val="false"/>
          <w:color w:val="000000"/>
        </w:rPr>
        <w:t>Уведомление № ______ о назначении или отказе в назначении адресной социальной помощи от "__" __________ 20__ года</w:t>
      </w:r>
    </w:p>
    <w:bookmarkEnd w:id="403"/>
    <w:p>
      <w:pPr>
        <w:spacing w:after="0"/>
        <w:ind w:left="0"/>
        <w:jc w:val="both"/>
      </w:pPr>
      <w:bookmarkStart w:name="z317" w:id="404"/>
      <w:r>
        <w:rPr>
          <w:rFonts w:ascii="Times New Roman"/>
          <w:b w:val="false"/>
          <w:i w:val="false"/>
          <w:color w:val="000000"/>
          <w:sz w:val="28"/>
        </w:rPr>
        <w:t>
      Фамилия, имя, отчество (при его наличии) заявителя</w:t>
      </w:r>
    </w:p>
    <w:bookmarkEnd w:id="404"/>
    <w:p>
      <w:pPr>
        <w:spacing w:after="0"/>
        <w:ind w:left="0"/>
        <w:jc w:val="both"/>
      </w:pPr>
      <w:r>
        <w:rPr>
          <w:rFonts w:ascii="Times New Roman"/>
          <w:b w:val="false"/>
          <w:i w:val="false"/>
          <w:color w:val="000000"/>
          <w:sz w:val="28"/>
        </w:rPr>
        <w:t xml:space="preserve">       _____________________________ Дата рождения заявителя ______________________ </w:t>
      </w:r>
    </w:p>
    <w:p>
      <w:pPr>
        <w:spacing w:after="0"/>
        <w:ind w:left="0"/>
        <w:jc w:val="both"/>
      </w:pPr>
      <w:r>
        <w:rPr>
          <w:rFonts w:ascii="Times New Roman"/>
          <w:b w:val="false"/>
          <w:i w:val="false"/>
          <w:color w:val="000000"/>
          <w:sz w:val="28"/>
        </w:rPr>
        <w:t xml:space="preserve">       Решение о назначении/отказе в назначении адресной социальной помощи № ___ от "__" ______ 20__ года</w:t>
      </w:r>
    </w:p>
    <w:p>
      <w:pPr>
        <w:spacing w:after="0"/>
        <w:ind w:left="0"/>
        <w:jc w:val="both"/>
      </w:pPr>
      <w:r>
        <w:rPr>
          <w:rFonts w:ascii="Times New Roman"/>
          <w:b w:val="false"/>
          <w:i w:val="false"/>
          <w:color w:val="000000"/>
          <w:sz w:val="28"/>
        </w:rPr>
        <w:t xml:space="preserve">       Отдел занятости и социальных программ доводит до сведения, что Вам </w:t>
      </w:r>
    </w:p>
    <w:p>
      <w:pPr>
        <w:spacing w:after="0"/>
        <w:ind w:left="0"/>
        <w:jc w:val="both"/>
      </w:pPr>
      <w:r>
        <w:rPr>
          <w:rFonts w:ascii="Times New Roman"/>
          <w:b w:val="false"/>
          <w:i w:val="false"/>
          <w:color w:val="000000"/>
          <w:sz w:val="28"/>
        </w:rPr>
        <w:t>назначена/отказано в назначении адресной социальной помощи в сумме_________ тенге:</w:t>
      </w:r>
    </w:p>
    <w:p>
      <w:pPr>
        <w:spacing w:after="0"/>
        <w:ind w:left="0"/>
        <w:jc w:val="both"/>
      </w:pPr>
      <w:r>
        <w:rPr>
          <w:rFonts w:ascii="Times New Roman"/>
          <w:b w:val="false"/>
          <w:i w:val="false"/>
          <w:color w:val="000000"/>
          <w:sz w:val="28"/>
        </w:rPr>
        <w:t xml:space="preserve">       превышения среднедушевого дохода уровня черты бедности;</w:t>
      </w:r>
    </w:p>
    <w:p>
      <w:pPr>
        <w:spacing w:after="0"/>
        <w:ind w:left="0"/>
        <w:jc w:val="both"/>
      </w:pPr>
      <w:r>
        <w:rPr>
          <w:rFonts w:ascii="Times New Roman"/>
          <w:b w:val="false"/>
          <w:i w:val="false"/>
          <w:color w:val="000000"/>
          <w:sz w:val="28"/>
        </w:rPr>
        <w:t xml:space="preserve">       отказа заявителя, члена (членов) семьи от проведения обследования материального </w:t>
      </w:r>
    </w:p>
    <w:p>
      <w:pPr>
        <w:spacing w:after="0"/>
        <w:ind w:left="0"/>
        <w:jc w:val="both"/>
      </w:pPr>
      <w:r>
        <w:rPr>
          <w:rFonts w:ascii="Times New Roman"/>
          <w:b w:val="false"/>
          <w:i w:val="false"/>
          <w:color w:val="000000"/>
          <w:sz w:val="28"/>
        </w:rPr>
        <w:t>положения семьи участковой комиссией;</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 Закона "О государственной адресной социальной </w:t>
      </w:r>
    </w:p>
    <w:p>
      <w:pPr>
        <w:spacing w:after="0"/>
        <w:ind w:left="0"/>
        <w:jc w:val="both"/>
      </w:pPr>
      <w:r>
        <w:rPr>
          <w:rFonts w:ascii="Times New Roman"/>
          <w:b w:val="false"/>
          <w:i w:val="false"/>
          <w:color w:val="000000"/>
          <w:sz w:val="28"/>
        </w:rPr>
        <w:t>помощи".</w:t>
      </w:r>
    </w:p>
    <w:p>
      <w:pPr>
        <w:spacing w:after="0"/>
        <w:ind w:left="0"/>
        <w:jc w:val="both"/>
      </w:pPr>
      <w:r>
        <w:rPr>
          <w:rFonts w:ascii="Times New Roman"/>
          <w:b w:val="false"/>
          <w:i w:val="false"/>
          <w:color w:val="000000"/>
          <w:sz w:val="28"/>
        </w:rPr>
        <w:t xml:space="preserve">       Дата возврата документов "___" ________ 20__ года</w:t>
      </w:r>
    </w:p>
    <w:p>
      <w:pPr>
        <w:spacing w:after="0"/>
        <w:ind w:left="0"/>
        <w:jc w:val="both"/>
      </w:pPr>
      <w:r>
        <w:rPr>
          <w:rFonts w:ascii="Times New Roman"/>
          <w:b w:val="false"/>
          <w:i w:val="false"/>
          <w:color w:val="000000"/>
          <w:sz w:val="28"/>
        </w:rPr>
        <w:t xml:space="preserve">       Уведомление удостоверено электронной цифровой подписью ответственного лица </w:t>
      </w:r>
    </w:p>
    <w:p>
      <w:pPr>
        <w:spacing w:after="0"/>
        <w:ind w:left="0"/>
        <w:jc w:val="both"/>
      </w:pPr>
      <w:r>
        <w:rPr>
          <w:rFonts w:ascii="Times New Roman"/>
          <w:b w:val="false"/>
          <w:i w:val="false"/>
          <w:color w:val="000000"/>
          <w:sz w:val="28"/>
        </w:rPr>
        <w:t>отдела занятости и социальных программ.</w:t>
      </w:r>
    </w:p>
    <w:p>
      <w:pPr>
        <w:spacing w:after="0"/>
        <w:ind w:left="0"/>
        <w:jc w:val="both"/>
      </w:pPr>
      <w:r>
        <w:rPr>
          <w:rFonts w:ascii="Times New Roman"/>
          <w:b w:val="false"/>
          <w:i w:val="false"/>
          <w:color w:val="000000"/>
          <w:sz w:val="28"/>
        </w:rPr>
        <w:t xml:space="preserve">       Руководитель уполномоченного органа</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Специалист уполномоченного органа_________________________________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(линия отреза отрывных корешков уведомления, для предъявления в организацию </w:t>
      </w:r>
    </w:p>
    <w:p>
      <w:pPr>
        <w:spacing w:after="0"/>
        <w:ind w:left="0"/>
        <w:jc w:val="both"/>
      </w:pPr>
      <w:r>
        <w:rPr>
          <w:rFonts w:ascii="Times New Roman"/>
          <w:b w:val="false"/>
          <w:i w:val="false"/>
          <w:color w:val="000000"/>
          <w:sz w:val="28"/>
        </w:rPr>
        <w:t xml:space="preserve">образования по месту обучения, заполняется на семьи, которым назначена адресная </w:t>
      </w:r>
    </w:p>
    <w:p>
      <w:pPr>
        <w:spacing w:after="0"/>
        <w:ind w:left="0"/>
        <w:jc w:val="both"/>
      </w:pPr>
      <w:r>
        <w:rPr>
          <w:rFonts w:ascii="Times New Roman"/>
          <w:b w:val="false"/>
          <w:i w:val="false"/>
          <w:color w:val="000000"/>
          <w:sz w:val="28"/>
        </w:rPr>
        <w:t>социальная помощь, и в составе имеются дети от 6 до 18 лет)</w:t>
      </w:r>
    </w:p>
    <w:p>
      <w:pPr>
        <w:spacing w:after="0"/>
        <w:ind w:left="0"/>
        <w:jc w:val="both"/>
      </w:pPr>
      <w:r>
        <w:rPr>
          <w:rFonts w:ascii="Times New Roman"/>
          <w:b w:val="false"/>
          <w:i w:val="false"/>
          <w:color w:val="000000"/>
          <w:sz w:val="28"/>
        </w:rPr>
        <w:t xml:space="preserve">       Корешок № 1 к уведомлению № ______ о назначении или отказе в</w:t>
      </w:r>
    </w:p>
    <w:p>
      <w:pPr>
        <w:spacing w:after="0"/>
        <w:ind w:left="0"/>
        <w:jc w:val="both"/>
      </w:pPr>
      <w:r>
        <w:rPr>
          <w:rFonts w:ascii="Times New Roman"/>
          <w:b w:val="false"/>
          <w:i w:val="false"/>
          <w:color w:val="000000"/>
          <w:sz w:val="28"/>
        </w:rPr>
        <w:t xml:space="preserve">       назначении адресной социальной помощи от "__" __________ 20__ года</w:t>
      </w:r>
    </w:p>
    <w:p>
      <w:pPr>
        <w:spacing w:after="0"/>
        <w:ind w:left="0"/>
        <w:jc w:val="both"/>
      </w:pPr>
      <w:r>
        <w:rPr>
          <w:rFonts w:ascii="Times New Roman"/>
          <w:b w:val="false"/>
          <w:i w:val="false"/>
          <w:color w:val="000000"/>
          <w:sz w:val="28"/>
        </w:rPr>
        <w:t xml:space="preserve">       Фамилия, имя, отчество (при его наличии) заявителя</w:t>
      </w:r>
    </w:p>
    <w:p>
      <w:pPr>
        <w:spacing w:after="0"/>
        <w:ind w:left="0"/>
        <w:jc w:val="both"/>
      </w:pPr>
      <w:r>
        <w:rPr>
          <w:rFonts w:ascii="Times New Roman"/>
          <w:b w:val="false"/>
          <w:i w:val="false"/>
          <w:color w:val="000000"/>
          <w:sz w:val="28"/>
        </w:rPr>
        <w:t xml:space="preserve">       линия отреза</w:t>
      </w:r>
    </w:p>
    <w:p>
      <w:pPr>
        <w:spacing w:after="0"/>
        <w:ind w:left="0"/>
        <w:jc w:val="both"/>
      </w:pPr>
      <w:r>
        <w:rPr>
          <w:rFonts w:ascii="Times New Roman"/>
          <w:b w:val="false"/>
          <w:i w:val="false"/>
          <w:color w:val="000000"/>
          <w:sz w:val="28"/>
        </w:rPr>
        <w:t xml:space="preserve">       Корешок № 3 к уведомлению № ______ о назначении или отказе в назначении </w:t>
      </w:r>
    </w:p>
    <w:p>
      <w:pPr>
        <w:spacing w:after="0"/>
        <w:ind w:left="0"/>
        <w:jc w:val="both"/>
      </w:pPr>
      <w:r>
        <w:rPr>
          <w:rFonts w:ascii="Times New Roman"/>
          <w:b w:val="false"/>
          <w:i w:val="false"/>
          <w:color w:val="000000"/>
          <w:sz w:val="28"/>
        </w:rPr>
        <w:t>адресной социальной помощи от "__" __________ 20__ года</w:t>
      </w:r>
    </w:p>
    <w:p>
      <w:pPr>
        <w:spacing w:after="0"/>
        <w:ind w:left="0"/>
        <w:jc w:val="both"/>
      </w:pPr>
      <w:r>
        <w:rPr>
          <w:rFonts w:ascii="Times New Roman"/>
          <w:b w:val="false"/>
          <w:i w:val="false"/>
          <w:color w:val="000000"/>
          <w:sz w:val="28"/>
        </w:rPr>
        <w:t xml:space="preserve">       Фамилия, имя, отчество (при его наличии) </w:t>
      </w:r>
    </w:p>
    <w:p>
      <w:pPr>
        <w:spacing w:after="0"/>
        <w:ind w:left="0"/>
        <w:jc w:val="both"/>
      </w:pPr>
      <w:r>
        <w:rPr>
          <w:rFonts w:ascii="Times New Roman"/>
          <w:b w:val="false"/>
          <w:i w:val="false"/>
          <w:color w:val="000000"/>
          <w:sz w:val="28"/>
        </w:rPr>
        <w:t>заявителя____________________________________________________________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 xml:space="preserve">к Правилам назначения и </w:t>
            </w:r>
            <w:r>
              <w:br/>
            </w:r>
            <w:r>
              <w:rPr>
                <w:rFonts w:ascii="Times New Roman"/>
                <w:b w:val="false"/>
                <w:i w:val="false"/>
                <w:color w:val="000000"/>
                <w:sz w:val="20"/>
              </w:rPr>
              <w:t>выплаты</w:t>
            </w:r>
            <w:r>
              <w:br/>
            </w:r>
            <w:r>
              <w:rPr>
                <w:rFonts w:ascii="Times New Roman"/>
                <w:b w:val="false"/>
                <w:i w:val="false"/>
                <w:color w:val="000000"/>
                <w:sz w:val="20"/>
              </w:rPr>
              <w:t>государственной адресной</w:t>
            </w:r>
            <w:r>
              <w:br/>
            </w:r>
            <w:r>
              <w:rPr>
                <w:rFonts w:ascii="Times New Roman"/>
                <w:b w:val="false"/>
                <w:i w:val="false"/>
                <w:color w:val="000000"/>
                <w:sz w:val="20"/>
              </w:rPr>
              <w:t>социальной помощи</w:t>
            </w:r>
          </w:p>
        </w:tc>
      </w:tr>
    </w:tbl>
    <w:p>
      <w:pPr>
        <w:spacing w:after="0"/>
        <w:ind w:left="0"/>
        <w:jc w:val="both"/>
      </w:pPr>
      <w:r>
        <w:rPr>
          <w:rFonts w:ascii="Times New Roman"/>
          <w:b w:val="false"/>
          <w:i w:val="false"/>
          <w:color w:val="ff0000"/>
          <w:sz w:val="28"/>
        </w:rPr>
        <w:t xml:space="preserve">
      Сноска. Приложение 9 - в редакции приказа Министра труда и социальной защиты населения РК от 29.12.2022 </w:t>
      </w:r>
      <w:r>
        <w:rPr>
          <w:rFonts w:ascii="Times New Roman"/>
          <w:b w:val="false"/>
          <w:i w:val="false"/>
          <w:color w:val="ff0000"/>
          <w:sz w:val="28"/>
        </w:rPr>
        <w:t>№ 533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321" w:id="405"/>
      <w:r>
        <w:rPr>
          <w:rFonts w:ascii="Times New Roman"/>
          <w:b w:val="false"/>
          <w:i w:val="false"/>
          <w:color w:val="000000"/>
          <w:sz w:val="28"/>
        </w:rPr>
        <w:t>
      Заключение №___ Центра занятости населения от ____________ 20__ года</w:t>
      </w:r>
    </w:p>
    <w:bookmarkEnd w:id="405"/>
    <w:p>
      <w:pPr>
        <w:spacing w:after="0"/>
        <w:ind w:left="0"/>
        <w:jc w:val="both"/>
      </w:pPr>
      <w:r>
        <w:rPr>
          <w:rFonts w:ascii="Times New Roman"/>
          <w:b w:val="false"/>
          <w:i w:val="false"/>
          <w:color w:val="000000"/>
          <w:sz w:val="28"/>
        </w:rPr>
        <w:t xml:space="preserve">       Регистрационный номер семьи ____________________________________________</w:t>
      </w:r>
    </w:p>
    <w:p>
      <w:pPr>
        <w:spacing w:after="0"/>
        <w:ind w:left="0"/>
        <w:jc w:val="both"/>
      </w:pPr>
      <w:r>
        <w:rPr>
          <w:rFonts w:ascii="Times New Roman"/>
          <w:b w:val="false"/>
          <w:i w:val="false"/>
          <w:color w:val="000000"/>
          <w:sz w:val="28"/>
        </w:rPr>
        <w:t xml:space="preserve">       Дата подачи заявления на назначение адресной социальной помощи </w:t>
      </w:r>
    </w:p>
    <w:p>
      <w:pPr>
        <w:spacing w:after="0"/>
        <w:ind w:left="0"/>
        <w:jc w:val="both"/>
      </w:pPr>
      <w:r>
        <w:rPr>
          <w:rFonts w:ascii="Times New Roman"/>
          <w:b w:val="false"/>
          <w:i w:val="false"/>
          <w:color w:val="000000"/>
          <w:sz w:val="28"/>
        </w:rPr>
        <w:t xml:space="preserve">       от ____________ 20__ года</w:t>
      </w:r>
    </w:p>
    <w:p>
      <w:pPr>
        <w:spacing w:after="0"/>
        <w:ind w:left="0"/>
        <w:jc w:val="both"/>
      </w:pPr>
      <w:r>
        <w:rPr>
          <w:rFonts w:ascii="Times New Roman"/>
          <w:b w:val="false"/>
          <w:i w:val="false"/>
          <w:color w:val="000000"/>
          <w:sz w:val="28"/>
        </w:rPr>
        <w:t xml:space="preserve">       Заявитель:________________________________________________________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наличии)</w:t>
      </w:r>
    </w:p>
    <w:p>
      <w:pPr>
        <w:spacing w:after="0"/>
        <w:ind w:left="0"/>
        <w:jc w:val="both"/>
      </w:pPr>
      <w:r>
        <w:rPr>
          <w:rFonts w:ascii="Times New Roman"/>
          <w:b w:val="false"/>
          <w:i w:val="false"/>
          <w:color w:val="000000"/>
          <w:sz w:val="28"/>
        </w:rPr>
        <w:t xml:space="preserve">       Количество учтенных в составе семьи человек: _______________, в том числе </w:t>
      </w:r>
    </w:p>
    <w:p>
      <w:pPr>
        <w:spacing w:after="0"/>
        <w:ind w:left="0"/>
        <w:jc w:val="both"/>
      </w:pPr>
      <w:r>
        <w:rPr>
          <w:rFonts w:ascii="Times New Roman"/>
          <w:b w:val="false"/>
          <w:i w:val="false"/>
          <w:color w:val="000000"/>
          <w:sz w:val="28"/>
        </w:rPr>
        <w:t>трудоспособных____________________________</w:t>
      </w:r>
    </w:p>
    <w:p>
      <w:pPr>
        <w:spacing w:after="0"/>
        <w:ind w:left="0"/>
        <w:jc w:val="both"/>
      </w:pPr>
      <w:r>
        <w:rPr>
          <w:rFonts w:ascii="Times New Roman"/>
          <w:b w:val="false"/>
          <w:i w:val="false"/>
          <w:color w:val="000000"/>
          <w:sz w:val="28"/>
        </w:rPr>
        <w:t xml:space="preserve">       Фамилия, имя, отчество (при наличии) трудоспособного (-ых) лица, отказавшихся от </w:t>
      </w:r>
    </w:p>
    <w:p>
      <w:pPr>
        <w:spacing w:after="0"/>
        <w:ind w:left="0"/>
        <w:jc w:val="both"/>
      </w:pPr>
      <w:r>
        <w:rPr>
          <w:rFonts w:ascii="Times New Roman"/>
          <w:b w:val="false"/>
          <w:i w:val="false"/>
          <w:color w:val="000000"/>
          <w:sz w:val="28"/>
        </w:rPr>
        <w:t xml:space="preserve">мер содействия занятости/ нарушивших обязательства заключенного социального контракта </w:t>
      </w:r>
    </w:p>
    <w:p>
      <w:pPr>
        <w:spacing w:after="0"/>
        <w:ind w:left="0"/>
        <w:jc w:val="both"/>
      </w:pPr>
      <w:r>
        <w:rPr>
          <w:rFonts w:ascii="Times New Roman"/>
          <w:b w:val="false"/>
          <w:i w:val="false"/>
          <w:color w:val="000000"/>
          <w:sz w:val="28"/>
        </w:rPr>
        <w:t>№____ от ____________ 20__ года (нужное подчеркнуть)</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Предложенное наименование мероприятия по участию в мерах занятости/нарушенное </w:t>
      </w:r>
    </w:p>
    <w:p>
      <w:pPr>
        <w:spacing w:after="0"/>
        <w:ind w:left="0"/>
        <w:jc w:val="both"/>
      </w:pPr>
      <w:r>
        <w:rPr>
          <w:rFonts w:ascii="Times New Roman"/>
          <w:b w:val="false"/>
          <w:i w:val="false"/>
          <w:color w:val="000000"/>
          <w:sz w:val="28"/>
        </w:rPr>
        <w:t>обязательство социального контракта (нужное подчеркнуть):</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Заключение по результатам рассмотрения заявителем предложенных мер по содействию занятости (нужное выбрать):</w:t>
      </w:r>
    </w:p>
    <w:bookmarkStart w:name="z322" w:id="406"/>
    <w:p>
      <w:pPr>
        <w:spacing w:after="0"/>
        <w:ind w:left="0"/>
        <w:jc w:val="both"/>
      </w:pPr>
      <w:r>
        <w:rPr>
          <w:rFonts w:ascii="Times New Roman"/>
          <w:b w:val="false"/>
          <w:i w:val="false"/>
          <w:color w:val="000000"/>
          <w:sz w:val="28"/>
        </w:rPr>
        <w:t>
      в связи с отказом трудоспособного лица (лиц) от участия в мерах содействия занятости сформировать проект решения на прекращение выплаты назначенной адресной социальной помощи (отказе в назначении адресной социальной помощи) лицу (семье) на срок в течении шести месяцев со дня отказа от участия в мерах содействия занятости;</w:t>
      </w:r>
    </w:p>
    <w:bookmarkEnd w:id="406"/>
    <w:bookmarkStart w:name="z323" w:id="407"/>
    <w:p>
      <w:pPr>
        <w:spacing w:after="0"/>
        <w:ind w:left="0"/>
        <w:jc w:val="both"/>
      </w:pPr>
      <w:r>
        <w:rPr>
          <w:rFonts w:ascii="Times New Roman"/>
          <w:b w:val="false"/>
          <w:i w:val="false"/>
          <w:color w:val="000000"/>
          <w:sz w:val="28"/>
        </w:rPr>
        <w:t>
      в связи с нарушением заключенного социального контракта и (или) неисполнения обязательств, предусмотренных социальным контрактом сформировать проект решения на прекращение выплаты назначенной адресной социальной помощи (отказе в назначении адресной социальной помощи) лицу (семье) на срок в течении шести месяцев со дня нарушения заключенного социального контракта и (или) неисполнения его обязательств;</w:t>
      </w:r>
    </w:p>
    <w:bookmarkEnd w:id="407"/>
    <w:bookmarkStart w:name="z324" w:id="408"/>
    <w:p>
      <w:pPr>
        <w:spacing w:after="0"/>
        <w:ind w:left="0"/>
        <w:jc w:val="both"/>
      </w:pPr>
      <w:r>
        <w:rPr>
          <w:rFonts w:ascii="Times New Roman"/>
          <w:b w:val="false"/>
          <w:i w:val="false"/>
          <w:color w:val="000000"/>
          <w:sz w:val="28"/>
        </w:rPr>
        <w:t>
      в связи с выявлением предоставления заведомо ложных сведений и (или) недостоверных документов для назначения адресной социальной помощи сформировать проект решения на прекращение выплаты назначенной адресной социальной помощи (отказе в назначении адресной социальной помощи) лицу (семье) на срок в течении шести месяцев со дня предоставления таких данных.</w:t>
      </w:r>
    </w:p>
    <w:bookmarkEnd w:id="408"/>
    <w:p>
      <w:pPr>
        <w:spacing w:after="0"/>
        <w:ind w:left="0"/>
        <w:jc w:val="both"/>
      </w:pPr>
      <w:bookmarkStart w:name="z325" w:id="409"/>
      <w:r>
        <w:rPr>
          <w:rFonts w:ascii="Times New Roman"/>
          <w:b w:val="false"/>
          <w:i w:val="false"/>
          <w:color w:val="000000"/>
          <w:sz w:val="28"/>
        </w:rPr>
        <w:t>
      Директор районного/городского центра занятости населения</w:t>
      </w:r>
    </w:p>
    <w:bookmarkEnd w:id="409"/>
    <w:p>
      <w:pPr>
        <w:spacing w:after="0"/>
        <w:ind w:left="0"/>
        <w:jc w:val="both"/>
      </w:pPr>
      <w:r>
        <w:rPr>
          <w:rFonts w:ascii="Times New Roman"/>
          <w:b w:val="false"/>
          <w:i w:val="false"/>
          <w:color w:val="000000"/>
          <w:sz w:val="28"/>
        </w:rPr>
        <w:t xml:space="preserve">       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Руководитель структурного подразделения центра занятости населения</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Специалист центра занятости населения</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Заявитель</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 xml:space="preserve">к Правилам назначения и </w:t>
            </w:r>
            <w:r>
              <w:br/>
            </w:r>
            <w:r>
              <w:rPr>
                <w:rFonts w:ascii="Times New Roman"/>
                <w:b w:val="false"/>
                <w:i w:val="false"/>
                <w:color w:val="000000"/>
                <w:sz w:val="20"/>
              </w:rPr>
              <w:t>выплаты</w:t>
            </w:r>
            <w:r>
              <w:br/>
            </w:r>
            <w:r>
              <w:rPr>
                <w:rFonts w:ascii="Times New Roman"/>
                <w:b w:val="false"/>
                <w:i w:val="false"/>
                <w:color w:val="000000"/>
                <w:sz w:val="20"/>
              </w:rPr>
              <w:t>государственной адресной</w:t>
            </w:r>
            <w:r>
              <w:br/>
            </w:r>
            <w:r>
              <w:rPr>
                <w:rFonts w:ascii="Times New Roman"/>
                <w:b w:val="false"/>
                <w:i w:val="false"/>
                <w:color w:val="000000"/>
                <w:sz w:val="20"/>
              </w:rPr>
              <w:t>социальной помощи</w:t>
            </w:r>
          </w:p>
        </w:tc>
      </w:tr>
    </w:tbl>
    <w:p>
      <w:pPr>
        <w:spacing w:after="0"/>
        <w:ind w:left="0"/>
        <w:jc w:val="both"/>
      </w:pPr>
      <w:r>
        <w:rPr>
          <w:rFonts w:ascii="Times New Roman"/>
          <w:b w:val="false"/>
          <w:i w:val="false"/>
          <w:color w:val="ff0000"/>
          <w:sz w:val="28"/>
        </w:rPr>
        <w:t xml:space="preserve">
      Сноска. Приложение 10 - в редакции приказа Министра труда и социальной защиты населения РК от 29.12.2022 </w:t>
      </w:r>
      <w:r>
        <w:rPr>
          <w:rFonts w:ascii="Times New Roman"/>
          <w:b w:val="false"/>
          <w:i w:val="false"/>
          <w:color w:val="ff0000"/>
          <w:sz w:val="28"/>
        </w:rPr>
        <w:t>№ 533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i w:val="false"/>
          <w:color w:val="000000"/>
          <w:sz w:val="28"/>
        </w:rPr>
        <w:t xml:space="preserve">Уведомление №_____ о прекращении (изменении размера) выплаты адресной </w:t>
      </w:r>
    </w:p>
    <w:p>
      <w:pPr>
        <w:spacing w:after="0"/>
        <w:ind w:left="0"/>
        <w:jc w:val="both"/>
      </w:pPr>
      <w:r>
        <w:rPr>
          <w:rFonts w:ascii="Times New Roman"/>
          <w:b/>
          <w:i w:val="false"/>
          <w:color w:val="000000"/>
          <w:sz w:val="28"/>
        </w:rPr>
        <w:t>социальной помощи от "____" __________ 20 ____ года</w:t>
      </w:r>
    </w:p>
    <w:p>
      <w:pPr>
        <w:spacing w:after="0"/>
        <w:ind w:left="0"/>
        <w:jc w:val="both"/>
      </w:pPr>
      <w:r>
        <w:rPr>
          <w:rFonts w:ascii="Times New Roman"/>
          <w:b w:val="false"/>
          <w:i w:val="false"/>
          <w:color w:val="000000"/>
          <w:sz w:val="28"/>
        </w:rPr>
        <w:t xml:space="preserve">
             Уполномоченный орган по назначению адресной социальной помощи доводит до </w:t>
      </w:r>
    </w:p>
    <w:p>
      <w:pPr>
        <w:spacing w:after="0"/>
        <w:ind w:left="0"/>
        <w:jc w:val="both"/>
      </w:pPr>
      <w:r>
        <w:rPr>
          <w:rFonts w:ascii="Times New Roman"/>
          <w:b w:val="false"/>
          <w:i w:val="false"/>
          <w:color w:val="000000"/>
          <w:sz w:val="28"/>
        </w:rPr>
        <w:t xml:space="preserve">       Вашего сведения</w:t>
      </w:r>
    </w:p>
    <w:p>
      <w:pPr>
        <w:spacing w:after="0"/>
        <w:ind w:left="0"/>
        <w:jc w:val="both"/>
      </w:pPr>
      <w:r>
        <w:rPr>
          <w:rFonts w:ascii="Times New Roman"/>
          <w:b w:val="false"/>
          <w:i w:val="false"/>
          <w:color w:val="000000"/>
          <w:sz w:val="28"/>
        </w:rPr>
        <w:t xml:space="preserve">       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заявителя)</w:t>
      </w:r>
    </w:p>
    <w:p>
      <w:pPr>
        <w:spacing w:after="0"/>
        <w:ind w:left="0"/>
        <w:jc w:val="both"/>
      </w:pPr>
      <w:r>
        <w:rPr>
          <w:rFonts w:ascii="Times New Roman"/>
          <w:b w:val="false"/>
          <w:i w:val="false"/>
          <w:color w:val="000000"/>
          <w:sz w:val="28"/>
        </w:rPr>
        <w:t xml:space="preserve">       о прекращении, изменении размера выплаты адресной социальной помощи (нужное </w:t>
      </w:r>
    </w:p>
    <w:p>
      <w:pPr>
        <w:spacing w:after="0"/>
        <w:ind w:left="0"/>
        <w:jc w:val="both"/>
      </w:pPr>
      <w:r>
        <w:rPr>
          <w:rFonts w:ascii="Times New Roman"/>
          <w:b w:val="false"/>
          <w:i w:val="false"/>
          <w:color w:val="000000"/>
          <w:sz w:val="28"/>
        </w:rPr>
        <w:t>подчеркнуть) с "___"_____________20__ года</w:t>
      </w:r>
    </w:p>
    <w:p>
      <w:pPr>
        <w:spacing w:after="0"/>
        <w:ind w:left="0"/>
        <w:jc w:val="both"/>
      </w:pPr>
      <w:r>
        <w:rPr>
          <w:rFonts w:ascii="Times New Roman"/>
          <w:b w:val="false"/>
          <w:i w:val="false"/>
          <w:color w:val="000000"/>
          <w:sz w:val="28"/>
        </w:rPr>
        <w:t xml:space="preserve">       По причине:</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(указание причины)</w:t>
      </w:r>
    </w:p>
    <w:p>
      <w:pPr>
        <w:spacing w:after="0"/>
        <w:ind w:left="0"/>
        <w:jc w:val="both"/>
      </w:pPr>
      <w:r>
        <w:rPr>
          <w:rFonts w:ascii="Times New Roman"/>
          <w:b w:val="false"/>
          <w:i w:val="false"/>
          <w:color w:val="000000"/>
          <w:sz w:val="28"/>
        </w:rPr>
        <w:t xml:space="preserve">       Руководитель уполномоченного органа</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Специалист уполномоченного органа</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назначения</w:t>
            </w:r>
            <w:r>
              <w:br/>
            </w:r>
            <w:r>
              <w:rPr>
                <w:rFonts w:ascii="Times New Roman"/>
                <w:b w:val="false"/>
                <w:i w:val="false"/>
                <w:color w:val="000000"/>
                <w:sz w:val="20"/>
              </w:rPr>
              <w:t>и выплаты государственной</w:t>
            </w:r>
            <w:r>
              <w:br/>
            </w:r>
            <w:r>
              <w:rPr>
                <w:rFonts w:ascii="Times New Roman"/>
                <w:b w:val="false"/>
                <w:i w:val="false"/>
                <w:color w:val="000000"/>
                <w:sz w:val="20"/>
              </w:rPr>
              <w:t>адресной социальной помощи</w:t>
            </w:r>
          </w:p>
        </w:tc>
      </w:tr>
    </w:tbl>
    <w:bookmarkStart w:name="z953" w:id="410"/>
    <w:p>
      <w:pPr>
        <w:spacing w:after="0"/>
        <w:ind w:left="0"/>
        <w:jc w:val="both"/>
      </w:pPr>
      <w:r>
        <w:rPr>
          <w:rFonts w:ascii="Times New Roman"/>
          <w:b w:val="false"/>
          <w:i w:val="false"/>
          <w:color w:val="ff0000"/>
          <w:sz w:val="28"/>
        </w:rPr>
        <w:t xml:space="preserve">
      Сноска. Приложение 12 - в редакции приказа Министра труда и социальной защиты населения РК от 22.02.2023 </w:t>
      </w:r>
      <w:r>
        <w:rPr>
          <w:rFonts w:ascii="Times New Roman"/>
          <w:b w:val="false"/>
          <w:i w:val="false"/>
          <w:color w:val="ff0000"/>
          <w:sz w:val="28"/>
        </w:rPr>
        <w:t>№ 53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4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 "Назначение государственной адресной социальной помощи"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городов Нур-Султана, Алматы и Шымкента, районов и городов областного значения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 поселка, села, сельского округа, Центр занятости населения, веб-"портал" "электронного правительства" www.egov.kz (далее – "портал"), абонентское устройство сотовой связи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обращении на "портал", в Центр – со дня регистрации пакета документов Центром – 15 (пятнадцать) рабочих дней;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оказании проактивной услуги – со дня получения согласия лица (семьи) на проведение обследования материального положения лица (семьи) – 15 (пятнадцать) рабочих дней;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дня сдачи пакета документов акиму поселка, села, сельского округа – 18 (восемнадцать) рабочих дней.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оформлении запроса в государственные органы или организации срок формирования пакета документов продлевается на срок до 30 (тридцати) календарных дней, с письменным уведомлением об этом заявителя в течение двух рабочих дней со дня осуществления запроса в соответствующие государственные органы и (или) организации;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максимально допустимое время ожидания для сдачи пакета документов у Центра, акима поселка, села, сельского округа – 30 минут;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максимально допустимое время обслуживания у Центра, акима поселка, села, сельского округа –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бумажная/проактивная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назначении, а в случае отказа – с указанием его причин в письменной форме через Центр или акима, а также путем направления сообщения на абонентский номер в сетях сотовой связи.</w:t>
            </w:r>
          </w:p>
          <w:p>
            <w:pPr>
              <w:spacing w:after="20"/>
              <w:ind w:left="20"/>
              <w:jc w:val="both"/>
            </w:pPr>
            <w:r>
              <w:rPr>
                <w:rFonts w:ascii="Times New Roman"/>
                <w:b w:val="false"/>
                <w:i w:val="false"/>
                <w:color w:val="000000"/>
                <w:sz w:val="20"/>
              </w:rPr>
              <w:t>
При оказания услуги через портал уведомление о назначении, а в случае отказа – с указанием его причин в "личный кабинет" услугополучателя в форме электронного документа, удостоверенного ЭЦП уполномоченного органа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бесплатно физическим лицам</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Центра – с 08.30, 9.00 часов до 18.00, 18.30 часов с перерывом на обед с 12.30, 13.00 часов до 14.00, 14.30 часов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акима поселка, села, сельского округа – с понедельника по пятницу включительно с 9.00 до 18.00 часов, с перерывом на обед с 13.00 до 14.00 часов, кроме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заявления и выдача результата оказания государственной услуги с 9.00 часов до 17.30 часов с перерывом на обед с 13.00 часов до 14.30 часов.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в порядке очереди, без предварительной записи и ускоренного обслуживания.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"портала"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прием заявления и выдача результата оказания государственной услуги осуществляется следующим рабочим днем).</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обращении для оказания государственной услуги в Центр занятости услугодатель при приеме заявления формирует запросы в соответствующие информационные системы государственных органов и организаций (далее – информационные системы) через шлюз "электронного правительства" для получения следующих сведений: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удостоверяющих личность заявителя, в том числе из сервиса цифровых документов (для идентификации личности);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 статусе кандаса;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 статусе беженца;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 статусе иностранца;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 статусе лица без гражданства;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 регистрации по постоянному или временному месту жительства на каждого члена семьи;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о банковских реквизитах в уполномоченной организации по выдаче пособий;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об установлении инвалидности;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о регистрации рождения (смерти) ребенка (на всех детей);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об установлении опеки (попечительства);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об усыновлении (удочерении);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 регистрации заключения (расторжения) брака (супружества), за исключением случаев регистрации брака (супружества) за пределами Республики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о факте обучения в учебном заведении - если иждивенцы в возрасте от восемнадцати до двадцати трех лет являются обучающимися очной формы обучения;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о доходах (заработная плата, социальные выплаты, доходы от предпринимательской деятельности, от сдачи в аренду недвижимого и (или) движимого имущества, от продажи недвижимого и (или) движимого имущества);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 статусе индивидуального предпринимателя;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о наличии у заявителя и членов его семьи факта назначения, выплаты или подачи заявления на назначение адресной социальной помощи;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о наличии личного подсобного хозяйства;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о трудовой деятельности (при наличии), для трудоспособных членов семьи, вовлекаемых в активные меры содействия занятости;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об образовании, квалификации, наличии специальных знаний или профессиональной подготовки (при наличии), для трудоспособных членов семьи, вовлекаемых в активные меры содействия занятости;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об алиментах и (или) о наличии задолженности по ним в течение трех месяцев подряд, предшествовавших кварталу обращения за назначением адресной социальной помощи;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о нахождении в местах лишения свободы или принудительного лечения членов семьи заявителя;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о наличии в собственности жилья, помещений;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о наличии в собственности земельного участка, предназначенного под индивидуальное жилищное строительство;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о наличие в собственности транспортного средства.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отсутствии сведений в информационных системах акимом или Центром оформляется письменный запрос в соответствующий государственный орган и (или) организацию.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Заявитель предоставляет предоставить вышеуказанные документы на бумажном носителе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подаче заявления заявителю выдается у Центра, акима поселка, села, сельского округа – отрывной талон заявления с указанием даты регистрации и даты получения государственной услуги, фамилии и инициалов лица, принявшего документы.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веб-портале "электронного правительства"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веб-портала "электронного правительства"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портал:</w:t>
            </w:r>
          </w:p>
          <w:p>
            <w:pPr>
              <w:spacing w:after="20"/>
              <w:ind w:left="20"/>
              <w:jc w:val="both"/>
            </w:pPr>
            <w:r>
              <w:rPr>
                <w:rFonts w:ascii="Times New Roman"/>
                <w:b w:val="false"/>
                <w:i w:val="false"/>
                <w:color w:val="000000"/>
                <w:sz w:val="20"/>
              </w:rPr>
              <w:t>
заявление на назначение адресной социальной помощи через портал электронного правительства, удостоверенного ЭЦП услугополучателя;</w:t>
            </w:r>
          </w:p>
          <w:p>
            <w:pPr>
              <w:spacing w:after="20"/>
              <w:ind w:left="20"/>
              <w:jc w:val="both"/>
            </w:pPr>
            <w:r>
              <w:rPr>
                <w:rFonts w:ascii="Times New Roman"/>
                <w:b w:val="false"/>
                <w:i w:val="false"/>
                <w:color w:val="000000"/>
                <w:sz w:val="20"/>
              </w:rPr>
              <w:t>
сведения документа, удостоверяющего личность услугополучателя и членов его семьи, о статусе кандаса, о статусе беженца, о статусе иностранца, о статусе лица без гражданства, о регистрации по постоянному или временному месту жительства на каждого члена семьи;</w:t>
            </w:r>
          </w:p>
          <w:p>
            <w:pPr>
              <w:spacing w:after="20"/>
              <w:ind w:left="20"/>
              <w:jc w:val="both"/>
            </w:pPr>
            <w:r>
              <w:rPr>
                <w:rFonts w:ascii="Times New Roman"/>
                <w:b w:val="false"/>
                <w:i w:val="false"/>
                <w:color w:val="000000"/>
                <w:sz w:val="20"/>
              </w:rPr>
              <w:t>
о банковских реквизитах в уполномоченной организации по выдаче пособий; об установлении инвалидности; о регистрации рождения (смерти) ребенка (на всех детей); об установлении опеки (попечительства); об усыновлении (удочерении); о регистрации заключения (расторжения) брака (супружества) за исключением случаев регистрации брака (супружества) за пределами Республики Казахстан; о факте обучения в учебном заведении - если иждивенцы в возрасте от восемнадцати до двадцати трех лет являются обучающимися очной формы обучения; о доходах (заработная плата, социальные выплаты, доходы от предпринимательской деятельности, от сдачи в аренду недвижимого и (или) движимого имущества, от продажи недвижимого и (или) движимого имущества), о статусе индивидуального предпринимателя, о наличии у заявителя и членов его семьи факта назначения, выплаты или подачи заявления на назначение адресной социальной помощи, о наличии личного подсобного хозяйства, о трудовой деятельности (при наличии), для трудоспособных членов семьи, вовлекаемых в активные меры содействия занятости; об образовании, квалификации, наличии специальных знаний или профессиональной подготовки (при наличии), для трудоспособных членов семьи, вовлекаемых в активные меры содействия занятости; об алиментах и (или) о наличии задолженности по ним в течение трех месяцев подряд, предшествовавших кварталу обращения за назначением адресной социальной помощи; о нахождении в местах лишения свободы или принудительного лечения членов семьи заявителя; о наличии в собственности жилья, помещений, о наличии в собственности земельного участка, предназначенного под индивидуальное жилищное строительство, о наличие в собственности транспортного средства услугополучатель получает из соответствующих государственных информационных систем через шлюз "электронного правительства".</w:t>
            </w:r>
          </w:p>
          <w:p>
            <w:pPr>
              <w:spacing w:after="20"/>
              <w:ind w:left="20"/>
              <w:jc w:val="both"/>
            </w:pPr>
            <w:r>
              <w:rPr>
                <w:rFonts w:ascii="Times New Roman"/>
                <w:b w:val="false"/>
                <w:i w:val="false"/>
                <w:color w:val="000000"/>
                <w:sz w:val="20"/>
              </w:rPr>
              <w:t>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оказании проактивной услуги:</w:t>
            </w:r>
          </w:p>
          <w:p>
            <w:pPr>
              <w:spacing w:after="20"/>
              <w:ind w:left="20"/>
              <w:jc w:val="both"/>
            </w:pPr>
            <w:r>
              <w:rPr>
                <w:rFonts w:ascii="Times New Roman"/>
                <w:b w:val="false"/>
                <w:i w:val="false"/>
                <w:color w:val="000000"/>
                <w:sz w:val="20"/>
              </w:rPr>
              <w:t>
– согласие услугополучателя на оказание проактивной услуги, а также подтвержде ние или предоставление номера банковского счета посредством абонентского устройства сотовой связи услугополучателя.</w:t>
            </w:r>
          </w:p>
          <w:p>
            <w:pPr>
              <w:spacing w:after="20"/>
              <w:ind w:left="20"/>
              <w:jc w:val="both"/>
            </w:pPr>
            <w:r>
              <w:rPr>
                <w:rFonts w:ascii="Times New Roman"/>
                <w:b w:val="false"/>
                <w:i w:val="false"/>
                <w:color w:val="000000"/>
                <w:sz w:val="20"/>
              </w:rPr>
              <w:t>
Сведения документа, удостоверяющего личность услугополучателя и членов его семьи, о статусе кандаса, о статусе беженца, о статусе иностранца, о статусе лица без гражданства, о регистрации по постоянному или временному месту жительства на каждого члена семьи; об установлении инвалидности; о регистрации рождения (смерти) ребенка (на всех детей); об установлении опеки (попечительства); об усыновлении (удочерении); о регистрации заключения (расторжения) брака (супружества) за исключением случаев регистрации брака (супружества) за пределами Республики Казахстан; о факте обучения в учебном заведении - если иждивенцы в возрасте от восемнадцати до двадцати трех лет являются обучающимися очной формы обучения; о доходах (заработная плата, социальные выплаты, доходы от предпринимательской деятельности, от сдачи в аренду недвижимого и (или) движимого имущества, от продажи недвижимого и (или) движимого имущества), о статусе индивидуального предпринимателя, о наличии у заявителя и членов его семьи факта назначения, выплаты или подачи заявления на назначение адресной социальной помощи, о наличии личного подсобного хозяйства, о трудовой деятельности (при наличии), для трудоспособных членов семьи, вовлекаемых в активные меры содействия занятости; об образовании, квалификации, наличии специальных знаний или профессиональной подготовки (при наличии), для трудоспособных членов семьи, вовлекаемых в активные меры содействия занятости; об алиментах и (или) о наличии задолженности по ним в течение трех месяцев подряд, предшествовавших кварталу обращения за назначением адресной социальной помощи; о нахождении в местах лишения свободы или принудительного лечения членов семьи заявителя; о наличии в собственности жилья, помещений, о наличии в собственности земельного участка, предназначенного под индивидуальное жилищное строительство, о наличие в собственности транспортного средства, сведения о номере банковского счета, указанных в электронном заявлении услугодатель получает из соответствующих государственных информационных систем через шлюз "электронного правительства".</w:t>
            </w:r>
          </w:p>
          <w:p>
            <w:pPr>
              <w:spacing w:after="20"/>
              <w:ind w:left="20"/>
              <w:jc w:val="both"/>
            </w:pPr>
            <w:r>
              <w:rPr>
                <w:rFonts w:ascii="Times New Roman"/>
                <w:b w:val="false"/>
                <w:i w:val="false"/>
                <w:color w:val="000000"/>
                <w:sz w:val="20"/>
              </w:rPr>
              <w:t>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отправления короткого текстового сообщения в качестве ответа на уведомление портала.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Услугодатель отказывает в оказании государственной услуги: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лицам (семьям), не являющимся малообеспеченными;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семье, трудоспособный член, за исключением лиц, указанных в </w:t>
            </w:r>
            <w:r>
              <w:rPr>
                <w:rFonts w:ascii="Times New Roman"/>
                <w:b w:val="false"/>
                <w:i w:val="false"/>
                <w:color w:val="000000"/>
                <w:sz w:val="20"/>
              </w:rPr>
              <w:t>пункте 6</w:t>
            </w:r>
            <w:r>
              <w:rPr>
                <w:rFonts w:ascii="Times New Roman"/>
                <w:b w:val="false"/>
                <w:i w:val="false"/>
                <w:color w:val="000000"/>
                <w:sz w:val="20"/>
              </w:rPr>
              <w:t xml:space="preserve"> статьи 2 Закона Республики Казахстан от 17 июля 2001 года "О государственной адресной социальной помощи", которой отказался от участия в мерах содействия занятости – в течении шести месяцев со дня отказа от участия в мерах содействия занятости;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лицу (семье) в случаях расторжения ранее заключенного социального контракта и (или) неисполнения обязательств, предусмотренных социальным контрактом по вине получателя – в течение шести месяцев, предшествующих обращению за назначением адресной социальной помощи;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лицам (семьям), предоставившим заведомо ложную информацию и (или) недостоверные документы для назначения адресной социальной помощи в течение шести месяцев, со дня представления;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лицам (семьям), которые согласно заключению участковой комиссии, подготовленного по результатам обследования их материального положения, не нуждаются в предоставлении адресной социальной помощи.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Адреса мест оказания государственной услуги размещены на интернет-ресурсе Министерства труда и социальной защиты населения Республики Казахстан – www.enbek.gov.kz, раздел "Государственные услуги";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Заявитель имеет возможность получения информации о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8-800-080-7777.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 цифровых документов доступен для пользователей, авторизованных в мобильном приложении. 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информации о назначении пособий в электронной форме через портал при условии наличия ЭЦП.</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назначения и выплаты</w:t>
            </w:r>
            <w:r>
              <w:br/>
            </w:r>
            <w:r>
              <w:rPr>
                <w:rFonts w:ascii="Times New Roman"/>
                <w:b w:val="false"/>
                <w:i w:val="false"/>
                <w:color w:val="000000"/>
                <w:sz w:val="20"/>
              </w:rPr>
              <w:t>государственной адресной социальной</w:t>
            </w:r>
            <w:r>
              <w:br/>
            </w:r>
            <w:r>
              <w:rPr>
                <w:rFonts w:ascii="Times New Roman"/>
                <w:b w:val="false"/>
                <w:i w:val="false"/>
                <w:color w:val="000000"/>
                <w:sz w:val="20"/>
              </w:rPr>
              <w:t>помощи и предоставления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гарантированного социального пакета</w:t>
            </w:r>
          </w:p>
        </w:tc>
      </w:tr>
    </w:tbl>
    <w:p>
      <w:pPr>
        <w:spacing w:after="0"/>
        <w:ind w:left="0"/>
        <w:jc w:val="both"/>
      </w:pPr>
      <w:r>
        <w:rPr>
          <w:rFonts w:ascii="Times New Roman"/>
          <w:b w:val="false"/>
          <w:i w:val="false"/>
          <w:color w:val="ff0000"/>
          <w:sz w:val="28"/>
        </w:rPr>
        <w:t xml:space="preserve">
      Сноска. Правый верхний угол - в редакции приказа Министра труда и социальной защиты населения РК от 23.12.2021 </w:t>
      </w:r>
      <w:r>
        <w:rPr>
          <w:rFonts w:ascii="Times New Roman"/>
          <w:b w:val="false"/>
          <w:i w:val="false"/>
          <w:color w:val="ff0000"/>
          <w:sz w:val="28"/>
        </w:rPr>
        <w:t>№ 487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99" w:id="411"/>
    <w:p>
      <w:pPr>
        <w:spacing w:after="0"/>
        <w:ind w:left="0"/>
        <w:jc w:val="left"/>
      </w:pPr>
      <w:r>
        <w:rPr>
          <w:rFonts w:ascii="Times New Roman"/>
          <w:b/>
          <w:i w:val="false"/>
          <w:color w:val="000000"/>
        </w:rPr>
        <w:t xml:space="preserve"> Заявление</w:t>
      </w:r>
    </w:p>
    <w:bookmarkEnd w:id="411"/>
    <w:p>
      <w:pPr>
        <w:spacing w:after="0"/>
        <w:ind w:left="0"/>
        <w:jc w:val="both"/>
      </w:pPr>
      <w:r>
        <w:rPr>
          <w:rFonts w:ascii="Times New Roman"/>
          <w:b w:val="false"/>
          <w:i w:val="false"/>
          <w:color w:val="ff0000"/>
          <w:sz w:val="28"/>
        </w:rPr>
        <w:t xml:space="preserve">
      Сноска. Правила дополнены приложением 13 в соответствии с приказом Министра труда и социальной защиты населения РК от 27.05.2020 </w:t>
      </w:r>
      <w:r>
        <w:rPr>
          <w:rFonts w:ascii="Times New Roman"/>
          <w:b w:val="false"/>
          <w:i w:val="false"/>
          <w:color w:val="ff0000"/>
          <w:sz w:val="28"/>
        </w:rPr>
        <w:t>№ 193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исключено приказом Министра труда и социальной защиты населения РК от 28.06.2021 </w:t>
      </w:r>
      <w:r>
        <w:rPr>
          <w:rFonts w:ascii="Times New Roman"/>
          <w:b w:val="false"/>
          <w:i w:val="false"/>
          <w:color w:val="ff0000"/>
          <w:sz w:val="28"/>
        </w:rPr>
        <w:t>№ 226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 xml:space="preserve">к Правилам назначения и </w:t>
            </w:r>
            <w:r>
              <w:br/>
            </w:r>
            <w:r>
              <w:rPr>
                <w:rFonts w:ascii="Times New Roman"/>
                <w:b w:val="false"/>
                <w:i w:val="false"/>
                <w:color w:val="000000"/>
                <w:sz w:val="20"/>
              </w:rPr>
              <w:t>выплаты</w:t>
            </w:r>
            <w:r>
              <w:br/>
            </w:r>
            <w:r>
              <w:rPr>
                <w:rFonts w:ascii="Times New Roman"/>
                <w:b w:val="false"/>
                <w:i w:val="false"/>
                <w:color w:val="000000"/>
                <w:sz w:val="20"/>
              </w:rPr>
              <w:t>государственной адресной</w:t>
            </w:r>
            <w:r>
              <w:br/>
            </w:r>
            <w:r>
              <w:rPr>
                <w:rFonts w:ascii="Times New Roman"/>
                <w:b w:val="false"/>
                <w:i w:val="false"/>
                <w:color w:val="000000"/>
                <w:sz w:val="20"/>
              </w:rPr>
              <w:t>социальной помощи</w:t>
            </w:r>
          </w:p>
        </w:tc>
      </w:tr>
    </w:tbl>
    <w:p>
      <w:pPr>
        <w:spacing w:after="0"/>
        <w:ind w:left="0"/>
        <w:jc w:val="both"/>
      </w:pPr>
      <w:r>
        <w:rPr>
          <w:rFonts w:ascii="Times New Roman"/>
          <w:b w:val="false"/>
          <w:i w:val="false"/>
          <w:color w:val="ff0000"/>
          <w:sz w:val="28"/>
        </w:rPr>
        <w:t xml:space="preserve">
      Сноска. Правила дополнены приложением 14 в соответствии с приказом Министра труда и социальной защиты населения РК от 27.05.2020 </w:t>
      </w:r>
      <w:r>
        <w:rPr>
          <w:rFonts w:ascii="Times New Roman"/>
          <w:b w:val="false"/>
          <w:i w:val="false"/>
          <w:color w:val="ff0000"/>
          <w:sz w:val="28"/>
        </w:rPr>
        <w:t>№ 193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труда и социальной защиты населения РК от 29.12.2022 </w:t>
      </w:r>
      <w:r>
        <w:rPr>
          <w:rFonts w:ascii="Times New Roman"/>
          <w:b w:val="false"/>
          <w:i w:val="false"/>
          <w:color w:val="ff0000"/>
          <w:sz w:val="28"/>
        </w:rPr>
        <w:t>№ 533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54" w:id="412"/>
    <w:p>
      <w:pPr>
        <w:spacing w:after="0"/>
        <w:ind w:left="0"/>
        <w:jc w:val="left"/>
      </w:pPr>
      <w:r>
        <w:rPr>
          <w:rFonts w:ascii="Times New Roman"/>
          <w:b/>
          <w:i w:val="false"/>
          <w:color w:val="000000"/>
        </w:rPr>
        <w:t xml:space="preserve"> Перечень основных требований к оказанию государственной услуги "Предоставление информации, подтверждающей принадлежность заявителя (семьи) к получателям адресной социальной помощи"</w:t>
      </w:r>
    </w:p>
    <w:bookmarkEnd w:id="4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городов Нур-Султана, Алматы и Шымкента, районов и городов областного значения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веб-портал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дня сдачи на портал – 15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подтверждающая принадлежность (либо отсутствие принадлежности) заявителя к получателям адресной социальной помощи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бесплатно физическим лицам.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413"/>
          <w:p>
            <w:pPr>
              <w:spacing w:after="20"/>
              <w:ind w:left="20"/>
              <w:jc w:val="both"/>
            </w:pPr>
            <w:r>
              <w:rPr>
                <w:rFonts w:ascii="Times New Roman"/>
                <w:b w:val="false"/>
                <w:i w:val="false"/>
                <w:color w:val="000000"/>
                <w:sz w:val="20"/>
              </w:rPr>
              <w:t xml:space="preserve">
1) Центра – с 08.30, 9.00 часов до 18.00, 18.30 часов с перерывом на обед с 12.30, 13.00 часов до 14.00, 14.30 часов согласно </w:t>
            </w:r>
            <w:r>
              <w:rPr>
                <w:rFonts w:ascii="Times New Roman"/>
                <w:b w:val="false"/>
                <w:i w:val="false"/>
                <w:color w:val="000000"/>
                <w:sz w:val="20"/>
              </w:rPr>
              <w:t>Трудовому кодексу</w:t>
            </w:r>
            <w:r>
              <w:rPr>
                <w:rFonts w:ascii="Times New Roman"/>
                <w:b w:val="false"/>
                <w:i w:val="false"/>
                <w:color w:val="000000"/>
                <w:sz w:val="20"/>
              </w:rPr>
              <w:t xml:space="preserve"> Республики Казахстан;</w:t>
            </w:r>
          </w:p>
          <w:bookmarkEnd w:id="41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акима поселка, села, сельского округа – с понедельника по пятницу включительно с 9.00 до 18.00 часов, с перерывом на обед с 13.00 до 14.00 часов, кроме выходных и праздничных дней согласно </w:t>
            </w:r>
            <w:r>
              <w:rPr>
                <w:rFonts w:ascii="Times New Roman"/>
                <w:b w:val="false"/>
                <w:i w:val="false"/>
                <w:color w:val="000000"/>
                <w:sz w:val="20"/>
              </w:rPr>
              <w:t>Трудовому кодексу</w:t>
            </w:r>
            <w:r>
              <w:rPr>
                <w:rFonts w:ascii="Times New Roman"/>
                <w:b w:val="false"/>
                <w:i w:val="false"/>
                <w:color w:val="000000"/>
                <w:sz w:val="20"/>
              </w:rPr>
              <w:t xml:space="preserve"> Республики Казахстан;</w:t>
            </w:r>
          </w:p>
          <w:p>
            <w:pPr>
              <w:spacing w:after="20"/>
              <w:ind w:left="20"/>
              <w:jc w:val="both"/>
            </w:pPr>
            <w:r>
              <w:rPr>
                <w:rFonts w:ascii="Times New Roman"/>
                <w:b w:val="false"/>
                <w:i w:val="false"/>
                <w:color w:val="000000"/>
                <w:sz w:val="20"/>
              </w:rPr>
              <w:t xml:space="preserve">
3) "портала"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Трудовому кодексу</w:t>
            </w:r>
            <w:r>
              <w:rPr>
                <w:rFonts w:ascii="Times New Roman"/>
                <w:b w:val="false"/>
                <w:i w:val="false"/>
                <w:color w:val="000000"/>
                <w:sz w:val="20"/>
              </w:rPr>
              <w:t xml:space="preserve"> Республики Казахстан, прием заявления и выдача результата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физического лица: согласие либо несогласие лица на предоставление информации, подтверждающей принадлежность к получателям адресной социальной помощи, запрашивается через "личный кабинет" на "портале", либо путем отправки sms-сообщения на абонентский номер сотовой связи, зарегистрированный в базе мобильных граждан, в качестве ответа на уведомление "портала" с использованием одноразового пароля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имеется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Заявитель имеет возможность получения информации о статусе оказания государственной услуги в "личном кабинете" услугополучателя портала "Электронного правительства".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