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3b1" w14:textId="b30f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и Министра образования и науки Республики Казахстан от 25 апреля 2013 года № 153 "Об утверждении перечня специальностей, требующих специальной или творческой подготовки, и Правил проведения специальных или творческих экзаменов"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2015 года № 362. Зарегистрирован в Министерстве юстиции Республики Казахстан 24 июня 2015 года № 11423. Утратил силу приказом Министра образования и науки Республики Казахстан от 13 сентября 2017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за № 7674, опубликованный в "Казахстанской правде" от 29 мая 2012 года № 157 - 158 (26976 - 26977))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с указанием предметов по выбору и профильных предметов единого национального тестирования и комплексного тестирования, утвержденным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"1. Образование":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7"/>
        <w:gridCol w:w="2151"/>
        <w:gridCol w:w="1893"/>
        <w:gridCol w:w="2279"/>
      </w:tblGrid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Гуманитарные науки"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1"/>
        <w:gridCol w:w="879"/>
        <w:gridCol w:w="1430"/>
        <w:gridCol w:w="1430"/>
      </w:tblGrid>
      <w:tr>
        <w:trPr>
          <w:trHeight w:val="30" w:hRule="atLeast"/>
        </w:trPr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1"/>
        <w:gridCol w:w="701"/>
        <w:gridCol w:w="2164"/>
        <w:gridCol w:w="2604"/>
      </w:tblGrid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"*специальность вузов искусств";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апреля 2013 года № 153 "Об утверждении перечня специальностей, требующих специальной или творческой подготовки, и Правил проведения специальных или творческих экзаменов" (зарегистрированный в Реестре государственной регистрации нормативных правовых актов за № 8479, опубликованный в "Казахстанской правде" от 19 июня 2013 года № 207 - 208 (27481-27482)) следующие изменения: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специальностей, требующих специальной или творческой подготовки, утвержденным указанным приказом: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"Специальности, требующие специальной подготовки"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4"/>
        <w:gridCol w:w="3256"/>
      </w:tblGrid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требующие специальной подготовки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"*специальность вузов искусств";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проведения специальных или творческих экзаменов, утвержденных указанным приказом: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"Специальности, требующие специальной подготовки"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2"/>
        <w:gridCol w:w="1947"/>
        <w:gridCol w:w="1948"/>
        <w:gridCol w:w="2993"/>
      </w:tblGrid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творческий экзамен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творческий экзамен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требующие специальной подготовки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исполнение на музыкальном инструменте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 по вопросам педагогики и психологии музыкального образования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видам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специализации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общей физической подготовке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основам религии</w:t>
            </w:r>
          </w:p>
        </w:tc>
      </w:tr>
      <w:tr>
        <w:trPr>
          <w:trHeight w:val="30" w:hRule="atLeast"/>
        </w:trPr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основам ислама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"*специальность вузов искусств";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(Исмагулова С.С.) обеспечить в установленном законодательством порядке: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