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8aca" w14:textId="b648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июня 2015 года № 438. Зарегистрирован в Министерстве юстиции Республики Казахстан 23 июня 2015 года № 11417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 (зарегистрированный в Реестре государственной регистрации нормативных правовых актов № 10467, опубликованный в Информационно-правовой системе «Әділет» 3 апреля 2015 года № 83 (27959)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государственных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государственных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государственных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государственных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государственных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имущественный наем (аренду) столовых государственных учреждений среднего образования, в которых имеются обеденные залы, в расчет аренды включается только площадь пищеблока и подсобные помещения, так как площади обеденных залов в имущественный наем не предоставляются.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ставки арендной платы передаваемых в имущественный наем (аренду) помещений, находящихся в государственных учреждениях среднего образования, производится за учебный год (с 1 сентября по 1 июня соответствующего года), при подаче письменного заявления поставщика, заключившего договор о закупках услуг по организации питания обучающихся в организациях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428"/>
        <w:gridCol w:w="7001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Астаны и Алматы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областных центров и города Байконыр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областного значения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поселок, село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428"/>
        <w:gridCol w:w="7001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Астаны и Алматы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республиканского имущества –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коммунального имущества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областных центров и города Байконыр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областного значения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поселок, село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июня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