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206d" w14:textId="eb22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22 мая 2015 года № 381. Зарегистрирован в Министерстве юстиции Республики Казахстан 23 июня 2015 года № 11416.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333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труда и социальной защиты населения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июля 2007 года № 167-п «Об утверждении Правил представления, рассмотрения и согласования норм труда и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сборов)» (зарегистрированный в Реестре государственной регистрации нормативных правовых актов № 4889, опубликованный в Бюллетене нормативных правовых актов центральных исполнительных и иных государственных органов Республики Казахстан, ноябрь 2007 года, № 11,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на русском языке текст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381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381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381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381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381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381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приказом Министра здравоохранения и социального развития РК от 30.11.2015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