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e066" w14:textId="a41e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20 декабря 2012 года № 562 "Об утверждении форм первичных учетных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мая 2015 года № 316. Зарегистрирован в Министерстве юстиции Республики Казахстан 23 июня 2015 года № 11415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«Об утверждении форм первичных учетных документов» (зарегистрированный в Реестре государственной регистрации нормативных правовых актов под № 8265, опубликованный в газете «Казахстанская правда» от 16 марта 2013 года № 97-98 (27371-27372))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формы первичных учетных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КО-1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КО-2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КО-3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КО-4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КО-5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Д-1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форму Д-2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форму Т-1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форму Т-2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форму Т-3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форму А-1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форму А-2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форму А-3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форму А-4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форму А-5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форму ДА-1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форму ДА-2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форму ДА-3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форму ДА-4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форму БА-1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форму БА-2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форму БА-3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форму ОC-1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форму ОC-2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форму З-1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форму З-2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форму З-3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форму З-4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форму З-5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форму З-6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форму З-7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форму Инв-1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форму Инв-2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форму Инв-3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форму Инв-4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форму Инв-5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форму Инв-6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форму Инв-7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форму Инв-8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форму Инв-9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форму Инв-10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форму Инв-11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форму Инв-12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форму Инв-13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форму Инв-14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форму Инв-15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форму Инв-16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форму Инв-17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форму Инв-18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форму Р-1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форму С-1 согласно приложению 51 к настоящему приказу»;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2015 года № 316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С-1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2"/>
        <w:gridCol w:w="1587"/>
        <w:gridCol w:w="4681"/>
      </w:tblGrid>
      <w:tr>
        <w:trPr>
          <w:trHeight w:val="30" w:hRule="atLeast"/>
        </w:trPr>
        <w:tc>
          <w:tcPr>
            <w:tcW w:w="7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предприниматель)_______________________________</w:t>
            </w:r>
          </w:p>
        </w:tc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4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73"/>
            </w:tblGrid>
            <w:tr>
              <w:trPr>
                <w:trHeight w:val="30" w:hRule="atLeast"/>
              </w:trPr>
              <w:tc>
                <w:tcPr>
                  <w:tcW w:w="4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10"/>
        <w:gridCol w:w="3510"/>
        <w:gridCol w:w="6980"/>
      </w:tblGrid>
      <w:tr>
        <w:trPr>
          <w:trHeight w:val="30" w:hRule="atLeast"/>
        </w:trPr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БУХГАЛТЕРСКАЯ СПРАВКА</w:t>
            </w:r>
          </w:p>
        </w:tc>
        <w:tc>
          <w:tcPr>
            <w:tcW w:w="6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27"/>
              <w:gridCol w:w="3326"/>
            </w:tblGrid>
            <w:tr>
              <w:trPr>
                <w:trHeight w:val="30" w:hRule="atLeast"/>
              </w:trPr>
              <w:tc>
                <w:tcPr>
                  <w:tcW w:w="33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</w:t>
                  </w:r>
                </w:p>
              </w:tc>
              <w:tc>
                <w:tcPr>
                  <w:tcW w:w="33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3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Содержание операции: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648"/>
        <w:gridCol w:w="1641"/>
        <w:gridCol w:w="1176"/>
        <w:gridCol w:w="1430"/>
        <w:gridCol w:w="669"/>
        <w:gridCol w:w="1642"/>
        <w:gridCol w:w="1177"/>
        <w:gridCol w:w="712"/>
        <w:gridCol w:w="1447"/>
        <w:gridCol w:w="1490"/>
        <w:gridCol w:w="1639"/>
      </w:tblGrid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проводки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корреспонденций: количество (прописью)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сумму (прописью), в тенге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Приложено документов: в количестве____, на ___________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 Руководитель (или должностное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лицо, обладающее правом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первой подписи)      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Главный бухгалтер (или должностное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лицо, обладающее правом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второй подписи)      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     расшифровка подписи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