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26c" w14:textId="02fe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мая 2015 года № 362. Зарегистрирован в Министерстве юстиции Республики Казахстан 19 июня 2015 года № 11405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«Об утверждении перечней клинических специальностей подготовки в интернатуре и резидентуре» (зарегистрированный в Реестре государственной регистрации нормативных правовых актов № 5134, опубликованный в Бюллетене нормативных правовых актов Республики Казахстан, март 2008 года, № 3, статья 311)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Перечня клинических специальностей подготовки в интернатуре, утвержденном указанным приказом,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нормативных правовых актов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