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6f17" w14:textId="cf66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315. Зарегистрирован в Министерстве юстиции Республики Казахстан 19 июня 2015 года № 11402.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транспорта РК от 29.10.2024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условия классификации автомобильных дорог общего пользования международного и республиканского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наименования и индексы автомобильных дорог общего пользования международного и республиканского значения, в том числе перечень автомобильных дорог оборонного пользования согласно приложению 2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по инвестициям и развитию РК от 05.04.2017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22.05.2018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инвестициям и 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        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 2015 г.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 2015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классификации автомобильных дорог общего пользования международного и республиканского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транспорта РК от 29.10.2024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и условия классификации автомобильных дорог общего пользования международного и республиканского значения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 (далее – Закон).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определения: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оператор по управлению автомобильными дорогами (далее – Национальный оператор) – акционерное общество со стопроцентным участием государства в уставном капитале, осуществляющее полномочия,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автомобильная дорога – комплекс инженерных сооружений, предназначенных для движения автомобилей, обеспечивающий непрерывное, безопасное движение автомобилей и других транспортных средств с установленными скоростями, нагрузками, габаритами, а также участки земель, предоставленные для размещения этого комплекса (земли транспорта), и воздушное пространство над ними в пределах установленного габарита;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дорожный орган – уполномоченный государственный орган по автомобильным дорогам, осуществляющий управление государственными автомобильными дорогами общего пользования.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классификации автомобильных дорог общего пользования международного и республиканского значения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автомобильным дорогам международного значения относятся автомобильные дороги, соединяющие столицы соседних государств, а также входящие в соответствии с межгосударственными соглашениями в международную сеть автомобильных дорог.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автомобильным дорогам республиканского значения относятся автомобильные дороги, обеспечивающие транспортное сообщение между крупными административными, культурными и экономическими центрами республики и соседних государств, а также автомобильные дороги, имеющие оборонное значение, за исключением автомобильных дорог международного значения.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Перечень, наименования и индексы автомобильных дорог общего пользования международного и республиканского значения, в том числе перечень автомобильных дорог оборонного пользования (далее – Перечень) ведется дорожным органом.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оператор в течение тридцати календарных дней со дня приемки в эксплуатацию автомобильной дороги общего пользования международного или республиканского значения, вносит предложение в дорожный орган для ее включения в Перечень.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Дорожный орган после рассмотрения предложения Национального оператора, вносит изменение в Перечень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Автомобильные дороги общего пользования Республики Казахстан имеют наименование и индекс.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автомобильной дороги состоит из букв латинского алфавита и группы цифр. Цифры в индексе автомобильных дорог присваиваются после букв индекса.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наименование автомобильной дороги общего пользования входит название начального и конечного населенных пунктов, а при необходимости – промежуточных пунктов.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Наименования и индексы международных маршрутов автомобильных дорог, проходящих по территории Республики Казахстан, установлены в следующих международных соглашениях: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Европейскому соглашению о международных автомагистралях (СМА) (Женева, 15 ноября 1975г.), утвержденному Указом Президента Республики Казахстан от 12 мая 1995 года № 2274;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Межправительственному Соглашению по сети Азиатских автомобильных дорог, утвержденному постановлением Правительства Республики Казахстан от 14 декабря 2006 года № 1198.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дублировании участков международных маршрутов автомобильных дорог между собой, они обозначаются совместно дорожными знаками с индексом "Е" и "АН" либо дорожным знаком с индексом "Е" или "АН". При переходе одного маршрута автомобильной дороги в другой или пересечении с другим маршрутом, устанавливаются соответствующие дорожные знаки международных и республиканских маршрутов автомобильных дорог перед въездом или развязкой, так и после них.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автомобильных дорог международного и республиканского значения устанавливается индекс из букв "KАZ" и "KZ" латинского алфавита: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"КАZ" – для автомобильных дорог международного и республиканского значения, обеспечивающие транспортное сообщение между административными регионами Республики Казахстан и соседними государствами;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"KZ" – для автомобильных дорог международного и республиканского значения, обеспечивающие транспортное сообщение внутри административных регионов и соседними государствами.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315</w:t>
            </w:r>
          </w:p>
        </w:tc>
      </w:tr>
    </w:tbl>
    <w:bookmarkStart w:name="z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международного и республиканского значения, в том числе перечня автомобильных дорог оборонного пользования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транспорта РК от 29.10.2024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 согласно международных соглашений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Основные автомобильные дороги международного и республиканского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 одного региона):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– Караганда (с обходом) –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– Кокшетау (с обходом) – Петропавловск – гр. РФ (п/п Жана жол)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– Атбасар – Жаксы – Рузаевка – Сарыколь – Костанай (с обходом) – гр. РФ (п/п Кайрак)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– Шидерты – Павлодар – Успенка – гр. РФ (п/п Косак)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– Кабанбай батыра – Нура –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РФ (п/п Жайсан) – Мартук – Актобе (с северным обходом) – Карабутак – Кызылорда – Шымкент (с северным обходом) – Тараз (с обходом) – Кордай – Алматы – Хоргос – гр. КНР (п/п Нур Жолы)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КНР – Майкапшагай – с обходом Зайсан – Калбатау – Семей – Павлодар - гр. РФ (п/п Урлютобе)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Талдыкорган – Усть-Каменогорск – Шемонаиха – гр. РФ (п/п Убе) (с обходом Сарканд, Аягоз и подъездом к перевалу Мукры)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Кандыагаш – Доссор – Атырау – гр. РФ (п/п Курмангазы)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АH61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Уральск – гр. РФ (п/п Сырым)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– Кульсары – Бейнеу – Сай-Утес – Шетпе – Жетыбай – морской порт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– Аркалык –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– Жезказган – Караганда – Шидерты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– Аягоз – Тарбагатай – Богас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– Кишкенеколь – Бидайык – гр. РФ (п/п Бидайык)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– Рузаевка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–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– Рудный – Денисовка – Комсомольское – Карабутак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 – Баянаул – Умуткер –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–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 – Агадырь – Ортау – автомобильная дорога "Кызылорда – Жезказган – Караганда – Шидерты"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– Аулиеколь – Сурган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Ответвления и соединительные автомобильные дороги (внутри региона):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Астана: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KZ01-01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города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Алматинская кольцевая автомобильная дорога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 область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– Коргалжын (с подъездом к Коргалжинскому заповеднику)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– Аксу – Торгай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Боровской курортной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–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Вячеславскому водохранилищу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– Атбасар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города Кокшетау (с подъездом к Аэропорту)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мемориальному комплексу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развлекательному центру "Щучинско - Боровской курортной зоны"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автомобильной дороге Новый Колутон – Акколь – Минское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– Есиль – Бузулук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KZ04-01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гр. РФ (п/п Алимбет)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– Эмба – Шалкар – Иргиз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 – Кокпек – Чунджа – Коктал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Коктал – Жаркент – Хоргос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 – Курты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Шамалган – Узынагаш – Аккайнар – Сураншы батыр – Кастек (с подъездом к селу Узынагаш)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- Чунджа – Кольжат – гр. КНР (п/п Колжат)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 – Кеген – гр. КР (Тюп) с обходом Кегенского перевала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– Нарынкол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"Кокпек – Кеген – гр. КР (Тюп)" – Жаланаш – Саты-Курметты (с подъездом к озеру Кольсай)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Талгар – Байдибек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Төнкеріс – Байсерке – Междуреченское – автомобильная дорога "Астана –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Космостанция (с подъездами к санаторию Алматы и Алма-Арасан)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турбазе Алма-Тау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свободной экономической зоне "Парк информационных технологий Алатау"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KZ06-01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 – Кульсары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– Хамит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Доссор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Западно-Казахстанская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гр. РФ (п/п Шаган)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– Жалпактал – Казталовка – гр. 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KZ07-03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– Жанибек – гр. РФ (п/п Жанибек)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KZ07-04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– Федоровка – гр. РФ (п/п Аксай)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KZ07-05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Униге – Бисен – Сайхин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KZ07-06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Таскала – гр. РФ (п/п Таскала)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KZ07-07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Хан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– Утмек – гр. КР (п/п Айша биби)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 – Карасу – Масанчи – Сортобе – гр. КР (п/п Карасу)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гр. КР (п/п Карасу)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– Шу – Бурылбайтал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– Кайнар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подъезд к гр. КР (п/п Кордай)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подъезд к гр. КР (п/п Сыпатай батыра)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 – Актау – 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городу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– Житикара – Мюктиколь – гр. РФ (п/п Кондыбай)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 – Чайковское – гр. РФ (п/п Желкуар)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– Тавриченка – Аршалы – Комаровка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обход города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Мариновке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"Костанай – Аулиеколь – Сурган" – автомобильная дорога "Костанай – Рудный – Денисовка – Комсомольское – Карабутак"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"Костанай – Рудный – Денисовка – Комсомольское – Карабутак" – автомобильная дорога "Астана – Атбасар – Костанай"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Кызылординская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города Кызылорды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KZ12-01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Курык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Акжигит – гр. РУ (п/п Тажен)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 – Жанаозен – гр. РТ (п/п Темирбаба)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– Жетыбай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Туркестанская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Жизак – Гагарин – Жетысай – Кировский – Кызыласкер – Сарыагаш – Абай – Жибек жолы (с подъездом к Атакенту гр. РУ (п/п Сырдарья), Гулистан, Чиназ и к санаторию Сарыагаш)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РУ (п/п Сырдарья) на Ташкент – Гр. РУ (п/п Целинный) на Термез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– гр. РУ (п/п Жибек-жолы)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Т. 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KZ14-01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– Шарбакты – гр. РФ (п/п Шарбакты)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KZ14-02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– Иртышск – гр. РФ (п/п Амангельды)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KZ14-03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– Аксу – Коктобе – Большой Акжар –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KZ14-04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обход города Павлодар через мостовой переход реки Иртыш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– Соколовка гр. РФ (п/п Кызыл Жар)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– Архангельское – Новокаменка – автомобильная дорога "Жезказган – Аркалык – Петропавловск"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– Возвышенка – Молодогвардейское – Кирово – Киялы – Рощинское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– Корнеевка – Волошинка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– Сергеевка – Тимерязево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аэропорту Петропавловска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мемориальному комплексу Карасай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– Сарыколь – гр.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KZ15-09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города Петропавловска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РФ (п/п Каракога) –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KZ16-01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– Алтай – Улкен Нарын – Катон-Карагай – Рахмановские ключи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– Риддер – гр. 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"Гр. КНР – Майкапшагай – Калбатау – Семей – Павлодар – гр. РФ" – Калжыр – Маркаколь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Шымкент: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обход города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 –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гр. РФ (п/п Ауыл)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– Бахты – гр. КНР (п/п Бахты)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Жетысуская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– Коктал (с обходом станции Сарыозек)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 – Достык – гр. КНР (п/п Достык)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Улытауская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"Кызылорда – Жезказган – Караганда – Шидерты" – Жайрем – Каражал – Атасу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24 910,91</w:t>
            </w:r>
          </w:p>
        </w:tc>
      </w:tr>
    </w:tbl>
    <w:p>
      <w:pPr>
        <w:spacing w:after="0"/>
        <w:ind w:left="0"/>
        <w:jc w:val="both"/>
      </w:pPr>
      <w:bookmarkStart w:name="z16" w:id="2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КНР – Китайская Народная Республика;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 – Кыргызская Республика;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 – Республика Узбекистан;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РФ – Российская Федерация;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– граница;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– пункт пропуска;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– километр.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