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663c" w14:textId="16c6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государственных доходов Министерства финансов Республики Казахстан от 7 ноября 2014 года № 26 "Об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12 мая 2015 года № 239. Зарегистрирован в Министерстве юстиции Республики Казахстан 18 июня 2015 года № 11385. Утратил силу приказом Председателя Комитета государственных доходов Министерства финансов Республики Казахстан от 7 сентября 2016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Комитета государственных доходов Министерства финансов РК от 07.09.2016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318 "О некоторых вопросах создания республиканского государственного учреждения "Управление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2014 года № 417 "Об утверждении положения о Комитете государственных доходов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ноября 2014 года № 26 "Об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Казахстан" (зарегистрированный в Реестре государственной регистрации нормативных правовых актов за № 9868)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"207-1) Положение об Управлении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 согласно приложению 207-1 к настоящему приказу;";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207-1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управлению Комитета государственных доходов Министерства финансов Республики Казахстан (Джетибаева А.М.)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финансов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Руководителю Департамента государственных доходов по Южно-Казахстанской области Комитета государственных доходов Министерства финансов Республики Казахстан (Умбиталиев А.Д.) в установленном законодательством порядке принять меры, необходимые для реализации настоящего приказа.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государственной регистрации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Ергожин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2014 года № 26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Управление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 (далее - Управление) является территориальным органом Комитета государственных доходов Министерства финансов Республики Казахстан (далее -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обязательных пенсионных взносов и обязательных профессиональных пенсионных взносов, исчисления и уплаты социальных отчислений и иных функций в соответствии с законодательством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Управление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утверждается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Управления: почтовый индекс 160031, Республика Казахстан, Южно-Казахстанская область, город Шымкент, Аль-Фарабиский район, 225 квартал, строение 418.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республиканское государственное учреждение "Управление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Управления.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Управления осуществляется из республиканского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 Управления: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полноты и своевременности поступления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полноты и своевременности исчисления, удержания и перечисления обязательных пенсионных взносов и обязательных профессиональных пенсионных взносов в единый накопительный пенсионный фонд, исчисления и уплаты социальных отчислений в Государственный фонд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выполнение иных задач, предусмотренных законодательством Республики Казахстан.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контроль за соблюдением законодательства, предусматривающего полноту, своевременность поступлений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применение положений международных договоров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соответствующими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выполнения международных обязательств Республики Казахстан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контроля и надзора за деятельностью физических и юридических лиц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налогового контроля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оказание государственных услуг в соответствии со стандартами и регламентами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использование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сотрудничества с соответствующими органами иностранных государств, международными организациями по вопросам отнесенным к ведению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осуществление иных функций, предусмотренных законодательством Республики Казахстан.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Управления: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давать разъяснения и комментарии по применению действующего законодательства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рассматривать обращения, заявления и жалобы физических и юридических лиц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осуществлять иные права и обязанности в соответствии с законодательством Республики Казахстан.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Руководитель Управления осуществляет следующие полномочия: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своих заместителей, руководителей, работников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утверждает штатное расписание Управления в пределах лимита штатной численности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принимает меры дисциплинарной ответственности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несет персональную ответственность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несет персональную ответственность за достоверность информации, предоставляемой в Департамент;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пределах компетенции подписывает акты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представляет Управления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Имущество, закрепленное за Управлением, относится к республиканской собственности.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упразднение Управления осуществляется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