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20c0b" w14:textId="e920c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стандартов государственных услуг по вопросам регистрации юридических лиц, филиалов и представительств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юстиции Республики Казахстан от 24 апреля 2015 года № 233. Зарегистрирован в Министерстве юстиции Республики Казахстан 18 июня 2015 года № 11384. Утратил силу приказом Министра юстиции Республики Казахстан от 26 июня 2019 года № 349 (вводится в действие с 01.07.2019)</w:t>
      </w:r>
    </w:p>
    <w:p>
      <w:pPr>
        <w:spacing w:after="0"/>
        <w:ind w:left="0"/>
        <w:jc w:val="both"/>
      </w:pPr>
      <w:r>
        <w:rPr>
          <w:rFonts w:ascii="Times New Roman"/>
          <w:b w:val="false"/>
          <w:i w:val="false"/>
          <w:color w:val="ff0000"/>
          <w:sz w:val="28"/>
        </w:rPr>
        <w:t xml:space="preserve">
      Сноска. Утратил силу приказом Министра юстиции РК от 26.06.2019 </w:t>
      </w:r>
      <w:r>
        <w:rPr>
          <w:rFonts w:ascii="Times New Roman"/>
          <w:b w:val="false"/>
          <w:i w:val="false"/>
          <w:color w:val="ff0000"/>
          <w:sz w:val="28"/>
        </w:rPr>
        <w:t>№ 349</w:t>
      </w:r>
      <w:r>
        <w:rPr>
          <w:rFonts w:ascii="Times New Roman"/>
          <w:b w:val="false"/>
          <w:i w:val="false"/>
          <w:color w:val="ff0000"/>
          <w:sz w:val="28"/>
        </w:rPr>
        <w:t xml:space="preserve"> (вводится в действие с 01.07.2019).</w:t>
      </w:r>
    </w:p>
    <w:bookmarkStart w:name="z1" w:id="0"/>
    <w:p>
      <w:pPr>
        <w:spacing w:after="0"/>
        <w:ind w:left="0"/>
        <w:jc w:val="both"/>
      </w:pPr>
      <w:r>
        <w:rPr>
          <w:rFonts w:ascii="Times New Roman"/>
          <w:b w:val="false"/>
          <w:i w:val="false"/>
          <w:color w:val="000000"/>
          <w:sz w:val="28"/>
        </w:rPr>
        <w:t xml:space="preserve">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Утвердить:</w:t>
      </w:r>
    </w:p>
    <w:bookmarkEnd w:id="1"/>
    <w:bookmarkStart w:name="z3" w:id="2"/>
    <w:p>
      <w:pPr>
        <w:spacing w:after="0"/>
        <w:ind w:left="0"/>
        <w:jc w:val="both"/>
      </w:pPr>
      <w:r>
        <w:rPr>
          <w:rFonts w:ascii="Times New Roman"/>
          <w:b w:val="false"/>
          <w:i w:val="false"/>
          <w:color w:val="000000"/>
          <w:sz w:val="28"/>
        </w:rPr>
        <w:t xml:space="preserve">
      1) Стандарт государственной услуги "Государственная регистрация юридических лиц, учетная регистрация их филиалов и представительств"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4" w:id="3"/>
    <w:p>
      <w:pPr>
        <w:spacing w:after="0"/>
        <w:ind w:left="0"/>
        <w:jc w:val="both"/>
      </w:pPr>
      <w:r>
        <w:rPr>
          <w:rFonts w:ascii="Times New Roman"/>
          <w:b w:val="false"/>
          <w:i w:val="false"/>
          <w:color w:val="000000"/>
          <w:sz w:val="28"/>
        </w:rPr>
        <w:t xml:space="preserve">
      2) Стандарт государственной услуги "Государственная перерегистрация юридических лиц, учетная перерегистрация их филиалов и представительств"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5" w:id="4"/>
    <w:p>
      <w:pPr>
        <w:spacing w:after="0"/>
        <w:ind w:left="0"/>
        <w:jc w:val="both"/>
      </w:pPr>
      <w:r>
        <w:rPr>
          <w:rFonts w:ascii="Times New Roman"/>
          <w:b w:val="false"/>
          <w:i w:val="false"/>
          <w:color w:val="000000"/>
          <w:sz w:val="28"/>
        </w:rPr>
        <w:t xml:space="preserve">
      3) Стандарт государственной услуги "Выдача справки о регистрации (перерегистрации) юридических лиц, об учетной регистрации (перерегистрации) их филиалов и представительств"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6" w:id="5"/>
    <w:p>
      <w:pPr>
        <w:spacing w:after="0"/>
        <w:ind w:left="0"/>
        <w:jc w:val="both"/>
      </w:pPr>
      <w:r>
        <w:rPr>
          <w:rFonts w:ascii="Times New Roman"/>
          <w:b w:val="false"/>
          <w:i w:val="false"/>
          <w:color w:val="000000"/>
          <w:sz w:val="28"/>
        </w:rPr>
        <w:t xml:space="preserve">
      4) Стандарт государственной услуги "Выдача дубликата устава (положения) юридического лица, не относящегося к субъекту частного предпринимательства, а также акционерного общества, их филиалов и представительств"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7" w:id="6"/>
    <w:p>
      <w:pPr>
        <w:spacing w:after="0"/>
        <w:ind w:left="0"/>
        <w:jc w:val="both"/>
      </w:pPr>
      <w:r>
        <w:rPr>
          <w:rFonts w:ascii="Times New Roman"/>
          <w:b w:val="false"/>
          <w:i w:val="false"/>
          <w:color w:val="000000"/>
          <w:sz w:val="28"/>
        </w:rPr>
        <w:t xml:space="preserve">
      5) Стандарт государственной услуги "Государственная регистрация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8" w:id="7"/>
    <w:p>
      <w:pPr>
        <w:spacing w:after="0"/>
        <w:ind w:left="0"/>
        <w:jc w:val="both"/>
      </w:pPr>
      <w:r>
        <w:rPr>
          <w:rFonts w:ascii="Times New Roman"/>
          <w:b w:val="false"/>
          <w:i w:val="false"/>
          <w:color w:val="000000"/>
          <w:sz w:val="28"/>
        </w:rPr>
        <w:t xml:space="preserve">
      6) Стандарт государственной услуги "Государственная регистрация прекращения деятельности юридического лица, снятие с учетной регистрации филиала и представительства"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bookmarkStart w:name="z9" w:id="8"/>
    <w:p>
      <w:pPr>
        <w:spacing w:after="0"/>
        <w:ind w:left="0"/>
        <w:jc w:val="both"/>
      </w:pPr>
      <w:r>
        <w:rPr>
          <w:rFonts w:ascii="Times New Roman"/>
          <w:b w:val="false"/>
          <w:i w:val="false"/>
          <w:color w:val="000000"/>
          <w:sz w:val="28"/>
        </w:rPr>
        <w:t xml:space="preserve">
      7) Стандарт государственной услуги "Выдача справки из государственной базы данных "Юридические лица"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8"/>
    <w:bookmarkStart w:name="z10" w:id="9"/>
    <w:p>
      <w:pPr>
        <w:spacing w:after="0"/>
        <w:ind w:left="0"/>
        <w:jc w:val="both"/>
      </w:pPr>
      <w:r>
        <w:rPr>
          <w:rFonts w:ascii="Times New Roman"/>
          <w:b w:val="false"/>
          <w:i w:val="false"/>
          <w:color w:val="000000"/>
          <w:sz w:val="28"/>
        </w:rPr>
        <w:t>
      2. Департаменту регистрационной службы и организации юридических услуг Министерства юстиции Республики Казахстан обеспечить государственную регистрацию настоящего приказа и его официальное опубликование в порядке, установленном законодательством.</w:t>
      </w:r>
    </w:p>
    <w:bookmarkEnd w:id="9"/>
    <w:bookmarkStart w:name="z11" w:id="10"/>
    <w:p>
      <w:pPr>
        <w:spacing w:after="0"/>
        <w:ind w:left="0"/>
        <w:jc w:val="both"/>
      </w:pPr>
      <w:r>
        <w:rPr>
          <w:rFonts w:ascii="Times New Roman"/>
          <w:b w:val="false"/>
          <w:i w:val="false"/>
          <w:color w:val="000000"/>
          <w:sz w:val="28"/>
        </w:rPr>
        <w:t>
      3. Контроль за исполнением настоящего приказа возложить на заместителя Министра юстиции Республики Казахстан Әбдірайым Б.Ж.</w:t>
      </w:r>
    </w:p>
    <w:bookmarkEnd w:id="10"/>
    <w:bookmarkStart w:name="z12" w:id="11"/>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юстиции</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Имашев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по   </w:t>
      </w:r>
    </w:p>
    <w:p>
      <w:pPr>
        <w:spacing w:after="0"/>
        <w:ind w:left="0"/>
        <w:jc w:val="both"/>
      </w:pPr>
      <w:r>
        <w:rPr>
          <w:rFonts w:ascii="Times New Roman"/>
          <w:b w:val="false"/>
          <w:i w:val="false"/>
          <w:color w:val="000000"/>
          <w:sz w:val="28"/>
        </w:rPr>
        <w:t xml:space="preserve">
      инвестициям и развитию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 А. Исекешев   </w:t>
      </w:r>
    </w:p>
    <w:p>
      <w:pPr>
        <w:spacing w:after="0"/>
        <w:ind w:left="0"/>
        <w:jc w:val="both"/>
      </w:pPr>
      <w:r>
        <w:rPr>
          <w:rFonts w:ascii="Times New Roman"/>
          <w:b w:val="false"/>
          <w:i w:val="false"/>
          <w:color w:val="000000"/>
          <w:sz w:val="28"/>
        </w:rPr>
        <w:t>
      15 мая 2015 год</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 Е. Досаев   </w:t>
      </w:r>
    </w:p>
    <w:p>
      <w:pPr>
        <w:spacing w:after="0"/>
        <w:ind w:left="0"/>
        <w:jc w:val="both"/>
      </w:pPr>
      <w:r>
        <w:rPr>
          <w:rFonts w:ascii="Times New Roman"/>
          <w:b w:val="false"/>
          <w:i w:val="false"/>
          <w:color w:val="000000"/>
          <w:sz w:val="28"/>
        </w:rPr>
        <w:t>
      29 мая 2015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апреля 2015 год № 233</w:t>
            </w:r>
          </w:p>
        </w:tc>
      </w:tr>
    </w:tbl>
    <w:bookmarkStart w:name="z14" w:id="12"/>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"Государственная регистрация юридических лиц, учетная</w:t>
      </w:r>
      <w:r>
        <w:br/>
      </w:r>
      <w:r>
        <w:rPr>
          <w:rFonts w:ascii="Times New Roman"/>
          <w:b/>
          <w:i w:val="false"/>
          <w:color w:val="000000"/>
        </w:rPr>
        <w:t>регистрация их филиалов и представительств"</w:t>
      </w:r>
    </w:p>
    <w:bookmarkEnd w:id="12"/>
    <w:p>
      <w:pPr>
        <w:spacing w:after="0"/>
        <w:ind w:left="0"/>
        <w:jc w:val="both"/>
      </w:pPr>
      <w:r>
        <w:rPr>
          <w:rFonts w:ascii="Times New Roman"/>
          <w:b w:val="false"/>
          <w:i w:val="false"/>
          <w:color w:val="ff0000"/>
          <w:sz w:val="28"/>
        </w:rPr>
        <w:t xml:space="preserve">
      Сноска. Стандарт в редакции приказа Министра юстиции РК от 28.01.2016 </w:t>
      </w:r>
      <w:r>
        <w:rPr>
          <w:rFonts w:ascii="Times New Roman"/>
          <w:b w:val="false"/>
          <w:i w:val="false"/>
          <w:color w:val="ff0000"/>
          <w:sz w:val="28"/>
        </w:rPr>
        <w:t>№ 46</w:t>
      </w:r>
      <w:r>
        <w:rPr>
          <w:rFonts w:ascii="Times New Roman"/>
          <w:b w:val="false"/>
          <w:i w:val="false"/>
          <w:color w:val="ff0000"/>
          <w:sz w:val="28"/>
        </w:rPr>
        <w:t xml:space="preserve"> (вводится в действие с 01.03.2016).</w:t>
      </w:r>
    </w:p>
    <w:bookmarkStart w:name="z15" w:id="13"/>
    <w:p>
      <w:pPr>
        <w:spacing w:after="0"/>
        <w:ind w:left="0"/>
        <w:jc w:val="left"/>
      </w:pPr>
      <w:r>
        <w:rPr>
          <w:rFonts w:ascii="Times New Roman"/>
          <w:b/>
          <w:i w:val="false"/>
          <w:color w:val="000000"/>
        </w:rPr>
        <w:t xml:space="preserve">  1. Общие положения</w:t>
      </w:r>
    </w:p>
    <w:bookmarkEnd w:id="13"/>
    <w:bookmarkStart w:name="z16" w:id="14"/>
    <w:p>
      <w:pPr>
        <w:spacing w:after="0"/>
        <w:ind w:left="0"/>
        <w:jc w:val="both"/>
      </w:pPr>
      <w:r>
        <w:rPr>
          <w:rFonts w:ascii="Times New Roman"/>
          <w:b w:val="false"/>
          <w:i w:val="false"/>
          <w:color w:val="000000"/>
          <w:sz w:val="28"/>
        </w:rPr>
        <w:t>
      1. Государственная услуга "Государственная регистрация юридических лиц, учетная регистрация их филиалов и представительств" (далее - государственная услуга).</w:t>
      </w:r>
    </w:p>
    <w:bookmarkEnd w:id="14"/>
    <w:bookmarkStart w:name="z17" w:id="15"/>
    <w:p>
      <w:pPr>
        <w:spacing w:after="0"/>
        <w:ind w:left="0"/>
        <w:jc w:val="both"/>
      </w:pPr>
      <w:r>
        <w:rPr>
          <w:rFonts w:ascii="Times New Roman"/>
          <w:b w:val="false"/>
          <w:i w:val="false"/>
          <w:color w:val="000000"/>
          <w:sz w:val="28"/>
        </w:rPr>
        <w:t>
      2. Стандарт государственной услуги "Государственная регистрация юридических лиц, учетная регистрация их филиалов и представительств" (далее - Стандарт) разработан Министерством юстиции Республики Казахстан (далее - Министерство).</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приказа Министра юстиции РК от 31.10.2016 </w:t>
      </w:r>
      <w:r>
        <w:rPr>
          <w:rFonts w:ascii="Times New Roman"/>
          <w:b w:val="false"/>
          <w:i w:val="false"/>
          <w:color w:val="000000"/>
          <w:sz w:val="28"/>
        </w:rPr>
        <w:t>№ 948</w:t>
      </w:r>
      <w:r>
        <w:rPr>
          <w:rFonts w:ascii="Times New Roman"/>
          <w:b w:val="false"/>
          <w:i w:val="false"/>
          <w:color w:val="ff0000"/>
          <w:sz w:val="28"/>
        </w:rPr>
        <w:t xml:space="preserve"> (вводится в действие по истечение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3. Государственная услуга оказывается Министерством юстиции и территориальными органами юстиции (далее – услугодатель).</w:t>
      </w:r>
    </w:p>
    <w:bookmarkEnd w:id="16"/>
    <w:bookmarkStart w:name="z9" w:id="17"/>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через:</w:t>
      </w:r>
    </w:p>
    <w:bookmarkEnd w:id="17"/>
    <w:bookmarkStart w:name="z10" w:id="18"/>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 – Государственная корпорация);</w:t>
      </w:r>
    </w:p>
    <w:bookmarkEnd w:id="18"/>
    <w:p>
      <w:pPr>
        <w:spacing w:after="0"/>
        <w:ind w:left="0"/>
        <w:jc w:val="both"/>
      </w:pPr>
      <w:r>
        <w:rPr>
          <w:rFonts w:ascii="Times New Roman"/>
          <w:b w:val="false"/>
          <w:i w:val="false"/>
          <w:color w:val="000000"/>
          <w:sz w:val="28"/>
        </w:rPr>
        <w:t>
      2) веб-портал "электронного правительства" www.egov.kz (далее – портал).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и.о. Министра юстиции РК от 05.01.2018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w:t>
      </w:r>
      <w:r>
        <w:br/>
      </w:r>
      <w:r>
        <w:rPr>
          <w:rFonts w:ascii="Times New Roman"/>
          <w:b w:val="false"/>
          <w:i w:val="false"/>
          <w:color w:val="000000"/>
          <w:sz w:val="28"/>
        </w:rPr>
        <w:t>
</w:t>
      </w:r>
    </w:p>
    <w:bookmarkStart w:name="z19" w:id="19"/>
    <w:p>
      <w:pPr>
        <w:spacing w:after="0"/>
        <w:ind w:left="0"/>
        <w:jc w:val="left"/>
      </w:pPr>
      <w:r>
        <w:rPr>
          <w:rFonts w:ascii="Times New Roman"/>
          <w:b/>
          <w:i w:val="false"/>
          <w:color w:val="000000"/>
        </w:rPr>
        <w:t xml:space="preserve"> 2. Порядок оказания государственной услуги</w:t>
      </w:r>
    </w:p>
    <w:bookmarkEnd w:id="19"/>
    <w:bookmarkStart w:name="z20" w:id="20"/>
    <w:p>
      <w:pPr>
        <w:spacing w:after="0"/>
        <w:ind w:left="0"/>
        <w:jc w:val="both"/>
      </w:pPr>
      <w:r>
        <w:rPr>
          <w:rFonts w:ascii="Times New Roman"/>
          <w:b w:val="false"/>
          <w:i w:val="false"/>
          <w:color w:val="000000"/>
          <w:sz w:val="28"/>
        </w:rPr>
        <w:t>
      4. Сроки оказания государственной услуги с момента сдачи документов:</w:t>
      </w:r>
    </w:p>
    <w:bookmarkEnd w:id="20"/>
    <w:bookmarkStart w:name="z14" w:id="21"/>
    <w:p>
      <w:pPr>
        <w:spacing w:after="0"/>
        <w:ind w:left="0"/>
        <w:jc w:val="both"/>
      </w:pPr>
      <w:r>
        <w:rPr>
          <w:rFonts w:ascii="Times New Roman"/>
          <w:b w:val="false"/>
          <w:i w:val="false"/>
          <w:color w:val="000000"/>
          <w:sz w:val="28"/>
        </w:rPr>
        <w:t>
      1) в Государственную корпорацию:</w:t>
      </w:r>
    </w:p>
    <w:bookmarkEnd w:id="21"/>
    <w:bookmarkStart w:name="z15" w:id="22"/>
    <w:p>
      <w:pPr>
        <w:spacing w:after="0"/>
        <w:ind w:left="0"/>
        <w:jc w:val="both"/>
      </w:pPr>
      <w:r>
        <w:rPr>
          <w:rFonts w:ascii="Times New Roman"/>
          <w:b w:val="false"/>
          <w:i w:val="false"/>
          <w:color w:val="000000"/>
          <w:sz w:val="28"/>
        </w:rPr>
        <w:t>
      государственная регистрация юридических лиц, относящихся к субъектам частного предпринимательства, учетная регистрация их филиалов (представительств), за исключением акционерных обществ, их филиалов (представительств), осуществляющих деятельность на основании устава, не являющегося типовым, производится не позднее одного рабочего дня, следующего за днем подачи заявления с приложением необходимых документов;</w:t>
      </w:r>
    </w:p>
    <w:bookmarkEnd w:id="22"/>
    <w:bookmarkStart w:name="z16" w:id="23"/>
    <w:p>
      <w:pPr>
        <w:spacing w:after="0"/>
        <w:ind w:left="0"/>
        <w:jc w:val="both"/>
      </w:pPr>
      <w:r>
        <w:rPr>
          <w:rFonts w:ascii="Times New Roman"/>
          <w:b w:val="false"/>
          <w:i w:val="false"/>
          <w:color w:val="000000"/>
          <w:sz w:val="28"/>
        </w:rPr>
        <w:t>
      государственная регистрация юридических лиц, не относящихся к субъектам частного предпринимательства, а также акционерных обществ, осуществляющих деятельность на основании устава, не являющегося типовым, за исключением политических партий, учетная регистрация их филиалов (представительств) производится: не позднее десяти рабочих дней по месту нахождения услугодателя, не позднее пятнадцати рабочих дней не по месту нахождения услугодателя, следующих за днем подачи заявления с приложением необходимых документов;</w:t>
      </w:r>
    </w:p>
    <w:bookmarkEnd w:id="23"/>
    <w:bookmarkStart w:name="z17" w:id="24"/>
    <w:p>
      <w:pPr>
        <w:spacing w:after="0"/>
        <w:ind w:left="0"/>
        <w:jc w:val="both"/>
      </w:pPr>
      <w:r>
        <w:rPr>
          <w:rFonts w:ascii="Times New Roman"/>
          <w:b w:val="false"/>
          <w:i w:val="false"/>
          <w:color w:val="000000"/>
          <w:sz w:val="28"/>
        </w:rPr>
        <w:t>
      государственная регистрация политических партий и учетная регистрация их филиалов (представительств) производится не позднее одного месяца со дня подачи заявления с приложением необходимых документов.</w:t>
      </w:r>
    </w:p>
    <w:bookmarkEnd w:id="24"/>
    <w:bookmarkStart w:name="z18" w:id="25"/>
    <w:p>
      <w:pPr>
        <w:spacing w:after="0"/>
        <w:ind w:left="0"/>
        <w:jc w:val="both"/>
      </w:pPr>
      <w:r>
        <w:rPr>
          <w:rFonts w:ascii="Times New Roman"/>
          <w:b w:val="false"/>
          <w:i w:val="false"/>
          <w:color w:val="000000"/>
          <w:sz w:val="28"/>
        </w:rPr>
        <w:t>
      Максимально допустимое время ожидания для сдачи документов – не более 15 минут;</w:t>
      </w:r>
    </w:p>
    <w:bookmarkEnd w:id="25"/>
    <w:bookmarkStart w:name="z19" w:id="26"/>
    <w:p>
      <w:pPr>
        <w:spacing w:after="0"/>
        <w:ind w:left="0"/>
        <w:jc w:val="both"/>
      </w:pPr>
      <w:r>
        <w:rPr>
          <w:rFonts w:ascii="Times New Roman"/>
          <w:b w:val="false"/>
          <w:i w:val="false"/>
          <w:color w:val="000000"/>
          <w:sz w:val="28"/>
        </w:rPr>
        <w:t>
      Максимально допустимое время обслуживания услугополучателя – не более 20 минут.</w:t>
      </w:r>
    </w:p>
    <w:bookmarkEnd w:id="26"/>
    <w:bookmarkStart w:name="z20" w:id="27"/>
    <w:p>
      <w:pPr>
        <w:spacing w:after="0"/>
        <w:ind w:left="0"/>
        <w:jc w:val="both"/>
      </w:pPr>
      <w:r>
        <w:rPr>
          <w:rFonts w:ascii="Times New Roman"/>
          <w:b w:val="false"/>
          <w:i w:val="false"/>
          <w:color w:val="000000"/>
          <w:sz w:val="28"/>
        </w:rPr>
        <w:t>
      2) на портале – государственная регистрация юридических лиц, относящихся к субъектам малого и среднего предпринимательства, за исключением акционерных обществ, их филиалов (представительств), оказывается в течение одного часа рабочего дня с момента подачи заявления.</w:t>
      </w:r>
    </w:p>
    <w:bookmarkEnd w:id="27"/>
    <w:p>
      <w:pPr>
        <w:spacing w:after="0"/>
        <w:ind w:left="0"/>
        <w:jc w:val="both"/>
      </w:pPr>
      <w:r>
        <w:rPr>
          <w:rFonts w:ascii="Times New Roman"/>
          <w:b w:val="false"/>
          <w:i w:val="false"/>
          <w:color w:val="000000"/>
          <w:sz w:val="28"/>
        </w:rPr>
        <w:t>
      В случаях представления неполного пакета документов, наличия в них недостатков, необходимости получения по учредительным документам заключения эксперта (специалиста), а также по иным основаниям, предусмотренным законодательными актами Республики Казахстан, срок государственной (учетной) регистрации юридического лица, филиала или представительства прерывается до устранения выявленных недостатков или получения соответствующего заключения (экспертизы).</w:t>
      </w:r>
    </w:p>
    <w:p>
      <w:pPr>
        <w:spacing w:after="0"/>
        <w:ind w:left="0"/>
        <w:jc w:val="both"/>
      </w:pPr>
      <w:r>
        <w:rPr>
          <w:rFonts w:ascii="Times New Roman"/>
          <w:b w:val="false"/>
          <w:i w:val="false"/>
          <w:color w:val="000000"/>
          <w:sz w:val="28"/>
        </w:rPr>
        <w:t>
      Государственную (учетную) регистрацию банков, общественных и религиозных объединений с республиканским и региональным статусами, в том числе политических партий, филиалов и представительств иностранных и международных некоммерческих неправительственных объединений, производит Министерство юстиции Республики Казахстан (далее – Министерство).</w:t>
      </w:r>
    </w:p>
    <w:bookmarkStart w:name="z39" w:id="28"/>
    <w:p>
      <w:pPr>
        <w:spacing w:after="0"/>
        <w:ind w:left="0"/>
        <w:jc w:val="both"/>
      </w:pPr>
      <w:r>
        <w:rPr>
          <w:rFonts w:ascii="Times New Roman"/>
          <w:b w:val="false"/>
          <w:i w:val="false"/>
          <w:color w:val="000000"/>
          <w:sz w:val="28"/>
        </w:rPr>
        <w:t>
      Государственная регистрация общественных и религиозных объединений с местным статусом, фондов и объединений юридических лиц, учетная регистрация филиалов и представительств общественных и религиозных объединений в соответствующей области и городов Астаны, Алматы и Шымкента осуществляется Департаментами юстиции областей, городов Астаны, Алматы и Шымкента.</w:t>
      </w:r>
    </w:p>
    <w:bookmarkEnd w:id="28"/>
    <w:p>
      <w:pPr>
        <w:spacing w:after="0"/>
        <w:ind w:left="0"/>
        <w:jc w:val="both"/>
      </w:pPr>
      <w:r>
        <w:rPr>
          <w:rFonts w:ascii="Times New Roman"/>
          <w:b w:val="false"/>
          <w:i w:val="false"/>
          <w:color w:val="000000"/>
          <w:sz w:val="28"/>
        </w:rPr>
        <w:t>
      Государственную регистрацию созданных, реорганизованных юридических лиц, и учетную регистрацию филиалов и представительств в соответствующей области, кроме тех, которые подлежат регистрации в Министерстве, областных департаментов юстиции, осуществляют районные (городские) Управления юстиции Министерства юстиции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приказом Министра юстиции РК от 22.11.2018 </w:t>
      </w:r>
      <w:r>
        <w:rPr>
          <w:rFonts w:ascii="Times New Roman"/>
          <w:b w:val="false"/>
          <w:i w:val="false"/>
          <w:color w:val="000000"/>
          <w:sz w:val="28"/>
        </w:rPr>
        <w:t>№ 1549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w:t>
      </w:r>
      <w:r>
        <w:br/>
      </w:r>
      <w:r>
        <w:rPr>
          <w:rFonts w:ascii="Times New Roman"/>
          <w:b w:val="false"/>
          <w:i w:val="false"/>
          <w:color w:val="000000"/>
          <w:sz w:val="28"/>
        </w:rPr>
        <w:t>
</w:t>
      </w:r>
    </w:p>
    <w:bookmarkStart w:name="z21" w:id="29"/>
    <w:p>
      <w:pPr>
        <w:spacing w:after="0"/>
        <w:ind w:left="0"/>
        <w:jc w:val="both"/>
      </w:pPr>
      <w:r>
        <w:rPr>
          <w:rFonts w:ascii="Times New Roman"/>
          <w:b w:val="false"/>
          <w:i w:val="false"/>
          <w:color w:val="000000"/>
          <w:sz w:val="28"/>
        </w:rPr>
        <w:t>
      5. Форма оказания государственной услуги: электронная/бумажная.</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приказа Министра юстиции РК от 22.11.2018 </w:t>
      </w:r>
      <w:r>
        <w:rPr>
          <w:rFonts w:ascii="Times New Roman"/>
          <w:b w:val="false"/>
          <w:i w:val="false"/>
          <w:color w:val="000000"/>
          <w:sz w:val="28"/>
        </w:rPr>
        <w:t>№ 1549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w:t>
      </w:r>
      <w:r>
        <w:br/>
      </w:r>
      <w:r>
        <w:rPr>
          <w:rFonts w:ascii="Times New Roman"/>
          <w:b w:val="false"/>
          <w:i w:val="false"/>
          <w:color w:val="000000"/>
          <w:sz w:val="28"/>
        </w:rPr>
        <w:t>
</w:t>
      </w:r>
    </w:p>
    <w:bookmarkStart w:name="z22" w:id="30"/>
    <w:p>
      <w:pPr>
        <w:spacing w:after="0"/>
        <w:ind w:left="0"/>
        <w:jc w:val="both"/>
      </w:pPr>
      <w:r>
        <w:rPr>
          <w:rFonts w:ascii="Times New Roman"/>
          <w:b w:val="false"/>
          <w:i w:val="false"/>
          <w:color w:val="000000"/>
          <w:sz w:val="28"/>
        </w:rPr>
        <w:t>
      6. Результат оказания государственной услуги:</w:t>
      </w:r>
    </w:p>
    <w:bookmarkEnd w:id="30"/>
    <w:bookmarkStart w:name="z45" w:id="31"/>
    <w:p>
      <w:pPr>
        <w:spacing w:after="0"/>
        <w:ind w:left="0"/>
        <w:jc w:val="both"/>
      </w:pPr>
      <w:r>
        <w:rPr>
          <w:rFonts w:ascii="Times New Roman"/>
          <w:b w:val="false"/>
          <w:i w:val="false"/>
          <w:color w:val="000000"/>
          <w:sz w:val="28"/>
        </w:rPr>
        <w:t xml:space="preserve">
      справка о государственной регистрации юридического лица по </w:t>
      </w:r>
      <w:r>
        <w:rPr>
          <w:rFonts w:ascii="Times New Roman"/>
          <w:b w:val="false"/>
          <w:i w:val="false"/>
          <w:color w:val="000000"/>
          <w:sz w:val="28"/>
        </w:rPr>
        <w:t>форме</w:t>
      </w:r>
      <w:r>
        <w:rPr>
          <w:rFonts w:ascii="Times New Roman"/>
          <w:b w:val="false"/>
          <w:i w:val="false"/>
          <w:color w:val="000000"/>
          <w:sz w:val="28"/>
        </w:rPr>
        <w:t xml:space="preserve">, согласно приложению 1 и об учетной регистрации филиала (представительства) по </w:t>
      </w:r>
      <w:r>
        <w:rPr>
          <w:rFonts w:ascii="Times New Roman"/>
          <w:b w:val="false"/>
          <w:i w:val="false"/>
          <w:color w:val="000000"/>
          <w:sz w:val="28"/>
        </w:rPr>
        <w:t>форме</w:t>
      </w:r>
      <w:r>
        <w:rPr>
          <w:rFonts w:ascii="Times New Roman"/>
          <w:b w:val="false"/>
          <w:i w:val="false"/>
          <w:color w:val="000000"/>
          <w:sz w:val="28"/>
        </w:rPr>
        <w:t xml:space="preserve">, согласно приложению 2 к настоящему стандарту (далее – справка), либо в письменном виде мотивированный отказ в оказании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w:t>
      </w:r>
    </w:p>
    <w:bookmarkEnd w:id="31"/>
    <w:bookmarkStart w:name="z46" w:id="32"/>
    <w:p>
      <w:pPr>
        <w:spacing w:after="0"/>
        <w:ind w:left="0"/>
        <w:jc w:val="both"/>
      </w:pPr>
      <w:r>
        <w:rPr>
          <w:rFonts w:ascii="Times New Roman"/>
          <w:b w:val="false"/>
          <w:i w:val="false"/>
          <w:color w:val="000000"/>
          <w:sz w:val="28"/>
        </w:rPr>
        <w:t>
      При обращении на портал, в "личный кабинет" услугополучателя направляется результат оказания государственной услуги в форме электронного документа, удостоверенного электронной цифровой подписью (далее – ЭЦП).</w:t>
      </w:r>
    </w:p>
    <w:bookmarkEnd w:id="32"/>
    <w:bookmarkStart w:name="z47" w:id="33"/>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электронная/бумажная.</w:t>
      </w:r>
    </w:p>
    <w:bookmarkEnd w:id="33"/>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работник Государственной корпорации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Министра юстиции РК от 22.11.2018 </w:t>
      </w:r>
      <w:r>
        <w:rPr>
          <w:rFonts w:ascii="Times New Roman"/>
          <w:b w:val="false"/>
          <w:i w:val="false"/>
          <w:color w:val="000000"/>
          <w:sz w:val="28"/>
        </w:rPr>
        <w:t>№ 1549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w:t>
      </w:r>
      <w:r>
        <w:br/>
      </w:r>
      <w:r>
        <w:rPr>
          <w:rFonts w:ascii="Times New Roman"/>
          <w:b w:val="false"/>
          <w:i w:val="false"/>
          <w:color w:val="000000"/>
          <w:sz w:val="28"/>
        </w:rPr>
        <w:t>
</w:t>
      </w:r>
    </w:p>
    <w:bookmarkStart w:name="z23" w:id="34"/>
    <w:p>
      <w:pPr>
        <w:spacing w:after="0"/>
        <w:ind w:left="0"/>
        <w:jc w:val="both"/>
      </w:pPr>
      <w:r>
        <w:rPr>
          <w:rFonts w:ascii="Times New Roman"/>
          <w:b w:val="false"/>
          <w:i w:val="false"/>
          <w:color w:val="000000"/>
          <w:sz w:val="28"/>
        </w:rPr>
        <w:t>
      7. Государственная услуга оказывается платно юридическим лицам, их филиалам (представительствам) (далее - услугополучатель), за исключением юридических лиц, относящихся к субъектам малого и среднего предпринимательства.</w:t>
      </w:r>
    </w:p>
    <w:bookmarkEnd w:id="34"/>
    <w:bookmarkStart w:name="z51" w:id="35"/>
    <w:p>
      <w:pPr>
        <w:spacing w:after="0"/>
        <w:ind w:left="0"/>
        <w:jc w:val="both"/>
      </w:pPr>
      <w:r>
        <w:rPr>
          <w:rFonts w:ascii="Times New Roman"/>
          <w:b w:val="false"/>
          <w:i w:val="false"/>
          <w:color w:val="000000"/>
          <w:sz w:val="28"/>
        </w:rPr>
        <w:t xml:space="preserve">
      За оказание государственной услуги установлен регистрационный сбор. Сумма регистрационного сбора исчисляется по ставкам, установленным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25 декабря 2017 года "О налогах и других обязательных платежах в бюджет (Налоговый кодекс)" согласно приложению 4 к настоящему стандарту и уплачивается до подачи соответствующих документов по месту регистрации объекта обложения.</w:t>
      </w:r>
    </w:p>
    <w:bookmarkEnd w:id="35"/>
    <w:p>
      <w:pPr>
        <w:spacing w:after="0"/>
        <w:ind w:left="0"/>
        <w:jc w:val="both"/>
      </w:pPr>
      <w:r>
        <w:rPr>
          <w:rFonts w:ascii="Times New Roman"/>
          <w:b w:val="false"/>
          <w:i w:val="false"/>
          <w:color w:val="000000"/>
          <w:sz w:val="28"/>
        </w:rPr>
        <w:t>
      В случае подачи электронного запроса на получение государственной услуги через портал, оплата осуществляется через платежный шлюз "электронного правительства (далее – ПШЭП).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приказа Министра юстиции РК от 22.11.2018 </w:t>
      </w:r>
      <w:r>
        <w:rPr>
          <w:rFonts w:ascii="Times New Roman"/>
          <w:b w:val="false"/>
          <w:i w:val="false"/>
          <w:color w:val="000000"/>
          <w:sz w:val="28"/>
        </w:rPr>
        <w:t>№ 1549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w:t>
      </w:r>
      <w:r>
        <w:br/>
      </w:r>
      <w:r>
        <w:rPr>
          <w:rFonts w:ascii="Times New Roman"/>
          <w:b w:val="false"/>
          <w:i w:val="false"/>
          <w:color w:val="000000"/>
          <w:sz w:val="28"/>
        </w:rPr>
        <w:t>
</w:t>
      </w:r>
    </w:p>
    <w:bookmarkStart w:name="z24" w:id="36"/>
    <w:p>
      <w:pPr>
        <w:spacing w:after="0"/>
        <w:ind w:left="0"/>
        <w:jc w:val="both"/>
      </w:pPr>
      <w:r>
        <w:rPr>
          <w:rFonts w:ascii="Times New Roman"/>
          <w:b w:val="false"/>
          <w:i w:val="false"/>
          <w:color w:val="000000"/>
          <w:sz w:val="28"/>
        </w:rPr>
        <w:t>
      8. График работы:</w:t>
      </w:r>
    </w:p>
    <w:bookmarkEnd w:id="36"/>
    <w:bookmarkStart w:name="z35" w:id="37"/>
    <w:p>
      <w:pPr>
        <w:spacing w:after="0"/>
        <w:ind w:left="0"/>
        <w:jc w:val="both"/>
      </w:pPr>
      <w:r>
        <w:rPr>
          <w:rFonts w:ascii="Times New Roman"/>
          <w:b w:val="false"/>
          <w:i w:val="false"/>
          <w:color w:val="000000"/>
          <w:sz w:val="28"/>
        </w:rPr>
        <w:t>
      1) услугодателей:</w:t>
      </w:r>
    </w:p>
    <w:bookmarkEnd w:id="37"/>
    <w:bookmarkStart w:name="z36" w:id="38"/>
    <w:p>
      <w:pPr>
        <w:spacing w:after="0"/>
        <w:ind w:left="0"/>
        <w:jc w:val="both"/>
      </w:pPr>
      <w:r>
        <w:rPr>
          <w:rFonts w:ascii="Times New Roman"/>
          <w:b w:val="false"/>
          <w:i w:val="false"/>
          <w:color w:val="000000"/>
          <w:sz w:val="28"/>
        </w:rPr>
        <w:t xml:space="preserve">
      в Министерстве и территориальных органах юстиции – с понедельника по пятницу включительно с 9.00 до 18.30 часов, с перерывом на обед с 13.00 до 14.30 часов, за исключением выходных и праздничных дней согласно </w:t>
      </w:r>
      <w:r>
        <w:rPr>
          <w:rFonts w:ascii="Times New Roman"/>
          <w:b w:val="false"/>
          <w:i w:val="false"/>
          <w:color w:val="000000"/>
          <w:sz w:val="28"/>
        </w:rPr>
        <w:t>Трудовому</w:t>
      </w:r>
      <w:r>
        <w:rPr>
          <w:rFonts w:ascii="Times New Roman"/>
          <w:b w:val="false"/>
          <w:i w:val="false"/>
          <w:color w:val="000000"/>
          <w:sz w:val="28"/>
        </w:rPr>
        <w:t xml:space="preserve"> </w:t>
      </w:r>
      <w:r>
        <w:rPr>
          <w:rFonts w:ascii="Times New Roman"/>
          <w:b w:val="false"/>
          <w:i w:val="false"/>
          <w:color w:val="000000"/>
          <w:sz w:val="28"/>
        </w:rPr>
        <w:t>кодексу</w:t>
      </w:r>
      <w:r>
        <w:rPr>
          <w:rFonts w:ascii="Times New Roman"/>
          <w:b w:val="false"/>
          <w:i w:val="false"/>
          <w:color w:val="000000"/>
          <w:sz w:val="28"/>
        </w:rPr>
        <w:t xml:space="preserve"> Республики Казахстан;</w:t>
      </w:r>
    </w:p>
    <w:bookmarkEnd w:id="38"/>
    <w:bookmarkStart w:name="z37" w:id="39"/>
    <w:p>
      <w:pPr>
        <w:spacing w:after="0"/>
        <w:ind w:left="0"/>
        <w:jc w:val="both"/>
      </w:pPr>
      <w:r>
        <w:rPr>
          <w:rFonts w:ascii="Times New Roman"/>
          <w:b w:val="false"/>
          <w:i w:val="false"/>
          <w:color w:val="000000"/>
          <w:sz w:val="28"/>
        </w:rPr>
        <w:t xml:space="preserve">
      2) Государственной корпорации – с понедельника по субботу включительно, с 9.00 до 20.00 часов без перерыва, кроме воскресенья и праздничных дней,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w:t>
      </w:r>
    </w:p>
    <w:bookmarkEnd w:id="39"/>
    <w:bookmarkStart w:name="z38" w:id="40"/>
    <w:p>
      <w:pPr>
        <w:spacing w:after="0"/>
        <w:ind w:left="0"/>
        <w:jc w:val="both"/>
      </w:pPr>
      <w:r>
        <w:rPr>
          <w:rFonts w:ascii="Times New Roman"/>
          <w:b w:val="false"/>
          <w:i w:val="false"/>
          <w:color w:val="000000"/>
          <w:sz w:val="28"/>
        </w:rPr>
        <w:t>
      Прием осуществляется в порядке "электронной" очереди, по выбору услугополучателя без ускоренного обслуживания, возможно бронирование электронной очереди посредством портала.</w:t>
      </w:r>
    </w:p>
    <w:bookmarkEnd w:id="40"/>
    <w:p>
      <w:pPr>
        <w:spacing w:after="0"/>
        <w:ind w:left="0"/>
        <w:jc w:val="both"/>
      </w:pPr>
      <w:r>
        <w:rPr>
          <w:rFonts w:ascii="Times New Roman"/>
          <w:b w:val="false"/>
          <w:i w:val="false"/>
          <w:color w:val="000000"/>
          <w:sz w:val="28"/>
        </w:rPr>
        <w:t xml:space="preserve">
      3)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 прием заявления и выдача результата оказания государственной услуги осуществляется следующим рабочим днем).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приказа и.о. Министра юстиции РК от 05.01.2018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w:t>
      </w:r>
      <w:r>
        <w:br/>
      </w:r>
      <w:r>
        <w:rPr>
          <w:rFonts w:ascii="Times New Roman"/>
          <w:b w:val="false"/>
          <w:i w:val="false"/>
          <w:color w:val="000000"/>
          <w:sz w:val="28"/>
        </w:rPr>
        <w:t>
</w:t>
      </w:r>
    </w:p>
    <w:bookmarkStart w:name="z25" w:id="41"/>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по доверенности):</w:t>
      </w:r>
    </w:p>
    <w:bookmarkEnd w:id="41"/>
    <w:p>
      <w:pPr>
        <w:spacing w:after="0"/>
        <w:ind w:left="0"/>
        <w:jc w:val="both"/>
      </w:pPr>
      <w:r>
        <w:rPr>
          <w:rFonts w:ascii="Times New Roman"/>
          <w:b w:val="false"/>
          <w:i w:val="false"/>
          <w:color w:val="000000"/>
          <w:sz w:val="28"/>
        </w:rPr>
        <w:t>
      в Государственную корпорацию:</w:t>
      </w:r>
    </w:p>
    <w:p>
      <w:pPr>
        <w:spacing w:after="0"/>
        <w:ind w:left="0"/>
        <w:jc w:val="both"/>
      </w:pPr>
      <w:r>
        <w:rPr>
          <w:rFonts w:ascii="Times New Roman"/>
          <w:b w:val="false"/>
          <w:i w:val="false"/>
          <w:color w:val="000000"/>
          <w:sz w:val="28"/>
        </w:rPr>
        <w:t>
      1) для государственной регистрации юридических лиц:</w:t>
      </w:r>
    </w:p>
    <w:bookmarkStart w:name="z55" w:id="42"/>
    <w:p>
      <w:pPr>
        <w:spacing w:after="0"/>
        <w:ind w:left="0"/>
        <w:jc w:val="both"/>
      </w:pPr>
      <w:r>
        <w:rPr>
          <w:rFonts w:ascii="Times New Roman"/>
          <w:b w:val="false"/>
          <w:i w:val="false"/>
          <w:color w:val="000000"/>
          <w:sz w:val="28"/>
        </w:rPr>
        <w:t xml:space="preserve">
      заявления по формам, согласно </w:t>
      </w:r>
      <w:r>
        <w:rPr>
          <w:rFonts w:ascii="Times New Roman"/>
          <w:b w:val="false"/>
          <w:i w:val="false"/>
          <w:color w:val="000000"/>
          <w:sz w:val="28"/>
        </w:rPr>
        <w:t>приложениям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(далее – заявление) к настоящему стандарту;</w:t>
      </w:r>
    </w:p>
    <w:bookmarkEnd w:id="42"/>
    <w:bookmarkStart w:name="z56" w:id="43"/>
    <w:p>
      <w:pPr>
        <w:spacing w:after="0"/>
        <w:ind w:left="0"/>
        <w:jc w:val="both"/>
      </w:pPr>
      <w:r>
        <w:rPr>
          <w:rFonts w:ascii="Times New Roman"/>
          <w:b w:val="false"/>
          <w:i w:val="false"/>
          <w:color w:val="000000"/>
          <w:sz w:val="28"/>
        </w:rPr>
        <w:t>
      для государственной регистрации юридических лиц, предметом деятельности которого является оказание финансовых услуг, дополнительно предоставляются разрешение Национального банка Республики Казахстан;</w:t>
      </w:r>
    </w:p>
    <w:bookmarkEnd w:id="43"/>
    <w:bookmarkStart w:name="z57" w:id="44"/>
    <w:p>
      <w:pPr>
        <w:spacing w:after="0"/>
        <w:ind w:left="0"/>
        <w:jc w:val="both"/>
      </w:pPr>
      <w:r>
        <w:rPr>
          <w:rFonts w:ascii="Times New Roman"/>
          <w:b w:val="false"/>
          <w:i w:val="false"/>
          <w:color w:val="000000"/>
          <w:sz w:val="28"/>
        </w:rPr>
        <w:t xml:space="preserve">
      для государственной регистрации юридических лиц, относящихся к субъектам рынка, занимающих монопольное положение на соответствующем товарном рынке, а также государственных предприятий, юридических лиц, более пятидесяти процентов акций (долей участия в уставном капитале) которых принадлежат государству, и аффилиированных с ними лиц, которые будут осуществлять свою деятельность на территории Республики Казахстан, за исключением случаев, когда такое создание прямо предусмотрено </w:t>
      </w:r>
      <w:r>
        <w:rPr>
          <w:rFonts w:ascii="Times New Roman"/>
          <w:b w:val="false"/>
          <w:i w:val="false"/>
          <w:color w:val="000000"/>
          <w:sz w:val="28"/>
        </w:rPr>
        <w:t>статьей 172</w:t>
      </w:r>
      <w:r>
        <w:rPr>
          <w:rFonts w:ascii="Times New Roman"/>
          <w:b w:val="false"/>
          <w:i w:val="false"/>
          <w:color w:val="000000"/>
          <w:sz w:val="28"/>
        </w:rPr>
        <w:t xml:space="preserve"> Предпринимательского кодекса Республики Казахстан от 29 октября 2015 года, осуществляется регистрирующим органом с согласия антимонопольного органа;</w:t>
      </w:r>
    </w:p>
    <w:bookmarkEnd w:id="44"/>
    <w:bookmarkStart w:name="z58" w:id="45"/>
    <w:p>
      <w:pPr>
        <w:spacing w:after="0"/>
        <w:ind w:left="0"/>
        <w:jc w:val="both"/>
      </w:pPr>
      <w:r>
        <w:rPr>
          <w:rFonts w:ascii="Times New Roman"/>
          <w:b w:val="false"/>
          <w:i w:val="false"/>
          <w:color w:val="000000"/>
          <w:sz w:val="28"/>
        </w:rPr>
        <w:t xml:space="preserve">
      для государственной регистрации юридических лиц, относящегося к субъекту среднего и крупного предпринимательства, заявление подписывается и подается учредителем или одним из учредителей либо уполномоченным учредителем лицом в случаях, когда единственным учредителем либо одним из учредителей являются иностранец или иностранное юридическое лицо, Правительство Республики Казахстан или государственные органы либо Национальный Банк Республики Казахстан, с приложением учредительных документов, удостоверенных в нотариальном порядке в случаях, предусмотренном статьей 6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от 17 апреля 1995 года "О государственной регистрации юридических лиц и учетной регистрации филиалов и представительств";</w:t>
      </w:r>
    </w:p>
    <w:bookmarkEnd w:id="45"/>
    <w:bookmarkStart w:name="z59" w:id="46"/>
    <w:p>
      <w:pPr>
        <w:spacing w:after="0"/>
        <w:ind w:left="0"/>
        <w:jc w:val="both"/>
      </w:pPr>
      <w:r>
        <w:rPr>
          <w:rFonts w:ascii="Times New Roman"/>
          <w:b w:val="false"/>
          <w:i w:val="false"/>
          <w:color w:val="000000"/>
          <w:sz w:val="28"/>
        </w:rPr>
        <w:t xml:space="preserve">
      для государственной регистрации юридического лица, относящегося к субъекту среднего предпринимательства, учредителем (учредителями) подается заявление о государственной регистрации субъекта среднего предпринимательства и открытие банковского счета и на обязательное страхование работника от несчастных случаев (за исключением случаев, когда учредитель (учредители) юридического лица осуществляет (осуществляют) деятельность без вступления в трудовые отношения с физическими лицами) по форме, согласно </w:t>
      </w:r>
      <w:r>
        <w:rPr>
          <w:rFonts w:ascii="Times New Roman"/>
          <w:b w:val="false"/>
          <w:i w:val="false"/>
          <w:color w:val="000000"/>
          <w:sz w:val="28"/>
        </w:rPr>
        <w:t>приложению 9-1</w:t>
      </w:r>
      <w:r>
        <w:rPr>
          <w:rFonts w:ascii="Times New Roman"/>
          <w:b w:val="false"/>
          <w:i w:val="false"/>
          <w:color w:val="000000"/>
          <w:sz w:val="28"/>
        </w:rPr>
        <w:t xml:space="preserve"> к настоящему Стандарту;</w:t>
      </w:r>
    </w:p>
    <w:bookmarkEnd w:id="46"/>
    <w:bookmarkStart w:name="z60" w:id="47"/>
    <w:p>
      <w:pPr>
        <w:spacing w:after="0"/>
        <w:ind w:left="0"/>
        <w:jc w:val="both"/>
      </w:pPr>
      <w:r>
        <w:rPr>
          <w:rFonts w:ascii="Times New Roman"/>
          <w:b w:val="false"/>
          <w:i w:val="false"/>
          <w:color w:val="000000"/>
          <w:sz w:val="28"/>
        </w:rPr>
        <w:t xml:space="preserve">
      для государственной регистрации юридических лиц, не относящегося к субъекту частного предпринимательства, заявление подписывается и подается в регистрирующий орган учредителем (учредителями) либо уполномоченным на то лицом с приложением учредительных документов, удостоверенных в нотариальном порядке в случаях, предусмотренных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от 13 мая 2003 года "Об акционерных обществах",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18 декабря 2000 года "О страховой деятельности" и </w:t>
      </w:r>
      <w:r>
        <w:rPr>
          <w:rFonts w:ascii="Times New Roman"/>
          <w:b w:val="false"/>
          <w:i w:val="false"/>
          <w:color w:val="000000"/>
          <w:sz w:val="28"/>
        </w:rPr>
        <w:t>статьей 25</w:t>
      </w:r>
      <w:r>
        <w:rPr>
          <w:rFonts w:ascii="Times New Roman"/>
          <w:b w:val="false"/>
          <w:i w:val="false"/>
          <w:color w:val="000000"/>
          <w:sz w:val="28"/>
        </w:rPr>
        <w:t xml:space="preserve"> Закона Республики Казахстан от 31 августа 1995 года "О банках и банковской деятельности в Республике Казахстан";</w:t>
      </w:r>
    </w:p>
    <w:bookmarkEnd w:id="47"/>
    <w:bookmarkStart w:name="z61" w:id="48"/>
    <w:p>
      <w:pPr>
        <w:spacing w:after="0"/>
        <w:ind w:left="0"/>
        <w:jc w:val="both"/>
      </w:pPr>
      <w:r>
        <w:rPr>
          <w:rFonts w:ascii="Times New Roman"/>
          <w:b w:val="false"/>
          <w:i w:val="false"/>
          <w:color w:val="000000"/>
          <w:sz w:val="28"/>
        </w:rPr>
        <w:t>
      акционерное общество:</w:t>
      </w:r>
    </w:p>
    <w:bookmarkEnd w:id="48"/>
    <w:bookmarkStart w:name="z62" w:id="49"/>
    <w:p>
      <w:pPr>
        <w:spacing w:after="0"/>
        <w:ind w:left="0"/>
        <w:jc w:val="both"/>
      </w:pPr>
      <w:r>
        <w:rPr>
          <w:rFonts w:ascii="Times New Roman"/>
          <w:b w:val="false"/>
          <w:i w:val="false"/>
          <w:color w:val="000000"/>
          <w:sz w:val="28"/>
        </w:rPr>
        <w:t>
      устав, за исключением акционерного общества, осуществляющего свою деятельность на основании типового устава;</w:t>
      </w:r>
    </w:p>
    <w:bookmarkEnd w:id="49"/>
    <w:bookmarkStart w:name="z63" w:id="50"/>
    <w:p>
      <w:pPr>
        <w:spacing w:after="0"/>
        <w:ind w:left="0"/>
        <w:jc w:val="both"/>
      </w:pPr>
      <w:r>
        <w:rPr>
          <w:rFonts w:ascii="Times New Roman"/>
          <w:b w:val="false"/>
          <w:i w:val="false"/>
          <w:color w:val="000000"/>
          <w:sz w:val="28"/>
        </w:rPr>
        <w:t>
      протокол учредительного собрания, либо решение единственного участника;</w:t>
      </w:r>
    </w:p>
    <w:bookmarkEnd w:id="50"/>
    <w:bookmarkStart w:name="z64" w:id="51"/>
    <w:p>
      <w:pPr>
        <w:spacing w:after="0"/>
        <w:ind w:left="0"/>
        <w:jc w:val="both"/>
      </w:pPr>
      <w:r>
        <w:rPr>
          <w:rFonts w:ascii="Times New Roman"/>
          <w:b w:val="false"/>
          <w:i w:val="false"/>
          <w:color w:val="000000"/>
          <w:sz w:val="28"/>
        </w:rPr>
        <w:t>
      квитанция или иной документ, подтверждающий уплату в бюджет сбора за государственную регистрацию юридических лиц и учетную регистрацию филиалов и представительств, за исключением юридических лиц, относящихся к субъектам малого и среднего предпринимательства.</w:t>
      </w:r>
    </w:p>
    <w:bookmarkEnd w:id="51"/>
    <w:bookmarkStart w:name="z65" w:id="52"/>
    <w:p>
      <w:pPr>
        <w:spacing w:after="0"/>
        <w:ind w:left="0"/>
        <w:jc w:val="both"/>
      </w:pPr>
      <w:r>
        <w:rPr>
          <w:rFonts w:ascii="Times New Roman"/>
          <w:b w:val="false"/>
          <w:i w:val="false"/>
          <w:color w:val="000000"/>
          <w:sz w:val="28"/>
        </w:rPr>
        <w:t>
      в случае если юридическое лицо относится к субъекту рынка, занимающего монопольное положение на соответствующем товарном рынке, а также государственных предприятий, юридических лиц, более пятидесяти процентов акций (долей участия в уставном капитале) которых принадлежат государству, и аффилированных с ними лиц, которые будут осуществлять свою деятельность на территории Республики Казахстан, за исключением случаев, когда создание прямо предусмотрено законами Республики Казахстан, осуществляется регистрирующим органом с предварительного согласия антимонопольного органа;</w:t>
      </w:r>
    </w:p>
    <w:bookmarkEnd w:id="52"/>
    <w:bookmarkStart w:name="z66" w:id="53"/>
    <w:p>
      <w:pPr>
        <w:spacing w:after="0"/>
        <w:ind w:left="0"/>
        <w:jc w:val="both"/>
      </w:pPr>
      <w:r>
        <w:rPr>
          <w:rFonts w:ascii="Times New Roman"/>
          <w:b w:val="false"/>
          <w:i w:val="false"/>
          <w:color w:val="000000"/>
          <w:sz w:val="28"/>
        </w:rPr>
        <w:t>
      коммандитное товарищество:</w:t>
      </w:r>
    </w:p>
    <w:bookmarkEnd w:id="53"/>
    <w:bookmarkStart w:name="z67" w:id="54"/>
    <w:p>
      <w:pPr>
        <w:spacing w:after="0"/>
        <w:ind w:left="0"/>
        <w:jc w:val="both"/>
      </w:pPr>
      <w:r>
        <w:rPr>
          <w:rFonts w:ascii="Times New Roman"/>
          <w:b w:val="false"/>
          <w:i w:val="false"/>
          <w:color w:val="000000"/>
          <w:sz w:val="28"/>
        </w:rPr>
        <w:t>
      квитанция или иной документ, подтверждающий уплату в бюджет сбора за государственную регистрацию юридических лиц и учетную регистрацию филиалов и представительств, за исключением юридических лиц, относящихся к субъектам малого и среднего предпринимательства;</w:t>
      </w:r>
    </w:p>
    <w:bookmarkEnd w:id="54"/>
    <w:bookmarkStart w:name="z68" w:id="55"/>
    <w:p>
      <w:pPr>
        <w:spacing w:after="0"/>
        <w:ind w:left="0"/>
        <w:jc w:val="both"/>
      </w:pPr>
      <w:r>
        <w:rPr>
          <w:rFonts w:ascii="Times New Roman"/>
          <w:b w:val="false"/>
          <w:i w:val="false"/>
          <w:color w:val="000000"/>
          <w:sz w:val="28"/>
        </w:rPr>
        <w:t>
      полное товарищество:</w:t>
      </w:r>
    </w:p>
    <w:bookmarkEnd w:id="55"/>
    <w:bookmarkStart w:name="z69" w:id="56"/>
    <w:p>
      <w:pPr>
        <w:spacing w:after="0"/>
        <w:ind w:left="0"/>
        <w:jc w:val="both"/>
      </w:pPr>
      <w:r>
        <w:rPr>
          <w:rFonts w:ascii="Times New Roman"/>
          <w:b w:val="false"/>
          <w:i w:val="false"/>
          <w:color w:val="000000"/>
          <w:sz w:val="28"/>
        </w:rPr>
        <w:t>
      квитанция или иной документ, подтверждающий уплату в бюджет сбора за государственную регистрацию юридических лиц и учетную регистрацию филиалов и представительств, за исключением юридических лиц, относящихся к субъектам малого и среднего предпринимательства;</w:t>
      </w:r>
    </w:p>
    <w:bookmarkEnd w:id="56"/>
    <w:bookmarkStart w:name="z70" w:id="57"/>
    <w:p>
      <w:pPr>
        <w:spacing w:after="0"/>
        <w:ind w:left="0"/>
        <w:jc w:val="both"/>
      </w:pPr>
      <w:r>
        <w:rPr>
          <w:rFonts w:ascii="Times New Roman"/>
          <w:b w:val="false"/>
          <w:i w:val="false"/>
          <w:color w:val="000000"/>
          <w:sz w:val="28"/>
        </w:rPr>
        <w:t>
      производственный кооператив:</w:t>
      </w:r>
    </w:p>
    <w:bookmarkEnd w:id="57"/>
    <w:bookmarkStart w:name="z71" w:id="58"/>
    <w:p>
      <w:pPr>
        <w:spacing w:after="0"/>
        <w:ind w:left="0"/>
        <w:jc w:val="both"/>
      </w:pPr>
      <w:r>
        <w:rPr>
          <w:rFonts w:ascii="Times New Roman"/>
          <w:b w:val="false"/>
          <w:i w:val="false"/>
          <w:color w:val="000000"/>
          <w:sz w:val="28"/>
        </w:rPr>
        <w:t>
      список членов производственного кооператива с указанием фамилии, имени, отчества (при его наличии), ИИН, места жительства;</w:t>
      </w:r>
    </w:p>
    <w:bookmarkEnd w:id="58"/>
    <w:bookmarkStart w:name="z72" w:id="59"/>
    <w:p>
      <w:pPr>
        <w:spacing w:after="0"/>
        <w:ind w:left="0"/>
        <w:jc w:val="both"/>
      </w:pPr>
      <w:r>
        <w:rPr>
          <w:rFonts w:ascii="Times New Roman"/>
          <w:b w:val="false"/>
          <w:i w:val="false"/>
          <w:color w:val="000000"/>
          <w:sz w:val="28"/>
        </w:rPr>
        <w:t>
      квитанция или иной документ, подтверждающий уплату в бюджет сбора за государственную регистрацию юридических лиц и учетную регистрацию филиалов и представительств, за исключением юридических лиц, относящихся к субъектам малого и среднего предпринимательства;</w:t>
      </w:r>
    </w:p>
    <w:bookmarkEnd w:id="59"/>
    <w:bookmarkStart w:name="z73" w:id="60"/>
    <w:p>
      <w:pPr>
        <w:spacing w:after="0"/>
        <w:ind w:left="0"/>
        <w:jc w:val="both"/>
      </w:pPr>
      <w:r>
        <w:rPr>
          <w:rFonts w:ascii="Times New Roman"/>
          <w:b w:val="false"/>
          <w:i w:val="false"/>
          <w:color w:val="000000"/>
          <w:sz w:val="28"/>
        </w:rPr>
        <w:t>
      потребительский кооператив:</w:t>
      </w:r>
    </w:p>
    <w:bookmarkEnd w:id="60"/>
    <w:bookmarkStart w:name="z74" w:id="61"/>
    <w:p>
      <w:pPr>
        <w:spacing w:after="0"/>
        <w:ind w:left="0"/>
        <w:jc w:val="both"/>
      </w:pPr>
      <w:r>
        <w:rPr>
          <w:rFonts w:ascii="Times New Roman"/>
          <w:b w:val="false"/>
          <w:i w:val="false"/>
          <w:color w:val="000000"/>
          <w:sz w:val="28"/>
        </w:rPr>
        <w:t>
      устав;</w:t>
      </w:r>
    </w:p>
    <w:bookmarkEnd w:id="61"/>
    <w:bookmarkStart w:name="z75" w:id="62"/>
    <w:p>
      <w:pPr>
        <w:spacing w:after="0"/>
        <w:ind w:left="0"/>
        <w:jc w:val="both"/>
      </w:pPr>
      <w:r>
        <w:rPr>
          <w:rFonts w:ascii="Times New Roman"/>
          <w:b w:val="false"/>
          <w:i w:val="false"/>
          <w:color w:val="000000"/>
          <w:sz w:val="28"/>
        </w:rPr>
        <w:t>
      квитанция или иной документ, подтверждающий уплату в бюджет сбора за государственную регистрацию юридических лиц и учетную регистрацию филиалов и представительств;</w:t>
      </w:r>
    </w:p>
    <w:bookmarkEnd w:id="62"/>
    <w:bookmarkStart w:name="z76" w:id="63"/>
    <w:p>
      <w:pPr>
        <w:spacing w:after="0"/>
        <w:ind w:left="0"/>
        <w:jc w:val="both"/>
      </w:pPr>
      <w:r>
        <w:rPr>
          <w:rFonts w:ascii="Times New Roman"/>
          <w:b w:val="false"/>
          <w:i w:val="false"/>
          <w:color w:val="000000"/>
          <w:sz w:val="28"/>
        </w:rPr>
        <w:t>
      потребительским кооперативом представляется список членов этих кооперативов с указанием их фамилии, имени, отчества (при его наличии), ИИН и места жительства – для граждан, и сведений о месте нахождения, банковских реквизитах и БИН - для юридических лиц;</w:t>
      </w:r>
    </w:p>
    <w:bookmarkEnd w:id="63"/>
    <w:bookmarkStart w:name="z77" w:id="64"/>
    <w:p>
      <w:pPr>
        <w:spacing w:after="0"/>
        <w:ind w:left="0"/>
        <w:jc w:val="both"/>
      </w:pPr>
      <w:r>
        <w:rPr>
          <w:rFonts w:ascii="Times New Roman"/>
          <w:b w:val="false"/>
          <w:i w:val="false"/>
          <w:color w:val="000000"/>
          <w:sz w:val="28"/>
        </w:rPr>
        <w:t>
      товарищество с дополнительной ответственностью:</w:t>
      </w:r>
    </w:p>
    <w:bookmarkEnd w:id="64"/>
    <w:bookmarkStart w:name="z78" w:id="65"/>
    <w:p>
      <w:pPr>
        <w:spacing w:after="0"/>
        <w:ind w:left="0"/>
        <w:jc w:val="both"/>
      </w:pPr>
      <w:r>
        <w:rPr>
          <w:rFonts w:ascii="Times New Roman"/>
          <w:b w:val="false"/>
          <w:i w:val="false"/>
          <w:color w:val="000000"/>
          <w:sz w:val="28"/>
        </w:rPr>
        <w:t>
      квитанция или иной документ, подтверждающий уплату в бюджет сбора за государственную регистрацию юридических лиц и учетную регистрацию филиалов и представительств, за исключением юридических лиц, относящихся к субъектам малого и среднего предпринимательства;</w:t>
      </w:r>
    </w:p>
    <w:bookmarkEnd w:id="65"/>
    <w:bookmarkStart w:name="z79" w:id="66"/>
    <w:p>
      <w:pPr>
        <w:spacing w:after="0"/>
        <w:ind w:left="0"/>
        <w:jc w:val="both"/>
      </w:pPr>
      <w:r>
        <w:rPr>
          <w:rFonts w:ascii="Times New Roman"/>
          <w:b w:val="false"/>
          <w:i w:val="false"/>
          <w:color w:val="000000"/>
          <w:sz w:val="28"/>
        </w:rPr>
        <w:t>
      товарищество с ограниченной ответственностью:</w:t>
      </w:r>
    </w:p>
    <w:bookmarkEnd w:id="66"/>
    <w:bookmarkStart w:name="z80" w:id="67"/>
    <w:p>
      <w:pPr>
        <w:spacing w:after="0"/>
        <w:ind w:left="0"/>
        <w:jc w:val="both"/>
      </w:pPr>
      <w:r>
        <w:rPr>
          <w:rFonts w:ascii="Times New Roman"/>
          <w:b w:val="false"/>
          <w:i w:val="false"/>
          <w:color w:val="000000"/>
          <w:sz w:val="28"/>
        </w:rPr>
        <w:t>
      квитанция или иной документ, подтверждающий уплату в бюджет сбора за государственную регистрацию юридических лиц и учетную регистрацию филиалов и представительств, за исключением юридических лиц, относящихся к субъектам малого и среднего предпринимательства;</w:t>
      </w:r>
    </w:p>
    <w:bookmarkEnd w:id="67"/>
    <w:bookmarkStart w:name="z81" w:id="68"/>
    <w:p>
      <w:pPr>
        <w:spacing w:after="0"/>
        <w:ind w:left="0"/>
        <w:jc w:val="both"/>
      </w:pPr>
      <w:r>
        <w:rPr>
          <w:rFonts w:ascii="Times New Roman"/>
          <w:b w:val="false"/>
          <w:i w:val="false"/>
          <w:color w:val="000000"/>
          <w:sz w:val="28"/>
        </w:rPr>
        <w:t>
      государственное предприятие:</w:t>
      </w:r>
    </w:p>
    <w:bookmarkEnd w:id="68"/>
    <w:bookmarkStart w:name="z82" w:id="69"/>
    <w:p>
      <w:pPr>
        <w:spacing w:after="0"/>
        <w:ind w:left="0"/>
        <w:jc w:val="both"/>
      </w:pPr>
      <w:r>
        <w:rPr>
          <w:rFonts w:ascii="Times New Roman"/>
          <w:b w:val="false"/>
          <w:i w:val="false"/>
          <w:color w:val="000000"/>
          <w:sz w:val="28"/>
        </w:rPr>
        <w:t>
      устав;</w:t>
      </w:r>
    </w:p>
    <w:bookmarkEnd w:id="69"/>
    <w:bookmarkStart w:name="z83" w:id="70"/>
    <w:p>
      <w:pPr>
        <w:spacing w:after="0"/>
        <w:ind w:left="0"/>
        <w:jc w:val="both"/>
      </w:pPr>
      <w:r>
        <w:rPr>
          <w:rFonts w:ascii="Times New Roman"/>
          <w:b w:val="false"/>
          <w:i w:val="false"/>
          <w:color w:val="000000"/>
          <w:sz w:val="28"/>
        </w:rPr>
        <w:t>
      решение Правительства Республики Казахстан или местного исполнительного органа о создании предприятия;</w:t>
      </w:r>
    </w:p>
    <w:bookmarkEnd w:id="70"/>
    <w:bookmarkStart w:name="z84" w:id="71"/>
    <w:p>
      <w:pPr>
        <w:spacing w:after="0"/>
        <w:ind w:left="0"/>
        <w:jc w:val="both"/>
      </w:pPr>
      <w:r>
        <w:rPr>
          <w:rFonts w:ascii="Times New Roman"/>
          <w:b w:val="false"/>
          <w:i w:val="false"/>
          <w:color w:val="000000"/>
          <w:sz w:val="28"/>
        </w:rPr>
        <w:t>
      квитанция или иной документ, подтверждающий уплату в бюджет сбора за государственную регистрацию юридических лиц и учетную регистрацию филиалов и представительств;</w:t>
      </w:r>
    </w:p>
    <w:bookmarkEnd w:id="71"/>
    <w:bookmarkStart w:name="z85" w:id="72"/>
    <w:p>
      <w:pPr>
        <w:spacing w:after="0"/>
        <w:ind w:left="0"/>
        <w:jc w:val="both"/>
      </w:pPr>
      <w:r>
        <w:rPr>
          <w:rFonts w:ascii="Times New Roman"/>
          <w:b w:val="false"/>
          <w:i w:val="false"/>
          <w:color w:val="000000"/>
          <w:sz w:val="28"/>
        </w:rPr>
        <w:t>
      государственное учреждение:</w:t>
      </w:r>
    </w:p>
    <w:bookmarkEnd w:id="72"/>
    <w:bookmarkStart w:name="z86" w:id="73"/>
    <w:p>
      <w:pPr>
        <w:spacing w:after="0"/>
        <w:ind w:left="0"/>
        <w:jc w:val="both"/>
      </w:pPr>
      <w:r>
        <w:rPr>
          <w:rFonts w:ascii="Times New Roman"/>
          <w:b w:val="false"/>
          <w:i w:val="false"/>
          <w:color w:val="000000"/>
          <w:sz w:val="28"/>
        </w:rPr>
        <w:t>
      решение о создании государственного учреждения;</w:t>
      </w:r>
    </w:p>
    <w:bookmarkEnd w:id="73"/>
    <w:bookmarkStart w:name="z87" w:id="74"/>
    <w:p>
      <w:pPr>
        <w:spacing w:after="0"/>
        <w:ind w:left="0"/>
        <w:jc w:val="both"/>
      </w:pPr>
      <w:r>
        <w:rPr>
          <w:rFonts w:ascii="Times New Roman"/>
          <w:b w:val="false"/>
          <w:i w:val="false"/>
          <w:color w:val="000000"/>
          <w:sz w:val="28"/>
        </w:rPr>
        <w:t>
      положение (устав);</w:t>
      </w:r>
    </w:p>
    <w:bookmarkEnd w:id="74"/>
    <w:bookmarkStart w:name="z88" w:id="75"/>
    <w:p>
      <w:pPr>
        <w:spacing w:after="0"/>
        <w:ind w:left="0"/>
        <w:jc w:val="both"/>
      </w:pPr>
      <w:r>
        <w:rPr>
          <w:rFonts w:ascii="Times New Roman"/>
          <w:b w:val="false"/>
          <w:i w:val="false"/>
          <w:color w:val="000000"/>
          <w:sz w:val="28"/>
        </w:rPr>
        <w:t>
      квитанция или иной документ, подтверждающий уплату в бюджет сбора за государственную регистрацию юридических лиц и учетную регистрацию филиалов и представительств;</w:t>
      </w:r>
    </w:p>
    <w:bookmarkEnd w:id="75"/>
    <w:bookmarkStart w:name="z89" w:id="76"/>
    <w:p>
      <w:pPr>
        <w:spacing w:after="0"/>
        <w:ind w:left="0"/>
        <w:jc w:val="both"/>
      </w:pPr>
      <w:r>
        <w:rPr>
          <w:rFonts w:ascii="Times New Roman"/>
          <w:b w:val="false"/>
          <w:i w:val="false"/>
          <w:color w:val="000000"/>
          <w:sz w:val="28"/>
        </w:rPr>
        <w:t>
      жилищно-строительный кооператив и жилищный кооператив:</w:t>
      </w:r>
    </w:p>
    <w:bookmarkEnd w:id="76"/>
    <w:bookmarkStart w:name="z90" w:id="77"/>
    <w:p>
      <w:pPr>
        <w:spacing w:after="0"/>
        <w:ind w:left="0"/>
        <w:jc w:val="both"/>
      </w:pPr>
      <w:r>
        <w:rPr>
          <w:rFonts w:ascii="Times New Roman"/>
          <w:b w:val="false"/>
          <w:i w:val="false"/>
          <w:color w:val="000000"/>
          <w:sz w:val="28"/>
        </w:rPr>
        <w:t>
      устав;</w:t>
      </w:r>
    </w:p>
    <w:bookmarkEnd w:id="77"/>
    <w:bookmarkStart w:name="z91" w:id="78"/>
    <w:p>
      <w:pPr>
        <w:spacing w:after="0"/>
        <w:ind w:left="0"/>
        <w:jc w:val="both"/>
      </w:pPr>
      <w:r>
        <w:rPr>
          <w:rFonts w:ascii="Times New Roman"/>
          <w:b w:val="false"/>
          <w:i w:val="false"/>
          <w:color w:val="000000"/>
          <w:sz w:val="28"/>
        </w:rPr>
        <w:t>
      квитанция или иной документ, подтверждающий уплату в бюджет сбора за государственную регистрацию юридических лиц и учетную регистрацию филиалов и представительств.</w:t>
      </w:r>
    </w:p>
    <w:bookmarkEnd w:id="78"/>
    <w:bookmarkStart w:name="z92" w:id="79"/>
    <w:p>
      <w:pPr>
        <w:spacing w:after="0"/>
        <w:ind w:left="0"/>
        <w:jc w:val="both"/>
      </w:pPr>
      <w:r>
        <w:rPr>
          <w:rFonts w:ascii="Times New Roman"/>
          <w:b w:val="false"/>
          <w:i w:val="false"/>
          <w:color w:val="000000"/>
          <w:sz w:val="28"/>
        </w:rPr>
        <w:t>
      Жилищным и жилищно-строительным кооперативами представляется также список членов этих кооперативов с указанием их фамилии, имени, отчества (при его наличии), места жительства и ИИН;</w:t>
      </w:r>
    </w:p>
    <w:bookmarkEnd w:id="79"/>
    <w:bookmarkStart w:name="z93" w:id="80"/>
    <w:p>
      <w:pPr>
        <w:spacing w:after="0"/>
        <w:ind w:left="0"/>
        <w:jc w:val="both"/>
      </w:pPr>
      <w:r>
        <w:rPr>
          <w:rFonts w:ascii="Times New Roman"/>
          <w:b w:val="false"/>
          <w:i w:val="false"/>
          <w:color w:val="000000"/>
          <w:sz w:val="28"/>
        </w:rPr>
        <w:t>
      кооператив собственников помещений (квартир):</w:t>
      </w:r>
    </w:p>
    <w:bookmarkEnd w:id="80"/>
    <w:p>
      <w:pPr>
        <w:spacing w:after="0"/>
        <w:ind w:left="0"/>
        <w:jc w:val="both"/>
      </w:pPr>
      <w:r>
        <w:rPr>
          <w:rFonts w:ascii="Times New Roman"/>
          <w:b w:val="false"/>
          <w:i w:val="false"/>
          <w:color w:val="000000"/>
          <w:sz w:val="28"/>
        </w:rPr>
        <w:t>
      протокол учредительного собрания собственников помещений (квартир) в объекте кондоминиума или протокол с листами голосования по итогам письменного опроса;</w:t>
      </w:r>
    </w:p>
    <w:bookmarkStart w:name="z95" w:id="81"/>
    <w:p>
      <w:pPr>
        <w:spacing w:after="0"/>
        <w:ind w:left="0"/>
        <w:jc w:val="both"/>
      </w:pPr>
      <w:r>
        <w:rPr>
          <w:rFonts w:ascii="Times New Roman"/>
          <w:b w:val="false"/>
          <w:i w:val="false"/>
          <w:color w:val="000000"/>
          <w:sz w:val="28"/>
        </w:rPr>
        <w:t>
      устав;</w:t>
      </w:r>
    </w:p>
    <w:bookmarkEnd w:id="81"/>
    <w:bookmarkStart w:name="z96" w:id="82"/>
    <w:p>
      <w:pPr>
        <w:spacing w:after="0"/>
        <w:ind w:left="0"/>
        <w:jc w:val="both"/>
      </w:pPr>
      <w:r>
        <w:rPr>
          <w:rFonts w:ascii="Times New Roman"/>
          <w:b w:val="false"/>
          <w:i w:val="false"/>
          <w:color w:val="000000"/>
          <w:sz w:val="28"/>
        </w:rPr>
        <w:t>
      государственный акт о регистрации или перерегистрации объекта кондоминиума, либо документ, подтверждающий государственную регистрацию объекта кондоминиума со штампом регистрирующего органа;</w:t>
      </w:r>
    </w:p>
    <w:bookmarkEnd w:id="82"/>
    <w:bookmarkStart w:name="z97" w:id="83"/>
    <w:p>
      <w:pPr>
        <w:spacing w:after="0"/>
        <w:ind w:left="0"/>
        <w:jc w:val="both"/>
      </w:pPr>
      <w:r>
        <w:rPr>
          <w:rFonts w:ascii="Times New Roman"/>
          <w:b w:val="false"/>
          <w:i w:val="false"/>
          <w:color w:val="000000"/>
          <w:sz w:val="28"/>
        </w:rPr>
        <w:t>
      квитанция или иной документ, подтверждающий уплату в бюджет сбора за государственную регистрацию юридических лиц и учетную регистрацию филиалов и представительств.</w:t>
      </w:r>
    </w:p>
    <w:bookmarkEnd w:id="83"/>
    <w:bookmarkStart w:name="z98" w:id="84"/>
    <w:p>
      <w:pPr>
        <w:spacing w:after="0"/>
        <w:ind w:left="0"/>
        <w:jc w:val="both"/>
      </w:pPr>
      <w:r>
        <w:rPr>
          <w:rFonts w:ascii="Times New Roman"/>
          <w:b w:val="false"/>
          <w:i w:val="false"/>
          <w:color w:val="000000"/>
          <w:sz w:val="28"/>
        </w:rPr>
        <w:t>
      коллегия адвокатов:</w:t>
      </w:r>
    </w:p>
    <w:bookmarkEnd w:id="84"/>
    <w:bookmarkStart w:name="z99" w:id="85"/>
    <w:p>
      <w:pPr>
        <w:spacing w:after="0"/>
        <w:ind w:left="0"/>
        <w:jc w:val="both"/>
      </w:pPr>
      <w:r>
        <w:rPr>
          <w:rFonts w:ascii="Times New Roman"/>
          <w:b w:val="false"/>
          <w:i w:val="false"/>
          <w:color w:val="000000"/>
          <w:sz w:val="28"/>
        </w:rPr>
        <w:t>
      устав, утвержденный учредительным собранием (конференцией) членов коллегии адвокатов;</w:t>
      </w:r>
    </w:p>
    <w:bookmarkEnd w:id="85"/>
    <w:bookmarkStart w:name="z100" w:id="86"/>
    <w:p>
      <w:pPr>
        <w:spacing w:after="0"/>
        <w:ind w:left="0"/>
        <w:jc w:val="both"/>
      </w:pPr>
      <w:r>
        <w:rPr>
          <w:rFonts w:ascii="Times New Roman"/>
          <w:b w:val="false"/>
          <w:i w:val="false"/>
          <w:color w:val="000000"/>
          <w:sz w:val="28"/>
        </w:rPr>
        <w:t>
      решение уполномоченного органа об утверждении устава;</w:t>
      </w:r>
    </w:p>
    <w:bookmarkEnd w:id="86"/>
    <w:bookmarkStart w:name="z101" w:id="87"/>
    <w:p>
      <w:pPr>
        <w:spacing w:after="0"/>
        <w:ind w:left="0"/>
        <w:jc w:val="both"/>
      </w:pPr>
      <w:r>
        <w:rPr>
          <w:rFonts w:ascii="Times New Roman"/>
          <w:b w:val="false"/>
          <w:i w:val="false"/>
          <w:color w:val="000000"/>
          <w:sz w:val="28"/>
        </w:rPr>
        <w:t>
      квитанция или иной документ, подтверждающий уплату в бюджет сбора за государственную регистрацию юридических лиц и учетную регистрацию филиалов и представительств;</w:t>
      </w:r>
    </w:p>
    <w:bookmarkEnd w:id="87"/>
    <w:bookmarkStart w:name="z102" w:id="88"/>
    <w:p>
      <w:pPr>
        <w:spacing w:after="0"/>
        <w:ind w:left="0"/>
        <w:jc w:val="both"/>
      </w:pPr>
      <w:r>
        <w:rPr>
          <w:rFonts w:ascii="Times New Roman"/>
          <w:b w:val="false"/>
          <w:i w:val="false"/>
          <w:color w:val="000000"/>
          <w:sz w:val="28"/>
        </w:rPr>
        <w:t>
      нотариальная палата:</w:t>
      </w:r>
    </w:p>
    <w:bookmarkEnd w:id="88"/>
    <w:bookmarkStart w:name="z103" w:id="89"/>
    <w:p>
      <w:pPr>
        <w:spacing w:after="0"/>
        <w:ind w:left="0"/>
        <w:jc w:val="both"/>
      </w:pPr>
      <w:r>
        <w:rPr>
          <w:rFonts w:ascii="Times New Roman"/>
          <w:b w:val="false"/>
          <w:i w:val="false"/>
          <w:color w:val="000000"/>
          <w:sz w:val="28"/>
        </w:rPr>
        <w:t>
      устав, утвержденный учредительным собранием (конференцией) членов правления нотариальной палаты;</w:t>
      </w:r>
    </w:p>
    <w:bookmarkEnd w:id="89"/>
    <w:bookmarkStart w:name="z104" w:id="90"/>
    <w:p>
      <w:pPr>
        <w:spacing w:after="0"/>
        <w:ind w:left="0"/>
        <w:jc w:val="both"/>
      </w:pPr>
      <w:r>
        <w:rPr>
          <w:rFonts w:ascii="Times New Roman"/>
          <w:b w:val="false"/>
          <w:i w:val="false"/>
          <w:color w:val="000000"/>
          <w:sz w:val="28"/>
        </w:rPr>
        <w:t>
      решение уполномоченного органа об утверждении устава;</w:t>
      </w:r>
    </w:p>
    <w:bookmarkEnd w:id="90"/>
    <w:bookmarkStart w:name="z105" w:id="91"/>
    <w:p>
      <w:pPr>
        <w:spacing w:after="0"/>
        <w:ind w:left="0"/>
        <w:jc w:val="both"/>
      </w:pPr>
      <w:r>
        <w:rPr>
          <w:rFonts w:ascii="Times New Roman"/>
          <w:b w:val="false"/>
          <w:i w:val="false"/>
          <w:color w:val="000000"/>
          <w:sz w:val="28"/>
        </w:rPr>
        <w:t>
      квитанция или иной документ, подтверждающий уплату в бюджет сбора за государственную регистрацию юридических лиц и учетную регистрацию филиалов и представительств;</w:t>
      </w:r>
    </w:p>
    <w:bookmarkEnd w:id="91"/>
    <w:bookmarkStart w:name="z106" w:id="92"/>
    <w:p>
      <w:pPr>
        <w:spacing w:after="0"/>
        <w:ind w:left="0"/>
        <w:jc w:val="both"/>
      </w:pPr>
      <w:r>
        <w:rPr>
          <w:rFonts w:ascii="Times New Roman"/>
          <w:b w:val="false"/>
          <w:i w:val="false"/>
          <w:color w:val="000000"/>
          <w:sz w:val="28"/>
        </w:rPr>
        <w:t>
      фонд:</w:t>
      </w:r>
    </w:p>
    <w:bookmarkEnd w:id="92"/>
    <w:bookmarkStart w:name="z107" w:id="93"/>
    <w:p>
      <w:pPr>
        <w:spacing w:after="0"/>
        <w:ind w:left="0"/>
        <w:jc w:val="both"/>
      </w:pPr>
      <w:r>
        <w:rPr>
          <w:rFonts w:ascii="Times New Roman"/>
          <w:b w:val="false"/>
          <w:i w:val="false"/>
          <w:color w:val="000000"/>
          <w:sz w:val="28"/>
        </w:rPr>
        <w:t>
      устав;</w:t>
      </w:r>
    </w:p>
    <w:bookmarkEnd w:id="93"/>
    <w:bookmarkStart w:name="z108" w:id="94"/>
    <w:p>
      <w:pPr>
        <w:spacing w:after="0"/>
        <w:ind w:left="0"/>
        <w:jc w:val="both"/>
      </w:pPr>
      <w:r>
        <w:rPr>
          <w:rFonts w:ascii="Times New Roman"/>
          <w:b w:val="false"/>
          <w:i w:val="false"/>
          <w:color w:val="000000"/>
          <w:sz w:val="28"/>
        </w:rPr>
        <w:t>
      учредительный договор (при числе учредителей более одного);</w:t>
      </w:r>
    </w:p>
    <w:bookmarkEnd w:id="94"/>
    <w:bookmarkStart w:name="z109" w:id="95"/>
    <w:p>
      <w:pPr>
        <w:spacing w:after="0"/>
        <w:ind w:left="0"/>
        <w:jc w:val="both"/>
      </w:pPr>
      <w:r>
        <w:rPr>
          <w:rFonts w:ascii="Times New Roman"/>
          <w:b w:val="false"/>
          <w:i w:val="false"/>
          <w:color w:val="000000"/>
          <w:sz w:val="28"/>
        </w:rPr>
        <w:t>
      решение уполномоченного органа об утверждении устава;</w:t>
      </w:r>
    </w:p>
    <w:bookmarkEnd w:id="95"/>
    <w:bookmarkStart w:name="z110" w:id="96"/>
    <w:p>
      <w:pPr>
        <w:spacing w:after="0"/>
        <w:ind w:left="0"/>
        <w:jc w:val="both"/>
      </w:pPr>
      <w:r>
        <w:rPr>
          <w:rFonts w:ascii="Times New Roman"/>
          <w:b w:val="false"/>
          <w:i w:val="false"/>
          <w:color w:val="000000"/>
          <w:sz w:val="28"/>
        </w:rPr>
        <w:t>
      решение коллегиального органа (попечительского совета) о назначении исполнительного органа;</w:t>
      </w:r>
    </w:p>
    <w:bookmarkEnd w:id="96"/>
    <w:bookmarkStart w:name="z111" w:id="97"/>
    <w:p>
      <w:pPr>
        <w:spacing w:after="0"/>
        <w:ind w:left="0"/>
        <w:jc w:val="both"/>
      </w:pPr>
      <w:r>
        <w:rPr>
          <w:rFonts w:ascii="Times New Roman"/>
          <w:b w:val="false"/>
          <w:i w:val="false"/>
          <w:color w:val="000000"/>
          <w:sz w:val="28"/>
        </w:rPr>
        <w:t>
      квитанция или иной документ, подтверждающий уплату в бюджет сбора за государственную регистрацию юридических лиц и учетную регистрацию филиалов и представительств;</w:t>
      </w:r>
    </w:p>
    <w:bookmarkEnd w:id="97"/>
    <w:bookmarkStart w:name="z112" w:id="98"/>
    <w:p>
      <w:pPr>
        <w:spacing w:after="0"/>
        <w:ind w:left="0"/>
        <w:jc w:val="both"/>
      </w:pPr>
      <w:r>
        <w:rPr>
          <w:rFonts w:ascii="Times New Roman"/>
          <w:b w:val="false"/>
          <w:i w:val="false"/>
          <w:color w:val="000000"/>
          <w:sz w:val="28"/>
        </w:rPr>
        <w:t>
      общественное объединение:</w:t>
      </w:r>
    </w:p>
    <w:bookmarkEnd w:id="98"/>
    <w:bookmarkStart w:name="z113" w:id="99"/>
    <w:p>
      <w:pPr>
        <w:spacing w:after="0"/>
        <w:ind w:left="0"/>
        <w:jc w:val="both"/>
      </w:pPr>
      <w:r>
        <w:rPr>
          <w:rFonts w:ascii="Times New Roman"/>
          <w:b w:val="false"/>
          <w:i w:val="false"/>
          <w:color w:val="000000"/>
          <w:sz w:val="28"/>
        </w:rPr>
        <w:t>
      устав, принятый на учредительном съезде (конференции, собрании);</w:t>
      </w:r>
    </w:p>
    <w:bookmarkEnd w:id="99"/>
    <w:bookmarkStart w:name="z114" w:id="100"/>
    <w:p>
      <w:pPr>
        <w:spacing w:after="0"/>
        <w:ind w:left="0"/>
        <w:jc w:val="both"/>
      </w:pPr>
      <w:r>
        <w:rPr>
          <w:rFonts w:ascii="Times New Roman"/>
          <w:b w:val="false"/>
          <w:i w:val="false"/>
          <w:color w:val="000000"/>
          <w:sz w:val="28"/>
        </w:rPr>
        <w:t>
      протокол учредительного съезда (конференции, собрания), принявшего устав, подписанный председателем и секретарем съезда (конференции, собрания);</w:t>
      </w:r>
    </w:p>
    <w:bookmarkEnd w:id="100"/>
    <w:bookmarkStart w:name="z115" w:id="101"/>
    <w:p>
      <w:pPr>
        <w:spacing w:after="0"/>
        <w:ind w:left="0"/>
        <w:jc w:val="both"/>
      </w:pPr>
      <w:r>
        <w:rPr>
          <w:rFonts w:ascii="Times New Roman"/>
          <w:b w:val="false"/>
          <w:i w:val="false"/>
          <w:color w:val="000000"/>
          <w:sz w:val="28"/>
        </w:rPr>
        <w:t>
      список граждан-инициаторов общественного объединения с указанием фамилии, имени, отчества (при его наличии), ИИН, места жительства, домашнего и служебного телефонов, личной подписи;</w:t>
      </w:r>
    </w:p>
    <w:bookmarkEnd w:id="101"/>
    <w:bookmarkStart w:name="z116" w:id="102"/>
    <w:p>
      <w:pPr>
        <w:spacing w:after="0"/>
        <w:ind w:left="0"/>
        <w:jc w:val="both"/>
      </w:pPr>
      <w:r>
        <w:rPr>
          <w:rFonts w:ascii="Times New Roman"/>
          <w:b w:val="false"/>
          <w:i w:val="false"/>
          <w:color w:val="000000"/>
          <w:sz w:val="28"/>
        </w:rPr>
        <w:t>
      квитанция или иной документ, подтверждающий уплату в бюджет сбора за государственную регистрацию юридических лиц и учетную регистрацию филиалов и представительств;</w:t>
      </w:r>
    </w:p>
    <w:bookmarkEnd w:id="102"/>
    <w:bookmarkStart w:name="z117" w:id="103"/>
    <w:p>
      <w:pPr>
        <w:spacing w:after="0"/>
        <w:ind w:left="0"/>
        <w:jc w:val="both"/>
      </w:pPr>
      <w:r>
        <w:rPr>
          <w:rFonts w:ascii="Times New Roman"/>
          <w:b w:val="false"/>
          <w:i w:val="false"/>
          <w:color w:val="000000"/>
          <w:sz w:val="28"/>
        </w:rPr>
        <w:t>
      При регистрации политических партий дополнительно представляются:</w:t>
      </w:r>
    </w:p>
    <w:bookmarkEnd w:id="103"/>
    <w:bookmarkStart w:name="z118" w:id="104"/>
    <w:p>
      <w:pPr>
        <w:spacing w:after="0"/>
        <w:ind w:left="0"/>
        <w:jc w:val="both"/>
      </w:pPr>
      <w:r>
        <w:rPr>
          <w:rFonts w:ascii="Times New Roman"/>
          <w:b w:val="false"/>
          <w:i w:val="false"/>
          <w:color w:val="000000"/>
          <w:sz w:val="28"/>
        </w:rPr>
        <w:t>
      программа партии;</w:t>
      </w:r>
    </w:p>
    <w:bookmarkEnd w:id="104"/>
    <w:bookmarkStart w:name="z119" w:id="105"/>
    <w:p>
      <w:pPr>
        <w:spacing w:after="0"/>
        <w:ind w:left="0"/>
        <w:jc w:val="both"/>
      </w:pPr>
      <w:r>
        <w:rPr>
          <w:rFonts w:ascii="Times New Roman"/>
          <w:b w:val="false"/>
          <w:i w:val="false"/>
          <w:color w:val="000000"/>
          <w:sz w:val="28"/>
        </w:rPr>
        <w:t>
      списки членов партии, в составе которой должно быть не менее сорока тысяч членов партии, представляющих структурные подразделения (филиалы и представительства) партии во всех областях, городе республиканского значения и столице, численностью не менее шестисот членов партии в каждой из них с указанием фамилии, имени, отчества (при наличии), ИИН, адреса места жительства;</w:t>
      </w:r>
    </w:p>
    <w:bookmarkEnd w:id="105"/>
    <w:bookmarkStart w:name="z120" w:id="106"/>
    <w:p>
      <w:pPr>
        <w:spacing w:after="0"/>
        <w:ind w:left="0"/>
        <w:jc w:val="both"/>
      </w:pPr>
      <w:r>
        <w:rPr>
          <w:rFonts w:ascii="Times New Roman"/>
          <w:b w:val="false"/>
          <w:i w:val="false"/>
          <w:color w:val="000000"/>
          <w:sz w:val="28"/>
        </w:rPr>
        <w:t>
      объединение юридических лиц в форме ассоциации (союза), объединение индивидуальных предпринимателей и юридических лиц, объединение индивидуальных предпринимателей:</w:t>
      </w:r>
    </w:p>
    <w:bookmarkEnd w:id="106"/>
    <w:bookmarkStart w:name="z121" w:id="107"/>
    <w:p>
      <w:pPr>
        <w:spacing w:after="0"/>
        <w:ind w:left="0"/>
        <w:jc w:val="both"/>
      </w:pPr>
      <w:r>
        <w:rPr>
          <w:rFonts w:ascii="Times New Roman"/>
          <w:b w:val="false"/>
          <w:i w:val="false"/>
          <w:color w:val="000000"/>
          <w:sz w:val="28"/>
        </w:rPr>
        <w:t>
      устав;</w:t>
      </w:r>
    </w:p>
    <w:bookmarkEnd w:id="107"/>
    <w:bookmarkStart w:name="z122" w:id="108"/>
    <w:p>
      <w:pPr>
        <w:spacing w:after="0"/>
        <w:ind w:left="0"/>
        <w:jc w:val="both"/>
      </w:pPr>
      <w:r>
        <w:rPr>
          <w:rFonts w:ascii="Times New Roman"/>
          <w:b w:val="false"/>
          <w:i w:val="false"/>
          <w:color w:val="000000"/>
          <w:sz w:val="28"/>
        </w:rPr>
        <w:t>
      учредительный договор, подписанный всеми учредителями объединения;</w:t>
      </w:r>
    </w:p>
    <w:bookmarkEnd w:id="108"/>
    <w:bookmarkStart w:name="z123" w:id="109"/>
    <w:p>
      <w:pPr>
        <w:spacing w:after="0"/>
        <w:ind w:left="0"/>
        <w:jc w:val="both"/>
      </w:pPr>
      <w:r>
        <w:rPr>
          <w:rFonts w:ascii="Times New Roman"/>
          <w:b w:val="false"/>
          <w:i w:val="false"/>
          <w:color w:val="000000"/>
          <w:sz w:val="28"/>
        </w:rPr>
        <w:t>
      решение уполномоченного органа о создании юридического лица;</w:t>
      </w:r>
    </w:p>
    <w:bookmarkEnd w:id="109"/>
    <w:bookmarkStart w:name="z124" w:id="110"/>
    <w:p>
      <w:pPr>
        <w:spacing w:after="0"/>
        <w:ind w:left="0"/>
        <w:jc w:val="both"/>
      </w:pPr>
      <w:r>
        <w:rPr>
          <w:rFonts w:ascii="Times New Roman"/>
          <w:b w:val="false"/>
          <w:i w:val="false"/>
          <w:color w:val="000000"/>
          <w:sz w:val="28"/>
        </w:rPr>
        <w:t>
      квитанция или иной документ, подтверждающий уплату в бюджет сбора за государственную регистрацию юридических лиц и учетную регистрацию филиалов и представительств;</w:t>
      </w:r>
    </w:p>
    <w:bookmarkEnd w:id="110"/>
    <w:bookmarkStart w:name="z125" w:id="111"/>
    <w:p>
      <w:pPr>
        <w:spacing w:after="0"/>
        <w:ind w:left="0"/>
        <w:jc w:val="both"/>
      </w:pPr>
      <w:r>
        <w:rPr>
          <w:rFonts w:ascii="Times New Roman"/>
          <w:b w:val="false"/>
          <w:i w:val="false"/>
          <w:color w:val="000000"/>
          <w:sz w:val="28"/>
        </w:rPr>
        <w:t>
      палата аудиторов:</w:t>
      </w:r>
    </w:p>
    <w:bookmarkEnd w:id="111"/>
    <w:bookmarkStart w:name="z126" w:id="112"/>
    <w:p>
      <w:pPr>
        <w:spacing w:after="0"/>
        <w:ind w:left="0"/>
        <w:jc w:val="both"/>
      </w:pPr>
      <w:r>
        <w:rPr>
          <w:rFonts w:ascii="Times New Roman"/>
          <w:b w:val="false"/>
          <w:i w:val="false"/>
          <w:color w:val="000000"/>
          <w:sz w:val="28"/>
        </w:rPr>
        <w:t>
      устав;</w:t>
      </w:r>
    </w:p>
    <w:bookmarkEnd w:id="112"/>
    <w:bookmarkStart w:name="z127" w:id="113"/>
    <w:p>
      <w:pPr>
        <w:spacing w:after="0"/>
        <w:ind w:left="0"/>
        <w:jc w:val="both"/>
      </w:pPr>
      <w:r>
        <w:rPr>
          <w:rFonts w:ascii="Times New Roman"/>
          <w:b w:val="false"/>
          <w:i w:val="false"/>
          <w:color w:val="000000"/>
          <w:sz w:val="28"/>
        </w:rPr>
        <w:t>
      решение уполномоченного органа о создании юридического лица;</w:t>
      </w:r>
    </w:p>
    <w:bookmarkEnd w:id="113"/>
    <w:bookmarkStart w:name="z128" w:id="114"/>
    <w:p>
      <w:pPr>
        <w:spacing w:after="0"/>
        <w:ind w:left="0"/>
        <w:jc w:val="both"/>
      </w:pPr>
      <w:r>
        <w:rPr>
          <w:rFonts w:ascii="Times New Roman"/>
          <w:b w:val="false"/>
          <w:i w:val="false"/>
          <w:color w:val="000000"/>
          <w:sz w:val="28"/>
        </w:rPr>
        <w:t>
      квитанция или иной документ, подтверждающий уплату в бюджет сбора за государственную регистрацию юридических лиц и учетную регистрацию филиалов и представительств;</w:t>
      </w:r>
    </w:p>
    <w:bookmarkEnd w:id="114"/>
    <w:bookmarkStart w:name="z129" w:id="115"/>
    <w:p>
      <w:pPr>
        <w:spacing w:after="0"/>
        <w:ind w:left="0"/>
        <w:jc w:val="both"/>
      </w:pPr>
      <w:r>
        <w:rPr>
          <w:rFonts w:ascii="Times New Roman"/>
          <w:b w:val="false"/>
          <w:i w:val="false"/>
          <w:color w:val="000000"/>
          <w:sz w:val="28"/>
        </w:rPr>
        <w:t>
      религиозное объединение:</w:t>
      </w:r>
    </w:p>
    <w:bookmarkEnd w:id="115"/>
    <w:bookmarkStart w:name="z130" w:id="116"/>
    <w:p>
      <w:pPr>
        <w:spacing w:after="0"/>
        <w:ind w:left="0"/>
        <w:jc w:val="both"/>
      </w:pPr>
      <w:r>
        <w:rPr>
          <w:rFonts w:ascii="Times New Roman"/>
          <w:b w:val="false"/>
          <w:i w:val="false"/>
          <w:color w:val="000000"/>
          <w:sz w:val="28"/>
        </w:rPr>
        <w:t>
      устав религиозного объединения, подписанный руководителем религиозного объединения;</w:t>
      </w:r>
    </w:p>
    <w:bookmarkEnd w:id="116"/>
    <w:bookmarkStart w:name="z131" w:id="117"/>
    <w:p>
      <w:pPr>
        <w:spacing w:after="0"/>
        <w:ind w:left="0"/>
        <w:jc w:val="both"/>
      </w:pPr>
      <w:r>
        <w:rPr>
          <w:rFonts w:ascii="Times New Roman"/>
          <w:b w:val="false"/>
          <w:i w:val="false"/>
          <w:color w:val="000000"/>
          <w:sz w:val="28"/>
        </w:rPr>
        <w:t>
      протокол учредительного собрания (съезда, конференции);</w:t>
      </w:r>
    </w:p>
    <w:bookmarkEnd w:id="117"/>
    <w:bookmarkStart w:name="z132" w:id="118"/>
    <w:p>
      <w:pPr>
        <w:spacing w:after="0"/>
        <w:ind w:left="0"/>
        <w:jc w:val="both"/>
      </w:pPr>
      <w:r>
        <w:rPr>
          <w:rFonts w:ascii="Times New Roman"/>
          <w:b w:val="false"/>
          <w:i w:val="false"/>
          <w:color w:val="000000"/>
          <w:sz w:val="28"/>
        </w:rPr>
        <w:t xml:space="preserve">
      список граждан-инициаторов создаваемого религиозного объединения на электронном и бумажном носителях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Стандарту;</w:t>
      </w:r>
    </w:p>
    <w:bookmarkEnd w:id="118"/>
    <w:bookmarkStart w:name="z133" w:id="119"/>
    <w:p>
      <w:pPr>
        <w:spacing w:after="0"/>
        <w:ind w:left="0"/>
        <w:jc w:val="both"/>
      </w:pPr>
      <w:r>
        <w:rPr>
          <w:rFonts w:ascii="Times New Roman"/>
          <w:b w:val="false"/>
          <w:i w:val="false"/>
          <w:color w:val="000000"/>
          <w:sz w:val="28"/>
        </w:rPr>
        <w:t>
      документ, подтверждающий место нахождения религиозного объединения;</w:t>
      </w:r>
    </w:p>
    <w:bookmarkEnd w:id="119"/>
    <w:bookmarkStart w:name="z134" w:id="120"/>
    <w:p>
      <w:pPr>
        <w:spacing w:after="0"/>
        <w:ind w:left="0"/>
        <w:jc w:val="both"/>
      </w:pPr>
      <w:r>
        <w:rPr>
          <w:rFonts w:ascii="Times New Roman"/>
          <w:b w:val="false"/>
          <w:i w:val="false"/>
          <w:color w:val="000000"/>
          <w:sz w:val="28"/>
        </w:rPr>
        <w:t>
      печатные религиозные материалы, раскрывающие историю возникновения и основы вероучения и содержащие сведения о соответствующей ему религиозной деятельности;</w:t>
      </w:r>
    </w:p>
    <w:bookmarkEnd w:id="120"/>
    <w:bookmarkStart w:name="z135" w:id="121"/>
    <w:p>
      <w:pPr>
        <w:spacing w:after="0"/>
        <w:ind w:left="0"/>
        <w:jc w:val="both"/>
      </w:pPr>
      <w:r>
        <w:rPr>
          <w:rFonts w:ascii="Times New Roman"/>
          <w:b w:val="false"/>
          <w:i w:val="false"/>
          <w:color w:val="000000"/>
          <w:sz w:val="28"/>
        </w:rPr>
        <w:t>
      квитанция или иной документ, подтверждающий уплату в бюджет сбора за государственную регистрацию юридических лиц и учетную регистрацию филиалов и представительств;</w:t>
      </w:r>
    </w:p>
    <w:bookmarkEnd w:id="121"/>
    <w:bookmarkStart w:name="z136" w:id="122"/>
    <w:p>
      <w:pPr>
        <w:spacing w:after="0"/>
        <w:ind w:left="0"/>
        <w:jc w:val="both"/>
      </w:pPr>
      <w:r>
        <w:rPr>
          <w:rFonts w:ascii="Times New Roman"/>
          <w:b w:val="false"/>
          <w:i w:val="false"/>
          <w:color w:val="000000"/>
          <w:sz w:val="28"/>
        </w:rPr>
        <w:t>
      решение об избрании руководителя религиозного объединения либо в случае назначения руководителя иностранным религиозным центром документ, подтверждающий согласование с уполномоченным органом;</w:t>
      </w:r>
    </w:p>
    <w:bookmarkEnd w:id="122"/>
    <w:bookmarkStart w:name="z137" w:id="123"/>
    <w:p>
      <w:pPr>
        <w:spacing w:after="0"/>
        <w:ind w:left="0"/>
        <w:jc w:val="both"/>
      </w:pPr>
      <w:r>
        <w:rPr>
          <w:rFonts w:ascii="Times New Roman"/>
          <w:b w:val="false"/>
          <w:i w:val="false"/>
          <w:color w:val="000000"/>
          <w:sz w:val="28"/>
        </w:rPr>
        <w:t>
      При регистрации регионального религиозного объединения дополнительно представляются список участников каждого из местных религиозных объединений, инициирующих создание региональных религиозных объединений, по форме, установленной регистрирующим органом, а также нотариально удостоверенные копии уставов их местных религиозных объединений;</w:t>
      </w:r>
    </w:p>
    <w:bookmarkEnd w:id="123"/>
    <w:bookmarkStart w:name="z138" w:id="124"/>
    <w:p>
      <w:pPr>
        <w:spacing w:after="0"/>
        <w:ind w:left="0"/>
        <w:jc w:val="both"/>
      </w:pPr>
      <w:r>
        <w:rPr>
          <w:rFonts w:ascii="Times New Roman"/>
          <w:b w:val="false"/>
          <w:i w:val="false"/>
          <w:color w:val="000000"/>
          <w:sz w:val="28"/>
        </w:rPr>
        <w:t>
      религиозное объединение, имеющее руководящий центр вне пределов республики, дополнительно представляет:</w:t>
      </w:r>
    </w:p>
    <w:bookmarkEnd w:id="124"/>
    <w:bookmarkStart w:name="z139" w:id="125"/>
    <w:p>
      <w:pPr>
        <w:spacing w:after="0"/>
        <w:ind w:left="0"/>
        <w:jc w:val="both"/>
      </w:pPr>
      <w:r>
        <w:rPr>
          <w:rFonts w:ascii="Times New Roman"/>
          <w:b w:val="false"/>
          <w:i w:val="false"/>
          <w:color w:val="000000"/>
          <w:sz w:val="28"/>
        </w:rPr>
        <w:t>
      копию устава зарубежного центра с нотариально удостоверенным переводом на казахском и русском языках;</w:t>
      </w:r>
    </w:p>
    <w:bookmarkEnd w:id="125"/>
    <w:bookmarkStart w:name="z140" w:id="126"/>
    <w:p>
      <w:pPr>
        <w:spacing w:after="0"/>
        <w:ind w:left="0"/>
        <w:jc w:val="both"/>
      </w:pPr>
      <w:r>
        <w:rPr>
          <w:rFonts w:ascii="Times New Roman"/>
          <w:b w:val="false"/>
          <w:i w:val="false"/>
          <w:color w:val="000000"/>
          <w:sz w:val="28"/>
        </w:rPr>
        <w:t>
      выписку из реестра или другой документ, удостоверяющий, что религиозный центр является юридическим лицом по законодательству своей страны с нотариально удостоверенным переводом на казахском и русском языках.</w:t>
      </w:r>
    </w:p>
    <w:bookmarkEnd w:id="126"/>
    <w:bookmarkStart w:name="z141" w:id="127"/>
    <w:p>
      <w:pPr>
        <w:spacing w:after="0"/>
        <w:ind w:left="0"/>
        <w:jc w:val="both"/>
      </w:pPr>
      <w:r>
        <w:rPr>
          <w:rFonts w:ascii="Times New Roman"/>
          <w:b w:val="false"/>
          <w:i w:val="false"/>
          <w:color w:val="000000"/>
          <w:sz w:val="28"/>
        </w:rPr>
        <w:t>
      уставы (положения) духовных учебных заведений, мечетей, монастырей и иных религиозных объединений, основанных религиозными управлениями (центрами), утверждаются этими религиозными управлениями (центрами);</w:t>
      </w:r>
    </w:p>
    <w:bookmarkEnd w:id="127"/>
    <w:bookmarkStart w:name="z142" w:id="128"/>
    <w:p>
      <w:pPr>
        <w:spacing w:after="0"/>
        <w:ind w:left="0"/>
        <w:jc w:val="both"/>
      </w:pPr>
      <w:r>
        <w:rPr>
          <w:rFonts w:ascii="Times New Roman"/>
          <w:b w:val="false"/>
          <w:i w:val="false"/>
          <w:color w:val="000000"/>
          <w:sz w:val="28"/>
        </w:rPr>
        <w:t>
      для регистрации представляется решение уполномоченного органа религиозного управления (центра) об их создании;</w:t>
      </w:r>
    </w:p>
    <w:bookmarkEnd w:id="128"/>
    <w:bookmarkStart w:name="z143" w:id="129"/>
    <w:p>
      <w:pPr>
        <w:spacing w:after="0"/>
        <w:ind w:left="0"/>
        <w:jc w:val="both"/>
      </w:pPr>
      <w:r>
        <w:rPr>
          <w:rFonts w:ascii="Times New Roman"/>
          <w:b w:val="false"/>
          <w:i w:val="false"/>
          <w:color w:val="000000"/>
          <w:sz w:val="28"/>
        </w:rPr>
        <w:t>
      учреждение:</w:t>
      </w:r>
    </w:p>
    <w:bookmarkEnd w:id="129"/>
    <w:bookmarkStart w:name="z144" w:id="130"/>
    <w:p>
      <w:pPr>
        <w:spacing w:after="0"/>
        <w:ind w:left="0"/>
        <w:jc w:val="both"/>
      </w:pPr>
      <w:r>
        <w:rPr>
          <w:rFonts w:ascii="Times New Roman"/>
          <w:b w:val="false"/>
          <w:i w:val="false"/>
          <w:color w:val="000000"/>
          <w:sz w:val="28"/>
        </w:rPr>
        <w:t>
      решение собственника о создании учреждения;</w:t>
      </w:r>
    </w:p>
    <w:bookmarkEnd w:id="130"/>
    <w:bookmarkStart w:name="z145" w:id="131"/>
    <w:p>
      <w:pPr>
        <w:spacing w:after="0"/>
        <w:ind w:left="0"/>
        <w:jc w:val="both"/>
      </w:pPr>
      <w:r>
        <w:rPr>
          <w:rFonts w:ascii="Times New Roman"/>
          <w:b w:val="false"/>
          <w:i w:val="false"/>
          <w:color w:val="000000"/>
          <w:sz w:val="28"/>
        </w:rPr>
        <w:t>
      положение (устав);</w:t>
      </w:r>
    </w:p>
    <w:bookmarkEnd w:id="131"/>
    <w:bookmarkStart w:name="z146" w:id="132"/>
    <w:p>
      <w:pPr>
        <w:spacing w:after="0"/>
        <w:ind w:left="0"/>
        <w:jc w:val="both"/>
      </w:pPr>
      <w:r>
        <w:rPr>
          <w:rFonts w:ascii="Times New Roman"/>
          <w:b w:val="false"/>
          <w:i w:val="false"/>
          <w:color w:val="000000"/>
          <w:sz w:val="28"/>
        </w:rPr>
        <w:t>
      учредительный договор или аналогичное соглашение (при числе собственников (учредителей) более одного);</w:t>
      </w:r>
    </w:p>
    <w:bookmarkEnd w:id="132"/>
    <w:bookmarkStart w:name="z147" w:id="133"/>
    <w:p>
      <w:pPr>
        <w:spacing w:after="0"/>
        <w:ind w:left="0"/>
        <w:jc w:val="both"/>
      </w:pPr>
      <w:r>
        <w:rPr>
          <w:rFonts w:ascii="Times New Roman"/>
          <w:b w:val="false"/>
          <w:i w:val="false"/>
          <w:color w:val="000000"/>
          <w:sz w:val="28"/>
        </w:rPr>
        <w:t>
      квитанция или иной документ, подтверждающий уплату в бюджет сбора за государственную регистрацию юридических лиц и учетную регистрацию филиалов и представительств;</w:t>
      </w:r>
    </w:p>
    <w:bookmarkEnd w:id="133"/>
    <w:bookmarkStart w:name="z148" w:id="134"/>
    <w:p>
      <w:pPr>
        <w:spacing w:after="0"/>
        <w:ind w:left="0"/>
        <w:jc w:val="both"/>
      </w:pPr>
      <w:r>
        <w:rPr>
          <w:rFonts w:ascii="Times New Roman"/>
          <w:b w:val="false"/>
          <w:i w:val="false"/>
          <w:color w:val="000000"/>
          <w:sz w:val="28"/>
        </w:rPr>
        <w:t>
      палата оценщиков:</w:t>
      </w:r>
    </w:p>
    <w:bookmarkEnd w:id="134"/>
    <w:bookmarkStart w:name="z149" w:id="135"/>
    <w:p>
      <w:pPr>
        <w:spacing w:after="0"/>
        <w:ind w:left="0"/>
        <w:jc w:val="both"/>
      </w:pPr>
      <w:r>
        <w:rPr>
          <w:rFonts w:ascii="Times New Roman"/>
          <w:b w:val="false"/>
          <w:i w:val="false"/>
          <w:color w:val="000000"/>
          <w:sz w:val="28"/>
        </w:rPr>
        <w:t>
      устав;</w:t>
      </w:r>
    </w:p>
    <w:bookmarkEnd w:id="135"/>
    <w:bookmarkStart w:name="z150" w:id="136"/>
    <w:p>
      <w:pPr>
        <w:spacing w:after="0"/>
        <w:ind w:left="0"/>
        <w:jc w:val="both"/>
      </w:pPr>
      <w:r>
        <w:rPr>
          <w:rFonts w:ascii="Times New Roman"/>
          <w:b w:val="false"/>
          <w:i w:val="false"/>
          <w:color w:val="000000"/>
          <w:sz w:val="28"/>
        </w:rPr>
        <w:t>
      решение уполномоченного органа о создании юридического лица;</w:t>
      </w:r>
    </w:p>
    <w:bookmarkEnd w:id="136"/>
    <w:bookmarkStart w:name="z151" w:id="137"/>
    <w:p>
      <w:pPr>
        <w:spacing w:after="0"/>
        <w:ind w:left="0"/>
        <w:jc w:val="both"/>
      </w:pPr>
      <w:r>
        <w:rPr>
          <w:rFonts w:ascii="Times New Roman"/>
          <w:b w:val="false"/>
          <w:i w:val="false"/>
          <w:color w:val="000000"/>
          <w:sz w:val="28"/>
        </w:rPr>
        <w:t>
      квитанция или иной документ, подтверждающий уплату в бюджет сбора за государственную регистрацию юридических лиц и учетную регистрацию филиалов и представительств;</w:t>
      </w:r>
    </w:p>
    <w:bookmarkEnd w:id="137"/>
    <w:bookmarkStart w:name="z152" w:id="138"/>
    <w:p>
      <w:pPr>
        <w:spacing w:after="0"/>
        <w:ind w:left="0"/>
        <w:jc w:val="both"/>
      </w:pPr>
      <w:r>
        <w:rPr>
          <w:rFonts w:ascii="Times New Roman"/>
          <w:b w:val="false"/>
          <w:i w:val="false"/>
          <w:color w:val="000000"/>
          <w:sz w:val="28"/>
        </w:rPr>
        <w:t>
      палата юридических консультантов:</w:t>
      </w:r>
    </w:p>
    <w:bookmarkEnd w:id="138"/>
    <w:bookmarkStart w:name="z153" w:id="139"/>
    <w:p>
      <w:pPr>
        <w:spacing w:after="0"/>
        <w:ind w:left="0"/>
        <w:jc w:val="both"/>
      </w:pPr>
      <w:r>
        <w:rPr>
          <w:rFonts w:ascii="Times New Roman"/>
          <w:b w:val="false"/>
          <w:i w:val="false"/>
          <w:color w:val="000000"/>
          <w:sz w:val="28"/>
        </w:rPr>
        <w:t>
      устав;</w:t>
      </w:r>
    </w:p>
    <w:bookmarkEnd w:id="139"/>
    <w:bookmarkStart w:name="z154" w:id="140"/>
    <w:p>
      <w:pPr>
        <w:spacing w:after="0"/>
        <w:ind w:left="0"/>
        <w:jc w:val="both"/>
      </w:pPr>
      <w:r>
        <w:rPr>
          <w:rFonts w:ascii="Times New Roman"/>
          <w:b w:val="false"/>
          <w:i w:val="false"/>
          <w:color w:val="000000"/>
          <w:sz w:val="28"/>
        </w:rPr>
        <w:t>
      решение уполномоченного органа о создании юридического лица;</w:t>
      </w:r>
    </w:p>
    <w:bookmarkEnd w:id="140"/>
    <w:bookmarkStart w:name="z155" w:id="141"/>
    <w:p>
      <w:pPr>
        <w:spacing w:after="0"/>
        <w:ind w:left="0"/>
        <w:jc w:val="both"/>
      </w:pPr>
      <w:r>
        <w:rPr>
          <w:rFonts w:ascii="Times New Roman"/>
          <w:b w:val="false"/>
          <w:i w:val="false"/>
          <w:color w:val="000000"/>
          <w:sz w:val="28"/>
        </w:rPr>
        <w:t>
      квитанция или иной документ, подтверждающий уплату в бюджет сбора за государственную регистрацию юридических лиц и учетную регистрацию филиалов и представительств</w:t>
      </w:r>
    </w:p>
    <w:bookmarkEnd w:id="141"/>
    <w:bookmarkStart w:name="z156" w:id="142"/>
    <w:p>
      <w:pPr>
        <w:spacing w:after="0"/>
        <w:ind w:left="0"/>
        <w:jc w:val="both"/>
      </w:pPr>
      <w:r>
        <w:rPr>
          <w:rFonts w:ascii="Times New Roman"/>
          <w:b w:val="false"/>
          <w:i w:val="false"/>
          <w:color w:val="000000"/>
          <w:sz w:val="28"/>
        </w:rPr>
        <w:t>
      адвокатская контора:</w:t>
      </w:r>
    </w:p>
    <w:bookmarkEnd w:id="142"/>
    <w:bookmarkStart w:name="z157" w:id="143"/>
    <w:p>
      <w:pPr>
        <w:spacing w:after="0"/>
        <w:ind w:left="0"/>
        <w:jc w:val="both"/>
      </w:pPr>
      <w:r>
        <w:rPr>
          <w:rFonts w:ascii="Times New Roman"/>
          <w:b w:val="false"/>
          <w:i w:val="false"/>
          <w:color w:val="000000"/>
          <w:sz w:val="28"/>
        </w:rPr>
        <w:t>
      устав;</w:t>
      </w:r>
    </w:p>
    <w:bookmarkEnd w:id="143"/>
    <w:bookmarkStart w:name="z158" w:id="144"/>
    <w:p>
      <w:pPr>
        <w:spacing w:after="0"/>
        <w:ind w:left="0"/>
        <w:jc w:val="both"/>
      </w:pPr>
      <w:r>
        <w:rPr>
          <w:rFonts w:ascii="Times New Roman"/>
          <w:b w:val="false"/>
          <w:i w:val="false"/>
          <w:color w:val="000000"/>
          <w:sz w:val="28"/>
        </w:rPr>
        <w:t>
      решение уполномоченного органа о создании юридического лица;</w:t>
      </w:r>
    </w:p>
    <w:bookmarkEnd w:id="144"/>
    <w:p>
      <w:pPr>
        <w:spacing w:after="0"/>
        <w:ind w:left="0"/>
        <w:jc w:val="both"/>
      </w:pPr>
      <w:r>
        <w:rPr>
          <w:rFonts w:ascii="Times New Roman"/>
          <w:b w:val="false"/>
          <w:i w:val="false"/>
          <w:color w:val="000000"/>
          <w:sz w:val="28"/>
        </w:rPr>
        <w:t>
      квитанция или иной документ, подтверждающий уплату в бюджет сбора за государственную регистрацию юридических лиц и учетную регистрацию филиалов и представительств.</w:t>
      </w:r>
    </w:p>
    <w:bookmarkStart w:name="z840" w:id="145"/>
    <w:p>
      <w:pPr>
        <w:spacing w:after="0"/>
        <w:ind w:left="0"/>
        <w:jc w:val="both"/>
      </w:pPr>
      <w:r>
        <w:rPr>
          <w:rFonts w:ascii="Times New Roman"/>
          <w:b w:val="false"/>
          <w:i w:val="false"/>
          <w:color w:val="000000"/>
          <w:sz w:val="28"/>
        </w:rPr>
        <w:t>
      2) для учетной регистрации филиалов (представительств):</w:t>
      </w:r>
    </w:p>
    <w:bookmarkEnd w:id="145"/>
    <w:p>
      <w:pPr>
        <w:spacing w:after="0"/>
        <w:ind w:left="0"/>
        <w:jc w:val="both"/>
      </w:pPr>
      <w:r>
        <w:rPr>
          <w:rFonts w:ascii="Times New Roman"/>
          <w:b w:val="false"/>
          <w:i w:val="false"/>
          <w:color w:val="000000"/>
          <w:sz w:val="28"/>
        </w:rPr>
        <w:t>
      филиал (представительство) казахстанского юридического лица:</w:t>
      </w:r>
    </w:p>
    <w:bookmarkStart w:name="z841" w:id="146"/>
    <w:p>
      <w:pPr>
        <w:spacing w:after="0"/>
        <w:ind w:left="0"/>
        <w:jc w:val="both"/>
      </w:pPr>
      <w:r>
        <w:rPr>
          <w:rFonts w:ascii="Times New Roman"/>
          <w:b w:val="false"/>
          <w:i w:val="false"/>
          <w:color w:val="000000"/>
          <w:sz w:val="28"/>
        </w:rPr>
        <w:t xml:space="preserve">
      заявление об учетной регистрации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(далее – заявление) к настоящему стандарту;</w:t>
      </w:r>
    </w:p>
    <w:bookmarkEnd w:id="146"/>
    <w:p>
      <w:pPr>
        <w:spacing w:after="0"/>
        <w:ind w:left="0"/>
        <w:jc w:val="both"/>
      </w:pPr>
      <w:r>
        <w:rPr>
          <w:rFonts w:ascii="Times New Roman"/>
          <w:b w:val="false"/>
          <w:i w:val="false"/>
          <w:color w:val="000000"/>
          <w:sz w:val="28"/>
        </w:rPr>
        <w:t>
      К заявлению прилагаются квитанция или иной документ, подтверждающие уплату в бюджет регистрационного сбора за учетную регистрацию филиала (представительства).</w:t>
      </w:r>
    </w:p>
    <w:p>
      <w:pPr>
        <w:spacing w:after="0"/>
        <w:ind w:left="0"/>
        <w:jc w:val="both"/>
      </w:pPr>
      <w:r>
        <w:rPr>
          <w:rFonts w:ascii="Times New Roman"/>
          <w:b w:val="false"/>
          <w:i w:val="false"/>
          <w:color w:val="000000"/>
          <w:sz w:val="28"/>
        </w:rPr>
        <w:t>
      Для филиалов (представительств) юридических лиц, не относящихся к субъектам частного предпринимательства, а также акционерных обществ дополнительно представляются положение о филиале (представительстве) в трех экземплярах на казахском и русском языках, утвержденное юридическим лицом, копии устава (положения) и доверенность юридического лица (за исключением общественных и религиозных объединений), выданная руководителю филиала (представительства).</w:t>
      </w:r>
    </w:p>
    <w:p>
      <w:pPr>
        <w:spacing w:after="0"/>
        <w:ind w:left="0"/>
        <w:jc w:val="both"/>
      </w:pPr>
      <w:r>
        <w:rPr>
          <w:rFonts w:ascii="Times New Roman"/>
          <w:b w:val="false"/>
          <w:i w:val="false"/>
          <w:color w:val="000000"/>
          <w:sz w:val="28"/>
        </w:rPr>
        <w:t xml:space="preserve">
      Заявление подписывается лицом, уполномоченным юридическим лицом, создающим филиал (представительство), и скрепляется печатью юридического лица (при ее наличии). </w:t>
      </w:r>
    </w:p>
    <w:p>
      <w:pPr>
        <w:spacing w:after="0"/>
        <w:ind w:left="0"/>
        <w:jc w:val="both"/>
      </w:pPr>
      <w:r>
        <w:rPr>
          <w:rFonts w:ascii="Times New Roman"/>
          <w:b w:val="false"/>
          <w:i w:val="false"/>
          <w:color w:val="000000"/>
          <w:sz w:val="28"/>
        </w:rPr>
        <w:t>
      В случае если руководитель юридического лица является руководителем филиала (представительства) предоставление в регистрирующий орган доверенности не требуется.</w:t>
      </w:r>
    </w:p>
    <w:p>
      <w:pPr>
        <w:spacing w:after="0"/>
        <w:ind w:left="0"/>
        <w:jc w:val="both"/>
      </w:pPr>
      <w:r>
        <w:rPr>
          <w:rFonts w:ascii="Times New Roman"/>
          <w:b w:val="false"/>
          <w:i w:val="false"/>
          <w:color w:val="000000"/>
          <w:sz w:val="28"/>
        </w:rPr>
        <w:t>
      При создании филиала (представительства) государственным предприятием дополнительно представляется документ, подтверждающий согласие Национального Банка либо уполномоченного органа по управлению государственным имуществом (местного исполнительного органа) на создание филиала (представительства);</w:t>
      </w:r>
    </w:p>
    <w:p>
      <w:pPr>
        <w:spacing w:after="0"/>
        <w:ind w:left="0"/>
        <w:jc w:val="both"/>
      </w:pPr>
      <w:r>
        <w:rPr>
          <w:rFonts w:ascii="Times New Roman"/>
          <w:b w:val="false"/>
          <w:i w:val="false"/>
          <w:color w:val="000000"/>
          <w:sz w:val="28"/>
        </w:rPr>
        <w:t>
      филиал (представительство) иностранного юридического лица:</w:t>
      </w:r>
    </w:p>
    <w:p>
      <w:pPr>
        <w:spacing w:after="0"/>
        <w:ind w:left="0"/>
        <w:jc w:val="both"/>
      </w:pPr>
      <w:r>
        <w:rPr>
          <w:rFonts w:ascii="Times New Roman"/>
          <w:b w:val="false"/>
          <w:i w:val="false"/>
          <w:color w:val="000000"/>
          <w:sz w:val="28"/>
        </w:rPr>
        <w:t xml:space="preserve">
      заявление об учетной регистрации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(далее – заявление) к настоящему стандарту;</w:t>
      </w:r>
    </w:p>
    <w:p>
      <w:pPr>
        <w:spacing w:after="0"/>
        <w:ind w:left="0"/>
        <w:jc w:val="both"/>
      </w:pPr>
      <w:r>
        <w:rPr>
          <w:rFonts w:ascii="Times New Roman"/>
          <w:b w:val="false"/>
          <w:i w:val="false"/>
          <w:color w:val="000000"/>
          <w:sz w:val="28"/>
        </w:rPr>
        <w:t>
      положение о филиале (представительстве), утвержденное органом юридического лица;</w:t>
      </w:r>
    </w:p>
    <w:p>
      <w:pPr>
        <w:spacing w:after="0"/>
        <w:ind w:left="0"/>
        <w:jc w:val="both"/>
      </w:pPr>
      <w:r>
        <w:rPr>
          <w:rFonts w:ascii="Times New Roman"/>
          <w:b w:val="false"/>
          <w:i w:val="false"/>
          <w:color w:val="000000"/>
          <w:sz w:val="28"/>
        </w:rPr>
        <w:t>
      доверенность, выданная органом юридического лица руководителю филиала или представительства, с нотариально засвидетельствованным переводом на казахский и русский языки;</w:t>
      </w:r>
    </w:p>
    <w:p>
      <w:pPr>
        <w:spacing w:after="0"/>
        <w:ind w:left="0"/>
        <w:jc w:val="both"/>
      </w:pPr>
      <w:r>
        <w:rPr>
          <w:rFonts w:ascii="Times New Roman"/>
          <w:b w:val="false"/>
          <w:i w:val="false"/>
          <w:color w:val="000000"/>
          <w:sz w:val="28"/>
        </w:rPr>
        <w:t>
      решение юридического лица о создании филиала (представительства) с нотариально засвидетельствованным переводом на казахский и русский языки;</w:t>
      </w:r>
    </w:p>
    <w:p>
      <w:pPr>
        <w:spacing w:after="0"/>
        <w:ind w:left="0"/>
        <w:jc w:val="both"/>
      </w:pPr>
      <w:r>
        <w:rPr>
          <w:rFonts w:ascii="Times New Roman"/>
          <w:b w:val="false"/>
          <w:i w:val="false"/>
          <w:color w:val="000000"/>
          <w:sz w:val="28"/>
        </w:rPr>
        <w:t>
      легализованная выписка из торгового реестра или другой легализованный документ, удостоверяющий, что данный субъект, открывающий филиал (представительство) в Республике Казахстан, является юридическим лицом по законодательству своей страны, с нотариально засвидетельствованным переводом на казахский и русский языки;</w:t>
      </w:r>
    </w:p>
    <w:p>
      <w:pPr>
        <w:spacing w:after="0"/>
        <w:ind w:left="0"/>
        <w:jc w:val="both"/>
      </w:pPr>
      <w:r>
        <w:rPr>
          <w:rFonts w:ascii="Times New Roman"/>
          <w:b w:val="false"/>
          <w:i w:val="false"/>
          <w:color w:val="000000"/>
          <w:sz w:val="28"/>
        </w:rPr>
        <w:t>
      копия учредительных документов юридического лица с нотариально засвидетельствованным переводом на казахский и русский языки;</w:t>
      </w:r>
    </w:p>
    <w:p>
      <w:pPr>
        <w:spacing w:after="0"/>
        <w:ind w:left="0"/>
        <w:jc w:val="both"/>
      </w:pPr>
      <w:r>
        <w:rPr>
          <w:rFonts w:ascii="Times New Roman"/>
          <w:b w:val="false"/>
          <w:i w:val="false"/>
          <w:color w:val="000000"/>
          <w:sz w:val="28"/>
        </w:rPr>
        <w:t>
      квитанция или иной документ, подтверждающий уплату в бюджет сбора за учетную регистрацию филиалов и представительств;</w:t>
      </w:r>
    </w:p>
    <w:bookmarkStart w:name="z842" w:id="147"/>
    <w:p>
      <w:pPr>
        <w:spacing w:after="0"/>
        <w:ind w:left="0"/>
        <w:jc w:val="both"/>
      </w:pPr>
      <w:r>
        <w:rPr>
          <w:rFonts w:ascii="Times New Roman"/>
          <w:b w:val="false"/>
          <w:i w:val="false"/>
          <w:color w:val="000000"/>
          <w:sz w:val="28"/>
        </w:rPr>
        <w:t>
      3) для государственной регистрации юридического лица, создаваемого путем реорганизации подаются:</w:t>
      </w:r>
    </w:p>
    <w:bookmarkEnd w:id="147"/>
    <w:bookmarkStart w:name="z843" w:id="148"/>
    <w:p>
      <w:pPr>
        <w:spacing w:after="0"/>
        <w:ind w:left="0"/>
        <w:jc w:val="both"/>
      </w:pPr>
      <w:r>
        <w:rPr>
          <w:rFonts w:ascii="Times New Roman"/>
          <w:b w:val="false"/>
          <w:i w:val="false"/>
          <w:color w:val="000000"/>
          <w:sz w:val="28"/>
        </w:rPr>
        <w:t xml:space="preserve">
      заявление согласно </w:t>
      </w:r>
      <w:r>
        <w:rPr>
          <w:rFonts w:ascii="Times New Roman"/>
          <w:b w:val="false"/>
          <w:i w:val="false"/>
          <w:color w:val="000000"/>
          <w:sz w:val="28"/>
        </w:rPr>
        <w:t>приложениям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(далее – заявление) к настоящему стандарту;</w:t>
      </w:r>
    </w:p>
    <w:bookmarkEnd w:id="148"/>
    <w:p>
      <w:pPr>
        <w:spacing w:after="0"/>
        <w:ind w:left="0"/>
        <w:jc w:val="both"/>
      </w:pPr>
      <w:r>
        <w:rPr>
          <w:rFonts w:ascii="Times New Roman"/>
          <w:b w:val="false"/>
          <w:i w:val="false"/>
          <w:color w:val="000000"/>
          <w:sz w:val="28"/>
        </w:rPr>
        <w:t xml:space="preserve">
      решение собственника имущества юридического лица или уполномоченного собственником органа, учредителей (участников), решение органа, уполномоченного учредительными документами юридического лица, или решение суда в случаях, предусмотренных </w:t>
      </w:r>
      <w:r>
        <w:rPr>
          <w:rFonts w:ascii="Times New Roman"/>
          <w:b w:val="false"/>
          <w:i w:val="false"/>
          <w:color w:val="000000"/>
          <w:sz w:val="28"/>
        </w:rPr>
        <w:t>статьей 231</w:t>
      </w:r>
      <w:r>
        <w:rPr>
          <w:rFonts w:ascii="Times New Roman"/>
          <w:b w:val="false"/>
          <w:i w:val="false"/>
          <w:color w:val="000000"/>
          <w:sz w:val="28"/>
        </w:rPr>
        <w:t xml:space="preserve"> Предпринимательского кодекса Республики Казахстан от 29 октября 2015 года и </w:t>
      </w:r>
      <w:r>
        <w:rPr>
          <w:rFonts w:ascii="Times New Roman"/>
          <w:b w:val="false"/>
          <w:i w:val="false"/>
          <w:color w:val="000000"/>
          <w:sz w:val="28"/>
        </w:rPr>
        <w:t>пунктом 3</w:t>
      </w:r>
      <w:r>
        <w:rPr>
          <w:rFonts w:ascii="Times New Roman"/>
          <w:b w:val="false"/>
          <w:i w:val="false"/>
          <w:color w:val="000000"/>
          <w:sz w:val="28"/>
        </w:rPr>
        <w:t xml:space="preserve"> статьи 45 Гражданского кодекса Республики Казахстан от 27 декабря 1994 года;</w:t>
      </w:r>
    </w:p>
    <w:p>
      <w:pPr>
        <w:spacing w:after="0"/>
        <w:ind w:left="0"/>
        <w:jc w:val="both"/>
      </w:pPr>
      <w:r>
        <w:rPr>
          <w:rFonts w:ascii="Times New Roman"/>
          <w:b w:val="false"/>
          <w:i w:val="false"/>
          <w:color w:val="000000"/>
          <w:sz w:val="28"/>
        </w:rPr>
        <w:t>
      при слиянии, присоединении, преобразовании - передаточный акт, при разделении, выделении - разделительный баланс с указанием положений о правопреемстве по обязательствам реорганизованного юридического лица, утвержденные собственником имущества юридического лица или органом, принявшим решение о реорганизации юридического лица, и решение уполномоченного органа юридического лица об утверждении передаточного акта и разделительного баланса;</w:t>
      </w:r>
    </w:p>
    <w:p>
      <w:pPr>
        <w:spacing w:after="0"/>
        <w:ind w:left="0"/>
        <w:jc w:val="both"/>
      </w:pPr>
      <w:r>
        <w:rPr>
          <w:rFonts w:ascii="Times New Roman"/>
          <w:b w:val="false"/>
          <w:i w:val="false"/>
          <w:color w:val="000000"/>
          <w:sz w:val="28"/>
        </w:rPr>
        <w:t>
      документ, подтверждающий письменное уведомление кредиторов о реорганизации юридического лица;</w:t>
      </w:r>
    </w:p>
    <w:p>
      <w:pPr>
        <w:spacing w:after="0"/>
        <w:ind w:left="0"/>
        <w:jc w:val="both"/>
      </w:pPr>
      <w:r>
        <w:rPr>
          <w:rFonts w:ascii="Times New Roman"/>
          <w:b w:val="false"/>
          <w:i w:val="false"/>
          <w:color w:val="000000"/>
          <w:sz w:val="28"/>
        </w:rPr>
        <w:t>
      квитанция или иной документ, подтверждающие уплату в бюджет регистрационного сбора за прекращение деятельности реорганизованного юридического лица.</w:t>
      </w:r>
    </w:p>
    <w:p>
      <w:pPr>
        <w:spacing w:after="0"/>
        <w:ind w:left="0"/>
        <w:jc w:val="both"/>
      </w:pPr>
      <w:r>
        <w:rPr>
          <w:rFonts w:ascii="Times New Roman"/>
          <w:b w:val="false"/>
          <w:i w:val="false"/>
          <w:color w:val="000000"/>
          <w:sz w:val="28"/>
        </w:rPr>
        <w:t>
      Учредительные документы, составленные на государственном и русском языках, предоставляются в прошнурованном и пронумерованном виде, в трех экземплярах.</w:t>
      </w:r>
    </w:p>
    <w:p>
      <w:pPr>
        <w:spacing w:after="0"/>
        <w:ind w:left="0"/>
        <w:jc w:val="both"/>
      </w:pPr>
      <w:r>
        <w:rPr>
          <w:rFonts w:ascii="Times New Roman"/>
          <w:b w:val="false"/>
          <w:i w:val="false"/>
          <w:color w:val="000000"/>
          <w:sz w:val="28"/>
        </w:rPr>
        <w:t>
      При оказании государственной услуги услугополучатель представляет согласие на использование сведений, составляющих охраняемую законом тайну, содержащихся в информационных системах, при оказании государственных услуг, если иные не предусмотрены законами Республики Казахстан.</w:t>
      </w:r>
    </w:p>
    <w:p>
      <w:pPr>
        <w:spacing w:after="0"/>
        <w:ind w:left="0"/>
        <w:jc w:val="both"/>
      </w:pPr>
      <w:r>
        <w:rPr>
          <w:rFonts w:ascii="Times New Roman"/>
          <w:b w:val="false"/>
          <w:i w:val="false"/>
          <w:color w:val="000000"/>
          <w:sz w:val="28"/>
        </w:rPr>
        <w:t>
      При оказании государственных услуг не допускается истребования от услугополучателей:</w:t>
      </w:r>
    </w:p>
    <w:p>
      <w:pPr>
        <w:spacing w:after="0"/>
        <w:ind w:left="0"/>
        <w:jc w:val="both"/>
      </w:pPr>
      <w:r>
        <w:rPr>
          <w:rFonts w:ascii="Times New Roman"/>
          <w:b w:val="false"/>
          <w:i w:val="false"/>
          <w:color w:val="000000"/>
          <w:sz w:val="28"/>
        </w:rPr>
        <w:t>
      1) документов, которые могут быть получены из информационных систем;</w:t>
      </w:r>
    </w:p>
    <w:p>
      <w:pPr>
        <w:spacing w:after="0"/>
        <w:ind w:left="0"/>
        <w:jc w:val="both"/>
      </w:pPr>
      <w:r>
        <w:rPr>
          <w:rFonts w:ascii="Times New Roman"/>
          <w:b w:val="false"/>
          <w:i w:val="false"/>
          <w:color w:val="000000"/>
          <w:sz w:val="28"/>
        </w:rPr>
        <w:t>
      2) нотариально засвидетельствованных копий документов, оригиналы которых представлены для сверки услугодателю, за исключением случаев, предусмотренных законодательством Республики Казахстан, регулирующим вопросы пенсионного и социального обеспечения.</w:t>
      </w:r>
    </w:p>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документа, подтверждающего оплату услугополучателем в бюджет суммы регистрационного сбора (в случае оплаты через ПШЭП) услугодатель и работник Государственной корпорации получает из соответствующих государственных информационных систем через шлюз "электронного правительства".</w:t>
      </w:r>
    </w:p>
    <w:p>
      <w:pPr>
        <w:spacing w:after="0"/>
        <w:ind w:left="0"/>
        <w:jc w:val="both"/>
      </w:pPr>
      <w:r>
        <w:rPr>
          <w:rFonts w:ascii="Times New Roman"/>
          <w:b w:val="false"/>
          <w:i w:val="false"/>
          <w:color w:val="000000"/>
          <w:sz w:val="28"/>
        </w:rPr>
        <w:t>
      В Государственной корпорации выдача готовых документов услугополучателю, осуществляется работником Государственной корпорации на основании расписки о приеме при предъявлении документа, удостоверяющего личность (либо доверенности ).</w:t>
      </w:r>
    </w:p>
    <w:p>
      <w:pPr>
        <w:spacing w:after="0"/>
        <w:ind w:left="0"/>
        <w:jc w:val="both"/>
      </w:pPr>
      <w:r>
        <w:rPr>
          <w:rFonts w:ascii="Times New Roman"/>
          <w:b w:val="false"/>
          <w:i w:val="false"/>
          <w:color w:val="000000"/>
          <w:sz w:val="28"/>
        </w:rPr>
        <w:t>
      Государственная корпорация обеспечивает хранение результата в течение одного месяца, после чего передает их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p>
      <w:pPr>
        <w:spacing w:after="0"/>
        <w:ind w:left="0"/>
        <w:jc w:val="both"/>
      </w:pPr>
      <w:r>
        <w:rPr>
          <w:rFonts w:ascii="Times New Roman"/>
          <w:b w:val="false"/>
          <w:i w:val="false"/>
          <w:color w:val="000000"/>
          <w:sz w:val="28"/>
        </w:rPr>
        <w:t>
      на портал:</w:t>
      </w:r>
    </w:p>
    <w:p>
      <w:pPr>
        <w:spacing w:after="0"/>
        <w:ind w:left="0"/>
        <w:jc w:val="both"/>
      </w:pPr>
      <w:r>
        <w:rPr>
          <w:rFonts w:ascii="Times New Roman"/>
          <w:b w:val="false"/>
          <w:i w:val="false"/>
          <w:color w:val="000000"/>
          <w:sz w:val="28"/>
        </w:rPr>
        <w:t xml:space="preserve">
      для государственной регистрации юридического лица, относящегося к субъекту малого предпринимательства, учредителем (учредителями) подается уведомление о начале осуществления предпринимательской деятельности с открытием банковского счета и обязательным страхованием работника от несчастных случаев (за исключением случаев, когда учредитель (учредители) юридического лица осуществляет (осуществляют) деятельность без вступления в трудовые отношения с физическими лицами)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Стандарту;</w:t>
      </w:r>
    </w:p>
    <w:p>
      <w:pPr>
        <w:spacing w:after="0"/>
        <w:ind w:left="0"/>
        <w:jc w:val="both"/>
      </w:pPr>
      <w:r>
        <w:rPr>
          <w:rFonts w:ascii="Times New Roman"/>
          <w:b w:val="false"/>
          <w:i w:val="false"/>
          <w:color w:val="000000"/>
          <w:sz w:val="28"/>
        </w:rPr>
        <w:t xml:space="preserve">
      для государственной регистрации юридического лица, относящегося к субъекту среднего предпринимательства, учредителем (учредителями) подается заявление о государственной регистрации субъекта среднего предпринимательства и открытие банковского счета и на обязательное страхование работника от несчастных случаев (за исключением случаев, когда учредитель (учредители) юридического лица осуществляет (осуществляют) деятельность без вступления в трудовые отношения с физическими лицами) по форме, согласно </w:t>
      </w:r>
      <w:r>
        <w:rPr>
          <w:rFonts w:ascii="Times New Roman"/>
          <w:b w:val="false"/>
          <w:i w:val="false"/>
          <w:color w:val="000000"/>
          <w:sz w:val="28"/>
        </w:rPr>
        <w:t>приложению 9-1</w:t>
      </w:r>
      <w:r>
        <w:rPr>
          <w:rFonts w:ascii="Times New Roman"/>
          <w:b w:val="false"/>
          <w:i w:val="false"/>
          <w:color w:val="000000"/>
          <w:sz w:val="28"/>
        </w:rPr>
        <w:t xml:space="preserve"> к настоящему Стандарту.</w:t>
      </w:r>
    </w:p>
    <w:p>
      <w:pPr>
        <w:spacing w:after="0"/>
        <w:ind w:left="0"/>
        <w:jc w:val="both"/>
      </w:pPr>
      <w:r>
        <w:rPr>
          <w:rFonts w:ascii="Times New Roman"/>
          <w:b w:val="false"/>
          <w:i w:val="false"/>
          <w:color w:val="000000"/>
          <w:sz w:val="28"/>
        </w:rPr>
        <w:t>
      При обращении через портал услугополучателю направляется в "личный кабинет" уведомление с указанием даты и времени получения результата государственной услуги в форме электронного документа, удостоверенного ЭЦП.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приказа и.о. Министра юстиции РК от 05.01.2018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с изменением, внесенным приказом Министра юстиции РК от 22.11.2018 </w:t>
      </w:r>
      <w:r>
        <w:rPr>
          <w:rFonts w:ascii="Times New Roman"/>
          <w:b w:val="false"/>
          <w:i w:val="false"/>
          <w:color w:val="000000"/>
          <w:sz w:val="28"/>
        </w:rPr>
        <w:t>№ 1549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w:t>
      </w:r>
      <w:r>
        <w:br/>
      </w:r>
      <w:r>
        <w:rPr>
          <w:rFonts w:ascii="Times New Roman"/>
          <w:b w:val="false"/>
          <w:i w:val="false"/>
          <w:color w:val="000000"/>
          <w:sz w:val="28"/>
        </w:rPr>
        <w:t>
</w:t>
      </w:r>
    </w:p>
    <w:bookmarkStart w:name="z26" w:id="149"/>
    <w:p>
      <w:pPr>
        <w:spacing w:after="0"/>
        <w:ind w:left="0"/>
        <w:jc w:val="both"/>
      </w:pPr>
      <w:r>
        <w:rPr>
          <w:rFonts w:ascii="Times New Roman"/>
          <w:b w:val="false"/>
          <w:i w:val="false"/>
          <w:color w:val="000000"/>
          <w:sz w:val="28"/>
        </w:rPr>
        <w:t>
      10. Основаниями для отказа в оказании государственной услуги являются:</w:t>
      </w:r>
    </w:p>
    <w:bookmarkEnd w:id="149"/>
    <w:bookmarkStart w:name="z177" w:id="150"/>
    <w:p>
      <w:pPr>
        <w:spacing w:after="0"/>
        <w:ind w:left="0"/>
        <w:jc w:val="both"/>
      </w:pPr>
      <w:r>
        <w:rPr>
          <w:rFonts w:ascii="Times New Roman"/>
          <w:b w:val="false"/>
          <w:i w:val="false"/>
          <w:color w:val="000000"/>
          <w:sz w:val="28"/>
        </w:rPr>
        <w:t xml:space="preserve">
      1) нарушение порядка создания (реорганизации) юридического лица, установленного законодательными актами Республики Казахстан, в том числе </w:t>
      </w:r>
      <w:r>
        <w:rPr>
          <w:rFonts w:ascii="Times New Roman"/>
          <w:b w:val="false"/>
          <w:i w:val="false"/>
          <w:color w:val="000000"/>
          <w:sz w:val="28"/>
        </w:rPr>
        <w:t>статьей 45</w:t>
      </w:r>
      <w:r>
        <w:rPr>
          <w:rFonts w:ascii="Times New Roman"/>
          <w:b w:val="false"/>
          <w:i w:val="false"/>
          <w:color w:val="000000"/>
          <w:sz w:val="28"/>
        </w:rPr>
        <w:t xml:space="preserve"> Гражданского кодекса Республики Казахстан от 27 декабря 1994 года и </w:t>
      </w:r>
      <w:r>
        <w:rPr>
          <w:rFonts w:ascii="Times New Roman"/>
          <w:b w:val="false"/>
          <w:i w:val="false"/>
          <w:color w:val="000000"/>
          <w:sz w:val="28"/>
        </w:rPr>
        <w:t>главой VI</w:t>
      </w:r>
      <w:r>
        <w:rPr>
          <w:rFonts w:ascii="Times New Roman"/>
          <w:b w:val="false"/>
          <w:i w:val="false"/>
          <w:color w:val="000000"/>
          <w:sz w:val="28"/>
        </w:rPr>
        <w:t xml:space="preserve"> Закона от 22 апреля 1998 года "О товариществах с ограниченной и дополнительной ответственностью", несоответствия учредительных документов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от 17 апреля 1995 года "О государственной регистрации юридических лиц и учетной регистрации филиалов и представительств";</w:t>
      </w:r>
    </w:p>
    <w:bookmarkEnd w:id="150"/>
    <w:bookmarkStart w:name="z178" w:id="151"/>
    <w:p>
      <w:pPr>
        <w:spacing w:after="0"/>
        <w:ind w:left="0"/>
        <w:jc w:val="both"/>
      </w:pPr>
      <w:r>
        <w:rPr>
          <w:rFonts w:ascii="Times New Roman"/>
          <w:b w:val="false"/>
          <w:i w:val="false"/>
          <w:color w:val="000000"/>
          <w:sz w:val="28"/>
        </w:rPr>
        <w:t>
      2) непредставление передаточного акта или разделительного баланса либо отсутствие в них положений о правопреемстве реорганизованного юридического лица;</w:t>
      </w:r>
    </w:p>
    <w:bookmarkEnd w:id="151"/>
    <w:bookmarkStart w:name="z179" w:id="152"/>
    <w:p>
      <w:pPr>
        <w:spacing w:after="0"/>
        <w:ind w:left="0"/>
        <w:jc w:val="both"/>
      </w:pPr>
      <w:r>
        <w:rPr>
          <w:rFonts w:ascii="Times New Roman"/>
          <w:b w:val="false"/>
          <w:i w:val="false"/>
          <w:color w:val="000000"/>
          <w:sz w:val="28"/>
        </w:rPr>
        <w:t>
      3) если юридическое лицо или единственный учредитель (участник) юридического лица является бездействующим юридическим лицом;</w:t>
      </w:r>
    </w:p>
    <w:bookmarkEnd w:id="152"/>
    <w:bookmarkStart w:name="z180" w:id="153"/>
    <w:p>
      <w:pPr>
        <w:spacing w:after="0"/>
        <w:ind w:left="0"/>
        <w:jc w:val="both"/>
      </w:pPr>
      <w:r>
        <w:rPr>
          <w:rFonts w:ascii="Times New Roman"/>
          <w:b w:val="false"/>
          <w:i w:val="false"/>
          <w:color w:val="000000"/>
          <w:sz w:val="28"/>
        </w:rPr>
        <w:t xml:space="preserve">
      4) если физическое лицо, являющееся учредителем (участником) и (или) руководителем юридического лица, является единственным учредителем (участником) и (или) руководителем бездействующих юридических лиц и (или) признано недееспособным или ограниченно дееспособным, и (или) признано безвестно отсутствующим, и (или) объявлено умершим, и (или) имеет непогашенную или неснятую судимость за преступления по </w:t>
      </w:r>
      <w:r>
        <w:rPr>
          <w:rFonts w:ascii="Times New Roman"/>
          <w:b w:val="false"/>
          <w:i w:val="false"/>
          <w:color w:val="000000"/>
          <w:sz w:val="28"/>
        </w:rPr>
        <w:t>статьям 237</w:t>
      </w:r>
      <w:r>
        <w:rPr>
          <w:rFonts w:ascii="Times New Roman"/>
          <w:b w:val="false"/>
          <w:i w:val="false"/>
          <w:color w:val="000000"/>
          <w:sz w:val="28"/>
        </w:rPr>
        <w:t xml:space="preserve">, </w:t>
      </w:r>
      <w:r>
        <w:rPr>
          <w:rFonts w:ascii="Times New Roman"/>
          <w:b w:val="false"/>
          <w:i w:val="false"/>
          <w:color w:val="000000"/>
          <w:sz w:val="28"/>
        </w:rPr>
        <w:t>238</w:t>
      </w:r>
      <w:r>
        <w:rPr>
          <w:rFonts w:ascii="Times New Roman"/>
          <w:b w:val="false"/>
          <w:i w:val="false"/>
          <w:color w:val="000000"/>
          <w:sz w:val="28"/>
        </w:rPr>
        <w:t xml:space="preserve"> и </w:t>
      </w:r>
      <w:r>
        <w:rPr>
          <w:rFonts w:ascii="Times New Roman"/>
          <w:b w:val="false"/>
          <w:i w:val="false"/>
          <w:color w:val="000000"/>
          <w:sz w:val="28"/>
        </w:rPr>
        <w:t>240</w:t>
      </w:r>
      <w:r>
        <w:rPr>
          <w:rFonts w:ascii="Times New Roman"/>
          <w:b w:val="false"/>
          <w:i w:val="false"/>
          <w:color w:val="000000"/>
          <w:sz w:val="28"/>
        </w:rPr>
        <w:t xml:space="preserve"> Уголовного кодекса Республики Казахстан, а также в случае, если учредитель (физическое лицо и (или) юридическое лицо), руководитель юридического лица, учредитель и (или) руководитель юридического лица, создавший юридическое лицо, являются должниками по исполнительному документу, за исключением лица, являющегося должником по исполнительному производству о взыскании периодических платежей и не имеющего задолженность по исполнительному производству о периодических взысканиях более трех месяцев;</w:t>
      </w:r>
    </w:p>
    <w:bookmarkEnd w:id="153"/>
    <w:bookmarkStart w:name="z181" w:id="154"/>
    <w:p>
      <w:pPr>
        <w:spacing w:after="0"/>
        <w:ind w:left="0"/>
        <w:jc w:val="both"/>
      </w:pPr>
      <w:r>
        <w:rPr>
          <w:rFonts w:ascii="Times New Roman"/>
          <w:b w:val="false"/>
          <w:i w:val="false"/>
          <w:color w:val="000000"/>
          <w:sz w:val="28"/>
        </w:rPr>
        <w:t xml:space="preserve">
      5) если физическое лицо, являющееся учредителем (участником) и (или) руководителем юридического лица, включено в перечень организаций и лиц, связанных с финансированием терроризма и экстремизма,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11 октября 2011 года "О религиозной деятельности и религиозных объединениях";</w:t>
      </w:r>
    </w:p>
    <w:bookmarkEnd w:id="154"/>
    <w:bookmarkStart w:name="z182" w:id="155"/>
    <w:p>
      <w:pPr>
        <w:spacing w:after="0"/>
        <w:ind w:left="0"/>
        <w:jc w:val="both"/>
      </w:pPr>
      <w:r>
        <w:rPr>
          <w:rFonts w:ascii="Times New Roman"/>
          <w:b w:val="false"/>
          <w:i w:val="false"/>
          <w:color w:val="000000"/>
          <w:sz w:val="28"/>
        </w:rPr>
        <w:t>
      6) представление утерянных и (или) недействительных документов, удостоверяющих личность, а также недостоверных документов, представленных услугополучателем для получения государственной услуги, и (или) данных (сведений), содержащихся в них;</w:t>
      </w:r>
    </w:p>
    <w:bookmarkEnd w:id="155"/>
    <w:bookmarkStart w:name="z183" w:id="156"/>
    <w:p>
      <w:pPr>
        <w:spacing w:after="0"/>
        <w:ind w:left="0"/>
        <w:jc w:val="both"/>
      </w:pPr>
      <w:r>
        <w:rPr>
          <w:rFonts w:ascii="Times New Roman"/>
          <w:b w:val="false"/>
          <w:i w:val="false"/>
          <w:color w:val="000000"/>
          <w:sz w:val="28"/>
        </w:rPr>
        <w:t>
      7) наличие судебных актов и постановлений (запретов, арестов) судебных исполнителей и правоохранительных органов, в том числе решений (приговоров) суда о запрещении деятельности или отдельных видов деятельности, требующих получения государственной услуги, а также решений суда, на основании которых услугополучатель лишен специального права, связанного с получением государственной услуги;</w:t>
      </w:r>
    </w:p>
    <w:bookmarkEnd w:id="156"/>
    <w:bookmarkStart w:name="z184" w:id="157"/>
    <w:p>
      <w:pPr>
        <w:spacing w:after="0"/>
        <w:ind w:left="0"/>
        <w:jc w:val="both"/>
      </w:pPr>
      <w:r>
        <w:rPr>
          <w:rFonts w:ascii="Times New Roman"/>
          <w:b w:val="false"/>
          <w:i w:val="false"/>
          <w:color w:val="000000"/>
          <w:sz w:val="28"/>
        </w:rPr>
        <w:t>
      8)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bookmarkEnd w:id="157"/>
    <w:bookmarkStart w:name="z185" w:id="158"/>
    <w:p>
      <w:pPr>
        <w:spacing w:after="0"/>
        <w:ind w:left="0"/>
        <w:jc w:val="both"/>
      </w:pPr>
      <w:r>
        <w:rPr>
          <w:rFonts w:ascii="Times New Roman"/>
          <w:b w:val="false"/>
          <w:i w:val="false"/>
          <w:color w:val="000000"/>
          <w:sz w:val="28"/>
        </w:rPr>
        <w:t xml:space="preserve">
      Дополнительные основания отказа в государственной регистрации религиозного объединения устанавливаются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от 11 октября 2011 года "О религиозной деятельности и религиозных объединениях".</w:t>
      </w:r>
    </w:p>
    <w:bookmarkEnd w:id="158"/>
    <w:p>
      <w:pPr>
        <w:spacing w:after="0"/>
        <w:ind w:left="0"/>
        <w:jc w:val="both"/>
      </w:pPr>
      <w:r>
        <w:rPr>
          <w:rFonts w:ascii="Times New Roman"/>
          <w:b w:val="false"/>
          <w:i w:val="false"/>
          <w:color w:val="000000"/>
          <w:sz w:val="28"/>
        </w:rPr>
        <w:t xml:space="preserve">
      Отказ в учетной регистрации филиала (представительства) осуществляется в случаях нарушения установленного законодательными актами Республики Казахстан, в том числе </w:t>
      </w:r>
      <w:r>
        <w:rPr>
          <w:rFonts w:ascii="Times New Roman"/>
          <w:b w:val="false"/>
          <w:i w:val="false"/>
          <w:color w:val="000000"/>
          <w:sz w:val="28"/>
        </w:rPr>
        <w:t>статьей 24</w:t>
      </w:r>
      <w:r>
        <w:rPr>
          <w:rFonts w:ascii="Times New Roman"/>
          <w:b w:val="false"/>
          <w:i w:val="false"/>
          <w:color w:val="000000"/>
          <w:sz w:val="28"/>
        </w:rPr>
        <w:t xml:space="preserve"> Закона Республики Казахстан от 16 января 2001 года "О некоммерческих организациях" и </w:t>
      </w:r>
      <w:r>
        <w:rPr>
          <w:rFonts w:ascii="Times New Roman"/>
          <w:b w:val="false"/>
          <w:i w:val="false"/>
          <w:color w:val="000000"/>
          <w:sz w:val="28"/>
        </w:rPr>
        <w:t>статьей 43</w:t>
      </w:r>
      <w:r>
        <w:rPr>
          <w:rFonts w:ascii="Times New Roman"/>
          <w:b w:val="false"/>
          <w:i w:val="false"/>
          <w:color w:val="000000"/>
          <w:sz w:val="28"/>
        </w:rPr>
        <w:t xml:space="preserve"> Гражданского кодекса Республики Казахстан от 27 декабря 1994 года в порядке создания филиала (представительства), несоответствия представленных для учетной регистрации документов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17 апреля 1995 года "О государственной регистрации юридических лиц и учетной регистрации филиалов и представительств.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приказа и.о. Министра юстиции РК от 05.01.2018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w:t>
      </w:r>
      <w:r>
        <w:br/>
      </w:r>
      <w:r>
        <w:rPr>
          <w:rFonts w:ascii="Times New Roman"/>
          <w:b w:val="false"/>
          <w:i w:val="false"/>
          <w:color w:val="000000"/>
          <w:sz w:val="28"/>
        </w:rPr>
        <w:t>
</w:t>
      </w:r>
    </w:p>
    <w:bookmarkStart w:name="z27" w:id="159"/>
    <w:p>
      <w:pPr>
        <w:spacing w:after="0"/>
        <w:ind w:left="0"/>
        <w:jc w:val="left"/>
      </w:pPr>
      <w:r>
        <w:rPr>
          <w:rFonts w:ascii="Times New Roman"/>
          <w:b/>
          <w:i w:val="false"/>
          <w:color w:val="000000"/>
        </w:rPr>
        <w:t xml:space="preserve">  3. Порядок обжалования решений, действий (бездействия), а также</w:t>
      </w:r>
      <w:r>
        <w:br/>
      </w:r>
      <w:r>
        <w:rPr>
          <w:rFonts w:ascii="Times New Roman"/>
          <w:b/>
          <w:i w:val="false"/>
          <w:color w:val="000000"/>
        </w:rPr>
        <w:t>услугодателей и (или) их должностных лиц, Государственной</w:t>
      </w:r>
      <w:r>
        <w:br/>
      </w:r>
      <w:r>
        <w:rPr>
          <w:rFonts w:ascii="Times New Roman"/>
          <w:b/>
          <w:i w:val="false"/>
          <w:color w:val="000000"/>
        </w:rPr>
        <w:t>корпорации и(или) их работников по вопросам оказания</w:t>
      </w:r>
      <w:r>
        <w:br/>
      </w:r>
      <w:r>
        <w:rPr>
          <w:rFonts w:ascii="Times New Roman"/>
          <w:b/>
          <w:i w:val="false"/>
          <w:color w:val="000000"/>
        </w:rPr>
        <w:t>государственных услуг</w:t>
      </w:r>
    </w:p>
    <w:bookmarkEnd w:id="159"/>
    <w:bookmarkStart w:name="z28" w:id="160"/>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Государственная корпорация и (или) их работников по вопросам оказания государственных услуг:</w:t>
      </w:r>
    </w:p>
    <w:bookmarkEnd w:id="160"/>
    <w:p>
      <w:pPr>
        <w:spacing w:after="0"/>
        <w:ind w:left="0"/>
        <w:jc w:val="both"/>
      </w:pPr>
      <w:r>
        <w:rPr>
          <w:rFonts w:ascii="Times New Roman"/>
          <w:b w:val="false"/>
          <w:i w:val="false"/>
          <w:color w:val="000000"/>
          <w:sz w:val="28"/>
        </w:rPr>
        <w:t>
      1) жалоба подается на имя руководителя услугодателя по адресу, указанному в пункте 14 настоящего стандарта.</w:t>
      </w:r>
    </w:p>
    <w:p>
      <w:pPr>
        <w:spacing w:after="0"/>
        <w:ind w:left="0"/>
        <w:jc w:val="both"/>
      </w:pPr>
      <w:r>
        <w:rPr>
          <w:rFonts w:ascii="Times New Roman"/>
          <w:b w:val="false"/>
          <w:i w:val="false"/>
          <w:color w:val="000000"/>
          <w:sz w:val="28"/>
        </w:rPr>
        <w:t>
      В жалобе услугополучателя указываются его фамилия, имя, отчество (при его наличии), почтовый адрес, юридического лица - его наименование, почтовый адрес, исходящий номер и дата. Обращение подписывается заявителем.</w:t>
      </w:r>
    </w:p>
    <w:p>
      <w:pPr>
        <w:spacing w:after="0"/>
        <w:ind w:left="0"/>
        <w:jc w:val="both"/>
      </w:pPr>
      <w:r>
        <w:rPr>
          <w:rFonts w:ascii="Times New Roman"/>
          <w:b w:val="false"/>
          <w:i w:val="false"/>
          <w:color w:val="000000"/>
          <w:sz w:val="28"/>
        </w:rPr>
        <w:t>
      Жалоба принимается в письменной форме по почте, посредством веб-портала "электронного правительства", либо нарочно через канцелярию услугодателя в рабочие дни.</w:t>
      </w:r>
    </w:p>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w:t>
      </w:r>
    </w:p>
    <w:p>
      <w:pPr>
        <w:spacing w:after="0"/>
        <w:ind w:left="0"/>
        <w:jc w:val="both"/>
      </w:pPr>
      <w:r>
        <w:rPr>
          <w:rFonts w:ascii="Times New Roman"/>
          <w:b w:val="false"/>
          <w:i w:val="false"/>
          <w:color w:val="000000"/>
          <w:sz w:val="28"/>
        </w:rPr>
        <w:t>
      2) жалоба на действия (бездействия) работника Государственной корпорации направляется к руководителю Государственной корпорации по адресам, указанным в пункте 14 настоящего стандарта государственной услуги либо посредством обращения через Единый контакт-центр по вопросам оказания государственных услуг: 1414, 8 800 080 7777.</w:t>
      </w:r>
    </w:p>
    <w:p>
      <w:pPr>
        <w:spacing w:after="0"/>
        <w:ind w:left="0"/>
        <w:jc w:val="both"/>
      </w:pPr>
      <w:r>
        <w:rPr>
          <w:rFonts w:ascii="Times New Roman"/>
          <w:b w:val="false"/>
          <w:i w:val="false"/>
          <w:color w:val="000000"/>
          <w:sz w:val="28"/>
        </w:rPr>
        <w:t>
      Подтверждением принятия жалобы в Государственную корпорацию,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w:t>
      </w:r>
    </w:p>
    <w:p>
      <w:pPr>
        <w:spacing w:after="0"/>
        <w:ind w:left="0"/>
        <w:jc w:val="both"/>
      </w:pPr>
      <w:r>
        <w:rPr>
          <w:rFonts w:ascii="Times New Roman"/>
          <w:b w:val="false"/>
          <w:i w:val="false"/>
          <w:color w:val="000000"/>
          <w:sz w:val="28"/>
        </w:rPr>
        <w:t>
      Жалоба услугополучателя, поступившая в адрес услугодателя или Государственную корпорацию, подлежит рассмотрению в течение пяти рабочих дней со дня ее регистрации. Мотивированный ответ о результатах рассмотрения жалобы направляется услугополучателю по почте, посредством веб-портала "электронного правительства", либо выдается нарочно в канцелярии услугодателя.</w:t>
      </w:r>
    </w:p>
    <w:p>
      <w:pPr>
        <w:spacing w:after="0"/>
        <w:ind w:left="0"/>
        <w:jc w:val="both"/>
      </w:pPr>
      <w:r>
        <w:rPr>
          <w:rFonts w:ascii="Times New Roman"/>
          <w:b w:val="false"/>
          <w:i w:val="false"/>
          <w:color w:val="000000"/>
          <w:sz w:val="28"/>
        </w:rPr>
        <w:t>
      При обращении через портал получение информации о порядке обжалования осуществляется через единый контакт-центр по вопросам оказания государственных услуг: 1414, 8 800 080 7777.</w:t>
      </w:r>
    </w:p>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вправе обратиться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в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в редакции приказа Министра юстиции РК от 31.10.2016 </w:t>
      </w:r>
      <w:r>
        <w:rPr>
          <w:rFonts w:ascii="Times New Roman"/>
          <w:b w:val="false"/>
          <w:i w:val="false"/>
          <w:color w:val="000000"/>
          <w:sz w:val="28"/>
        </w:rPr>
        <w:t>№ 948</w:t>
      </w:r>
      <w:r>
        <w:rPr>
          <w:rFonts w:ascii="Times New Roman"/>
          <w:b w:val="false"/>
          <w:i w:val="false"/>
          <w:color w:val="ff0000"/>
          <w:sz w:val="28"/>
        </w:rPr>
        <w:t xml:space="preserve"> (вводится в действие по истечение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161"/>
    <w:p>
      <w:pPr>
        <w:spacing w:after="0"/>
        <w:ind w:left="0"/>
        <w:jc w:val="both"/>
      </w:pPr>
      <w:r>
        <w:rPr>
          <w:rFonts w:ascii="Times New Roman"/>
          <w:b w:val="false"/>
          <w:i w:val="false"/>
          <w:color w:val="000000"/>
          <w:sz w:val="28"/>
        </w:rPr>
        <w:t xml:space="preserve">
       12. В случаях несогласия с результатами оказанной государственной услуги, услугополучатель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w:t>
      </w:r>
    </w:p>
    <w:bookmarkEnd w:id="161"/>
    <w:bookmarkStart w:name="z30" w:id="162"/>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государственной услуги, в том числе оказываемой в электронной</w:t>
      </w:r>
      <w:r>
        <w:br/>
      </w:r>
      <w:r>
        <w:rPr>
          <w:rFonts w:ascii="Times New Roman"/>
          <w:b/>
          <w:i w:val="false"/>
          <w:color w:val="000000"/>
        </w:rPr>
        <w:t>форме и через Государственную корпорацию</w:t>
      </w:r>
    </w:p>
    <w:bookmarkEnd w:id="162"/>
    <w:bookmarkStart w:name="z31" w:id="163"/>
    <w:p>
      <w:pPr>
        <w:spacing w:after="0"/>
        <w:ind w:left="0"/>
        <w:jc w:val="both"/>
      </w:pPr>
      <w:r>
        <w:rPr>
          <w:rFonts w:ascii="Times New Roman"/>
          <w:b w:val="false"/>
          <w:i w:val="false"/>
          <w:color w:val="000000"/>
          <w:sz w:val="28"/>
        </w:rPr>
        <w:t>
      13.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в редакции приказа и.о. Министра юстиции РК от 05.01.2018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w:t>
      </w:r>
      <w:r>
        <w:br/>
      </w:r>
      <w:r>
        <w:rPr>
          <w:rFonts w:ascii="Times New Roman"/>
          <w:b w:val="false"/>
          <w:i w:val="false"/>
          <w:color w:val="000000"/>
          <w:sz w:val="28"/>
        </w:rPr>
        <w:t>
</w:t>
      </w:r>
    </w:p>
    <w:bookmarkStart w:name="z32" w:id="164"/>
    <w:p>
      <w:pPr>
        <w:spacing w:after="0"/>
        <w:ind w:left="0"/>
        <w:jc w:val="both"/>
      </w:pPr>
      <w:r>
        <w:rPr>
          <w:rFonts w:ascii="Times New Roman"/>
          <w:b w:val="false"/>
          <w:i w:val="false"/>
          <w:color w:val="000000"/>
          <w:sz w:val="28"/>
        </w:rPr>
        <w:t>
      14. Адреса мест оказания государственной услуги размещены на интернет-ресурсах:</w:t>
      </w:r>
    </w:p>
    <w:bookmarkEnd w:id="164"/>
    <w:bookmarkStart w:name="z191" w:id="165"/>
    <w:p>
      <w:pPr>
        <w:spacing w:after="0"/>
        <w:ind w:left="0"/>
        <w:jc w:val="both"/>
      </w:pPr>
      <w:r>
        <w:rPr>
          <w:rFonts w:ascii="Times New Roman"/>
          <w:b w:val="false"/>
          <w:i w:val="false"/>
          <w:color w:val="000000"/>
          <w:sz w:val="28"/>
        </w:rPr>
        <w:t>
      услугодателя – www.adilet.gov.kz, раздел "Государственные услуги";</w:t>
      </w:r>
    </w:p>
    <w:bookmarkEnd w:id="165"/>
    <w:p>
      <w:pPr>
        <w:spacing w:after="0"/>
        <w:ind w:left="0"/>
        <w:jc w:val="both"/>
      </w:pPr>
      <w:r>
        <w:rPr>
          <w:rFonts w:ascii="Times New Roman"/>
          <w:b w:val="false"/>
          <w:i w:val="false"/>
          <w:color w:val="000000"/>
          <w:sz w:val="28"/>
        </w:rPr>
        <w:t>
      Государственная корпорация – www.gov4c.kz.</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приказа и.о. Министра юстиции РК от 05.01.2018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w:t>
      </w:r>
      <w:r>
        <w:br/>
      </w:r>
      <w:r>
        <w:rPr>
          <w:rFonts w:ascii="Times New Roman"/>
          <w:b w:val="false"/>
          <w:i w:val="false"/>
          <w:color w:val="000000"/>
          <w:sz w:val="28"/>
        </w:rPr>
        <w:t>
</w:t>
      </w:r>
    </w:p>
    <w:bookmarkStart w:name="z33" w:id="166"/>
    <w:p>
      <w:pPr>
        <w:spacing w:after="0"/>
        <w:ind w:left="0"/>
        <w:jc w:val="both"/>
      </w:pPr>
      <w:r>
        <w:rPr>
          <w:rFonts w:ascii="Times New Roman"/>
          <w:b w:val="false"/>
          <w:i w:val="false"/>
          <w:color w:val="000000"/>
          <w:sz w:val="28"/>
        </w:rPr>
        <w:t>
      15. Услугополучатель имеет возможность получения государственной услуги в электронной форме через портал при условии наличия ЭЦП.</w:t>
      </w:r>
    </w:p>
    <w:bookmarkEnd w:id="166"/>
    <w:bookmarkStart w:name="z34" w:id="167"/>
    <w:p>
      <w:pPr>
        <w:spacing w:after="0"/>
        <w:ind w:left="0"/>
        <w:jc w:val="both"/>
      </w:pPr>
      <w:r>
        <w:rPr>
          <w:rFonts w:ascii="Times New Roman"/>
          <w:b w:val="false"/>
          <w:i w:val="false"/>
          <w:color w:val="000000"/>
          <w:sz w:val="28"/>
        </w:rPr>
        <w:t>
      16.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в редакции приказа и.о. Министра юстиции РК от 05.01.2018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w:t>
      </w:r>
      <w:r>
        <w:br/>
      </w:r>
      <w:r>
        <w:rPr>
          <w:rFonts w:ascii="Times New Roman"/>
          <w:b w:val="false"/>
          <w:i w:val="false"/>
          <w:color w:val="000000"/>
          <w:sz w:val="28"/>
        </w:rPr>
        <w:t>
</w:t>
      </w:r>
    </w:p>
    <w:bookmarkStart w:name="z35" w:id="168"/>
    <w:p>
      <w:pPr>
        <w:spacing w:after="0"/>
        <w:ind w:left="0"/>
        <w:jc w:val="both"/>
      </w:pPr>
      <w:r>
        <w:rPr>
          <w:rFonts w:ascii="Times New Roman"/>
          <w:b w:val="false"/>
          <w:i w:val="false"/>
          <w:color w:val="000000"/>
          <w:sz w:val="28"/>
        </w:rPr>
        <w:t>
      17. Контактный телефон справочной службы по вопросам оказания государственной услуги: 8 (7172) 58 00 58. Единый контакт-центр: 1414, 8 800 080 7777.</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в редакции приказа и.о. Министра юстиции РК от 05.01.2018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стандарту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регистрация их филиалов и</w:t>
            </w:r>
            <w:r>
              <w:br/>
            </w:r>
            <w:r>
              <w:rPr>
                <w:rFonts w:ascii="Times New Roman"/>
                <w:b w:val="false"/>
                <w:i w:val="false"/>
                <w:color w:val="000000"/>
                <w:sz w:val="20"/>
              </w:rPr>
              <w:t>представительств"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1 в редакции приказа Министра юстиции РК от 27.04.2017 </w:t>
      </w:r>
      <w:r>
        <w:rPr>
          <w:rFonts w:ascii="Times New Roman"/>
          <w:b w:val="false"/>
          <w:i w:val="false"/>
          <w:color w:val="ff0000"/>
          <w:sz w:val="28"/>
        </w:rPr>
        <w:t>№ 485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w:t>
      </w:r>
    </w:p>
    <w:bookmarkStart w:name="z240" w:id="169"/>
    <w:p>
      <w:pPr>
        <w:spacing w:after="0"/>
        <w:ind w:left="0"/>
        <w:jc w:val="left"/>
      </w:pPr>
      <w:r>
        <w:rPr>
          <w:rFonts w:ascii="Times New Roman"/>
          <w:b/>
          <w:i w:val="false"/>
          <w:color w:val="000000"/>
        </w:rPr>
        <w:t xml:space="preserve"> Министерство юстиции Республики Казахстан</w:t>
      </w:r>
      <w:r>
        <w:br/>
      </w:r>
      <w:r>
        <w:rPr>
          <w:rFonts w:ascii="Times New Roman"/>
          <w:b/>
          <w:i w:val="false"/>
          <w:color w:val="000000"/>
        </w:rPr>
        <w:t>(вариант: (Территориальный орган юстиции) _________)</w:t>
      </w:r>
    </w:p>
    <w:bookmarkEnd w:id="169"/>
    <w:bookmarkStart w:name="z241" w:id="170"/>
    <w:p>
      <w:pPr>
        <w:spacing w:after="0"/>
        <w:ind w:left="0"/>
        <w:jc w:val="left"/>
      </w:pPr>
      <w:r>
        <w:rPr>
          <w:rFonts w:ascii="Times New Roman"/>
          <w:b/>
          <w:i w:val="false"/>
          <w:color w:val="000000"/>
        </w:rPr>
        <w:t xml:space="preserve"> Справка о государственной регистрации</w:t>
      </w:r>
      <w:r>
        <w:br/>
      </w:r>
      <w:r>
        <w:rPr>
          <w:rFonts w:ascii="Times New Roman"/>
          <w:b/>
          <w:i w:val="false"/>
          <w:color w:val="000000"/>
        </w:rPr>
        <w:t>юридического лица</w:t>
      </w:r>
      <w:r>
        <w:br/>
      </w:r>
      <w:r>
        <w:rPr>
          <w:rFonts w:ascii="Times New Roman"/>
          <w:b/>
          <w:i w:val="false"/>
          <w:color w:val="000000"/>
        </w:rPr>
        <w:t>_________________________________</w:t>
      </w:r>
      <w:r>
        <w:br/>
      </w:r>
      <w:r>
        <w:rPr>
          <w:rFonts w:ascii="Times New Roman"/>
          <w:b/>
          <w:i w:val="false"/>
          <w:color w:val="000000"/>
        </w:rPr>
        <w:t>бизнес-идентификационный номер</w:t>
      </w:r>
    </w:p>
    <w:bookmarkEnd w:id="170"/>
    <w:bookmarkStart w:name="z242" w:id="171"/>
    <w:p>
      <w:pPr>
        <w:spacing w:after="0"/>
        <w:ind w:left="0"/>
        <w:jc w:val="both"/>
      </w:pPr>
      <w:r>
        <w:rPr>
          <w:rFonts w:ascii="Times New Roman"/>
          <w:b w:val="false"/>
          <w:i w:val="false"/>
          <w:color w:val="000000"/>
          <w:sz w:val="28"/>
        </w:rPr>
        <w:t>
      ________________                                           "___"_________ 20__ г.</w:t>
      </w:r>
    </w:p>
    <w:bookmarkEnd w:id="171"/>
    <w:bookmarkStart w:name="z243" w:id="172"/>
    <w:p>
      <w:pPr>
        <w:spacing w:after="0"/>
        <w:ind w:left="0"/>
        <w:jc w:val="both"/>
      </w:pPr>
      <w:r>
        <w:rPr>
          <w:rFonts w:ascii="Times New Roman"/>
          <w:b w:val="false"/>
          <w:i w:val="false"/>
          <w:color w:val="000000"/>
          <w:sz w:val="28"/>
        </w:rPr>
        <w:t>
      населенный пункт</w:t>
      </w:r>
    </w:p>
    <w:bookmarkEnd w:id="17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44" w:id="173"/>
    <w:p>
      <w:pPr>
        <w:spacing w:after="0"/>
        <w:ind w:left="0"/>
        <w:jc w:val="both"/>
      </w:pPr>
      <w:r>
        <w:rPr>
          <w:rFonts w:ascii="Times New Roman"/>
          <w:b w:val="false"/>
          <w:i w:val="false"/>
          <w:color w:val="000000"/>
          <w:sz w:val="28"/>
        </w:rPr>
        <w:t>
      Наименование:_____________________________________________________________</w:t>
      </w:r>
    </w:p>
    <w:bookmarkEnd w:id="173"/>
    <w:bookmarkStart w:name="z245" w:id="174"/>
    <w:p>
      <w:pPr>
        <w:spacing w:after="0"/>
        <w:ind w:left="0"/>
        <w:jc w:val="both"/>
      </w:pPr>
      <w:r>
        <w:rPr>
          <w:rFonts w:ascii="Times New Roman"/>
          <w:b w:val="false"/>
          <w:i w:val="false"/>
          <w:color w:val="000000"/>
          <w:sz w:val="28"/>
        </w:rPr>
        <w:t>
      __________________________________________________________________________</w:t>
      </w:r>
    </w:p>
    <w:bookmarkEnd w:id="174"/>
    <w:bookmarkStart w:name="z246" w:id="175"/>
    <w:p>
      <w:pPr>
        <w:spacing w:after="0"/>
        <w:ind w:left="0"/>
        <w:jc w:val="both"/>
      </w:pPr>
      <w:r>
        <w:rPr>
          <w:rFonts w:ascii="Times New Roman"/>
          <w:b w:val="false"/>
          <w:i w:val="false"/>
          <w:color w:val="000000"/>
          <w:sz w:val="28"/>
        </w:rPr>
        <w:t>
      Местонахождение: _________________________________________________________</w:t>
      </w:r>
    </w:p>
    <w:bookmarkEnd w:id="175"/>
    <w:bookmarkStart w:name="z247" w:id="176"/>
    <w:p>
      <w:pPr>
        <w:spacing w:after="0"/>
        <w:ind w:left="0"/>
        <w:jc w:val="both"/>
      </w:pPr>
      <w:r>
        <w:rPr>
          <w:rFonts w:ascii="Times New Roman"/>
          <w:b w:val="false"/>
          <w:i w:val="false"/>
          <w:color w:val="000000"/>
          <w:sz w:val="28"/>
        </w:rPr>
        <w:t>
      Руководитель: _____________________________________________________________</w:t>
      </w:r>
    </w:p>
    <w:bookmarkEnd w:id="176"/>
    <w:bookmarkStart w:name="z248" w:id="177"/>
    <w:p>
      <w:pPr>
        <w:spacing w:after="0"/>
        <w:ind w:left="0"/>
        <w:jc w:val="both"/>
      </w:pPr>
      <w:r>
        <w:rPr>
          <w:rFonts w:ascii="Times New Roman"/>
          <w:b w:val="false"/>
          <w:i w:val="false"/>
          <w:color w:val="000000"/>
          <w:sz w:val="28"/>
        </w:rPr>
        <w:t>
      Учредители (участники): ____________________________________________________</w:t>
      </w:r>
    </w:p>
    <w:bookmarkEnd w:id="177"/>
    <w:bookmarkStart w:name="z249" w:id="178"/>
    <w:p>
      <w:pPr>
        <w:spacing w:after="0"/>
        <w:ind w:left="0"/>
        <w:jc w:val="both"/>
      </w:pPr>
      <w:r>
        <w:rPr>
          <w:rFonts w:ascii="Times New Roman"/>
          <w:b w:val="false"/>
          <w:i w:val="false"/>
          <w:color w:val="000000"/>
          <w:sz w:val="28"/>
        </w:rPr>
        <w:t>
      Осуществляет деятельность на основании типового устава.</w:t>
      </w:r>
    </w:p>
    <w:bookmarkEnd w:id="17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50" w:id="179"/>
    <w:p>
      <w:pPr>
        <w:spacing w:after="0"/>
        <w:ind w:left="0"/>
        <w:jc w:val="both"/>
      </w:pPr>
      <w:r>
        <w:rPr>
          <w:rFonts w:ascii="Times New Roman"/>
          <w:b w:val="false"/>
          <w:i w:val="false"/>
          <w:color w:val="000000"/>
          <w:sz w:val="28"/>
        </w:rPr>
        <w:t>
      Справка дает право осуществлять деятельность в соответствии с</w:t>
      </w:r>
    </w:p>
    <w:bookmarkEnd w:id="179"/>
    <w:bookmarkStart w:name="z251" w:id="180"/>
    <w:p>
      <w:pPr>
        <w:spacing w:after="0"/>
        <w:ind w:left="0"/>
        <w:jc w:val="both"/>
      </w:pPr>
      <w:r>
        <w:rPr>
          <w:rFonts w:ascii="Times New Roman"/>
          <w:b w:val="false"/>
          <w:i w:val="false"/>
          <w:color w:val="000000"/>
          <w:sz w:val="28"/>
        </w:rPr>
        <w:t>
                  учредительными документами в рамках</w:t>
      </w:r>
    </w:p>
    <w:bookmarkEnd w:id="180"/>
    <w:bookmarkStart w:name="z252" w:id="181"/>
    <w:p>
      <w:pPr>
        <w:spacing w:after="0"/>
        <w:ind w:left="0"/>
        <w:jc w:val="both"/>
      </w:pPr>
      <w:r>
        <w:rPr>
          <w:rFonts w:ascii="Times New Roman"/>
          <w:b w:val="false"/>
          <w:i w:val="false"/>
          <w:color w:val="000000"/>
          <w:sz w:val="28"/>
        </w:rPr>
        <w:t>
       законодательства Республики Казахстан</w:t>
      </w:r>
    </w:p>
    <w:bookmarkEnd w:id="1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Дата выдачи</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юридических лиц, учетная регистрация их</w:t>
            </w:r>
            <w:r>
              <w:br/>
            </w:r>
            <w:r>
              <w:rPr>
                <w:rFonts w:ascii="Times New Roman"/>
                <w:b w:val="false"/>
                <w:i w:val="false"/>
                <w:color w:val="000000"/>
                <w:sz w:val="20"/>
              </w:rPr>
              <w:t>филиалов и представительств"</w:t>
            </w:r>
          </w:p>
        </w:tc>
      </w:tr>
    </w:tbl>
    <w:bookmarkStart w:name="z762" w:id="182"/>
    <w:p>
      <w:pPr>
        <w:spacing w:after="0"/>
        <w:ind w:left="0"/>
        <w:jc w:val="both"/>
      </w:pPr>
      <w:r>
        <w:rPr>
          <w:rFonts w:ascii="Times New Roman"/>
          <w:b w:val="false"/>
          <w:i w:val="false"/>
          <w:color w:val="000000"/>
          <w:sz w:val="28"/>
        </w:rPr>
        <w:t>
      Форма</w:t>
      </w:r>
    </w:p>
    <w:bookmarkEnd w:id="182"/>
    <w:p>
      <w:pPr>
        <w:spacing w:after="0"/>
        <w:ind w:left="0"/>
        <w:jc w:val="both"/>
      </w:pPr>
      <w:r>
        <w:rPr>
          <w:rFonts w:ascii="Times New Roman"/>
          <w:b w:val="false"/>
          <w:i w:val="false"/>
          <w:color w:val="000000"/>
          <w:sz w:val="28"/>
        </w:rPr>
        <w:t>
                               Министерство юстиции Республики Казахстан</w:t>
      </w:r>
    </w:p>
    <w:p>
      <w:pPr>
        <w:spacing w:after="0"/>
        <w:ind w:left="0"/>
        <w:jc w:val="both"/>
      </w:pPr>
      <w:r>
        <w:rPr>
          <w:rFonts w:ascii="Times New Roman"/>
          <w:b w:val="false"/>
          <w:i w:val="false"/>
          <w:color w:val="000000"/>
          <w:sz w:val="28"/>
        </w:rPr>
        <w:t>
      вариант: (Территориальный орган юстиции) _________)</w:t>
      </w:r>
    </w:p>
    <w:p>
      <w:pPr>
        <w:spacing w:after="0"/>
        <w:ind w:left="0"/>
        <w:jc w:val="left"/>
      </w:pPr>
      <w:r>
        <w:rPr>
          <w:rFonts w:ascii="Times New Roman"/>
          <w:b/>
          <w:i w:val="false"/>
          <w:color w:val="000000"/>
        </w:rPr>
        <w:t xml:space="preserve"> Справка об учетной регистрации</w:t>
      </w:r>
      <w:r>
        <w:br/>
      </w:r>
      <w:r>
        <w:rPr>
          <w:rFonts w:ascii="Times New Roman"/>
          <w:b/>
          <w:i w:val="false"/>
          <w:color w:val="000000"/>
        </w:rPr>
        <w:t>филиала (представительства) юридического лица</w:t>
      </w:r>
    </w:p>
    <w:p>
      <w:pPr>
        <w:spacing w:after="0"/>
        <w:ind w:left="0"/>
        <w:jc w:val="both"/>
      </w:pPr>
      <w:r>
        <w:rPr>
          <w:rFonts w:ascii="Times New Roman"/>
          <w:b w:val="false"/>
          <w:i w:val="false"/>
          <w:color w:val="000000"/>
          <w:sz w:val="28"/>
        </w:rPr>
        <w:t>
      _________________________________</w:t>
      </w:r>
    </w:p>
    <w:p>
      <w:pPr>
        <w:spacing w:after="0"/>
        <w:ind w:left="0"/>
        <w:jc w:val="left"/>
      </w:pPr>
      <w:r>
        <w:rPr>
          <w:rFonts w:ascii="Times New Roman"/>
          <w:b/>
          <w:i w:val="false"/>
          <w:color w:val="000000"/>
        </w:rPr>
        <w:t xml:space="preserve"> бизнес-идентификационный номер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                                </w:t>
      </w:r>
      <w:r>
        <w:rPr>
          <w:rFonts w:ascii="Times New Roman"/>
          <w:b w:val="false"/>
          <w:i w:val="false"/>
          <w:color w:val="000000"/>
          <w:sz w:val="28"/>
        </w:rPr>
        <w:t>"___"_________20__г.</w:t>
      </w:r>
    </w:p>
    <w:p>
      <w:pPr>
        <w:spacing w:after="0"/>
        <w:ind w:left="0"/>
        <w:jc w:val="both"/>
      </w:pPr>
      <w:r>
        <w:rPr>
          <w:rFonts w:ascii="Times New Roman"/>
          <w:b w:val="false"/>
          <w:i w:val="false"/>
          <w:color w:val="000000"/>
          <w:sz w:val="28"/>
        </w:rPr>
        <w:t>
      населенный пункт</w:t>
      </w:r>
    </w:p>
    <w:p>
      <w:pPr>
        <w:spacing w:after="0"/>
        <w:ind w:left="0"/>
        <w:jc w:val="both"/>
      </w:pPr>
      <w:r>
        <w:rPr>
          <w:rFonts w:ascii="Times New Roman"/>
          <w:b w:val="false"/>
          <w:i w:val="false"/>
          <w:color w:val="000000"/>
          <w:sz w:val="28"/>
        </w:rPr>
        <w:t>
      Наименование филиала (представительства) юридического лица:_________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юридического лица:_____________________________________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Местонахождение филиала (представительства) юридического лица:______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Справка дает право осуществлять деятельность в</w:t>
      </w:r>
    </w:p>
    <w:p>
      <w:pPr>
        <w:spacing w:after="0"/>
        <w:ind w:left="0"/>
        <w:jc w:val="both"/>
      </w:pPr>
      <w:r>
        <w:rPr>
          <w:rFonts w:ascii="Times New Roman"/>
          <w:b w:val="false"/>
          <w:i w:val="false"/>
          <w:color w:val="000000"/>
          <w:sz w:val="28"/>
        </w:rPr>
        <w:t>
      соответствии с учредительными документами в рамках</w:t>
      </w:r>
    </w:p>
    <w:p>
      <w:pPr>
        <w:spacing w:after="0"/>
        <w:ind w:left="0"/>
        <w:jc w:val="both"/>
      </w:pPr>
      <w:r>
        <w:rPr>
          <w:rFonts w:ascii="Times New Roman"/>
          <w:b w:val="false"/>
          <w:i w:val="false"/>
          <w:color w:val="000000"/>
          <w:sz w:val="28"/>
        </w:rPr>
        <w:t>
      законодательства Республики Казахстан</w:t>
      </w:r>
    </w:p>
    <w:p>
      <w:pPr>
        <w:spacing w:after="0"/>
        <w:ind w:left="0"/>
        <w:jc w:val="both"/>
      </w:pPr>
      <w:r>
        <w:rPr>
          <w:rFonts w:ascii="Times New Roman"/>
          <w:b w:val="false"/>
          <w:i w:val="false"/>
          <w:color w:val="000000"/>
          <w:sz w:val="28"/>
        </w:rPr>
        <w:t>
      Дата выдачи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юридических лиц, учетная регистрация их</w:t>
            </w:r>
            <w:r>
              <w:br/>
            </w:r>
            <w:r>
              <w:rPr>
                <w:rFonts w:ascii="Times New Roman"/>
                <w:b w:val="false"/>
                <w:i w:val="false"/>
                <w:color w:val="000000"/>
                <w:sz w:val="20"/>
              </w:rPr>
              <w:t>филиалов и представительств"</w:t>
            </w:r>
            <w:r>
              <w:br/>
            </w:r>
            <w:r>
              <w:rPr>
                <w:rFonts w:ascii="Times New Roman"/>
                <w:b w:val="false"/>
                <w:i w:val="false"/>
                <w:color w:val="000000"/>
                <w:sz w:val="20"/>
              </w:rPr>
              <w:t>(фамилия, имя, отчество (при его наличии) (далее - ФИО),</w:t>
            </w:r>
            <w:r>
              <w:br/>
            </w:r>
            <w:r>
              <w:rPr>
                <w:rFonts w:ascii="Times New Roman"/>
                <w:b w:val="false"/>
                <w:i w:val="false"/>
                <w:color w:val="000000"/>
                <w:sz w:val="20"/>
              </w:rPr>
              <w:t>либо наименование организации услугополучателя)</w:t>
            </w:r>
          </w:p>
        </w:tc>
      </w:tr>
    </w:tbl>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(адрес услугополучателя)</w:t>
      </w:r>
    </w:p>
    <w:bookmarkStart w:name="z763" w:id="183"/>
    <w:p>
      <w:pPr>
        <w:spacing w:after="0"/>
        <w:ind w:left="0"/>
        <w:jc w:val="both"/>
      </w:pPr>
      <w:r>
        <w:rPr>
          <w:rFonts w:ascii="Times New Roman"/>
          <w:b w:val="false"/>
          <w:i w:val="false"/>
          <w:color w:val="000000"/>
          <w:sz w:val="28"/>
        </w:rPr>
        <w:t>
      Форма</w:t>
      </w:r>
    </w:p>
    <w:bookmarkEnd w:id="183"/>
    <w:bookmarkStart w:name="z764" w:id="184"/>
    <w:p>
      <w:pPr>
        <w:spacing w:after="0"/>
        <w:ind w:left="0"/>
        <w:jc w:val="left"/>
      </w:pPr>
      <w:r>
        <w:rPr>
          <w:rFonts w:ascii="Times New Roman"/>
          <w:b/>
          <w:i w:val="false"/>
          <w:color w:val="000000"/>
        </w:rPr>
        <w:t xml:space="preserve"> Расписка</w:t>
      </w:r>
      <w:r>
        <w:br/>
      </w:r>
      <w:r>
        <w:rPr>
          <w:rFonts w:ascii="Times New Roman"/>
          <w:b/>
          <w:i w:val="false"/>
          <w:color w:val="000000"/>
        </w:rPr>
        <w:t>об отказе в приеме документов</w:t>
      </w:r>
    </w:p>
    <w:bookmarkEnd w:id="184"/>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w:t>
      </w:r>
    </w:p>
    <w:p>
      <w:pPr>
        <w:spacing w:after="0"/>
        <w:ind w:left="0"/>
        <w:jc w:val="both"/>
      </w:pPr>
      <w:r>
        <w:rPr>
          <w:rFonts w:ascii="Times New Roman"/>
          <w:b w:val="false"/>
          <w:i w:val="false"/>
          <w:color w:val="000000"/>
          <w:sz w:val="28"/>
        </w:rPr>
        <w:t>
      от 15 апреля 2013 года "О государственных услугах", отдел №__ филиала</w:t>
      </w:r>
    </w:p>
    <w:p>
      <w:pPr>
        <w:spacing w:after="0"/>
        <w:ind w:left="0"/>
        <w:jc w:val="both"/>
      </w:pPr>
      <w:r>
        <w:rPr>
          <w:rFonts w:ascii="Times New Roman"/>
          <w:b w:val="false"/>
          <w:i w:val="false"/>
          <w:color w:val="000000"/>
          <w:sz w:val="28"/>
        </w:rPr>
        <w:t>
      Государственной корпорации (указать адрес) отказывает в</w:t>
      </w:r>
    </w:p>
    <w:p>
      <w:pPr>
        <w:spacing w:after="0"/>
        <w:ind w:left="0"/>
        <w:jc w:val="both"/>
      </w:pPr>
      <w:r>
        <w:rPr>
          <w:rFonts w:ascii="Times New Roman"/>
          <w:b w:val="false"/>
          <w:i w:val="false"/>
          <w:color w:val="000000"/>
          <w:sz w:val="28"/>
        </w:rPr>
        <w:t>
      приеме документов на оказание государственной услуги (указать</w:t>
      </w:r>
    </w:p>
    <w:p>
      <w:pPr>
        <w:spacing w:after="0"/>
        <w:ind w:left="0"/>
        <w:jc w:val="both"/>
      </w:pPr>
      <w:r>
        <w:rPr>
          <w:rFonts w:ascii="Times New Roman"/>
          <w:b w:val="false"/>
          <w:i w:val="false"/>
          <w:color w:val="000000"/>
          <w:sz w:val="28"/>
        </w:rPr>
        <w:t>
      наименование государственной услуги в соответствии со стандартом</w:t>
      </w:r>
    </w:p>
    <w:p>
      <w:pPr>
        <w:spacing w:after="0"/>
        <w:ind w:left="0"/>
        <w:jc w:val="both"/>
      </w:pPr>
      <w:r>
        <w:rPr>
          <w:rFonts w:ascii="Times New Roman"/>
          <w:b w:val="false"/>
          <w:i w:val="false"/>
          <w:color w:val="000000"/>
          <w:sz w:val="28"/>
        </w:rPr>
        <w:t>
      государственной услуги) ввиду представления Вами неполного пакета</w:t>
      </w:r>
    </w:p>
    <w:p>
      <w:pPr>
        <w:spacing w:after="0"/>
        <w:ind w:left="0"/>
        <w:jc w:val="both"/>
      </w:pPr>
      <w:r>
        <w:rPr>
          <w:rFonts w:ascii="Times New Roman"/>
          <w:b w:val="false"/>
          <w:i w:val="false"/>
          <w:color w:val="000000"/>
          <w:sz w:val="28"/>
        </w:rPr>
        <w:t>
      документов согласно перечню, предусмотренному стандартом</w:t>
      </w:r>
    </w:p>
    <w:p>
      <w:pPr>
        <w:spacing w:after="0"/>
        <w:ind w:left="0"/>
        <w:jc w:val="both"/>
      </w:pPr>
      <w:r>
        <w:rPr>
          <w:rFonts w:ascii="Times New Roman"/>
          <w:b w:val="false"/>
          <w:i w:val="false"/>
          <w:color w:val="000000"/>
          <w:sz w:val="28"/>
        </w:rPr>
        <w:t>
      государственной услуги, а именно:</w:t>
      </w:r>
    </w:p>
    <w:p>
      <w:pPr>
        <w:spacing w:after="0"/>
        <w:ind w:left="0"/>
        <w:jc w:val="both"/>
      </w:pPr>
      <w:r>
        <w:rPr>
          <w:rFonts w:ascii="Times New Roman"/>
          <w:b w:val="false"/>
          <w:i w:val="false"/>
          <w:color w:val="000000"/>
          <w:sz w:val="28"/>
        </w:rPr>
        <w:t>
      Наименование отсутствующих документов:</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________________________________________;</w:t>
      </w:r>
    </w:p>
    <w:p>
      <w:pPr>
        <w:spacing w:after="0"/>
        <w:ind w:left="0"/>
        <w:jc w:val="both"/>
      </w:pPr>
      <w:r>
        <w:rPr>
          <w:rFonts w:ascii="Times New Roman"/>
          <w:b w:val="false"/>
          <w:i w:val="false"/>
          <w:color w:val="000000"/>
          <w:sz w:val="28"/>
        </w:rPr>
        <w:t>
      Настоящая расписка составлена в 2 экземплярах, по одному длякаждой стороны.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ФИО (работника</w:t>
      </w:r>
      <w:r>
        <w:rPr>
          <w:rFonts w:ascii="Times New Roman"/>
          <w:b w:val="false"/>
          <w:i w:val="false"/>
          <w:color w:val="000000"/>
          <w:sz w:val="28"/>
        </w:rPr>
        <w:t xml:space="preserve"> </w:t>
      </w:r>
      <w:r>
        <w:rPr>
          <w:rFonts w:ascii="Times New Roman"/>
          <w:b/>
          <w:i w:val="false"/>
          <w:color w:val="000000"/>
          <w:sz w:val="28"/>
        </w:rPr>
        <w:t xml:space="preserve">Государственная </w:t>
      </w:r>
      <w:r>
        <w:rPr>
          <w:rFonts w:ascii="Times New Roman"/>
          <w:b/>
          <w:i w:val="false"/>
          <w:color w:val="000000"/>
          <w:sz w:val="28"/>
        </w:rPr>
        <w:t>корпорация )</w:t>
      </w:r>
      <w:r>
        <w:rPr>
          <w:rFonts w:ascii="Times New Roman"/>
          <w:b/>
          <w:i w:val="false"/>
          <w:color w:val="000000"/>
          <w:sz w:val="28"/>
        </w:rPr>
        <w:t xml:space="preserve"> (подпись)</w:t>
      </w:r>
    </w:p>
    <w:p>
      <w:pPr>
        <w:spacing w:after="0"/>
        <w:ind w:left="0"/>
        <w:jc w:val="both"/>
      </w:pPr>
      <w:r>
        <w:rPr>
          <w:rFonts w:ascii="Times New Roman"/>
          <w:b w:val="false"/>
          <w:i w:val="false"/>
          <w:color w:val="000000"/>
          <w:sz w:val="28"/>
        </w:rPr>
        <w:t>
      Исполнитель: Ф.И.О _____________</w:t>
      </w:r>
    </w:p>
    <w:p>
      <w:pPr>
        <w:spacing w:after="0"/>
        <w:ind w:left="0"/>
        <w:jc w:val="both"/>
      </w:pPr>
      <w:r>
        <w:rPr>
          <w:rFonts w:ascii="Times New Roman"/>
          <w:b w:val="false"/>
          <w:i w:val="false"/>
          <w:color w:val="000000"/>
          <w:sz w:val="28"/>
        </w:rPr>
        <w:t>
      Телефон __________</w:t>
      </w:r>
    </w:p>
    <w:p>
      <w:pPr>
        <w:spacing w:after="0"/>
        <w:ind w:left="0"/>
        <w:jc w:val="both"/>
      </w:pPr>
      <w:r>
        <w:rPr>
          <w:rFonts w:ascii="Times New Roman"/>
          <w:b w:val="false"/>
          <w:i w:val="false"/>
          <w:color w:val="000000"/>
          <w:sz w:val="28"/>
        </w:rPr>
        <w:t>
      Получил: Ф.И.О / подпись услугополучателя</w:t>
      </w:r>
    </w:p>
    <w:p>
      <w:pPr>
        <w:spacing w:after="0"/>
        <w:ind w:left="0"/>
        <w:jc w:val="both"/>
      </w:pPr>
      <w:r>
        <w:rPr>
          <w:rFonts w:ascii="Times New Roman"/>
          <w:b w:val="false"/>
          <w:i w:val="false"/>
          <w:color w:val="000000"/>
          <w:sz w:val="28"/>
        </w:rPr>
        <w:t>
      "___" _________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4</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регистрация их</w:t>
            </w:r>
            <w:r>
              <w:br/>
            </w:r>
            <w:r>
              <w:rPr>
                <w:rFonts w:ascii="Times New Roman"/>
                <w:b w:val="false"/>
                <w:i w:val="false"/>
                <w:color w:val="000000"/>
                <w:sz w:val="20"/>
              </w:rPr>
              <w:t>филиалов и представительств"</w:t>
            </w:r>
          </w:p>
        </w:tc>
      </w:tr>
    </w:tbl>
    <w:p>
      <w:pPr>
        <w:spacing w:after="0"/>
        <w:ind w:left="0"/>
        <w:jc w:val="both"/>
      </w:pPr>
      <w:r>
        <w:rPr>
          <w:rFonts w:ascii="Times New Roman"/>
          <w:b w:val="false"/>
          <w:i w:val="false"/>
          <w:color w:val="ff0000"/>
          <w:sz w:val="28"/>
        </w:rPr>
        <w:t xml:space="preserve">
      Сноска. Приложение 4 в редакции приказа Министра юстиции РК от 22.11.2018 </w:t>
      </w:r>
      <w:r>
        <w:rPr>
          <w:rFonts w:ascii="Times New Roman"/>
          <w:b w:val="false"/>
          <w:i w:val="false"/>
          <w:color w:val="ff0000"/>
          <w:sz w:val="28"/>
        </w:rPr>
        <w:t>№ 1549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w:t>
      </w:r>
    </w:p>
    <w:bookmarkStart w:name="z765" w:id="185"/>
    <w:p>
      <w:pPr>
        <w:spacing w:after="0"/>
        <w:ind w:left="0"/>
        <w:jc w:val="left"/>
      </w:pPr>
      <w:r>
        <w:rPr>
          <w:rFonts w:ascii="Times New Roman"/>
          <w:b/>
          <w:i w:val="false"/>
          <w:color w:val="000000"/>
        </w:rPr>
        <w:t xml:space="preserve"> Ставки сборов исчисляются исходя из размера месячного расчетного показателя, установленного на соответствующий финансовый год законом о республиканском бюджете (далее - МРП), и составляют:</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7"/>
        <w:gridCol w:w="9822"/>
        <w:gridCol w:w="1011"/>
      </w:tblGrid>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регистрационных действий</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(МРП)</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государственную (учетную) регистрацию юридических лиц, их филиалов и представительств, а также их перерегистрацию:</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государственную регистрацию (перерегистрацию), государственную регистрацию прекращения деятельности юридических лиц (в том числе при реорганизации в случаях, предусмотренных законодательством Республики Казахстан), учетную регистрацию (перерегистрацию), снятие с учетной регистрации их филиалов и представительств:</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 их филиалов и представительств</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 являющихся субъектами малого предпринимательства, их филиалов и представительств</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политических партий, их филиалов и представительств</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государственную регистрацию (перерегистрацию), государственную регистрацию прекращения деятельности (в том числе при реорганизации в случаях, предусмотренных законодательством Республики Казахстан) учреждений, финансируемых из средств бюджета, казенных предприятий и кооперативов собственников помещений (квартир), учетную регистрацию (перерегистрацию), снятие с учетной регистрации их филиалов и представительств:</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государственную регистрацию прекращения деятельности, учетную регистрацию, снятие с учетной регистрации</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перерегистрацию</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государственную регистрацию (перерегистрацию), государственную регистрацию прекращения деятельности (в том числе при реорганизации в случаях, предусмотренных законодательством Республики Казахстан) детских и молодежных общественных объединений, а также общественных объединений инвалидов, учетную регистрацию (перерегистрацию), снятие с учетной регистрации их филиалов и представительств, филиалов республиканских и региональных национально-культурных общественных объединений:</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регистрацию (в том числе при реорганизации в случаях, предусмотренных законодательством Республики Казахстан)</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перерегистрацию, государственную регистрацию прекращения деятельности (в том числе при реорганизации в случаях, предусмотренных законодательством Республики Казахстан), снятие с учетной регистрации</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5 к стандарту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регистрация их филиалов и</w:t>
            </w:r>
            <w:r>
              <w:br/>
            </w:r>
            <w:r>
              <w:rPr>
                <w:rFonts w:ascii="Times New Roman"/>
                <w:b w:val="false"/>
                <w:i w:val="false"/>
                <w:color w:val="000000"/>
                <w:sz w:val="20"/>
              </w:rPr>
              <w:t>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регистрирующего органа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5 в редакции приказа Министра юстиции РК от 27.04.2017 </w:t>
      </w:r>
      <w:r>
        <w:rPr>
          <w:rFonts w:ascii="Times New Roman"/>
          <w:b w:val="false"/>
          <w:i w:val="false"/>
          <w:color w:val="ff0000"/>
          <w:sz w:val="28"/>
        </w:rPr>
        <w:t>№ 485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w:t>
      </w:r>
    </w:p>
    <w:bookmarkStart w:name="z257" w:id="186"/>
    <w:p>
      <w:pPr>
        <w:spacing w:after="0"/>
        <w:ind w:left="0"/>
        <w:jc w:val="left"/>
      </w:pPr>
      <w:r>
        <w:rPr>
          <w:rFonts w:ascii="Times New Roman"/>
          <w:b/>
          <w:i w:val="false"/>
          <w:color w:val="000000"/>
        </w:rPr>
        <w:t xml:space="preserve"> Заявление</w:t>
      </w:r>
      <w:r>
        <w:br/>
      </w:r>
      <w:r>
        <w:rPr>
          <w:rFonts w:ascii="Times New Roman"/>
          <w:b/>
          <w:i w:val="false"/>
          <w:color w:val="000000"/>
        </w:rPr>
        <w:t>о государственной (учетной) регистрации</w:t>
      </w:r>
      <w:r>
        <w:br/>
      </w:r>
      <w:r>
        <w:rPr>
          <w:rFonts w:ascii="Times New Roman"/>
          <w:b/>
          <w:i w:val="false"/>
          <w:color w:val="000000"/>
        </w:rPr>
        <w:t>юридического лица, филиала (представительства)</w:t>
      </w:r>
    </w:p>
    <w:bookmarkEnd w:id="186"/>
    <w:bookmarkStart w:name="z258" w:id="187"/>
    <w:p>
      <w:pPr>
        <w:spacing w:after="0"/>
        <w:ind w:left="0"/>
        <w:jc w:val="both"/>
      </w:pPr>
      <w:r>
        <w:rPr>
          <w:rFonts w:ascii="Times New Roman"/>
          <w:b w:val="false"/>
          <w:i w:val="false"/>
          <w:color w:val="000000"/>
          <w:sz w:val="28"/>
        </w:rPr>
        <w:t>
      1. Форма организации (укажите в соответствующей ячейке х)</w:t>
      </w:r>
    </w:p>
    <w:bookmarkEnd w:id="187"/>
    <w:bookmarkStart w:name="z259" w:id="188"/>
    <w:p>
      <w:pPr>
        <w:spacing w:after="0"/>
        <w:ind w:left="0"/>
        <w:jc w:val="both"/>
      </w:pPr>
      <w:r>
        <w:rPr>
          <w:rFonts w:ascii="Times New Roman"/>
          <w:b w:val="false"/>
          <w:i w:val="false"/>
          <w:color w:val="000000"/>
          <w:sz w:val="28"/>
        </w:rPr>
        <w:t>
      1) юридическое лицо _________ 2) филиал ________</w:t>
      </w:r>
    </w:p>
    <w:bookmarkEnd w:id="188"/>
    <w:bookmarkStart w:name="z260" w:id="189"/>
    <w:p>
      <w:pPr>
        <w:spacing w:after="0"/>
        <w:ind w:left="0"/>
        <w:jc w:val="both"/>
      </w:pPr>
      <w:r>
        <w:rPr>
          <w:rFonts w:ascii="Times New Roman"/>
          <w:b w:val="false"/>
          <w:i w:val="false"/>
          <w:color w:val="000000"/>
          <w:sz w:val="28"/>
        </w:rPr>
        <w:t>
      3) представительство ________</w:t>
      </w:r>
    </w:p>
    <w:bookmarkEnd w:id="189"/>
    <w:bookmarkStart w:name="z261" w:id="190"/>
    <w:p>
      <w:pPr>
        <w:spacing w:after="0"/>
        <w:ind w:left="0"/>
        <w:jc w:val="both"/>
      </w:pPr>
      <w:r>
        <w:rPr>
          <w:rFonts w:ascii="Times New Roman"/>
          <w:b w:val="false"/>
          <w:i w:val="false"/>
          <w:color w:val="000000"/>
          <w:sz w:val="28"/>
        </w:rPr>
        <w:t>
      2. Наименование юридического лица, филиала (представительства) ________________</w:t>
      </w:r>
    </w:p>
    <w:bookmarkEnd w:id="190"/>
    <w:bookmarkStart w:name="z262" w:id="191"/>
    <w:p>
      <w:pPr>
        <w:spacing w:after="0"/>
        <w:ind w:left="0"/>
        <w:jc w:val="both"/>
      </w:pPr>
      <w:r>
        <w:rPr>
          <w:rFonts w:ascii="Times New Roman"/>
          <w:b w:val="false"/>
          <w:i w:val="false"/>
          <w:color w:val="000000"/>
          <w:sz w:val="28"/>
        </w:rPr>
        <w:t>
      __________________________________________________________________________</w:t>
      </w:r>
    </w:p>
    <w:bookmarkEnd w:id="191"/>
    <w:bookmarkStart w:name="z263" w:id="192"/>
    <w:p>
      <w:pPr>
        <w:spacing w:after="0"/>
        <w:ind w:left="0"/>
        <w:jc w:val="both"/>
      </w:pPr>
      <w:r>
        <w:rPr>
          <w:rFonts w:ascii="Times New Roman"/>
          <w:b w:val="false"/>
          <w:i w:val="false"/>
          <w:color w:val="000000"/>
          <w:sz w:val="28"/>
        </w:rPr>
        <w:t>
      3. Участие в составе юридического лица, филиала (представительства)</w:t>
      </w:r>
    </w:p>
    <w:bookmarkEnd w:id="192"/>
    <w:bookmarkStart w:name="z264" w:id="193"/>
    <w:p>
      <w:pPr>
        <w:spacing w:after="0"/>
        <w:ind w:left="0"/>
        <w:jc w:val="both"/>
      </w:pPr>
      <w:r>
        <w:rPr>
          <w:rFonts w:ascii="Times New Roman"/>
          <w:b w:val="false"/>
          <w:i w:val="false"/>
          <w:color w:val="000000"/>
          <w:sz w:val="28"/>
        </w:rPr>
        <w:t>
      иностранных инвесторов (укажите в соответствующей ячейке х)</w:t>
      </w:r>
    </w:p>
    <w:bookmarkEnd w:id="193"/>
    <w:bookmarkStart w:name="z265" w:id="194"/>
    <w:p>
      <w:pPr>
        <w:spacing w:after="0"/>
        <w:ind w:left="0"/>
        <w:jc w:val="both"/>
      </w:pPr>
      <w:r>
        <w:rPr>
          <w:rFonts w:ascii="Times New Roman"/>
          <w:b w:val="false"/>
          <w:i w:val="false"/>
          <w:color w:val="000000"/>
          <w:sz w:val="28"/>
        </w:rPr>
        <w:t>
      1) да _____________ 2) нет __________________</w:t>
      </w:r>
    </w:p>
    <w:bookmarkEnd w:id="194"/>
    <w:bookmarkStart w:name="z266" w:id="195"/>
    <w:p>
      <w:pPr>
        <w:spacing w:after="0"/>
        <w:ind w:left="0"/>
        <w:jc w:val="both"/>
      </w:pPr>
      <w:r>
        <w:rPr>
          <w:rFonts w:ascii="Times New Roman"/>
          <w:b w:val="false"/>
          <w:i w:val="false"/>
          <w:color w:val="000000"/>
          <w:sz w:val="28"/>
        </w:rPr>
        <w:t>
      4. Место нахождения юридического лица, филиала (представительства)</w:t>
      </w:r>
    </w:p>
    <w:bookmarkEnd w:id="195"/>
    <w:bookmarkStart w:name="z267" w:id="196"/>
    <w:p>
      <w:pPr>
        <w:spacing w:after="0"/>
        <w:ind w:left="0"/>
        <w:jc w:val="both"/>
      </w:pPr>
      <w:r>
        <w:rPr>
          <w:rFonts w:ascii="Times New Roman"/>
          <w:b w:val="false"/>
          <w:i w:val="false"/>
          <w:color w:val="000000"/>
          <w:sz w:val="28"/>
        </w:rPr>
        <w:t>
      Регистрационный код адреса: _____________________ Почтовый индекс: __________</w:t>
      </w:r>
    </w:p>
    <w:bookmarkEnd w:id="196"/>
    <w:bookmarkStart w:name="z268" w:id="197"/>
    <w:p>
      <w:pPr>
        <w:spacing w:after="0"/>
        <w:ind w:left="0"/>
        <w:jc w:val="both"/>
      </w:pPr>
      <w:r>
        <w:rPr>
          <w:rFonts w:ascii="Times New Roman"/>
          <w:b w:val="false"/>
          <w:i w:val="false"/>
          <w:color w:val="000000"/>
          <w:sz w:val="28"/>
        </w:rPr>
        <w:t>
      Область: _______________________________________</w:t>
      </w:r>
    </w:p>
    <w:bookmarkEnd w:id="197"/>
    <w:bookmarkStart w:name="z269" w:id="198"/>
    <w:p>
      <w:pPr>
        <w:spacing w:after="0"/>
        <w:ind w:left="0"/>
        <w:jc w:val="both"/>
      </w:pPr>
      <w:r>
        <w:rPr>
          <w:rFonts w:ascii="Times New Roman"/>
          <w:b w:val="false"/>
          <w:i w:val="false"/>
          <w:color w:val="000000"/>
          <w:sz w:val="28"/>
        </w:rPr>
        <w:t>
      Город, район, ___________________________________</w:t>
      </w:r>
    </w:p>
    <w:bookmarkEnd w:id="198"/>
    <w:bookmarkStart w:name="z270" w:id="199"/>
    <w:p>
      <w:pPr>
        <w:spacing w:after="0"/>
        <w:ind w:left="0"/>
        <w:jc w:val="both"/>
      </w:pPr>
      <w:r>
        <w:rPr>
          <w:rFonts w:ascii="Times New Roman"/>
          <w:b w:val="false"/>
          <w:i w:val="false"/>
          <w:color w:val="000000"/>
          <w:sz w:val="28"/>
        </w:rPr>
        <w:t>
      Сельский округ, район в городе: ______________________________________________</w:t>
      </w:r>
    </w:p>
    <w:bookmarkEnd w:id="199"/>
    <w:bookmarkStart w:name="z271" w:id="200"/>
    <w:p>
      <w:pPr>
        <w:spacing w:after="0"/>
        <w:ind w:left="0"/>
        <w:jc w:val="both"/>
      </w:pPr>
      <w:r>
        <w:rPr>
          <w:rFonts w:ascii="Times New Roman"/>
          <w:b w:val="false"/>
          <w:i w:val="false"/>
          <w:color w:val="000000"/>
          <w:sz w:val="28"/>
        </w:rPr>
        <w:t>
      Село, поселок _____________________________________________________________</w:t>
      </w:r>
    </w:p>
    <w:bookmarkEnd w:id="200"/>
    <w:bookmarkStart w:name="z272" w:id="201"/>
    <w:p>
      <w:pPr>
        <w:spacing w:after="0"/>
        <w:ind w:left="0"/>
        <w:jc w:val="both"/>
      </w:pPr>
      <w:r>
        <w:rPr>
          <w:rFonts w:ascii="Times New Roman"/>
          <w:b w:val="false"/>
          <w:i w:val="false"/>
          <w:color w:val="000000"/>
          <w:sz w:val="28"/>
        </w:rPr>
        <w:t>
      Часть населенного пункта (улица, проспект и др.):_______________________________</w:t>
      </w:r>
    </w:p>
    <w:bookmarkEnd w:id="201"/>
    <w:bookmarkStart w:name="z273" w:id="202"/>
    <w:p>
      <w:pPr>
        <w:spacing w:after="0"/>
        <w:ind w:left="0"/>
        <w:jc w:val="both"/>
      </w:pPr>
      <w:r>
        <w:rPr>
          <w:rFonts w:ascii="Times New Roman"/>
          <w:b w:val="false"/>
          <w:i w:val="false"/>
          <w:color w:val="000000"/>
          <w:sz w:val="28"/>
        </w:rPr>
        <w:t>
      Номер дома _________________, помещение: __________________________________</w:t>
      </w:r>
    </w:p>
    <w:bookmarkEnd w:id="202"/>
    <w:bookmarkStart w:name="z274" w:id="203"/>
    <w:p>
      <w:pPr>
        <w:spacing w:after="0"/>
        <w:ind w:left="0"/>
        <w:jc w:val="both"/>
      </w:pPr>
      <w:r>
        <w:rPr>
          <w:rFonts w:ascii="Times New Roman"/>
          <w:b w:val="false"/>
          <w:i w:val="false"/>
          <w:color w:val="000000"/>
          <w:sz w:val="28"/>
        </w:rPr>
        <w:t>
      Номер телефона: _________________________ Адрес электронной почты:__________</w:t>
      </w:r>
    </w:p>
    <w:bookmarkEnd w:id="203"/>
    <w:bookmarkStart w:name="z275" w:id="204"/>
    <w:p>
      <w:pPr>
        <w:spacing w:after="0"/>
        <w:ind w:left="0"/>
        <w:jc w:val="both"/>
      </w:pPr>
      <w:r>
        <w:rPr>
          <w:rFonts w:ascii="Times New Roman"/>
          <w:b w:val="false"/>
          <w:i w:val="false"/>
          <w:color w:val="000000"/>
          <w:sz w:val="28"/>
        </w:rPr>
        <w:t>
      5. Ф.И.О (при его наличии) руководителя ______________________________________</w:t>
      </w:r>
    </w:p>
    <w:bookmarkEnd w:id="204"/>
    <w:bookmarkStart w:name="z276" w:id="205"/>
    <w:p>
      <w:pPr>
        <w:spacing w:after="0"/>
        <w:ind w:left="0"/>
        <w:jc w:val="both"/>
      </w:pPr>
      <w:r>
        <w:rPr>
          <w:rFonts w:ascii="Times New Roman"/>
          <w:b w:val="false"/>
          <w:i w:val="false"/>
          <w:color w:val="000000"/>
          <w:sz w:val="28"/>
        </w:rPr>
        <w:t>
      ИИН________________________,</w:t>
      </w:r>
    </w:p>
    <w:bookmarkEnd w:id="205"/>
    <w:bookmarkStart w:name="z277" w:id="206"/>
    <w:p>
      <w:pPr>
        <w:spacing w:after="0"/>
        <w:ind w:left="0"/>
        <w:jc w:val="both"/>
      </w:pPr>
      <w:r>
        <w:rPr>
          <w:rFonts w:ascii="Times New Roman"/>
          <w:b w:val="false"/>
          <w:i w:val="false"/>
          <w:color w:val="000000"/>
          <w:sz w:val="28"/>
        </w:rPr>
        <w:t>
      6. Состав и количество учредителей (укажите в соответствующей ячейке</w:t>
      </w:r>
    </w:p>
    <w:bookmarkEnd w:id="206"/>
    <w:bookmarkStart w:name="z278" w:id="207"/>
    <w:p>
      <w:pPr>
        <w:spacing w:after="0"/>
        <w:ind w:left="0"/>
        <w:jc w:val="both"/>
      </w:pPr>
      <w:r>
        <w:rPr>
          <w:rFonts w:ascii="Times New Roman"/>
          <w:b w:val="false"/>
          <w:i w:val="false"/>
          <w:color w:val="000000"/>
          <w:sz w:val="28"/>
        </w:rPr>
        <w:t>
      х, количество в цифровом обозначении):</w:t>
      </w:r>
    </w:p>
    <w:bookmarkEnd w:id="207"/>
    <w:bookmarkStart w:name="z279" w:id="208"/>
    <w:p>
      <w:pPr>
        <w:spacing w:after="0"/>
        <w:ind w:left="0"/>
        <w:jc w:val="both"/>
      </w:pPr>
      <w:r>
        <w:rPr>
          <w:rFonts w:ascii="Times New Roman"/>
          <w:b w:val="false"/>
          <w:i w:val="false"/>
          <w:color w:val="000000"/>
          <w:sz w:val="28"/>
        </w:rPr>
        <w:t>
      1) юридическое лицо _____________ 2) физическое лицо _________________________</w:t>
      </w:r>
    </w:p>
    <w:bookmarkEnd w:id="208"/>
    <w:bookmarkStart w:name="z280" w:id="209"/>
    <w:p>
      <w:pPr>
        <w:spacing w:after="0"/>
        <w:ind w:left="0"/>
        <w:jc w:val="both"/>
      </w:pPr>
      <w:r>
        <w:rPr>
          <w:rFonts w:ascii="Times New Roman"/>
          <w:b w:val="false"/>
          <w:i w:val="false"/>
          <w:color w:val="000000"/>
          <w:sz w:val="28"/>
        </w:rPr>
        <w:t>
      Наименование юридического лица ____________________________________________</w:t>
      </w:r>
    </w:p>
    <w:bookmarkEnd w:id="209"/>
    <w:bookmarkStart w:name="z281" w:id="210"/>
    <w:p>
      <w:pPr>
        <w:spacing w:after="0"/>
        <w:ind w:left="0"/>
        <w:jc w:val="both"/>
      </w:pPr>
      <w:r>
        <w:rPr>
          <w:rFonts w:ascii="Times New Roman"/>
          <w:b w:val="false"/>
          <w:i w:val="false"/>
          <w:color w:val="000000"/>
          <w:sz w:val="28"/>
        </w:rPr>
        <w:t>
      БИН, аналог номера налоговой регистрации, либо код страны (для</w:t>
      </w:r>
    </w:p>
    <w:bookmarkEnd w:id="210"/>
    <w:bookmarkStart w:name="z282" w:id="211"/>
    <w:p>
      <w:pPr>
        <w:spacing w:after="0"/>
        <w:ind w:left="0"/>
        <w:jc w:val="both"/>
      </w:pPr>
      <w:r>
        <w:rPr>
          <w:rFonts w:ascii="Times New Roman"/>
          <w:b w:val="false"/>
          <w:i w:val="false"/>
          <w:color w:val="000000"/>
          <w:sz w:val="28"/>
        </w:rPr>
        <w:t>
      иностранного юридического лица) __________________________________________</w:t>
      </w:r>
    </w:p>
    <w:bookmarkEnd w:id="211"/>
    <w:bookmarkStart w:name="z283" w:id="212"/>
    <w:p>
      <w:pPr>
        <w:spacing w:after="0"/>
        <w:ind w:left="0"/>
        <w:jc w:val="both"/>
      </w:pPr>
      <w:r>
        <w:rPr>
          <w:rFonts w:ascii="Times New Roman"/>
          <w:b w:val="false"/>
          <w:i w:val="false"/>
          <w:color w:val="000000"/>
          <w:sz w:val="28"/>
        </w:rPr>
        <w:t>
      Доля в уставном капитале % ________ Сумма вклада (тыс. тенге) _________</w:t>
      </w:r>
    </w:p>
    <w:bookmarkEnd w:id="212"/>
    <w:bookmarkStart w:name="z284" w:id="213"/>
    <w:p>
      <w:pPr>
        <w:spacing w:after="0"/>
        <w:ind w:left="0"/>
        <w:jc w:val="both"/>
      </w:pPr>
      <w:r>
        <w:rPr>
          <w:rFonts w:ascii="Times New Roman"/>
          <w:b w:val="false"/>
          <w:i w:val="false"/>
          <w:color w:val="000000"/>
          <w:sz w:val="28"/>
        </w:rPr>
        <w:t>
      Ф.И.О. (при его наличии) физического лица ____________________________________</w:t>
      </w:r>
    </w:p>
    <w:bookmarkEnd w:id="213"/>
    <w:bookmarkStart w:name="z285" w:id="214"/>
    <w:p>
      <w:pPr>
        <w:spacing w:after="0"/>
        <w:ind w:left="0"/>
        <w:jc w:val="both"/>
      </w:pPr>
      <w:r>
        <w:rPr>
          <w:rFonts w:ascii="Times New Roman"/>
          <w:b w:val="false"/>
          <w:i w:val="false"/>
          <w:color w:val="000000"/>
          <w:sz w:val="28"/>
        </w:rPr>
        <w:t>
      ИИН, аналог номера налоговой регистрации, либо код страны (для иностранного</w:t>
      </w:r>
      <w:r>
        <w:br/>
      </w:r>
      <w:r>
        <w:rPr>
          <w:rFonts w:ascii="Times New Roman"/>
          <w:b w:val="false"/>
          <w:i w:val="false"/>
          <w:color w:val="000000"/>
          <w:sz w:val="28"/>
        </w:rPr>
        <w:t>физического лица) _________________________________________________________</w:t>
      </w:r>
    </w:p>
    <w:bookmarkEnd w:id="214"/>
    <w:bookmarkStart w:name="z286" w:id="215"/>
    <w:p>
      <w:pPr>
        <w:spacing w:after="0"/>
        <w:ind w:left="0"/>
        <w:jc w:val="both"/>
      </w:pPr>
      <w:r>
        <w:rPr>
          <w:rFonts w:ascii="Times New Roman"/>
          <w:b w:val="false"/>
          <w:i w:val="false"/>
          <w:color w:val="000000"/>
          <w:sz w:val="28"/>
        </w:rPr>
        <w:t>
      Доля в уставном капитале % ________ Сумма вклада (тыс. тенге) ______</w:t>
      </w:r>
    </w:p>
    <w:bookmarkEnd w:id="215"/>
    <w:bookmarkStart w:name="z287" w:id="216"/>
    <w:p>
      <w:pPr>
        <w:spacing w:after="0"/>
        <w:ind w:left="0"/>
        <w:jc w:val="both"/>
      </w:pPr>
      <w:r>
        <w:rPr>
          <w:rFonts w:ascii="Times New Roman"/>
          <w:b w:val="false"/>
          <w:i w:val="false"/>
          <w:color w:val="000000"/>
          <w:sz w:val="28"/>
        </w:rPr>
        <w:t>
      В случае если учредителей более одного сведения о них: Ф.И.О. (при его наличии),</w:t>
      </w:r>
    </w:p>
    <w:bookmarkEnd w:id="216"/>
    <w:bookmarkStart w:name="z288" w:id="217"/>
    <w:p>
      <w:pPr>
        <w:spacing w:after="0"/>
        <w:ind w:left="0"/>
        <w:jc w:val="both"/>
      </w:pPr>
      <w:r>
        <w:rPr>
          <w:rFonts w:ascii="Times New Roman"/>
          <w:b w:val="false"/>
          <w:i w:val="false"/>
          <w:color w:val="000000"/>
          <w:sz w:val="28"/>
        </w:rPr>
        <w:t>
      ИИН, аналог номера налоговой регистрации, либо код страны (для физического лица),</w:t>
      </w:r>
    </w:p>
    <w:bookmarkEnd w:id="217"/>
    <w:bookmarkStart w:name="z289" w:id="218"/>
    <w:p>
      <w:pPr>
        <w:spacing w:after="0"/>
        <w:ind w:left="0"/>
        <w:jc w:val="both"/>
      </w:pPr>
      <w:r>
        <w:rPr>
          <w:rFonts w:ascii="Times New Roman"/>
          <w:b w:val="false"/>
          <w:i w:val="false"/>
          <w:color w:val="000000"/>
          <w:sz w:val="28"/>
        </w:rPr>
        <w:t>
      наименование, БИН, аналог номера налоговой регистрации, либо код</w:t>
      </w:r>
    </w:p>
    <w:bookmarkEnd w:id="218"/>
    <w:bookmarkStart w:name="z290" w:id="219"/>
    <w:p>
      <w:pPr>
        <w:spacing w:after="0"/>
        <w:ind w:left="0"/>
        <w:jc w:val="both"/>
      </w:pPr>
      <w:r>
        <w:rPr>
          <w:rFonts w:ascii="Times New Roman"/>
          <w:b w:val="false"/>
          <w:i w:val="false"/>
          <w:color w:val="000000"/>
          <w:sz w:val="28"/>
        </w:rPr>
        <w:t>
      страны (для юридического лица), а также их доля в уставном капитале в</w:t>
      </w:r>
    </w:p>
    <w:bookmarkEnd w:id="219"/>
    <w:bookmarkStart w:name="z291" w:id="220"/>
    <w:p>
      <w:pPr>
        <w:spacing w:after="0"/>
        <w:ind w:left="0"/>
        <w:jc w:val="both"/>
      </w:pPr>
      <w:r>
        <w:rPr>
          <w:rFonts w:ascii="Times New Roman"/>
          <w:b w:val="false"/>
          <w:i w:val="false"/>
          <w:color w:val="000000"/>
          <w:sz w:val="28"/>
        </w:rPr>
        <w:t>
      процентном и денежном выражении прикладываются к заявлению на</w:t>
      </w:r>
    </w:p>
    <w:bookmarkEnd w:id="220"/>
    <w:bookmarkStart w:name="z292" w:id="221"/>
    <w:p>
      <w:pPr>
        <w:spacing w:after="0"/>
        <w:ind w:left="0"/>
        <w:jc w:val="both"/>
      </w:pPr>
      <w:r>
        <w:rPr>
          <w:rFonts w:ascii="Times New Roman"/>
          <w:b w:val="false"/>
          <w:i w:val="false"/>
          <w:color w:val="000000"/>
          <w:sz w:val="28"/>
        </w:rPr>
        <w:t>
      отдельном листе.</w:t>
      </w:r>
    </w:p>
    <w:bookmarkEnd w:id="221"/>
    <w:bookmarkStart w:name="z293" w:id="222"/>
    <w:p>
      <w:pPr>
        <w:spacing w:after="0"/>
        <w:ind w:left="0"/>
        <w:jc w:val="both"/>
      </w:pPr>
      <w:r>
        <w:rPr>
          <w:rFonts w:ascii="Times New Roman"/>
          <w:b w:val="false"/>
          <w:i w:val="false"/>
          <w:color w:val="000000"/>
          <w:sz w:val="28"/>
        </w:rPr>
        <w:t>
      7. Укажите код основного вида экономической деятельности: _____________________</w:t>
      </w:r>
    </w:p>
    <w:bookmarkEnd w:id="222"/>
    <w:bookmarkStart w:name="z294" w:id="223"/>
    <w:p>
      <w:pPr>
        <w:spacing w:after="0"/>
        <w:ind w:left="0"/>
        <w:jc w:val="both"/>
      </w:pPr>
      <w:r>
        <w:rPr>
          <w:rFonts w:ascii="Times New Roman"/>
          <w:b w:val="false"/>
          <w:i w:val="false"/>
          <w:color w:val="000000"/>
          <w:sz w:val="28"/>
        </w:rPr>
        <w:t>
      8. Регистрация в качестве плательщика НДС (укажите в соответствующей</w:t>
      </w:r>
    </w:p>
    <w:bookmarkEnd w:id="223"/>
    <w:bookmarkStart w:name="z295" w:id="224"/>
    <w:p>
      <w:pPr>
        <w:spacing w:after="0"/>
        <w:ind w:left="0"/>
        <w:jc w:val="both"/>
      </w:pPr>
      <w:r>
        <w:rPr>
          <w:rFonts w:ascii="Times New Roman"/>
          <w:b w:val="false"/>
          <w:i w:val="false"/>
          <w:color w:val="000000"/>
          <w:sz w:val="28"/>
        </w:rPr>
        <w:t>
      ячейке х):</w:t>
      </w:r>
    </w:p>
    <w:bookmarkEnd w:id="224"/>
    <w:bookmarkStart w:name="z296" w:id="225"/>
    <w:p>
      <w:pPr>
        <w:spacing w:after="0"/>
        <w:ind w:left="0"/>
        <w:jc w:val="both"/>
      </w:pPr>
      <w:r>
        <w:rPr>
          <w:rFonts w:ascii="Times New Roman"/>
          <w:b w:val="false"/>
          <w:i w:val="false"/>
          <w:color w:val="000000"/>
          <w:sz w:val="28"/>
        </w:rPr>
        <w:t>
      1) да__________________ 2) нет_____________________</w:t>
      </w:r>
    </w:p>
    <w:bookmarkEnd w:id="225"/>
    <w:bookmarkStart w:name="z297" w:id="226"/>
    <w:p>
      <w:pPr>
        <w:spacing w:after="0"/>
        <w:ind w:left="0"/>
        <w:jc w:val="both"/>
      </w:pPr>
      <w:r>
        <w:rPr>
          <w:rFonts w:ascii="Times New Roman"/>
          <w:b w:val="false"/>
          <w:i w:val="false"/>
          <w:color w:val="000000"/>
          <w:sz w:val="28"/>
        </w:rPr>
        <w:t>
      9. Размер уставного капитала ________________________________________________</w:t>
      </w:r>
    </w:p>
    <w:bookmarkEnd w:id="226"/>
    <w:bookmarkStart w:name="z298" w:id="227"/>
    <w:p>
      <w:pPr>
        <w:spacing w:after="0"/>
        <w:ind w:left="0"/>
        <w:jc w:val="both"/>
      </w:pPr>
      <w:r>
        <w:rPr>
          <w:rFonts w:ascii="Times New Roman"/>
          <w:b w:val="false"/>
          <w:i w:val="false"/>
          <w:color w:val="000000"/>
          <w:sz w:val="28"/>
        </w:rPr>
        <w:t>
      10. Сведения о юридическом лице, создающего филиал (представительство)</w:t>
      </w:r>
    </w:p>
    <w:bookmarkEnd w:id="227"/>
    <w:bookmarkStart w:name="z299" w:id="228"/>
    <w:p>
      <w:pPr>
        <w:spacing w:after="0"/>
        <w:ind w:left="0"/>
        <w:jc w:val="both"/>
      </w:pPr>
      <w:r>
        <w:rPr>
          <w:rFonts w:ascii="Times New Roman"/>
          <w:b w:val="false"/>
          <w:i w:val="false"/>
          <w:color w:val="000000"/>
          <w:sz w:val="28"/>
        </w:rPr>
        <w:t>
      Юридическое лицо (нерезидент)</w:t>
      </w:r>
    </w:p>
    <w:bookmarkEnd w:id="228"/>
    <w:bookmarkStart w:name="z300" w:id="229"/>
    <w:p>
      <w:pPr>
        <w:spacing w:after="0"/>
        <w:ind w:left="0"/>
        <w:jc w:val="both"/>
      </w:pPr>
      <w:r>
        <w:rPr>
          <w:rFonts w:ascii="Times New Roman"/>
          <w:b w:val="false"/>
          <w:i w:val="false"/>
          <w:color w:val="000000"/>
          <w:sz w:val="28"/>
        </w:rPr>
        <w:t>
      Наименование _____________________________________________________________</w:t>
      </w:r>
    </w:p>
    <w:bookmarkEnd w:id="229"/>
    <w:bookmarkStart w:name="z301" w:id="230"/>
    <w:p>
      <w:pPr>
        <w:spacing w:after="0"/>
        <w:ind w:left="0"/>
        <w:jc w:val="both"/>
      </w:pPr>
      <w:r>
        <w:rPr>
          <w:rFonts w:ascii="Times New Roman"/>
          <w:b w:val="false"/>
          <w:i w:val="false"/>
          <w:color w:val="000000"/>
          <w:sz w:val="28"/>
        </w:rPr>
        <w:t>
      БИН, (в случае отсутствия указать аналог номера налоговой регистрации</w:t>
      </w:r>
    </w:p>
    <w:bookmarkEnd w:id="230"/>
    <w:bookmarkStart w:name="z302" w:id="231"/>
    <w:p>
      <w:pPr>
        <w:spacing w:after="0"/>
        <w:ind w:left="0"/>
        <w:jc w:val="both"/>
      </w:pPr>
      <w:r>
        <w:rPr>
          <w:rFonts w:ascii="Times New Roman"/>
          <w:b w:val="false"/>
          <w:i w:val="false"/>
          <w:color w:val="000000"/>
          <w:sz w:val="28"/>
        </w:rPr>
        <w:t>
      либо код страны) ______</w:t>
      </w:r>
    </w:p>
    <w:bookmarkEnd w:id="231"/>
    <w:bookmarkStart w:name="z303" w:id="232"/>
    <w:p>
      <w:pPr>
        <w:spacing w:after="0"/>
        <w:ind w:left="0"/>
        <w:jc w:val="both"/>
      </w:pPr>
      <w:r>
        <w:rPr>
          <w:rFonts w:ascii="Times New Roman"/>
          <w:b w:val="false"/>
          <w:i w:val="false"/>
          <w:color w:val="000000"/>
          <w:sz w:val="28"/>
        </w:rPr>
        <w:t>
      11. Ожидаемая (примерная) численность занятых человек ________________________</w:t>
      </w:r>
    </w:p>
    <w:bookmarkEnd w:id="232"/>
    <w:bookmarkStart w:name="z304" w:id="233"/>
    <w:p>
      <w:pPr>
        <w:spacing w:after="0"/>
        <w:ind w:left="0"/>
        <w:jc w:val="both"/>
      </w:pPr>
      <w:r>
        <w:rPr>
          <w:rFonts w:ascii="Times New Roman"/>
          <w:b w:val="false"/>
          <w:i w:val="false"/>
          <w:color w:val="000000"/>
          <w:sz w:val="28"/>
        </w:rPr>
        <w:t>
      12. Субъект частного предпринимательства (укажите в соответствующей</w:t>
      </w:r>
    </w:p>
    <w:bookmarkEnd w:id="233"/>
    <w:bookmarkStart w:name="z305" w:id="234"/>
    <w:p>
      <w:pPr>
        <w:spacing w:after="0"/>
        <w:ind w:left="0"/>
        <w:jc w:val="both"/>
      </w:pPr>
      <w:r>
        <w:rPr>
          <w:rFonts w:ascii="Times New Roman"/>
          <w:b w:val="false"/>
          <w:i w:val="false"/>
          <w:color w:val="000000"/>
          <w:sz w:val="28"/>
        </w:rPr>
        <w:t>
      ячейке х):</w:t>
      </w:r>
    </w:p>
    <w:bookmarkEnd w:id="234"/>
    <w:bookmarkStart w:name="z306" w:id="235"/>
    <w:p>
      <w:pPr>
        <w:spacing w:after="0"/>
        <w:ind w:left="0"/>
        <w:jc w:val="both"/>
      </w:pPr>
      <w:r>
        <w:rPr>
          <w:rFonts w:ascii="Times New Roman"/>
          <w:b w:val="false"/>
          <w:i w:val="false"/>
          <w:color w:val="000000"/>
          <w:sz w:val="28"/>
        </w:rPr>
        <w:t>
      1) субъект среднего предпринимательства _____________________________________</w:t>
      </w:r>
    </w:p>
    <w:bookmarkEnd w:id="235"/>
    <w:bookmarkStart w:name="z307" w:id="236"/>
    <w:p>
      <w:pPr>
        <w:spacing w:after="0"/>
        <w:ind w:left="0"/>
        <w:jc w:val="both"/>
      </w:pPr>
      <w:r>
        <w:rPr>
          <w:rFonts w:ascii="Times New Roman"/>
          <w:b w:val="false"/>
          <w:i w:val="false"/>
          <w:color w:val="000000"/>
          <w:sz w:val="28"/>
        </w:rPr>
        <w:t>
      2) субъект крупного бизнеса _________________________________________________</w:t>
      </w:r>
    </w:p>
    <w:bookmarkEnd w:id="236"/>
    <w:bookmarkStart w:name="z308" w:id="237"/>
    <w:p>
      <w:pPr>
        <w:spacing w:after="0"/>
        <w:ind w:left="0"/>
        <w:jc w:val="both"/>
      </w:pPr>
      <w:r>
        <w:rPr>
          <w:rFonts w:ascii="Times New Roman"/>
          <w:b w:val="false"/>
          <w:i w:val="false"/>
          <w:color w:val="000000"/>
          <w:sz w:val="28"/>
        </w:rPr>
        <w:t>
      13. Созданию юридического лица предшествует реорганизация (укажите в</w:t>
      </w:r>
    </w:p>
    <w:bookmarkEnd w:id="237"/>
    <w:bookmarkStart w:name="z309" w:id="238"/>
    <w:p>
      <w:pPr>
        <w:spacing w:after="0"/>
        <w:ind w:left="0"/>
        <w:jc w:val="both"/>
      </w:pPr>
      <w:r>
        <w:rPr>
          <w:rFonts w:ascii="Times New Roman"/>
          <w:b w:val="false"/>
          <w:i w:val="false"/>
          <w:color w:val="000000"/>
          <w:sz w:val="28"/>
        </w:rPr>
        <w:t>
      соответствующей ячейке х)</w:t>
      </w:r>
    </w:p>
    <w:bookmarkEnd w:id="238"/>
    <w:bookmarkStart w:name="z310" w:id="239"/>
    <w:p>
      <w:pPr>
        <w:spacing w:after="0"/>
        <w:ind w:left="0"/>
        <w:jc w:val="both"/>
      </w:pPr>
      <w:r>
        <w:rPr>
          <w:rFonts w:ascii="Times New Roman"/>
          <w:b w:val="false"/>
          <w:i w:val="false"/>
          <w:color w:val="000000"/>
          <w:sz w:val="28"/>
        </w:rPr>
        <w:t>
      1) преобразование __________________ 2) слияние ______________________________</w:t>
      </w:r>
    </w:p>
    <w:bookmarkEnd w:id="239"/>
    <w:bookmarkStart w:name="z311" w:id="240"/>
    <w:p>
      <w:pPr>
        <w:spacing w:after="0"/>
        <w:ind w:left="0"/>
        <w:jc w:val="both"/>
      </w:pPr>
      <w:r>
        <w:rPr>
          <w:rFonts w:ascii="Times New Roman"/>
          <w:b w:val="false"/>
          <w:i w:val="false"/>
          <w:color w:val="000000"/>
          <w:sz w:val="28"/>
        </w:rPr>
        <w:t>
      3) выделение _______________________ 4) разделение __________________________</w:t>
      </w:r>
    </w:p>
    <w:bookmarkEnd w:id="240"/>
    <w:bookmarkStart w:name="z312" w:id="241"/>
    <w:p>
      <w:pPr>
        <w:spacing w:after="0"/>
        <w:ind w:left="0"/>
        <w:jc w:val="both"/>
      </w:pPr>
      <w:r>
        <w:rPr>
          <w:rFonts w:ascii="Times New Roman"/>
          <w:b w:val="false"/>
          <w:i w:val="false"/>
          <w:color w:val="000000"/>
          <w:sz w:val="28"/>
        </w:rPr>
        <w:t>
      ________________________ "____" ________________ 20_года</w:t>
      </w:r>
    </w:p>
    <w:bookmarkEnd w:id="241"/>
    <w:bookmarkStart w:name="z313" w:id="242"/>
    <w:p>
      <w:pPr>
        <w:spacing w:after="0"/>
        <w:ind w:left="0"/>
        <w:jc w:val="both"/>
      </w:pPr>
      <w:r>
        <w:rPr>
          <w:rFonts w:ascii="Times New Roman"/>
          <w:b w:val="false"/>
          <w:i w:val="false"/>
          <w:color w:val="000000"/>
          <w:sz w:val="28"/>
        </w:rPr>
        <w:t>
      К заявлению прилагаются: ___________________________________________________</w:t>
      </w:r>
    </w:p>
    <w:bookmarkEnd w:id="242"/>
    <w:tbl>
      <w:tblPr>
        <w:tblW w:w="0" w:type="auto"/>
        <w:tblCellSpacing w:w="0" w:type="auto"/>
        <w:tblBorders>
          <w:top w:val="none"/>
          <w:left w:val="none"/>
          <w:bottom w:val="none"/>
          <w:right w:val="none"/>
          <w:insideH w:val="none"/>
          <w:insideV w:val="none"/>
        </w:tblBorders>
      </w:tblPr>
      <w:tblGrid>
        <w:gridCol w:w="3161"/>
        <w:gridCol w:w="9919"/>
      </w:tblGrid>
      <w:tr>
        <w:trPr>
          <w:trHeight w:val="30" w:hRule="atLeast"/>
        </w:trPr>
        <w:tc>
          <w:tcPr>
            <w:tcW w:w="316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991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__________________________________________________________________________</w:t>
            </w:r>
            <w:r>
              <w:br/>
            </w:r>
            <w:r>
              <w:rPr>
                <w:rFonts w:ascii="Times New Roman"/>
                <w:b w:val="false"/>
                <w:i w:val="false"/>
                <w:color w:val="000000"/>
                <w:sz w:val="20"/>
              </w:rPr>
              <w:t xml:space="preserve">                            Ф.И.О. (при его наличии) и подпись заявителя</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стандарту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регистрация их филиалов и</w:t>
            </w:r>
            <w:r>
              <w:br/>
            </w:r>
            <w:r>
              <w:rPr>
                <w:rFonts w:ascii="Times New Roman"/>
                <w:b w:val="false"/>
                <w:i w:val="false"/>
                <w:color w:val="000000"/>
                <w:sz w:val="20"/>
              </w:rPr>
              <w:t>представительств"</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регистрирующего органа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ff0000"/>
          <w:sz w:val="28"/>
        </w:rPr>
        <w:t xml:space="preserve">
      Сноска. Приложение 6 в редакции приказа Министра юстиции РК от 22.11.2018 </w:t>
      </w:r>
      <w:r>
        <w:rPr>
          <w:rFonts w:ascii="Times New Roman"/>
          <w:b w:val="false"/>
          <w:i w:val="false"/>
          <w:color w:val="ff0000"/>
          <w:sz w:val="28"/>
        </w:rPr>
        <w:t>№ 1549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w:t>
      </w:r>
    </w:p>
    <w:bookmarkStart w:name="z318" w:id="243"/>
    <w:p>
      <w:pPr>
        <w:spacing w:after="0"/>
        <w:ind w:left="0"/>
        <w:jc w:val="left"/>
      </w:pPr>
      <w:r>
        <w:rPr>
          <w:rFonts w:ascii="Times New Roman"/>
          <w:b/>
          <w:i w:val="false"/>
          <w:color w:val="000000"/>
        </w:rPr>
        <w:t xml:space="preserve">  Заявление о государственной регистрации хозяйственных товариществ,</w:t>
      </w:r>
      <w:r>
        <w:br/>
      </w:r>
      <w:r>
        <w:rPr>
          <w:rFonts w:ascii="Times New Roman"/>
          <w:b/>
          <w:i w:val="false"/>
          <w:color w:val="000000"/>
        </w:rPr>
        <w:t xml:space="preserve">             осуществляющих свою деятельность на основании типового устава</w:t>
      </w:r>
    </w:p>
    <w:bookmarkEnd w:id="243"/>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Наименование юридического лица 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2. Организационно-правовая форма (укажите в соответствующей ячейке х):</w:t>
      </w:r>
      <w:r>
        <w:br/>
      </w:r>
      <w:r>
        <w:rPr>
          <w:rFonts w:ascii="Times New Roman"/>
          <w:b w:val="false"/>
          <w:i w:val="false"/>
          <w:color w:val="000000"/>
          <w:sz w:val="28"/>
        </w:rPr>
        <w:t>1) полное товарищество _____________</w:t>
      </w:r>
      <w:r>
        <w:br/>
      </w:r>
      <w:r>
        <w:rPr>
          <w:rFonts w:ascii="Times New Roman"/>
          <w:b w:val="false"/>
          <w:i w:val="false"/>
          <w:color w:val="000000"/>
          <w:sz w:val="28"/>
        </w:rPr>
        <w:t>2) товарищество с ограниченной ответственностью ___________________________</w:t>
      </w:r>
      <w:r>
        <w:br/>
      </w:r>
      <w:r>
        <w:rPr>
          <w:rFonts w:ascii="Times New Roman"/>
          <w:b w:val="false"/>
          <w:i w:val="false"/>
          <w:color w:val="000000"/>
          <w:sz w:val="28"/>
        </w:rPr>
        <w:t>3) коммандитное товарищество ____________________________________________</w:t>
      </w:r>
      <w:r>
        <w:br/>
      </w:r>
      <w:r>
        <w:rPr>
          <w:rFonts w:ascii="Times New Roman"/>
          <w:b w:val="false"/>
          <w:i w:val="false"/>
          <w:color w:val="000000"/>
          <w:sz w:val="28"/>
        </w:rPr>
        <w:t>4) товарищество с дополнительной ответственностью _________________________</w:t>
      </w:r>
      <w:r>
        <w:br/>
      </w:r>
      <w:r>
        <w:rPr>
          <w:rFonts w:ascii="Times New Roman"/>
          <w:b w:val="false"/>
          <w:i w:val="false"/>
          <w:color w:val="000000"/>
          <w:sz w:val="28"/>
        </w:rPr>
        <w:t>3. Участие в составе иностранных инвесторов (укажите в соответствующей ячейке х):</w:t>
      </w:r>
      <w:r>
        <w:br/>
      </w:r>
      <w:r>
        <w:rPr>
          <w:rFonts w:ascii="Times New Roman"/>
          <w:b w:val="false"/>
          <w:i w:val="false"/>
          <w:color w:val="000000"/>
          <w:sz w:val="28"/>
        </w:rPr>
        <w:t>1) да _________________ 2) нет ____________________</w:t>
      </w:r>
      <w:r>
        <w:br/>
      </w:r>
      <w:r>
        <w:rPr>
          <w:rFonts w:ascii="Times New Roman"/>
          <w:b w:val="false"/>
          <w:i w:val="false"/>
          <w:color w:val="000000"/>
          <w:sz w:val="28"/>
        </w:rPr>
        <w:t>4. Юридическое лицо является дочерней организацией (укажите в соответствующей ячейке х):</w:t>
      </w:r>
      <w:r>
        <w:br/>
      </w:r>
      <w:r>
        <w:rPr>
          <w:rFonts w:ascii="Times New Roman"/>
          <w:b w:val="false"/>
          <w:i w:val="false"/>
          <w:color w:val="000000"/>
          <w:sz w:val="28"/>
        </w:rPr>
        <w:t>1) да _______________ 2) нет ____________</w:t>
      </w:r>
      <w:r>
        <w:br/>
      </w:r>
      <w:r>
        <w:rPr>
          <w:rFonts w:ascii="Times New Roman"/>
          <w:b w:val="false"/>
          <w:i w:val="false"/>
          <w:color w:val="000000"/>
          <w:sz w:val="28"/>
        </w:rPr>
        <w:t>5. Место нахождения юридического лица:</w:t>
      </w:r>
      <w:r>
        <w:br/>
      </w:r>
      <w:r>
        <w:rPr>
          <w:rFonts w:ascii="Times New Roman"/>
          <w:b w:val="false"/>
          <w:i w:val="false"/>
          <w:color w:val="000000"/>
          <w:sz w:val="28"/>
        </w:rPr>
        <w:t>Регистрационный код адреса:____________________Почтовый индекс: ___________</w:t>
      </w:r>
      <w:r>
        <w:br/>
      </w:r>
      <w:r>
        <w:rPr>
          <w:rFonts w:ascii="Times New Roman"/>
          <w:b w:val="false"/>
          <w:i w:val="false"/>
          <w:color w:val="000000"/>
          <w:sz w:val="28"/>
        </w:rPr>
        <w:t>Область: ________________________________________________________________</w:t>
      </w:r>
      <w:r>
        <w:br/>
      </w:r>
      <w:r>
        <w:rPr>
          <w:rFonts w:ascii="Times New Roman"/>
          <w:b w:val="false"/>
          <w:i w:val="false"/>
          <w:color w:val="000000"/>
          <w:sz w:val="28"/>
        </w:rPr>
        <w:t>Город, район, ____________________________________________________________</w:t>
      </w:r>
      <w:r>
        <w:br/>
      </w:r>
      <w:r>
        <w:rPr>
          <w:rFonts w:ascii="Times New Roman"/>
          <w:b w:val="false"/>
          <w:i w:val="false"/>
          <w:color w:val="000000"/>
          <w:sz w:val="28"/>
        </w:rPr>
        <w:t>Сельский округ, район в городе: ____________________________________________</w:t>
      </w:r>
      <w:r>
        <w:br/>
      </w:r>
      <w:r>
        <w:rPr>
          <w:rFonts w:ascii="Times New Roman"/>
          <w:b w:val="false"/>
          <w:i w:val="false"/>
          <w:color w:val="000000"/>
          <w:sz w:val="28"/>
        </w:rPr>
        <w:t>Село, поселок ____________________________________________________________</w:t>
      </w:r>
      <w:r>
        <w:br/>
      </w:r>
      <w:r>
        <w:rPr>
          <w:rFonts w:ascii="Times New Roman"/>
          <w:b w:val="false"/>
          <w:i w:val="false"/>
          <w:color w:val="000000"/>
          <w:sz w:val="28"/>
        </w:rPr>
        <w:t>Часть населенного пункта (улица, проспект и др.):______________________________</w:t>
      </w:r>
      <w:r>
        <w:br/>
      </w:r>
      <w:r>
        <w:rPr>
          <w:rFonts w:ascii="Times New Roman"/>
          <w:b w:val="false"/>
          <w:i w:val="false"/>
          <w:color w:val="000000"/>
          <w:sz w:val="28"/>
        </w:rPr>
        <w:t>Номер дома _________________, помещение: _________________________________</w:t>
      </w:r>
      <w:r>
        <w:br/>
      </w:r>
      <w:r>
        <w:rPr>
          <w:rFonts w:ascii="Times New Roman"/>
          <w:b w:val="false"/>
          <w:i w:val="false"/>
          <w:color w:val="000000"/>
          <w:sz w:val="28"/>
        </w:rPr>
        <w:t>Номер телефона: _________________Адрес электронной почты:_________________</w:t>
      </w:r>
      <w:r>
        <w:br/>
      </w:r>
      <w:r>
        <w:rPr>
          <w:rFonts w:ascii="Times New Roman"/>
          <w:b w:val="false"/>
          <w:i w:val="false"/>
          <w:color w:val="000000"/>
          <w:sz w:val="28"/>
        </w:rPr>
        <w:t>6. Ф.И.О. (при его наличии) руководителя ____________________________________</w:t>
      </w:r>
      <w:r>
        <w:br/>
      </w:r>
      <w:r>
        <w:rPr>
          <w:rFonts w:ascii="Times New Roman"/>
          <w:b w:val="false"/>
          <w:i w:val="false"/>
          <w:color w:val="000000"/>
          <w:sz w:val="28"/>
        </w:rPr>
        <w:t>(с указанием данных удостоверения личности и ИИН)</w:t>
      </w:r>
      <w:r>
        <w:br/>
      </w:r>
      <w:r>
        <w:rPr>
          <w:rFonts w:ascii="Times New Roman"/>
          <w:b w:val="false"/>
          <w:i w:val="false"/>
          <w:color w:val="000000"/>
          <w:sz w:val="28"/>
        </w:rPr>
        <w:t>7. Укажите код основного вида экономической деятельности: ___________________</w:t>
      </w:r>
      <w:r>
        <w:br/>
      </w:r>
      <w:r>
        <w:rPr>
          <w:rFonts w:ascii="Times New Roman"/>
          <w:b w:val="false"/>
          <w:i w:val="false"/>
          <w:color w:val="000000"/>
          <w:sz w:val="28"/>
        </w:rPr>
        <w:t>8. Регистрация в качестве плательщика НДС (укажите в соответствующей ячейке х):</w:t>
      </w:r>
      <w:r>
        <w:br/>
      </w:r>
      <w:r>
        <w:rPr>
          <w:rFonts w:ascii="Times New Roman"/>
          <w:b w:val="false"/>
          <w:i w:val="false"/>
          <w:color w:val="000000"/>
          <w:sz w:val="28"/>
        </w:rPr>
        <w:t>1) да__________________ 2) нет_____________________________</w:t>
      </w:r>
      <w:r>
        <w:br/>
      </w:r>
      <w:r>
        <w:rPr>
          <w:rFonts w:ascii="Times New Roman"/>
          <w:b w:val="false"/>
          <w:i w:val="false"/>
          <w:color w:val="000000"/>
          <w:sz w:val="28"/>
        </w:rPr>
        <w:t>9. Размер уставного капитала ________________________________</w:t>
      </w:r>
      <w:r>
        <w:br/>
      </w:r>
      <w:r>
        <w:rPr>
          <w:rFonts w:ascii="Times New Roman"/>
          <w:b w:val="false"/>
          <w:i w:val="false"/>
          <w:color w:val="000000"/>
          <w:sz w:val="28"/>
        </w:rPr>
        <w:t>10. Состав и количество учредителей (укажите в соответствующей ячейке х, количество в</w:t>
      </w:r>
      <w:r>
        <w:br/>
      </w:r>
      <w:r>
        <w:rPr>
          <w:rFonts w:ascii="Times New Roman"/>
          <w:b w:val="false"/>
          <w:i w:val="false"/>
          <w:color w:val="000000"/>
          <w:sz w:val="28"/>
        </w:rPr>
        <w:t>цифровом обозначении):</w:t>
      </w:r>
      <w:r>
        <w:br/>
      </w:r>
      <w:r>
        <w:rPr>
          <w:rFonts w:ascii="Times New Roman"/>
          <w:b w:val="false"/>
          <w:i w:val="false"/>
          <w:color w:val="000000"/>
          <w:sz w:val="28"/>
        </w:rPr>
        <w:t>1) юридическое лицо _____________ 2) физическое лицо _______________________</w:t>
      </w:r>
      <w:r>
        <w:br/>
      </w:r>
      <w:r>
        <w:rPr>
          <w:rFonts w:ascii="Times New Roman"/>
          <w:b w:val="false"/>
          <w:i w:val="false"/>
          <w:color w:val="000000"/>
          <w:sz w:val="28"/>
        </w:rPr>
        <w:t>Наименование юридического лица 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(с указанием БИН)</w:t>
      </w:r>
      <w:r>
        <w:br/>
      </w:r>
      <w:r>
        <w:rPr>
          <w:rFonts w:ascii="Times New Roman"/>
          <w:b w:val="false"/>
          <w:i w:val="false"/>
          <w:color w:val="000000"/>
          <w:sz w:val="28"/>
        </w:rPr>
        <w:t>Доля в уставном капитале % _____ Сумма вклада (тыс. тенге) ___________________</w:t>
      </w:r>
      <w:r>
        <w:br/>
      </w:r>
      <w:r>
        <w:rPr>
          <w:rFonts w:ascii="Times New Roman"/>
          <w:b w:val="false"/>
          <w:i w:val="false"/>
          <w:color w:val="000000"/>
          <w:sz w:val="28"/>
        </w:rPr>
        <w:t>Ф.И.О. (при его наличии) физического лица 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(с указанием данных удостоверения личности и ИИН)</w:t>
      </w:r>
      <w:r>
        <w:br/>
      </w:r>
      <w:r>
        <w:rPr>
          <w:rFonts w:ascii="Times New Roman"/>
          <w:b w:val="false"/>
          <w:i w:val="false"/>
          <w:color w:val="000000"/>
          <w:sz w:val="28"/>
        </w:rPr>
        <w:t>Доля в уставном капитале % ______ Сумма вклада (тыс. тенге) __________________</w:t>
      </w:r>
      <w:r>
        <w:br/>
      </w:r>
      <w:r>
        <w:rPr>
          <w:rFonts w:ascii="Times New Roman"/>
          <w:b w:val="false"/>
          <w:i w:val="false"/>
          <w:color w:val="000000"/>
          <w:sz w:val="28"/>
        </w:rPr>
        <w:t>В случае, если учредителей более одного, сведения о них: Ф.И.О. (при его наличии)</w:t>
      </w:r>
      <w:r>
        <w:br/>
      </w:r>
      <w:r>
        <w:rPr>
          <w:rFonts w:ascii="Times New Roman"/>
          <w:b w:val="false"/>
          <w:i w:val="false"/>
          <w:color w:val="000000"/>
          <w:sz w:val="28"/>
        </w:rPr>
        <w:t>с указанием данных удостоверения личности и ИИН, аналог номера налоговой регистрации,</w:t>
      </w:r>
      <w:r>
        <w:br/>
      </w:r>
      <w:r>
        <w:rPr>
          <w:rFonts w:ascii="Times New Roman"/>
          <w:b w:val="false"/>
          <w:i w:val="false"/>
          <w:color w:val="000000"/>
          <w:sz w:val="28"/>
        </w:rPr>
        <w:t>либо код страны (для физического лица), наименование с указанием БИН, аналог номера</w:t>
      </w:r>
      <w:r>
        <w:br/>
      </w:r>
      <w:r>
        <w:rPr>
          <w:rFonts w:ascii="Times New Roman"/>
          <w:b w:val="false"/>
          <w:i w:val="false"/>
          <w:color w:val="000000"/>
          <w:sz w:val="28"/>
        </w:rPr>
        <w:t>налоговой регистрации, либо код страны (для юридического лица), а также их доля в</w:t>
      </w:r>
      <w:r>
        <w:br/>
      </w:r>
      <w:r>
        <w:rPr>
          <w:rFonts w:ascii="Times New Roman"/>
          <w:b w:val="false"/>
          <w:i w:val="false"/>
          <w:color w:val="000000"/>
          <w:sz w:val="28"/>
        </w:rPr>
        <w:t>уставном капитале в процентном и денежном выражении прикладываются к заявлению на</w:t>
      </w:r>
      <w:r>
        <w:br/>
      </w:r>
      <w:r>
        <w:rPr>
          <w:rFonts w:ascii="Times New Roman"/>
          <w:b w:val="false"/>
          <w:i w:val="false"/>
          <w:color w:val="000000"/>
          <w:sz w:val="28"/>
        </w:rPr>
        <w:t>отдельном листе.</w:t>
      </w:r>
      <w:r>
        <w:br/>
      </w:r>
      <w:r>
        <w:rPr>
          <w:rFonts w:ascii="Times New Roman"/>
          <w:b w:val="false"/>
          <w:i w:val="false"/>
          <w:color w:val="000000"/>
          <w:sz w:val="28"/>
        </w:rPr>
        <w:t>11. В случае образования наблюдательного совета указать</w:t>
      </w:r>
      <w:r>
        <w:br/>
      </w:r>
      <w:r>
        <w:rPr>
          <w:rFonts w:ascii="Times New Roman"/>
          <w:b w:val="false"/>
          <w:i w:val="false"/>
          <w:color w:val="000000"/>
          <w:sz w:val="28"/>
        </w:rPr>
        <w:t>исключительную компетенцию: 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12. Укажите срок ревизионной комиссии (единоличного ревизора) 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13. Ожидаемая (примерная) численность занятых человек ______________________</w:t>
      </w:r>
      <w:r>
        <w:br/>
      </w:r>
      <w:r>
        <w:rPr>
          <w:rFonts w:ascii="Times New Roman"/>
          <w:b w:val="false"/>
          <w:i w:val="false"/>
          <w:color w:val="000000"/>
          <w:sz w:val="28"/>
        </w:rPr>
        <w:t>14. Субъект частного предпринимательства (укажите в соответствующей ячейке х):</w:t>
      </w:r>
      <w:r>
        <w:br/>
      </w:r>
      <w:r>
        <w:rPr>
          <w:rFonts w:ascii="Times New Roman"/>
          <w:b w:val="false"/>
          <w:i w:val="false"/>
          <w:color w:val="000000"/>
          <w:sz w:val="28"/>
        </w:rPr>
        <w:t>1) субъект малого предпринимательства: ____________________________________</w:t>
      </w:r>
      <w:r>
        <w:br/>
      </w:r>
      <w:r>
        <w:rPr>
          <w:rFonts w:ascii="Times New Roman"/>
          <w:b w:val="false"/>
          <w:i w:val="false"/>
          <w:color w:val="000000"/>
          <w:sz w:val="28"/>
        </w:rPr>
        <w:t>2) субъект среднего предпринимательства ___________________________________</w:t>
      </w:r>
      <w:r>
        <w:br/>
      </w:r>
      <w:r>
        <w:rPr>
          <w:rFonts w:ascii="Times New Roman"/>
          <w:b w:val="false"/>
          <w:i w:val="false"/>
          <w:color w:val="000000"/>
          <w:sz w:val="28"/>
        </w:rPr>
        <w:t>3) субъект крупного предпринимательства ___________________________________</w:t>
      </w:r>
      <w:r>
        <w:br/>
      </w:r>
      <w:r>
        <w:rPr>
          <w:rFonts w:ascii="Times New Roman"/>
          <w:b w:val="false"/>
          <w:i w:val="false"/>
          <w:color w:val="000000"/>
          <w:sz w:val="28"/>
        </w:rPr>
        <w:t>15. Созданию юридического лица предшествует реорганизация (укажите в соответствующей ячейке х):</w:t>
      </w:r>
      <w:r>
        <w:br/>
      </w:r>
      <w:r>
        <w:rPr>
          <w:rFonts w:ascii="Times New Roman"/>
          <w:b w:val="false"/>
          <w:i w:val="false"/>
          <w:color w:val="000000"/>
          <w:sz w:val="28"/>
        </w:rPr>
        <w:t>1) преобразование _______ 2) слияние __________</w:t>
      </w:r>
      <w:r>
        <w:br/>
      </w:r>
      <w:r>
        <w:rPr>
          <w:rFonts w:ascii="Times New Roman"/>
          <w:b w:val="false"/>
          <w:i w:val="false"/>
          <w:color w:val="000000"/>
          <w:sz w:val="28"/>
        </w:rPr>
        <w:t>3) выделение ___________________ 4) разделение _____________________________</w:t>
      </w:r>
      <w:r>
        <w:br/>
      </w:r>
      <w:r>
        <w:rPr>
          <w:rFonts w:ascii="Times New Roman"/>
          <w:b w:val="false"/>
          <w:i w:val="false"/>
          <w:color w:val="000000"/>
          <w:sz w:val="28"/>
        </w:rPr>
        <w:t>16. Количество юридических лиц, участвующих в реорганизации ________________</w:t>
      </w:r>
      <w:r>
        <w:br/>
      </w:r>
      <w:r>
        <w:rPr>
          <w:rFonts w:ascii="Times New Roman"/>
          <w:b w:val="false"/>
          <w:i w:val="false"/>
          <w:color w:val="000000"/>
          <w:sz w:val="28"/>
        </w:rPr>
        <w:t>17. В случае преобразования необходимо указать следующие сведения:</w:t>
      </w:r>
      <w:r>
        <w:br/>
      </w:r>
      <w:r>
        <w:rPr>
          <w:rFonts w:ascii="Times New Roman"/>
          <w:b w:val="false"/>
          <w:i w:val="false"/>
          <w:color w:val="000000"/>
          <w:sz w:val="28"/>
        </w:rPr>
        <w:t>Прежнее наименование юридического лица __________________________________</w:t>
      </w:r>
      <w:r>
        <w:br/>
      </w:r>
      <w:r>
        <w:rPr>
          <w:rFonts w:ascii="Times New Roman"/>
          <w:b w:val="false"/>
          <w:i w:val="false"/>
          <w:color w:val="000000"/>
          <w:sz w:val="28"/>
        </w:rPr>
        <w:t>Бизнес-идентификационный номер (БИН) ____________________________________</w:t>
      </w:r>
      <w:r>
        <w:br/>
      </w:r>
      <w:r>
        <w:rPr>
          <w:rFonts w:ascii="Times New Roman"/>
          <w:b w:val="false"/>
          <w:i w:val="false"/>
          <w:color w:val="000000"/>
          <w:sz w:val="28"/>
        </w:rPr>
        <w:t>18. В случае слияния необходимо указать следующие сведения:</w:t>
      </w:r>
      <w:r>
        <w:br/>
      </w:r>
      <w:r>
        <w:rPr>
          <w:rFonts w:ascii="Times New Roman"/>
          <w:b w:val="false"/>
          <w:i w:val="false"/>
          <w:color w:val="000000"/>
          <w:sz w:val="28"/>
        </w:rPr>
        <w:t>Наименования юридических лиц, участвующих в слиянии ______________________</w:t>
      </w:r>
      <w:r>
        <w:br/>
      </w:r>
      <w:r>
        <w:rPr>
          <w:rFonts w:ascii="Times New Roman"/>
          <w:b w:val="false"/>
          <w:i w:val="false"/>
          <w:color w:val="000000"/>
          <w:sz w:val="28"/>
        </w:rPr>
        <w:t>Бизнес-идентификационный номер (БИН) ____________________________________</w:t>
      </w:r>
      <w:r>
        <w:br/>
      </w:r>
      <w:r>
        <w:rPr>
          <w:rFonts w:ascii="Times New Roman"/>
          <w:b w:val="false"/>
          <w:i w:val="false"/>
          <w:color w:val="000000"/>
          <w:sz w:val="28"/>
        </w:rPr>
        <w:t>19. В случае выделения необходимо указать следующие сведения:</w:t>
      </w:r>
      <w:r>
        <w:br/>
      </w:r>
      <w:r>
        <w:rPr>
          <w:rFonts w:ascii="Times New Roman"/>
          <w:b w:val="false"/>
          <w:i w:val="false"/>
          <w:color w:val="000000"/>
          <w:sz w:val="28"/>
        </w:rPr>
        <w:t>Наименование действующего юридического лица, из которого выделено новое юридическое</w:t>
      </w:r>
      <w:r>
        <w:br/>
      </w:r>
      <w:r>
        <w:rPr>
          <w:rFonts w:ascii="Times New Roman"/>
          <w:b w:val="false"/>
          <w:i w:val="false"/>
          <w:color w:val="000000"/>
          <w:sz w:val="28"/>
        </w:rPr>
        <w:t>лицо ____________________________________________________________________</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Бизнес-идентификационный номер (БИН) ____________________________________</w:t>
      </w:r>
      <w:r>
        <w:br/>
      </w:r>
      <w:r>
        <w:rPr>
          <w:rFonts w:ascii="Times New Roman"/>
          <w:b w:val="false"/>
          <w:i w:val="false"/>
          <w:color w:val="000000"/>
          <w:sz w:val="28"/>
        </w:rPr>
        <w:t>20. В случае разделения необходимо указать следующие сведения:</w:t>
      </w:r>
      <w:r>
        <w:br/>
      </w:r>
      <w:r>
        <w:rPr>
          <w:rFonts w:ascii="Times New Roman"/>
          <w:b w:val="false"/>
          <w:i w:val="false"/>
          <w:color w:val="000000"/>
          <w:sz w:val="28"/>
        </w:rPr>
        <w:t>Наименование юридического лица, на базе которого созданы юридические лица</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Бизнес-идентификационный номер (БИН)_____________________________________</w:t>
      </w:r>
      <w:r>
        <w:br/>
      </w:r>
      <w:r>
        <w:rPr>
          <w:rFonts w:ascii="Times New Roman"/>
          <w:b w:val="false"/>
          <w:i w:val="false"/>
          <w:color w:val="000000"/>
          <w:sz w:val="28"/>
        </w:rPr>
        <w:t>"____" ______________ 20___ года</w:t>
      </w:r>
      <w:r>
        <w:br/>
      </w:r>
      <w:r>
        <w:rPr>
          <w:rFonts w:ascii="Times New Roman"/>
          <w:b w:val="false"/>
          <w:i w:val="false"/>
          <w:color w:val="000000"/>
          <w:sz w:val="28"/>
        </w:rPr>
        <w:t>К заявлению прилагаются: _________________________________________________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Ф.И.О (при его наличии) и подписи учредителя (либо одним из учредителей либо</w:t>
      </w:r>
      <w:r>
        <w:br/>
      </w:r>
      <w:r>
        <w:rPr>
          <w:rFonts w:ascii="Times New Roman"/>
          <w:b w:val="false"/>
          <w:i w:val="false"/>
          <w:color w:val="000000"/>
          <w:sz w:val="28"/>
        </w:rPr>
        <w:t>уполномоченным учредителем лицом в случаях, когда единственным учредителем либо</w:t>
      </w:r>
      <w:r>
        <w:br/>
      </w:r>
      <w:r>
        <w:rPr>
          <w:rFonts w:ascii="Times New Roman"/>
          <w:b w:val="false"/>
          <w:i w:val="false"/>
          <w:color w:val="000000"/>
          <w:sz w:val="28"/>
        </w:rPr>
        <w:t>одним из учредителей являются иностранец или иностранное юридическое лицо).</w:t>
      </w:r>
      <w:r>
        <w:br/>
      </w:r>
      <w:r>
        <w:rPr>
          <w:rFonts w:ascii="Times New Roman"/>
          <w:b w:val="false"/>
          <w:i w:val="false"/>
          <w:color w:val="000000"/>
          <w:sz w:val="28"/>
        </w:rPr>
        <w:t>Ф.И.О (при его наличии) и подписи учредителей (в случае, когда ведение реестра участников</w:t>
      </w:r>
      <w:r>
        <w:br/>
      </w:r>
      <w:r>
        <w:rPr>
          <w:rFonts w:ascii="Times New Roman"/>
          <w:b w:val="false"/>
          <w:i w:val="false"/>
          <w:color w:val="000000"/>
          <w:sz w:val="28"/>
        </w:rPr>
        <w:t>осуществляется центральным депозитарием – подпись лица, уполномоченного протоколом</w:t>
      </w:r>
      <w:r>
        <w:br/>
      </w:r>
      <w:r>
        <w:rPr>
          <w:rFonts w:ascii="Times New Roman"/>
          <w:b w:val="false"/>
          <w:i w:val="false"/>
          <w:color w:val="000000"/>
          <w:sz w:val="28"/>
        </w:rPr>
        <w:t>общего собрания учредителей (решением участника).</w:t>
      </w:r>
      <w:r>
        <w:br/>
      </w:r>
      <w:r>
        <w:rPr>
          <w:rFonts w:ascii="Times New Roman"/>
          <w:b w:val="false"/>
          <w:i w:val="false"/>
          <w:color w:val="000000"/>
          <w:sz w:val="28"/>
        </w:rPr>
        <w:t>Подлинность подписи (ей) должна быть засвидетельствована в нотариальном порядке, за</w:t>
      </w:r>
      <w:r>
        <w:br/>
      </w:r>
      <w:r>
        <w:rPr>
          <w:rFonts w:ascii="Times New Roman"/>
          <w:b w:val="false"/>
          <w:i w:val="false"/>
          <w:color w:val="000000"/>
          <w:sz w:val="28"/>
        </w:rPr>
        <w:t>исключением хозяйственных товариществ,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стандарту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регистрация их филиалов и</w:t>
            </w:r>
            <w:r>
              <w:br/>
            </w:r>
            <w:r>
              <w:rPr>
                <w:rFonts w:ascii="Times New Roman"/>
                <w:b w:val="false"/>
                <w:i w:val="false"/>
                <w:color w:val="000000"/>
                <w:sz w:val="20"/>
              </w:rPr>
              <w:t>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регистрирующего органа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7 в редакции приказа Министра юстиции РК от 27.04.2017 </w:t>
      </w:r>
      <w:r>
        <w:rPr>
          <w:rFonts w:ascii="Times New Roman"/>
          <w:b w:val="false"/>
          <w:i w:val="false"/>
          <w:color w:val="ff0000"/>
          <w:sz w:val="28"/>
        </w:rPr>
        <w:t>№ 485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18" w:id="244"/>
    <w:p>
      <w:pPr>
        <w:spacing w:after="0"/>
        <w:ind w:left="0"/>
        <w:jc w:val="left"/>
      </w:pPr>
      <w:r>
        <w:rPr>
          <w:rFonts w:ascii="Times New Roman"/>
          <w:b/>
          <w:i w:val="false"/>
          <w:color w:val="000000"/>
        </w:rPr>
        <w:t xml:space="preserve"> Заявление</w:t>
      </w:r>
      <w:r>
        <w:br/>
      </w:r>
      <w:r>
        <w:rPr>
          <w:rFonts w:ascii="Times New Roman"/>
          <w:b/>
          <w:i w:val="false"/>
          <w:color w:val="000000"/>
        </w:rPr>
        <w:t>о государственной регистрации акционерного общества,</w:t>
      </w:r>
      <w:r>
        <w:br/>
      </w:r>
      <w:r>
        <w:rPr>
          <w:rFonts w:ascii="Times New Roman"/>
          <w:b/>
          <w:i w:val="false"/>
          <w:color w:val="000000"/>
        </w:rPr>
        <w:t>осуществляющего свою деятельность на основании типового устава</w:t>
      </w:r>
    </w:p>
    <w:bookmarkEnd w:id="244"/>
    <w:bookmarkStart w:name="z419" w:id="245"/>
    <w:p>
      <w:pPr>
        <w:spacing w:after="0"/>
        <w:ind w:left="0"/>
        <w:jc w:val="both"/>
      </w:pPr>
      <w:r>
        <w:rPr>
          <w:rFonts w:ascii="Times New Roman"/>
          <w:b w:val="false"/>
          <w:i w:val="false"/>
          <w:color w:val="000000"/>
          <w:sz w:val="28"/>
        </w:rPr>
        <w:t>
      1. Наименование регистрируемого акционерного общества _______________________</w:t>
      </w:r>
    </w:p>
    <w:bookmarkEnd w:id="245"/>
    <w:bookmarkStart w:name="z420" w:id="246"/>
    <w:p>
      <w:pPr>
        <w:spacing w:after="0"/>
        <w:ind w:left="0"/>
        <w:jc w:val="both"/>
      </w:pPr>
      <w:r>
        <w:rPr>
          <w:rFonts w:ascii="Times New Roman"/>
          <w:b w:val="false"/>
          <w:i w:val="false"/>
          <w:color w:val="000000"/>
          <w:sz w:val="28"/>
        </w:rPr>
        <w:t>
      __________________________________________________________________________</w:t>
      </w:r>
    </w:p>
    <w:bookmarkEnd w:id="246"/>
    <w:bookmarkStart w:name="z421" w:id="247"/>
    <w:p>
      <w:pPr>
        <w:spacing w:after="0"/>
        <w:ind w:left="0"/>
        <w:jc w:val="both"/>
      </w:pPr>
      <w:r>
        <w:rPr>
          <w:rFonts w:ascii="Times New Roman"/>
          <w:b w:val="false"/>
          <w:i w:val="false"/>
          <w:color w:val="000000"/>
          <w:sz w:val="28"/>
        </w:rPr>
        <w:t>
      2. Участие в составе иностранных инвесторов (укажите в</w:t>
      </w:r>
    </w:p>
    <w:bookmarkEnd w:id="247"/>
    <w:bookmarkStart w:name="z422" w:id="248"/>
    <w:p>
      <w:pPr>
        <w:spacing w:after="0"/>
        <w:ind w:left="0"/>
        <w:jc w:val="both"/>
      </w:pPr>
      <w:r>
        <w:rPr>
          <w:rFonts w:ascii="Times New Roman"/>
          <w:b w:val="false"/>
          <w:i w:val="false"/>
          <w:color w:val="000000"/>
          <w:sz w:val="28"/>
        </w:rPr>
        <w:t>
      соответствующей ячейке х):</w:t>
      </w:r>
    </w:p>
    <w:bookmarkEnd w:id="248"/>
    <w:bookmarkStart w:name="z423" w:id="249"/>
    <w:p>
      <w:pPr>
        <w:spacing w:after="0"/>
        <w:ind w:left="0"/>
        <w:jc w:val="both"/>
      </w:pPr>
      <w:r>
        <w:rPr>
          <w:rFonts w:ascii="Times New Roman"/>
          <w:b w:val="false"/>
          <w:i w:val="false"/>
          <w:color w:val="000000"/>
          <w:sz w:val="28"/>
        </w:rPr>
        <w:t>
      1) да ____________ 2) нет ____________</w:t>
      </w:r>
    </w:p>
    <w:bookmarkEnd w:id="249"/>
    <w:bookmarkStart w:name="z424" w:id="250"/>
    <w:p>
      <w:pPr>
        <w:spacing w:after="0"/>
        <w:ind w:left="0"/>
        <w:jc w:val="both"/>
      </w:pPr>
      <w:r>
        <w:rPr>
          <w:rFonts w:ascii="Times New Roman"/>
          <w:b w:val="false"/>
          <w:i w:val="false"/>
          <w:color w:val="000000"/>
          <w:sz w:val="28"/>
        </w:rPr>
        <w:t>
      3. Юридическое лицо является дочерней организацией (укажите в</w:t>
      </w:r>
    </w:p>
    <w:bookmarkEnd w:id="250"/>
    <w:bookmarkStart w:name="z425" w:id="251"/>
    <w:p>
      <w:pPr>
        <w:spacing w:after="0"/>
        <w:ind w:left="0"/>
        <w:jc w:val="both"/>
      </w:pPr>
      <w:r>
        <w:rPr>
          <w:rFonts w:ascii="Times New Roman"/>
          <w:b w:val="false"/>
          <w:i w:val="false"/>
          <w:color w:val="000000"/>
          <w:sz w:val="28"/>
        </w:rPr>
        <w:t>
      соответствующей ячейке х):</w:t>
      </w:r>
    </w:p>
    <w:bookmarkEnd w:id="251"/>
    <w:bookmarkStart w:name="z426" w:id="252"/>
    <w:p>
      <w:pPr>
        <w:spacing w:after="0"/>
        <w:ind w:left="0"/>
        <w:jc w:val="both"/>
      </w:pPr>
      <w:r>
        <w:rPr>
          <w:rFonts w:ascii="Times New Roman"/>
          <w:b w:val="false"/>
          <w:i w:val="false"/>
          <w:color w:val="000000"/>
          <w:sz w:val="28"/>
        </w:rPr>
        <w:t>
      1) да _____________ 2) нет ___________</w:t>
      </w:r>
    </w:p>
    <w:bookmarkEnd w:id="252"/>
    <w:bookmarkStart w:name="z427" w:id="253"/>
    <w:p>
      <w:pPr>
        <w:spacing w:after="0"/>
        <w:ind w:left="0"/>
        <w:jc w:val="both"/>
      </w:pPr>
      <w:r>
        <w:rPr>
          <w:rFonts w:ascii="Times New Roman"/>
          <w:b w:val="false"/>
          <w:i w:val="false"/>
          <w:color w:val="000000"/>
          <w:sz w:val="28"/>
        </w:rPr>
        <w:t>
      4. Местонахождение акционерного общества</w:t>
      </w:r>
    </w:p>
    <w:bookmarkEnd w:id="253"/>
    <w:bookmarkStart w:name="z428" w:id="254"/>
    <w:p>
      <w:pPr>
        <w:spacing w:after="0"/>
        <w:ind w:left="0"/>
        <w:jc w:val="both"/>
      </w:pPr>
      <w:r>
        <w:rPr>
          <w:rFonts w:ascii="Times New Roman"/>
          <w:b w:val="false"/>
          <w:i w:val="false"/>
          <w:color w:val="000000"/>
          <w:sz w:val="28"/>
        </w:rPr>
        <w:t>
      Регистрационный код адреса_____________________Почтовый индекс: ____________</w:t>
      </w:r>
    </w:p>
    <w:bookmarkEnd w:id="254"/>
    <w:bookmarkStart w:name="z429" w:id="255"/>
    <w:p>
      <w:pPr>
        <w:spacing w:after="0"/>
        <w:ind w:left="0"/>
        <w:jc w:val="both"/>
      </w:pPr>
      <w:r>
        <w:rPr>
          <w:rFonts w:ascii="Times New Roman"/>
          <w:b w:val="false"/>
          <w:i w:val="false"/>
          <w:color w:val="000000"/>
          <w:sz w:val="28"/>
        </w:rPr>
        <w:t>
      Область: __________________________</w:t>
      </w:r>
    </w:p>
    <w:bookmarkEnd w:id="255"/>
    <w:bookmarkStart w:name="z430" w:id="256"/>
    <w:p>
      <w:pPr>
        <w:spacing w:after="0"/>
        <w:ind w:left="0"/>
        <w:jc w:val="both"/>
      </w:pPr>
      <w:r>
        <w:rPr>
          <w:rFonts w:ascii="Times New Roman"/>
          <w:b w:val="false"/>
          <w:i w:val="false"/>
          <w:color w:val="000000"/>
          <w:sz w:val="28"/>
        </w:rPr>
        <w:t>
      Город, район, _____________________</w:t>
      </w:r>
    </w:p>
    <w:bookmarkEnd w:id="256"/>
    <w:bookmarkStart w:name="z431" w:id="257"/>
    <w:p>
      <w:pPr>
        <w:spacing w:after="0"/>
        <w:ind w:left="0"/>
        <w:jc w:val="both"/>
      </w:pPr>
      <w:r>
        <w:rPr>
          <w:rFonts w:ascii="Times New Roman"/>
          <w:b w:val="false"/>
          <w:i w:val="false"/>
          <w:color w:val="000000"/>
          <w:sz w:val="28"/>
        </w:rPr>
        <w:t>
      Сельский округ, район в городе: ______________________________________________</w:t>
      </w:r>
    </w:p>
    <w:bookmarkEnd w:id="257"/>
    <w:bookmarkStart w:name="z432" w:id="258"/>
    <w:p>
      <w:pPr>
        <w:spacing w:after="0"/>
        <w:ind w:left="0"/>
        <w:jc w:val="both"/>
      </w:pPr>
      <w:r>
        <w:rPr>
          <w:rFonts w:ascii="Times New Roman"/>
          <w:b w:val="false"/>
          <w:i w:val="false"/>
          <w:color w:val="000000"/>
          <w:sz w:val="28"/>
        </w:rPr>
        <w:t>
      Село, поселок _____________________________________________________________</w:t>
      </w:r>
    </w:p>
    <w:bookmarkEnd w:id="258"/>
    <w:bookmarkStart w:name="z433" w:id="259"/>
    <w:p>
      <w:pPr>
        <w:spacing w:after="0"/>
        <w:ind w:left="0"/>
        <w:jc w:val="both"/>
      </w:pPr>
      <w:r>
        <w:rPr>
          <w:rFonts w:ascii="Times New Roman"/>
          <w:b w:val="false"/>
          <w:i w:val="false"/>
          <w:color w:val="000000"/>
          <w:sz w:val="28"/>
        </w:rPr>
        <w:t>
      Часть населенного пункта (улица, проспект и др.): ______________________________</w:t>
      </w:r>
    </w:p>
    <w:bookmarkEnd w:id="259"/>
    <w:bookmarkStart w:name="z434" w:id="260"/>
    <w:p>
      <w:pPr>
        <w:spacing w:after="0"/>
        <w:ind w:left="0"/>
        <w:jc w:val="both"/>
      </w:pPr>
      <w:r>
        <w:rPr>
          <w:rFonts w:ascii="Times New Roman"/>
          <w:b w:val="false"/>
          <w:i w:val="false"/>
          <w:color w:val="000000"/>
          <w:sz w:val="28"/>
        </w:rPr>
        <w:t>
      Номер дома _________________, помещение: __________________________________</w:t>
      </w:r>
    </w:p>
    <w:bookmarkEnd w:id="260"/>
    <w:bookmarkStart w:name="z435" w:id="261"/>
    <w:p>
      <w:pPr>
        <w:spacing w:after="0"/>
        <w:ind w:left="0"/>
        <w:jc w:val="both"/>
      </w:pPr>
      <w:r>
        <w:rPr>
          <w:rFonts w:ascii="Times New Roman"/>
          <w:b w:val="false"/>
          <w:i w:val="false"/>
          <w:color w:val="000000"/>
          <w:sz w:val="28"/>
        </w:rPr>
        <w:t>
      Номер телефона: _________________________ Адрес электронной почты:__________</w:t>
      </w:r>
    </w:p>
    <w:bookmarkEnd w:id="261"/>
    <w:bookmarkStart w:name="z436" w:id="262"/>
    <w:p>
      <w:pPr>
        <w:spacing w:after="0"/>
        <w:ind w:left="0"/>
        <w:jc w:val="both"/>
      </w:pPr>
      <w:r>
        <w:rPr>
          <w:rFonts w:ascii="Times New Roman"/>
          <w:b w:val="false"/>
          <w:i w:val="false"/>
          <w:color w:val="000000"/>
          <w:sz w:val="28"/>
        </w:rPr>
        <w:t>
      5. Ф.И.О. (при его наличии) руководителя _____________________________________</w:t>
      </w:r>
    </w:p>
    <w:bookmarkEnd w:id="262"/>
    <w:bookmarkStart w:name="z437" w:id="263"/>
    <w:p>
      <w:pPr>
        <w:spacing w:after="0"/>
        <w:ind w:left="0"/>
        <w:jc w:val="both"/>
      </w:pPr>
      <w:r>
        <w:rPr>
          <w:rFonts w:ascii="Times New Roman"/>
          <w:b w:val="false"/>
          <w:i w:val="false"/>
          <w:color w:val="000000"/>
          <w:sz w:val="28"/>
        </w:rPr>
        <w:t>
      __________________________________________________________________________</w:t>
      </w:r>
    </w:p>
    <w:bookmarkEnd w:id="263"/>
    <w:bookmarkStart w:name="z438" w:id="264"/>
    <w:p>
      <w:pPr>
        <w:spacing w:after="0"/>
        <w:ind w:left="0"/>
        <w:jc w:val="both"/>
      </w:pPr>
      <w:r>
        <w:rPr>
          <w:rFonts w:ascii="Times New Roman"/>
          <w:b w:val="false"/>
          <w:i w:val="false"/>
          <w:color w:val="000000"/>
          <w:sz w:val="28"/>
        </w:rPr>
        <w:t>
      (с указанием данных удостоверения личности и ИИН)</w:t>
      </w:r>
    </w:p>
    <w:bookmarkEnd w:id="264"/>
    <w:bookmarkStart w:name="z439" w:id="265"/>
    <w:p>
      <w:pPr>
        <w:spacing w:after="0"/>
        <w:ind w:left="0"/>
        <w:jc w:val="both"/>
      </w:pPr>
      <w:r>
        <w:rPr>
          <w:rFonts w:ascii="Times New Roman"/>
          <w:b w:val="false"/>
          <w:i w:val="false"/>
          <w:color w:val="000000"/>
          <w:sz w:val="28"/>
        </w:rPr>
        <w:t>
      6. Укажите код основного вида экономической деятельности: _____________________</w:t>
      </w:r>
    </w:p>
    <w:bookmarkEnd w:id="265"/>
    <w:bookmarkStart w:name="z440" w:id="266"/>
    <w:p>
      <w:pPr>
        <w:spacing w:after="0"/>
        <w:ind w:left="0"/>
        <w:jc w:val="both"/>
      </w:pPr>
      <w:r>
        <w:rPr>
          <w:rFonts w:ascii="Times New Roman"/>
          <w:b w:val="false"/>
          <w:i w:val="false"/>
          <w:color w:val="000000"/>
          <w:sz w:val="28"/>
        </w:rPr>
        <w:t>
      7. Размер уставного капитала ________________________________________________</w:t>
      </w:r>
    </w:p>
    <w:bookmarkEnd w:id="266"/>
    <w:bookmarkStart w:name="z441" w:id="267"/>
    <w:p>
      <w:pPr>
        <w:spacing w:after="0"/>
        <w:ind w:left="0"/>
        <w:jc w:val="both"/>
      </w:pPr>
      <w:r>
        <w:rPr>
          <w:rFonts w:ascii="Times New Roman"/>
          <w:b w:val="false"/>
          <w:i w:val="false"/>
          <w:color w:val="000000"/>
          <w:sz w:val="28"/>
        </w:rPr>
        <w:t>
      8. Регистрация в качестве плательщика НДС (укажите в соответствующей</w:t>
      </w:r>
    </w:p>
    <w:bookmarkEnd w:id="267"/>
    <w:bookmarkStart w:name="z442" w:id="268"/>
    <w:p>
      <w:pPr>
        <w:spacing w:after="0"/>
        <w:ind w:left="0"/>
        <w:jc w:val="both"/>
      </w:pPr>
      <w:r>
        <w:rPr>
          <w:rFonts w:ascii="Times New Roman"/>
          <w:b w:val="false"/>
          <w:i w:val="false"/>
          <w:color w:val="000000"/>
          <w:sz w:val="28"/>
        </w:rPr>
        <w:t>
      ячейке х):</w:t>
      </w:r>
    </w:p>
    <w:bookmarkEnd w:id="268"/>
    <w:bookmarkStart w:name="z443" w:id="269"/>
    <w:p>
      <w:pPr>
        <w:spacing w:after="0"/>
        <w:ind w:left="0"/>
        <w:jc w:val="both"/>
      </w:pPr>
      <w:r>
        <w:rPr>
          <w:rFonts w:ascii="Times New Roman"/>
          <w:b w:val="false"/>
          <w:i w:val="false"/>
          <w:color w:val="000000"/>
          <w:sz w:val="28"/>
        </w:rPr>
        <w:t>
      1) да__________________ 2) нет_____________________</w:t>
      </w:r>
    </w:p>
    <w:bookmarkEnd w:id="269"/>
    <w:bookmarkStart w:name="z444" w:id="270"/>
    <w:p>
      <w:pPr>
        <w:spacing w:after="0"/>
        <w:ind w:left="0"/>
        <w:jc w:val="both"/>
      </w:pPr>
      <w:r>
        <w:rPr>
          <w:rFonts w:ascii="Times New Roman"/>
          <w:b w:val="false"/>
          <w:i w:val="false"/>
          <w:color w:val="000000"/>
          <w:sz w:val="28"/>
        </w:rPr>
        <w:t>
      9. Состав и количество учредителей (укажите в соответствующей ячейке</w:t>
      </w:r>
    </w:p>
    <w:bookmarkEnd w:id="270"/>
    <w:bookmarkStart w:name="z445" w:id="271"/>
    <w:p>
      <w:pPr>
        <w:spacing w:after="0"/>
        <w:ind w:left="0"/>
        <w:jc w:val="both"/>
      </w:pPr>
      <w:r>
        <w:rPr>
          <w:rFonts w:ascii="Times New Roman"/>
          <w:b w:val="false"/>
          <w:i w:val="false"/>
          <w:color w:val="000000"/>
          <w:sz w:val="28"/>
        </w:rPr>
        <w:t>
      х, количество в цифровом обозначении):</w:t>
      </w:r>
    </w:p>
    <w:bookmarkEnd w:id="271"/>
    <w:bookmarkStart w:name="z446" w:id="272"/>
    <w:p>
      <w:pPr>
        <w:spacing w:after="0"/>
        <w:ind w:left="0"/>
        <w:jc w:val="both"/>
      </w:pPr>
      <w:r>
        <w:rPr>
          <w:rFonts w:ascii="Times New Roman"/>
          <w:b w:val="false"/>
          <w:i w:val="false"/>
          <w:color w:val="000000"/>
          <w:sz w:val="28"/>
        </w:rPr>
        <w:t>
      1) юридическое лицо _____________ 2) физическое лицо _________________________</w:t>
      </w:r>
    </w:p>
    <w:bookmarkEnd w:id="272"/>
    <w:bookmarkStart w:name="z447" w:id="273"/>
    <w:p>
      <w:pPr>
        <w:spacing w:after="0"/>
        <w:ind w:left="0"/>
        <w:jc w:val="both"/>
      </w:pPr>
      <w:r>
        <w:rPr>
          <w:rFonts w:ascii="Times New Roman"/>
          <w:b w:val="false"/>
          <w:i w:val="false"/>
          <w:color w:val="000000"/>
          <w:sz w:val="28"/>
        </w:rPr>
        <w:t>
      10. Укажите гарантированный размер дивиденда по привилегированной</w:t>
      </w:r>
    </w:p>
    <w:bookmarkEnd w:id="273"/>
    <w:bookmarkStart w:name="z448" w:id="274"/>
    <w:p>
      <w:pPr>
        <w:spacing w:after="0"/>
        <w:ind w:left="0"/>
        <w:jc w:val="both"/>
      </w:pPr>
      <w:r>
        <w:rPr>
          <w:rFonts w:ascii="Times New Roman"/>
          <w:b w:val="false"/>
          <w:i w:val="false"/>
          <w:color w:val="000000"/>
          <w:sz w:val="28"/>
        </w:rPr>
        <w:t>
      акции: ____________________________________________________________________</w:t>
      </w:r>
    </w:p>
    <w:bookmarkEnd w:id="274"/>
    <w:bookmarkStart w:name="z449" w:id="275"/>
    <w:p>
      <w:pPr>
        <w:spacing w:after="0"/>
        <w:ind w:left="0"/>
        <w:jc w:val="both"/>
      </w:pPr>
      <w:r>
        <w:rPr>
          <w:rFonts w:ascii="Times New Roman"/>
          <w:b w:val="false"/>
          <w:i w:val="false"/>
          <w:color w:val="000000"/>
          <w:sz w:val="28"/>
        </w:rPr>
        <w:t>
      __________________________________________________________________________</w:t>
      </w:r>
    </w:p>
    <w:bookmarkEnd w:id="275"/>
    <w:bookmarkStart w:name="z450" w:id="276"/>
    <w:p>
      <w:pPr>
        <w:spacing w:after="0"/>
        <w:ind w:left="0"/>
        <w:jc w:val="both"/>
      </w:pPr>
      <w:r>
        <w:rPr>
          <w:rFonts w:ascii="Times New Roman"/>
          <w:b w:val="false"/>
          <w:i w:val="false"/>
          <w:color w:val="000000"/>
          <w:sz w:val="28"/>
        </w:rPr>
        <w:t>
      (в фиксированном выражении или с индексированием относительно</w:t>
      </w:r>
    </w:p>
    <w:bookmarkEnd w:id="276"/>
    <w:bookmarkStart w:name="z451" w:id="277"/>
    <w:p>
      <w:pPr>
        <w:spacing w:after="0"/>
        <w:ind w:left="0"/>
        <w:jc w:val="both"/>
      </w:pPr>
      <w:r>
        <w:rPr>
          <w:rFonts w:ascii="Times New Roman"/>
          <w:b w:val="false"/>
          <w:i w:val="false"/>
          <w:color w:val="000000"/>
          <w:sz w:val="28"/>
        </w:rPr>
        <w:t>
      какого-либо показателя при условии регулярности и общедоступности</w:t>
      </w:r>
    </w:p>
    <w:bookmarkEnd w:id="277"/>
    <w:bookmarkStart w:name="z452" w:id="278"/>
    <w:p>
      <w:pPr>
        <w:spacing w:after="0"/>
        <w:ind w:left="0"/>
        <w:jc w:val="both"/>
      </w:pPr>
      <w:r>
        <w:rPr>
          <w:rFonts w:ascii="Times New Roman"/>
          <w:b w:val="false"/>
          <w:i w:val="false"/>
          <w:color w:val="000000"/>
          <w:sz w:val="28"/>
        </w:rPr>
        <w:t>
      его значений)</w:t>
      </w:r>
    </w:p>
    <w:bookmarkEnd w:id="278"/>
    <w:bookmarkStart w:name="z453" w:id="279"/>
    <w:p>
      <w:pPr>
        <w:spacing w:after="0"/>
        <w:ind w:left="0"/>
        <w:jc w:val="both"/>
      </w:pPr>
      <w:r>
        <w:rPr>
          <w:rFonts w:ascii="Times New Roman"/>
          <w:b w:val="false"/>
          <w:i w:val="false"/>
          <w:color w:val="000000"/>
          <w:sz w:val="28"/>
        </w:rPr>
        <w:t>
      11. Укажите периодичность выплаты дивидендов по привилегированным</w:t>
      </w:r>
    </w:p>
    <w:bookmarkEnd w:id="279"/>
    <w:bookmarkStart w:name="z454" w:id="280"/>
    <w:p>
      <w:pPr>
        <w:spacing w:after="0"/>
        <w:ind w:left="0"/>
        <w:jc w:val="both"/>
      </w:pPr>
      <w:r>
        <w:rPr>
          <w:rFonts w:ascii="Times New Roman"/>
          <w:b w:val="false"/>
          <w:i w:val="false"/>
          <w:color w:val="000000"/>
          <w:sz w:val="28"/>
        </w:rPr>
        <w:t>
      акциям: ___________________________________________________________________</w:t>
      </w:r>
    </w:p>
    <w:bookmarkEnd w:id="280"/>
    <w:bookmarkStart w:name="z455" w:id="281"/>
    <w:p>
      <w:pPr>
        <w:spacing w:after="0"/>
        <w:ind w:left="0"/>
        <w:jc w:val="both"/>
      </w:pPr>
      <w:r>
        <w:rPr>
          <w:rFonts w:ascii="Times New Roman"/>
          <w:b w:val="false"/>
          <w:i w:val="false"/>
          <w:color w:val="000000"/>
          <w:sz w:val="28"/>
        </w:rPr>
        <w:t>
      __________________________________________________________________________</w:t>
      </w:r>
    </w:p>
    <w:bookmarkEnd w:id="281"/>
    <w:bookmarkStart w:name="z456" w:id="282"/>
    <w:p>
      <w:pPr>
        <w:spacing w:after="0"/>
        <w:ind w:left="0"/>
        <w:jc w:val="both"/>
      </w:pPr>
      <w:r>
        <w:rPr>
          <w:rFonts w:ascii="Times New Roman"/>
          <w:b w:val="false"/>
          <w:i w:val="false"/>
          <w:color w:val="000000"/>
          <w:sz w:val="28"/>
        </w:rPr>
        <w:t>
      12. Укажите средства массовой информации, используемые для</w:t>
      </w:r>
    </w:p>
    <w:bookmarkEnd w:id="282"/>
    <w:bookmarkStart w:name="z457" w:id="283"/>
    <w:p>
      <w:pPr>
        <w:spacing w:after="0"/>
        <w:ind w:left="0"/>
        <w:jc w:val="both"/>
      </w:pPr>
      <w:r>
        <w:rPr>
          <w:rFonts w:ascii="Times New Roman"/>
          <w:b w:val="false"/>
          <w:i w:val="false"/>
          <w:color w:val="000000"/>
          <w:sz w:val="28"/>
        </w:rPr>
        <w:t>
      публикации информации, подлежащих обязательному опубликованию</w:t>
      </w:r>
    </w:p>
    <w:bookmarkEnd w:id="283"/>
    <w:bookmarkStart w:name="z458" w:id="284"/>
    <w:p>
      <w:pPr>
        <w:spacing w:after="0"/>
        <w:ind w:left="0"/>
        <w:jc w:val="both"/>
      </w:pPr>
      <w:r>
        <w:rPr>
          <w:rFonts w:ascii="Times New Roman"/>
          <w:b w:val="false"/>
          <w:i w:val="false"/>
          <w:color w:val="000000"/>
          <w:sz w:val="28"/>
        </w:rPr>
        <w:t>
      __________________________________________________________________________</w:t>
      </w:r>
    </w:p>
    <w:bookmarkEnd w:id="284"/>
    <w:bookmarkStart w:name="z459" w:id="285"/>
    <w:p>
      <w:pPr>
        <w:spacing w:after="0"/>
        <w:ind w:left="0"/>
        <w:jc w:val="both"/>
      </w:pPr>
      <w:r>
        <w:rPr>
          <w:rFonts w:ascii="Times New Roman"/>
          <w:b w:val="false"/>
          <w:i w:val="false"/>
          <w:color w:val="000000"/>
          <w:sz w:val="28"/>
        </w:rPr>
        <w:t>
      13. Количество членов совета директоров общества _____________________________</w:t>
      </w:r>
    </w:p>
    <w:bookmarkEnd w:id="285"/>
    <w:bookmarkStart w:name="z460" w:id="286"/>
    <w:p>
      <w:pPr>
        <w:spacing w:after="0"/>
        <w:ind w:left="0"/>
        <w:jc w:val="both"/>
      </w:pPr>
      <w:r>
        <w:rPr>
          <w:rFonts w:ascii="Times New Roman"/>
          <w:b w:val="false"/>
          <w:i w:val="false"/>
          <w:color w:val="000000"/>
          <w:sz w:val="28"/>
        </w:rPr>
        <w:t>
      Требования пункта 37 типового устава применяются к финансовым</w:t>
      </w:r>
    </w:p>
    <w:bookmarkEnd w:id="286"/>
    <w:bookmarkStart w:name="z461" w:id="287"/>
    <w:p>
      <w:pPr>
        <w:spacing w:after="0"/>
        <w:ind w:left="0"/>
        <w:jc w:val="both"/>
      </w:pPr>
      <w:r>
        <w:rPr>
          <w:rFonts w:ascii="Times New Roman"/>
          <w:b w:val="false"/>
          <w:i w:val="false"/>
          <w:color w:val="000000"/>
          <w:sz w:val="28"/>
        </w:rPr>
        <w:t>
      организациям.</w:t>
      </w:r>
    </w:p>
    <w:bookmarkEnd w:id="287"/>
    <w:bookmarkStart w:name="z462" w:id="288"/>
    <w:p>
      <w:pPr>
        <w:spacing w:after="0"/>
        <w:ind w:left="0"/>
        <w:jc w:val="both"/>
      </w:pPr>
      <w:r>
        <w:rPr>
          <w:rFonts w:ascii="Times New Roman"/>
          <w:b w:val="false"/>
          <w:i w:val="false"/>
          <w:color w:val="000000"/>
          <w:sz w:val="28"/>
        </w:rPr>
        <w:t>
      14. Количество членов правления общества ____________________________________</w:t>
      </w:r>
    </w:p>
    <w:bookmarkEnd w:id="288"/>
    <w:bookmarkStart w:name="z463" w:id="289"/>
    <w:p>
      <w:pPr>
        <w:spacing w:after="0"/>
        <w:ind w:left="0"/>
        <w:jc w:val="both"/>
      </w:pPr>
      <w:r>
        <w:rPr>
          <w:rFonts w:ascii="Times New Roman"/>
          <w:b w:val="false"/>
          <w:i w:val="false"/>
          <w:color w:val="000000"/>
          <w:sz w:val="28"/>
        </w:rPr>
        <w:t>
      15. Ожидаемая (примерная) численность занятых человек ________________________</w:t>
      </w:r>
    </w:p>
    <w:bookmarkEnd w:id="289"/>
    <w:bookmarkStart w:name="z464" w:id="290"/>
    <w:p>
      <w:pPr>
        <w:spacing w:after="0"/>
        <w:ind w:left="0"/>
        <w:jc w:val="both"/>
      </w:pPr>
      <w:r>
        <w:rPr>
          <w:rFonts w:ascii="Times New Roman"/>
          <w:b w:val="false"/>
          <w:i w:val="false"/>
          <w:color w:val="000000"/>
          <w:sz w:val="28"/>
        </w:rPr>
        <w:t>
      16. Субъект частного предпринимательства (укажите в соответствующей</w:t>
      </w:r>
    </w:p>
    <w:bookmarkEnd w:id="290"/>
    <w:bookmarkStart w:name="z465" w:id="291"/>
    <w:p>
      <w:pPr>
        <w:spacing w:after="0"/>
        <w:ind w:left="0"/>
        <w:jc w:val="both"/>
      </w:pPr>
      <w:r>
        <w:rPr>
          <w:rFonts w:ascii="Times New Roman"/>
          <w:b w:val="false"/>
          <w:i w:val="false"/>
          <w:color w:val="000000"/>
          <w:sz w:val="28"/>
        </w:rPr>
        <w:t>
      ячейке х):</w:t>
      </w:r>
    </w:p>
    <w:bookmarkEnd w:id="291"/>
    <w:bookmarkStart w:name="z466" w:id="292"/>
    <w:p>
      <w:pPr>
        <w:spacing w:after="0"/>
        <w:ind w:left="0"/>
        <w:jc w:val="both"/>
      </w:pPr>
      <w:r>
        <w:rPr>
          <w:rFonts w:ascii="Times New Roman"/>
          <w:b w:val="false"/>
          <w:i w:val="false"/>
          <w:color w:val="000000"/>
          <w:sz w:val="28"/>
        </w:rPr>
        <w:t>
      1) субъект среднего предпринимательства _____________________________________</w:t>
      </w:r>
    </w:p>
    <w:bookmarkEnd w:id="292"/>
    <w:bookmarkStart w:name="z467" w:id="293"/>
    <w:p>
      <w:pPr>
        <w:spacing w:after="0"/>
        <w:ind w:left="0"/>
        <w:jc w:val="both"/>
      </w:pPr>
      <w:r>
        <w:rPr>
          <w:rFonts w:ascii="Times New Roman"/>
          <w:b w:val="false"/>
          <w:i w:val="false"/>
          <w:color w:val="000000"/>
          <w:sz w:val="28"/>
        </w:rPr>
        <w:t>
      2) субъект крупного предпринимательства _____________________________________</w:t>
      </w:r>
    </w:p>
    <w:bookmarkEnd w:id="293"/>
    <w:bookmarkStart w:name="z468" w:id="294"/>
    <w:p>
      <w:pPr>
        <w:spacing w:after="0"/>
        <w:ind w:left="0"/>
        <w:jc w:val="both"/>
      </w:pPr>
      <w:r>
        <w:rPr>
          <w:rFonts w:ascii="Times New Roman"/>
          <w:b w:val="false"/>
          <w:i w:val="false"/>
          <w:color w:val="000000"/>
          <w:sz w:val="28"/>
        </w:rPr>
        <w:t>
      17. Созданию юридического лица предшествует реорганизация (укажите в</w:t>
      </w:r>
    </w:p>
    <w:bookmarkEnd w:id="294"/>
    <w:bookmarkStart w:name="z469" w:id="295"/>
    <w:p>
      <w:pPr>
        <w:spacing w:after="0"/>
        <w:ind w:left="0"/>
        <w:jc w:val="both"/>
      </w:pPr>
      <w:r>
        <w:rPr>
          <w:rFonts w:ascii="Times New Roman"/>
          <w:b w:val="false"/>
          <w:i w:val="false"/>
          <w:color w:val="000000"/>
          <w:sz w:val="28"/>
        </w:rPr>
        <w:t>
      соответствующей ячейке х):</w:t>
      </w:r>
    </w:p>
    <w:bookmarkEnd w:id="295"/>
    <w:bookmarkStart w:name="z470" w:id="296"/>
    <w:p>
      <w:pPr>
        <w:spacing w:after="0"/>
        <w:ind w:left="0"/>
        <w:jc w:val="both"/>
      </w:pPr>
      <w:r>
        <w:rPr>
          <w:rFonts w:ascii="Times New Roman"/>
          <w:b w:val="false"/>
          <w:i w:val="false"/>
          <w:color w:val="000000"/>
          <w:sz w:val="28"/>
        </w:rPr>
        <w:t>
      1) преобразование ____________________ 2) слияние ____________________________</w:t>
      </w:r>
    </w:p>
    <w:bookmarkEnd w:id="296"/>
    <w:bookmarkStart w:name="z471" w:id="297"/>
    <w:p>
      <w:pPr>
        <w:spacing w:after="0"/>
        <w:ind w:left="0"/>
        <w:jc w:val="both"/>
      </w:pPr>
      <w:r>
        <w:rPr>
          <w:rFonts w:ascii="Times New Roman"/>
          <w:b w:val="false"/>
          <w:i w:val="false"/>
          <w:color w:val="000000"/>
          <w:sz w:val="28"/>
        </w:rPr>
        <w:t>
      3) выделение _________________________ 4) разделение ________________________</w:t>
      </w:r>
    </w:p>
    <w:bookmarkEnd w:id="297"/>
    <w:bookmarkStart w:name="z472" w:id="298"/>
    <w:p>
      <w:pPr>
        <w:spacing w:after="0"/>
        <w:ind w:left="0"/>
        <w:jc w:val="both"/>
      </w:pPr>
      <w:r>
        <w:rPr>
          <w:rFonts w:ascii="Times New Roman"/>
          <w:b w:val="false"/>
          <w:i w:val="false"/>
          <w:color w:val="000000"/>
          <w:sz w:val="28"/>
        </w:rPr>
        <w:t>
      18. Количество юридических лиц, участвующих в реорганизации _________________</w:t>
      </w:r>
    </w:p>
    <w:bookmarkEnd w:id="298"/>
    <w:bookmarkStart w:name="z473" w:id="299"/>
    <w:p>
      <w:pPr>
        <w:spacing w:after="0"/>
        <w:ind w:left="0"/>
        <w:jc w:val="both"/>
      </w:pPr>
      <w:r>
        <w:rPr>
          <w:rFonts w:ascii="Times New Roman"/>
          <w:b w:val="false"/>
          <w:i w:val="false"/>
          <w:color w:val="000000"/>
          <w:sz w:val="28"/>
        </w:rPr>
        <w:t>
      19. В случае преобразования необходимо указать следующие сведения:</w:t>
      </w:r>
    </w:p>
    <w:bookmarkEnd w:id="299"/>
    <w:bookmarkStart w:name="z474" w:id="300"/>
    <w:p>
      <w:pPr>
        <w:spacing w:after="0"/>
        <w:ind w:left="0"/>
        <w:jc w:val="both"/>
      </w:pPr>
      <w:r>
        <w:rPr>
          <w:rFonts w:ascii="Times New Roman"/>
          <w:b w:val="false"/>
          <w:i w:val="false"/>
          <w:color w:val="000000"/>
          <w:sz w:val="28"/>
        </w:rPr>
        <w:t>
      Прежнее наименование юридического лица ____________________________________</w:t>
      </w:r>
    </w:p>
    <w:bookmarkEnd w:id="300"/>
    <w:bookmarkStart w:name="z475" w:id="301"/>
    <w:p>
      <w:pPr>
        <w:spacing w:after="0"/>
        <w:ind w:left="0"/>
        <w:jc w:val="both"/>
      </w:pPr>
      <w:r>
        <w:rPr>
          <w:rFonts w:ascii="Times New Roman"/>
          <w:b w:val="false"/>
          <w:i w:val="false"/>
          <w:color w:val="000000"/>
          <w:sz w:val="28"/>
        </w:rPr>
        <w:t>
      Бизнес-идентификационный номер (БИН) _____________________________________</w:t>
      </w:r>
    </w:p>
    <w:bookmarkEnd w:id="301"/>
    <w:bookmarkStart w:name="z476" w:id="302"/>
    <w:p>
      <w:pPr>
        <w:spacing w:after="0"/>
        <w:ind w:left="0"/>
        <w:jc w:val="both"/>
      </w:pPr>
      <w:r>
        <w:rPr>
          <w:rFonts w:ascii="Times New Roman"/>
          <w:b w:val="false"/>
          <w:i w:val="false"/>
          <w:color w:val="000000"/>
          <w:sz w:val="28"/>
        </w:rPr>
        <w:t>
      20. В случае слияния необходимо указать следующие сведения:</w:t>
      </w:r>
    </w:p>
    <w:bookmarkEnd w:id="302"/>
    <w:bookmarkStart w:name="z477" w:id="303"/>
    <w:p>
      <w:pPr>
        <w:spacing w:after="0"/>
        <w:ind w:left="0"/>
        <w:jc w:val="both"/>
      </w:pPr>
      <w:r>
        <w:rPr>
          <w:rFonts w:ascii="Times New Roman"/>
          <w:b w:val="false"/>
          <w:i w:val="false"/>
          <w:color w:val="000000"/>
          <w:sz w:val="28"/>
        </w:rPr>
        <w:t>
      Наименования юридических лиц, участвующих в слиянии ________________________</w:t>
      </w:r>
    </w:p>
    <w:bookmarkEnd w:id="303"/>
    <w:bookmarkStart w:name="z478" w:id="304"/>
    <w:p>
      <w:pPr>
        <w:spacing w:after="0"/>
        <w:ind w:left="0"/>
        <w:jc w:val="both"/>
      </w:pPr>
      <w:r>
        <w:rPr>
          <w:rFonts w:ascii="Times New Roman"/>
          <w:b w:val="false"/>
          <w:i w:val="false"/>
          <w:color w:val="000000"/>
          <w:sz w:val="28"/>
        </w:rPr>
        <w:t>
      Бизнес-идентификационный номер (БИН) _____________________________________</w:t>
      </w:r>
    </w:p>
    <w:bookmarkEnd w:id="304"/>
    <w:bookmarkStart w:name="z479" w:id="305"/>
    <w:p>
      <w:pPr>
        <w:spacing w:after="0"/>
        <w:ind w:left="0"/>
        <w:jc w:val="both"/>
      </w:pPr>
      <w:r>
        <w:rPr>
          <w:rFonts w:ascii="Times New Roman"/>
          <w:b w:val="false"/>
          <w:i w:val="false"/>
          <w:color w:val="000000"/>
          <w:sz w:val="28"/>
        </w:rPr>
        <w:t>
      21. В случае выделения необходимо указать следующие сведения:</w:t>
      </w:r>
    </w:p>
    <w:bookmarkEnd w:id="305"/>
    <w:bookmarkStart w:name="z480" w:id="306"/>
    <w:p>
      <w:pPr>
        <w:spacing w:after="0"/>
        <w:ind w:left="0"/>
        <w:jc w:val="both"/>
      </w:pPr>
      <w:r>
        <w:rPr>
          <w:rFonts w:ascii="Times New Roman"/>
          <w:b w:val="false"/>
          <w:i w:val="false"/>
          <w:color w:val="000000"/>
          <w:sz w:val="28"/>
        </w:rPr>
        <w:t>
      Наименование действующего юридического лица, из которого выделено</w:t>
      </w:r>
    </w:p>
    <w:bookmarkEnd w:id="306"/>
    <w:bookmarkStart w:name="z481" w:id="307"/>
    <w:p>
      <w:pPr>
        <w:spacing w:after="0"/>
        <w:ind w:left="0"/>
        <w:jc w:val="both"/>
      </w:pPr>
      <w:r>
        <w:rPr>
          <w:rFonts w:ascii="Times New Roman"/>
          <w:b w:val="false"/>
          <w:i w:val="false"/>
          <w:color w:val="000000"/>
          <w:sz w:val="28"/>
        </w:rPr>
        <w:t>
      новое юридическое лицо ____________________________________________________</w:t>
      </w:r>
    </w:p>
    <w:bookmarkEnd w:id="307"/>
    <w:bookmarkStart w:name="z482" w:id="308"/>
    <w:p>
      <w:pPr>
        <w:spacing w:after="0"/>
        <w:ind w:left="0"/>
        <w:jc w:val="both"/>
      </w:pPr>
      <w:r>
        <w:rPr>
          <w:rFonts w:ascii="Times New Roman"/>
          <w:b w:val="false"/>
          <w:i w:val="false"/>
          <w:color w:val="000000"/>
          <w:sz w:val="28"/>
        </w:rPr>
        <w:t>
      __________________________________________________________________________</w:t>
      </w:r>
    </w:p>
    <w:bookmarkEnd w:id="308"/>
    <w:bookmarkStart w:name="z483" w:id="309"/>
    <w:p>
      <w:pPr>
        <w:spacing w:after="0"/>
        <w:ind w:left="0"/>
        <w:jc w:val="both"/>
      </w:pPr>
      <w:r>
        <w:rPr>
          <w:rFonts w:ascii="Times New Roman"/>
          <w:b w:val="false"/>
          <w:i w:val="false"/>
          <w:color w:val="000000"/>
          <w:sz w:val="28"/>
        </w:rPr>
        <w:t>
      Бизнес-идентификационный номер (БИН) _____________________________________</w:t>
      </w:r>
    </w:p>
    <w:bookmarkEnd w:id="309"/>
    <w:bookmarkStart w:name="z484" w:id="310"/>
    <w:p>
      <w:pPr>
        <w:spacing w:after="0"/>
        <w:ind w:left="0"/>
        <w:jc w:val="both"/>
      </w:pPr>
      <w:r>
        <w:rPr>
          <w:rFonts w:ascii="Times New Roman"/>
          <w:b w:val="false"/>
          <w:i w:val="false"/>
          <w:color w:val="000000"/>
          <w:sz w:val="28"/>
        </w:rPr>
        <w:t>
      22. В случае разделения необходимо указать следующие сведения:</w:t>
      </w:r>
    </w:p>
    <w:bookmarkEnd w:id="310"/>
    <w:bookmarkStart w:name="z485" w:id="311"/>
    <w:p>
      <w:pPr>
        <w:spacing w:after="0"/>
        <w:ind w:left="0"/>
        <w:jc w:val="both"/>
      </w:pPr>
      <w:r>
        <w:rPr>
          <w:rFonts w:ascii="Times New Roman"/>
          <w:b w:val="false"/>
          <w:i w:val="false"/>
          <w:color w:val="000000"/>
          <w:sz w:val="28"/>
        </w:rPr>
        <w:t>
      Наименование юридического лица, на базе которого созданы юридические</w:t>
      </w:r>
    </w:p>
    <w:bookmarkEnd w:id="311"/>
    <w:bookmarkStart w:name="z486" w:id="312"/>
    <w:p>
      <w:pPr>
        <w:spacing w:after="0"/>
        <w:ind w:left="0"/>
        <w:jc w:val="both"/>
      </w:pPr>
      <w:r>
        <w:rPr>
          <w:rFonts w:ascii="Times New Roman"/>
          <w:b w:val="false"/>
          <w:i w:val="false"/>
          <w:color w:val="000000"/>
          <w:sz w:val="28"/>
        </w:rPr>
        <w:t>
      лица _____________________________________________________________________</w:t>
      </w:r>
    </w:p>
    <w:bookmarkEnd w:id="312"/>
    <w:bookmarkStart w:name="z487" w:id="313"/>
    <w:p>
      <w:pPr>
        <w:spacing w:after="0"/>
        <w:ind w:left="0"/>
        <w:jc w:val="both"/>
      </w:pPr>
      <w:r>
        <w:rPr>
          <w:rFonts w:ascii="Times New Roman"/>
          <w:b w:val="false"/>
          <w:i w:val="false"/>
          <w:color w:val="000000"/>
          <w:sz w:val="28"/>
        </w:rPr>
        <w:t>
      __________________________________________________________________________</w:t>
      </w:r>
    </w:p>
    <w:bookmarkEnd w:id="313"/>
    <w:bookmarkStart w:name="z488" w:id="314"/>
    <w:p>
      <w:pPr>
        <w:spacing w:after="0"/>
        <w:ind w:left="0"/>
        <w:jc w:val="both"/>
      </w:pPr>
      <w:r>
        <w:rPr>
          <w:rFonts w:ascii="Times New Roman"/>
          <w:b w:val="false"/>
          <w:i w:val="false"/>
          <w:color w:val="000000"/>
          <w:sz w:val="28"/>
        </w:rPr>
        <w:t>
      Бизнес-идентификационный номер (БИН) _____________________________________</w:t>
      </w:r>
    </w:p>
    <w:bookmarkEnd w:id="314"/>
    <w:bookmarkStart w:name="z489" w:id="315"/>
    <w:p>
      <w:pPr>
        <w:spacing w:after="0"/>
        <w:ind w:left="0"/>
        <w:jc w:val="both"/>
      </w:pPr>
      <w:r>
        <w:rPr>
          <w:rFonts w:ascii="Times New Roman"/>
          <w:b w:val="false"/>
          <w:i w:val="false"/>
          <w:color w:val="000000"/>
          <w:sz w:val="28"/>
        </w:rPr>
        <w:t>
      "____" __________________ 20 года</w:t>
      </w:r>
    </w:p>
    <w:bookmarkEnd w:id="315"/>
    <w:bookmarkStart w:name="z490" w:id="316"/>
    <w:p>
      <w:pPr>
        <w:spacing w:after="0"/>
        <w:ind w:left="0"/>
        <w:jc w:val="both"/>
      </w:pPr>
      <w:r>
        <w:rPr>
          <w:rFonts w:ascii="Times New Roman"/>
          <w:b w:val="false"/>
          <w:i w:val="false"/>
          <w:color w:val="000000"/>
          <w:sz w:val="28"/>
        </w:rPr>
        <w:t>
      К заявлению прилагаются: ___________________________________________________</w:t>
      </w:r>
    </w:p>
    <w:bookmarkEnd w:id="316"/>
    <w:bookmarkStart w:name="z491" w:id="317"/>
    <w:p>
      <w:pPr>
        <w:spacing w:after="0"/>
        <w:ind w:left="0"/>
        <w:jc w:val="both"/>
      </w:pPr>
      <w:r>
        <w:rPr>
          <w:rFonts w:ascii="Times New Roman"/>
          <w:b w:val="false"/>
          <w:i w:val="false"/>
          <w:color w:val="000000"/>
          <w:sz w:val="28"/>
        </w:rPr>
        <w:t>
      __________________________________________________________________________</w:t>
      </w:r>
    </w:p>
    <w:bookmarkEnd w:id="317"/>
    <w:bookmarkStart w:name="z492" w:id="318"/>
    <w:p>
      <w:pPr>
        <w:spacing w:after="0"/>
        <w:ind w:left="0"/>
        <w:jc w:val="both"/>
      </w:pPr>
      <w:r>
        <w:rPr>
          <w:rFonts w:ascii="Times New Roman"/>
          <w:b w:val="false"/>
          <w:i w:val="false"/>
          <w:color w:val="000000"/>
          <w:sz w:val="28"/>
        </w:rPr>
        <w:t>
      __________________________________________________________________________</w:t>
      </w:r>
    </w:p>
    <w:bookmarkEnd w:id="318"/>
    <w:bookmarkStart w:name="z493" w:id="319"/>
    <w:p>
      <w:pPr>
        <w:spacing w:after="0"/>
        <w:ind w:left="0"/>
        <w:jc w:val="both"/>
      </w:pPr>
      <w:r>
        <w:rPr>
          <w:rFonts w:ascii="Times New Roman"/>
          <w:b w:val="false"/>
          <w:i w:val="false"/>
          <w:color w:val="000000"/>
          <w:sz w:val="28"/>
        </w:rPr>
        <w:t>
      _____________________________</w:t>
      </w:r>
    </w:p>
    <w:bookmarkEnd w:id="319"/>
    <w:bookmarkStart w:name="z494" w:id="320"/>
    <w:p>
      <w:pPr>
        <w:spacing w:after="0"/>
        <w:ind w:left="0"/>
        <w:jc w:val="both"/>
      </w:pPr>
      <w:r>
        <w:rPr>
          <w:rFonts w:ascii="Times New Roman"/>
          <w:b w:val="false"/>
          <w:i w:val="false"/>
          <w:color w:val="000000"/>
          <w:sz w:val="28"/>
        </w:rPr>
        <w:t>
      Ф.И.О. (при его наличии) и подпись руководителя</w:t>
      </w:r>
    </w:p>
    <w:bookmarkEnd w:id="320"/>
    <w:bookmarkStart w:name="z495" w:id="321"/>
    <w:p>
      <w:pPr>
        <w:spacing w:after="0"/>
        <w:ind w:left="0"/>
        <w:jc w:val="both"/>
      </w:pPr>
      <w:r>
        <w:rPr>
          <w:rFonts w:ascii="Times New Roman"/>
          <w:b w:val="false"/>
          <w:i w:val="false"/>
          <w:color w:val="000000"/>
          <w:sz w:val="28"/>
        </w:rPr>
        <w:t>
      Подлинность подписи должна быть засвидетельствована в нотариальном порядке.</w:t>
      </w:r>
    </w:p>
    <w:bookmarkEnd w:id="32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стандарту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регистрация их филиалов и</w:t>
            </w:r>
            <w:r>
              <w:br/>
            </w:r>
            <w:r>
              <w:rPr>
                <w:rFonts w:ascii="Times New Roman"/>
                <w:b w:val="false"/>
                <w:i w:val="false"/>
                <w:color w:val="000000"/>
                <w:sz w:val="20"/>
              </w:rPr>
              <w:t>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регистрирующего органа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8 в редакции приказа Министра юстиции РК от 27.04.2017 </w:t>
      </w:r>
      <w:r>
        <w:rPr>
          <w:rFonts w:ascii="Times New Roman"/>
          <w:b w:val="false"/>
          <w:i w:val="false"/>
          <w:color w:val="ff0000"/>
          <w:sz w:val="28"/>
        </w:rPr>
        <w:t>№ 485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w:t>
      </w:r>
    </w:p>
    <w:bookmarkStart w:name="z499" w:id="322"/>
    <w:p>
      <w:pPr>
        <w:spacing w:after="0"/>
        <w:ind w:left="0"/>
        <w:jc w:val="left"/>
      </w:pPr>
      <w:r>
        <w:rPr>
          <w:rFonts w:ascii="Times New Roman"/>
          <w:b/>
          <w:i w:val="false"/>
          <w:color w:val="000000"/>
        </w:rPr>
        <w:t xml:space="preserve"> Заявление</w:t>
      </w:r>
      <w:r>
        <w:br/>
      </w:r>
      <w:r>
        <w:rPr>
          <w:rFonts w:ascii="Times New Roman"/>
          <w:b/>
          <w:i w:val="false"/>
          <w:color w:val="000000"/>
        </w:rPr>
        <w:t>о государственной регистрации</w:t>
      </w:r>
      <w:r>
        <w:br/>
      </w:r>
      <w:r>
        <w:rPr>
          <w:rFonts w:ascii="Times New Roman"/>
          <w:b/>
          <w:i w:val="false"/>
          <w:color w:val="000000"/>
        </w:rPr>
        <w:t>производственного кооператива, осуществляющего</w:t>
      </w:r>
      <w:r>
        <w:br/>
      </w:r>
      <w:r>
        <w:rPr>
          <w:rFonts w:ascii="Times New Roman"/>
          <w:b/>
          <w:i w:val="false"/>
          <w:color w:val="000000"/>
        </w:rPr>
        <w:t>свою деятельность на основании типового устава</w:t>
      </w:r>
    </w:p>
    <w:bookmarkEnd w:id="322"/>
    <w:bookmarkStart w:name="z500" w:id="323"/>
    <w:p>
      <w:pPr>
        <w:spacing w:after="0"/>
        <w:ind w:left="0"/>
        <w:jc w:val="both"/>
      </w:pPr>
      <w:r>
        <w:rPr>
          <w:rFonts w:ascii="Times New Roman"/>
          <w:b w:val="false"/>
          <w:i w:val="false"/>
          <w:color w:val="000000"/>
          <w:sz w:val="28"/>
        </w:rPr>
        <w:t>
      1. Наименование производственного кооператива _______________________________</w:t>
      </w:r>
    </w:p>
    <w:bookmarkEnd w:id="323"/>
    <w:bookmarkStart w:name="z501" w:id="324"/>
    <w:p>
      <w:pPr>
        <w:spacing w:after="0"/>
        <w:ind w:left="0"/>
        <w:jc w:val="both"/>
      </w:pPr>
      <w:r>
        <w:rPr>
          <w:rFonts w:ascii="Times New Roman"/>
          <w:b w:val="false"/>
          <w:i w:val="false"/>
          <w:color w:val="000000"/>
          <w:sz w:val="28"/>
        </w:rPr>
        <w:t>
      __________________________________________________________________________</w:t>
      </w:r>
    </w:p>
    <w:bookmarkEnd w:id="324"/>
    <w:bookmarkStart w:name="z502" w:id="325"/>
    <w:p>
      <w:pPr>
        <w:spacing w:after="0"/>
        <w:ind w:left="0"/>
        <w:jc w:val="both"/>
      </w:pPr>
      <w:r>
        <w:rPr>
          <w:rFonts w:ascii="Times New Roman"/>
          <w:b w:val="false"/>
          <w:i w:val="false"/>
          <w:color w:val="000000"/>
          <w:sz w:val="28"/>
        </w:rPr>
        <w:t>
      2. Участие в составе иностранных инвесторов (укажите в</w:t>
      </w:r>
    </w:p>
    <w:bookmarkEnd w:id="325"/>
    <w:bookmarkStart w:name="z503" w:id="326"/>
    <w:p>
      <w:pPr>
        <w:spacing w:after="0"/>
        <w:ind w:left="0"/>
        <w:jc w:val="both"/>
      </w:pPr>
      <w:r>
        <w:rPr>
          <w:rFonts w:ascii="Times New Roman"/>
          <w:b w:val="false"/>
          <w:i w:val="false"/>
          <w:color w:val="000000"/>
          <w:sz w:val="28"/>
        </w:rPr>
        <w:t>
      соответствующей ячейке х):</w:t>
      </w:r>
    </w:p>
    <w:bookmarkEnd w:id="326"/>
    <w:bookmarkStart w:name="z504" w:id="327"/>
    <w:p>
      <w:pPr>
        <w:spacing w:after="0"/>
        <w:ind w:left="0"/>
        <w:jc w:val="both"/>
      </w:pPr>
      <w:r>
        <w:rPr>
          <w:rFonts w:ascii="Times New Roman"/>
          <w:b w:val="false"/>
          <w:i w:val="false"/>
          <w:color w:val="000000"/>
          <w:sz w:val="28"/>
        </w:rPr>
        <w:t>
      1) да _________________ 2) нет ______________________</w:t>
      </w:r>
    </w:p>
    <w:bookmarkEnd w:id="327"/>
    <w:bookmarkStart w:name="z505" w:id="328"/>
    <w:p>
      <w:pPr>
        <w:spacing w:after="0"/>
        <w:ind w:left="0"/>
        <w:jc w:val="both"/>
      </w:pPr>
      <w:r>
        <w:rPr>
          <w:rFonts w:ascii="Times New Roman"/>
          <w:b w:val="false"/>
          <w:i w:val="false"/>
          <w:color w:val="000000"/>
          <w:sz w:val="28"/>
        </w:rPr>
        <w:t>
      3. Юридическое лицо является дочерней организацией (укажите в</w:t>
      </w:r>
    </w:p>
    <w:bookmarkEnd w:id="328"/>
    <w:bookmarkStart w:name="z506" w:id="329"/>
    <w:p>
      <w:pPr>
        <w:spacing w:after="0"/>
        <w:ind w:left="0"/>
        <w:jc w:val="both"/>
      </w:pPr>
      <w:r>
        <w:rPr>
          <w:rFonts w:ascii="Times New Roman"/>
          <w:b w:val="false"/>
          <w:i w:val="false"/>
          <w:color w:val="000000"/>
          <w:sz w:val="28"/>
        </w:rPr>
        <w:t>
      соответствующей ячейке х):</w:t>
      </w:r>
    </w:p>
    <w:bookmarkEnd w:id="329"/>
    <w:bookmarkStart w:name="z507" w:id="330"/>
    <w:p>
      <w:pPr>
        <w:spacing w:after="0"/>
        <w:ind w:left="0"/>
        <w:jc w:val="both"/>
      </w:pPr>
      <w:r>
        <w:rPr>
          <w:rFonts w:ascii="Times New Roman"/>
          <w:b w:val="false"/>
          <w:i w:val="false"/>
          <w:color w:val="000000"/>
          <w:sz w:val="28"/>
        </w:rPr>
        <w:t>
      1) да _________________ 2) нет ____________________</w:t>
      </w:r>
    </w:p>
    <w:bookmarkEnd w:id="330"/>
    <w:bookmarkStart w:name="z508" w:id="331"/>
    <w:p>
      <w:pPr>
        <w:spacing w:after="0"/>
        <w:ind w:left="0"/>
        <w:jc w:val="both"/>
      </w:pPr>
      <w:r>
        <w:rPr>
          <w:rFonts w:ascii="Times New Roman"/>
          <w:b w:val="false"/>
          <w:i w:val="false"/>
          <w:color w:val="000000"/>
          <w:sz w:val="28"/>
        </w:rPr>
        <w:t>
      4. Местонахождение производственного кооператива</w:t>
      </w:r>
    </w:p>
    <w:bookmarkEnd w:id="331"/>
    <w:bookmarkStart w:name="z509" w:id="332"/>
    <w:p>
      <w:pPr>
        <w:spacing w:after="0"/>
        <w:ind w:left="0"/>
        <w:jc w:val="both"/>
      </w:pPr>
      <w:r>
        <w:rPr>
          <w:rFonts w:ascii="Times New Roman"/>
          <w:b w:val="false"/>
          <w:i w:val="false"/>
          <w:color w:val="000000"/>
          <w:sz w:val="28"/>
        </w:rPr>
        <w:t>
      Регистрационный код адреса: ___________________ Почтовый индекс: ____________</w:t>
      </w:r>
    </w:p>
    <w:bookmarkEnd w:id="332"/>
    <w:bookmarkStart w:name="z510" w:id="333"/>
    <w:p>
      <w:pPr>
        <w:spacing w:after="0"/>
        <w:ind w:left="0"/>
        <w:jc w:val="both"/>
      </w:pPr>
      <w:r>
        <w:rPr>
          <w:rFonts w:ascii="Times New Roman"/>
          <w:b w:val="false"/>
          <w:i w:val="false"/>
          <w:color w:val="000000"/>
          <w:sz w:val="28"/>
        </w:rPr>
        <w:t>
      Область: __________________________</w:t>
      </w:r>
    </w:p>
    <w:bookmarkEnd w:id="333"/>
    <w:bookmarkStart w:name="z511" w:id="334"/>
    <w:p>
      <w:pPr>
        <w:spacing w:after="0"/>
        <w:ind w:left="0"/>
        <w:jc w:val="both"/>
      </w:pPr>
      <w:r>
        <w:rPr>
          <w:rFonts w:ascii="Times New Roman"/>
          <w:b w:val="false"/>
          <w:i w:val="false"/>
          <w:color w:val="000000"/>
          <w:sz w:val="28"/>
        </w:rPr>
        <w:t>
      Город, район, ______________________</w:t>
      </w:r>
    </w:p>
    <w:bookmarkEnd w:id="334"/>
    <w:bookmarkStart w:name="z512" w:id="335"/>
    <w:p>
      <w:pPr>
        <w:spacing w:after="0"/>
        <w:ind w:left="0"/>
        <w:jc w:val="both"/>
      </w:pPr>
      <w:r>
        <w:rPr>
          <w:rFonts w:ascii="Times New Roman"/>
          <w:b w:val="false"/>
          <w:i w:val="false"/>
          <w:color w:val="000000"/>
          <w:sz w:val="28"/>
        </w:rPr>
        <w:t>
      Сельский округ, район в городе: ______________________________________________</w:t>
      </w:r>
    </w:p>
    <w:bookmarkEnd w:id="335"/>
    <w:bookmarkStart w:name="z513" w:id="336"/>
    <w:p>
      <w:pPr>
        <w:spacing w:after="0"/>
        <w:ind w:left="0"/>
        <w:jc w:val="both"/>
      </w:pPr>
      <w:r>
        <w:rPr>
          <w:rFonts w:ascii="Times New Roman"/>
          <w:b w:val="false"/>
          <w:i w:val="false"/>
          <w:color w:val="000000"/>
          <w:sz w:val="28"/>
        </w:rPr>
        <w:t>
      Село, поселок _____________________________________________________________</w:t>
      </w:r>
    </w:p>
    <w:bookmarkEnd w:id="336"/>
    <w:bookmarkStart w:name="z514" w:id="337"/>
    <w:p>
      <w:pPr>
        <w:spacing w:after="0"/>
        <w:ind w:left="0"/>
        <w:jc w:val="both"/>
      </w:pPr>
      <w:r>
        <w:rPr>
          <w:rFonts w:ascii="Times New Roman"/>
          <w:b w:val="false"/>
          <w:i w:val="false"/>
          <w:color w:val="000000"/>
          <w:sz w:val="28"/>
        </w:rPr>
        <w:t>
      Часть населенного пункта (улица, проспект и др.): ______________________________</w:t>
      </w:r>
    </w:p>
    <w:bookmarkEnd w:id="337"/>
    <w:bookmarkStart w:name="z515" w:id="338"/>
    <w:p>
      <w:pPr>
        <w:spacing w:after="0"/>
        <w:ind w:left="0"/>
        <w:jc w:val="both"/>
      </w:pPr>
      <w:r>
        <w:rPr>
          <w:rFonts w:ascii="Times New Roman"/>
          <w:b w:val="false"/>
          <w:i w:val="false"/>
          <w:color w:val="000000"/>
          <w:sz w:val="28"/>
        </w:rPr>
        <w:t>
      Номер дома _________________, помещение: _____________</w:t>
      </w:r>
    </w:p>
    <w:bookmarkEnd w:id="338"/>
    <w:bookmarkStart w:name="z516" w:id="339"/>
    <w:p>
      <w:pPr>
        <w:spacing w:after="0"/>
        <w:ind w:left="0"/>
        <w:jc w:val="both"/>
      </w:pPr>
      <w:r>
        <w:rPr>
          <w:rFonts w:ascii="Times New Roman"/>
          <w:b w:val="false"/>
          <w:i w:val="false"/>
          <w:color w:val="000000"/>
          <w:sz w:val="28"/>
        </w:rPr>
        <w:t>
      Номер телефона: _________________________ Адрес электронной почты:__________</w:t>
      </w:r>
    </w:p>
    <w:bookmarkEnd w:id="339"/>
    <w:bookmarkStart w:name="z517" w:id="340"/>
    <w:p>
      <w:pPr>
        <w:spacing w:after="0"/>
        <w:ind w:left="0"/>
        <w:jc w:val="both"/>
      </w:pPr>
      <w:r>
        <w:rPr>
          <w:rFonts w:ascii="Times New Roman"/>
          <w:b w:val="false"/>
          <w:i w:val="false"/>
          <w:color w:val="000000"/>
          <w:sz w:val="28"/>
        </w:rPr>
        <w:t>
      5. Ф.И.О. (при его наличии) руководителя _____________________________________</w:t>
      </w:r>
    </w:p>
    <w:bookmarkEnd w:id="340"/>
    <w:bookmarkStart w:name="z518" w:id="341"/>
    <w:p>
      <w:pPr>
        <w:spacing w:after="0"/>
        <w:ind w:left="0"/>
        <w:jc w:val="both"/>
      </w:pPr>
      <w:r>
        <w:rPr>
          <w:rFonts w:ascii="Times New Roman"/>
          <w:b w:val="false"/>
          <w:i w:val="false"/>
          <w:color w:val="000000"/>
          <w:sz w:val="28"/>
        </w:rPr>
        <w:t>
      __________________________________________________________________________</w:t>
      </w:r>
    </w:p>
    <w:bookmarkEnd w:id="341"/>
    <w:bookmarkStart w:name="z519" w:id="342"/>
    <w:p>
      <w:pPr>
        <w:spacing w:after="0"/>
        <w:ind w:left="0"/>
        <w:jc w:val="both"/>
      </w:pPr>
      <w:r>
        <w:rPr>
          <w:rFonts w:ascii="Times New Roman"/>
          <w:b w:val="false"/>
          <w:i w:val="false"/>
          <w:color w:val="000000"/>
          <w:sz w:val="28"/>
        </w:rPr>
        <w:t>
      (с указанием данных удостоверения личности и ИИН)</w:t>
      </w:r>
    </w:p>
    <w:bookmarkEnd w:id="342"/>
    <w:bookmarkStart w:name="z520" w:id="343"/>
    <w:p>
      <w:pPr>
        <w:spacing w:after="0"/>
        <w:ind w:left="0"/>
        <w:jc w:val="both"/>
      </w:pPr>
      <w:r>
        <w:rPr>
          <w:rFonts w:ascii="Times New Roman"/>
          <w:b w:val="false"/>
          <w:i w:val="false"/>
          <w:color w:val="000000"/>
          <w:sz w:val="28"/>
        </w:rPr>
        <w:t>
      6. Укажите код основного вида экономической деятельности: __________</w:t>
      </w:r>
    </w:p>
    <w:bookmarkEnd w:id="343"/>
    <w:bookmarkStart w:name="z521" w:id="344"/>
    <w:p>
      <w:pPr>
        <w:spacing w:after="0"/>
        <w:ind w:left="0"/>
        <w:jc w:val="both"/>
      </w:pPr>
      <w:r>
        <w:rPr>
          <w:rFonts w:ascii="Times New Roman"/>
          <w:b w:val="false"/>
          <w:i w:val="false"/>
          <w:color w:val="000000"/>
          <w:sz w:val="28"/>
        </w:rPr>
        <w:t xml:space="preserve">
      </w:t>
      </w:r>
      <w:r>
        <w:rPr>
          <w:rFonts w:ascii="Times New Roman"/>
          <w:b/>
          <w:i w:val="false"/>
          <w:color w:val="000000"/>
          <w:sz w:val="28"/>
        </w:rPr>
        <w:t>7</w:t>
      </w:r>
      <w:r>
        <w:rPr>
          <w:rFonts w:ascii="Times New Roman"/>
          <w:b w:val="false"/>
          <w:i w:val="false"/>
          <w:color w:val="000000"/>
          <w:sz w:val="28"/>
        </w:rPr>
        <w:t>. Кооператив сельскохозяйственный (укажите в</w:t>
      </w:r>
    </w:p>
    <w:bookmarkEnd w:id="344"/>
    <w:bookmarkStart w:name="z522" w:id="345"/>
    <w:p>
      <w:pPr>
        <w:spacing w:after="0"/>
        <w:ind w:left="0"/>
        <w:jc w:val="both"/>
      </w:pPr>
      <w:r>
        <w:rPr>
          <w:rFonts w:ascii="Times New Roman"/>
          <w:b w:val="false"/>
          <w:i w:val="false"/>
          <w:color w:val="000000"/>
          <w:sz w:val="28"/>
        </w:rPr>
        <w:t>
      соответствующей ячейке х):</w:t>
      </w:r>
    </w:p>
    <w:bookmarkEnd w:id="345"/>
    <w:bookmarkStart w:name="z523" w:id="346"/>
    <w:p>
      <w:pPr>
        <w:spacing w:after="0"/>
        <w:ind w:left="0"/>
        <w:jc w:val="both"/>
      </w:pPr>
      <w:r>
        <w:rPr>
          <w:rFonts w:ascii="Times New Roman"/>
          <w:b w:val="false"/>
          <w:i w:val="false"/>
          <w:color w:val="000000"/>
          <w:sz w:val="28"/>
        </w:rPr>
        <w:t>
      1) да _________________ 2) нет ____________________</w:t>
      </w:r>
    </w:p>
    <w:bookmarkEnd w:id="346"/>
    <w:bookmarkStart w:name="z524" w:id="347"/>
    <w:p>
      <w:pPr>
        <w:spacing w:after="0"/>
        <w:ind w:left="0"/>
        <w:jc w:val="both"/>
      </w:pPr>
      <w:r>
        <w:rPr>
          <w:rFonts w:ascii="Times New Roman"/>
          <w:b w:val="false"/>
          <w:i w:val="false"/>
          <w:color w:val="000000"/>
          <w:sz w:val="28"/>
        </w:rPr>
        <w:t>
      8. Регистрация в качестве плательщика НДС (укажите в соответствующей</w:t>
      </w:r>
    </w:p>
    <w:bookmarkEnd w:id="347"/>
    <w:bookmarkStart w:name="z525" w:id="348"/>
    <w:p>
      <w:pPr>
        <w:spacing w:after="0"/>
        <w:ind w:left="0"/>
        <w:jc w:val="both"/>
      </w:pPr>
      <w:r>
        <w:rPr>
          <w:rFonts w:ascii="Times New Roman"/>
          <w:b w:val="false"/>
          <w:i w:val="false"/>
          <w:color w:val="000000"/>
          <w:sz w:val="28"/>
        </w:rPr>
        <w:t>
      ячейке х):</w:t>
      </w:r>
    </w:p>
    <w:bookmarkEnd w:id="348"/>
    <w:bookmarkStart w:name="z526" w:id="349"/>
    <w:p>
      <w:pPr>
        <w:spacing w:after="0"/>
        <w:ind w:left="0"/>
        <w:jc w:val="both"/>
      </w:pPr>
      <w:r>
        <w:rPr>
          <w:rFonts w:ascii="Times New Roman"/>
          <w:b w:val="false"/>
          <w:i w:val="false"/>
          <w:color w:val="000000"/>
          <w:sz w:val="28"/>
        </w:rPr>
        <w:t>
      1) да__________________ 2) нет_____________________</w:t>
      </w:r>
    </w:p>
    <w:bookmarkEnd w:id="349"/>
    <w:bookmarkStart w:name="z527" w:id="350"/>
    <w:p>
      <w:pPr>
        <w:spacing w:after="0"/>
        <w:ind w:left="0"/>
        <w:jc w:val="both"/>
      </w:pPr>
      <w:r>
        <w:rPr>
          <w:rFonts w:ascii="Times New Roman"/>
          <w:b w:val="false"/>
          <w:i w:val="false"/>
          <w:color w:val="000000"/>
          <w:sz w:val="28"/>
        </w:rPr>
        <w:t>
      9. Состав и количество учредителей (укажите в соответствующей ячейке</w:t>
      </w:r>
    </w:p>
    <w:bookmarkEnd w:id="350"/>
    <w:bookmarkStart w:name="z528" w:id="351"/>
    <w:p>
      <w:pPr>
        <w:spacing w:after="0"/>
        <w:ind w:left="0"/>
        <w:jc w:val="both"/>
      </w:pPr>
      <w:r>
        <w:rPr>
          <w:rFonts w:ascii="Times New Roman"/>
          <w:b w:val="false"/>
          <w:i w:val="false"/>
          <w:color w:val="000000"/>
          <w:sz w:val="28"/>
        </w:rPr>
        <w:t>
      х, количество в цифровом обозначении):</w:t>
      </w:r>
    </w:p>
    <w:bookmarkEnd w:id="351"/>
    <w:bookmarkStart w:name="z529" w:id="352"/>
    <w:p>
      <w:pPr>
        <w:spacing w:after="0"/>
        <w:ind w:left="0"/>
        <w:jc w:val="both"/>
      </w:pPr>
      <w:r>
        <w:rPr>
          <w:rFonts w:ascii="Times New Roman"/>
          <w:b w:val="false"/>
          <w:i w:val="false"/>
          <w:color w:val="000000"/>
          <w:sz w:val="28"/>
        </w:rPr>
        <w:t>
      1) юридическое лицо ________ 2) физическое лицо ___________________</w:t>
      </w:r>
    </w:p>
    <w:bookmarkEnd w:id="352"/>
    <w:bookmarkStart w:name="z530" w:id="353"/>
    <w:p>
      <w:pPr>
        <w:spacing w:after="0"/>
        <w:ind w:left="0"/>
        <w:jc w:val="both"/>
      </w:pPr>
      <w:r>
        <w:rPr>
          <w:rFonts w:ascii="Times New Roman"/>
          <w:b w:val="false"/>
          <w:i w:val="false"/>
          <w:color w:val="000000"/>
          <w:sz w:val="28"/>
        </w:rPr>
        <w:t>
      10. Сведения об учредителях юридического лица</w:t>
      </w:r>
    </w:p>
    <w:bookmarkEnd w:id="353"/>
    <w:bookmarkStart w:name="z531" w:id="354"/>
    <w:p>
      <w:pPr>
        <w:spacing w:after="0"/>
        <w:ind w:left="0"/>
        <w:jc w:val="both"/>
      </w:pPr>
      <w:r>
        <w:rPr>
          <w:rFonts w:ascii="Times New Roman"/>
          <w:b w:val="false"/>
          <w:i w:val="false"/>
          <w:color w:val="000000"/>
          <w:sz w:val="28"/>
        </w:rPr>
        <w:t>
      Ф.И.О. физического лица ____________________________________________________</w:t>
      </w:r>
    </w:p>
    <w:bookmarkEnd w:id="354"/>
    <w:bookmarkStart w:name="z532" w:id="355"/>
    <w:p>
      <w:pPr>
        <w:spacing w:after="0"/>
        <w:ind w:left="0"/>
        <w:jc w:val="both"/>
      </w:pPr>
      <w:r>
        <w:rPr>
          <w:rFonts w:ascii="Times New Roman"/>
          <w:b w:val="false"/>
          <w:i w:val="false"/>
          <w:color w:val="000000"/>
          <w:sz w:val="28"/>
        </w:rPr>
        <w:t>
      __________________________________________________________________________</w:t>
      </w:r>
    </w:p>
    <w:bookmarkEnd w:id="355"/>
    <w:bookmarkStart w:name="z533" w:id="356"/>
    <w:p>
      <w:pPr>
        <w:spacing w:after="0"/>
        <w:ind w:left="0"/>
        <w:jc w:val="both"/>
      </w:pPr>
      <w:r>
        <w:rPr>
          <w:rFonts w:ascii="Times New Roman"/>
          <w:b w:val="false"/>
          <w:i w:val="false"/>
          <w:color w:val="000000"/>
          <w:sz w:val="28"/>
        </w:rPr>
        <w:t>
      (с указанием данных удостоверения личности, ИИН, аналог номера</w:t>
      </w:r>
    </w:p>
    <w:bookmarkEnd w:id="356"/>
    <w:bookmarkStart w:name="z534" w:id="357"/>
    <w:p>
      <w:pPr>
        <w:spacing w:after="0"/>
        <w:ind w:left="0"/>
        <w:jc w:val="both"/>
      </w:pPr>
      <w:r>
        <w:rPr>
          <w:rFonts w:ascii="Times New Roman"/>
          <w:b w:val="false"/>
          <w:i w:val="false"/>
          <w:color w:val="000000"/>
          <w:sz w:val="28"/>
        </w:rPr>
        <w:t>
      налоговой регистрации, либо код страны (для иностранного физического</w:t>
      </w:r>
    </w:p>
    <w:bookmarkEnd w:id="357"/>
    <w:bookmarkStart w:name="z535" w:id="358"/>
    <w:p>
      <w:pPr>
        <w:spacing w:after="0"/>
        <w:ind w:left="0"/>
        <w:jc w:val="both"/>
      </w:pPr>
      <w:r>
        <w:rPr>
          <w:rFonts w:ascii="Times New Roman"/>
          <w:b w:val="false"/>
          <w:i w:val="false"/>
          <w:color w:val="000000"/>
          <w:sz w:val="28"/>
        </w:rPr>
        <w:t>
      лица) ________________________</w:t>
      </w:r>
    </w:p>
    <w:bookmarkEnd w:id="358"/>
    <w:bookmarkStart w:name="z536" w:id="359"/>
    <w:p>
      <w:pPr>
        <w:spacing w:after="0"/>
        <w:ind w:left="0"/>
        <w:jc w:val="both"/>
      </w:pPr>
      <w:r>
        <w:rPr>
          <w:rFonts w:ascii="Times New Roman"/>
          <w:b w:val="false"/>
          <w:i w:val="false"/>
          <w:color w:val="000000"/>
          <w:sz w:val="28"/>
        </w:rPr>
        <w:t>
      __________________________________________________________________________</w:t>
      </w:r>
    </w:p>
    <w:bookmarkEnd w:id="359"/>
    <w:bookmarkStart w:name="z537" w:id="360"/>
    <w:p>
      <w:pPr>
        <w:spacing w:after="0"/>
        <w:ind w:left="0"/>
        <w:jc w:val="both"/>
      </w:pPr>
      <w:r>
        <w:rPr>
          <w:rFonts w:ascii="Times New Roman"/>
          <w:b w:val="false"/>
          <w:i w:val="false"/>
          <w:color w:val="000000"/>
          <w:sz w:val="28"/>
        </w:rPr>
        <w:t>
      Размер пая% ________ Имущественный взнос _______________________</w:t>
      </w:r>
    </w:p>
    <w:bookmarkEnd w:id="360"/>
    <w:bookmarkStart w:name="z538" w:id="361"/>
    <w:p>
      <w:pPr>
        <w:spacing w:after="0"/>
        <w:ind w:left="0"/>
        <w:jc w:val="both"/>
      </w:pPr>
      <w:r>
        <w:rPr>
          <w:rFonts w:ascii="Times New Roman"/>
          <w:b w:val="false"/>
          <w:i w:val="false"/>
          <w:color w:val="000000"/>
          <w:sz w:val="28"/>
        </w:rPr>
        <w:t>
      Ф.И.О. (при его наличии) физического лица ___________________________________</w:t>
      </w:r>
    </w:p>
    <w:bookmarkEnd w:id="361"/>
    <w:bookmarkStart w:name="z539" w:id="362"/>
    <w:p>
      <w:pPr>
        <w:spacing w:after="0"/>
        <w:ind w:left="0"/>
        <w:jc w:val="both"/>
      </w:pPr>
      <w:r>
        <w:rPr>
          <w:rFonts w:ascii="Times New Roman"/>
          <w:b w:val="false"/>
          <w:i w:val="false"/>
          <w:color w:val="000000"/>
          <w:sz w:val="28"/>
        </w:rPr>
        <w:t>
      ИИН, аналог номера налоговой регистрации, либо код страны (для</w:t>
      </w:r>
    </w:p>
    <w:bookmarkEnd w:id="362"/>
    <w:bookmarkStart w:name="z540" w:id="363"/>
    <w:p>
      <w:pPr>
        <w:spacing w:after="0"/>
        <w:ind w:left="0"/>
        <w:jc w:val="both"/>
      </w:pPr>
      <w:r>
        <w:rPr>
          <w:rFonts w:ascii="Times New Roman"/>
          <w:b w:val="false"/>
          <w:i w:val="false"/>
          <w:color w:val="000000"/>
          <w:sz w:val="28"/>
        </w:rPr>
        <w:t>
      иностранного физического</w:t>
      </w:r>
    </w:p>
    <w:bookmarkEnd w:id="363"/>
    <w:bookmarkStart w:name="z541" w:id="364"/>
    <w:p>
      <w:pPr>
        <w:spacing w:after="0"/>
        <w:ind w:left="0"/>
        <w:jc w:val="both"/>
      </w:pPr>
      <w:r>
        <w:rPr>
          <w:rFonts w:ascii="Times New Roman"/>
          <w:b w:val="false"/>
          <w:i w:val="false"/>
          <w:color w:val="000000"/>
          <w:sz w:val="28"/>
        </w:rPr>
        <w:t>
      лица) _____________________________________________________________________</w:t>
      </w:r>
    </w:p>
    <w:bookmarkEnd w:id="364"/>
    <w:bookmarkStart w:name="z542" w:id="365"/>
    <w:p>
      <w:pPr>
        <w:spacing w:after="0"/>
        <w:ind w:left="0"/>
        <w:jc w:val="both"/>
      </w:pPr>
      <w:r>
        <w:rPr>
          <w:rFonts w:ascii="Times New Roman"/>
          <w:b w:val="false"/>
          <w:i w:val="false"/>
          <w:color w:val="000000"/>
          <w:sz w:val="28"/>
        </w:rPr>
        <w:t>
      Размер пая % ___________ Имущественный взнос ______________________________</w:t>
      </w:r>
    </w:p>
    <w:bookmarkEnd w:id="365"/>
    <w:bookmarkStart w:name="z543" w:id="366"/>
    <w:p>
      <w:pPr>
        <w:spacing w:after="0"/>
        <w:ind w:left="0"/>
        <w:jc w:val="both"/>
      </w:pPr>
      <w:r>
        <w:rPr>
          <w:rFonts w:ascii="Times New Roman"/>
          <w:b w:val="false"/>
          <w:i w:val="false"/>
          <w:color w:val="000000"/>
          <w:sz w:val="28"/>
        </w:rPr>
        <w:t>
      В случае если учредителей более одного сведения о них: Ф.И.О.,</w:t>
      </w:r>
    </w:p>
    <w:bookmarkEnd w:id="366"/>
    <w:bookmarkStart w:name="z544" w:id="367"/>
    <w:p>
      <w:pPr>
        <w:spacing w:after="0"/>
        <w:ind w:left="0"/>
        <w:jc w:val="both"/>
      </w:pPr>
      <w:r>
        <w:rPr>
          <w:rFonts w:ascii="Times New Roman"/>
          <w:b w:val="false"/>
          <w:i w:val="false"/>
          <w:color w:val="000000"/>
          <w:sz w:val="28"/>
        </w:rPr>
        <w:t>
      данные удостоверения личности, ИИН, БИН, наименование, место нахождения,</w:t>
      </w:r>
    </w:p>
    <w:bookmarkEnd w:id="367"/>
    <w:bookmarkStart w:name="z545" w:id="368"/>
    <w:p>
      <w:pPr>
        <w:spacing w:after="0"/>
        <w:ind w:left="0"/>
        <w:jc w:val="both"/>
      </w:pPr>
      <w:r>
        <w:rPr>
          <w:rFonts w:ascii="Times New Roman"/>
          <w:b w:val="false"/>
          <w:i w:val="false"/>
          <w:color w:val="000000"/>
          <w:sz w:val="28"/>
        </w:rPr>
        <w:t>
      налог номера налоговой регистрации, либо код страны (а также имущественный</w:t>
      </w:r>
    </w:p>
    <w:bookmarkEnd w:id="368"/>
    <w:bookmarkStart w:name="z546" w:id="369"/>
    <w:p>
      <w:pPr>
        <w:spacing w:after="0"/>
        <w:ind w:left="0"/>
        <w:jc w:val="both"/>
      </w:pPr>
      <w:r>
        <w:rPr>
          <w:rFonts w:ascii="Times New Roman"/>
          <w:b w:val="false"/>
          <w:i w:val="false"/>
          <w:color w:val="000000"/>
          <w:sz w:val="28"/>
        </w:rPr>
        <w:t>
      взнос), сведения о размере пая прикладываются к заявлению на отдельном листе.</w:t>
      </w:r>
    </w:p>
    <w:bookmarkEnd w:id="369"/>
    <w:bookmarkStart w:name="z547" w:id="370"/>
    <w:p>
      <w:pPr>
        <w:spacing w:after="0"/>
        <w:ind w:left="0"/>
        <w:jc w:val="both"/>
      </w:pPr>
      <w:r>
        <w:rPr>
          <w:rFonts w:ascii="Times New Roman"/>
          <w:b w:val="false"/>
          <w:i w:val="false"/>
          <w:color w:val="000000"/>
          <w:sz w:val="28"/>
        </w:rPr>
        <w:t>
      11. Порядок, способы и сроки внесения имущественного взноса членами</w:t>
      </w:r>
    </w:p>
    <w:bookmarkEnd w:id="370"/>
    <w:bookmarkStart w:name="z548" w:id="371"/>
    <w:p>
      <w:pPr>
        <w:spacing w:after="0"/>
        <w:ind w:left="0"/>
        <w:jc w:val="both"/>
      </w:pPr>
      <w:r>
        <w:rPr>
          <w:rFonts w:ascii="Times New Roman"/>
          <w:b w:val="false"/>
          <w:i w:val="false"/>
          <w:color w:val="000000"/>
          <w:sz w:val="28"/>
        </w:rPr>
        <w:t>
      кооператива _______________________________________________________________</w:t>
      </w:r>
    </w:p>
    <w:bookmarkEnd w:id="371"/>
    <w:bookmarkStart w:name="z549" w:id="372"/>
    <w:p>
      <w:pPr>
        <w:spacing w:after="0"/>
        <w:ind w:left="0"/>
        <w:jc w:val="both"/>
      </w:pPr>
      <w:r>
        <w:rPr>
          <w:rFonts w:ascii="Times New Roman"/>
          <w:b w:val="false"/>
          <w:i w:val="false"/>
          <w:color w:val="000000"/>
          <w:sz w:val="28"/>
        </w:rPr>
        <w:t>
      __________________________________________________________________________</w:t>
      </w:r>
    </w:p>
    <w:bookmarkEnd w:id="372"/>
    <w:bookmarkStart w:name="z550" w:id="373"/>
    <w:p>
      <w:pPr>
        <w:spacing w:after="0"/>
        <w:ind w:left="0"/>
        <w:jc w:val="both"/>
      </w:pPr>
      <w:r>
        <w:rPr>
          <w:rFonts w:ascii="Times New Roman"/>
          <w:b w:val="false"/>
          <w:i w:val="false"/>
          <w:color w:val="000000"/>
          <w:sz w:val="28"/>
        </w:rPr>
        <w:t>
      __________________________________________________________________________</w:t>
      </w:r>
    </w:p>
    <w:bookmarkEnd w:id="373"/>
    <w:bookmarkStart w:name="z551" w:id="374"/>
    <w:p>
      <w:pPr>
        <w:spacing w:after="0"/>
        <w:ind w:left="0"/>
        <w:jc w:val="both"/>
      </w:pPr>
      <w:r>
        <w:rPr>
          <w:rFonts w:ascii="Times New Roman"/>
          <w:b w:val="false"/>
          <w:i w:val="false"/>
          <w:color w:val="000000"/>
          <w:sz w:val="28"/>
        </w:rPr>
        <w:t>
      12. Взаимоотношения между кооперативом и его членами, исполнительным</w:t>
      </w:r>
    </w:p>
    <w:bookmarkEnd w:id="374"/>
    <w:bookmarkStart w:name="z552" w:id="375"/>
    <w:p>
      <w:pPr>
        <w:spacing w:after="0"/>
        <w:ind w:left="0"/>
        <w:jc w:val="both"/>
      </w:pPr>
      <w:r>
        <w:rPr>
          <w:rFonts w:ascii="Times New Roman"/>
          <w:b w:val="false"/>
          <w:i w:val="false"/>
          <w:color w:val="000000"/>
          <w:sz w:val="28"/>
        </w:rPr>
        <w:t>
      органом и трудовым коллективом:</w:t>
      </w:r>
    </w:p>
    <w:bookmarkEnd w:id="375"/>
    <w:bookmarkStart w:name="z553" w:id="376"/>
    <w:p>
      <w:pPr>
        <w:spacing w:after="0"/>
        <w:ind w:left="0"/>
        <w:jc w:val="both"/>
      </w:pPr>
      <w:r>
        <w:rPr>
          <w:rFonts w:ascii="Times New Roman"/>
          <w:b w:val="false"/>
          <w:i w:val="false"/>
          <w:color w:val="000000"/>
          <w:sz w:val="28"/>
        </w:rPr>
        <w:t>
      __________________________________________________________________________</w:t>
      </w:r>
    </w:p>
    <w:bookmarkEnd w:id="376"/>
    <w:bookmarkStart w:name="z554" w:id="377"/>
    <w:p>
      <w:pPr>
        <w:spacing w:after="0"/>
        <w:ind w:left="0"/>
        <w:jc w:val="both"/>
      </w:pPr>
      <w:r>
        <w:rPr>
          <w:rFonts w:ascii="Times New Roman"/>
          <w:b w:val="false"/>
          <w:i w:val="false"/>
          <w:color w:val="000000"/>
          <w:sz w:val="28"/>
        </w:rPr>
        <w:t>
      __________________________________________________________________________</w:t>
      </w:r>
    </w:p>
    <w:bookmarkEnd w:id="377"/>
    <w:bookmarkStart w:name="z555" w:id="378"/>
    <w:p>
      <w:pPr>
        <w:spacing w:after="0"/>
        <w:ind w:left="0"/>
        <w:jc w:val="both"/>
      </w:pPr>
      <w:r>
        <w:rPr>
          <w:rFonts w:ascii="Times New Roman"/>
          <w:b w:val="false"/>
          <w:i w:val="false"/>
          <w:color w:val="000000"/>
          <w:sz w:val="28"/>
        </w:rPr>
        <w:t>
      __________________________________________________________________________</w:t>
      </w:r>
    </w:p>
    <w:bookmarkEnd w:id="378"/>
    <w:bookmarkStart w:name="z556" w:id="379"/>
    <w:p>
      <w:pPr>
        <w:spacing w:after="0"/>
        <w:ind w:left="0"/>
        <w:jc w:val="both"/>
      </w:pPr>
      <w:r>
        <w:rPr>
          <w:rFonts w:ascii="Times New Roman"/>
          <w:b w:val="false"/>
          <w:i w:val="false"/>
          <w:color w:val="000000"/>
          <w:sz w:val="28"/>
        </w:rPr>
        <w:t>
      __________________________________________________________________________</w:t>
      </w:r>
    </w:p>
    <w:bookmarkEnd w:id="379"/>
    <w:bookmarkStart w:name="z557" w:id="380"/>
    <w:p>
      <w:pPr>
        <w:spacing w:after="0"/>
        <w:ind w:left="0"/>
        <w:jc w:val="both"/>
      </w:pPr>
      <w:r>
        <w:rPr>
          <w:rFonts w:ascii="Times New Roman"/>
          <w:b w:val="false"/>
          <w:i w:val="false"/>
          <w:color w:val="000000"/>
          <w:sz w:val="28"/>
        </w:rPr>
        <w:t>
      13. Состав ревизионной комиссии ____________________________________________</w:t>
      </w:r>
    </w:p>
    <w:bookmarkEnd w:id="380"/>
    <w:bookmarkStart w:name="z558" w:id="381"/>
    <w:p>
      <w:pPr>
        <w:spacing w:after="0"/>
        <w:ind w:left="0"/>
        <w:jc w:val="both"/>
      </w:pPr>
      <w:r>
        <w:rPr>
          <w:rFonts w:ascii="Times New Roman"/>
          <w:b w:val="false"/>
          <w:i w:val="false"/>
          <w:color w:val="000000"/>
          <w:sz w:val="28"/>
        </w:rPr>
        <w:t>
      14. Срок избрания ревизионной комиссии ______________________________________</w:t>
      </w:r>
    </w:p>
    <w:bookmarkEnd w:id="381"/>
    <w:bookmarkStart w:name="z559" w:id="382"/>
    <w:p>
      <w:pPr>
        <w:spacing w:after="0"/>
        <w:ind w:left="0"/>
        <w:jc w:val="both"/>
      </w:pPr>
      <w:r>
        <w:rPr>
          <w:rFonts w:ascii="Times New Roman"/>
          <w:b w:val="false"/>
          <w:i w:val="false"/>
          <w:color w:val="000000"/>
          <w:sz w:val="28"/>
        </w:rPr>
        <w:t>
      15. Ожидаемая (примерная) численность занятых человек ________________________</w:t>
      </w:r>
    </w:p>
    <w:bookmarkEnd w:id="382"/>
    <w:bookmarkStart w:name="z560" w:id="383"/>
    <w:p>
      <w:pPr>
        <w:spacing w:after="0"/>
        <w:ind w:left="0"/>
        <w:jc w:val="both"/>
      </w:pPr>
      <w:r>
        <w:rPr>
          <w:rFonts w:ascii="Times New Roman"/>
          <w:b w:val="false"/>
          <w:i w:val="false"/>
          <w:color w:val="000000"/>
          <w:sz w:val="28"/>
        </w:rPr>
        <w:t>
      16. Субъект частного предпринимательства (укажите в соответствующей</w:t>
      </w:r>
    </w:p>
    <w:bookmarkEnd w:id="383"/>
    <w:bookmarkStart w:name="z561" w:id="384"/>
    <w:p>
      <w:pPr>
        <w:spacing w:after="0"/>
        <w:ind w:left="0"/>
        <w:jc w:val="both"/>
      </w:pPr>
      <w:r>
        <w:rPr>
          <w:rFonts w:ascii="Times New Roman"/>
          <w:b w:val="false"/>
          <w:i w:val="false"/>
          <w:color w:val="000000"/>
          <w:sz w:val="28"/>
        </w:rPr>
        <w:t>
      ячейке х):</w:t>
      </w:r>
    </w:p>
    <w:bookmarkEnd w:id="384"/>
    <w:bookmarkStart w:name="z562" w:id="385"/>
    <w:p>
      <w:pPr>
        <w:spacing w:after="0"/>
        <w:ind w:left="0"/>
        <w:jc w:val="both"/>
      </w:pPr>
      <w:r>
        <w:rPr>
          <w:rFonts w:ascii="Times New Roman"/>
          <w:b w:val="false"/>
          <w:i w:val="false"/>
          <w:color w:val="000000"/>
          <w:sz w:val="28"/>
        </w:rPr>
        <w:t>
      1) субъект малого предпринимательства_______________________________________</w:t>
      </w:r>
    </w:p>
    <w:bookmarkEnd w:id="385"/>
    <w:bookmarkStart w:name="z563" w:id="386"/>
    <w:p>
      <w:pPr>
        <w:spacing w:after="0"/>
        <w:ind w:left="0"/>
        <w:jc w:val="both"/>
      </w:pPr>
      <w:r>
        <w:rPr>
          <w:rFonts w:ascii="Times New Roman"/>
          <w:b w:val="false"/>
          <w:i w:val="false"/>
          <w:color w:val="000000"/>
          <w:sz w:val="28"/>
        </w:rPr>
        <w:t>
      2) субъект среднего предпринимательства _____________________________________</w:t>
      </w:r>
    </w:p>
    <w:bookmarkEnd w:id="386"/>
    <w:bookmarkStart w:name="z564" w:id="387"/>
    <w:p>
      <w:pPr>
        <w:spacing w:after="0"/>
        <w:ind w:left="0"/>
        <w:jc w:val="both"/>
      </w:pPr>
      <w:r>
        <w:rPr>
          <w:rFonts w:ascii="Times New Roman"/>
          <w:b w:val="false"/>
          <w:i w:val="false"/>
          <w:color w:val="000000"/>
          <w:sz w:val="28"/>
        </w:rPr>
        <w:t>
      3) субъект крупного предпринимательства_____________________________________</w:t>
      </w:r>
    </w:p>
    <w:bookmarkEnd w:id="387"/>
    <w:bookmarkStart w:name="z565" w:id="388"/>
    <w:p>
      <w:pPr>
        <w:spacing w:after="0"/>
        <w:ind w:left="0"/>
        <w:jc w:val="both"/>
      </w:pPr>
      <w:r>
        <w:rPr>
          <w:rFonts w:ascii="Times New Roman"/>
          <w:b w:val="false"/>
          <w:i w:val="false"/>
          <w:color w:val="000000"/>
          <w:sz w:val="28"/>
        </w:rPr>
        <w:t>
      17. Созданию юридического лица предшествует реорганизация (укажите в</w:t>
      </w:r>
    </w:p>
    <w:bookmarkEnd w:id="388"/>
    <w:bookmarkStart w:name="z566" w:id="389"/>
    <w:p>
      <w:pPr>
        <w:spacing w:after="0"/>
        <w:ind w:left="0"/>
        <w:jc w:val="both"/>
      </w:pPr>
      <w:r>
        <w:rPr>
          <w:rFonts w:ascii="Times New Roman"/>
          <w:b w:val="false"/>
          <w:i w:val="false"/>
          <w:color w:val="000000"/>
          <w:sz w:val="28"/>
        </w:rPr>
        <w:t>
      соответствующей ячейке х):</w:t>
      </w:r>
    </w:p>
    <w:bookmarkEnd w:id="389"/>
    <w:bookmarkStart w:name="z567" w:id="390"/>
    <w:p>
      <w:pPr>
        <w:spacing w:after="0"/>
        <w:ind w:left="0"/>
        <w:jc w:val="both"/>
      </w:pPr>
      <w:r>
        <w:rPr>
          <w:rFonts w:ascii="Times New Roman"/>
          <w:b w:val="false"/>
          <w:i w:val="false"/>
          <w:color w:val="000000"/>
          <w:sz w:val="28"/>
        </w:rPr>
        <w:t>
      1) преобразование __________________ 2) слияние ______________________________</w:t>
      </w:r>
    </w:p>
    <w:bookmarkEnd w:id="390"/>
    <w:bookmarkStart w:name="z568" w:id="391"/>
    <w:p>
      <w:pPr>
        <w:spacing w:after="0"/>
        <w:ind w:left="0"/>
        <w:jc w:val="both"/>
      </w:pPr>
      <w:r>
        <w:rPr>
          <w:rFonts w:ascii="Times New Roman"/>
          <w:b w:val="false"/>
          <w:i w:val="false"/>
          <w:color w:val="000000"/>
          <w:sz w:val="28"/>
        </w:rPr>
        <w:t>
      3) выделение _______________________ 4) разделение __________________________</w:t>
      </w:r>
    </w:p>
    <w:bookmarkEnd w:id="391"/>
    <w:bookmarkStart w:name="z569" w:id="392"/>
    <w:p>
      <w:pPr>
        <w:spacing w:after="0"/>
        <w:ind w:left="0"/>
        <w:jc w:val="both"/>
      </w:pPr>
      <w:r>
        <w:rPr>
          <w:rFonts w:ascii="Times New Roman"/>
          <w:b w:val="false"/>
          <w:i w:val="false"/>
          <w:color w:val="000000"/>
          <w:sz w:val="28"/>
        </w:rPr>
        <w:t>
      18. Количество юридических лиц, участвующих в реорганизации __________________</w:t>
      </w:r>
    </w:p>
    <w:bookmarkEnd w:id="392"/>
    <w:bookmarkStart w:name="z570" w:id="393"/>
    <w:p>
      <w:pPr>
        <w:spacing w:after="0"/>
        <w:ind w:left="0"/>
        <w:jc w:val="both"/>
      </w:pPr>
      <w:r>
        <w:rPr>
          <w:rFonts w:ascii="Times New Roman"/>
          <w:b w:val="false"/>
          <w:i w:val="false"/>
          <w:color w:val="000000"/>
          <w:sz w:val="28"/>
        </w:rPr>
        <w:t>
      19. В случае преобразования необходимо указать следующие сведения:</w:t>
      </w:r>
    </w:p>
    <w:bookmarkEnd w:id="393"/>
    <w:bookmarkStart w:name="z571" w:id="394"/>
    <w:p>
      <w:pPr>
        <w:spacing w:after="0"/>
        <w:ind w:left="0"/>
        <w:jc w:val="both"/>
      </w:pPr>
      <w:r>
        <w:rPr>
          <w:rFonts w:ascii="Times New Roman"/>
          <w:b w:val="false"/>
          <w:i w:val="false"/>
          <w:color w:val="000000"/>
          <w:sz w:val="28"/>
        </w:rPr>
        <w:t>
      Прежнее наименование юридического лица ____________________________________</w:t>
      </w:r>
    </w:p>
    <w:bookmarkEnd w:id="394"/>
    <w:bookmarkStart w:name="z572" w:id="395"/>
    <w:p>
      <w:pPr>
        <w:spacing w:after="0"/>
        <w:ind w:left="0"/>
        <w:jc w:val="both"/>
      </w:pPr>
      <w:r>
        <w:rPr>
          <w:rFonts w:ascii="Times New Roman"/>
          <w:b w:val="false"/>
          <w:i w:val="false"/>
          <w:color w:val="000000"/>
          <w:sz w:val="28"/>
        </w:rPr>
        <w:t>
      Бизнес-идентификационный номер (БИН) _____________________________________</w:t>
      </w:r>
    </w:p>
    <w:bookmarkEnd w:id="395"/>
    <w:bookmarkStart w:name="z573" w:id="396"/>
    <w:p>
      <w:pPr>
        <w:spacing w:after="0"/>
        <w:ind w:left="0"/>
        <w:jc w:val="both"/>
      </w:pPr>
      <w:r>
        <w:rPr>
          <w:rFonts w:ascii="Times New Roman"/>
          <w:b w:val="false"/>
          <w:i w:val="false"/>
          <w:color w:val="000000"/>
          <w:sz w:val="28"/>
        </w:rPr>
        <w:t>
      20. В случае слияния необходимо указать следующие сведения:</w:t>
      </w:r>
    </w:p>
    <w:bookmarkEnd w:id="396"/>
    <w:bookmarkStart w:name="z574" w:id="397"/>
    <w:p>
      <w:pPr>
        <w:spacing w:after="0"/>
        <w:ind w:left="0"/>
        <w:jc w:val="both"/>
      </w:pPr>
      <w:r>
        <w:rPr>
          <w:rFonts w:ascii="Times New Roman"/>
          <w:b w:val="false"/>
          <w:i w:val="false"/>
          <w:color w:val="000000"/>
          <w:sz w:val="28"/>
        </w:rPr>
        <w:t>
      Наименования юридических лиц, участвующих в слиянии ________________________</w:t>
      </w:r>
    </w:p>
    <w:bookmarkEnd w:id="397"/>
    <w:bookmarkStart w:name="z575" w:id="398"/>
    <w:p>
      <w:pPr>
        <w:spacing w:after="0"/>
        <w:ind w:left="0"/>
        <w:jc w:val="both"/>
      </w:pPr>
      <w:r>
        <w:rPr>
          <w:rFonts w:ascii="Times New Roman"/>
          <w:b w:val="false"/>
          <w:i w:val="false"/>
          <w:color w:val="000000"/>
          <w:sz w:val="28"/>
        </w:rPr>
        <w:t>
      Бизнес-идентификационный номер (БИН) _____________________________________</w:t>
      </w:r>
    </w:p>
    <w:bookmarkEnd w:id="398"/>
    <w:bookmarkStart w:name="z576" w:id="399"/>
    <w:p>
      <w:pPr>
        <w:spacing w:after="0"/>
        <w:ind w:left="0"/>
        <w:jc w:val="both"/>
      </w:pPr>
      <w:r>
        <w:rPr>
          <w:rFonts w:ascii="Times New Roman"/>
          <w:b w:val="false"/>
          <w:i w:val="false"/>
          <w:color w:val="000000"/>
          <w:sz w:val="28"/>
        </w:rPr>
        <w:t>
      21. В случае выделения необходимо указать следующие сведения:</w:t>
      </w:r>
    </w:p>
    <w:bookmarkEnd w:id="399"/>
    <w:bookmarkStart w:name="z577" w:id="400"/>
    <w:p>
      <w:pPr>
        <w:spacing w:after="0"/>
        <w:ind w:left="0"/>
        <w:jc w:val="both"/>
      </w:pPr>
      <w:r>
        <w:rPr>
          <w:rFonts w:ascii="Times New Roman"/>
          <w:b w:val="false"/>
          <w:i w:val="false"/>
          <w:color w:val="000000"/>
          <w:sz w:val="28"/>
        </w:rPr>
        <w:t>
      Наименование действующего юридического лица, из которого выделено</w:t>
      </w:r>
    </w:p>
    <w:bookmarkEnd w:id="400"/>
    <w:bookmarkStart w:name="z578" w:id="401"/>
    <w:p>
      <w:pPr>
        <w:spacing w:after="0"/>
        <w:ind w:left="0"/>
        <w:jc w:val="both"/>
      </w:pPr>
      <w:r>
        <w:rPr>
          <w:rFonts w:ascii="Times New Roman"/>
          <w:b w:val="false"/>
          <w:i w:val="false"/>
          <w:color w:val="000000"/>
          <w:sz w:val="28"/>
        </w:rPr>
        <w:t>
      новое юридическое лицо ____________________________________________________</w:t>
      </w:r>
    </w:p>
    <w:bookmarkEnd w:id="401"/>
    <w:bookmarkStart w:name="z579" w:id="402"/>
    <w:p>
      <w:pPr>
        <w:spacing w:after="0"/>
        <w:ind w:left="0"/>
        <w:jc w:val="both"/>
      </w:pPr>
      <w:r>
        <w:rPr>
          <w:rFonts w:ascii="Times New Roman"/>
          <w:b w:val="false"/>
          <w:i w:val="false"/>
          <w:color w:val="000000"/>
          <w:sz w:val="28"/>
        </w:rPr>
        <w:t>
      __________________________________________________________________________</w:t>
      </w:r>
    </w:p>
    <w:bookmarkEnd w:id="402"/>
    <w:bookmarkStart w:name="z580" w:id="403"/>
    <w:p>
      <w:pPr>
        <w:spacing w:after="0"/>
        <w:ind w:left="0"/>
        <w:jc w:val="both"/>
      </w:pPr>
      <w:r>
        <w:rPr>
          <w:rFonts w:ascii="Times New Roman"/>
          <w:b w:val="false"/>
          <w:i w:val="false"/>
          <w:color w:val="000000"/>
          <w:sz w:val="28"/>
        </w:rPr>
        <w:t>
      Бизнес-идентификационный номер (БИН) _____________________________________</w:t>
      </w:r>
    </w:p>
    <w:bookmarkEnd w:id="403"/>
    <w:bookmarkStart w:name="z581" w:id="404"/>
    <w:p>
      <w:pPr>
        <w:spacing w:after="0"/>
        <w:ind w:left="0"/>
        <w:jc w:val="both"/>
      </w:pPr>
      <w:r>
        <w:rPr>
          <w:rFonts w:ascii="Times New Roman"/>
          <w:b w:val="false"/>
          <w:i w:val="false"/>
          <w:color w:val="000000"/>
          <w:sz w:val="28"/>
        </w:rPr>
        <w:t>
      22. В случае разделения необходимо указать следующие сведения:</w:t>
      </w:r>
    </w:p>
    <w:bookmarkEnd w:id="404"/>
    <w:bookmarkStart w:name="z582" w:id="405"/>
    <w:p>
      <w:pPr>
        <w:spacing w:after="0"/>
        <w:ind w:left="0"/>
        <w:jc w:val="both"/>
      </w:pPr>
      <w:r>
        <w:rPr>
          <w:rFonts w:ascii="Times New Roman"/>
          <w:b w:val="false"/>
          <w:i w:val="false"/>
          <w:color w:val="000000"/>
          <w:sz w:val="28"/>
        </w:rPr>
        <w:t>
      Наименование юридического лица, на базе которого созданы юридические</w:t>
      </w:r>
    </w:p>
    <w:bookmarkEnd w:id="405"/>
    <w:bookmarkStart w:name="z583" w:id="406"/>
    <w:p>
      <w:pPr>
        <w:spacing w:after="0"/>
        <w:ind w:left="0"/>
        <w:jc w:val="both"/>
      </w:pPr>
      <w:r>
        <w:rPr>
          <w:rFonts w:ascii="Times New Roman"/>
          <w:b w:val="false"/>
          <w:i w:val="false"/>
          <w:color w:val="000000"/>
          <w:sz w:val="28"/>
        </w:rPr>
        <w:t>
      лица______________________________________________________________________</w:t>
      </w:r>
    </w:p>
    <w:bookmarkEnd w:id="406"/>
    <w:bookmarkStart w:name="z584" w:id="407"/>
    <w:p>
      <w:pPr>
        <w:spacing w:after="0"/>
        <w:ind w:left="0"/>
        <w:jc w:val="both"/>
      </w:pPr>
      <w:r>
        <w:rPr>
          <w:rFonts w:ascii="Times New Roman"/>
          <w:b w:val="false"/>
          <w:i w:val="false"/>
          <w:color w:val="000000"/>
          <w:sz w:val="28"/>
        </w:rPr>
        <w:t>
      __________________________________________________________________________</w:t>
      </w:r>
    </w:p>
    <w:bookmarkEnd w:id="407"/>
    <w:bookmarkStart w:name="z585" w:id="408"/>
    <w:p>
      <w:pPr>
        <w:spacing w:after="0"/>
        <w:ind w:left="0"/>
        <w:jc w:val="both"/>
      </w:pPr>
      <w:r>
        <w:rPr>
          <w:rFonts w:ascii="Times New Roman"/>
          <w:b w:val="false"/>
          <w:i w:val="false"/>
          <w:color w:val="000000"/>
          <w:sz w:val="28"/>
        </w:rPr>
        <w:t>
      Бизнес-идентификационный номер (БИН) _____________________________________</w:t>
      </w:r>
    </w:p>
    <w:bookmarkEnd w:id="408"/>
    <w:bookmarkStart w:name="z586" w:id="409"/>
    <w:p>
      <w:pPr>
        <w:spacing w:after="0"/>
        <w:ind w:left="0"/>
        <w:jc w:val="both"/>
      </w:pPr>
      <w:r>
        <w:rPr>
          <w:rFonts w:ascii="Times New Roman"/>
          <w:b w:val="false"/>
          <w:i w:val="false"/>
          <w:color w:val="000000"/>
          <w:sz w:val="28"/>
        </w:rPr>
        <w:t>
      "____" __________________ 20 года</w:t>
      </w:r>
    </w:p>
    <w:bookmarkEnd w:id="409"/>
    <w:bookmarkStart w:name="z587" w:id="410"/>
    <w:p>
      <w:pPr>
        <w:spacing w:after="0"/>
        <w:ind w:left="0"/>
        <w:jc w:val="both"/>
      </w:pPr>
      <w:r>
        <w:rPr>
          <w:rFonts w:ascii="Times New Roman"/>
          <w:b w:val="false"/>
          <w:i w:val="false"/>
          <w:color w:val="000000"/>
          <w:sz w:val="28"/>
        </w:rPr>
        <w:t>
      К заявлению прилагаются: ___________________________________________________</w:t>
      </w:r>
    </w:p>
    <w:bookmarkEnd w:id="410"/>
    <w:bookmarkStart w:name="z588" w:id="411"/>
    <w:p>
      <w:pPr>
        <w:spacing w:after="0"/>
        <w:ind w:left="0"/>
        <w:jc w:val="both"/>
      </w:pPr>
      <w:r>
        <w:rPr>
          <w:rFonts w:ascii="Times New Roman"/>
          <w:b w:val="false"/>
          <w:i w:val="false"/>
          <w:color w:val="000000"/>
          <w:sz w:val="28"/>
        </w:rPr>
        <w:t>
      __________________________________________________________________________</w:t>
      </w:r>
    </w:p>
    <w:bookmarkEnd w:id="411"/>
    <w:bookmarkStart w:name="z589" w:id="412"/>
    <w:p>
      <w:pPr>
        <w:spacing w:after="0"/>
        <w:ind w:left="0"/>
        <w:jc w:val="both"/>
      </w:pPr>
      <w:r>
        <w:rPr>
          <w:rFonts w:ascii="Times New Roman"/>
          <w:b w:val="false"/>
          <w:i w:val="false"/>
          <w:color w:val="000000"/>
          <w:sz w:val="28"/>
        </w:rPr>
        <w:t>
      __________________________________________________________________________</w:t>
      </w:r>
    </w:p>
    <w:bookmarkEnd w:id="412"/>
    <w:bookmarkStart w:name="z590" w:id="413"/>
    <w:p>
      <w:pPr>
        <w:spacing w:after="0"/>
        <w:ind w:left="0"/>
        <w:jc w:val="both"/>
      </w:pPr>
      <w:r>
        <w:rPr>
          <w:rFonts w:ascii="Times New Roman"/>
          <w:b w:val="false"/>
          <w:i w:val="false"/>
          <w:color w:val="000000"/>
          <w:sz w:val="28"/>
        </w:rPr>
        <w:t>
      ____________________________</w:t>
      </w:r>
    </w:p>
    <w:bookmarkEnd w:id="413"/>
    <w:bookmarkStart w:name="z591" w:id="414"/>
    <w:p>
      <w:pPr>
        <w:spacing w:after="0"/>
        <w:ind w:left="0"/>
        <w:jc w:val="both"/>
      </w:pPr>
      <w:r>
        <w:rPr>
          <w:rFonts w:ascii="Times New Roman"/>
          <w:b w:val="false"/>
          <w:i w:val="false"/>
          <w:color w:val="000000"/>
          <w:sz w:val="28"/>
        </w:rPr>
        <w:t>
      Ф.И.О. (при его наличии) и подпись председателя правления (председатель)</w:t>
      </w:r>
    </w:p>
    <w:bookmarkEnd w:id="414"/>
    <w:bookmarkStart w:name="z592" w:id="415"/>
    <w:p>
      <w:pPr>
        <w:spacing w:after="0"/>
        <w:ind w:left="0"/>
        <w:jc w:val="both"/>
      </w:pPr>
      <w:r>
        <w:rPr>
          <w:rFonts w:ascii="Times New Roman"/>
          <w:b w:val="false"/>
          <w:i w:val="false"/>
          <w:color w:val="000000"/>
          <w:sz w:val="28"/>
        </w:rPr>
        <w:t>
      кооператива.</w:t>
      </w:r>
    </w:p>
    <w:bookmarkEnd w:id="415"/>
    <w:bookmarkStart w:name="z593" w:id="416"/>
    <w:p>
      <w:pPr>
        <w:spacing w:after="0"/>
        <w:ind w:left="0"/>
        <w:jc w:val="both"/>
      </w:pPr>
      <w:r>
        <w:rPr>
          <w:rFonts w:ascii="Times New Roman"/>
          <w:b w:val="false"/>
          <w:i w:val="false"/>
          <w:color w:val="000000"/>
          <w:sz w:val="28"/>
        </w:rPr>
        <w:t>
      Подлинность подписи (ей) должна быть засвидетельствована в</w:t>
      </w:r>
    </w:p>
    <w:bookmarkEnd w:id="416"/>
    <w:p>
      <w:pPr>
        <w:spacing w:after="0"/>
        <w:ind w:left="0"/>
        <w:jc w:val="both"/>
      </w:pPr>
      <w:r>
        <w:rPr>
          <w:rFonts w:ascii="Times New Roman"/>
          <w:b w:val="false"/>
          <w:i w:val="false"/>
          <w:color w:val="000000"/>
          <w:sz w:val="28"/>
        </w:rPr>
        <w:t>
      нотариальном порядке.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стандарту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регистрация их филиалов и</w:t>
            </w:r>
            <w:r>
              <w:br/>
            </w:r>
            <w:r>
              <w:rPr>
                <w:rFonts w:ascii="Times New Roman"/>
                <w:b w:val="false"/>
                <w:i w:val="false"/>
                <w:color w:val="000000"/>
                <w:sz w:val="20"/>
              </w:rPr>
              <w:t>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9 в редакции приказа и.о. Министра юстиции РК от 05.04.2018 </w:t>
      </w:r>
      <w:r>
        <w:rPr>
          <w:rFonts w:ascii="Times New Roman"/>
          <w:b w:val="false"/>
          <w:i w:val="false"/>
          <w:color w:val="ff0000"/>
          <w:sz w:val="28"/>
        </w:rPr>
        <w:t>№ 524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34" w:id="417"/>
    <w:p>
      <w:pPr>
        <w:spacing w:after="0"/>
        <w:ind w:left="0"/>
        <w:jc w:val="both"/>
      </w:pPr>
      <w:r>
        <w:rPr>
          <w:rFonts w:ascii="Times New Roman"/>
          <w:b w:val="false"/>
          <w:i w:val="false"/>
          <w:color w:val="000000"/>
          <w:sz w:val="28"/>
        </w:rPr>
        <w:t xml:space="preserve">
      </w:t>
      </w:r>
      <w:r>
        <w:rPr>
          <w:rFonts w:ascii="Times New Roman"/>
          <w:b/>
          <w:i w:val="false"/>
          <w:color w:val="000000"/>
          <w:sz w:val="28"/>
        </w:rPr>
        <w:t>Уведомление</w:t>
      </w:r>
      <w:r>
        <w:br/>
      </w:r>
      <w:r>
        <w:rPr>
          <w:rFonts w:ascii="Times New Roman"/>
          <w:b w:val="false"/>
          <w:i w:val="false"/>
          <w:color w:val="000000"/>
          <w:sz w:val="28"/>
        </w:rPr>
        <w:t xml:space="preserve">       </w:t>
      </w:r>
      <w:r>
        <w:rPr>
          <w:rFonts w:ascii="Times New Roman"/>
          <w:b/>
          <w:i w:val="false"/>
          <w:color w:val="000000"/>
          <w:sz w:val="28"/>
        </w:rPr>
        <w:t>      о начале осуществления предпринимательской деятельности</w:t>
      </w:r>
      <w:r>
        <w:br/>
      </w:r>
      <w:r>
        <w:rPr>
          <w:rFonts w:ascii="Times New Roman"/>
          <w:b w:val="false"/>
          <w:i w:val="false"/>
          <w:color w:val="000000"/>
          <w:sz w:val="28"/>
        </w:rPr>
        <w:t xml:space="preserve">       </w:t>
      </w:r>
      <w:r>
        <w:rPr>
          <w:rFonts w:ascii="Times New Roman"/>
          <w:b/>
          <w:i w:val="false"/>
          <w:color w:val="000000"/>
          <w:sz w:val="28"/>
        </w:rPr>
        <w:t>      (</w:t>
      </w:r>
      <w:r>
        <w:rPr>
          <w:rFonts w:ascii="Times New Roman"/>
          <w:b/>
          <w:i w:val="false"/>
          <w:color w:val="000000"/>
          <w:sz w:val="28"/>
        </w:rPr>
        <w:t>для субъектов малого предпринимательства) с открытием банковского</w:t>
      </w:r>
      <w:r>
        <w:br/>
      </w:r>
      <w:r>
        <w:rPr>
          <w:rFonts w:ascii="Times New Roman"/>
          <w:b w:val="false"/>
          <w:i w:val="false"/>
          <w:color w:val="000000"/>
          <w:sz w:val="28"/>
        </w:rPr>
        <w:t xml:space="preserve">             </w:t>
      </w:r>
      <w:r>
        <w:rPr>
          <w:rFonts w:ascii="Times New Roman"/>
          <w:b/>
          <w:i w:val="false"/>
          <w:color w:val="000000"/>
          <w:sz w:val="28"/>
        </w:rPr>
        <w:t>счета</w:t>
      </w:r>
      <w:r>
        <w:rPr>
          <w:rFonts w:ascii="Times New Roman"/>
          <w:b w:val="false"/>
          <w:i w:val="false"/>
          <w:color w:val="000000"/>
          <w:sz w:val="28"/>
        </w:rPr>
        <w:t xml:space="preserve"> </w:t>
      </w:r>
      <w:r>
        <w:rPr>
          <w:rFonts w:ascii="Times New Roman"/>
          <w:b/>
          <w:i w:val="false"/>
          <w:color w:val="000000"/>
          <w:sz w:val="28"/>
        </w:rPr>
        <w:t>и обязательным страхованием работника от несчастных случаев</w:t>
      </w:r>
      <w:r>
        <w:br/>
      </w:r>
      <w:r>
        <w:rPr>
          <w:rFonts w:ascii="Times New Roman"/>
          <w:b w:val="false"/>
          <w:i w:val="false"/>
          <w:color w:val="000000"/>
          <w:sz w:val="28"/>
        </w:rPr>
        <w:t xml:space="preserve">       </w:t>
      </w:r>
      <w:r>
        <w:rPr>
          <w:rFonts w:ascii="Times New Roman"/>
          <w:b/>
          <w:i w:val="false"/>
          <w:color w:val="000000"/>
          <w:sz w:val="28"/>
        </w:rPr>
        <w:t>      (за исключением случаев, когда учредитель (учредители) юридического</w:t>
      </w:r>
      <w:r>
        <w:br/>
      </w:r>
      <w:r>
        <w:rPr>
          <w:rFonts w:ascii="Times New Roman"/>
          <w:b w:val="false"/>
          <w:i w:val="false"/>
          <w:color w:val="000000"/>
          <w:sz w:val="28"/>
        </w:rPr>
        <w:t xml:space="preserve">       </w:t>
      </w:r>
      <w:r>
        <w:rPr>
          <w:rFonts w:ascii="Times New Roman"/>
          <w:b/>
          <w:i w:val="false"/>
          <w:color w:val="000000"/>
          <w:sz w:val="28"/>
        </w:rPr>
        <w:t>      лица осуществляет (осуществляют) деятельность без вступления в</w:t>
      </w:r>
      <w:r>
        <w:br/>
      </w:r>
      <w:r>
        <w:rPr>
          <w:rFonts w:ascii="Times New Roman"/>
          <w:b w:val="false"/>
          <w:i w:val="false"/>
          <w:color w:val="000000"/>
          <w:sz w:val="28"/>
        </w:rPr>
        <w:t xml:space="preserve">                   </w:t>
      </w:r>
      <w:r>
        <w:rPr>
          <w:rFonts w:ascii="Times New Roman"/>
          <w:b/>
          <w:i w:val="false"/>
          <w:color w:val="000000"/>
          <w:sz w:val="28"/>
        </w:rPr>
        <w:t>трудовые</w:t>
      </w:r>
      <w:r>
        <w:rPr>
          <w:rFonts w:ascii="Times New Roman"/>
          <w:b w:val="false"/>
          <w:i w:val="false"/>
          <w:color w:val="000000"/>
          <w:sz w:val="28"/>
        </w:rPr>
        <w:t xml:space="preserve"> </w:t>
      </w:r>
      <w:r>
        <w:rPr>
          <w:rFonts w:ascii="Times New Roman"/>
          <w:b/>
          <w:i w:val="false"/>
          <w:color w:val="000000"/>
          <w:sz w:val="28"/>
        </w:rPr>
        <w:t>отношения с физическими лицами)</w:t>
      </w:r>
    </w:p>
    <w:bookmarkEnd w:id="417"/>
    <w:bookmarkStart w:name="z835" w:id="418"/>
    <w:p>
      <w:pPr>
        <w:spacing w:after="0"/>
        <w:ind w:left="0"/>
        <w:jc w:val="both"/>
      </w:pPr>
      <w:r>
        <w:rPr>
          <w:rFonts w:ascii="Times New Roman"/>
          <w:b w:val="false"/>
          <w:i w:val="false"/>
          <w:color w:val="000000"/>
          <w:sz w:val="28"/>
        </w:rPr>
        <w:t>
      1. Форма организации: ____________________________________________________</w:t>
      </w:r>
      <w:r>
        <w:br/>
      </w:r>
      <w:r>
        <w:rPr>
          <w:rFonts w:ascii="Times New Roman"/>
          <w:b w:val="false"/>
          <w:i w:val="false"/>
          <w:color w:val="000000"/>
          <w:sz w:val="28"/>
        </w:rPr>
        <w:t xml:space="preserve">       2. Организационно-правовая форма: ________________________________________</w:t>
      </w:r>
      <w:r>
        <w:br/>
      </w:r>
      <w:r>
        <w:rPr>
          <w:rFonts w:ascii="Times New Roman"/>
          <w:b w:val="false"/>
          <w:i w:val="false"/>
          <w:color w:val="000000"/>
          <w:sz w:val="28"/>
        </w:rPr>
        <w:t xml:space="preserve">       3. Укажите наименование организации без организационно-правовой формы:</w:t>
      </w:r>
      <w:r>
        <w:br/>
      </w:r>
      <w:r>
        <w:rPr>
          <w:rFonts w:ascii="Times New Roman"/>
          <w:b w:val="false"/>
          <w:i w:val="false"/>
          <w:color w:val="000000"/>
          <w:sz w:val="28"/>
        </w:rPr>
        <w:t xml:space="preserve">       название на государственном языке без указания ОПФ*: __________________</w:t>
      </w:r>
      <w:r>
        <w:br/>
      </w:r>
      <w:r>
        <w:rPr>
          <w:rFonts w:ascii="Times New Roman"/>
          <w:b w:val="false"/>
          <w:i w:val="false"/>
          <w:color w:val="000000"/>
          <w:sz w:val="28"/>
        </w:rPr>
        <w:t xml:space="preserve">       название на русском языке без указания ОПФ*: __________________________</w:t>
      </w:r>
      <w:r>
        <w:br/>
      </w:r>
      <w:r>
        <w:rPr>
          <w:rFonts w:ascii="Times New Roman"/>
          <w:b w:val="false"/>
          <w:i w:val="false"/>
          <w:color w:val="000000"/>
          <w:sz w:val="28"/>
        </w:rPr>
        <w:t xml:space="preserve">       название на английском языке с указанием ОПФ*: ________________________</w:t>
      </w:r>
      <w:r>
        <w:br/>
      </w:r>
      <w:r>
        <w:rPr>
          <w:rFonts w:ascii="Times New Roman"/>
          <w:b w:val="false"/>
          <w:i w:val="false"/>
          <w:color w:val="000000"/>
          <w:sz w:val="28"/>
        </w:rPr>
        <w:t xml:space="preserve">       краткое название на государственном языке: _______________________________</w:t>
      </w:r>
      <w:r>
        <w:br/>
      </w:r>
      <w:r>
        <w:rPr>
          <w:rFonts w:ascii="Times New Roman"/>
          <w:b w:val="false"/>
          <w:i w:val="false"/>
          <w:color w:val="000000"/>
          <w:sz w:val="28"/>
        </w:rPr>
        <w:t xml:space="preserve">       краткое название на русском языке: _____________________________________</w:t>
      </w:r>
      <w:r>
        <w:br/>
      </w:r>
      <w:r>
        <w:rPr>
          <w:rFonts w:ascii="Times New Roman"/>
          <w:b w:val="false"/>
          <w:i w:val="false"/>
          <w:color w:val="000000"/>
          <w:sz w:val="28"/>
        </w:rPr>
        <w:t xml:space="preserve">       краткое название на английском языке с указанием ОПФ*: ______________________</w:t>
      </w:r>
      <w:r>
        <w:br/>
      </w:r>
      <w:r>
        <w:rPr>
          <w:rFonts w:ascii="Times New Roman"/>
          <w:b w:val="false"/>
          <w:i w:val="false"/>
          <w:color w:val="000000"/>
          <w:sz w:val="28"/>
        </w:rPr>
        <w:t xml:space="preserve">       4. Руководитель: ФИО*/гражданство/номер (серия при наличии), орган выдачи/ сроки</w:t>
      </w:r>
      <w:r>
        <w:br/>
      </w:r>
      <w:r>
        <w:rPr>
          <w:rFonts w:ascii="Times New Roman"/>
          <w:b w:val="false"/>
          <w:i w:val="false"/>
          <w:color w:val="000000"/>
          <w:sz w:val="28"/>
        </w:rPr>
        <w:t xml:space="preserve">       действия, данные документа, удостоверяющего личность, в т.ч.ИИН*</w:t>
      </w:r>
      <w:r>
        <w:br/>
      </w:r>
      <w:r>
        <w:rPr>
          <w:rFonts w:ascii="Times New Roman"/>
          <w:b w:val="false"/>
          <w:i w:val="false"/>
          <w:color w:val="000000"/>
          <w:sz w:val="28"/>
        </w:rPr>
        <w:t xml:space="preserve">       5. Решение уполномоченного органа ЮЛ* о назначении руководителя __________</w:t>
      </w:r>
      <w:r>
        <w:br/>
      </w:r>
      <w:r>
        <w:rPr>
          <w:rFonts w:ascii="Times New Roman"/>
          <w:b w:val="false"/>
          <w:i w:val="false"/>
          <w:color w:val="000000"/>
          <w:sz w:val="28"/>
        </w:rPr>
        <w:t xml:space="preserve">       номер решения: _______ дата решения: _________</w:t>
      </w:r>
      <w:r>
        <w:br/>
      </w:r>
      <w:r>
        <w:rPr>
          <w:rFonts w:ascii="Times New Roman"/>
          <w:b w:val="false"/>
          <w:i w:val="false"/>
          <w:color w:val="000000"/>
          <w:sz w:val="28"/>
        </w:rPr>
        <w:t xml:space="preserve">       6. Сведения об учредителях - резидентах:</w:t>
      </w:r>
      <w:r>
        <w:br/>
      </w:r>
      <w:r>
        <w:rPr>
          <w:rFonts w:ascii="Times New Roman"/>
          <w:b w:val="false"/>
          <w:i w:val="false"/>
          <w:color w:val="000000"/>
          <w:sz w:val="28"/>
        </w:rPr>
        <w:t xml:space="preserve">       для физического лица: ИИН*, ФИО*, сумма вклада _________________ тенге, доля в</w:t>
      </w:r>
      <w:r>
        <w:br/>
      </w:r>
      <w:r>
        <w:rPr>
          <w:rFonts w:ascii="Times New Roman"/>
          <w:b w:val="false"/>
          <w:i w:val="false"/>
          <w:color w:val="000000"/>
          <w:sz w:val="28"/>
        </w:rPr>
        <w:t xml:space="preserve">       уставном капитале ___ %;</w:t>
      </w:r>
      <w:r>
        <w:br/>
      </w:r>
      <w:r>
        <w:rPr>
          <w:rFonts w:ascii="Times New Roman"/>
          <w:b w:val="false"/>
          <w:i w:val="false"/>
          <w:color w:val="000000"/>
          <w:sz w:val="28"/>
        </w:rPr>
        <w:t xml:space="preserve">       для юридического лица: БИН*, наименование организации, сумма вклада __________</w:t>
      </w:r>
      <w:r>
        <w:br/>
      </w:r>
      <w:r>
        <w:rPr>
          <w:rFonts w:ascii="Times New Roman"/>
          <w:b w:val="false"/>
          <w:i w:val="false"/>
          <w:color w:val="000000"/>
          <w:sz w:val="28"/>
        </w:rPr>
        <w:t xml:space="preserve">       тенге, доля в уставном капитале ___ %;</w:t>
      </w:r>
      <w:r>
        <w:br/>
      </w:r>
      <w:r>
        <w:rPr>
          <w:rFonts w:ascii="Times New Roman"/>
          <w:b w:val="false"/>
          <w:i w:val="false"/>
          <w:color w:val="000000"/>
          <w:sz w:val="28"/>
        </w:rPr>
        <w:t xml:space="preserve">       6.1. Сведения об учредителях - нерезидентах:</w:t>
      </w:r>
      <w:r>
        <w:br/>
      </w:r>
      <w:r>
        <w:rPr>
          <w:rFonts w:ascii="Times New Roman"/>
          <w:b w:val="false"/>
          <w:i w:val="false"/>
          <w:color w:val="000000"/>
          <w:sz w:val="28"/>
        </w:rPr>
        <w:t xml:space="preserve">       для физического лица: ИИН* (при наличии), данные документа удостоверяющего</w:t>
      </w:r>
      <w:r>
        <w:br/>
      </w:r>
      <w:r>
        <w:rPr>
          <w:rFonts w:ascii="Times New Roman"/>
          <w:b w:val="false"/>
          <w:i w:val="false"/>
          <w:color w:val="000000"/>
          <w:sz w:val="28"/>
        </w:rPr>
        <w:t xml:space="preserve">       личность,</w:t>
      </w:r>
      <w:r>
        <w:br/>
      </w:r>
      <w:r>
        <w:rPr>
          <w:rFonts w:ascii="Times New Roman"/>
          <w:b w:val="false"/>
          <w:i w:val="false"/>
          <w:color w:val="000000"/>
          <w:sz w:val="28"/>
        </w:rPr>
        <w:t xml:space="preserve">       ФИО*, гражданство, сумма вклада ______ тенге, доля участия _____ %;</w:t>
      </w:r>
      <w:r>
        <w:br/>
      </w:r>
      <w:r>
        <w:rPr>
          <w:rFonts w:ascii="Times New Roman"/>
          <w:b w:val="false"/>
          <w:i w:val="false"/>
          <w:color w:val="000000"/>
          <w:sz w:val="28"/>
        </w:rPr>
        <w:t xml:space="preserve">       для юридического лица: БИН* (при наличии), номер, под которым организация</w:t>
      </w:r>
      <w:r>
        <w:br/>
      </w:r>
      <w:r>
        <w:rPr>
          <w:rFonts w:ascii="Times New Roman"/>
          <w:b w:val="false"/>
          <w:i w:val="false"/>
          <w:color w:val="000000"/>
          <w:sz w:val="28"/>
        </w:rPr>
        <w:t xml:space="preserve">       зарегистрирована в иностранном государстве, наименование организации,</w:t>
      </w:r>
      <w:r>
        <w:br/>
      </w:r>
      <w:r>
        <w:rPr>
          <w:rFonts w:ascii="Times New Roman"/>
          <w:b w:val="false"/>
          <w:i w:val="false"/>
          <w:color w:val="000000"/>
          <w:sz w:val="28"/>
        </w:rPr>
        <w:t xml:space="preserve">       юрисдикция (страна) регистрации, адрес места нахождения, сумма вклада __________</w:t>
      </w:r>
      <w:r>
        <w:br/>
      </w:r>
      <w:r>
        <w:rPr>
          <w:rFonts w:ascii="Times New Roman"/>
          <w:b w:val="false"/>
          <w:i w:val="false"/>
          <w:color w:val="000000"/>
          <w:sz w:val="28"/>
        </w:rPr>
        <w:t xml:space="preserve">       тенге, доля участия ___ %</w:t>
      </w:r>
      <w:r>
        <w:br/>
      </w:r>
      <w:r>
        <w:rPr>
          <w:rFonts w:ascii="Times New Roman"/>
          <w:b w:val="false"/>
          <w:i w:val="false"/>
          <w:color w:val="000000"/>
          <w:sz w:val="28"/>
        </w:rPr>
        <w:t xml:space="preserve">       7. Действует по типовому уставу: Да _______, Нет ________</w:t>
      </w:r>
      <w:r>
        <w:br/>
      </w:r>
      <w:r>
        <w:rPr>
          <w:rFonts w:ascii="Times New Roman"/>
          <w:b w:val="false"/>
          <w:i w:val="false"/>
          <w:color w:val="000000"/>
          <w:sz w:val="28"/>
        </w:rPr>
        <w:t xml:space="preserve">       8. Сведения о бенефициарном (-х) собственнике (-ах): гражданство, ФИО*, данные </w:t>
      </w:r>
      <w:r>
        <w:br/>
      </w:r>
      <w:r>
        <w:rPr>
          <w:rFonts w:ascii="Times New Roman"/>
          <w:b w:val="false"/>
          <w:i w:val="false"/>
          <w:color w:val="000000"/>
          <w:sz w:val="28"/>
        </w:rPr>
        <w:t xml:space="preserve">       документа, удостоверяющего личность, ИИН* (при наличии)</w:t>
      </w:r>
      <w:r>
        <w:br/>
      </w:r>
      <w:r>
        <w:rPr>
          <w:rFonts w:ascii="Times New Roman"/>
          <w:b w:val="false"/>
          <w:i w:val="false"/>
          <w:color w:val="000000"/>
          <w:sz w:val="28"/>
        </w:rPr>
        <w:t xml:space="preserve">       9. Местонахождение юридического лица, филиала (представительства) тип</w:t>
      </w:r>
      <w:r>
        <w:br/>
      </w:r>
      <w:r>
        <w:rPr>
          <w:rFonts w:ascii="Times New Roman"/>
          <w:b w:val="false"/>
          <w:i w:val="false"/>
          <w:color w:val="000000"/>
          <w:sz w:val="28"/>
        </w:rPr>
        <w:t xml:space="preserve">       местонахождения:</w:t>
      </w:r>
      <w:r>
        <w:br/>
      </w:r>
      <w:r>
        <w:rPr>
          <w:rFonts w:ascii="Times New Roman"/>
          <w:b w:val="false"/>
          <w:i w:val="false"/>
          <w:color w:val="000000"/>
          <w:sz w:val="28"/>
        </w:rPr>
        <w:t xml:space="preserve">       адрес собственной недвижимости _______________________________________,</w:t>
      </w:r>
      <w:r>
        <w:br/>
      </w:r>
      <w:r>
        <w:rPr>
          <w:rFonts w:ascii="Times New Roman"/>
          <w:b w:val="false"/>
          <w:i w:val="false"/>
          <w:color w:val="000000"/>
          <w:sz w:val="28"/>
        </w:rPr>
        <w:t xml:space="preserve">       адрес арендуемой недвижимости _________________________________________</w:t>
      </w:r>
      <w:r>
        <w:br/>
      </w:r>
      <w:r>
        <w:rPr>
          <w:rFonts w:ascii="Times New Roman"/>
          <w:b w:val="false"/>
          <w:i w:val="false"/>
          <w:color w:val="000000"/>
          <w:sz w:val="28"/>
        </w:rPr>
        <w:t xml:space="preserve">       регистрационный код адреса: ____________________________________________</w:t>
      </w:r>
      <w:r>
        <w:br/>
      </w:r>
      <w:r>
        <w:rPr>
          <w:rFonts w:ascii="Times New Roman"/>
          <w:b w:val="false"/>
          <w:i w:val="false"/>
          <w:color w:val="000000"/>
          <w:sz w:val="28"/>
        </w:rPr>
        <w:t xml:space="preserve">       адрес:</w:t>
      </w:r>
      <w:r>
        <w:br/>
      </w:r>
      <w:r>
        <w:rPr>
          <w:rFonts w:ascii="Times New Roman"/>
          <w:b w:val="false"/>
          <w:i w:val="false"/>
          <w:color w:val="000000"/>
          <w:sz w:val="28"/>
        </w:rPr>
        <w:t xml:space="preserve">        область ________________________, город, район, __________________________</w:t>
      </w:r>
      <w:r>
        <w:br/>
      </w:r>
      <w:r>
        <w:rPr>
          <w:rFonts w:ascii="Times New Roman"/>
          <w:b w:val="false"/>
          <w:i w:val="false"/>
          <w:color w:val="000000"/>
          <w:sz w:val="28"/>
        </w:rPr>
        <w:t xml:space="preserve">       сельский округ, район в городе: __________________________________________</w:t>
      </w:r>
      <w:r>
        <w:br/>
      </w:r>
      <w:r>
        <w:rPr>
          <w:rFonts w:ascii="Times New Roman"/>
          <w:b w:val="false"/>
          <w:i w:val="false"/>
          <w:color w:val="000000"/>
          <w:sz w:val="28"/>
        </w:rPr>
        <w:t xml:space="preserve">       село, поселок _________________________________________________________</w:t>
      </w:r>
      <w:r>
        <w:br/>
      </w:r>
      <w:r>
        <w:rPr>
          <w:rFonts w:ascii="Times New Roman"/>
          <w:b w:val="false"/>
          <w:i w:val="false"/>
          <w:color w:val="000000"/>
          <w:sz w:val="28"/>
        </w:rPr>
        <w:t xml:space="preserve">       часть населенного пункта (улица, проспект и др.): __________________________</w:t>
      </w:r>
      <w:r>
        <w:br/>
      </w:r>
      <w:r>
        <w:rPr>
          <w:rFonts w:ascii="Times New Roman"/>
          <w:b w:val="false"/>
          <w:i w:val="false"/>
          <w:color w:val="000000"/>
          <w:sz w:val="28"/>
        </w:rPr>
        <w:t xml:space="preserve">       тип недвижимости: помещение ______________, здание _____________________</w:t>
      </w:r>
      <w:r>
        <w:br/>
      </w:r>
      <w:r>
        <w:rPr>
          <w:rFonts w:ascii="Times New Roman"/>
          <w:b w:val="false"/>
          <w:i w:val="false"/>
          <w:color w:val="000000"/>
          <w:sz w:val="28"/>
        </w:rPr>
        <w:t xml:space="preserve">       идентификационные данные: номер дома ________, номер корпуса ___________,</w:t>
      </w:r>
      <w:r>
        <w:br/>
      </w:r>
      <w:r>
        <w:rPr>
          <w:rFonts w:ascii="Times New Roman"/>
          <w:b w:val="false"/>
          <w:i w:val="false"/>
          <w:color w:val="000000"/>
          <w:sz w:val="28"/>
        </w:rPr>
        <w:t xml:space="preserve">       номер блока ____ квартира______________________________________________</w:t>
      </w:r>
      <w:r>
        <w:br/>
      </w:r>
      <w:r>
        <w:rPr>
          <w:rFonts w:ascii="Times New Roman"/>
          <w:b w:val="false"/>
          <w:i w:val="false"/>
          <w:color w:val="000000"/>
          <w:sz w:val="28"/>
        </w:rPr>
        <w:t xml:space="preserve">       почтовый индекс: ___________ номер телефона (факса) _____________________</w:t>
      </w:r>
      <w:r>
        <w:br/>
      </w:r>
      <w:r>
        <w:rPr>
          <w:rFonts w:ascii="Times New Roman"/>
          <w:b w:val="false"/>
          <w:i w:val="false"/>
          <w:color w:val="000000"/>
          <w:sz w:val="28"/>
        </w:rPr>
        <w:t xml:space="preserve">       10. Регистрирующий орган (</w:t>
      </w:r>
      <w:r>
        <w:rPr>
          <w:rFonts w:ascii="Times New Roman"/>
          <w:b w:val="false"/>
          <w:i/>
          <w:color w:val="000000"/>
          <w:sz w:val="28"/>
        </w:rPr>
        <w:t>заполняется автоматически согласно указанному адресу</w:t>
      </w:r>
      <w:r>
        <w:rPr>
          <w:rFonts w:ascii="Times New Roman"/>
          <w:b w:val="false"/>
          <w:i w:val="false"/>
          <w:color w:val="000000"/>
          <w:sz w:val="28"/>
        </w:rPr>
        <w:t>):</w:t>
      </w:r>
      <w:r>
        <w:br/>
      </w:r>
      <w:r>
        <w:rPr>
          <w:rFonts w:ascii="Times New Roman"/>
          <w:b w:val="false"/>
          <w:i w:val="false"/>
          <w:color w:val="000000"/>
          <w:sz w:val="28"/>
        </w:rPr>
        <w:t xml:space="preserve">       11. Код основного вида экономической деятельности: ______________________</w:t>
      </w:r>
      <w:r>
        <w:br/>
      </w:r>
      <w:r>
        <w:rPr>
          <w:rFonts w:ascii="Times New Roman"/>
          <w:b w:val="false"/>
          <w:i w:val="false"/>
          <w:color w:val="000000"/>
          <w:sz w:val="28"/>
        </w:rPr>
        <w:t xml:space="preserve">       12. Ожидаемая (примерная) численность занятых человек (не менее 1 человека):</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13. Регистрация в качестве плательщика НДС*: Да __________, Нет _________</w:t>
      </w:r>
      <w:r>
        <w:br/>
      </w:r>
      <w:r>
        <w:rPr>
          <w:rFonts w:ascii="Times New Roman"/>
          <w:b w:val="false"/>
          <w:i w:val="false"/>
          <w:color w:val="000000"/>
          <w:sz w:val="28"/>
        </w:rPr>
        <w:t xml:space="preserve">       14. Открыть банковский счет и заключить договор страхования: Да ___ Нет ___</w:t>
      </w:r>
      <w:r>
        <w:br/>
      </w:r>
      <w:r>
        <w:rPr>
          <w:rFonts w:ascii="Times New Roman"/>
          <w:b w:val="false"/>
          <w:i w:val="false"/>
          <w:color w:val="000000"/>
          <w:sz w:val="28"/>
        </w:rPr>
        <w:t xml:space="preserve">       15. Выбрать банк (</w:t>
      </w:r>
      <w:r>
        <w:rPr>
          <w:rFonts w:ascii="Times New Roman"/>
          <w:b w:val="false"/>
          <w:i/>
          <w:color w:val="000000"/>
          <w:sz w:val="28"/>
        </w:rPr>
        <w:t>выбор из справочника</w:t>
      </w:r>
      <w:r>
        <w:rPr>
          <w:rFonts w:ascii="Times New Roman"/>
          <w:b w:val="false"/>
          <w:i w:val="false"/>
          <w:color w:val="000000"/>
          <w:sz w:val="28"/>
        </w:rPr>
        <w:t>): ________________________________</w:t>
      </w:r>
      <w:r>
        <w:br/>
      </w:r>
      <w:r>
        <w:rPr>
          <w:rFonts w:ascii="Times New Roman"/>
          <w:b w:val="false"/>
          <w:i w:val="false"/>
          <w:color w:val="000000"/>
          <w:sz w:val="28"/>
        </w:rPr>
        <w:t xml:space="preserve">       16. Выбрать филиал банка (</w:t>
      </w:r>
      <w:r>
        <w:rPr>
          <w:rFonts w:ascii="Times New Roman"/>
          <w:b w:val="false"/>
          <w:i/>
          <w:color w:val="000000"/>
          <w:sz w:val="28"/>
        </w:rPr>
        <w:t>выбор из справочника</w:t>
      </w:r>
      <w:r>
        <w:rPr>
          <w:rFonts w:ascii="Times New Roman"/>
          <w:b w:val="false"/>
          <w:i w:val="false"/>
          <w:color w:val="000000"/>
          <w:sz w:val="28"/>
        </w:rPr>
        <w:t>): ________________________</w:t>
      </w:r>
      <w:r>
        <w:br/>
      </w:r>
      <w:r>
        <w:rPr>
          <w:rFonts w:ascii="Times New Roman"/>
          <w:b w:val="false"/>
          <w:i w:val="false"/>
          <w:color w:val="000000"/>
          <w:sz w:val="28"/>
        </w:rPr>
        <w:t xml:space="preserve">       17. Выбрать валюту (</w:t>
      </w:r>
      <w:r>
        <w:rPr>
          <w:rFonts w:ascii="Times New Roman"/>
          <w:b w:val="false"/>
          <w:i/>
          <w:color w:val="000000"/>
          <w:sz w:val="28"/>
        </w:rPr>
        <w:t>выбор из справочника</w:t>
      </w:r>
      <w:r>
        <w:rPr>
          <w:rFonts w:ascii="Times New Roman"/>
          <w:b w:val="false"/>
          <w:i w:val="false"/>
          <w:color w:val="000000"/>
          <w:sz w:val="28"/>
        </w:rPr>
        <w:t>): _____________________________</w:t>
      </w:r>
      <w:r>
        <w:br/>
      </w:r>
      <w:r>
        <w:rPr>
          <w:rFonts w:ascii="Times New Roman"/>
          <w:b w:val="false"/>
          <w:i w:val="false"/>
          <w:color w:val="000000"/>
          <w:sz w:val="28"/>
        </w:rPr>
        <w:t xml:space="preserve">       18. Номер телефона: __________________________________________________</w:t>
      </w:r>
      <w:r>
        <w:br/>
      </w:r>
      <w:r>
        <w:rPr>
          <w:rFonts w:ascii="Times New Roman"/>
          <w:b w:val="false"/>
          <w:i w:val="false"/>
          <w:color w:val="000000"/>
          <w:sz w:val="28"/>
        </w:rPr>
        <w:t xml:space="preserve">       19. Сведения об исполнительном органе:</w:t>
      </w:r>
      <w:r>
        <w:br/>
      </w:r>
      <w:r>
        <w:rPr>
          <w:rFonts w:ascii="Times New Roman"/>
          <w:b w:val="false"/>
          <w:i w:val="false"/>
          <w:color w:val="000000"/>
          <w:sz w:val="28"/>
        </w:rPr>
        <w:t xml:space="preserve">       единоличный _____________________,       коллегиальный __________________</w:t>
      </w:r>
      <w:r>
        <w:br/>
      </w:r>
      <w:r>
        <w:rPr>
          <w:rFonts w:ascii="Times New Roman"/>
          <w:b w:val="false"/>
          <w:i w:val="false"/>
          <w:color w:val="000000"/>
          <w:sz w:val="28"/>
        </w:rPr>
        <w:t xml:space="preserve">       наименование исполнительного органа __________________________________</w:t>
      </w:r>
      <w:r>
        <w:br/>
      </w:r>
      <w:r>
        <w:rPr>
          <w:rFonts w:ascii="Times New Roman"/>
          <w:b w:val="false"/>
          <w:i w:val="false"/>
          <w:color w:val="000000"/>
          <w:sz w:val="28"/>
        </w:rPr>
        <w:t xml:space="preserve">       20. Выбрать страховую компанию (</w:t>
      </w:r>
      <w:r>
        <w:rPr>
          <w:rFonts w:ascii="Times New Roman"/>
          <w:b w:val="false"/>
          <w:i/>
          <w:color w:val="000000"/>
          <w:sz w:val="28"/>
        </w:rPr>
        <w:t>выбор из справочника</w:t>
      </w:r>
      <w:r>
        <w:rPr>
          <w:rFonts w:ascii="Times New Roman"/>
          <w:b w:val="false"/>
          <w:i w:val="false"/>
          <w:color w:val="000000"/>
          <w:sz w:val="28"/>
        </w:rPr>
        <w:t>): _________________</w:t>
      </w:r>
      <w:r>
        <w:br/>
      </w:r>
      <w:r>
        <w:rPr>
          <w:rFonts w:ascii="Times New Roman"/>
          <w:b w:val="false"/>
          <w:i w:val="false"/>
          <w:color w:val="000000"/>
          <w:sz w:val="28"/>
        </w:rPr>
        <w:t xml:space="preserve">       21. Годовой фонд оплаты труда* в тенге _________________________________</w:t>
      </w:r>
      <w:r>
        <w:br/>
      </w:r>
      <w:r>
        <w:rPr>
          <w:rFonts w:ascii="Times New Roman"/>
          <w:b w:val="false"/>
          <w:i w:val="false"/>
          <w:color w:val="000000"/>
          <w:sz w:val="28"/>
        </w:rPr>
        <w:t xml:space="preserve">       22. Указать дату начала и окончания срока страхования:</w:t>
      </w:r>
      <w:r>
        <w:br/>
      </w:r>
      <w:r>
        <w:rPr>
          <w:rFonts w:ascii="Times New Roman"/>
          <w:b w:val="false"/>
          <w:i w:val="false"/>
          <w:color w:val="000000"/>
          <w:sz w:val="28"/>
        </w:rPr>
        <w:t xml:space="preserve">       дата начала срока страхования _________________________________________</w:t>
      </w:r>
      <w:r>
        <w:br/>
      </w:r>
      <w:r>
        <w:rPr>
          <w:rFonts w:ascii="Times New Roman"/>
          <w:b w:val="false"/>
          <w:i w:val="false"/>
          <w:color w:val="000000"/>
          <w:sz w:val="28"/>
        </w:rPr>
        <w:t xml:space="preserve">       дата окончания срока страхования ______________________________________</w:t>
      </w:r>
      <w:r>
        <w:br/>
      </w:r>
      <w:r>
        <w:rPr>
          <w:rFonts w:ascii="Times New Roman"/>
          <w:b w:val="false"/>
          <w:i w:val="false"/>
          <w:color w:val="000000"/>
          <w:sz w:val="28"/>
        </w:rPr>
        <w:t xml:space="preserve">       23. Прикрепить документы: электронная копия устава (при наличии).</w:t>
      </w:r>
      <w:r>
        <w:br/>
      </w:r>
    </w:p>
    <w:bookmarkEnd w:id="418"/>
    <w:bookmarkStart w:name="z836" w:id="419"/>
    <w:p>
      <w:pPr>
        <w:spacing w:after="0"/>
        <w:ind w:left="0"/>
        <w:jc w:val="both"/>
      </w:pPr>
      <w:r>
        <w:rPr>
          <w:rFonts w:ascii="Times New Roman"/>
          <w:b w:val="false"/>
          <w:i w:val="false"/>
          <w:color w:val="000000"/>
          <w:sz w:val="28"/>
        </w:rPr>
        <w:t>
      БИН* - бизнес идентификционный номер</w:t>
      </w:r>
      <w:r>
        <w:br/>
      </w:r>
      <w:r>
        <w:rPr>
          <w:rFonts w:ascii="Times New Roman"/>
          <w:b w:val="false"/>
          <w:i w:val="false"/>
          <w:color w:val="000000"/>
          <w:sz w:val="28"/>
        </w:rPr>
        <w:t xml:space="preserve">       ИИН* - индивидуальный идентификционный номер</w:t>
      </w:r>
      <w:r>
        <w:br/>
      </w:r>
      <w:r>
        <w:rPr>
          <w:rFonts w:ascii="Times New Roman"/>
          <w:b w:val="false"/>
          <w:i w:val="false"/>
          <w:color w:val="000000"/>
          <w:sz w:val="28"/>
        </w:rPr>
        <w:t xml:space="preserve">       ОПФ* - организационно-правовая форма</w:t>
      </w:r>
      <w:r>
        <w:br/>
      </w:r>
      <w:r>
        <w:rPr>
          <w:rFonts w:ascii="Times New Roman"/>
          <w:b w:val="false"/>
          <w:i w:val="false"/>
          <w:color w:val="000000"/>
          <w:sz w:val="28"/>
        </w:rPr>
        <w:t xml:space="preserve">       НДС* - налог на добавленную стоимость</w:t>
      </w:r>
      <w:r>
        <w:br/>
      </w:r>
      <w:r>
        <w:rPr>
          <w:rFonts w:ascii="Times New Roman"/>
          <w:b w:val="false"/>
          <w:i w:val="false"/>
          <w:color w:val="000000"/>
          <w:sz w:val="28"/>
        </w:rPr>
        <w:t xml:space="preserve">       КПР* - коэффициент производительности риска</w:t>
      </w:r>
      <w:r>
        <w:br/>
      </w:r>
      <w:r>
        <w:rPr>
          <w:rFonts w:ascii="Times New Roman"/>
          <w:b w:val="false"/>
          <w:i w:val="false"/>
          <w:color w:val="000000"/>
          <w:sz w:val="28"/>
        </w:rPr>
        <w:t xml:space="preserve">       ФИО* - фамилия, имя, отчество (при его наличии)</w:t>
      </w:r>
      <w:r>
        <w:br/>
      </w:r>
      <w:r>
        <w:rPr>
          <w:rFonts w:ascii="Times New Roman"/>
          <w:b w:val="false"/>
          <w:i w:val="false"/>
          <w:color w:val="000000"/>
          <w:sz w:val="28"/>
        </w:rPr>
        <w:t xml:space="preserve">       ЮЛ* - юридическое лицо</w:t>
      </w:r>
      <w:r>
        <w:br/>
      </w:r>
      <w:r>
        <w:rPr>
          <w:rFonts w:ascii="Times New Roman"/>
          <w:b w:val="false"/>
          <w:i w:val="false"/>
          <w:color w:val="000000"/>
          <w:sz w:val="28"/>
        </w:rPr>
        <w:t xml:space="preserve">       Бенефициарный собственник* - физическое лицо, которому прямо или косвенно</w:t>
      </w:r>
      <w:r>
        <w:br/>
      </w:r>
      <w:r>
        <w:rPr>
          <w:rFonts w:ascii="Times New Roman"/>
          <w:b w:val="false"/>
          <w:i w:val="false"/>
          <w:color w:val="000000"/>
          <w:sz w:val="28"/>
        </w:rPr>
        <w:t xml:space="preserve">       принадлежат более двадцати пяти процентов долей участия в уставном капитале </w:t>
      </w:r>
      <w:r>
        <w:br/>
      </w:r>
      <w:r>
        <w:rPr>
          <w:rFonts w:ascii="Times New Roman"/>
          <w:b w:val="false"/>
          <w:i w:val="false"/>
          <w:color w:val="000000"/>
          <w:sz w:val="28"/>
        </w:rPr>
        <w:t xml:space="preserve">       либо размещенных (за вычетом привилегированных и выкупленных обществом)</w:t>
      </w:r>
      <w:r>
        <w:br/>
      </w:r>
      <w:r>
        <w:rPr>
          <w:rFonts w:ascii="Times New Roman"/>
          <w:b w:val="false"/>
          <w:i w:val="false"/>
          <w:color w:val="000000"/>
          <w:sz w:val="28"/>
        </w:rPr>
        <w:t xml:space="preserve">       акций клиента - юридического лица, а равно физическое лицо, осуществляющее</w:t>
      </w:r>
      <w:r>
        <w:br/>
      </w:r>
      <w:r>
        <w:rPr>
          <w:rFonts w:ascii="Times New Roman"/>
          <w:b w:val="false"/>
          <w:i w:val="false"/>
          <w:color w:val="000000"/>
          <w:sz w:val="28"/>
        </w:rPr>
        <w:t xml:space="preserve">       контроль над клиентом иным образом, либо в интересах которого клиентом</w:t>
      </w:r>
      <w:r>
        <w:br/>
      </w:r>
      <w:r>
        <w:rPr>
          <w:rFonts w:ascii="Times New Roman"/>
          <w:b w:val="false"/>
          <w:i w:val="false"/>
          <w:color w:val="000000"/>
          <w:sz w:val="28"/>
        </w:rPr>
        <w:t xml:space="preserve">       совершаются операции с деньгами и (или) иным имуществом</w:t>
      </w:r>
    </w:p>
    <w:bookmarkEnd w:id="4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9-1 к стандарту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регистрация их филиалов и</w:t>
            </w:r>
            <w:r>
              <w:br/>
            </w:r>
            <w:r>
              <w:rPr>
                <w:rFonts w:ascii="Times New Roman"/>
                <w:b w:val="false"/>
                <w:i w:val="false"/>
                <w:color w:val="000000"/>
                <w:sz w:val="20"/>
              </w:rPr>
              <w:t>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9-1 в редакции приказа и.о. Министра юстиции РК от 05.04.2018 </w:t>
      </w:r>
      <w:r>
        <w:rPr>
          <w:rFonts w:ascii="Times New Roman"/>
          <w:b w:val="false"/>
          <w:i w:val="false"/>
          <w:color w:val="ff0000"/>
          <w:sz w:val="28"/>
        </w:rPr>
        <w:t>№ 524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37" w:id="420"/>
    <w:p>
      <w:pPr>
        <w:spacing w:after="0"/>
        <w:ind w:left="0"/>
        <w:jc w:val="both"/>
      </w:pPr>
      <w:r>
        <w:rPr>
          <w:rFonts w:ascii="Times New Roman"/>
          <w:b w:val="false"/>
          <w:i w:val="false"/>
          <w:color w:val="000000"/>
          <w:sz w:val="28"/>
        </w:rPr>
        <w:t xml:space="preserve">
      </w:t>
      </w:r>
      <w:r>
        <w:rPr>
          <w:rFonts w:ascii="Times New Roman"/>
          <w:b/>
          <w:i w:val="false"/>
          <w:color w:val="000000"/>
          <w:sz w:val="28"/>
        </w:rPr>
        <w:t>Заявление</w:t>
      </w:r>
      <w:r>
        <w:br/>
      </w:r>
      <w:r>
        <w:rPr>
          <w:rFonts w:ascii="Times New Roman"/>
          <w:b w:val="false"/>
          <w:i w:val="false"/>
          <w:color w:val="000000"/>
          <w:sz w:val="28"/>
        </w:rPr>
        <w:t xml:space="preserve"> </w:t>
      </w:r>
      <w:r>
        <w:rPr>
          <w:rFonts w:ascii="Times New Roman"/>
          <w:b/>
          <w:i w:val="false"/>
          <w:color w:val="000000"/>
          <w:sz w:val="28"/>
        </w:rPr>
        <w:t>      о государственной регистрации субъекта среднего предпринимательства,</w:t>
      </w:r>
      <w:r>
        <w:br/>
      </w:r>
      <w:r>
        <w:rPr>
          <w:rFonts w:ascii="Times New Roman"/>
          <w:b w:val="false"/>
          <w:i w:val="false"/>
          <w:color w:val="000000"/>
          <w:sz w:val="28"/>
        </w:rPr>
        <w:t xml:space="preserve"> </w:t>
      </w:r>
      <w:r>
        <w:rPr>
          <w:rFonts w:ascii="Times New Roman"/>
          <w:b/>
          <w:i w:val="false"/>
          <w:color w:val="000000"/>
          <w:sz w:val="28"/>
        </w:rPr>
        <w:t>      а также на открытие банковского счета и на обязательное страхование</w:t>
      </w:r>
      <w:r>
        <w:br/>
      </w:r>
      <w:r>
        <w:rPr>
          <w:rFonts w:ascii="Times New Roman"/>
          <w:b w:val="false"/>
          <w:i w:val="false"/>
          <w:color w:val="000000"/>
          <w:sz w:val="28"/>
        </w:rPr>
        <w:t xml:space="preserve"> </w:t>
      </w:r>
      <w:r>
        <w:rPr>
          <w:rFonts w:ascii="Times New Roman"/>
          <w:b/>
          <w:i w:val="false"/>
          <w:color w:val="000000"/>
          <w:sz w:val="28"/>
        </w:rPr>
        <w:t>      работника от несчастных случаев (за исключением случаев, когда учредитель</w:t>
      </w:r>
      <w:r>
        <w:br/>
      </w:r>
      <w:r>
        <w:rPr>
          <w:rFonts w:ascii="Times New Roman"/>
          <w:b w:val="false"/>
          <w:i w:val="false"/>
          <w:color w:val="000000"/>
          <w:sz w:val="28"/>
        </w:rPr>
        <w:t xml:space="preserve"> </w:t>
      </w:r>
      <w:r>
        <w:rPr>
          <w:rFonts w:ascii="Times New Roman"/>
          <w:b/>
          <w:i w:val="false"/>
          <w:color w:val="000000"/>
          <w:sz w:val="28"/>
        </w:rPr>
        <w:t>      (учредители) юридического лица осуществляет (осуществляют) деятельность</w:t>
      </w:r>
      <w:r>
        <w:br/>
      </w:r>
      <w:r>
        <w:rPr>
          <w:rFonts w:ascii="Times New Roman"/>
          <w:b w:val="false"/>
          <w:i w:val="false"/>
          <w:color w:val="000000"/>
          <w:sz w:val="28"/>
        </w:rPr>
        <w:t xml:space="preserve">       </w:t>
      </w:r>
      <w:r>
        <w:rPr>
          <w:rFonts w:ascii="Times New Roman"/>
          <w:b/>
          <w:i w:val="false"/>
          <w:color w:val="000000"/>
          <w:sz w:val="28"/>
        </w:rPr>
        <w:t>      без вступления в трудовые отношения с физическими лицами</w:t>
      </w:r>
      <w:r>
        <w:rPr>
          <w:rFonts w:ascii="Times New Roman"/>
          <w:b w:val="false"/>
          <w:i w:val="false"/>
          <w:color w:val="000000"/>
          <w:sz w:val="28"/>
        </w:rPr>
        <w:t>)</w:t>
      </w:r>
    </w:p>
    <w:bookmarkEnd w:id="420"/>
    <w:bookmarkStart w:name="z838" w:id="421"/>
    <w:p>
      <w:pPr>
        <w:spacing w:after="0"/>
        <w:ind w:left="0"/>
        <w:jc w:val="both"/>
      </w:pPr>
      <w:r>
        <w:rPr>
          <w:rFonts w:ascii="Times New Roman"/>
          <w:b w:val="false"/>
          <w:i w:val="false"/>
          <w:color w:val="000000"/>
          <w:sz w:val="28"/>
        </w:rPr>
        <w:t>
      1. Форма организации: ________________________________________________</w:t>
      </w:r>
      <w:r>
        <w:br/>
      </w:r>
      <w:r>
        <w:rPr>
          <w:rFonts w:ascii="Times New Roman"/>
          <w:b w:val="false"/>
          <w:i w:val="false"/>
          <w:color w:val="000000"/>
          <w:sz w:val="28"/>
        </w:rPr>
        <w:t xml:space="preserve">       2. Организационно-правовая форма: ____________________________________</w:t>
      </w:r>
      <w:r>
        <w:br/>
      </w:r>
      <w:r>
        <w:rPr>
          <w:rFonts w:ascii="Times New Roman"/>
          <w:b w:val="false"/>
          <w:i w:val="false"/>
          <w:color w:val="000000"/>
          <w:sz w:val="28"/>
        </w:rPr>
        <w:t xml:space="preserve">       3. Укажите наименование организации без организационно-правовой формы:</w:t>
      </w:r>
      <w:r>
        <w:br/>
      </w:r>
      <w:r>
        <w:rPr>
          <w:rFonts w:ascii="Times New Roman"/>
          <w:b w:val="false"/>
          <w:i w:val="false"/>
          <w:color w:val="000000"/>
          <w:sz w:val="28"/>
        </w:rPr>
        <w:t xml:space="preserve">       название на государственном языке без указания ОПФ*: __________________</w:t>
      </w:r>
      <w:r>
        <w:br/>
      </w:r>
      <w:r>
        <w:rPr>
          <w:rFonts w:ascii="Times New Roman"/>
          <w:b w:val="false"/>
          <w:i w:val="false"/>
          <w:color w:val="000000"/>
          <w:sz w:val="28"/>
        </w:rPr>
        <w:t xml:space="preserve">       название на русском языке без указания ОПФ*: __________________________</w:t>
      </w:r>
      <w:r>
        <w:br/>
      </w:r>
      <w:r>
        <w:rPr>
          <w:rFonts w:ascii="Times New Roman"/>
          <w:b w:val="false"/>
          <w:i w:val="false"/>
          <w:color w:val="000000"/>
          <w:sz w:val="28"/>
        </w:rPr>
        <w:t xml:space="preserve">       название на английском языке с указанием ОПФ*: _______________________</w:t>
      </w:r>
      <w:r>
        <w:br/>
      </w:r>
      <w:r>
        <w:rPr>
          <w:rFonts w:ascii="Times New Roman"/>
          <w:b w:val="false"/>
          <w:i w:val="false"/>
          <w:color w:val="000000"/>
          <w:sz w:val="28"/>
        </w:rPr>
        <w:t xml:space="preserve">       краткое название на государственном языке: ____________________________</w:t>
      </w:r>
      <w:r>
        <w:br/>
      </w:r>
      <w:r>
        <w:rPr>
          <w:rFonts w:ascii="Times New Roman"/>
          <w:b w:val="false"/>
          <w:i w:val="false"/>
          <w:color w:val="000000"/>
          <w:sz w:val="28"/>
        </w:rPr>
        <w:t xml:space="preserve">       краткое название на русском языке: ____________________________________</w:t>
      </w:r>
      <w:r>
        <w:br/>
      </w:r>
      <w:r>
        <w:rPr>
          <w:rFonts w:ascii="Times New Roman"/>
          <w:b w:val="false"/>
          <w:i w:val="false"/>
          <w:color w:val="000000"/>
          <w:sz w:val="28"/>
        </w:rPr>
        <w:t xml:space="preserve">       краткое название на английском языке с указанием ОПФ*: ________________</w:t>
      </w:r>
      <w:r>
        <w:br/>
      </w:r>
      <w:r>
        <w:rPr>
          <w:rFonts w:ascii="Times New Roman"/>
          <w:b w:val="false"/>
          <w:i w:val="false"/>
          <w:color w:val="000000"/>
          <w:sz w:val="28"/>
        </w:rPr>
        <w:t xml:space="preserve">       4. Руководитель: ФИО*/гражданство/номер (серия при наличии), орган выдачи/</w:t>
      </w:r>
      <w:r>
        <w:br/>
      </w:r>
      <w:r>
        <w:rPr>
          <w:rFonts w:ascii="Times New Roman"/>
          <w:b w:val="false"/>
          <w:i w:val="false"/>
          <w:color w:val="000000"/>
          <w:sz w:val="28"/>
        </w:rPr>
        <w:t xml:space="preserve">       сроки действия, данные документа, удостоверяющего личность, в т.ч. ИИН*</w:t>
      </w:r>
      <w:r>
        <w:br/>
      </w:r>
      <w:r>
        <w:rPr>
          <w:rFonts w:ascii="Times New Roman"/>
          <w:b w:val="false"/>
          <w:i w:val="false"/>
          <w:color w:val="000000"/>
          <w:sz w:val="28"/>
        </w:rPr>
        <w:t xml:space="preserve">       5. Решение уполномоченного органа ЮЛ* о назначении руководителя ________</w:t>
      </w:r>
      <w:r>
        <w:br/>
      </w:r>
      <w:r>
        <w:rPr>
          <w:rFonts w:ascii="Times New Roman"/>
          <w:b w:val="false"/>
          <w:i w:val="false"/>
          <w:color w:val="000000"/>
          <w:sz w:val="28"/>
        </w:rPr>
        <w:t xml:space="preserve">       номер решения: _______ дата решения: _________</w:t>
      </w:r>
      <w:r>
        <w:br/>
      </w:r>
      <w:r>
        <w:rPr>
          <w:rFonts w:ascii="Times New Roman"/>
          <w:b w:val="false"/>
          <w:i w:val="false"/>
          <w:color w:val="000000"/>
          <w:sz w:val="28"/>
        </w:rPr>
        <w:t xml:space="preserve">       6. Сведения об учредителях - резидентах:</w:t>
      </w:r>
      <w:r>
        <w:br/>
      </w:r>
      <w:r>
        <w:rPr>
          <w:rFonts w:ascii="Times New Roman"/>
          <w:b w:val="false"/>
          <w:i w:val="false"/>
          <w:color w:val="000000"/>
          <w:sz w:val="28"/>
        </w:rPr>
        <w:t xml:space="preserve">       для физического лица: ИИН*, ФИО*, сумма вклада _________ тенге, доля в</w:t>
      </w:r>
      <w:r>
        <w:br/>
      </w:r>
      <w:r>
        <w:rPr>
          <w:rFonts w:ascii="Times New Roman"/>
          <w:b w:val="false"/>
          <w:i w:val="false"/>
          <w:color w:val="000000"/>
          <w:sz w:val="28"/>
        </w:rPr>
        <w:t xml:space="preserve">       уставном капитале ___ %;</w:t>
      </w:r>
      <w:r>
        <w:br/>
      </w:r>
      <w:r>
        <w:rPr>
          <w:rFonts w:ascii="Times New Roman"/>
          <w:b w:val="false"/>
          <w:i w:val="false"/>
          <w:color w:val="000000"/>
          <w:sz w:val="28"/>
        </w:rPr>
        <w:t xml:space="preserve">       для юридического лица: БИН*, наименование организации, сумма вклада_______</w:t>
      </w:r>
      <w:r>
        <w:br/>
      </w:r>
      <w:r>
        <w:rPr>
          <w:rFonts w:ascii="Times New Roman"/>
          <w:b w:val="false"/>
          <w:i w:val="false"/>
          <w:color w:val="000000"/>
          <w:sz w:val="28"/>
        </w:rPr>
        <w:t xml:space="preserve">       тенге, доля в уставном капитале ___ %;</w:t>
      </w:r>
      <w:r>
        <w:br/>
      </w:r>
      <w:r>
        <w:rPr>
          <w:rFonts w:ascii="Times New Roman"/>
          <w:b w:val="false"/>
          <w:i w:val="false"/>
          <w:color w:val="000000"/>
          <w:sz w:val="28"/>
        </w:rPr>
        <w:t xml:space="preserve">       6.1. Сведения об учредителях - нерезидентах:</w:t>
      </w:r>
      <w:r>
        <w:br/>
      </w:r>
      <w:r>
        <w:rPr>
          <w:rFonts w:ascii="Times New Roman"/>
          <w:b w:val="false"/>
          <w:i w:val="false"/>
          <w:color w:val="000000"/>
          <w:sz w:val="28"/>
        </w:rPr>
        <w:t xml:space="preserve">       для физического лица: ИИН* (при наличии), данные документа удостоверяющего</w:t>
      </w:r>
      <w:r>
        <w:br/>
      </w:r>
      <w:r>
        <w:rPr>
          <w:rFonts w:ascii="Times New Roman"/>
          <w:b w:val="false"/>
          <w:i w:val="false"/>
          <w:color w:val="000000"/>
          <w:sz w:val="28"/>
        </w:rPr>
        <w:t xml:space="preserve">       личность,</w:t>
      </w:r>
      <w:r>
        <w:br/>
      </w:r>
      <w:r>
        <w:rPr>
          <w:rFonts w:ascii="Times New Roman"/>
          <w:b w:val="false"/>
          <w:i w:val="false"/>
          <w:color w:val="000000"/>
          <w:sz w:val="28"/>
        </w:rPr>
        <w:t xml:space="preserve">       ФИО*, гражданство, сумма вклада ______ тенге, доля участия ___ %;</w:t>
      </w:r>
      <w:r>
        <w:br/>
      </w:r>
      <w:r>
        <w:rPr>
          <w:rFonts w:ascii="Times New Roman"/>
          <w:b w:val="false"/>
          <w:i w:val="false"/>
          <w:color w:val="000000"/>
          <w:sz w:val="28"/>
        </w:rPr>
        <w:t xml:space="preserve">       для юридического лица: БИН* (при наличии), номер, под которым организация</w:t>
      </w:r>
      <w:r>
        <w:br/>
      </w:r>
      <w:r>
        <w:rPr>
          <w:rFonts w:ascii="Times New Roman"/>
          <w:b w:val="false"/>
          <w:i w:val="false"/>
          <w:color w:val="000000"/>
          <w:sz w:val="28"/>
        </w:rPr>
        <w:t xml:space="preserve">       зарегистрирована в иностранном государстве, наименование организации,</w:t>
      </w:r>
      <w:r>
        <w:br/>
      </w:r>
      <w:r>
        <w:rPr>
          <w:rFonts w:ascii="Times New Roman"/>
          <w:b w:val="false"/>
          <w:i w:val="false"/>
          <w:color w:val="000000"/>
          <w:sz w:val="28"/>
        </w:rPr>
        <w:t xml:space="preserve">       юрисдикция (страна) регистрации, адрес места нахождения, сумма вклада______</w:t>
      </w:r>
      <w:r>
        <w:br/>
      </w:r>
      <w:r>
        <w:rPr>
          <w:rFonts w:ascii="Times New Roman"/>
          <w:b w:val="false"/>
          <w:i w:val="false"/>
          <w:color w:val="000000"/>
          <w:sz w:val="28"/>
        </w:rPr>
        <w:t xml:space="preserve">       тенге, доля участия ___ %</w:t>
      </w:r>
      <w:r>
        <w:br/>
      </w:r>
      <w:r>
        <w:rPr>
          <w:rFonts w:ascii="Times New Roman"/>
          <w:b w:val="false"/>
          <w:i w:val="false"/>
          <w:color w:val="000000"/>
          <w:sz w:val="28"/>
        </w:rPr>
        <w:t xml:space="preserve">       7. Действует по типовому уставу: Да _______, Нет ________</w:t>
      </w:r>
      <w:r>
        <w:br/>
      </w:r>
      <w:r>
        <w:rPr>
          <w:rFonts w:ascii="Times New Roman"/>
          <w:b w:val="false"/>
          <w:i w:val="false"/>
          <w:color w:val="000000"/>
          <w:sz w:val="28"/>
        </w:rPr>
        <w:t xml:space="preserve">       8. Сведения о бенефициарном (-х) собственнике (-ах): гражданство, ФИО*, данные</w:t>
      </w:r>
      <w:r>
        <w:br/>
      </w:r>
      <w:r>
        <w:rPr>
          <w:rFonts w:ascii="Times New Roman"/>
          <w:b w:val="false"/>
          <w:i w:val="false"/>
          <w:color w:val="000000"/>
          <w:sz w:val="28"/>
        </w:rPr>
        <w:t xml:space="preserve">       документа, удостоверяющего личность, ИИН* (при наличии)</w:t>
      </w:r>
      <w:r>
        <w:br/>
      </w:r>
      <w:r>
        <w:rPr>
          <w:rFonts w:ascii="Times New Roman"/>
          <w:b w:val="false"/>
          <w:i w:val="false"/>
          <w:color w:val="000000"/>
          <w:sz w:val="28"/>
        </w:rPr>
        <w:t xml:space="preserve">       9. Местонахождение юридического лица, филиала (представительства) тип</w:t>
      </w:r>
      <w:r>
        <w:br/>
      </w:r>
      <w:r>
        <w:rPr>
          <w:rFonts w:ascii="Times New Roman"/>
          <w:b w:val="false"/>
          <w:i w:val="false"/>
          <w:color w:val="000000"/>
          <w:sz w:val="28"/>
        </w:rPr>
        <w:t xml:space="preserve">       местонахождения:</w:t>
      </w:r>
      <w:r>
        <w:br/>
      </w:r>
      <w:r>
        <w:rPr>
          <w:rFonts w:ascii="Times New Roman"/>
          <w:b w:val="false"/>
          <w:i w:val="false"/>
          <w:color w:val="000000"/>
          <w:sz w:val="28"/>
        </w:rPr>
        <w:t xml:space="preserve">       адрес собственной недвижимости _______________________________________,</w:t>
      </w:r>
      <w:r>
        <w:br/>
      </w:r>
      <w:r>
        <w:rPr>
          <w:rFonts w:ascii="Times New Roman"/>
          <w:b w:val="false"/>
          <w:i w:val="false"/>
          <w:color w:val="000000"/>
          <w:sz w:val="28"/>
        </w:rPr>
        <w:t xml:space="preserve">       адрес арендуемой недвижимости ________________________________________</w:t>
      </w:r>
      <w:r>
        <w:br/>
      </w:r>
      <w:r>
        <w:rPr>
          <w:rFonts w:ascii="Times New Roman"/>
          <w:b w:val="false"/>
          <w:i w:val="false"/>
          <w:color w:val="000000"/>
          <w:sz w:val="28"/>
        </w:rPr>
        <w:t xml:space="preserve">       регистрационный код адреса: ___________________________________________</w:t>
      </w:r>
      <w:r>
        <w:br/>
      </w:r>
      <w:r>
        <w:rPr>
          <w:rFonts w:ascii="Times New Roman"/>
          <w:b w:val="false"/>
          <w:i w:val="false"/>
          <w:color w:val="000000"/>
          <w:sz w:val="28"/>
        </w:rPr>
        <w:t xml:space="preserve">       адрес: область ________________________, город, район, ___________________</w:t>
      </w:r>
      <w:r>
        <w:br/>
      </w:r>
      <w:r>
        <w:rPr>
          <w:rFonts w:ascii="Times New Roman"/>
          <w:b w:val="false"/>
          <w:i w:val="false"/>
          <w:color w:val="000000"/>
          <w:sz w:val="28"/>
        </w:rPr>
        <w:t xml:space="preserve">       сельский округ, район в городе: _________________________________________</w:t>
      </w:r>
      <w:r>
        <w:br/>
      </w:r>
      <w:r>
        <w:rPr>
          <w:rFonts w:ascii="Times New Roman"/>
          <w:b w:val="false"/>
          <w:i w:val="false"/>
          <w:color w:val="000000"/>
          <w:sz w:val="28"/>
        </w:rPr>
        <w:t xml:space="preserve">       село, поселок _________________________________________________________</w:t>
      </w:r>
      <w:r>
        <w:br/>
      </w:r>
      <w:r>
        <w:rPr>
          <w:rFonts w:ascii="Times New Roman"/>
          <w:b w:val="false"/>
          <w:i w:val="false"/>
          <w:color w:val="000000"/>
          <w:sz w:val="28"/>
        </w:rPr>
        <w:t xml:space="preserve">       часть населенного пункта (улица, проспект и др.): __________________________</w:t>
      </w:r>
      <w:r>
        <w:br/>
      </w:r>
      <w:r>
        <w:rPr>
          <w:rFonts w:ascii="Times New Roman"/>
          <w:b w:val="false"/>
          <w:i w:val="false"/>
          <w:color w:val="000000"/>
          <w:sz w:val="28"/>
        </w:rPr>
        <w:t xml:space="preserve">       тип недвижимости: помещение ____________, здание _______________________</w:t>
      </w:r>
      <w:r>
        <w:br/>
      </w:r>
      <w:r>
        <w:rPr>
          <w:rFonts w:ascii="Times New Roman"/>
          <w:b w:val="false"/>
          <w:i w:val="false"/>
          <w:color w:val="000000"/>
          <w:sz w:val="28"/>
        </w:rPr>
        <w:t xml:space="preserve">       идентификационные данные: номер дома _________, номер корпуса ________,</w:t>
      </w:r>
      <w:r>
        <w:br/>
      </w:r>
      <w:r>
        <w:rPr>
          <w:rFonts w:ascii="Times New Roman"/>
          <w:b w:val="false"/>
          <w:i w:val="false"/>
          <w:color w:val="000000"/>
          <w:sz w:val="28"/>
        </w:rPr>
        <w:t xml:space="preserve">       номер блока ________ квартира__________________________________________</w:t>
      </w:r>
      <w:r>
        <w:br/>
      </w:r>
      <w:r>
        <w:rPr>
          <w:rFonts w:ascii="Times New Roman"/>
          <w:b w:val="false"/>
          <w:i w:val="false"/>
          <w:color w:val="000000"/>
          <w:sz w:val="28"/>
        </w:rPr>
        <w:t xml:space="preserve">       почтовый индекс: ______________ номер телефона (факса) __________________</w:t>
      </w:r>
      <w:r>
        <w:br/>
      </w:r>
      <w:r>
        <w:rPr>
          <w:rFonts w:ascii="Times New Roman"/>
          <w:b w:val="false"/>
          <w:i w:val="false"/>
          <w:color w:val="000000"/>
          <w:sz w:val="28"/>
        </w:rPr>
        <w:t xml:space="preserve">       10. Регистрирующий орган (</w:t>
      </w:r>
      <w:r>
        <w:rPr>
          <w:rFonts w:ascii="Times New Roman"/>
          <w:b w:val="false"/>
          <w:i/>
          <w:color w:val="000000"/>
          <w:sz w:val="28"/>
        </w:rPr>
        <w:t>заполняется автоматически согласно указанному адресу</w:t>
      </w:r>
      <w:r>
        <w:rPr>
          <w:rFonts w:ascii="Times New Roman"/>
          <w:b w:val="false"/>
          <w:i w:val="false"/>
          <w:color w:val="000000"/>
          <w:sz w:val="28"/>
        </w:rPr>
        <w:t>):</w:t>
      </w:r>
      <w:r>
        <w:br/>
      </w:r>
      <w:r>
        <w:rPr>
          <w:rFonts w:ascii="Times New Roman"/>
          <w:b w:val="false"/>
          <w:i w:val="false"/>
          <w:color w:val="000000"/>
          <w:sz w:val="28"/>
        </w:rPr>
        <w:t xml:space="preserve">       11. Код основного вида экономической деятельности: ________________________</w:t>
      </w:r>
      <w:r>
        <w:br/>
      </w:r>
      <w:r>
        <w:rPr>
          <w:rFonts w:ascii="Times New Roman"/>
          <w:b w:val="false"/>
          <w:i w:val="false"/>
          <w:color w:val="000000"/>
          <w:sz w:val="28"/>
        </w:rPr>
        <w:t xml:space="preserve">       12. Ожидаемая (примерная) численность занятых человек (не менее 1 человека):</w:t>
      </w:r>
      <w:r>
        <w:br/>
      </w:r>
      <w:r>
        <w:rPr>
          <w:rFonts w:ascii="Times New Roman"/>
          <w:b w:val="false"/>
          <w:i w:val="false"/>
          <w:color w:val="000000"/>
          <w:sz w:val="28"/>
        </w:rPr>
        <w:t xml:space="preserve">       _____________________________________________________________________</w:t>
      </w:r>
      <w:r>
        <w:br/>
      </w:r>
      <w:r>
        <w:rPr>
          <w:rFonts w:ascii="Times New Roman"/>
          <w:b w:val="false"/>
          <w:i w:val="false"/>
          <w:color w:val="000000"/>
          <w:sz w:val="28"/>
        </w:rPr>
        <w:t xml:space="preserve">       13. Регистрация в качестве плательщика НДС*: Да __________, Нет ___________</w:t>
      </w:r>
      <w:r>
        <w:br/>
      </w:r>
      <w:r>
        <w:rPr>
          <w:rFonts w:ascii="Times New Roman"/>
          <w:b w:val="false"/>
          <w:i w:val="false"/>
          <w:color w:val="000000"/>
          <w:sz w:val="28"/>
        </w:rPr>
        <w:t xml:space="preserve">       14. Открыть банковский счет и заключить договор страхования: Да ___ Нет ____</w:t>
      </w:r>
      <w:r>
        <w:br/>
      </w:r>
      <w:r>
        <w:rPr>
          <w:rFonts w:ascii="Times New Roman"/>
          <w:b w:val="false"/>
          <w:i w:val="false"/>
          <w:color w:val="000000"/>
          <w:sz w:val="28"/>
        </w:rPr>
        <w:t xml:space="preserve">       15. Выбрать банк (</w:t>
      </w:r>
      <w:r>
        <w:rPr>
          <w:rFonts w:ascii="Times New Roman"/>
          <w:b w:val="false"/>
          <w:i/>
          <w:color w:val="000000"/>
          <w:sz w:val="28"/>
        </w:rPr>
        <w:t>выбор из справочника</w:t>
      </w:r>
      <w:r>
        <w:rPr>
          <w:rFonts w:ascii="Times New Roman"/>
          <w:b w:val="false"/>
          <w:i w:val="false"/>
          <w:color w:val="000000"/>
          <w:sz w:val="28"/>
        </w:rPr>
        <w:t>): _________________________________</w:t>
      </w:r>
      <w:r>
        <w:br/>
      </w:r>
      <w:r>
        <w:rPr>
          <w:rFonts w:ascii="Times New Roman"/>
          <w:b w:val="false"/>
          <w:i w:val="false"/>
          <w:color w:val="000000"/>
          <w:sz w:val="28"/>
        </w:rPr>
        <w:t xml:space="preserve">       16. Выбрать филиал банка (</w:t>
      </w:r>
      <w:r>
        <w:rPr>
          <w:rFonts w:ascii="Times New Roman"/>
          <w:b w:val="false"/>
          <w:i/>
          <w:color w:val="000000"/>
          <w:sz w:val="28"/>
        </w:rPr>
        <w:t>выбор из справочника</w:t>
      </w:r>
      <w:r>
        <w:rPr>
          <w:rFonts w:ascii="Times New Roman"/>
          <w:b w:val="false"/>
          <w:i w:val="false"/>
          <w:color w:val="000000"/>
          <w:sz w:val="28"/>
        </w:rPr>
        <w:t>): _________________________</w:t>
      </w:r>
      <w:r>
        <w:br/>
      </w:r>
      <w:r>
        <w:rPr>
          <w:rFonts w:ascii="Times New Roman"/>
          <w:b w:val="false"/>
          <w:i w:val="false"/>
          <w:color w:val="000000"/>
          <w:sz w:val="28"/>
        </w:rPr>
        <w:t xml:space="preserve">       17. Выбрать валюту (</w:t>
      </w:r>
      <w:r>
        <w:rPr>
          <w:rFonts w:ascii="Times New Roman"/>
          <w:b w:val="false"/>
          <w:i/>
          <w:color w:val="000000"/>
          <w:sz w:val="28"/>
        </w:rPr>
        <w:t>выбор из справочника</w:t>
      </w:r>
      <w:r>
        <w:rPr>
          <w:rFonts w:ascii="Times New Roman"/>
          <w:b w:val="false"/>
          <w:i w:val="false"/>
          <w:color w:val="000000"/>
          <w:sz w:val="28"/>
        </w:rPr>
        <w:t>): _______________________________</w:t>
      </w:r>
      <w:r>
        <w:br/>
      </w:r>
      <w:r>
        <w:rPr>
          <w:rFonts w:ascii="Times New Roman"/>
          <w:b w:val="false"/>
          <w:i w:val="false"/>
          <w:color w:val="000000"/>
          <w:sz w:val="28"/>
        </w:rPr>
        <w:t xml:space="preserve">       18. Номер телефона: ___________________________________________________</w:t>
      </w:r>
      <w:r>
        <w:br/>
      </w:r>
      <w:r>
        <w:rPr>
          <w:rFonts w:ascii="Times New Roman"/>
          <w:b w:val="false"/>
          <w:i w:val="false"/>
          <w:color w:val="000000"/>
          <w:sz w:val="28"/>
        </w:rPr>
        <w:t xml:space="preserve">       19. Сведения об исполнительном органе:</w:t>
      </w:r>
      <w:r>
        <w:br/>
      </w:r>
      <w:r>
        <w:rPr>
          <w:rFonts w:ascii="Times New Roman"/>
          <w:b w:val="false"/>
          <w:i w:val="false"/>
          <w:color w:val="000000"/>
          <w:sz w:val="28"/>
        </w:rPr>
        <w:t xml:space="preserve">       единоличный _____________________, коллегиальный ______________________</w:t>
      </w:r>
      <w:r>
        <w:br/>
      </w:r>
      <w:r>
        <w:rPr>
          <w:rFonts w:ascii="Times New Roman"/>
          <w:b w:val="false"/>
          <w:i w:val="false"/>
          <w:color w:val="000000"/>
          <w:sz w:val="28"/>
        </w:rPr>
        <w:t xml:space="preserve">       наименование исполнительного органа ____________________________________</w:t>
      </w:r>
      <w:r>
        <w:br/>
      </w:r>
      <w:r>
        <w:rPr>
          <w:rFonts w:ascii="Times New Roman"/>
          <w:b w:val="false"/>
          <w:i w:val="false"/>
          <w:color w:val="000000"/>
          <w:sz w:val="28"/>
        </w:rPr>
        <w:t xml:space="preserve">       20. Выбрать страховую компанию (</w:t>
      </w:r>
      <w:r>
        <w:rPr>
          <w:rFonts w:ascii="Times New Roman"/>
          <w:b w:val="false"/>
          <w:i/>
          <w:color w:val="000000"/>
          <w:sz w:val="28"/>
        </w:rPr>
        <w:t>выбор из справочника</w:t>
      </w:r>
      <w:r>
        <w:rPr>
          <w:rFonts w:ascii="Times New Roman"/>
          <w:b w:val="false"/>
          <w:i w:val="false"/>
          <w:color w:val="000000"/>
          <w:sz w:val="28"/>
        </w:rPr>
        <w:t>): ___________________</w:t>
      </w:r>
      <w:r>
        <w:br/>
      </w:r>
      <w:r>
        <w:rPr>
          <w:rFonts w:ascii="Times New Roman"/>
          <w:b w:val="false"/>
          <w:i w:val="false"/>
          <w:color w:val="000000"/>
          <w:sz w:val="28"/>
        </w:rPr>
        <w:t xml:space="preserve">       21. Годовой фонд оплаты труда* в тенге ___________________________________</w:t>
      </w:r>
      <w:r>
        <w:br/>
      </w:r>
      <w:r>
        <w:rPr>
          <w:rFonts w:ascii="Times New Roman"/>
          <w:b w:val="false"/>
          <w:i w:val="false"/>
          <w:color w:val="000000"/>
          <w:sz w:val="28"/>
        </w:rPr>
        <w:t xml:space="preserve">       22. Указать дату начала и окончания срока страхования:</w:t>
      </w:r>
      <w:r>
        <w:br/>
      </w:r>
      <w:r>
        <w:rPr>
          <w:rFonts w:ascii="Times New Roman"/>
          <w:b w:val="false"/>
          <w:i w:val="false"/>
          <w:color w:val="000000"/>
          <w:sz w:val="28"/>
        </w:rPr>
        <w:t xml:space="preserve">       дата начала срока страхования ___________________________________________</w:t>
      </w:r>
      <w:r>
        <w:br/>
      </w:r>
      <w:r>
        <w:rPr>
          <w:rFonts w:ascii="Times New Roman"/>
          <w:b w:val="false"/>
          <w:i w:val="false"/>
          <w:color w:val="000000"/>
          <w:sz w:val="28"/>
        </w:rPr>
        <w:t xml:space="preserve">       дата окончания срока страхования ________________________________________</w:t>
      </w:r>
      <w:r>
        <w:br/>
      </w:r>
      <w:r>
        <w:rPr>
          <w:rFonts w:ascii="Times New Roman"/>
          <w:b w:val="false"/>
          <w:i w:val="false"/>
          <w:color w:val="000000"/>
          <w:sz w:val="28"/>
        </w:rPr>
        <w:t xml:space="preserve">       23. Прикрепить документы: электронная копия устава (при наличии).</w:t>
      </w:r>
      <w:r>
        <w:br/>
      </w:r>
    </w:p>
    <w:bookmarkEnd w:id="421"/>
    <w:bookmarkStart w:name="z839" w:id="422"/>
    <w:p>
      <w:pPr>
        <w:spacing w:after="0"/>
        <w:ind w:left="0"/>
        <w:jc w:val="both"/>
      </w:pPr>
      <w:r>
        <w:rPr>
          <w:rFonts w:ascii="Times New Roman"/>
          <w:b w:val="false"/>
          <w:i w:val="false"/>
          <w:color w:val="000000"/>
          <w:sz w:val="28"/>
        </w:rPr>
        <w:t>
      БИН* - бизнес идентификционный номер</w:t>
      </w:r>
      <w:r>
        <w:br/>
      </w:r>
      <w:r>
        <w:rPr>
          <w:rFonts w:ascii="Times New Roman"/>
          <w:b w:val="false"/>
          <w:i w:val="false"/>
          <w:color w:val="000000"/>
          <w:sz w:val="28"/>
        </w:rPr>
        <w:t xml:space="preserve">       ИИН* - индивидуальный идентификционный номер</w:t>
      </w:r>
      <w:r>
        <w:br/>
      </w:r>
      <w:r>
        <w:rPr>
          <w:rFonts w:ascii="Times New Roman"/>
          <w:b w:val="false"/>
          <w:i w:val="false"/>
          <w:color w:val="000000"/>
          <w:sz w:val="28"/>
        </w:rPr>
        <w:t xml:space="preserve">       ОПФ* - организационно-правовая форма</w:t>
      </w:r>
      <w:r>
        <w:br/>
      </w:r>
      <w:r>
        <w:rPr>
          <w:rFonts w:ascii="Times New Roman"/>
          <w:b w:val="false"/>
          <w:i w:val="false"/>
          <w:color w:val="000000"/>
          <w:sz w:val="28"/>
        </w:rPr>
        <w:t xml:space="preserve">       НДС* - налог на добавленную стоимость</w:t>
      </w:r>
      <w:r>
        <w:br/>
      </w:r>
      <w:r>
        <w:rPr>
          <w:rFonts w:ascii="Times New Roman"/>
          <w:b w:val="false"/>
          <w:i w:val="false"/>
          <w:color w:val="000000"/>
          <w:sz w:val="28"/>
        </w:rPr>
        <w:t xml:space="preserve">       КПР* - коэффициент производительности риска</w:t>
      </w:r>
      <w:r>
        <w:br/>
      </w:r>
      <w:r>
        <w:rPr>
          <w:rFonts w:ascii="Times New Roman"/>
          <w:b w:val="false"/>
          <w:i w:val="false"/>
          <w:color w:val="000000"/>
          <w:sz w:val="28"/>
        </w:rPr>
        <w:t xml:space="preserve">       ФИО* - фамилия, имя, отчество (при его наличии)</w:t>
      </w:r>
      <w:r>
        <w:br/>
      </w:r>
      <w:r>
        <w:rPr>
          <w:rFonts w:ascii="Times New Roman"/>
          <w:b w:val="false"/>
          <w:i w:val="false"/>
          <w:color w:val="000000"/>
          <w:sz w:val="28"/>
        </w:rPr>
        <w:t xml:space="preserve">       ЮЛ* - юридическое лицо</w:t>
      </w:r>
      <w:r>
        <w:br/>
      </w:r>
      <w:r>
        <w:rPr>
          <w:rFonts w:ascii="Times New Roman"/>
          <w:b w:val="false"/>
          <w:i w:val="false"/>
          <w:color w:val="000000"/>
          <w:sz w:val="28"/>
        </w:rPr>
        <w:t xml:space="preserve">       Бенефициарный собственник* - физическое лицо, которому прямо или косвенно</w:t>
      </w:r>
      <w:r>
        <w:br/>
      </w:r>
      <w:r>
        <w:rPr>
          <w:rFonts w:ascii="Times New Roman"/>
          <w:b w:val="false"/>
          <w:i w:val="false"/>
          <w:color w:val="000000"/>
          <w:sz w:val="28"/>
        </w:rPr>
        <w:t xml:space="preserve">       принадлежат более двадцати пяти процентов долей участия в уставном капитале</w:t>
      </w:r>
      <w:r>
        <w:br/>
      </w:r>
      <w:r>
        <w:rPr>
          <w:rFonts w:ascii="Times New Roman"/>
          <w:b w:val="false"/>
          <w:i w:val="false"/>
          <w:color w:val="000000"/>
          <w:sz w:val="28"/>
        </w:rPr>
        <w:t xml:space="preserve">       либо размещенных (за вычетом привилегированных и выкупленных обществом)</w:t>
      </w:r>
      <w:r>
        <w:br/>
      </w:r>
      <w:r>
        <w:rPr>
          <w:rFonts w:ascii="Times New Roman"/>
          <w:b w:val="false"/>
          <w:i w:val="false"/>
          <w:color w:val="000000"/>
          <w:sz w:val="28"/>
        </w:rPr>
        <w:t xml:space="preserve">       акций клиента - юридического лица, а равно физическое лицо, осуществляющее</w:t>
      </w:r>
      <w:r>
        <w:br/>
      </w:r>
      <w:r>
        <w:rPr>
          <w:rFonts w:ascii="Times New Roman"/>
          <w:b w:val="false"/>
          <w:i w:val="false"/>
          <w:color w:val="000000"/>
          <w:sz w:val="28"/>
        </w:rPr>
        <w:t xml:space="preserve">       контроль над клиентом иным образом, либо в интересах которого клиентом</w:t>
      </w:r>
      <w:r>
        <w:br/>
      </w:r>
      <w:r>
        <w:rPr>
          <w:rFonts w:ascii="Times New Roman"/>
          <w:b w:val="false"/>
          <w:i w:val="false"/>
          <w:color w:val="000000"/>
          <w:sz w:val="28"/>
        </w:rPr>
        <w:t xml:space="preserve">       совершаются операции с деньгами и (или) иным имуществом</w:t>
      </w:r>
    </w:p>
    <w:bookmarkEnd w:id="4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Стандарту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регистрация их филиалов и</w:t>
            </w:r>
            <w:r>
              <w:br/>
            </w:r>
            <w:r>
              <w:rPr>
                <w:rFonts w:ascii="Times New Roman"/>
                <w:b w:val="false"/>
                <w:i w:val="false"/>
                <w:color w:val="000000"/>
                <w:sz w:val="20"/>
              </w:rPr>
              <w:t>представительств"</w:t>
            </w:r>
          </w:p>
        </w:tc>
      </w:tr>
    </w:tbl>
    <w:bookmarkStart w:name="z201" w:id="423"/>
    <w:p>
      <w:pPr>
        <w:spacing w:after="0"/>
        <w:ind w:left="0"/>
        <w:jc w:val="left"/>
      </w:pPr>
      <w:r>
        <w:rPr>
          <w:rFonts w:ascii="Times New Roman"/>
          <w:b/>
          <w:i w:val="false"/>
          <w:color w:val="000000"/>
        </w:rPr>
        <w:t xml:space="preserve">   Список граждан-инициаторов создаваемого религиозного объединения</w:t>
      </w:r>
    </w:p>
    <w:bookmarkEnd w:id="423"/>
    <w:p>
      <w:pPr>
        <w:spacing w:after="0"/>
        <w:ind w:left="0"/>
        <w:jc w:val="both"/>
      </w:pPr>
      <w:r>
        <w:rPr>
          <w:rFonts w:ascii="Times New Roman"/>
          <w:b w:val="false"/>
          <w:i w:val="false"/>
          <w:color w:val="ff0000"/>
          <w:sz w:val="28"/>
        </w:rPr>
        <w:t xml:space="preserve">
      Сноска. Стандарт дополнен приложением 10 в соответствии с приказом Министра юстиции РК от 31.10.2016 </w:t>
      </w:r>
      <w:r>
        <w:rPr>
          <w:rFonts w:ascii="Times New Roman"/>
          <w:b w:val="false"/>
          <w:i w:val="false"/>
          <w:color w:val="ff0000"/>
          <w:sz w:val="28"/>
        </w:rPr>
        <w:t>№ 948</w:t>
      </w:r>
      <w:r>
        <w:rPr>
          <w:rFonts w:ascii="Times New Roman"/>
          <w:b w:val="false"/>
          <w:i w:val="false"/>
          <w:color w:val="ff0000"/>
          <w:sz w:val="28"/>
        </w:rPr>
        <w:t xml:space="preserve"> (вводится в действие по истечение десяти календарных дней после дня его первого официального опубликования); в редакции приказа Министра юстиции РК от 22.11.2018 </w:t>
      </w:r>
      <w:r>
        <w:rPr>
          <w:rFonts w:ascii="Times New Roman"/>
          <w:b w:val="false"/>
          <w:i w:val="false"/>
          <w:color w:val="ff0000"/>
          <w:sz w:val="28"/>
        </w:rPr>
        <w:t>№ 1549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w:t>
      </w:r>
    </w:p>
    <w:p>
      <w:pPr>
        <w:spacing w:after="0"/>
        <w:ind w:left="0"/>
        <w:jc w:val="both"/>
      </w:pPr>
      <w:r>
        <w:rPr>
          <w:rFonts w:ascii="Times New Roman"/>
          <w:b w:val="false"/>
          <w:i w:val="false"/>
          <w:color w:val="000000"/>
          <w:sz w:val="28"/>
        </w:rPr>
        <w:t>
      _______________________________________________________________________</w:t>
      </w:r>
      <w:r>
        <w:br/>
      </w:r>
      <w:r>
        <w:rPr>
          <w:rFonts w:ascii="Times New Roman"/>
          <w:b w:val="false"/>
          <w:i w:val="false"/>
          <w:color w:val="000000"/>
          <w:sz w:val="28"/>
        </w:rPr>
        <w:t xml:space="preserve">                   наименование религиозного объединения</w:t>
      </w:r>
      <w:r>
        <w:br/>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 xml:space="preserve">                   область, города Астана, Алматы и Шымкент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1"/>
        <w:gridCol w:w="1461"/>
        <w:gridCol w:w="2096"/>
        <w:gridCol w:w="3686"/>
        <w:gridCol w:w="2732"/>
        <w:gridCol w:w="1144"/>
      </w:tblGrid>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 и год рождения</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удостоверяющего личность гражданина Республики Казахстан, ИИН</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местожительства, номер домашнего и служебного телефонов</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подпись</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24 апреля 2015 года № 233 </w:t>
            </w:r>
          </w:p>
        </w:tc>
      </w:tr>
    </w:tbl>
    <w:bookmarkStart w:name="z61" w:id="424"/>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"Государственная перерегистрация юридических лиц,</w:t>
      </w:r>
      <w:r>
        <w:br/>
      </w:r>
      <w:r>
        <w:rPr>
          <w:rFonts w:ascii="Times New Roman"/>
          <w:b/>
          <w:i w:val="false"/>
          <w:color w:val="000000"/>
        </w:rPr>
        <w:t>учетная перерегистрация их филиалов и</w:t>
      </w:r>
      <w:r>
        <w:br/>
      </w:r>
      <w:r>
        <w:rPr>
          <w:rFonts w:ascii="Times New Roman"/>
          <w:b/>
          <w:i w:val="false"/>
          <w:color w:val="000000"/>
        </w:rPr>
        <w:t>представительств"</w:t>
      </w:r>
    </w:p>
    <w:bookmarkEnd w:id="424"/>
    <w:p>
      <w:pPr>
        <w:spacing w:after="0"/>
        <w:ind w:left="0"/>
        <w:jc w:val="both"/>
      </w:pPr>
      <w:r>
        <w:rPr>
          <w:rFonts w:ascii="Times New Roman"/>
          <w:b w:val="false"/>
          <w:i w:val="false"/>
          <w:color w:val="ff0000"/>
          <w:sz w:val="28"/>
        </w:rPr>
        <w:t xml:space="preserve">
      Сноска. Стандарт в редакции приказа Министра юстиции РК от 28.01.2016 </w:t>
      </w:r>
      <w:r>
        <w:rPr>
          <w:rFonts w:ascii="Times New Roman"/>
          <w:b w:val="false"/>
          <w:i w:val="false"/>
          <w:color w:val="ff0000"/>
          <w:sz w:val="28"/>
        </w:rPr>
        <w:t>№ 46</w:t>
      </w:r>
      <w:r>
        <w:rPr>
          <w:rFonts w:ascii="Times New Roman"/>
          <w:b w:val="false"/>
          <w:i w:val="false"/>
          <w:color w:val="ff0000"/>
          <w:sz w:val="28"/>
        </w:rPr>
        <w:t xml:space="preserve"> (вводится в действие с 01.03.2016).</w:t>
      </w:r>
    </w:p>
    <w:bookmarkStart w:name="z45" w:id="425"/>
    <w:p>
      <w:pPr>
        <w:spacing w:after="0"/>
        <w:ind w:left="0"/>
        <w:jc w:val="left"/>
      </w:pPr>
      <w:r>
        <w:rPr>
          <w:rFonts w:ascii="Times New Roman"/>
          <w:b/>
          <w:i w:val="false"/>
          <w:color w:val="000000"/>
        </w:rPr>
        <w:t xml:space="preserve">  1. Общие положения</w:t>
      </w:r>
    </w:p>
    <w:bookmarkEnd w:id="425"/>
    <w:bookmarkStart w:name="z46" w:id="426"/>
    <w:p>
      <w:pPr>
        <w:spacing w:after="0"/>
        <w:ind w:left="0"/>
        <w:jc w:val="both"/>
      </w:pPr>
      <w:r>
        <w:rPr>
          <w:rFonts w:ascii="Times New Roman"/>
          <w:b w:val="false"/>
          <w:i w:val="false"/>
          <w:color w:val="000000"/>
          <w:sz w:val="28"/>
        </w:rPr>
        <w:t>
      1. Государственная услуга "Государственная перерегистрация юридических лиц, учетная перерегистрация их филиалов и представительств" (далее - государственная услуга).</w:t>
      </w:r>
    </w:p>
    <w:bookmarkEnd w:id="426"/>
    <w:bookmarkStart w:name="z47" w:id="427"/>
    <w:p>
      <w:pPr>
        <w:spacing w:after="0"/>
        <w:ind w:left="0"/>
        <w:jc w:val="both"/>
      </w:pPr>
      <w:r>
        <w:rPr>
          <w:rFonts w:ascii="Times New Roman"/>
          <w:b w:val="false"/>
          <w:i w:val="false"/>
          <w:color w:val="000000"/>
          <w:sz w:val="28"/>
        </w:rPr>
        <w:t>
      2. Стандарт государственной услуги разработан Министерством юстиции Республики Казахстан (далее - Министерство).</w:t>
      </w:r>
    </w:p>
    <w:bookmarkEnd w:id="427"/>
    <w:bookmarkStart w:name="z48" w:id="428"/>
    <w:p>
      <w:pPr>
        <w:spacing w:after="0"/>
        <w:ind w:left="0"/>
        <w:jc w:val="both"/>
      </w:pPr>
      <w:r>
        <w:rPr>
          <w:rFonts w:ascii="Times New Roman"/>
          <w:b w:val="false"/>
          <w:i w:val="false"/>
          <w:color w:val="000000"/>
          <w:sz w:val="28"/>
        </w:rPr>
        <w:t>
      3. Государственная услуга оказывается Министерством юстиции и территориальными органами юстиции (далее – услугодатель).</w:t>
      </w:r>
    </w:p>
    <w:bookmarkEnd w:id="428"/>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через:</w:t>
      </w:r>
    </w:p>
    <w:bookmarkStart w:name="z202" w:id="429"/>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 – Государственная корпорация);</w:t>
      </w:r>
    </w:p>
    <w:bookmarkEnd w:id="429"/>
    <w:p>
      <w:pPr>
        <w:spacing w:after="0"/>
        <w:ind w:left="0"/>
        <w:jc w:val="both"/>
      </w:pPr>
      <w:r>
        <w:rPr>
          <w:rFonts w:ascii="Times New Roman"/>
          <w:b w:val="false"/>
          <w:i w:val="false"/>
          <w:color w:val="000000"/>
          <w:sz w:val="28"/>
        </w:rPr>
        <w:t>
      2) веб-портал "электронного правительства" www.egov.kz (далее – портал).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и.о. Министра юстиции РК от 05.01.2018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w:t>
      </w:r>
      <w:r>
        <w:br/>
      </w:r>
      <w:r>
        <w:rPr>
          <w:rFonts w:ascii="Times New Roman"/>
          <w:b w:val="false"/>
          <w:i w:val="false"/>
          <w:color w:val="000000"/>
          <w:sz w:val="28"/>
        </w:rPr>
        <w:t>
</w:t>
      </w:r>
    </w:p>
    <w:bookmarkStart w:name="z49" w:id="430"/>
    <w:p>
      <w:pPr>
        <w:spacing w:after="0"/>
        <w:ind w:left="0"/>
        <w:jc w:val="left"/>
      </w:pPr>
      <w:r>
        <w:rPr>
          <w:rFonts w:ascii="Times New Roman"/>
          <w:b/>
          <w:i w:val="false"/>
          <w:color w:val="000000"/>
        </w:rPr>
        <w:t xml:space="preserve"> 2. Порядок оказания государственной услуги</w:t>
      </w:r>
    </w:p>
    <w:bookmarkEnd w:id="430"/>
    <w:bookmarkStart w:name="z50" w:id="431"/>
    <w:p>
      <w:pPr>
        <w:spacing w:after="0"/>
        <w:ind w:left="0"/>
        <w:jc w:val="both"/>
      </w:pPr>
      <w:r>
        <w:rPr>
          <w:rFonts w:ascii="Times New Roman"/>
          <w:b w:val="false"/>
          <w:i w:val="false"/>
          <w:color w:val="000000"/>
          <w:sz w:val="28"/>
        </w:rPr>
        <w:t>
      4. Сроки оказания государственной услуги с момента сдачи документов:</w:t>
      </w:r>
    </w:p>
    <w:bookmarkEnd w:id="431"/>
    <w:bookmarkStart w:name="z206" w:id="432"/>
    <w:p>
      <w:pPr>
        <w:spacing w:after="0"/>
        <w:ind w:left="0"/>
        <w:jc w:val="both"/>
      </w:pPr>
      <w:r>
        <w:rPr>
          <w:rFonts w:ascii="Times New Roman"/>
          <w:b w:val="false"/>
          <w:i w:val="false"/>
          <w:color w:val="000000"/>
          <w:sz w:val="28"/>
        </w:rPr>
        <w:t>
      1) в Государственную корпорацию:</w:t>
      </w:r>
    </w:p>
    <w:bookmarkEnd w:id="432"/>
    <w:bookmarkStart w:name="z207" w:id="433"/>
    <w:p>
      <w:pPr>
        <w:spacing w:after="0"/>
        <w:ind w:left="0"/>
        <w:jc w:val="both"/>
      </w:pPr>
      <w:r>
        <w:rPr>
          <w:rFonts w:ascii="Times New Roman"/>
          <w:b w:val="false"/>
          <w:i w:val="false"/>
          <w:color w:val="000000"/>
          <w:sz w:val="28"/>
        </w:rPr>
        <w:t>
      государственная перерегистрация юридических лиц, относящихся к субъектам частного предпринимательства, учетная перерегистрация их филиалов (представительств), за исключением акционерных обществ, их филиалов (представительств), осуществляющих деятельность на основании устава, не являющегося типовым, производится не позднее одного рабочего дня, следующего за днем подачи заявления с приложением необходимых документов;</w:t>
      </w:r>
    </w:p>
    <w:bookmarkEnd w:id="433"/>
    <w:bookmarkStart w:name="z208" w:id="434"/>
    <w:p>
      <w:pPr>
        <w:spacing w:after="0"/>
        <w:ind w:left="0"/>
        <w:jc w:val="both"/>
      </w:pPr>
      <w:r>
        <w:rPr>
          <w:rFonts w:ascii="Times New Roman"/>
          <w:b w:val="false"/>
          <w:i w:val="false"/>
          <w:color w:val="000000"/>
          <w:sz w:val="28"/>
        </w:rPr>
        <w:t>
      государственная перерегистрация юридических лиц, не относящихся к субъектам частного предпринимательства, а также акционерных обществ, осуществляющих деятельность на основании устава, не являющегося типовым, за исключением политических партий, учетная перерегистрация их филиалов (представительств) производится не позднее десяти рабочих дней по месту нахождения услугодателя, не позднее пятнадцати рабочих дней не по месту нахождения услугодателя, следующих за днем подачи заявления с приложением необходимых документов;</w:t>
      </w:r>
    </w:p>
    <w:bookmarkEnd w:id="434"/>
    <w:bookmarkStart w:name="z209" w:id="435"/>
    <w:p>
      <w:pPr>
        <w:spacing w:after="0"/>
        <w:ind w:left="0"/>
        <w:jc w:val="both"/>
      </w:pPr>
      <w:r>
        <w:rPr>
          <w:rFonts w:ascii="Times New Roman"/>
          <w:b w:val="false"/>
          <w:i w:val="false"/>
          <w:color w:val="000000"/>
          <w:sz w:val="28"/>
        </w:rPr>
        <w:t>
      государственная перерегистрация политических партий и учетная перерегистрация их филиалов (представительств) производится не позднее одного месяца со дня подачи заявления с приложением необходимых документов.</w:t>
      </w:r>
    </w:p>
    <w:bookmarkEnd w:id="435"/>
    <w:bookmarkStart w:name="z210" w:id="436"/>
    <w:p>
      <w:pPr>
        <w:spacing w:after="0"/>
        <w:ind w:left="0"/>
        <w:jc w:val="both"/>
      </w:pPr>
      <w:r>
        <w:rPr>
          <w:rFonts w:ascii="Times New Roman"/>
          <w:b w:val="false"/>
          <w:i w:val="false"/>
          <w:color w:val="000000"/>
          <w:sz w:val="28"/>
        </w:rPr>
        <w:t>
      Максимальное допустимое время ожидания для сдачи пакета документов – не более 15 минут;</w:t>
      </w:r>
    </w:p>
    <w:bookmarkEnd w:id="436"/>
    <w:bookmarkStart w:name="z211" w:id="437"/>
    <w:p>
      <w:pPr>
        <w:spacing w:after="0"/>
        <w:ind w:left="0"/>
        <w:jc w:val="both"/>
      </w:pPr>
      <w:r>
        <w:rPr>
          <w:rFonts w:ascii="Times New Roman"/>
          <w:b w:val="false"/>
          <w:i w:val="false"/>
          <w:color w:val="000000"/>
          <w:sz w:val="28"/>
        </w:rPr>
        <w:t>
      Максимально допустимое время обслуживания услугополучателя – не более 20 минут.</w:t>
      </w:r>
    </w:p>
    <w:bookmarkEnd w:id="437"/>
    <w:bookmarkStart w:name="z212" w:id="438"/>
    <w:p>
      <w:pPr>
        <w:spacing w:after="0"/>
        <w:ind w:left="0"/>
        <w:jc w:val="both"/>
      </w:pPr>
      <w:r>
        <w:rPr>
          <w:rFonts w:ascii="Times New Roman"/>
          <w:b w:val="false"/>
          <w:i w:val="false"/>
          <w:color w:val="000000"/>
          <w:sz w:val="28"/>
        </w:rPr>
        <w:t xml:space="preserve">
      2) на портале – государственная перерегистрация юридическим лицам, относящимся к субъектам малого и среднего предпринимательства, и их филиалам (представительствам), за исключением акционерных обществ, их филиалов (представительств), осуществляющих деятельность на основании устава, не являющегося типовым, филиалам и представительствам иностранных некоммерческих юридических лиц, оказывается в течение одного рабочего дня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 прием заявления и выдача результата оказания государственной услуги осуществляется следующим рабочим днем).</w:t>
      </w:r>
    </w:p>
    <w:bookmarkEnd w:id="438"/>
    <w:bookmarkStart w:name="z164" w:id="439"/>
    <w:p>
      <w:pPr>
        <w:spacing w:after="0"/>
        <w:ind w:left="0"/>
        <w:jc w:val="both"/>
      </w:pPr>
      <w:r>
        <w:rPr>
          <w:rFonts w:ascii="Times New Roman"/>
          <w:b w:val="false"/>
          <w:i w:val="false"/>
          <w:color w:val="000000"/>
          <w:sz w:val="28"/>
        </w:rPr>
        <w:t>
      В случаях представления неполного пакета документов, наличия в них недостатков, необходимости получения по учредительным документам заключения эксперта (специалиста), а также по иным основаниям, предусмотренным законодательными актами Республики Казахстан, срок государственной (учетной) регистрации юридического лица, филиала или представительства прерывается до устранения выявленных недостатков или получения соответствующего заключения (экспертизы).</w:t>
      </w:r>
    </w:p>
    <w:bookmarkEnd w:id="439"/>
    <w:bookmarkStart w:name="z165" w:id="440"/>
    <w:p>
      <w:pPr>
        <w:spacing w:after="0"/>
        <w:ind w:left="0"/>
        <w:jc w:val="both"/>
      </w:pPr>
      <w:r>
        <w:rPr>
          <w:rFonts w:ascii="Times New Roman"/>
          <w:b w:val="false"/>
          <w:i w:val="false"/>
          <w:color w:val="000000"/>
          <w:sz w:val="28"/>
        </w:rPr>
        <w:t>
      Государственную (учетную) перерегистрацию банков, общественных и религиозных объединений с республиканским и региональным статусами, в том числе политических партий, филиалов и представительств иностранных и международных некоммерческих неправительственных объединений, производит Министерство.</w:t>
      </w:r>
    </w:p>
    <w:bookmarkEnd w:id="440"/>
    <w:bookmarkStart w:name="z166" w:id="441"/>
    <w:p>
      <w:pPr>
        <w:spacing w:after="0"/>
        <w:ind w:left="0"/>
        <w:jc w:val="both"/>
      </w:pPr>
      <w:r>
        <w:rPr>
          <w:rFonts w:ascii="Times New Roman"/>
          <w:b w:val="false"/>
          <w:i w:val="false"/>
          <w:color w:val="000000"/>
          <w:sz w:val="28"/>
        </w:rPr>
        <w:t>
      Государственная перерегистрация общественных и религиозных объединений с местным статусом, фондов и объединений юридических лиц, учетная регистрация, перерегистрация, снятие с учета филиалов и представительств общественных и религиозных объединений в соответствующей области и городов Астаны, Алматы и Шымкента осуществляется Департаментами юстиции областей, городов Астаны, Алматы и Шымкента.</w:t>
      </w:r>
    </w:p>
    <w:bookmarkEnd w:id="441"/>
    <w:p>
      <w:pPr>
        <w:spacing w:after="0"/>
        <w:ind w:left="0"/>
        <w:jc w:val="both"/>
      </w:pPr>
      <w:r>
        <w:rPr>
          <w:rFonts w:ascii="Times New Roman"/>
          <w:b w:val="false"/>
          <w:i w:val="false"/>
          <w:color w:val="000000"/>
          <w:sz w:val="28"/>
        </w:rPr>
        <w:t>
      Государственную перерегистрацию юридических лиц, учетную перерегистрацию филиалов и представительств в соответствующей области, кроме тех, которые подлежат регистрации в Министерстве, Департаментах юстиции областей, городов Астаны, Алматы и Шымкента, осуществляют районные (городские) Управления юстиции Министерства юстиции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Министра юстиции РК от 22.11.2018 </w:t>
      </w:r>
      <w:r>
        <w:rPr>
          <w:rFonts w:ascii="Times New Roman"/>
          <w:b w:val="false"/>
          <w:i w:val="false"/>
          <w:color w:val="000000"/>
          <w:sz w:val="28"/>
        </w:rPr>
        <w:t>№ 1549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w:t>
      </w:r>
      <w:r>
        <w:br/>
      </w:r>
      <w:r>
        <w:rPr>
          <w:rFonts w:ascii="Times New Roman"/>
          <w:b w:val="false"/>
          <w:i w:val="false"/>
          <w:color w:val="000000"/>
          <w:sz w:val="28"/>
        </w:rPr>
        <w:t>
</w:t>
      </w:r>
    </w:p>
    <w:bookmarkStart w:name="z51" w:id="442"/>
    <w:p>
      <w:pPr>
        <w:spacing w:after="0"/>
        <w:ind w:left="0"/>
        <w:jc w:val="both"/>
      </w:pPr>
      <w:r>
        <w:rPr>
          <w:rFonts w:ascii="Times New Roman"/>
          <w:b w:val="false"/>
          <w:i w:val="false"/>
          <w:color w:val="000000"/>
          <w:sz w:val="28"/>
        </w:rPr>
        <w:t>
      5. Форма оказания государственной услуги: электронная/бумажная.</w:t>
      </w:r>
    </w:p>
    <w:bookmarkEnd w:id="4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приказа Министра юстиции РК от 22.11.2018 </w:t>
      </w:r>
      <w:r>
        <w:rPr>
          <w:rFonts w:ascii="Times New Roman"/>
          <w:b w:val="false"/>
          <w:i w:val="false"/>
          <w:color w:val="000000"/>
          <w:sz w:val="28"/>
        </w:rPr>
        <w:t>№ 1549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w:t>
      </w:r>
      <w:r>
        <w:br/>
      </w:r>
      <w:r>
        <w:rPr>
          <w:rFonts w:ascii="Times New Roman"/>
          <w:b w:val="false"/>
          <w:i w:val="false"/>
          <w:color w:val="000000"/>
          <w:sz w:val="28"/>
        </w:rPr>
        <w:t>
</w:t>
      </w:r>
    </w:p>
    <w:bookmarkStart w:name="z52" w:id="443"/>
    <w:p>
      <w:pPr>
        <w:spacing w:after="0"/>
        <w:ind w:left="0"/>
        <w:jc w:val="both"/>
      </w:pPr>
      <w:r>
        <w:rPr>
          <w:rFonts w:ascii="Times New Roman"/>
          <w:b w:val="false"/>
          <w:i w:val="false"/>
          <w:color w:val="000000"/>
          <w:sz w:val="28"/>
        </w:rPr>
        <w:t>
      6. Результат оказываемой государственной услуги:</w:t>
      </w:r>
    </w:p>
    <w:bookmarkEnd w:id="443"/>
    <w:bookmarkStart w:name="z172" w:id="444"/>
    <w:p>
      <w:pPr>
        <w:spacing w:after="0"/>
        <w:ind w:left="0"/>
        <w:jc w:val="both"/>
      </w:pPr>
      <w:r>
        <w:rPr>
          <w:rFonts w:ascii="Times New Roman"/>
          <w:b w:val="false"/>
          <w:i w:val="false"/>
          <w:color w:val="000000"/>
          <w:sz w:val="28"/>
        </w:rPr>
        <w:t xml:space="preserve">
      справка о государственной перерегистрации юридического лица по </w:t>
      </w:r>
      <w:r>
        <w:rPr>
          <w:rFonts w:ascii="Times New Roman"/>
          <w:b w:val="false"/>
          <w:i w:val="false"/>
          <w:color w:val="000000"/>
          <w:sz w:val="28"/>
        </w:rPr>
        <w:t>форме</w:t>
      </w:r>
      <w:r>
        <w:rPr>
          <w:rFonts w:ascii="Times New Roman"/>
          <w:b w:val="false"/>
          <w:i w:val="false"/>
          <w:color w:val="000000"/>
          <w:sz w:val="28"/>
        </w:rPr>
        <w:t xml:space="preserve">, согласно приложению 1 и об учетной перерегистрации филиала, представительства по </w:t>
      </w:r>
      <w:r>
        <w:rPr>
          <w:rFonts w:ascii="Times New Roman"/>
          <w:b w:val="false"/>
          <w:i w:val="false"/>
          <w:color w:val="000000"/>
          <w:sz w:val="28"/>
        </w:rPr>
        <w:t>форме</w:t>
      </w:r>
      <w:r>
        <w:rPr>
          <w:rFonts w:ascii="Times New Roman"/>
          <w:b w:val="false"/>
          <w:i w:val="false"/>
          <w:color w:val="000000"/>
          <w:sz w:val="28"/>
        </w:rPr>
        <w:t xml:space="preserve">, согласно приложению 2 к настоящему стандарту (далее-справка) либо в письменном виде мотивированный отказ в оказании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w:t>
      </w:r>
    </w:p>
    <w:bookmarkEnd w:id="444"/>
    <w:bookmarkStart w:name="z173" w:id="445"/>
    <w:p>
      <w:pPr>
        <w:spacing w:after="0"/>
        <w:ind w:left="0"/>
        <w:jc w:val="both"/>
      </w:pPr>
      <w:r>
        <w:rPr>
          <w:rFonts w:ascii="Times New Roman"/>
          <w:b w:val="false"/>
          <w:i w:val="false"/>
          <w:color w:val="000000"/>
          <w:sz w:val="28"/>
        </w:rPr>
        <w:t>
      При обращении на портал, в "личный кабинет" услугополучателя направляется результат оказания государственной услуги в форме электронного документа, удостоверенного электронной цифровой подписью (далее – ЭЦП).</w:t>
      </w:r>
    </w:p>
    <w:bookmarkEnd w:id="445"/>
    <w:bookmarkStart w:name="z174" w:id="446"/>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электронная/бумажная.</w:t>
      </w:r>
    </w:p>
    <w:bookmarkEnd w:id="446"/>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работник Государственной корпорации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Министра юстиции РК от 22.11.2018 </w:t>
      </w:r>
      <w:r>
        <w:rPr>
          <w:rFonts w:ascii="Times New Roman"/>
          <w:b w:val="false"/>
          <w:i w:val="false"/>
          <w:color w:val="000000"/>
          <w:sz w:val="28"/>
        </w:rPr>
        <w:t>№ 1549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w:t>
      </w:r>
      <w:r>
        <w:br/>
      </w:r>
      <w:r>
        <w:rPr>
          <w:rFonts w:ascii="Times New Roman"/>
          <w:b w:val="false"/>
          <w:i w:val="false"/>
          <w:color w:val="000000"/>
          <w:sz w:val="28"/>
        </w:rPr>
        <w:t>
</w:t>
      </w:r>
    </w:p>
    <w:bookmarkStart w:name="z53" w:id="447"/>
    <w:p>
      <w:pPr>
        <w:spacing w:after="0"/>
        <w:ind w:left="0"/>
        <w:jc w:val="both"/>
      </w:pPr>
      <w:r>
        <w:rPr>
          <w:rFonts w:ascii="Times New Roman"/>
          <w:b w:val="false"/>
          <w:i w:val="false"/>
          <w:color w:val="000000"/>
          <w:sz w:val="28"/>
        </w:rPr>
        <w:t>
      7. Государственная услуга оказывается платно юридическим лицам (далее - услугополучатель).</w:t>
      </w:r>
    </w:p>
    <w:bookmarkEnd w:id="447"/>
    <w:p>
      <w:pPr>
        <w:spacing w:after="0"/>
        <w:ind w:left="0"/>
        <w:jc w:val="both"/>
      </w:pPr>
      <w:r>
        <w:rPr>
          <w:rFonts w:ascii="Times New Roman"/>
          <w:b w:val="false"/>
          <w:i w:val="false"/>
          <w:color w:val="000000"/>
          <w:sz w:val="28"/>
        </w:rPr>
        <w:t xml:space="preserve">
      За оказание государственной услуги установлен регистрационный сбор. Сумма регистрационного сбора исчисляется по ставкам, установленным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25 декабря 2017 года "О налогах и других обязательных платежах в бюджет (Налоговый кодекс)" согласно </w:t>
      </w:r>
      <w:r>
        <w:rPr>
          <w:rFonts w:ascii="Times New Roman"/>
          <w:b w:val="false"/>
          <w:i w:val="false"/>
          <w:color w:val="000000"/>
          <w:sz w:val="28"/>
        </w:rPr>
        <w:t>приложению 4</w:t>
      </w:r>
      <w:r>
        <w:rPr>
          <w:rFonts w:ascii="Times New Roman"/>
          <w:b w:val="false"/>
          <w:i w:val="false"/>
          <w:color w:val="000000"/>
          <w:sz w:val="28"/>
        </w:rPr>
        <w:t xml:space="preserve"> к стандарту и уплачивается до подачи соответствующих документов по месту регистрации объекта обложения</w:t>
      </w:r>
    </w:p>
    <w:p>
      <w:pPr>
        <w:spacing w:after="0"/>
        <w:ind w:left="0"/>
        <w:jc w:val="both"/>
      </w:pPr>
      <w:r>
        <w:rPr>
          <w:rFonts w:ascii="Times New Roman"/>
          <w:b w:val="false"/>
          <w:i w:val="false"/>
          <w:color w:val="000000"/>
          <w:sz w:val="28"/>
        </w:rPr>
        <w:t>
      В случае подачи электронного запроса на получение государственной услуги через портал, оплата осуществляется через платежный шлюз "электронного правительства".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приказа Министра юстиции РК от 22.11.2018 </w:t>
      </w:r>
      <w:r>
        <w:rPr>
          <w:rFonts w:ascii="Times New Roman"/>
          <w:b w:val="false"/>
          <w:i w:val="false"/>
          <w:color w:val="000000"/>
          <w:sz w:val="28"/>
        </w:rPr>
        <w:t>№ 1549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w:t>
      </w:r>
      <w:r>
        <w:br/>
      </w:r>
      <w:r>
        <w:rPr>
          <w:rFonts w:ascii="Times New Roman"/>
          <w:b w:val="false"/>
          <w:i w:val="false"/>
          <w:color w:val="000000"/>
          <w:sz w:val="28"/>
        </w:rPr>
        <w:t>
</w:t>
      </w:r>
    </w:p>
    <w:bookmarkStart w:name="z54" w:id="448"/>
    <w:p>
      <w:pPr>
        <w:spacing w:after="0"/>
        <w:ind w:left="0"/>
        <w:jc w:val="both"/>
      </w:pPr>
      <w:r>
        <w:rPr>
          <w:rFonts w:ascii="Times New Roman"/>
          <w:b w:val="false"/>
          <w:i w:val="false"/>
          <w:color w:val="000000"/>
          <w:sz w:val="28"/>
        </w:rPr>
        <w:t>
      8. График работы:</w:t>
      </w:r>
    </w:p>
    <w:bookmarkEnd w:id="448"/>
    <w:bookmarkStart w:name="z227" w:id="449"/>
    <w:p>
      <w:pPr>
        <w:spacing w:after="0"/>
        <w:ind w:left="0"/>
        <w:jc w:val="both"/>
      </w:pPr>
      <w:r>
        <w:rPr>
          <w:rFonts w:ascii="Times New Roman"/>
          <w:b w:val="false"/>
          <w:i w:val="false"/>
          <w:color w:val="000000"/>
          <w:sz w:val="28"/>
        </w:rPr>
        <w:t>
      1) услугодателей:</w:t>
      </w:r>
    </w:p>
    <w:bookmarkEnd w:id="449"/>
    <w:bookmarkStart w:name="z228" w:id="450"/>
    <w:p>
      <w:pPr>
        <w:spacing w:after="0"/>
        <w:ind w:left="0"/>
        <w:jc w:val="both"/>
      </w:pPr>
      <w:r>
        <w:rPr>
          <w:rFonts w:ascii="Times New Roman"/>
          <w:b w:val="false"/>
          <w:i w:val="false"/>
          <w:color w:val="000000"/>
          <w:sz w:val="28"/>
        </w:rPr>
        <w:t xml:space="preserve">
      в Министерстве и территориальных органах юстиции – с понедельника по пятницу включительно с 9.00 до 18.30 часов, за исключением выходных и праздничных дней, с перерывом на обед с 13.00 до 14.30 часов согласно </w:t>
      </w:r>
      <w:r>
        <w:rPr>
          <w:rFonts w:ascii="Times New Roman"/>
          <w:b w:val="false"/>
          <w:i w:val="false"/>
          <w:color w:val="000000"/>
          <w:sz w:val="28"/>
        </w:rPr>
        <w:t>Трудовому</w:t>
      </w:r>
      <w:r>
        <w:rPr>
          <w:rFonts w:ascii="Times New Roman"/>
          <w:b w:val="false"/>
          <w:i w:val="false"/>
          <w:color w:val="000000"/>
          <w:sz w:val="28"/>
        </w:rPr>
        <w:t xml:space="preserve"> </w:t>
      </w:r>
      <w:r>
        <w:rPr>
          <w:rFonts w:ascii="Times New Roman"/>
          <w:b w:val="false"/>
          <w:i w:val="false"/>
          <w:color w:val="000000"/>
          <w:sz w:val="28"/>
        </w:rPr>
        <w:t>кодексу</w:t>
      </w:r>
      <w:r>
        <w:rPr>
          <w:rFonts w:ascii="Times New Roman"/>
          <w:b w:val="false"/>
          <w:i w:val="false"/>
          <w:color w:val="000000"/>
          <w:sz w:val="28"/>
        </w:rPr>
        <w:t xml:space="preserve"> Республики Казахстан.</w:t>
      </w:r>
    </w:p>
    <w:bookmarkEnd w:id="450"/>
    <w:bookmarkStart w:name="z229" w:id="451"/>
    <w:p>
      <w:pPr>
        <w:spacing w:after="0"/>
        <w:ind w:left="0"/>
        <w:jc w:val="both"/>
      </w:pPr>
      <w:r>
        <w:rPr>
          <w:rFonts w:ascii="Times New Roman"/>
          <w:b w:val="false"/>
          <w:i w:val="false"/>
          <w:color w:val="000000"/>
          <w:sz w:val="28"/>
        </w:rPr>
        <w:t xml:space="preserve">
      2) Государственной корпорации – с понедельника по субботу включительно с 9.00 до 20.00 часов без перерыва, кроме воскресенья и праздничных дней,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 в соответствии с установленным графиком работы.</w:t>
      </w:r>
    </w:p>
    <w:bookmarkEnd w:id="451"/>
    <w:bookmarkStart w:name="z230" w:id="452"/>
    <w:p>
      <w:pPr>
        <w:spacing w:after="0"/>
        <w:ind w:left="0"/>
        <w:jc w:val="both"/>
      </w:pPr>
      <w:r>
        <w:rPr>
          <w:rFonts w:ascii="Times New Roman"/>
          <w:b w:val="false"/>
          <w:i w:val="false"/>
          <w:color w:val="000000"/>
          <w:sz w:val="28"/>
        </w:rPr>
        <w:t>
      Прием осуществляется в порядке "электронной" очереди, по выбору услугополучателя без ускоренного обслуживания, возможно бронирование электронной очереди посредством портала.</w:t>
      </w:r>
    </w:p>
    <w:bookmarkEnd w:id="452"/>
    <w:p>
      <w:pPr>
        <w:spacing w:after="0"/>
        <w:ind w:left="0"/>
        <w:jc w:val="both"/>
      </w:pPr>
      <w:r>
        <w:rPr>
          <w:rFonts w:ascii="Times New Roman"/>
          <w:b w:val="false"/>
          <w:i w:val="false"/>
          <w:color w:val="000000"/>
          <w:sz w:val="28"/>
        </w:rPr>
        <w:t xml:space="preserve">
      3)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 прием заявления и выдача результата оказания государственной услуги осуществляется следующим рабочим днем).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приказа и.о. Министра юстиции РК от 05.01.2018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w:t>
      </w:r>
      <w:r>
        <w:br/>
      </w:r>
      <w:r>
        <w:rPr>
          <w:rFonts w:ascii="Times New Roman"/>
          <w:b w:val="false"/>
          <w:i w:val="false"/>
          <w:color w:val="000000"/>
          <w:sz w:val="28"/>
        </w:rPr>
        <w:t>
</w:t>
      </w:r>
    </w:p>
    <w:bookmarkStart w:name="z55" w:id="453"/>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по доверенности):</w:t>
      </w:r>
    </w:p>
    <w:bookmarkEnd w:id="453"/>
    <w:p>
      <w:pPr>
        <w:spacing w:after="0"/>
        <w:ind w:left="0"/>
        <w:jc w:val="both"/>
      </w:pPr>
      <w:r>
        <w:rPr>
          <w:rFonts w:ascii="Times New Roman"/>
          <w:b w:val="false"/>
          <w:i w:val="false"/>
          <w:color w:val="000000"/>
          <w:sz w:val="28"/>
        </w:rPr>
        <w:t>
      1) в Государственную корпорацию:</w:t>
      </w:r>
    </w:p>
    <w:bookmarkStart w:name="z844" w:id="454"/>
    <w:p>
      <w:pPr>
        <w:spacing w:after="0"/>
        <w:ind w:left="0"/>
        <w:jc w:val="both"/>
      </w:pPr>
      <w:r>
        <w:rPr>
          <w:rFonts w:ascii="Times New Roman"/>
          <w:b w:val="false"/>
          <w:i w:val="false"/>
          <w:color w:val="000000"/>
          <w:sz w:val="28"/>
        </w:rPr>
        <w:t xml:space="preserve">
      заявление по форме, согласно </w:t>
      </w:r>
      <w:r>
        <w:rPr>
          <w:rFonts w:ascii="Times New Roman"/>
          <w:b w:val="false"/>
          <w:i w:val="false"/>
          <w:color w:val="000000"/>
          <w:sz w:val="28"/>
        </w:rPr>
        <w:t>приложениям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настоящему стандарту (далее – заявление);</w:t>
      </w:r>
    </w:p>
    <w:bookmarkEnd w:id="454"/>
    <w:p>
      <w:pPr>
        <w:spacing w:after="0"/>
        <w:ind w:left="0"/>
        <w:jc w:val="both"/>
      </w:pPr>
      <w:r>
        <w:rPr>
          <w:rFonts w:ascii="Times New Roman"/>
          <w:b w:val="false"/>
          <w:i w:val="false"/>
          <w:color w:val="000000"/>
          <w:sz w:val="28"/>
        </w:rPr>
        <w:t>
      решение либо выписка из решения уполномоченного органа юридического лица о государственной (учетной) перерегистрации, предусматривающие внесение изменений и дополнений в учредительные документы юридического лица, положение о филиале (представительстве), скрепленные печатью юридического лица (за исключением субъектов частного предпринимательства);</w:t>
      </w:r>
    </w:p>
    <w:p>
      <w:pPr>
        <w:spacing w:after="0"/>
        <w:ind w:left="0"/>
        <w:jc w:val="both"/>
      </w:pPr>
      <w:r>
        <w:rPr>
          <w:rFonts w:ascii="Times New Roman"/>
          <w:b w:val="false"/>
          <w:i w:val="false"/>
          <w:color w:val="000000"/>
          <w:sz w:val="28"/>
        </w:rPr>
        <w:t>
      три экземпляра учредительных документов (положений) с внесенными изменениями и дополнениями для юридического лица, не относящегося к субъекту частного предпринимательства, а также акционерного общества, их филиалов (представительств);</w:t>
      </w:r>
    </w:p>
    <w:bookmarkStart w:name="z186" w:id="455"/>
    <w:p>
      <w:pPr>
        <w:spacing w:after="0"/>
        <w:ind w:left="0"/>
        <w:jc w:val="both"/>
      </w:pPr>
      <w:r>
        <w:rPr>
          <w:rFonts w:ascii="Times New Roman"/>
          <w:b w:val="false"/>
          <w:i w:val="false"/>
          <w:color w:val="000000"/>
          <w:sz w:val="28"/>
        </w:rPr>
        <w:t>
      подлинники прежних учредительных документов юридического лица, не относящегося к субъекту частного предпринимательства, а также акционерного общества, положений об их филиалах (представительствах);</w:t>
      </w:r>
    </w:p>
    <w:bookmarkEnd w:id="455"/>
    <w:bookmarkStart w:name="z187" w:id="456"/>
    <w:p>
      <w:pPr>
        <w:spacing w:after="0"/>
        <w:ind w:left="0"/>
        <w:jc w:val="both"/>
      </w:pPr>
      <w:r>
        <w:rPr>
          <w:rFonts w:ascii="Times New Roman"/>
          <w:b w:val="false"/>
          <w:i w:val="false"/>
          <w:color w:val="000000"/>
          <w:sz w:val="28"/>
        </w:rPr>
        <w:t>
      квитанция или иной документ, подтверждающие уплату в бюджет регистрационного сбора за государственную перерегистрацию юридического лица или учетную перерегистрацию филиала (представительства).</w:t>
      </w:r>
    </w:p>
    <w:bookmarkEnd w:id="456"/>
    <w:bookmarkStart w:name="z188" w:id="457"/>
    <w:p>
      <w:pPr>
        <w:spacing w:after="0"/>
        <w:ind w:left="0"/>
        <w:jc w:val="both"/>
      </w:pPr>
      <w:r>
        <w:rPr>
          <w:rFonts w:ascii="Times New Roman"/>
          <w:b w:val="false"/>
          <w:i w:val="false"/>
          <w:color w:val="000000"/>
          <w:sz w:val="28"/>
        </w:rPr>
        <w:t>
      Для государственной перерегистрации хозяйственных товариществ по основанию изменения состава участников, за исключением товариществ с ограниченной ответственностью, в которых ведение реестра участников товарищества с ограниченной ответственностью осуществляется центральным депозитарием, представляется документ, подтверждающий отчуждение (уступку) права выбывающего участника хозяйственного товарищества на долю в имуществе (уставном капитале) товарищества или ее части в соответствии с законодательными актами Республики Казахстан и учредительными документами.</w:t>
      </w:r>
    </w:p>
    <w:bookmarkEnd w:id="457"/>
    <w:bookmarkStart w:name="z189" w:id="458"/>
    <w:p>
      <w:pPr>
        <w:spacing w:after="0"/>
        <w:ind w:left="0"/>
        <w:jc w:val="both"/>
      </w:pPr>
      <w:r>
        <w:rPr>
          <w:rFonts w:ascii="Times New Roman"/>
          <w:b w:val="false"/>
          <w:i w:val="false"/>
          <w:color w:val="000000"/>
          <w:sz w:val="28"/>
        </w:rPr>
        <w:t>
      Договор отчуждения (уступки) права выбывающего участника хозяйственного товарищества на долю в имуществе (уставном капитале) товарищества или ее части, стороной которого является физическое лицо, подлежит нотариальному удостоверению.</w:t>
      </w:r>
    </w:p>
    <w:bookmarkEnd w:id="458"/>
    <w:bookmarkStart w:name="z190" w:id="459"/>
    <w:p>
      <w:pPr>
        <w:spacing w:after="0"/>
        <w:ind w:left="0"/>
        <w:jc w:val="both"/>
      </w:pPr>
      <w:r>
        <w:rPr>
          <w:rFonts w:ascii="Times New Roman"/>
          <w:b w:val="false"/>
          <w:i w:val="false"/>
          <w:color w:val="000000"/>
          <w:sz w:val="28"/>
        </w:rPr>
        <w:t>
      Для государственной перерегистрации субъектов естественных монополий требуется согласие уполномоченного органа, осуществляющего руководство в сферах естественных монополий, для перерегистрации субъектов рынка, занимающих монопольное положение на соответствующем товарном рынке, а также государственных предприятий, юридических лиц, более пятидесяти процентов акций (долей участия в уставном капитале) которых принадлежат государству, и аффилированных с ними лиц, которые будут осуществлять свою деятельность на территории Республики Казахстан, за исключением случаев, когда такое создание прямо предусмотрено законами Республики Казахстан, указами Президента Республики Казахстан или постановлениями Правительства Республики Казахстан, требуется согласие антимонопольного органа.</w:t>
      </w:r>
    </w:p>
    <w:bookmarkEnd w:id="459"/>
    <w:p>
      <w:pPr>
        <w:spacing w:after="0"/>
        <w:ind w:left="0"/>
        <w:jc w:val="both"/>
      </w:pPr>
      <w:r>
        <w:rPr>
          <w:rFonts w:ascii="Times New Roman"/>
          <w:b w:val="false"/>
          <w:i w:val="false"/>
          <w:color w:val="000000"/>
          <w:sz w:val="28"/>
        </w:rPr>
        <w:t>
      Филиалы и представительства подлежат перерегистрации в случае изменения наименования.</w:t>
      </w:r>
    </w:p>
    <w:bookmarkStart w:name="z192" w:id="460"/>
    <w:p>
      <w:pPr>
        <w:spacing w:after="0"/>
        <w:ind w:left="0"/>
        <w:jc w:val="both"/>
      </w:pPr>
      <w:r>
        <w:rPr>
          <w:rFonts w:ascii="Times New Roman"/>
          <w:b w:val="false"/>
          <w:i w:val="false"/>
          <w:color w:val="000000"/>
          <w:sz w:val="28"/>
        </w:rPr>
        <w:t>
      Учредительные документы, составленные на государственном и русском языках, предоставляются в прошнурованном и пронумерованном виде, в трех экземплярах.</w:t>
      </w:r>
    </w:p>
    <w:bookmarkEnd w:id="460"/>
    <w:bookmarkStart w:name="z193" w:id="461"/>
    <w:p>
      <w:pPr>
        <w:spacing w:after="0"/>
        <w:ind w:left="0"/>
        <w:jc w:val="both"/>
      </w:pPr>
      <w:r>
        <w:rPr>
          <w:rFonts w:ascii="Times New Roman"/>
          <w:b w:val="false"/>
          <w:i w:val="false"/>
          <w:color w:val="000000"/>
          <w:sz w:val="28"/>
        </w:rPr>
        <w:t>
      При оказании государственной услуги услугополучатель (учредитель, участник) либо его представитель по доверенности представляет письменное согласие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bookmarkEnd w:id="461"/>
    <w:bookmarkStart w:name="z194" w:id="462"/>
    <w:p>
      <w:pPr>
        <w:spacing w:after="0"/>
        <w:ind w:left="0"/>
        <w:jc w:val="both"/>
      </w:pPr>
      <w:r>
        <w:rPr>
          <w:rFonts w:ascii="Times New Roman"/>
          <w:b w:val="false"/>
          <w:i w:val="false"/>
          <w:color w:val="000000"/>
          <w:sz w:val="28"/>
        </w:rPr>
        <w:t>
      При оказании государственных услуг не допускается истребования от услугополучателей:</w:t>
      </w:r>
    </w:p>
    <w:bookmarkEnd w:id="462"/>
    <w:bookmarkStart w:name="z195" w:id="463"/>
    <w:p>
      <w:pPr>
        <w:spacing w:after="0"/>
        <w:ind w:left="0"/>
        <w:jc w:val="both"/>
      </w:pPr>
      <w:r>
        <w:rPr>
          <w:rFonts w:ascii="Times New Roman"/>
          <w:b w:val="false"/>
          <w:i w:val="false"/>
          <w:color w:val="000000"/>
          <w:sz w:val="28"/>
        </w:rPr>
        <w:t>
      1) документов, которые могут быть получены из информационных систем;</w:t>
      </w:r>
    </w:p>
    <w:bookmarkEnd w:id="463"/>
    <w:bookmarkStart w:name="z196" w:id="464"/>
    <w:p>
      <w:pPr>
        <w:spacing w:after="0"/>
        <w:ind w:left="0"/>
        <w:jc w:val="both"/>
      </w:pPr>
      <w:r>
        <w:rPr>
          <w:rFonts w:ascii="Times New Roman"/>
          <w:b w:val="false"/>
          <w:i w:val="false"/>
          <w:color w:val="000000"/>
          <w:sz w:val="28"/>
        </w:rPr>
        <w:t>
      2) нотариально засвидетельствованных копий документов, оригиналы которых представлены для сверки услугодателю, за исключением случаев, предусмотренных законодательством Республики Казахстан, регулирующим вопросы пенсионного и социального обеспечения.</w:t>
      </w:r>
    </w:p>
    <w:bookmarkEnd w:id="464"/>
    <w:bookmarkStart w:name="z197" w:id="465"/>
    <w:p>
      <w:pPr>
        <w:spacing w:after="0"/>
        <w:ind w:left="0"/>
        <w:jc w:val="both"/>
      </w:pPr>
      <w:r>
        <w:rPr>
          <w:rFonts w:ascii="Times New Roman"/>
          <w:b w:val="false"/>
          <w:i w:val="false"/>
          <w:color w:val="000000"/>
          <w:sz w:val="28"/>
        </w:rPr>
        <w:t>
      В Государственной корпорации выдача готовых документов услугополучателю осуществляется работником Государственной корпорации на основании расписки о приеме при предъявлении документа, удостоверяющего личность (либо доверенности).</w:t>
      </w:r>
    </w:p>
    <w:bookmarkEnd w:id="465"/>
    <w:bookmarkStart w:name="z198" w:id="466"/>
    <w:p>
      <w:pPr>
        <w:spacing w:after="0"/>
        <w:ind w:left="0"/>
        <w:jc w:val="both"/>
      </w:pPr>
      <w:r>
        <w:rPr>
          <w:rFonts w:ascii="Times New Roman"/>
          <w:b w:val="false"/>
          <w:i w:val="false"/>
          <w:color w:val="000000"/>
          <w:sz w:val="28"/>
        </w:rPr>
        <w:t>
      Государственная корпорация обеспечивает хранение результата в течение одного месяца, после чего передает их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bookmarkEnd w:id="466"/>
    <w:bookmarkStart w:name="z199" w:id="467"/>
    <w:p>
      <w:pPr>
        <w:spacing w:after="0"/>
        <w:ind w:left="0"/>
        <w:jc w:val="both"/>
      </w:pPr>
      <w:r>
        <w:rPr>
          <w:rFonts w:ascii="Times New Roman"/>
          <w:b w:val="false"/>
          <w:i w:val="false"/>
          <w:color w:val="000000"/>
          <w:sz w:val="28"/>
        </w:rPr>
        <w:t>
      2) на портале:</w:t>
      </w:r>
    </w:p>
    <w:bookmarkEnd w:id="467"/>
    <w:bookmarkStart w:name="z200" w:id="468"/>
    <w:p>
      <w:pPr>
        <w:spacing w:after="0"/>
        <w:ind w:left="0"/>
        <w:jc w:val="both"/>
      </w:pPr>
      <w:r>
        <w:rPr>
          <w:rFonts w:ascii="Times New Roman"/>
          <w:b w:val="false"/>
          <w:i w:val="false"/>
          <w:color w:val="000000"/>
          <w:sz w:val="28"/>
        </w:rPr>
        <w:t>
      для государственной перерегистрации юридических лиц, относящихся к субъектам частного предпринимательства, учредителем (учредителями):</w:t>
      </w:r>
    </w:p>
    <w:bookmarkEnd w:id="468"/>
    <w:p>
      <w:pPr>
        <w:spacing w:after="0"/>
        <w:ind w:left="0"/>
        <w:jc w:val="both"/>
      </w:pPr>
      <w:r>
        <w:rPr>
          <w:rFonts w:ascii="Times New Roman"/>
          <w:b w:val="false"/>
          <w:i w:val="false"/>
          <w:color w:val="000000"/>
          <w:sz w:val="28"/>
        </w:rPr>
        <w:t>
      электронное заявление;</w:t>
      </w:r>
    </w:p>
    <w:p>
      <w:pPr>
        <w:spacing w:after="0"/>
        <w:ind w:left="0"/>
        <w:jc w:val="both"/>
      </w:pPr>
      <w:r>
        <w:rPr>
          <w:rFonts w:ascii="Times New Roman"/>
          <w:b w:val="false"/>
          <w:i w:val="false"/>
          <w:color w:val="000000"/>
          <w:sz w:val="28"/>
        </w:rPr>
        <w:t>
      при уменьшении размера уставного капитала и оповещении в печатных изданиях сканированную копию вырезки о публикации;</w:t>
      </w:r>
    </w:p>
    <w:bookmarkStart w:name="z203" w:id="469"/>
    <w:p>
      <w:pPr>
        <w:spacing w:after="0"/>
        <w:ind w:left="0"/>
        <w:jc w:val="both"/>
      </w:pPr>
      <w:r>
        <w:rPr>
          <w:rFonts w:ascii="Times New Roman"/>
          <w:b w:val="false"/>
          <w:i w:val="false"/>
          <w:color w:val="000000"/>
          <w:sz w:val="28"/>
        </w:rPr>
        <w:t>
      сканированную копию квитанции /платежного поручения в случае, если услугополучатель не выбрал способ оплаты государственного сбора за оказание услуги посредством ПШЭП;</w:t>
      </w:r>
    </w:p>
    <w:bookmarkEnd w:id="469"/>
    <w:bookmarkStart w:name="z204" w:id="470"/>
    <w:p>
      <w:pPr>
        <w:spacing w:after="0"/>
        <w:ind w:left="0"/>
        <w:jc w:val="both"/>
      </w:pPr>
      <w:r>
        <w:rPr>
          <w:rFonts w:ascii="Times New Roman"/>
          <w:b w:val="false"/>
          <w:i w:val="false"/>
          <w:color w:val="000000"/>
          <w:sz w:val="28"/>
        </w:rPr>
        <w:t>
      при изменении места нахождения:</w:t>
      </w:r>
    </w:p>
    <w:bookmarkEnd w:id="470"/>
    <w:bookmarkStart w:name="z205" w:id="471"/>
    <w:p>
      <w:pPr>
        <w:spacing w:after="0"/>
        <w:ind w:left="0"/>
        <w:jc w:val="both"/>
      </w:pPr>
      <w:r>
        <w:rPr>
          <w:rFonts w:ascii="Times New Roman"/>
          <w:b w:val="false"/>
          <w:i w:val="false"/>
          <w:color w:val="000000"/>
          <w:sz w:val="28"/>
        </w:rPr>
        <w:t>
      в случае права собственности на объект недвижимости: электронное подтверждение от Государственной базы данных "Регистр недвижимости" (далее – ГБД РН) о зарегистрированном на бизнес-идентификационный номер услугополучателя праве собственности на первичный или вторичный объект недвижимости, расположенный по адресу, указанному услугополучателем, подписанное ЭЦП ГБД РН;</w:t>
      </w:r>
    </w:p>
    <w:bookmarkEnd w:id="471"/>
    <w:p>
      <w:pPr>
        <w:spacing w:after="0"/>
        <w:ind w:left="0"/>
        <w:jc w:val="both"/>
      </w:pPr>
      <w:r>
        <w:rPr>
          <w:rFonts w:ascii="Times New Roman"/>
          <w:b w:val="false"/>
          <w:i w:val="false"/>
          <w:color w:val="000000"/>
          <w:sz w:val="28"/>
        </w:rPr>
        <w:t>
      в случае аренды помещения у юридического лица или индивидуального предпринимателя: сканированная копия договора аренды. В случае аренды помещения у физического лица: сканированная копия нотариально засвидетельствованного согласия физического лица о предоставлении помещения в качестве места нахождения юридического лица;</w:t>
      </w:r>
    </w:p>
    <w:p>
      <w:pPr>
        <w:spacing w:after="0"/>
        <w:ind w:left="0"/>
        <w:jc w:val="both"/>
      </w:pPr>
      <w:r>
        <w:rPr>
          <w:rFonts w:ascii="Times New Roman"/>
          <w:b w:val="false"/>
          <w:i w:val="false"/>
          <w:color w:val="000000"/>
          <w:sz w:val="28"/>
        </w:rPr>
        <w:t>
      в случае субаренды помещения: сканированные копии аренды и субаренды;</w:t>
      </w:r>
    </w:p>
    <w:p>
      <w:pPr>
        <w:spacing w:after="0"/>
        <w:ind w:left="0"/>
        <w:jc w:val="both"/>
      </w:pPr>
      <w:r>
        <w:rPr>
          <w:rFonts w:ascii="Times New Roman"/>
          <w:b w:val="false"/>
          <w:i w:val="false"/>
          <w:color w:val="000000"/>
          <w:sz w:val="28"/>
        </w:rPr>
        <w:t>
      при включении в состав участников нерезидента Республики Казахстан сканированную копию легализованной выписки из торгового реестра или другой легализованный документ, удостоверяющий, что учредитель - иностранное юридическое лицо является юридическим лицом по законодательству иностранного государства, с нотариально засвидетельствованным переводом на казахском и русском языках;</w:t>
      </w:r>
    </w:p>
    <w:p>
      <w:pPr>
        <w:spacing w:after="0"/>
        <w:ind w:left="0"/>
        <w:jc w:val="both"/>
      </w:pPr>
      <w:r>
        <w:rPr>
          <w:rFonts w:ascii="Times New Roman"/>
          <w:b w:val="false"/>
          <w:i w:val="false"/>
          <w:color w:val="000000"/>
          <w:sz w:val="28"/>
        </w:rPr>
        <w:t>
      при включении в состав участников иностранного лица сканированную копию паспорта или другой документ, удостоверяющий личность учредителя - иностранца, с нотариально засвидетельствованным переводом на казахском и русском языках, если руководитель введенный новый участник/учредитель является иностранным лицом;</w:t>
      </w:r>
    </w:p>
    <w:p>
      <w:pPr>
        <w:spacing w:after="0"/>
        <w:ind w:left="0"/>
        <w:jc w:val="both"/>
      </w:pPr>
      <w:r>
        <w:rPr>
          <w:rFonts w:ascii="Times New Roman"/>
          <w:b w:val="false"/>
          <w:i w:val="false"/>
          <w:color w:val="000000"/>
          <w:sz w:val="28"/>
        </w:rPr>
        <w:t>
      при изменении состава участников акционерным обществом или хозяйствующим товариществом, у которого ведение реестра участников осуществляется центральным депозитарием, сканированную копию реестра участников, заверенную печатью регистратора.</w:t>
      </w:r>
    </w:p>
    <w:p>
      <w:pPr>
        <w:spacing w:after="0"/>
        <w:ind w:left="0"/>
        <w:jc w:val="both"/>
      </w:pPr>
      <w:r>
        <w:rPr>
          <w:rFonts w:ascii="Times New Roman"/>
          <w:b w:val="false"/>
          <w:i w:val="false"/>
          <w:color w:val="000000"/>
          <w:sz w:val="28"/>
        </w:rPr>
        <w:t>
      Электронное заявление подписывается ЭЦП услугополучателя. В случае, если уполномоченное лицо услугополучателя не является его руководителем, то заявление согласовывается с руководителем. Для юридического лица за исключением хозяйственных товариществ, акционерных обществ и производственных кооперативов электронное заявление должно быть согласовано на ПЭП с его участниками. Для филиала (представительства) – руководителем его юридического лица.</w:t>
      </w:r>
    </w:p>
    <w:p>
      <w:pPr>
        <w:spacing w:after="0"/>
        <w:ind w:left="0"/>
        <w:jc w:val="both"/>
      </w:pPr>
      <w:r>
        <w:rPr>
          <w:rFonts w:ascii="Times New Roman"/>
          <w:b w:val="false"/>
          <w:i w:val="false"/>
          <w:color w:val="000000"/>
          <w:sz w:val="28"/>
        </w:rPr>
        <w:t>
      При оказании государственной услуги услугополучатель представляет согласие на использование сведений, составляющих охраняемую законом тайну, содержащихся в информационных системах, при оказании государственных услуг, если иные не предусмотрены законами Республики Казахстан.</w:t>
      </w:r>
    </w:p>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документа, подтверждающего оплату услугополучателем в бюджет суммы регистрационного сбора (в случае оплаты через ПШЭП) услугодатель и работник Государственной корпорации получает из соответствующих государственных информационных систем через шлюз "электронного правительства".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приказа Министра юстиции РК от 22.11.2018 </w:t>
      </w:r>
      <w:r>
        <w:rPr>
          <w:rFonts w:ascii="Times New Roman"/>
          <w:b w:val="false"/>
          <w:i w:val="false"/>
          <w:color w:val="000000"/>
          <w:sz w:val="28"/>
        </w:rPr>
        <w:t>№ 1549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w:t>
      </w:r>
      <w:r>
        <w:br/>
      </w:r>
      <w:r>
        <w:rPr>
          <w:rFonts w:ascii="Times New Roman"/>
          <w:b w:val="false"/>
          <w:i w:val="false"/>
          <w:color w:val="000000"/>
          <w:sz w:val="28"/>
        </w:rPr>
        <w:t>
</w:t>
      </w:r>
    </w:p>
    <w:bookmarkStart w:name="z56" w:id="472"/>
    <w:p>
      <w:pPr>
        <w:spacing w:after="0"/>
        <w:ind w:left="0"/>
        <w:jc w:val="both"/>
      </w:pPr>
      <w:r>
        <w:rPr>
          <w:rFonts w:ascii="Times New Roman"/>
          <w:b w:val="false"/>
          <w:i w:val="false"/>
          <w:color w:val="000000"/>
          <w:sz w:val="28"/>
        </w:rPr>
        <w:t>
      10. Основаниями для отказа в оказании государственной услуги являются:</w:t>
      </w:r>
    </w:p>
    <w:bookmarkEnd w:id="472"/>
    <w:p>
      <w:pPr>
        <w:spacing w:after="0"/>
        <w:ind w:left="0"/>
        <w:jc w:val="both"/>
      </w:pPr>
      <w:r>
        <w:rPr>
          <w:rFonts w:ascii="Times New Roman"/>
          <w:b w:val="false"/>
          <w:i w:val="false"/>
          <w:color w:val="000000"/>
          <w:sz w:val="28"/>
        </w:rPr>
        <w:t xml:space="preserve">
      1) нарушение порядка государственной перерегистрации и реорганизации юридического лица, установленного законодательными актами Республики Казахстан, в том числе </w:t>
      </w:r>
      <w:r>
        <w:rPr>
          <w:rFonts w:ascii="Times New Roman"/>
          <w:b w:val="false"/>
          <w:i w:val="false"/>
          <w:color w:val="000000"/>
          <w:sz w:val="28"/>
        </w:rPr>
        <w:t>статьей 45</w:t>
      </w:r>
      <w:r>
        <w:rPr>
          <w:rFonts w:ascii="Times New Roman"/>
          <w:b w:val="false"/>
          <w:i w:val="false"/>
          <w:color w:val="000000"/>
          <w:sz w:val="28"/>
        </w:rPr>
        <w:t xml:space="preserve"> Гражданского кодекса Республики Казахстан от 27 декабря 1994 года и </w:t>
      </w:r>
      <w:r>
        <w:rPr>
          <w:rFonts w:ascii="Times New Roman"/>
          <w:b w:val="false"/>
          <w:i w:val="false"/>
          <w:color w:val="000000"/>
          <w:sz w:val="28"/>
        </w:rPr>
        <w:t>главой VI</w:t>
      </w:r>
      <w:r>
        <w:rPr>
          <w:rFonts w:ascii="Times New Roman"/>
          <w:b w:val="false"/>
          <w:i w:val="false"/>
          <w:color w:val="000000"/>
          <w:sz w:val="28"/>
        </w:rPr>
        <w:t xml:space="preserve"> Закона от 22 апреля 1998 года "О товариществах с ограниченной и дополнительной ответственностью", несоответствия учредительных документов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от 17 апреля 1995 года "О государственной регистрации юридических лиц и учетной регистрации филиалов и представительств";</w:t>
      </w:r>
    </w:p>
    <w:p>
      <w:pPr>
        <w:spacing w:after="0"/>
        <w:ind w:left="0"/>
        <w:jc w:val="both"/>
      </w:pPr>
      <w:r>
        <w:rPr>
          <w:rFonts w:ascii="Times New Roman"/>
          <w:b w:val="false"/>
          <w:i w:val="false"/>
          <w:color w:val="000000"/>
          <w:sz w:val="28"/>
        </w:rPr>
        <w:t>
      2) непредставление передаточного акта или разделительного баланса либо отсутствие в них положений о правопреемстве реорганизованного юридического лица;</w:t>
      </w:r>
    </w:p>
    <w:p>
      <w:pPr>
        <w:spacing w:after="0"/>
        <w:ind w:left="0"/>
        <w:jc w:val="both"/>
      </w:pPr>
      <w:r>
        <w:rPr>
          <w:rFonts w:ascii="Times New Roman"/>
          <w:b w:val="false"/>
          <w:i w:val="false"/>
          <w:color w:val="000000"/>
          <w:sz w:val="28"/>
        </w:rPr>
        <w:t>
      3) если юридическое лицо или единственный учредитель (участник) юридического лица является бездействующим юридическим лицом;</w:t>
      </w:r>
    </w:p>
    <w:p>
      <w:pPr>
        <w:spacing w:after="0"/>
        <w:ind w:left="0"/>
        <w:jc w:val="both"/>
      </w:pPr>
      <w:r>
        <w:rPr>
          <w:rFonts w:ascii="Times New Roman"/>
          <w:b w:val="false"/>
          <w:i w:val="false"/>
          <w:color w:val="000000"/>
          <w:sz w:val="28"/>
        </w:rPr>
        <w:t xml:space="preserve">
      4) если физическое лицо, являющееся учредителем (участником) и (или) руководителем юридического лица, является единственным учредителем (участником) и (или) руководителем бездействующих юридических лиц и (или) признано недееспособным или ограниченно дееспособным, и (или) признано безвестно отсутствующим, и (или) объявлено умершим, и (или) имеет непогашенную или неснятую судимость за преступления по </w:t>
      </w:r>
      <w:r>
        <w:rPr>
          <w:rFonts w:ascii="Times New Roman"/>
          <w:b w:val="false"/>
          <w:i w:val="false"/>
          <w:color w:val="000000"/>
          <w:sz w:val="28"/>
        </w:rPr>
        <w:t>статьям 237</w:t>
      </w:r>
      <w:r>
        <w:rPr>
          <w:rFonts w:ascii="Times New Roman"/>
          <w:b w:val="false"/>
          <w:i w:val="false"/>
          <w:color w:val="000000"/>
          <w:sz w:val="28"/>
        </w:rPr>
        <w:t xml:space="preserve">, </w:t>
      </w:r>
      <w:r>
        <w:rPr>
          <w:rFonts w:ascii="Times New Roman"/>
          <w:b w:val="false"/>
          <w:i w:val="false"/>
          <w:color w:val="000000"/>
          <w:sz w:val="28"/>
        </w:rPr>
        <w:t>238</w:t>
      </w:r>
      <w:r>
        <w:rPr>
          <w:rFonts w:ascii="Times New Roman"/>
          <w:b w:val="false"/>
          <w:i w:val="false"/>
          <w:color w:val="000000"/>
          <w:sz w:val="28"/>
        </w:rPr>
        <w:t xml:space="preserve"> и </w:t>
      </w:r>
      <w:r>
        <w:rPr>
          <w:rFonts w:ascii="Times New Roman"/>
          <w:b w:val="false"/>
          <w:i w:val="false"/>
          <w:color w:val="000000"/>
          <w:sz w:val="28"/>
        </w:rPr>
        <w:t>240</w:t>
      </w:r>
      <w:r>
        <w:rPr>
          <w:rFonts w:ascii="Times New Roman"/>
          <w:b w:val="false"/>
          <w:i w:val="false"/>
          <w:color w:val="000000"/>
          <w:sz w:val="28"/>
        </w:rPr>
        <w:t xml:space="preserve"> Уголовного кодекса Республики Казахстан, а также в случае, если учредитель (физическое лицо и (или) юридическое лицо), руководитель юридического лица, учредитель и (или) руководитель юридического лица, создавший юридическое лицо, являются должниками по исполнительному документу, за исключением лица, являющегося должником по исполнительному производству о взыскании периодических платежей и не имеющего задолженность по исполнительному производству о периодических взысканиях более трех месяцев;</w:t>
      </w:r>
    </w:p>
    <w:p>
      <w:pPr>
        <w:spacing w:after="0"/>
        <w:ind w:left="0"/>
        <w:jc w:val="both"/>
      </w:pPr>
      <w:r>
        <w:rPr>
          <w:rFonts w:ascii="Times New Roman"/>
          <w:b w:val="false"/>
          <w:i w:val="false"/>
          <w:color w:val="000000"/>
          <w:sz w:val="28"/>
        </w:rPr>
        <w:t xml:space="preserve">
      5) если физическое лицо, являющееся учредителем (участником) и (или) руководителем юридического лица, включено в перечень организаций и лиц, связанных с финансированием терроризма и экстремизма,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11 октября 2011 года "О религиозной деятельности и религиозных объединениях";</w:t>
      </w:r>
    </w:p>
    <w:p>
      <w:pPr>
        <w:spacing w:after="0"/>
        <w:ind w:left="0"/>
        <w:jc w:val="both"/>
      </w:pPr>
      <w:r>
        <w:rPr>
          <w:rFonts w:ascii="Times New Roman"/>
          <w:b w:val="false"/>
          <w:i w:val="false"/>
          <w:color w:val="000000"/>
          <w:sz w:val="28"/>
        </w:rPr>
        <w:t>
      6) представление утерянных и (или) недействительных документов, удостоверяющих личность, а также недостоверных документов, представленных услугополучателем для получения государственной услуги, и (или) данных (сведений), содержащихся в них;</w:t>
      </w:r>
    </w:p>
    <w:p>
      <w:pPr>
        <w:spacing w:after="0"/>
        <w:ind w:left="0"/>
        <w:jc w:val="both"/>
      </w:pPr>
      <w:r>
        <w:rPr>
          <w:rFonts w:ascii="Times New Roman"/>
          <w:b w:val="false"/>
          <w:i w:val="false"/>
          <w:color w:val="000000"/>
          <w:sz w:val="28"/>
        </w:rPr>
        <w:t>
      7) наличие судебных актов и постановлений (запретов, арестов) судебных исполнителей и правоохранительных органов, в том числе решений (приговоров) суда о запрещении деятельности или отдельных видов деятельности, требующих получения государственной услуги, а также решений суда, на основании которых услугополучатель лишен специального права, связанного с получением государственной услуги;</w:t>
      </w:r>
    </w:p>
    <w:p>
      <w:pPr>
        <w:spacing w:after="0"/>
        <w:ind w:left="0"/>
        <w:jc w:val="both"/>
      </w:pPr>
      <w:r>
        <w:rPr>
          <w:rFonts w:ascii="Times New Roman"/>
          <w:b w:val="false"/>
          <w:i w:val="false"/>
          <w:color w:val="000000"/>
          <w:sz w:val="28"/>
        </w:rPr>
        <w:t>
      8)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0"/>
        <w:ind w:left="0"/>
        <w:jc w:val="both"/>
      </w:pPr>
      <w:r>
        <w:rPr>
          <w:rFonts w:ascii="Times New Roman"/>
          <w:b w:val="false"/>
          <w:i w:val="false"/>
          <w:color w:val="000000"/>
          <w:sz w:val="28"/>
        </w:rPr>
        <w:t xml:space="preserve">
      Отказ в учетной перерегистрации филиала (представительства) осуществляется в случаях нарушения порядка создания филиала (представительства), несоответствия представленных для учетной перерегистрации документов установленного законодательными актами Республики Казахстан, в том числе </w:t>
      </w:r>
      <w:r>
        <w:rPr>
          <w:rFonts w:ascii="Times New Roman"/>
          <w:b w:val="false"/>
          <w:i w:val="false"/>
          <w:color w:val="000000"/>
          <w:sz w:val="28"/>
        </w:rPr>
        <w:t>статьей 24</w:t>
      </w:r>
      <w:r>
        <w:rPr>
          <w:rFonts w:ascii="Times New Roman"/>
          <w:b w:val="false"/>
          <w:i w:val="false"/>
          <w:color w:val="000000"/>
          <w:sz w:val="28"/>
        </w:rPr>
        <w:t xml:space="preserve"> Закона Республики Казахстан от 16 января 2001 года "О некоммерческих организациях" и </w:t>
      </w:r>
      <w:r>
        <w:rPr>
          <w:rFonts w:ascii="Times New Roman"/>
          <w:b w:val="false"/>
          <w:i w:val="false"/>
          <w:color w:val="000000"/>
          <w:sz w:val="28"/>
        </w:rPr>
        <w:t>статьей 43</w:t>
      </w:r>
      <w:r>
        <w:rPr>
          <w:rFonts w:ascii="Times New Roman"/>
          <w:b w:val="false"/>
          <w:i w:val="false"/>
          <w:color w:val="000000"/>
          <w:sz w:val="28"/>
        </w:rPr>
        <w:t xml:space="preserve"> Гражданского кодекса Республики Казахстан от 27 декабря 1994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приказа и.о. Министра юстиции РК от 05.01.2018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w:t>
      </w:r>
      <w:r>
        <w:br/>
      </w:r>
      <w:r>
        <w:rPr>
          <w:rFonts w:ascii="Times New Roman"/>
          <w:b w:val="false"/>
          <w:i w:val="false"/>
          <w:color w:val="000000"/>
          <w:sz w:val="28"/>
        </w:rPr>
        <w:t>
</w:t>
      </w:r>
    </w:p>
    <w:bookmarkStart w:name="z57" w:id="473"/>
    <w:p>
      <w:pPr>
        <w:spacing w:after="0"/>
        <w:ind w:left="0"/>
        <w:jc w:val="left"/>
      </w:pPr>
      <w:r>
        <w:rPr>
          <w:rFonts w:ascii="Times New Roman"/>
          <w:b/>
          <w:i w:val="false"/>
          <w:color w:val="000000"/>
        </w:rPr>
        <w:t xml:space="preserve">  3. Порядок обжалования решений, действий (бездействия), а также</w:t>
      </w:r>
      <w:r>
        <w:br/>
      </w:r>
      <w:r>
        <w:rPr>
          <w:rFonts w:ascii="Times New Roman"/>
          <w:b/>
          <w:i w:val="false"/>
          <w:color w:val="000000"/>
        </w:rPr>
        <w:t>услугодателей и(или) их должностных лиц, Государственной корпорации и(или) их работников по вопросам оказания государственных услуг</w:t>
      </w:r>
    </w:p>
    <w:bookmarkEnd w:id="473"/>
    <w:bookmarkStart w:name="z58" w:id="474"/>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Государственной корпорации и (или) их работников по вопросам оказания государственных услуг:</w:t>
      </w:r>
    </w:p>
    <w:bookmarkEnd w:id="474"/>
    <w:p>
      <w:pPr>
        <w:spacing w:after="0"/>
        <w:ind w:left="0"/>
        <w:jc w:val="both"/>
      </w:pPr>
      <w:r>
        <w:rPr>
          <w:rFonts w:ascii="Times New Roman"/>
          <w:b w:val="false"/>
          <w:i w:val="false"/>
          <w:color w:val="000000"/>
          <w:sz w:val="28"/>
        </w:rPr>
        <w:t>
      1) жалоба подается на имя руководителя услугодателя по адресу, указанному в пункте 14 настоящего стандарта.</w:t>
      </w:r>
    </w:p>
    <w:p>
      <w:pPr>
        <w:spacing w:after="0"/>
        <w:ind w:left="0"/>
        <w:jc w:val="both"/>
      </w:pPr>
      <w:r>
        <w:rPr>
          <w:rFonts w:ascii="Times New Roman"/>
          <w:b w:val="false"/>
          <w:i w:val="false"/>
          <w:color w:val="000000"/>
          <w:sz w:val="28"/>
        </w:rPr>
        <w:t>
      В жалобе услугополучателя указываются его фамилия, имя, отчество (при его наличии), почтовый адрес, юридического лица - его наименование, почтовый адрес, исходящий номер и дата. Обращение подписывается заявителем.</w:t>
      </w:r>
    </w:p>
    <w:p>
      <w:pPr>
        <w:spacing w:after="0"/>
        <w:ind w:left="0"/>
        <w:jc w:val="both"/>
      </w:pPr>
      <w:r>
        <w:rPr>
          <w:rFonts w:ascii="Times New Roman"/>
          <w:b w:val="false"/>
          <w:i w:val="false"/>
          <w:color w:val="000000"/>
          <w:sz w:val="28"/>
        </w:rPr>
        <w:t>
      Жалоба принимается в письменной форме по почте, посредством веб-портала "электронного правительства", либо нарочно через канцелярию услугодателя в рабочие дни.</w:t>
      </w:r>
    </w:p>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w:t>
      </w:r>
    </w:p>
    <w:p>
      <w:pPr>
        <w:spacing w:after="0"/>
        <w:ind w:left="0"/>
        <w:jc w:val="both"/>
      </w:pPr>
      <w:r>
        <w:rPr>
          <w:rFonts w:ascii="Times New Roman"/>
          <w:b w:val="false"/>
          <w:i w:val="false"/>
          <w:color w:val="000000"/>
          <w:sz w:val="28"/>
        </w:rPr>
        <w:t>
      2) жалоба на действия (бездействия) работника Государственной корпорации направляется к руководителю Государственной корпорации по адресам, указанным в пункте 14 настоящего стандарта государственной услуги либо посредством обращения через единый контакт-центр по вопросам оказания государственных услуг: 1414, 8 800 080 7777.</w:t>
      </w:r>
    </w:p>
    <w:p>
      <w:pPr>
        <w:spacing w:after="0"/>
        <w:ind w:left="0"/>
        <w:jc w:val="both"/>
      </w:pPr>
      <w:r>
        <w:rPr>
          <w:rFonts w:ascii="Times New Roman"/>
          <w:b w:val="false"/>
          <w:i w:val="false"/>
          <w:color w:val="000000"/>
          <w:sz w:val="28"/>
        </w:rPr>
        <w:t>
      Подтверждением принятия жалобы в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w:t>
      </w:r>
    </w:p>
    <w:p>
      <w:pPr>
        <w:spacing w:after="0"/>
        <w:ind w:left="0"/>
        <w:jc w:val="both"/>
      </w:pPr>
      <w:r>
        <w:rPr>
          <w:rFonts w:ascii="Times New Roman"/>
          <w:b w:val="false"/>
          <w:i w:val="false"/>
          <w:color w:val="000000"/>
          <w:sz w:val="28"/>
        </w:rPr>
        <w:t>
      Жалоба услугополучателя, поступившая в адрес услугодателя или Государственной корпорации, подлежит рассмотрению в течение пяти рабочих дней со дня ее регистрации. Мотивированный ответ о результатах рассмотрения жалобы направляется услугополучателю по почте, посредством веб-портала "электронного правительства", либо выдается нарочно в канцелярии услугодателя.</w:t>
      </w:r>
    </w:p>
    <w:p>
      <w:pPr>
        <w:spacing w:after="0"/>
        <w:ind w:left="0"/>
        <w:jc w:val="both"/>
      </w:pPr>
      <w:r>
        <w:rPr>
          <w:rFonts w:ascii="Times New Roman"/>
          <w:b w:val="false"/>
          <w:i w:val="false"/>
          <w:color w:val="000000"/>
          <w:sz w:val="28"/>
        </w:rPr>
        <w:t>
      При обращении через портал получение информации о порядке обжалования осуществляется через единый контакт-центр по вопросам оказания государственных услуг: 1414, 8 800 080 7777.</w:t>
      </w:r>
    </w:p>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вправе обратиться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в редакции приказа Министра юстиции РК от 31.10.2016 </w:t>
      </w:r>
      <w:r>
        <w:rPr>
          <w:rFonts w:ascii="Times New Roman"/>
          <w:b w:val="false"/>
          <w:i w:val="false"/>
          <w:color w:val="000000"/>
          <w:sz w:val="28"/>
        </w:rPr>
        <w:t>№ 948</w:t>
      </w:r>
      <w:r>
        <w:rPr>
          <w:rFonts w:ascii="Times New Roman"/>
          <w:b w:val="false"/>
          <w:i w:val="false"/>
          <w:color w:val="ff0000"/>
          <w:sz w:val="28"/>
        </w:rPr>
        <w:t xml:space="preserve"> (вводится в действие по истечение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 w:id="475"/>
    <w:p>
      <w:pPr>
        <w:spacing w:after="0"/>
        <w:ind w:left="0"/>
        <w:jc w:val="both"/>
      </w:pPr>
      <w:r>
        <w:rPr>
          <w:rFonts w:ascii="Times New Roman"/>
          <w:b w:val="false"/>
          <w:i w:val="false"/>
          <w:color w:val="000000"/>
          <w:sz w:val="28"/>
        </w:rPr>
        <w:t xml:space="preserve">
       12. В случаях несогласия с результатами оказанной государственной услуги услугополучатель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w:t>
      </w:r>
    </w:p>
    <w:bookmarkEnd w:id="475"/>
    <w:bookmarkStart w:name="z62" w:id="476"/>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государственной услуги, в том числе оказываемой в электронной</w:t>
      </w:r>
      <w:r>
        <w:br/>
      </w:r>
      <w:r>
        <w:rPr>
          <w:rFonts w:ascii="Times New Roman"/>
          <w:b/>
          <w:i w:val="false"/>
          <w:color w:val="000000"/>
        </w:rPr>
        <w:t>форме и через Государственную корпорацию</w:t>
      </w:r>
    </w:p>
    <w:bookmarkEnd w:id="476"/>
    <w:bookmarkStart w:name="z63" w:id="477"/>
    <w:p>
      <w:pPr>
        <w:spacing w:after="0"/>
        <w:ind w:left="0"/>
        <w:jc w:val="both"/>
      </w:pPr>
      <w:r>
        <w:rPr>
          <w:rFonts w:ascii="Times New Roman"/>
          <w:b w:val="false"/>
          <w:i w:val="false"/>
          <w:color w:val="000000"/>
          <w:sz w:val="28"/>
        </w:rPr>
        <w:t>
      13.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контакт-центр:1414, 8 800 080 7777.</w:t>
      </w:r>
    </w:p>
    <w:bookmarkEnd w:id="4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в редакции приказа и.о. Министра юстиции РК от 05.01.2018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w:t>
      </w:r>
      <w:r>
        <w:br/>
      </w:r>
      <w:r>
        <w:rPr>
          <w:rFonts w:ascii="Times New Roman"/>
          <w:b w:val="false"/>
          <w:i w:val="false"/>
          <w:color w:val="000000"/>
          <w:sz w:val="28"/>
        </w:rPr>
        <w:t>
</w:t>
      </w:r>
    </w:p>
    <w:bookmarkStart w:name="z64" w:id="478"/>
    <w:p>
      <w:pPr>
        <w:spacing w:after="0"/>
        <w:ind w:left="0"/>
        <w:jc w:val="both"/>
      </w:pPr>
      <w:r>
        <w:rPr>
          <w:rFonts w:ascii="Times New Roman"/>
          <w:b w:val="false"/>
          <w:i w:val="false"/>
          <w:color w:val="000000"/>
          <w:sz w:val="28"/>
        </w:rPr>
        <w:t>
      14. Адреса мест оказания государственной услуги размещены на интернет-ресурсах:</w:t>
      </w:r>
    </w:p>
    <w:bookmarkEnd w:id="478"/>
    <w:p>
      <w:pPr>
        <w:spacing w:after="0"/>
        <w:ind w:left="0"/>
        <w:jc w:val="both"/>
      </w:pPr>
      <w:r>
        <w:rPr>
          <w:rFonts w:ascii="Times New Roman"/>
          <w:b w:val="false"/>
          <w:i w:val="false"/>
          <w:color w:val="000000"/>
          <w:sz w:val="28"/>
        </w:rPr>
        <w:t>
      услугодателя – www. adilet.gov.kz, раздел "Государственные услуги";</w:t>
      </w:r>
    </w:p>
    <w:p>
      <w:pPr>
        <w:spacing w:after="0"/>
        <w:ind w:left="0"/>
        <w:jc w:val="both"/>
      </w:pPr>
      <w:r>
        <w:rPr>
          <w:rFonts w:ascii="Times New Roman"/>
          <w:b w:val="false"/>
          <w:i w:val="false"/>
          <w:color w:val="000000"/>
          <w:sz w:val="28"/>
        </w:rPr>
        <w:t>
      Государственной корпорации – www.gov4c.kz.</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приказа и.о. Министра юстиции РК от 05.01.2018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w:t>
      </w:r>
      <w:r>
        <w:br/>
      </w:r>
      <w:r>
        <w:rPr>
          <w:rFonts w:ascii="Times New Roman"/>
          <w:b w:val="false"/>
          <w:i w:val="false"/>
          <w:color w:val="000000"/>
          <w:sz w:val="28"/>
        </w:rPr>
        <w:t>
</w:t>
      </w:r>
    </w:p>
    <w:bookmarkStart w:name="z814" w:id="479"/>
    <w:p>
      <w:pPr>
        <w:spacing w:after="0"/>
        <w:ind w:left="0"/>
        <w:jc w:val="both"/>
      </w:pPr>
      <w:r>
        <w:rPr>
          <w:rFonts w:ascii="Times New Roman"/>
          <w:b w:val="false"/>
          <w:i w:val="false"/>
          <w:color w:val="000000"/>
          <w:sz w:val="28"/>
        </w:rPr>
        <w:t>
      15.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bookmarkEnd w:id="4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Стандарт дополнен пунктом 15 в соответствии с приказом и.о. Министра юстиции РК от 05.01.2018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w:t>
      </w:r>
      <w:r>
        <w:br/>
      </w:r>
      <w:r>
        <w:rPr>
          <w:rFonts w:ascii="Times New Roman"/>
          <w:b w:val="false"/>
          <w:i w:val="false"/>
          <w:color w:val="000000"/>
          <w:sz w:val="28"/>
        </w:rPr>
        <w:t>
</w:t>
      </w:r>
    </w:p>
    <w:bookmarkStart w:name="z815" w:id="480"/>
    <w:p>
      <w:pPr>
        <w:spacing w:after="0"/>
        <w:ind w:left="0"/>
        <w:jc w:val="both"/>
      </w:pPr>
      <w:r>
        <w:rPr>
          <w:rFonts w:ascii="Times New Roman"/>
          <w:b w:val="false"/>
          <w:i w:val="false"/>
          <w:color w:val="000000"/>
          <w:sz w:val="28"/>
        </w:rPr>
        <w:t>
      16. Контактный телефон справочной службы по вопросам оказания государственной услуги: 8 (7172) 58 00 58. Единый контакт-центр: 1414, 8 800 080 7777.</w:t>
      </w:r>
    </w:p>
    <w:bookmarkEnd w:id="4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Стандарт дополнен пунктом 16 в соответствии с приказом и.о. Министра юстиции РК от 05.01.2018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w:t>
            </w:r>
            <w:r>
              <w:br/>
            </w:r>
            <w:r>
              <w:rPr>
                <w:rFonts w:ascii="Times New Roman"/>
                <w:b w:val="false"/>
                <w:i w:val="false"/>
                <w:color w:val="000000"/>
                <w:sz w:val="20"/>
              </w:rPr>
              <w:t>"Государственная</w:t>
            </w:r>
            <w:r>
              <w:br/>
            </w:r>
            <w:r>
              <w:rPr>
                <w:rFonts w:ascii="Times New Roman"/>
                <w:b w:val="false"/>
                <w:i w:val="false"/>
                <w:color w:val="000000"/>
                <w:sz w:val="20"/>
              </w:rPr>
              <w:t>перерегистрация юридических</w:t>
            </w:r>
            <w:r>
              <w:br/>
            </w:r>
            <w:r>
              <w:rPr>
                <w:rFonts w:ascii="Times New Roman"/>
                <w:b w:val="false"/>
                <w:i w:val="false"/>
                <w:color w:val="000000"/>
                <w:sz w:val="20"/>
              </w:rPr>
              <w:t>лиц, учетная перерегистрация их</w:t>
            </w:r>
            <w:r>
              <w:br/>
            </w:r>
            <w:r>
              <w:rPr>
                <w:rFonts w:ascii="Times New Roman"/>
                <w:b w:val="false"/>
                <w:i w:val="false"/>
                <w:color w:val="000000"/>
                <w:sz w:val="20"/>
              </w:rPr>
              <w:t>филиалов и 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1 в редакции приказа Министра юстиции РК от 27.04.2017 </w:t>
      </w:r>
      <w:r>
        <w:rPr>
          <w:rFonts w:ascii="Times New Roman"/>
          <w:b w:val="false"/>
          <w:i w:val="false"/>
          <w:color w:val="ff0000"/>
          <w:sz w:val="28"/>
        </w:rPr>
        <w:t>№ 485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w:t>
      </w:r>
    </w:p>
    <w:bookmarkStart w:name="z717" w:id="481"/>
    <w:p>
      <w:pPr>
        <w:spacing w:after="0"/>
        <w:ind w:left="0"/>
        <w:jc w:val="left"/>
      </w:pPr>
      <w:r>
        <w:rPr>
          <w:rFonts w:ascii="Times New Roman"/>
          <w:b/>
          <w:i w:val="false"/>
          <w:color w:val="000000"/>
        </w:rPr>
        <w:t xml:space="preserve"> Министерство юстиции Республики Казахстан</w:t>
      </w:r>
      <w:r>
        <w:br/>
      </w:r>
      <w:r>
        <w:rPr>
          <w:rFonts w:ascii="Times New Roman"/>
          <w:b/>
          <w:i w:val="false"/>
          <w:color w:val="000000"/>
        </w:rPr>
        <w:t>(вариант: (Территориальный орган юстиции) _________)</w:t>
      </w:r>
    </w:p>
    <w:bookmarkEnd w:id="481"/>
    <w:bookmarkStart w:name="z718" w:id="482"/>
    <w:p>
      <w:pPr>
        <w:spacing w:after="0"/>
        <w:ind w:left="0"/>
        <w:jc w:val="left"/>
      </w:pPr>
      <w:r>
        <w:rPr>
          <w:rFonts w:ascii="Times New Roman"/>
          <w:b/>
          <w:i w:val="false"/>
          <w:color w:val="000000"/>
        </w:rPr>
        <w:t xml:space="preserve"> Справка</w:t>
      </w:r>
      <w:r>
        <w:br/>
      </w:r>
      <w:r>
        <w:rPr>
          <w:rFonts w:ascii="Times New Roman"/>
          <w:b/>
          <w:i w:val="false"/>
          <w:color w:val="000000"/>
        </w:rPr>
        <w:t>о государственной перерегистрации юридического лица</w:t>
      </w:r>
      <w:r>
        <w:br/>
      </w:r>
      <w:r>
        <w:rPr>
          <w:rFonts w:ascii="Times New Roman"/>
          <w:b/>
          <w:i w:val="false"/>
          <w:color w:val="000000"/>
        </w:rPr>
        <w:t xml:space="preserve">                   __________________</w:t>
      </w:r>
      <w:r>
        <w:br/>
      </w:r>
      <w:r>
        <w:rPr>
          <w:rFonts w:ascii="Times New Roman"/>
          <w:b/>
          <w:i w:val="false"/>
          <w:color w:val="000000"/>
        </w:rPr>
        <w:t xml:space="preserve">             бизнес-идентификационный номер</w:t>
      </w:r>
    </w:p>
    <w:bookmarkEnd w:id="482"/>
    <w:bookmarkStart w:name="z719" w:id="483"/>
    <w:p>
      <w:pPr>
        <w:spacing w:after="0"/>
        <w:ind w:left="0"/>
        <w:jc w:val="both"/>
      </w:pPr>
      <w:r>
        <w:rPr>
          <w:rFonts w:ascii="Times New Roman"/>
          <w:b w:val="false"/>
          <w:i w:val="false"/>
          <w:color w:val="000000"/>
          <w:sz w:val="28"/>
        </w:rPr>
        <w:t>
      _______________                                     "__"__________20__ г.</w:t>
      </w:r>
    </w:p>
    <w:bookmarkEnd w:id="483"/>
    <w:bookmarkStart w:name="z720" w:id="484"/>
    <w:p>
      <w:pPr>
        <w:spacing w:after="0"/>
        <w:ind w:left="0"/>
        <w:jc w:val="both"/>
      </w:pPr>
      <w:r>
        <w:rPr>
          <w:rFonts w:ascii="Times New Roman"/>
          <w:b w:val="false"/>
          <w:i w:val="false"/>
          <w:color w:val="000000"/>
          <w:sz w:val="28"/>
        </w:rPr>
        <w:t>
      населенный пункт</w:t>
      </w:r>
    </w:p>
    <w:bookmarkEnd w:id="484"/>
    <w:bookmarkStart w:name="z721" w:id="485"/>
    <w:p>
      <w:pPr>
        <w:spacing w:after="0"/>
        <w:ind w:left="0"/>
        <w:jc w:val="both"/>
      </w:pPr>
      <w:r>
        <w:rPr>
          <w:rFonts w:ascii="Times New Roman"/>
          <w:b w:val="false"/>
          <w:i w:val="false"/>
          <w:color w:val="000000"/>
          <w:sz w:val="28"/>
        </w:rPr>
        <w:t>
      Наименование: ____________________________________________________________</w:t>
      </w:r>
    </w:p>
    <w:bookmarkEnd w:id="485"/>
    <w:bookmarkStart w:name="z722" w:id="486"/>
    <w:p>
      <w:pPr>
        <w:spacing w:after="0"/>
        <w:ind w:left="0"/>
        <w:jc w:val="both"/>
      </w:pPr>
      <w:r>
        <w:rPr>
          <w:rFonts w:ascii="Times New Roman"/>
          <w:b w:val="false"/>
          <w:i w:val="false"/>
          <w:color w:val="000000"/>
          <w:sz w:val="28"/>
        </w:rPr>
        <w:t>
      __________________________________________________________________________</w:t>
      </w:r>
    </w:p>
    <w:bookmarkEnd w:id="486"/>
    <w:bookmarkStart w:name="z723" w:id="487"/>
    <w:p>
      <w:pPr>
        <w:spacing w:after="0"/>
        <w:ind w:left="0"/>
        <w:jc w:val="both"/>
      </w:pPr>
      <w:r>
        <w:rPr>
          <w:rFonts w:ascii="Times New Roman"/>
          <w:b w:val="false"/>
          <w:i w:val="false"/>
          <w:color w:val="000000"/>
          <w:sz w:val="28"/>
        </w:rPr>
        <w:t>
      Местонахождение:__________________________________________________________</w:t>
      </w:r>
    </w:p>
    <w:bookmarkEnd w:id="487"/>
    <w:bookmarkStart w:name="z724" w:id="488"/>
    <w:p>
      <w:pPr>
        <w:spacing w:after="0"/>
        <w:ind w:left="0"/>
        <w:jc w:val="both"/>
      </w:pPr>
      <w:r>
        <w:rPr>
          <w:rFonts w:ascii="Times New Roman"/>
          <w:b w:val="false"/>
          <w:i w:val="false"/>
          <w:color w:val="000000"/>
          <w:sz w:val="28"/>
        </w:rPr>
        <w:t>
      Руководитель: _____________________________________________________________</w:t>
      </w:r>
    </w:p>
    <w:bookmarkEnd w:id="488"/>
    <w:bookmarkStart w:name="z725" w:id="489"/>
    <w:p>
      <w:pPr>
        <w:spacing w:after="0"/>
        <w:ind w:left="0"/>
        <w:jc w:val="both"/>
      </w:pPr>
      <w:r>
        <w:rPr>
          <w:rFonts w:ascii="Times New Roman"/>
          <w:b w:val="false"/>
          <w:i w:val="false"/>
          <w:color w:val="000000"/>
          <w:sz w:val="28"/>
        </w:rPr>
        <w:t>
      Учредители (участники): ____________________________________________________</w:t>
      </w:r>
    </w:p>
    <w:bookmarkEnd w:id="489"/>
    <w:bookmarkStart w:name="z726" w:id="490"/>
    <w:p>
      <w:pPr>
        <w:spacing w:after="0"/>
        <w:ind w:left="0"/>
        <w:jc w:val="both"/>
      </w:pPr>
      <w:r>
        <w:rPr>
          <w:rFonts w:ascii="Times New Roman"/>
          <w:b w:val="false"/>
          <w:i w:val="false"/>
          <w:color w:val="000000"/>
          <w:sz w:val="28"/>
        </w:rPr>
        <w:t>
      Осуществляет деятельность на основании типового устава.</w:t>
      </w:r>
    </w:p>
    <w:bookmarkEnd w:id="490"/>
    <w:bookmarkStart w:name="z727" w:id="491"/>
    <w:p>
      <w:pPr>
        <w:spacing w:after="0"/>
        <w:ind w:left="0"/>
        <w:jc w:val="both"/>
      </w:pPr>
      <w:r>
        <w:rPr>
          <w:rFonts w:ascii="Times New Roman"/>
          <w:b w:val="false"/>
          <w:i w:val="false"/>
          <w:color w:val="000000"/>
          <w:sz w:val="28"/>
        </w:rPr>
        <w:t>
      Дата первичной государственной регистрации: _________________________________</w:t>
      </w:r>
    </w:p>
    <w:bookmarkEnd w:id="491"/>
    <w:bookmarkStart w:name="z728" w:id="492"/>
    <w:p>
      <w:pPr>
        <w:spacing w:after="0"/>
        <w:ind w:left="0"/>
        <w:jc w:val="both"/>
      </w:pPr>
      <w:r>
        <w:rPr>
          <w:rFonts w:ascii="Times New Roman"/>
          <w:b w:val="false"/>
          <w:i w:val="false"/>
          <w:color w:val="000000"/>
          <w:sz w:val="28"/>
        </w:rPr>
        <w:t>
      Справка дает право осуществлять деятельность в</w:t>
      </w:r>
      <w:r>
        <w:br/>
      </w:r>
      <w:r>
        <w:rPr>
          <w:rFonts w:ascii="Times New Roman"/>
          <w:b w:val="false"/>
          <w:i w:val="false"/>
          <w:color w:val="000000"/>
          <w:sz w:val="28"/>
        </w:rPr>
        <w:t xml:space="preserve">       соответствии с учредительными документами в</w:t>
      </w:r>
      <w:r>
        <w:br/>
      </w:r>
      <w:r>
        <w:rPr>
          <w:rFonts w:ascii="Times New Roman"/>
          <w:b w:val="false"/>
          <w:i w:val="false"/>
          <w:color w:val="000000"/>
          <w:sz w:val="28"/>
        </w:rPr>
        <w:t xml:space="preserve">       рамках законодательства Республики Казахстан</w:t>
      </w:r>
    </w:p>
    <w:bookmarkEnd w:id="4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Дата выдачи</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"Государственная перерегистрация</w:t>
            </w:r>
            <w:r>
              <w:br/>
            </w:r>
            <w:r>
              <w:rPr>
                <w:rFonts w:ascii="Times New Roman"/>
                <w:b w:val="false"/>
                <w:i w:val="false"/>
                <w:color w:val="000000"/>
                <w:sz w:val="20"/>
              </w:rPr>
              <w:t>юридических лиц, учетная перерегистрация</w:t>
            </w:r>
            <w:r>
              <w:br/>
            </w:r>
            <w:r>
              <w:rPr>
                <w:rFonts w:ascii="Times New Roman"/>
                <w:b w:val="false"/>
                <w:i w:val="false"/>
                <w:color w:val="000000"/>
                <w:sz w:val="20"/>
              </w:rPr>
              <w:t>их филиалов и представительств"</w:t>
            </w:r>
          </w:p>
        </w:tc>
      </w:tr>
    </w:tbl>
    <w:bookmarkStart w:name="z773" w:id="493"/>
    <w:p>
      <w:pPr>
        <w:spacing w:after="0"/>
        <w:ind w:left="0"/>
        <w:jc w:val="both"/>
      </w:pPr>
      <w:r>
        <w:rPr>
          <w:rFonts w:ascii="Times New Roman"/>
          <w:b w:val="false"/>
          <w:i w:val="false"/>
          <w:color w:val="000000"/>
          <w:sz w:val="28"/>
        </w:rPr>
        <w:t>
      Форма</w:t>
      </w:r>
    </w:p>
    <w:bookmarkEnd w:id="493"/>
    <w:p>
      <w:pPr>
        <w:spacing w:after="0"/>
        <w:ind w:left="0"/>
        <w:jc w:val="both"/>
      </w:pPr>
      <w:r>
        <w:rPr>
          <w:rFonts w:ascii="Times New Roman"/>
          <w:b w:val="false"/>
          <w:i w:val="false"/>
          <w:color w:val="000000"/>
          <w:sz w:val="28"/>
        </w:rPr>
        <w:t>
      Министерство юстиции Республики Казахстан</w:t>
      </w:r>
    </w:p>
    <w:p>
      <w:pPr>
        <w:spacing w:after="0"/>
        <w:ind w:left="0"/>
        <w:jc w:val="both"/>
      </w:pPr>
      <w:r>
        <w:rPr>
          <w:rFonts w:ascii="Times New Roman"/>
          <w:b w:val="false"/>
          <w:i w:val="false"/>
          <w:color w:val="000000"/>
          <w:sz w:val="28"/>
        </w:rPr>
        <w:t>
                  (вариант: (Территориальный орган юстиции)_____________)</w:t>
      </w:r>
    </w:p>
    <w:bookmarkStart w:name="z774" w:id="494"/>
    <w:p>
      <w:pPr>
        <w:spacing w:after="0"/>
        <w:ind w:left="0"/>
        <w:jc w:val="left"/>
      </w:pPr>
      <w:r>
        <w:rPr>
          <w:rFonts w:ascii="Times New Roman"/>
          <w:b/>
          <w:i w:val="false"/>
          <w:color w:val="000000"/>
        </w:rPr>
        <w:t xml:space="preserve"> Справка</w:t>
      </w:r>
      <w:r>
        <w:br/>
      </w:r>
      <w:r>
        <w:rPr>
          <w:rFonts w:ascii="Times New Roman"/>
          <w:b/>
          <w:i w:val="false"/>
          <w:color w:val="000000"/>
        </w:rPr>
        <w:t>об учетной перерегистрации филиала (представительства)</w:t>
      </w:r>
      <w:r>
        <w:br/>
      </w:r>
      <w:r>
        <w:rPr>
          <w:rFonts w:ascii="Times New Roman"/>
          <w:b/>
          <w:i w:val="false"/>
          <w:color w:val="000000"/>
        </w:rPr>
        <w:t>юридического лица</w:t>
      </w:r>
      <w:r>
        <w:br/>
      </w:r>
      <w:r>
        <w:rPr>
          <w:rFonts w:ascii="Times New Roman"/>
          <w:b/>
          <w:i w:val="false"/>
          <w:color w:val="000000"/>
        </w:rPr>
        <w:t>________________________________</w:t>
      </w:r>
      <w:r>
        <w:br/>
      </w:r>
      <w:r>
        <w:rPr>
          <w:rFonts w:ascii="Times New Roman"/>
          <w:b/>
          <w:i w:val="false"/>
          <w:color w:val="000000"/>
        </w:rPr>
        <w:t>бизнес-идентификационный номер</w:t>
      </w:r>
    </w:p>
    <w:bookmarkEnd w:id="49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                               </w:t>
      </w:r>
      <w:r>
        <w:rPr>
          <w:rFonts w:ascii="Times New Roman"/>
          <w:b w:val="false"/>
          <w:i w:val="false"/>
          <w:color w:val="000000"/>
          <w:sz w:val="28"/>
        </w:rPr>
        <w:t>"__"__________20__ г.</w:t>
      </w:r>
    </w:p>
    <w:p>
      <w:pPr>
        <w:spacing w:after="0"/>
        <w:ind w:left="0"/>
        <w:jc w:val="both"/>
      </w:pPr>
      <w:r>
        <w:rPr>
          <w:rFonts w:ascii="Times New Roman"/>
          <w:b w:val="false"/>
          <w:i w:val="false"/>
          <w:color w:val="000000"/>
          <w:sz w:val="28"/>
        </w:rPr>
        <w:t>
      населенный пункт</w:t>
      </w:r>
    </w:p>
    <w:p>
      <w:pPr>
        <w:spacing w:after="0"/>
        <w:ind w:left="0"/>
        <w:jc w:val="both"/>
      </w:pPr>
      <w:r>
        <w:rPr>
          <w:rFonts w:ascii="Times New Roman"/>
          <w:b w:val="false"/>
          <w:i w:val="false"/>
          <w:color w:val="000000"/>
          <w:sz w:val="28"/>
        </w:rPr>
        <w:t>
      Наименование филиала (представительства) юридического лица:________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Наименование юридического лица:____________________________________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Местонахождение филиала (представительства) юридического лица:_____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Дата первичной учетной регистрации филиала (представительства):____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Справка дает право осуществлять деятельность в</w:t>
      </w:r>
    </w:p>
    <w:p>
      <w:pPr>
        <w:spacing w:after="0"/>
        <w:ind w:left="0"/>
        <w:jc w:val="both"/>
      </w:pPr>
      <w:r>
        <w:rPr>
          <w:rFonts w:ascii="Times New Roman"/>
          <w:b w:val="false"/>
          <w:i w:val="false"/>
          <w:color w:val="000000"/>
          <w:sz w:val="28"/>
        </w:rPr>
        <w:t>
      соответствии с учредительными документами в рамках</w:t>
      </w:r>
    </w:p>
    <w:p>
      <w:pPr>
        <w:spacing w:after="0"/>
        <w:ind w:left="0"/>
        <w:jc w:val="both"/>
      </w:pPr>
      <w:r>
        <w:rPr>
          <w:rFonts w:ascii="Times New Roman"/>
          <w:b w:val="false"/>
          <w:i w:val="false"/>
          <w:color w:val="000000"/>
          <w:sz w:val="28"/>
        </w:rPr>
        <w:t>
      законодательства Республики Казахстан</w:t>
      </w:r>
    </w:p>
    <w:p>
      <w:pPr>
        <w:spacing w:after="0"/>
        <w:ind w:left="0"/>
        <w:jc w:val="both"/>
      </w:pPr>
      <w:r>
        <w:rPr>
          <w:rFonts w:ascii="Times New Roman"/>
          <w:b w:val="false"/>
          <w:i w:val="false"/>
          <w:color w:val="000000"/>
          <w:sz w:val="28"/>
        </w:rPr>
        <w:t>
      Дата выдачи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"Государственная перерегистрация</w:t>
            </w:r>
            <w:r>
              <w:br/>
            </w:r>
            <w:r>
              <w:rPr>
                <w:rFonts w:ascii="Times New Roman"/>
                <w:b w:val="false"/>
                <w:i w:val="false"/>
                <w:color w:val="000000"/>
                <w:sz w:val="20"/>
              </w:rPr>
              <w:t>юридических лиц, учетная перерегистрация</w:t>
            </w:r>
            <w:r>
              <w:br/>
            </w:r>
            <w:r>
              <w:rPr>
                <w:rFonts w:ascii="Times New Roman"/>
                <w:b w:val="false"/>
                <w:i w:val="false"/>
                <w:color w:val="000000"/>
                <w:sz w:val="20"/>
              </w:rPr>
              <w:t>их филиалов и представительств"</w:t>
            </w:r>
            <w:r>
              <w:br/>
            </w:r>
            <w:r>
              <w:rPr>
                <w:rFonts w:ascii="Times New Roman"/>
                <w:b w:val="false"/>
                <w:i w:val="false"/>
                <w:color w:val="000000"/>
                <w:sz w:val="20"/>
              </w:rPr>
              <w:t>(фамилия, имя, отчество (при его наличии</w:t>
            </w:r>
            <w:r>
              <w:br/>
            </w:r>
            <w:r>
              <w:rPr>
                <w:rFonts w:ascii="Times New Roman"/>
                <w:b w:val="false"/>
                <w:i w:val="false"/>
                <w:color w:val="000000"/>
                <w:sz w:val="20"/>
              </w:rPr>
              <w:t>(далее – ФИО),</w:t>
            </w:r>
            <w:r>
              <w:br/>
            </w:r>
            <w:r>
              <w:rPr>
                <w:rFonts w:ascii="Times New Roman"/>
                <w:b w:val="false"/>
                <w:i w:val="false"/>
                <w:color w:val="000000"/>
                <w:sz w:val="20"/>
              </w:rPr>
              <w:t>либо наименование организации услугополучателя)</w:t>
            </w:r>
          </w:p>
        </w:tc>
      </w:tr>
    </w:tbl>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xml:space="preserve">
      (адрес услугополучателя)     </w:t>
      </w:r>
    </w:p>
    <w:bookmarkStart w:name="z775" w:id="495"/>
    <w:p>
      <w:pPr>
        <w:spacing w:after="0"/>
        <w:ind w:left="0"/>
        <w:jc w:val="both"/>
      </w:pPr>
      <w:r>
        <w:rPr>
          <w:rFonts w:ascii="Times New Roman"/>
          <w:b w:val="false"/>
          <w:i w:val="false"/>
          <w:color w:val="000000"/>
          <w:sz w:val="28"/>
        </w:rPr>
        <w:t>
      Форма</w:t>
      </w:r>
    </w:p>
    <w:bookmarkEnd w:id="495"/>
    <w:bookmarkStart w:name="z776" w:id="496"/>
    <w:p>
      <w:pPr>
        <w:spacing w:after="0"/>
        <w:ind w:left="0"/>
        <w:jc w:val="left"/>
      </w:pPr>
      <w:r>
        <w:rPr>
          <w:rFonts w:ascii="Times New Roman"/>
          <w:b/>
          <w:i w:val="false"/>
          <w:color w:val="000000"/>
        </w:rPr>
        <w:t xml:space="preserve"> Расписка</w:t>
      </w:r>
      <w:r>
        <w:br/>
      </w:r>
      <w:r>
        <w:rPr>
          <w:rFonts w:ascii="Times New Roman"/>
          <w:b/>
          <w:i w:val="false"/>
          <w:color w:val="000000"/>
        </w:rPr>
        <w:t>об отказе в приеме документов</w:t>
      </w:r>
    </w:p>
    <w:bookmarkEnd w:id="496"/>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 года "О государственных услугах", отдел №__ филиала Государственной корпорации (указать адрес) отказывает в приеме документов на оказание государственной услуги (указать наименование государственной услуги в соответствии со стандартом государственной услуги) ввиду представления Вами неполного пакета документов согласно перечню, предусмотренному стандартом государственной услуги, а именно:</w:t>
      </w:r>
    </w:p>
    <w:p>
      <w:pPr>
        <w:spacing w:after="0"/>
        <w:ind w:left="0"/>
        <w:jc w:val="both"/>
      </w:pPr>
      <w:r>
        <w:rPr>
          <w:rFonts w:ascii="Times New Roman"/>
          <w:b w:val="false"/>
          <w:i w:val="false"/>
          <w:color w:val="000000"/>
          <w:sz w:val="28"/>
        </w:rPr>
        <w:t>
      Наименование отсутствующих документов:</w:t>
      </w:r>
    </w:p>
    <w:p>
      <w:pPr>
        <w:spacing w:after="0"/>
        <w:ind w:left="0"/>
        <w:jc w:val="both"/>
      </w:pPr>
      <w:r>
        <w:rPr>
          <w:rFonts w:ascii="Times New Roman"/>
          <w:b w:val="false"/>
          <w:i w:val="false"/>
          <w:color w:val="000000"/>
          <w:sz w:val="28"/>
        </w:rPr>
        <w:t xml:space="preserve">
      1) _________________________________________; </w:t>
      </w:r>
    </w:p>
    <w:p>
      <w:pPr>
        <w:spacing w:after="0"/>
        <w:ind w:left="0"/>
        <w:jc w:val="both"/>
      </w:pPr>
      <w:r>
        <w:rPr>
          <w:rFonts w:ascii="Times New Roman"/>
          <w:b w:val="false"/>
          <w:i w:val="false"/>
          <w:color w:val="000000"/>
          <w:sz w:val="28"/>
        </w:rPr>
        <w:t xml:space="preserve">
      2) _________________________________________; </w:t>
      </w:r>
    </w:p>
    <w:p>
      <w:pPr>
        <w:spacing w:after="0"/>
        <w:ind w:left="0"/>
        <w:jc w:val="both"/>
      </w:pPr>
      <w:r>
        <w:rPr>
          <w:rFonts w:ascii="Times New Roman"/>
          <w:b w:val="false"/>
          <w:i w:val="false"/>
          <w:color w:val="000000"/>
          <w:sz w:val="28"/>
        </w:rPr>
        <w:t xml:space="preserve">
      3) _________________________________________; </w:t>
      </w:r>
    </w:p>
    <w:p>
      <w:pPr>
        <w:spacing w:after="0"/>
        <w:ind w:left="0"/>
        <w:jc w:val="both"/>
      </w:pPr>
      <w:r>
        <w:rPr>
          <w:rFonts w:ascii="Times New Roman"/>
          <w:b w:val="false"/>
          <w:i w:val="false"/>
          <w:color w:val="000000"/>
          <w:sz w:val="28"/>
        </w:rPr>
        <w:t>
      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ФИО (работника Государственной </w:t>
      </w:r>
      <w:r>
        <w:rPr>
          <w:rFonts w:ascii="Times New Roman"/>
          <w:b/>
          <w:i w:val="false"/>
          <w:color w:val="000000"/>
          <w:sz w:val="28"/>
        </w:rPr>
        <w:t>корпорации )</w:t>
      </w:r>
      <w:r>
        <w:rPr>
          <w:rFonts w:ascii="Times New Roman"/>
          <w:b/>
          <w:i w:val="false"/>
          <w:color w:val="000000"/>
          <w:sz w:val="28"/>
        </w:rPr>
        <w:t xml:space="preserve"> (подпись)</w:t>
      </w:r>
    </w:p>
    <w:p>
      <w:pPr>
        <w:spacing w:after="0"/>
        <w:ind w:left="0"/>
        <w:jc w:val="both"/>
      </w:pPr>
      <w:r>
        <w:rPr>
          <w:rFonts w:ascii="Times New Roman"/>
          <w:b w:val="false"/>
          <w:i w:val="false"/>
          <w:color w:val="000000"/>
          <w:sz w:val="28"/>
        </w:rPr>
        <w:t>
      Исполнитель: Ф.И.О _____________</w:t>
      </w:r>
    </w:p>
    <w:p>
      <w:pPr>
        <w:spacing w:after="0"/>
        <w:ind w:left="0"/>
        <w:jc w:val="both"/>
      </w:pPr>
      <w:r>
        <w:rPr>
          <w:rFonts w:ascii="Times New Roman"/>
          <w:b w:val="false"/>
          <w:i w:val="false"/>
          <w:color w:val="000000"/>
          <w:sz w:val="28"/>
        </w:rPr>
        <w:t>
      Телефон __________</w:t>
      </w:r>
    </w:p>
    <w:p>
      <w:pPr>
        <w:spacing w:after="0"/>
        <w:ind w:left="0"/>
        <w:jc w:val="both"/>
      </w:pPr>
      <w:r>
        <w:rPr>
          <w:rFonts w:ascii="Times New Roman"/>
          <w:b w:val="false"/>
          <w:i w:val="false"/>
          <w:color w:val="000000"/>
          <w:sz w:val="28"/>
        </w:rPr>
        <w:t>
      Получил: Ф.И.О. /_________/ подпись услугополучателя</w:t>
      </w:r>
    </w:p>
    <w:p>
      <w:pPr>
        <w:spacing w:after="0"/>
        <w:ind w:left="0"/>
        <w:jc w:val="both"/>
      </w:pPr>
      <w:r>
        <w:rPr>
          <w:rFonts w:ascii="Times New Roman"/>
          <w:b w:val="false"/>
          <w:i w:val="false"/>
          <w:color w:val="000000"/>
          <w:sz w:val="28"/>
        </w:rPr>
        <w:t>
      "___" _________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"Государственная перерегистрация</w:t>
            </w:r>
            <w:r>
              <w:br/>
            </w:r>
            <w:r>
              <w:rPr>
                <w:rFonts w:ascii="Times New Roman"/>
                <w:b w:val="false"/>
                <w:i w:val="false"/>
                <w:color w:val="000000"/>
                <w:sz w:val="20"/>
              </w:rPr>
              <w:t>юридических лиц, учетная перерегистрация</w:t>
            </w:r>
            <w:r>
              <w:br/>
            </w:r>
            <w:r>
              <w:rPr>
                <w:rFonts w:ascii="Times New Roman"/>
                <w:b w:val="false"/>
                <w:i w:val="false"/>
                <w:color w:val="000000"/>
                <w:sz w:val="20"/>
              </w:rPr>
              <w:t>их филиалов и представительств"</w:t>
            </w:r>
          </w:p>
        </w:tc>
      </w:tr>
    </w:tbl>
    <w:p>
      <w:pPr>
        <w:spacing w:after="0"/>
        <w:ind w:left="0"/>
        <w:jc w:val="both"/>
      </w:pPr>
      <w:r>
        <w:rPr>
          <w:rFonts w:ascii="Times New Roman"/>
          <w:b w:val="false"/>
          <w:i w:val="false"/>
          <w:color w:val="ff0000"/>
          <w:sz w:val="28"/>
        </w:rPr>
        <w:t xml:space="preserve">
      Сноска. Приложение 4 в редакции приказа и.о. Министра юстиции РК от 05.01.2018 </w:t>
      </w:r>
      <w:r>
        <w:rPr>
          <w:rFonts w:ascii="Times New Roman"/>
          <w:b w:val="false"/>
          <w:i w:val="false"/>
          <w:color w:val="ff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w:t>
      </w:r>
    </w:p>
    <w:bookmarkStart w:name="z777" w:id="497"/>
    <w:p>
      <w:pPr>
        <w:spacing w:after="0"/>
        <w:ind w:left="0"/>
        <w:jc w:val="left"/>
      </w:pPr>
      <w:r>
        <w:rPr>
          <w:rFonts w:ascii="Times New Roman"/>
          <w:b/>
          <w:i w:val="false"/>
          <w:color w:val="000000"/>
        </w:rPr>
        <w:t xml:space="preserve"> Ставки сборов исчисляются исходя из размера месячного расчетного показателя, установленного на соответствующий финансовый год законом о республиканском бюджете (далее - МРП), и составляют:</w:t>
      </w:r>
    </w:p>
    <w:bookmarkEnd w:id="4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7"/>
        <w:gridCol w:w="9822"/>
        <w:gridCol w:w="1011"/>
      </w:tblGrid>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регистрационных действий</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(МРП)</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государственную (учетную) регистрацию юридических лиц, их филиалов и представительств, а также их перерегистрацию:</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государственную регистрацию (перерегистрацию), государственную регистрацию прекращения деятельности юридических лиц (в том числе при реорганизации в случаях, предусмотренных законодательством Республики Казахстан), учетную регистрацию (перерегистрацию), снятие с учетной регистрации их филиалов и представительств: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 их филиалов и представительств</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 являющихся субъектами малого предпринимательства, их филиалов и представительств</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политических партий, их филиалов и представительств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государственную регистрацию (перерегистрацию), государственную регистрацию прекращения деятельности (в том числе при реорганизации в случаях, предусмотренных законодательством Республики Казахстан) учреждений, финансируемых из средств бюджета, казенных предприятий и кооперативов собственников помещений (квартир), учетную регистрацию (перерегистрацию), снятие с учетной регистрации их филиалов и представительств:</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государственную регистрацию прекращения деятельности, учетную регистрацию, снятие с учетной регистрации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перерегистрацию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государственную регистрацию (перерегистрацию), государственную регистрацию прекращения деятельности (в том числе при реорганизации в случаях, предусмотренных законодательством Республики Казахстан) детских и молодежных общественных объединений, а также общественных объединений инвалидов, учетную регистрацию (перерегистрацию), снятие с учетной регистрации их филиалов и представительств, филиалов республиканских и региональных национально-культурных общественных объединений:</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регистрацию (в том числе при реорганизации в случаях, предусмотренных законодательством Республики Казахстан)</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перерегистрацию, государственную регистрацию прекращения деятельности (в том числе при реорганизации в случаях, предусмотренных законодательством Республики Казахстан), снятие с учетной регистрации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"Государственная перерегистрация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перерегистрация их филиалов и</w:t>
            </w:r>
            <w:r>
              <w:br/>
            </w:r>
            <w:r>
              <w:rPr>
                <w:rFonts w:ascii="Times New Roman"/>
                <w:b w:val="false"/>
                <w:i w:val="false"/>
                <w:color w:val="000000"/>
                <w:sz w:val="20"/>
              </w:rPr>
              <w:t>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регистрирующего органа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rPr>
          <w:rFonts w:ascii="Times New Roman"/>
          <w:b w:val="false"/>
          <w:i w:val="false"/>
          <w:color w:val="000000"/>
          <w:sz w:val="28"/>
        </w:rPr>
        <w:t>
</w:t>
      </w:r>
    </w:p>
    <w:bookmarkStart w:name="z779" w:id="498"/>
    <w:p>
      <w:pPr>
        <w:spacing w:after="0"/>
        <w:ind w:left="0"/>
        <w:jc w:val="left"/>
      </w:pPr>
      <w:r>
        <w:rPr>
          <w:rFonts w:ascii="Times New Roman"/>
          <w:b/>
          <w:i w:val="false"/>
          <w:color w:val="000000"/>
        </w:rPr>
        <w:t xml:space="preserve"> Заявление о государственной (учетной) перерегистрации</w:t>
      </w:r>
      <w:r>
        <w:br/>
      </w:r>
      <w:r>
        <w:rPr>
          <w:rFonts w:ascii="Times New Roman"/>
          <w:b/>
          <w:i w:val="false"/>
          <w:color w:val="000000"/>
        </w:rPr>
        <w:t>юридического лица, филиала (представительства)</w:t>
      </w:r>
    </w:p>
    <w:bookmarkEnd w:id="498"/>
    <w:p>
      <w:pPr>
        <w:spacing w:after="0"/>
        <w:ind w:left="0"/>
        <w:jc w:val="both"/>
      </w:pPr>
      <w:r>
        <w:rPr>
          <w:rFonts w:ascii="Times New Roman"/>
          <w:b w:val="false"/>
          <w:i w:val="false"/>
          <w:color w:val="ff0000"/>
          <w:sz w:val="28"/>
        </w:rPr>
        <w:t xml:space="preserve">
      Сноска. Приложение 5 в редакции приказа Министра юстиции РК от 22.11.2018 </w:t>
      </w:r>
      <w:r>
        <w:rPr>
          <w:rFonts w:ascii="Times New Roman"/>
          <w:b w:val="false"/>
          <w:i w:val="false"/>
          <w:color w:val="ff0000"/>
          <w:sz w:val="28"/>
        </w:rPr>
        <w:t>№ 1549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w:t>
      </w:r>
    </w:p>
    <w:p>
      <w:pPr>
        <w:spacing w:after="0"/>
        <w:ind w:left="0"/>
        <w:jc w:val="both"/>
      </w:pPr>
      <w:r>
        <w:rPr>
          <w:rFonts w:ascii="Times New Roman"/>
          <w:b w:val="false"/>
          <w:i w:val="false"/>
          <w:color w:val="000000"/>
          <w:sz w:val="28"/>
        </w:rPr>
        <w:t>
      1. Форма организации (укажите в соответствующей ячейке х)</w:t>
      </w:r>
      <w:r>
        <w:br/>
      </w:r>
      <w:r>
        <w:rPr>
          <w:rFonts w:ascii="Times New Roman"/>
          <w:b w:val="false"/>
          <w:i w:val="false"/>
          <w:color w:val="000000"/>
          <w:sz w:val="28"/>
        </w:rPr>
        <w:t>1) юридическое лицо __________ 2) филиал _________</w:t>
      </w:r>
      <w:r>
        <w:br/>
      </w:r>
      <w:r>
        <w:rPr>
          <w:rFonts w:ascii="Times New Roman"/>
          <w:b w:val="false"/>
          <w:i w:val="false"/>
          <w:color w:val="000000"/>
          <w:sz w:val="28"/>
        </w:rPr>
        <w:t>3) представительство ____________________________</w:t>
      </w:r>
      <w:r>
        <w:br/>
      </w:r>
      <w:r>
        <w:rPr>
          <w:rFonts w:ascii="Times New Roman"/>
          <w:b w:val="false"/>
          <w:i w:val="false"/>
          <w:color w:val="000000"/>
          <w:sz w:val="28"/>
        </w:rPr>
        <w:t>2. Наименование юридического лица, филиала (представительства)______________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3. Бизнес-идентификационный номер (БИН)__________________________________</w:t>
      </w:r>
      <w:r>
        <w:br/>
      </w:r>
      <w:r>
        <w:rPr>
          <w:rFonts w:ascii="Times New Roman"/>
          <w:b w:val="false"/>
          <w:i w:val="false"/>
          <w:color w:val="000000"/>
          <w:sz w:val="28"/>
        </w:rPr>
        <w:t>4. Основание перерегистрации (укажите в соответствующей ячейке х):</w:t>
      </w:r>
      <w:r>
        <w:br/>
      </w:r>
      <w:r>
        <w:rPr>
          <w:rFonts w:ascii="Times New Roman"/>
          <w:b w:val="false"/>
          <w:i w:val="false"/>
          <w:color w:val="000000"/>
          <w:sz w:val="28"/>
        </w:rPr>
        <w:t>1) изменение наименования ___________________</w:t>
      </w:r>
      <w:r>
        <w:br/>
      </w:r>
      <w:r>
        <w:rPr>
          <w:rFonts w:ascii="Times New Roman"/>
          <w:b w:val="false"/>
          <w:i w:val="false"/>
          <w:color w:val="000000"/>
          <w:sz w:val="28"/>
        </w:rPr>
        <w:t>2) уменьшение размера уставного капитала _______</w:t>
      </w:r>
      <w:r>
        <w:br/>
      </w:r>
      <w:r>
        <w:rPr>
          <w:rFonts w:ascii="Times New Roman"/>
          <w:b w:val="false"/>
          <w:i w:val="false"/>
          <w:color w:val="000000"/>
          <w:sz w:val="28"/>
        </w:rPr>
        <w:t>3) изменение состава участников хозяйственного товарищества (за исключением</w:t>
      </w:r>
      <w:r>
        <w:br/>
      </w:r>
      <w:r>
        <w:rPr>
          <w:rFonts w:ascii="Times New Roman"/>
          <w:b w:val="false"/>
          <w:i w:val="false"/>
          <w:color w:val="000000"/>
          <w:sz w:val="28"/>
        </w:rPr>
        <w:t>товариществ с ограниченной ответственностью, в которых ведение реестра участников</w:t>
      </w:r>
      <w:r>
        <w:br/>
      </w:r>
      <w:r>
        <w:rPr>
          <w:rFonts w:ascii="Times New Roman"/>
          <w:b w:val="false"/>
          <w:i w:val="false"/>
          <w:color w:val="000000"/>
          <w:sz w:val="28"/>
        </w:rPr>
        <w:t>осуществляется центральным депозитарием)__________________________________</w:t>
      </w:r>
      <w:r>
        <w:br/>
      </w:r>
      <w:r>
        <w:rPr>
          <w:rFonts w:ascii="Times New Roman"/>
          <w:b w:val="false"/>
          <w:i w:val="false"/>
          <w:color w:val="000000"/>
          <w:sz w:val="28"/>
        </w:rPr>
        <w:t>5. Местонахождение юридического лица, филиала (представительства)</w:t>
      </w:r>
      <w:r>
        <w:br/>
      </w:r>
      <w:r>
        <w:rPr>
          <w:rFonts w:ascii="Times New Roman"/>
          <w:b w:val="false"/>
          <w:i w:val="false"/>
          <w:color w:val="000000"/>
          <w:sz w:val="28"/>
        </w:rPr>
        <w:t>Регистрационный код адреса: ___________________Почтовый индекс: ___________</w:t>
      </w:r>
      <w:r>
        <w:br/>
      </w:r>
      <w:r>
        <w:rPr>
          <w:rFonts w:ascii="Times New Roman"/>
          <w:b w:val="false"/>
          <w:i w:val="false"/>
          <w:color w:val="000000"/>
          <w:sz w:val="28"/>
        </w:rPr>
        <w:t>Область: ________________________________________________________________</w:t>
      </w:r>
      <w:r>
        <w:br/>
      </w:r>
      <w:r>
        <w:rPr>
          <w:rFonts w:ascii="Times New Roman"/>
          <w:b w:val="false"/>
          <w:i w:val="false"/>
          <w:color w:val="000000"/>
          <w:sz w:val="28"/>
        </w:rPr>
        <w:t>Город, район, район в городе: ______________________________________________</w:t>
      </w:r>
      <w:r>
        <w:br/>
      </w:r>
      <w:r>
        <w:rPr>
          <w:rFonts w:ascii="Times New Roman"/>
          <w:b w:val="false"/>
          <w:i w:val="false"/>
          <w:color w:val="000000"/>
          <w:sz w:val="28"/>
        </w:rPr>
        <w:t>Населенный пункт (село, поселок): _________________________________________</w:t>
      </w:r>
      <w:r>
        <w:br/>
      </w:r>
      <w:r>
        <w:rPr>
          <w:rFonts w:ascii="Times New Roman"/>
          <w:b w:val="false"/>
          <w:i w:val="false"/>
          <w:color w:val="000000"/>
          <w:sz w:val="28"/>
        </w:rPr>
        <w:t>Улица, микрорайон, квартал, переулок, проспект: _____________________________</w:t>
      </w:r>
      <w:r>
        <w:br/>
      </w:r>
      <w:r>
        <w:rPr>
          <w:rFonts w:ascii="Times New Roman"/>
          <w:b w:val="false"/>
          <w:i w:val="false"/>
          <w:color w:val="000000"/>
          <w:sz w:val="28"/>
        </w:rPr>
        <w:t>Номер дома __________, квартира, комната: __________</w:t>
      </w:r>
      <w:r>
        <w:br/>
      </w:r>
      <w:r>
        <w:rPr>
          <w:rFonts w:ascii="Times New Roman"/>
          <w:b w:val="false"/>
          <w:i w:val="false"/>
          <w:color w:val="000000"/>
          <w:sz w:val="28"/>
        </w:rPr>
        <w:t>Номер телефона (факса): ____________________________</w:t>
      </w:r>
      <w:r>
        <w:br/>
      </w:r>
      <w:r>
        <w:rPr>
          <w:rFonts w:ascii="Times New Roman"/>
          <w:b w:val="false"/>
          <w:i w:val="false"/>
          <w:color w:val="000000"/>
          <w:sz w:val="28"/>
        </w:rPr>
        <w:t>6. Ф.И.О (при его наличии). руководителя 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(с указанием данных удостоверения личности и ИИН)</w:t>
      </w:r>
      <w:r>
        <w:br/>
      </w:r>
      <w:r>
        <w:rPr>
          <w:rFonts w:ascii="Times New Roman"/>
          <w:b w:val="false"/>
          <w:i w:val="false"/>
          <w:color w:val="000000"/>
          <w:sz w:val="28"/>
        </w:rPr>
        <w:t>7. Состав и количество учредителей (укажите в соответствующей ячейке х, количество в</w:t>
      </w:r>
      <w:r>
        <w:br/>
      </w:r>
      <w:r>
        <w:rPr>
          <w:rFonts w:ascii="Times New Roman"/>
          <w:b w:val="false"/>
          <w:i w:val="false"/>
          <w:color w:val="000000"/>
          <w:sz w:val="28"/>
        </w:rPr>
        <w:t>цифровом обозначении):</w:t>
      </w:r>
      <w:r>
        <w:br/>
      </w:r>
      <w:r>
        <w:rPr>
          <w:rFonts w:ascii="Times New Roman"/>
          <w:b w:val="false"/>
          <w:i w:val="false"/>
          <w:color w:val="000000"/>
          <w:sz w:val="28"/>
        </w:rPr>
        <w:t>1) юридическое лицо __________ 2) физическое лицо __________________________</w:t>
      </w:r>
      <w:r>
        <w:br/>
      </w:r>
      <w:r>
        <w:rPr>
          <w:rFonts w:ascii="Times New Roman"/>
          <w:b w:val="false"/>
          <w:i w:val="false"/>
          <w:color w:val="000000"/>
          <w:sz w:val="28"/>
        </w:rPr>
        <w:t>Наименование юридического лица 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(с указанием БИН)</w:t>
      </w:r>
      <w:r>
        <w:br/>
      </w:r>
      <w:r>
        <w:rPr>
          <w:rFonts w:ascii="Times New Roman"/>
          <w:b w:val="false"/>
          <w:i w:val="false"/>
          <w:color w:val="000000"/>
          <w:sz w:val="28"/>
        </w:rPr>
        <w:t>Доля в уставном капитале % _________ Сумма вклада (тыс. тенге) _______________</w:t>
      </w:r>
      <w:r>
        <w:br/>
      </w:r>
      <w:r>
        <w:rPr>
          <w:rFonts w:ascii="Times New Roman"/>
          <w:b w:val="false"/>
          <w:i w:val="false"/>
          <w:color w:val="000000"/>
          <w:sz w:val="28"/>
        </w:rPr>
        <w:t>Ф.И.О (при его наличии). физического лица 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(с указанием данных удостоверения личности и ИИН)</w:t>
      </w:r>
      <w:r>
        <w:br/>
      </w:r>
      <w:r>
        <w:rPr>
          <w:rFonts w:ascii="Times New Roman"/>
          <w:b w:val="false"/>
          <w:i w:val="false"/>
          <w:color w:val="000000"/>
          <w:sz w:val="28"/>
        </w:rPr>
        <w:t>Доля в уставном капитале % ___________ Сумма вклада (тыс. тенге) _____________</w:t>
      </w:r>
      <w:r>
        <w:br/>
      </w:r>
      <w:r>
        <w:rPr>
          <w:rFonts w:ascii="Times New Roman"/>
          <w:b w:val="false"/>
          <w:i w:val="false"/>
          <w:color w:val="000000"/>
          <w:sz w:val="28"/>
        </w:rPr>
        <w:t>В случае если учредителей более одного сведения о них: Ф.И.О (при его наличии).</w:t>
      </w:r>
      <w:r>
        <w:br/>
      </w:r>
      <w:r>
        <w:rPr>
          <w:rFonts w:ascii="Times New Roman"/>
          <w:b w:val="false"/>
          <w:i w:val="false"/>
          <w:color w:val="000000"/>
          <w:sz w:val="28"/>
        </w:rPr>
        <w:t>с указанием данных удостоверения личности и ИИН (для физического лица), наименование с</w:t>
      </w:r>
      <w:r>
        <w:br/>
      </w:r>
      <w:r>
        <w:rPr>
          <w:rFonts w:ascii="Times New Roman"/>
          <w:b w:val="false"/>
          <w:i w:val="false"/>
          <w:color w:val="000000"/>
          <w:sz w:val="28"/>
        </w:rPr>
        <w:t>указанием БИН (для юридического лица), а также их доля в уставном капитале в процентном</w:t>
      </w:r>
      <w:r>
        <w:br/>
      </w:r>
      <w:r>
        <w:rPr>
          <w:rFonts w:ascii="Times New Roman"/>
          <w:b w:val="false"/>
          <w:i w:val="false"/>
          <w:color w:val="000000"/>
          <w:sz w:val="28"/>
        </w:rPr>
        <w:t>и денежном выражении прикладываются к заявлению на отдельном листе.</w:t>
      </w:r>
      <w:r>
        <w:br/>
      </w:r>
      <w:r>
        <w:rPr>
          <w:rFonts w:ascii="Times New Roman"/>
          <w:b w:val="false"/>
          <w:i w:val="false"/>
          <w:color w:val="000000"/>
          <w:sz w:val="28"/>
        </w:rPr>
        <w:t>8. Укажите код основного вида экономической деятельности: ___________________</w:t>
      </w:r>
      <w:r>
        <w:br/>
      </w:r>
      <w:r>
        <w:rPr>
          <w:rFonts w:ascii="Times New Roman"/>
          <w:b w:val="false"/>
          <w:i w:val="false"/>
          <w:color w:val="000000"/>
          <w:sz w:val="28"/>
        </w:rPr>
        <w:t>9. Размер уставного капитала ______________________________________________</w:t>
      </w:r>
      <w:r>
        <w:br/>
      </w:r>
      <w:r>
        <w:rPr>
          <w:rFonts w:ascii="Times New Roman"/>
          <w:b w:val="false"/>
          <w:i w:val="false"/>
          <w:color w:val="000000"/>
          <w:sz w:val="28"/>
        </w:rPr>
        <w:t>10. Ожидаемая (примерная) численность занятых человек _____________________</w:t>
      </w:r>
      <w:r>
        <w:br/>
      </w:r>
      <w:r>
        <w:rPr>
          <w:rFonts w:ascii="Times New Roman"/>
          <w:b w:val="false"/>
          <w:i w:val="false"/>
          <w:color w:val="000000"/>
          <w:sz w:val="28"/>
        </w:rPr>
        <w:t>11. Основание для перерегистрации юридического лица возникло в результате</w:t>
      </w:r>
      <w:r>
        <w:br/>
      </w:r>
      <w:r>
        <w:rPr>
          <w:rFonts w:ascii="Times New Roman"/>
          <w:b w:val="false"/>
          <w:i w:val="false"/>
          <w:color w:val="000000"/>
          <w:sz w:val="28"/>
        </w:rPr>
        <w:t>реорганизации (укажите в соответствующей ячейке х):</w:t>
      </w:r>
      <w:r>
        <w:br/>
      </w:r>
      <w:r>
        <w:rPr>
          <w:rFonts w:ascii="Times New Roman"/>
          <w:b w:val="false"/>
          <w:i w:val="false"/>
          <w:color w:val="000000"/>
          <w:sz w:val="28"/>
        </w:rPr>
        <w:t>1) да _______ 2) нет ________</w:t>
      </w:r>
      <w:r>
        <w:br/>
      </w:r>
      <w:r>
        <w:rPr>
          <w:rFonts w:ascii="Times New Roman"/>
          <w:b w:val="false"/>
          <w:i w:val="false"/>
          <w:color w:val="000000"/>
          <w:sz w:val="28"/>
        </w:rPr>
        <w:t>12. В случае присоединения необходимо указать следующие сведения:</w:t>
      </w:r>
      <w:r>
        <w:br/>
      </w:r>
      <w:r>
        <w:rPr>
          <w:rFonts w:ascii="Times New Roman"/>
          <w:b w:val="false"/>
          <w:i w:val="false"/>
          <w:color w:val="000000"/>
          <w:sz w:val="28"/>
        </w:rPr>
        <w:t>Наименования присоединяемых юридических лиц ____________________________</w:t>
      </w:r>
      <w:r>
        <w:br/>
      </w:r>
      <w:r>
        <w:rPr>
          <w:rFonts w:ascii="Times New Roman"/>
          <w:b w:val="false"/>
          <w:i w:val="false"/>
          <w:color w:val="000000"/>
          <w:sz w:val="28"/>
        </w:rPr>
        <w:t>Бизнес-идентификационный номер (БИН) ____________________________________</w:t>
      </w:r>
      <w:r>
        <w:br/>
      </w:r>
      <w:r>
        <w:rPr>
          <w:rFonts w:ascii="Times New Roman"/>
          <w:b w:val="false"/>
          <w:i w:val="false"/>
          <w:color w:val="000000"/>
          <w:sz w:val="28"/>
        </w:rPr>
        <w:t>13. Субъект частного предпринимательства (укажите в соответствующей ячейке х):</w:t>
      </w:r>
      <w:r>
        <w:br/>
      </w:r>
      <w:r>
        <w:rPr>
          <w:rFonts w:ascii="Times New Roman"/>
          <w:b w:val="false"/>
          <w:i w:val="false"/>
          <w:color w:val="000000"/>
          <w:sz w:val="28"/>
        </w:rPr>
        <w:t>1) субъект малого предпринимательства _________</w:t>
      </w:r>
      <w:r>
        <w:br/>
      </w:r>
      <w:r>
        <w:rPr>
          <w:rFonts w:ascii="Times New Roman"/>
          <w:b w:val="false"/>
          <w:i w:val="false"/>
          <w:color w:val="000000"/>
          <w:sz w:val="28"/>
        </w:rPr>
        <w:t>2) субъект среднего предпринимательства ________</w:t>
      </w:r>
      <w:r>
        <w:br/>
      </w:r>
      <w:r>
        <w:rPr>
          <w:rFonts w:ascii="Times New Roman"/>
          <w:b w:val="false"/>
          <w:i w:val="false"/>
          <w:color w:val="000000"/>
          <w:sz w:val="28"/>
        </w:rPr>
        <w:t>3) субъект крупного предпринимательства________</w:t>
      </w:r>
      <w:r>
        <w:br/>
      </w:r>
      <w:r>
        <w:rPr>
          <w:rFonts w:ascii="Times New Roman"/>
          <w:b w:val="false"/>
          <w:i w:val="false"/>
          <w:color w:val="000000"/>
          <w:sz w:val="28"/>
        </w:rPr>
        <w:t>Согласен на использования сведений, составляющих охраняемую законом тайну,</w:t>
      </w:r>
      <w:r>
        <w:br/>
      </w:r>
      <w:r>
        <w:rPr>
          <w:rFonts w:ascii="Times New Roman"/>
          <w:b w:val="false"/>
          <w:i w:val="false"/>
          <w:color w:val="000000"/>
          <w:sz w:val="28"/>
        </w:rPr>
        <w:t>содержащихся в информационных системах __________</w:t>
      </w:r>
      <w:r>
        <w:br/>
      </w:r>
      <w:r>
        <w:rPr>
          <w:rFonts w:ascii="Times New Roman"/>
          <w:b w:val="false"/>
          <w:i w:val="false"/>
          <w:color w:val="000000"/>
          <w:sz w:val="28"/>
        </w:rPr>
        <w:t>"____" ______________ 20 ___ г. (подпись)</w:t>
      </w:r>
      <w:r>
        <w:br/>
      </w:r>
      <w:r>
        <w:rPr>
          <w:rFonts w:ascii="Times New Roman"/>
          <w:b w:val="false"/>
          <w:i w:val="false"/>
          <w:color w:val="000000"/>
          <w:sz w:val="28"/>
        </w:rPr>
        <w:t>К заявлению прилагаются: _________________________________________________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Ф.И.О. (при его наличии) и подпись заявителя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"Государственная перерегистрация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перерегистрация их филиалов и</w:t>
            </w:r>
            <w:r>
              <w:br/>
            </w:r>
            <w:r>
              <w:rPr>
                <w:rFonts w:ascii="Times New Roman"/>
                <w:b w:val="false"/>
                <w:i w:val="false"/>
                <w:color w:val="000000"/>
                <w:sz w:val="20"/>
              </w:rPr>
              <w:t>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регистрирующего органа</w:t>
            </w:r>
          </w:p>
        </w:tc>
      </w:tr>
    </w:tbl>
    <w:bookmarkStart w:name="z781" w:id="499"/>
    <w:p>
      <w:pPr>
        <w:spacing w:after="0"/>
        <w:ind w:left="0"/>
        <w:jc w:val="left"/>
      </w:pPr>
      <w:r>
        <w:rPr>
          <w:rFonts w:ascii="Times New Roman"/>
          <w:b/>
          <w:i w:val="false"/>
          <w:color w:val="000000"/>
        </w:rPr>
        <w:t xml:space="preserve"> Заявление о государственной перерегистрации хозяйственных товариществ,</w:t>
      </w:r>
      <w:r>
        <w:br/>
      </w:r>
      <w:r>
        <w:rPr>
          <w:rFonts w:ascii="Times New Roman"/>
          <w:b/>
          <w:i w:val="false"/>
          <w:color w:val="000000"/>
        </w:rPr>
        <w:t xml:space="preserve">             осуществляющих свою деятельность на основании типового устава</w:t>
      </w:r>
    </w:p>
    <w:bookmarkEnd w:id="499"/>
    <w:p>
      <w:pPr>
        <w:spacing w:after="0"/>
        <w:ind w:left="0"/>
        <w:jc w:val="both"/>
      </w:pPr>
      <w:r>
        <w:rPr>
          <w:rFonts w:ascii="Times New Roman"/>
          <w:b w:val="false"/>
          <w:i w:val="false"/>
          <w:color w:val="ff0000"/>
          <w:sz w:val="28"/>
        </w:rPr>
        <w:t xml:space="preserve">
      Сноска. Приложение 6 в редакции приказа Министра юстиции РК от 22.11.2018 </w:t>
      </w:r>
      <w:r>
        <w:rPr>
          <w:rFonts w:ascii="Times New Roman"/>
          <w:b w:val="false"/>
          <w:i w:val="false"/>
          <w:color w:val="ff0000"/>
          <w:sz w:val="28"/>
        </w:rPr>
        <w:t>№ 1549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w:t>
      </w:r>
    </w:p>
    <w:p>
      <w:pPr>
        <w:spacing w:after="0"/>
        <w:ind w:left="0"/>
        <w:jc w:val="both"/>
      </w:pPr>
      <w:r>
        <w:rPr>
          <w:rFonts w:ascii="Times New Roman"/>
          <w:b w:val="false"/>
          <w:i w:val="false"/>
          <w:color w:val="000000"/>
          <w:sz w:val="28"/>
        </w:rPr>
        <w:t>
      1. Наименование юридического лица _______________________________________</w:t>
      </w:r>
      <w:r>
        <w:br/>
      </w:r>
      <w:r>
        <w:rPr>
          <w:rFonts w:ascii="Times New Roman"/>
          <w:b w:val="false"/>
          <w:i w:val="false"/>
          <w:color w:val="000000"/>
          <w:sz w:val="28"/>
        </w:rPr>
        <w:t>2. Организационно-правовая форма юридического лица (укажите в оответствующей ячейке х):</w:t>
      </w:r>
      <w:r>
        <w:br/>
      </w:r>
      <w:r>
        <w:rPr>
          <w:rFonts w:ascii="Times New Roman"/>
          <w:b w:val="false"/>
          <w:i w:val="false"/>
          <w:color w:val="000000"/>
          <w:sz w:val="28"/>
        </w:rPr>
        <w:t>1) полное товарищество ________________</w:t>
      </w:r>
      <w:r>
        <w:br/>
      </w:r>
      <w:r>
        <w:rPr>
          <w:rFonts w:ascii="Times New Roman"/>
          <w:b w:val="false"/>
          <w:i w:val="false"/>
          <w:color w:val="000000"/>
          <w:sz w:val="28"/>
        </w:rPr>
        <w:t>2) коммандитное товарищество __________</w:t>
      </w:r>
      <w:r>
        <w:br/>
      </w:r>
      <w:r>
        <w:rPr>
          <w:rFonts w:ascii="Times New Roman"/>
          <w:b w:val="false"/>
          <w:i w:val="false"/>
          <w:color w:val="000000"/>
          <w:sz w:val="28"/>
        </w:rPr>
        <w:t>3) товарищество с ограниченной ответственностью _____________</w:t>
      </w:r>
      <w:r>
        <w:br/>
      </w:r>
      <w:r>
        <w:rPr>
          <w:rFonts w:ascii="Times New Roman"/>
          <w:b w:val="false"/>
          <w:i w:val="false"/>
          <w:color w:val="000000"/>
          <w:sz w:val="28"/>
        </w:rPr>
        <w:t>4) товарищество с дополнительной ответственностью _____________</w:t>
      </w:r>
      <w:r>
        <w:br/>
      </w:r>
      <w:r>
        <w:rPr>
          <w:rFonts w:ascii="Times New Roman"/>
          <w:b w:val="false"/>
          <w:i w:val="false"/>
          <w:color w:val="000000"/>
          <w:sz w:val="28"/>
        </w:rPr>
        <w:t>3. Бизнес-идентификационный номер (БИН) _________________________________</w:t>
      </w:r>
      <w:r>
        <w:br/>
      </w:r>
      <w:r>
        <w:rPr>
          <w:rFonts w:ascii="Times New Roman"/>
          <w:b w:val="false"/>
          <w:i w:val="false"/>
          <w:color w:val="000000"/>
          <w:sz w:val="28"/>
        </w:rPr>
        <w:t>4. Основание перерегистрации хозяйственного товарищества (укажите в соответствующей ячейке х):</w:t>
      </w:r>
      <w:r>
        <w:br/>
      </w:r>
      <w:r>
        <w:rPr>
          <w:rFonts w:ascii="Times New Roman"/>
          <w:b w:val="false"/>
          <w:i w:val="false"/>
          <w:color w:val="000000"/>
          <w:sz w:val="28"/>
        </w:rPr>
        <w:t>1) изменение наименования ______________________________________________</w:t>
      </w:r>
      <w:r>
        <w:br/>
      </w:r>
      <w:r>
        <w:rPr>
          <w:rFonts w:ascii="Times New Roman"/>
          <w:b w:val="false"/>
          <w:i w:val="false"/>
          <w:color w:val="000000"/>
          <w:sz w:val="28"/>
        </w:rPr>
        <w:t>2) уменьшение размера уставного капитала _________________________________</w:t>
      </w:r>
      <w:r>
        <w:br/>
      </w:r>
      <w:r>
        <w:rPr>
          <w:rFonts w:ascii="Times New Roman"/>
          <w:b w:val="false"/>
          <w:i w:val="false"/>
          <w:color w:val="000000"/>
          <w:sz w:val="28"/>
        </w:rPr>
        <w:t>3) изменение состава участников хозяйственного товарищества (за исключением</w:t>
      </w:r>
      <w:r>
        <w:br/>
      </w:r>
      <w:r>
        <w:rPr>
          <w:rFonts w:ascii="Times New Roman"/>
          <w:b w:val="false"/>
          <w:i w:val="false"/>
          <w:color w:val="000000"/>
          <w:sz w:val="28"/>
        </w:rPr>
        <w:t>товариществ с ограниченной ответственностью, в которых ведение реестра участников</w:t>
      </w:r>
      <w:r>
        <w:br/>
      </w:r>
      <w:r>
        <w:rPr>
          <w:rFonts w:ascii="Times New Roman"/>
          <w:b w:val="false"/>
          <w:i w:val="false"/>
          <w:color w:val="000000"/>
          <w:sz w:val="28"/>
        </w:rPr>
        <w:t>осуществляется центральным депозитарием) _______________</w:t>
      </w:r>
      <w:r>
        <w:br/>
      </w:r>
      <w:r>
        <w:rPr>
          <w:rFonts w:ascii="Times New Roman"/>
          <w:b w:val="false"/>
          <w:i w:val="false"/>
          <w:color w:val="000000"/>
          <w:sz w:val="28"/>
        </w:rPr>
        <w:t>5. Место нахождения юридического лица</w:t>
      </w:r>
      <w:r>
        <w:br/>
      </w:r>
      <w:r>
        <w:rPr>
          <w:rFonts w:ascii="Times New Roman"/>
          <w:b w:val="false"/>
          <w:i w:val="false"/>
          <w:color w:val="000000"/>
          <w:sz w:val="28"/>
        </w:rPr>
        <w:t>Регистрационный код адреса: __________________ Почтовый индекс: ___________</w:t>
      </w:r>
      <w:r>
        <w:br/>
      </w:r>
      <w:r>
        <w:rPr>
          <w:rFonts w:ascii="Times New Roman"/>
          <w:b w:val="false"/>
          <w:i w:val="false"/>
          <w:color w:val="000000"/>
          <w:sz w:val="28"/>
        </w:rPr>
        <w:t>Область: ____________________________________</w:t>
      </w:r>
      <w:r>
        <w:br/>
      </w:r>
      <w:r>
        <w:rPr>
          <w:rFonts w:ascii="Times New Roman"/>
          <w:b w:val="false"/>
          <w:i w:val="false"/>
          <w:color w:val="000000"/>
          <w:sz w:val="28"/>
        </w:rPr>
        <w:t>Город, район, район в городе:______________________________________________</w:t>
      </w:r>
      <w:r>
        <w:br/>
      </w:r>
      <w:r>
        <w:rPr>
          <w:rFonts w:ascii="Times New Roman"/>
          <w:b w:val="false"/>
          <w:i w:val="false"/>
          <w:color w:val="000000"/>
          <w:sz w:val="28"/>
        </w:rPr>
        <w:t>Населенный пункт (село, поселок):__________________________________________</w:t>
      </w:r>
      <w:r>
        <w:br/>
      </w:r>
      <w:r>
        <w:rPr>
          <w:rFonts w:ascii="Times New Roman"/>
          <w:b w:val="false"/>
          <w:i w:val="false"/>
          <w:color w:val="000000"/>
          <w:sz w:val="28"/>
        </w:rPr>
        <w:t>Улица, микрорайон, квартал, переулок, проспект: _____________________________</w:t>
      </w:r>
      <w:r>
        <w:br/>
      </w:r>
      <w:r>
        <w:rPr>
          <w:rFonts w:ascii="Times New Roman"/>
          <w:b w:val="false"/>
          <w:i w:val="false"/>
          <w:color w:val="000000"/>
          <w:sz w:val="28"/>
        </w:rPr>
        <w:t>Номер дома ______________, квартира, комната: _____________________________</w:t>
      </w:r>
      <w:r>
        <w:br/>
      </w:r>
      <w:r>
        <w:rPr>
          <w:rFonts w:ascii="Times New Roman"/>
          <w:b w:val="false"/>
          <w:i w:val="false"/>
          <w:color w:val="000000"/>
          <w:sz w:val="28"/>
        </w:rPr>
        <w:t>номер телефона (факса): ___________________</w:t>
      </w:r>
      <w:r>
        <w:br/>
      </w:r>
      <w:r>
        <w:rPr>
          <w:rFonts w:ascii="Times New Roman"/>
          <w:b w:val="false"/>
          <w:i w:val="false"/>
          <w:color w:val="000000"/>
          <w:sz w:val="28"/>
        </w:rPr>
        <w:t>6. Ф.И.О. (при его наличии) руководителя 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(с указанием данных удостоверения личности и ИИН)</w:t>
      </w:r>
      <w:r>
        <w:br/>
      </w:r>
      <w:r>
        <w:rPr>
          <w:rFonts w:ascii="Times New Roman"/>
          <w:b w:val="false"/>
          <w:i w:val="false"/>
          <w:color w:val="000000"/>
          <w:sz w:val="28"/>
        </w:rPr>
        <w:t>7. Укажите код основного вида экономической деятельности: ___________________</w:t>
      </w:r>
      <w:r>
        <w:br/>
      </w:r>
      <w:r>
        <w:rPr>
          <w:rFonts w:ascii="Times New Roman"/>
          <w:b w:val="false"/>
          <w:i w:val="false"/>
          <w:color w:val="000000"/>
          <w:sz w:val="28"/>
        </w:rPr>
        <w:t>8. Размер уставного капитала ______________________________________________</w:t>
      </w:r>
      <w:r>
        <w:br/>
      </w:r>
      <w:r>
        <w:rPr>
          <w:rFonts w:ascii="Times New Roman"/>
          <w:b w:val="false"/>
          <w:i w:val="false"/>
          <w:color w:val="000000"/>
          <w:sz w:val="28"/>
        </w:rPr>
        <w:t>9. Состав и количество учредителей (укажите в соответствующей ячейке х, количество в цифровом обозначении):</w:t>
      </w:r>
      <w:r>
        <w:br/>
      </w:r>
      <w:r>
        <w:rPr>
          <w:rFonts w:ascii="Times New Roman"/>
          <w:b w:val="false"/>
          <w:i w:val="false"/>
          <w:color w:val="000000"/>
          <w:sz w:val="28"/>
        </w:rPr>
        <w:t>1) юридическое лицо _________ 2) физическое лицо _________</w:t>
      </w:r>
      <w:r>
        <w:br/>
      </w:r>
      <w:r>
        <w:rPr>
          <w:rFonts w:ascii="Times New Roman"/>
          <w:b w:val="false"/>
          <w:i w:val="false"/>
          <w:color w:val="000000"/>
          <w:sz w:val="28"/>
        </w:rPr>
        <w:t>10. Укажите сведения об учредителях юридического лица (за исключением товариществ с</w:t>
      </w:r>
      <w:r>
        <w:br/>
      </w:r>
      <w:r>
        <w:rPr>
          <w:rFonts w:ascii="Times New Roman"/>
          <w:b w:val="false"/>
          <w:i w:val="false"/>
          <w:color w:val="000000"/>
          <w:sz w:val="28"/>
        </w:rPr>
        <w:t>ограниченной ответственностью, в которых ведение реестра участников осуществляется</w:t>
      </w:r>
      <w:r>
        <w:br/>
      </w:r>
      <w:r>
        <w:rPr>
          <w:rFonts w:ascii="Times New Roman"/>
          <w:b w:val="false"/>
          <w:i w:val="false"/>
          <w:color w:val="000000"/>
          <w:sz w:val="28"/>
        </w:rPr>
        <w:t>центральным депозитарием)</w:t>
      </w:r>
      <w:r>
        <w:br/>
      </w:r>
      <w:r>
        <w:rPr>
          <w:rFonts w:ascii="Times New Roman"/>
          <w:b w:val="false"/>
          <w:i w:val="false"/>
          <w:color w:val="000000"/>
          <w:sz w:val="28"/>
        </w:rPr>
        <w:t>Наименование юридического лица 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(с указанием БИН)</w:t>
      </w:r>
      <w:r>
        <w:br/>
      </w:r>
      <w:r>
        <w:rPr>
          <w:rFonts w:ascii="Times New Roman"/>
          <w:b w:val="false"/>
          <w:i w:val="false"/>
          <w:color w:val="000000"/>
          <w:sz w:val="28"/>
        </w:rPr>
        <w:t>Доля в уставном капитале % ___________ Сумма вклада (тыс. тенге)_____________</w:t>
      </w:r>
      <w:r>
        <w:br/>
      </w:r>
      <w:r>
        <w:rPr>
          <w:rFonts w:ascii="Times New Roman"/>
          <w:b w:val="false"/>
          <w:i w:val="false"/>
          <w:color w:val="000000"/>
          <w:sz w:val="28"/>
        </w:rPr>
        <w:t>Ф.И.О (при его наличии). физического лица 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(с указанием данных удостоверения личности и ИИН)</w:t>
      </w:r>
      <w:r>
        <w:br/>
      </w:r>
      <w:r>
        <w:rPr>
          <w:rFonts w:ascii="Times New Roman"/>
          <w:b w:val="false"/>
          <w:i w:val="false"/>
          <w:color w:val="000000"/>
          <w:sz w:val="28"/>
        </w:rPr>
        <w:t>Доля в уставном капитале % _________ Сумма вклада (тыс. тенге) _______________</w:t>
      </w:r>
      <w:r>
        <w:br/>
      </w:r>
      <w:r>
        <w:rPr>
          <w:rFonts w:ascii="Times New Roman"/>
          <w:b w:val="false"/>
          <w:i w:val="false"/>
          <w:color w:val="000000"/>
          <w:sz w:val="28"/>
        </w:rPr>
        <w:t>В случае если учредителей более одного сведения о них: Ф.И.О. (при его наличии)</w:t>
      </w:r>
      <w:r>
        <w:br/>
      </w:r>
      <w:r>
        <w:rPr>
          <w:rFonts w:ascii="Times New Roman"/>
          <w:b w:val="false"/>
          <w:i w:val="false"/>
          <w:color w:val="000000"/>
          <w:sz w:val="28"/>
        </w:rPr>
        <w:t>с указанием данных удостоверения личности и ИИН, аналог номера налоговой регистрации,</w:t>
      </w:r>
      <w:r>
        <w:br/>
      </w:r>
      <w:r>
        <w:rPr>
          <w:rFonts w:ascii="Times New Roman"/>
          <w:b w:val="false"/>
          <w:i w:val="false"/>
          <w:color w:val="000000"/>
          <w:sz w:val="28"/>
        </w:rPr>
        <w:t>либо код страны (для физического лица), наименование с указанием БИН, аналог номера</w:t>
      </w:r>
      <w:r>
        <w:br/>
      </w:r>
      <w:r>
        <w:rPr>
          <w:rFonts w:ascii="Times New Roman"/>
          <w:b w:val="false"/>
          <w:i w:val="false"/>
          <w:color w:val="000000"/>
          <w:sz w:val="28"/>
        </w:rPr>
        <w:t>налоговой регистрации, либо код страны (для юридического лица), а также их доля в</w:t>
      </w:r>
      <w:r>
        <w:br/>
      </w:r>
      <w:r>
        <w:rPr>
          <w:rFonts w:ascii="Times New Roman"/>
          <w:b w:val="false"/>
          <w:i w:val="false"/>
          <w:color w:val="000000"/>
          <w:sz w:val="28"/>
        </w:rPr>
        <w:t>уставном капитале в процентном и денежном выражении прикладываются к заявлению на</w:t>
      </w:r>
      <w:r>
        <w:br/>
      </w:r>
      <w:r>
        <w:rPr>
          <w:rFonts w:ascii="Times New Roman"/>
          <w:b w:val="false"/>
          <w:i w:val="false"/>
          <w:color w:val="000000"/>
          <w:sz w:val="28"/>
        </w:rPr>
        <w:t>отдельном листе.</w:t>
      </w:r>
      <w:r>
        <w:br/>
      </w:r>
      <w:r>
        <w:rPr>
          <w:rFonts w:ascii="Times New Roman"/>
          <w:b w:val="false"/>
          <w:i w:val="false"/>
          <w:color w:val="000000"/>
          <w:sz w:val="28"/>
        </w:rPr>
        <w:t>11. Ожидаемая (примерная) численность занятых человек _____________________</w:t>
      </w:r>
      <w:r>
        <w:br/>
      </w:r>
      <w:r>
        <w:rPr>
          <w:rFonts w:ascii="Times New Roman"/>
          <w:b w:val="false"/>
          <w:i w:val="false"/>
          <w:color w:val="000000"/>
          <w:sz w:val="28"/>
        </w:rPr>
        <w:t>12. В случае образования наблюдательного совета указать</w:t>
      </w:r>
      <w:r>
        <w:br/>
      </w:r>
      <w:r>
        <w:rPr>
          <w:rFonts w:ascii="Times New Roman"/>
          <w:b w:val="false"/>
          <w:i w:val="false"/>
          <w:color w:val="000000"/>
          <w:sz w:val="28"/>
        </w:rPr>
        <w:t>исключительную компетенцию: 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13. Укажите срок ревизионной комиссии (единоличного ревизора) ______________</w:t>
      </w:r>
      <w:r>
        <w:br/>
      </w:r>
      <w:r>
        <w:rPr>
          <w:rFonts w:ascii="Times New Roman"/>
          <w:b w:val="false"/>
          <w:i w:val="false"/>
          <w:color w:val="000000"/>
          <w:sz w:val="28"/>
        </w:rPr>
        <w:t>14. Субъект частного предпринимательства (укажите в соответствующей ячейке х):</w:t>
      </w:r>
      <w:r>
        <w:br/>
      </w:r>
      <w:r>
        <w:rPr>
          <w:rFonts w:ascii="Times New Roman"/>
          <w:b w:val="false"/>
          <w:i w:val="false"/>
          <w:color w:val="000000"/>
          <w:sz w:val="28"/>
        </w:rPr>
        <w:t>1) субъект малого предпринимательства ____________________________________</w:t>
      </w:r>
      <w:r>
        <w:br/>
      </w:r>
      <w:r>
        <w:rPr>
          <w:rFonts w:ascii="Times New Roman"/>
          <w:b w:val="false"/>
          <w:i w:val="false"/>
          <w:color w:val="000000"/>
          <w:sz w:val="28"/>
        </w:rPr>
        <w:t>2) субъект среднего предпринимательства ___________________________________</w:t>
      </w:r>
      <w:r>
        <w:br/>
      </w:r>
      <w:r>
        <w:rPr>
          <w:rFonts w:ascii="Times New Roman"/>
          <w:b w:val="false"/>
          <w:i w:val="false"/>
          <w:color w:val="000000"/>
          <w:sz w:val="28"/>
        </w:rPr>
        <w:t>3) субъект крупного предпринимательства __________________________________</w:t>
      </w:r>
      <w:r>
        <w:br/>
      </w:r>
      <w:r>
        <w:rPr>
          <w:rFonts w:ascii="Times New Roman"/>
          <w:b w:val="false"/>
          <w:i w:val="false"/>
          <w:color w:val="000000"/>
          <w:sz w:val="28"/>
        </w:rPr>
        <w:t xml:space="preserve">15. Основание для перерегистрации возникло в результате реорганизации </w:t>
      </w:r>
      <w:r>
        <w:br/>
      </w:r>
      <w:r>
        <w:rPr>
          <w:rFonts w:ascii="Times New Roman"/>
          <w:b w:val="false"/>
          <w:i w:val="false"/>
          <w:color w:val="000000"/>
          <w:sz w:val="28"/>
        </w:rPr>
        <w:t>(укажите в соответствующей ячейке х):</w:t>
      </w:r>
      <w:r>
        <w:br/>
      </w:r>
      <w:r>
        <w:rPr>
          <w:rFonts w:ascii="Times New Roman"/>
          <w:b w:val="false"/>
          <w:i w:val="false"/>
          <w:color w:val="000000"/>
          <w:sz w:val="28"/>
        </w:rPr>
        <w:t>1) да __________________________ 2) нет ___________________________________</w:t>
      </w:r>
      <w:r>
        <w:br/>
      </w:r>
      <w:r>
        <w:rPr>
          <w:rFonts w:ascii="Times New Roman"/>
          <w:b w:val="false"/>
          <w:i w:val="false"/>
          <w:color w:val="000000"/>
          <w:sz w:val="28"/>
        </w:rPr>
        <w:t>16. В случае присоединения необходимо указать следующие сведения:</w:t>
      </w:r>
      <w:r>
        <w:br/>
      </w:r>
      <w:r>
        <w:rPr>
          <w:rFonts w:ascii="Times New Roman"/>
          <w:b w:val="false"/>
          <w:i w:val="false"/>
          <w:color w:val="000000"/>
          <w:sz w:val="28"/>
        </w:rPr>
        <w:t>Наименования присоединяемых юридических лиц 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Бизнес-идентификационный номер (БИН) ____________________________________</w:t>
      </w:r>
      <w:r>
        <w:br/>
      </w:r>
      <w:r>
        <w:rPr>
          <w:rFonts w:ascii="Times New Roman"/>
          <w:b w:val="false"/>
          <w:i w:val="false"/>
          <w:color w:val="000000"/>
          <w:sz w:val="28"/>
        </w:rPr>
        <w:t>Согласен на использования сведений, составляющих охраняемую законом тайну,</w:t>
      </w:r>
      <w:r>
        <w:br/>
      </w:r>
      <w:r>
        <w:rPr>
          <w:rFonts w:ascii="Times New Roman"/>
          <w:b w:val="false"/>
          <w:i w:val="false"/>
          <w:color w:val="000000"/>
          <w:sz w:val="28"/>
        </w:rPr>
        <w:t>содержащихся в информационных системах __________________________________</w:t>
      </w:r>
      <w:r>
        <w:br/>
      </w:r>
      <w:r>
        <w:rPr>
          <w:rFonts w:ascii="Times New Roman"/>
          <w:b w:val="false"/>
          <w:i w:val="false"/>
          <w:color w:val="000000"/>
          <w:sz w:val="28"/>
        </w:rPr>
        <w:t>"____" _____________ 20 __ г. (подпись)</w:t>
      </w:r>
      <w:r>
        <w:br/>
      </w:r>
      <w:r>
        <w:rPr>
          <w:rFonts w:ascii="Times New Roman"/>
          <w:b w:val="false"/>
          <w:i w:val="false"/>
          <w:color w:val="000000"/>
          <w:sz w:val="28"/>
        </w:rPr>
        <w:t>К заявлению прилагаются:_________________________________________________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Ф.И.О (при его наличии).</w:t>
      </w:r>
      <w:r>
        <w:br/>
      </w:r>
      <w:r>
        <w:rPr>
          <w:rFonts w:ascii="Times New Roman"/>
          <w:b w:val="false"/>
          <w:i w:val="false"/>
          <w:color w:val="000000"/>
          <w:sz w:val="28"/>
        </w:rPr>
        <w:t>и подписи учредителей (в случае, когда ведение реестра участников осуществляется</w:t>
      </w:r>
      <w:r>
        <w:br/>
      </w:r>
      <w:r>
        <w:rPr>
          <w:rFonts w:ascii="Times New Roman"/>
          <w:b w:val="false"/>
          <w:i w:val="false"/>
          <w:color w:val="000000"/>
          <w:sz w:val="28"/>
        </w:rPr>
        <w:t>центральным депозитарием – подпись лица, уполномоченного протоколом общего собрания</w:t>
      </w:r>
      <w:r>
        <w:br/>
      </w:r>
      <w:r>
        <w:rPr>
          <w:rFonts w:ascii="Times New Roman"/>
          <w:b w:val="false"/>
          <w:i w:val="false"/>
          <w:color w:val="000000"/>
          <w:sz w:val="28"/>
        </w:rPr>
        <w:t>учредителей (решением участника).</w:t>
      </w:r>
      <w:r>
        <w:br/>
      </w:r>
      <w:r>
        <w:rPr>
          <w:rFonts w:ascii="Times New Roman"/>
          <w:b w:val="false"/>
          <w:i w:val="false"/>
          <w:color w:val="000000"/>
          <w:sz w:val="28"/>
        </w:rPr>
        <w:t>Подлинность подписи (ей) должна быть засвидетельствована в нотариальном порядке.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"Государственная перерегистрация</w:t>
            </w:r>
            <w:r>
              <w:br/>
            </w:r>
            <w:r>
              <w:rPr>
                <w:rFonts w:ascii="Times New Roman"/>
                <w:b w:val="false"/>
                <w:i w:val="false"/>
                <w:color w:val="000000"/>
                <w:sz w:val="20"/>
              </w:rPr>
              <w:t>юридических лиц, учетная перерегистрация</w:t>
            </w:r>
            <w:r>
              <w:br/>
            </w:r>
            <w:r>
              <w:rPr>
                <w:rFonts w:ascii="Times New Roman"/>
                <w:b w:val="false"/>
                <w:i w:val="false"/>
                <w:color w:val="000000"/>
                <w:sz w:val="20"/>
              </w:rPr>
              <w:t>их филиалов и представительств"</w:t>
            </w:r>
          </w:p>
        </w:tc>
      </w:tr>
    </w:tbl>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Наименование регистрирующего органа</w:t>
      </w:r>
    </w:p>
    <w:bookmarkStart w:name="z782" w:id="500"/>
    <w:p>
      <w:pPr>
        <w:spacing w:after="0"/>
        <w:ind w:left="0"/>
        <w:jc w:val="both"/>
      </w:pPr>
      <w:r>
        <w:rPr>
          <w:rFonts w:ascii="Times New Roman"/>
          <w:b w:val="false"/>
          <w:i w:val="false"/>
          <w:color w:val="000000"/>
          <w:sz w:val="28"/>
        </w:rPr>
        <w:t>
      Форма</w:t>
      </w:r>
    </w:p>
    <w:bookmarkEnd w:id="500"/>
    <w:bookmarkStart w:name="z783" w:id="501"/>
    <w:p>
      <w:pPr>
        <w:spacing w:after="0"/>
        <w:ind w:left="0"/>
        <w:jc w:val="left"/>
      </w:pPr>
      <w:r>
        <w:rPr>
          <w:rFonts w:ascii="Times New Roman"/>
          <w:b/>
          <w:i w:val="false"/>
          <w:color w:val="000000"/>
        </w:rPr>
        <w:t xml:space="preserve"> Заявление</w:t>
      </w:r>
      <w:r>
        <w:br/>
      </w:r>
      <w:r>
        <w:rPr>
          <w:rFonts w:ascii="Times New Roman"/>
          <w:b/>
          <w:i w:val="false"/>
          <w:color w:val="000000"/>
        </w:rPr>
        <w:t>о государственной перерегистрации акционерного общества,</w:t>
      </w:r>
      <w:r>
        <w:br/>
      </w:r>
      <w:r>
        <w:rPr>
          <w:rFonts w:ascii="Times New Roman"/>
          <w:b/>
          <w:i w:val="false"/>
          <w:color w:val="000000"/>
        </w:rPr>
        <w:t>осуществляющего свою деятельность на основании</w:t>
      </w:r>
      <w:r>
        <w:br/>
      </w:r>
      <w:r>
        <w:rPr>
          <w:rFonts w:ascii="Times New Roman"/>
          <w:b/>
          <w:i w:val="false"/>
          <w:color w:val="000000"/>
        </w:rPr>
        <w:t>типового устава</w:t>
      </w:r>
    </w:p>
    <w:bookmarkEnd w:id="501"/>
    <w:p>
      <w:pPr>
        <w:spacing w:after="0"/>
        <w:ind w:left="0"/>
        <w:jc w:val="both"/>
      </w:pPr>
      <w:r>
        <w:rPr>
          <w:rFonts w:ascii="Times New Roman"/>
          <w:b w:val="false"/>
          <w:i w:val="false"/>
          <w:color w:val="000000"/>
          <w:sz w:val="28"/>
        </w:rPr>
        <w:t>
      1. Наименование акционерного общества 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2. Бизнес-идентификационный номер (БИН) _________________________</w:t>
      </w:r>
    </w:p>
    <w:p>
      <w:pPr>
        <w:spacing w:after="0"/>
        <w:ind w:left="0"/>
        <w:jc w:val="both"/>
      </w:pPr>
      <w:r>
        <w:rPr>
          <w:rFonts w:ascii="Times New Roman"/>
          <w:b w:val="false"/>
          <w:i w:val="false"/>
          <w:color w:val="000000"/>
          <w:sz w:val="28"/>
        </w:rPr>
        <w:t>
      3. Основание перерегистрации акционерного общества (укажите в</w:t>
      </w:r>
    </w:p>
    <w:p>
      <w:pPr>
        <w:spacing w:after="0"/>
        <w:ind w:left="0"/>
        <w:jc w:val="both"/>
      </w:pPr>
      <w:r>
        <w:rPr>
          <w:rFonts w:ascii="Times New Roman"/>
          <w:b w:val="false"/>
          <w:i w:val="false"/>
          <w:color w:val="000000"/>
          <w:sz w:val="28"/>
        </w:rPr>
        <w:t>
      соответствующей ячейке х):</w:t>
      </w:r>
    </w:p>
    <w:p>
      <w:pPr>
        <w:spacing w:after="0"/>
        <w:ind w:left="0"/>
        <w:jc w:val="both"/>
      </w:pPr>
      <w:r>
        <w:rPr>
          <w:rFonts w:ascii="Times New Roman"/>
          <w:b w:val="false"/>
          <w:i w:val="false"/>
          <w:color w:val="000000"/>
          <w:sz w:val="28"/>
        </w:rPr>
        <w:t>
      1) изменение наименования _______________________________________</w:t>
      </w:r>
    </w:p>
    <w:p>
      <w:pPr>
        <w:spacing w:after="0"/>
        <w:ind w:left="0"/>
        <w:jc w:val="both"/>
      </w:pPr>
      <w:r>
        <w:rPr>
          <w:rFonts w:ascii="Times New Roman"/>
          <w:b w:val="false"/>
          <w:i w:val="false"/>
          <w:color w:val="000000"/>
          <w:sz w:val="28"/>
        </w:rPr>
        <w:t>
      2) уменьшение размера уставного капитала ________________________</w:t>
      </w:r>
    </w:p>
    <w:p>
      <w:pPr>
        <w:spacing w:after="0"/>
        <w:ind w:left="0"/>
        <w:jc w:val="both"/>
      </w:pPr>
      <w:r>
        <w:rPr>
          <w:rFonts w:ascii="Times New Roman"/>
          <w:b w:val="false"/>
          <w:i w:val="false"/>
          <w:color w:val="000000"/>
          <w:sz w:val="28"/>
        </w:rPr>
        <w:t>
      4. Местонахождение акционерного общества</w:t>
      </w:r>
    </w:p>
    <w:p>
      <w:pPr>
        <w:spacing w:after="0"/>
        <w:ind w:left="0"/>
        <w:jc w:val="both"/>
      </w:pPr>
      <w:r>
        <w:rPr>
          <w:rFonts w:ascii="Times New Roman"/>
          <w:b w:val="false"/>
          <w:i w:val="false"/>
          <w:color w:val="000000"/>
          <w:sz w:val="28"/>
        </w:rPr>
        <w:t>
      Почтовый индекс: ______________________ Область: ________________</w:t>
      </w:r>
    </w:p>
    <w:p>
      <w:pPr>
        <w:spacing w:after="0"/>
        <w:ind w:left="0"/>
        <w:jc w:val="both"/>
      </w:pPr>
      <w:r>
        <w:rPr>
          <w:rFonts w:ascii="Times New Roman"/>
          <w:b w:val="false"/>
          <w:i w:val="false"/>
          <w:color w:val="000000"/>
          <w:sz w:val="28"/>
        </w:rPr>
        <w:t>
      Город, район, район в городе: ___________________________________</w:t>
      </w:r>
    </w:p>
    <w:p>
      <w:pPr>
        <w:spacing w:after="0"/>
        <w:ind w:left="0"/>
        <w:jc w:val="both"/>
      </w:pPr>
      <w:r>
        <w:rPr>
          <w:rFonts w:ascii="Times New Roman"/>
          <w:b w:val="false"/>
          <w:i w:val="false"/>
          <w:color w:val="000000"/>
          <w:sz w:val="28"/>
        </w:rPr>
        <w:t>
      Населенный пункт (село, поселок): _______________________________</w:t>
      </w:r>
    </w:p>
    <w:p>
      <w:pPr>
        <w:spacing w:after="0"/>
        <w:ind w:left="0"/>
        <w:jc w:val="both"/>
      </w:pPr>
      <w:r>
        <w:rPr>
          <w:rFonts w:ascii="Times New Roman"/>
          <w:b w:val="false"/>
          <w:i w:val="false"/>
          <w:color w:val="000000"/>
          <w:sz w:val="28"/>
        </w:rPr>
        <w:t>
      Улица, микрорайон, квартал, переулок, проспект: _________________</w:t>
      </w:r>
    </w:p>
    <w:p>
      <w:pPr>
        <w:spacing w:after="0"/>
        <w:ind w:left="0"/>
        <w:jc w:val="both"/>
      </w:pPr>
      <w:r>
        <w:rPr>
          <w:rFonts w:ascii="Times New Roman"/>
          <w:b w:val="false"/>
          <w:i w:val="false"/>
          <w:color w:val="000000"/>
          <w:sz w:val="28"/>
        </w:rPr>
        <w:t>
      Номер дома _________________, квартира, комната: ________________</w:t>
      </w:r>
    </w:p>
    <w:p>
      <w:pPr>
        <w:spacing w:after="0"/>
        <w:ind w:left="0"/>
        <w:jc w:val="both"/>
      </w:pPr>
      <w:r>
        <w:rPr>
          <w:rFonts w:ascii="Times New Roman"/>
          <w:b w:val="false"/>
          <w:i w:val="false"/>
          <w:color w:val="000000"/>
          <w:sz w:val="28"/>
        </w:rPr>
        <w:t>
      Номер телефона (факса): _________________________________________</w:t>
      </w:r>
    </w:p>
    <w:p>
      <w:pPr>
        <w:spacing w:after="0"/>
        <w:ind w:left="0"/>
        <w:jc w:val="both"/>
      </w:pPr>
      <w:r>
        <w:rPr>
          <w:rFonts w:ascii="Times New Roman"/>
          <w:b w:val="false"/>
          <w:i w:val="false"/>
          <w:color w:val="000000"/>
          <w:sz w:val="28"/>
        </w:rPr>
        <w:t>
      5. Ф.И.О (при его наличии). руководителя 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(с указанием данных удостоверения личности и ИИН)</w:t>
      </w:r>
    </w:p>
    <w:p>
      <w:pPr>
        <w:spacing w:after="0"/>
        <w:ind w:left="0"/>
        <w:jc w:val="both"/>
      </w:pPr>
      <w:r>
        <w:rPr>
          <w:rFonts w:ascii="Times New Roman"/>
          <w:b w:val="false"/>
          <w:i w:val="false"/>
          <w:color w:val="000000"/>
          <w:sz w:val="28"/>
        </w:rPr>
        <w:t>
      6. Укажите код основного вида экономической деятельности: __________</w:t>
      </w:r>
    </w:p>
    <w:p>
      <w:pPr>
        <w:spacing w:after="0"/>
        <w:ind w:left="0"/>
        <w:jc w:val="both"/>
      </w:pPr>
      <w:r>
        <w:rPr>
          <w:rFonts w:ascii="Times New Roman"/>
          <w:b w:val="false"/>
          <w:i w:val="false"/>
          <w:color w:val="000000"/>
          <w:sz w:val="28"/>
        </w:rPr>
        <w:t>
      7. Размер уставного капитала _______________________________________</w:t>
      </w:r>
    </w:p>
    <w:p>
      <w:pPr>
        <w:spacing w:after="0"/>
        <w:ind w:left="0"/>
        <w:jc w:val="both"/>
      </w:pPr>
      <w:r>
        <w:rPr>
          <w:rFonts w:ascii="Times New Roman"/>
          <w:b w:val="false"/>
          <w:i w:val="false"/>
          <w:color w:val="000000"/>
          <w:sz w:val="28"/>
        </w:rPr>
        <w:t>
      8. Состав и количество учредителей (укажите в соответствующей</w:t>
      </w:r>
    </w:p>
    <w:p>
      <w:pPr>
        <w:spacing w:after="0"/>
        <w:ind w:left="0"/>
        <w:jc w:val="both"/>
      </w:pPr>
      <w:r>
        <w:rPr>
          <w:rFonts w:ascii="Times New Roman"/>
          <w:b w:val="false"/>
          <w:i w:val="false"/>
          <w:color w:val="000000"/>
          <w:sz w:val="28"/>
        </w:rPr>
        <w:t>
      ячейке х, количество в цифровом обозначении):</w:t>
      </w:r>
    </w:p>
    <w:p>
      <w:pPr>
        <w:spacing w:after="0"/>
        <w:ind w:left="0"/>
        <w:jc w:val="both"/>
      </w:pPr>
      <w:r>
        <w:rPr>
          <w:rFonts w:ascii="Times New Roman"/>
          <w:b w:val="false"/>
          <w:i w:val="false"/>
          <w:color w:val="000000"/>
          <w:sz w:val="28"/>
        </w:rPr>
        <w:t>
      1) юридическое лицо _____________ 2) физическое лицо _______________</w:t>
      </w:r>
    </w:p>
    <w:p>
      <w:pPr>
        <w:spacing w:after="0"/>
        <w:ind w:left="0"/>
        <w:jc w:val="both"/>
      </w:pPr>
      <w:r>
        <w:rPr>
          <w:rFonts w:ascii="Times New Roman"/>
          <w:b w:val="false"/>
          <w:i w:val="false"/>
          <w:color w:val="000000"/>
          <w:sz w:val="28"/>
        </w:rPr>
        <w:t>
      9. Укажите гарантированный размер дивиденда по привилегированной</w:t>
      </w:r>
    </w:p>
    <w:p>
      <w:pPr>
        <w:spacing w:after="0"/>
        <w:ind w:left="0"/>
        <w:jc w:val="both"/>
      </w:pPr>
      <w:r>
        <w:rPr>
          <w:rFonts w:ascii="Times New Roman"/>
          <w:b w:val="false"/>
          <w:i w:val="false"/>
          <w:color w:val="000000"/>
          <w:sz w:val="28"/>
        </w:rPr>
        <w:t>
      акции: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(в фиксированном выражении или с индексированием относительно</w:t>
      </w:r>
    </w:p>
    <w:p>
      <w:pPr>
        <w:spacing w:after="0"/>
        <w:ind w:left="0"/>
        <w:jc w:val="both"/>
      </w:pPr>
      <w:r>
        <w:rPr>
          <w:rFonts w:ascii="Times New Roman"/>
          <w:b w:val="false"/>
          <w:i w:val="false"/>
          <w:color w:val="000000"/>
          <w:sz w:val="28"/>
        </w:rPr>
        <w:t>
      какого-либо показателя при условии регулярности и</w:t>
      </w:r>
    </w:p>
    <w:p>
      <w:pPr>
        <w:spacing w:after="0"/>
        <w:ind w:left="0"/>
        <w:jc w:val="both"/>
      </w:pPr>
      <w:r>
        <w:rPr>
          <w:rFonts w:ascii="Times New Roman"/>
          <w:b w:val="false"/>
          <w:i w:val="false"/>
          <w:color w:val="000000"/>
          <w:sz w:val="28"/>
        </w:rPr>
        <w:t>
      общедоступности его значений)</w:t>
      </w:r>
    </w:p>
    <w:p>
      <w:pPr>
        <w:spacing w:after="0"/>
        <w:ind w:left="0"/>
        <w:jc w:val="both"/>
      </w:pPr>
      <w:r>
        <w:rPr>
          <w:rFonts w:ascii="Times New Roman"/>
          <w:b w:val="false"/>
          <w:i w:val="false"/>
          <w:color w:val="000000"/>
          <w:sz w:val="28"/>
        </w:rPr>
        <w:t>
      10. Укажите периодичность выплаты дивидендов по привилегированным</w:t>
      </w:r>
    </w:p>
    <w:p>
      <w:pPr>
        <w:spacing w:after="0"/>
        <w:ind w:left="0"/>
        <w:jc w:val="both"/>
      </w:pPr>
      <w:r>
        <w:rPr>
          <w:rFonts w:ascii="Times New Roman"/>
          <w:b w:val="false"/>
          <w:i w:val="false"/>
          <w:color w:val="000000"/>
          <w:sz w:val="28"/>
        </w:rPr>
        <w:t>
      акциям: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11. Укажите средства массовой информации, используемые для публикации</w:t>
      </w:r>
    </w:p>
    <w:p>
      <w:pPr>
        <w:spacing w:after="0"/>
        <w:ind w:left="0"/>
        <w:jc w:val="both"/>
      </w:pPr>
      <w:r>
        <w:rPr>
          <w:rFonts w:ascii="Times New Roman"/>
          <w:b w:val="false"/>
          <w:i w:val="false"/>
          <w:color w:val="000000"/>
          <w:sz w:val="28"/>
        </w:rPr>
        <w:t>
      информации, подлежащих обязательному опубликованию 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12. Количество членов совета директоров общества 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требования пункта 37 типового устава применяются к финансовым</w:t>
      </w:r>
    </w:p>
    <w:p>
      <w:pPr>
        <w:spacing w:after="0"/>
        <w:ind w:left="0"/>
        <w:jc w:val="both"/>
      </w:pPr>
      <w:r>
        <w:rPr>
          <w:rFonts w:ascii="Times New Roman"/>
          <w:b w:val="false"/>
          <w:i w:val="false"/>
          <w:color w:val="000000"/>
          <w:sz w:val="28"/>
        </w:rPr>
        <w:t>
      организациям.</w:t>
      </w:r>
    </w:p>
    <w:p>
      <w:pPr>
        <w:spacing w:after="0"/>
        <w:ind w:left="0"/>
        <w:jc w:val="both"/>
      </w:pPr>
      <w:r>
        <w:rPr>
          <w:rFonts w:ascii="Times New Roman"/>
          <w:b w:val="false"/>
          <w:i w:val="false"/>
          <w:color w:val="000000"/>
          <w:sz w:val="28"/>
        </w:rPr>
        <w:t>
      13. Количество членов правления общества _______________________</w:t>
      </w:r>
    </w:p>
    <w:p>
      <w:pPr>
        <w:spacing w:after="0"/>
        <w:ind w:left="0"/>
        <w:jc w:val="both"/>
      </w:pPr>
      <w:r>
        <w:rPr>
          <w:rFonts w:ascii="Times New Roman"/>
          <w:b w:val="false"/>
          <w:i w:val="false"/>
          <w:color w:val="000000"/>
          <w:sz w:val="28"/>
        </w:rPr>
        <w:t>
      14. Ожидаемая (примерная) численность занятых человек __________</w:t>
      </w:r>
    </w:p>
    <w:p>
      <w:pPr>
        <w:spacing w:after="0"/>
        <w:ind w:left="0"/>
        <w:jc w:val="both"/>
      </w:pPr>
      <w:r>
        <w:rPr>
          <w:rFonts w:ascii="Times New Roman"/>
          <w:b w:val="false"/>
          <w:i w:val="false"/>
          <w:color w:val="000000"/>
          <w:sz w:val="28"/>
        </w:rPr>
        <w:t>
      15. Субъект частного предпринимательства (укажите в соответствующей</w:t>
      </w:r>
    </w:p>
    <w:p>
      <w:pPr>
        <w:spacing w:after="0"/>
        <w:ind w:left="0"/>
        <w:jc w:val="both"/>
      </w:pPr>
      <w:r>
        <w:rPr>
          <w:rFonts w:ascii="Times New Roman"/>
          <w:b w:val="false"/>
          <w:i w:val="false"/>
          <w:color w:val="000000"/>
          <w:sz w:val="28"/>
        </w:rPr>
        <w:t>
      ячейке х):</w:t>
      </w:r>
    </w:p>
    <w:p>
      <w:pPr>
        <w:spacing w:after="0"/>
        <w:ind w:left="0"/>
        <w:jc w:val="both"/>
      </w:pPr>
      <w:r>
        <w:rPr>
          <w:rFonts w:ascii="Times New Roman"/>
          <w:b w:val="false"/>
          <w:i w:val="false"/>
          <w:color w:val="000000"/>
          <w:sz w:val="28"/>
        </w:rPr>
        <w:t>
      1) субъект среднего предпринимательства ________________________</w:t>
      </w:r>
    </w:p>
    <w:p>
      <w:pPr>
        <w:spacing w:after="0"/>
        <w:ind w:left="0"/>
        <w:jc w:val="both"/>
      </w:pPr>
      <w:r>
        <w:rPr>
          <w:rFonts w:ascii="Times New Roman"/>
          <w:b w:val="false"/>
          <w:i w:val="false"/>
          <w:color w:val="000000"/>
          <w:sz w:val="28"/>
        </w:rPr>
        <w:t>
      2) субъект крупного предпринимательства ________________________</w:t>
      </w:r>
    </w:p>
    <w:p>
      <w:pPr>
        <w:spacing w:after="0"/>
        <w:ind w:left="0"/>
        <w:jc w:val="both"/>
      </w:pPr>
      <w:r>
        <w:rPr>
          <w:rFonts w:ascii="Times New Roman"/>
          <w:b w:val="false"/>
          <w:i w:val="false"/>
          <w:color w:val="000000"/>
          <w:sz w:val="28"/>
        </w:rPr>
        <w:t>
      16. Основание для перерегистрации акционерного общества возникло в</w:t>
      </w:r>
    </w:p>
    <w:p>
      <w:pPr>
        <w:spacing w:after="0"/>
        <w:ind w:left="0"/>
        <w:jc w:val="both"/>
      </w:pPr>
      <w:r>
        <w:rPr>
          <w:rFonts w:ascii="Times New Roman"/>
          <w:b w:val="false"/>
          <w:i w:val="false"/>
          <w:color w:val="000000"/>
          <w:sz w:val="28"/>
        </w:rPr>
        <w:t>
      результате реорганизации (укажите в соответствующей ячейке х):</w:t>
      </w:r>
    </w:p>
    <w:p>
      <w:pPr>
        <w:spacing w:after="0"/>
        <w:ind w:left="0"/>
        <w:jc w:val="both"/>
      </w:pPr>
      <w:r>
        <w:rPr>
          <w:rFonts w:ascii="Times New Roman"/>
          <w:b w:val="false"/>
          <w:i w:val="false"/>
          <w:color w:val="000000"/>
          <w:sz w:val="28"/>
        </w:rPr>
        <w:t>
      1) да ____________________________ 2) нет ______________________</w:t>
      </w:r>
    </w:p>
    <w:p>
      <w:pPr>
        <w:spacing w:after="0"/>
        <w:ind w:left="0"/>
        <w:jc w:val="both"/>
      </w:pPr>
      <w:r>
        <w:rPr>
          <w:rFonts w:ascii="Times New Roman"/>
          <w:b w:val="false"/>
          <w:i w:val="false"/>
          <w:color w:val="000000"/>
          <w:sz w:val="28"/>
        </w:rPr>
        <w:t>
      17. В случае присоединения необходимо указать следующие сведения:</w:t>
      </w:r>
    </w:p>
    <w:p>
      <w:pPr>
        <w:spacing w:after="0"/>
        <w:ind w:left="0"/>
        <w:jc w:val="both"/>
      </w:pPr>
      <w:r>
        <w:rPr>
          <w:rFonts w:ascii="Times New Roman"/>
          <w:b w:val="false"/>
          <w:i w:val="false"/>
          <w:color w:val="000000"/>
          <w:sz w:val="28"/>
        </w:rPr>
        <w:t>
      Наименования присоединяемых юридических лиц ____________________</w:t>
      </w:r>
    </w:p>
    <w:p>
      <w:pPr>
        <w:spacing w:after="0"/>
        <w:ind w:left="0"/>
        <w:jc w:val="both"/>
      </w:pPr>
      <w:r>
        <w:rPr>
          <w:rFonts w:ascii="Times New Roman"/>
          <w:b w:val="false"/>
          <w:i w:val="false"/>
          <w:color w:val="000000"/>
          <w:sz w:val="28"/>
        </w:rPr>
        <w:t>
      Бизнес-идентификационный номер (БИН) ___________________________</w:t>
      </w:r>
    </w:p>
    <w:p>
      <w:pPr>
        <w:spacing w:after="0"/>
        <w:ind w:left="0"/>
        <w:jc w:val="both"/>
      </w:pPr>
      <w:r>
        <w:rPr>
          <w:rFonts w:ascii="Times New Roman"/>
          <w:b w:val="false"/>
          <w:i w:val="false"/>
          <w:color w:val="000000"/>
          <w:sz w:val="28"/>
        </w:rPr>
        <w:t>
      Согласен на использования сведений, составляющих охраняемую законом тайну, содержащихся в информационных системах __________</w:t>
      </w:r>
    </w:p>
    <w:p>
      <w:pPr>
        <w:spacing w:after="0"/>
        <w:ind w:left="0"/>
        <w:jc w:val="both"/>
      </w:pPr>
      <w:r>
        <w:rPr>
          <w:rFonts w:ascii="Times New Roman"/>
          <w:b w:val="false"/>
          <w:i w:val="false"/>
          <w:color w:val="000000"/>
          <w:sz w:val="28"/>
        </w:rPr>
        <w:t>
      "__" ____ 20 __ г.(подпись)</w:t>
      </w:r>
    </w:p>
    <w:p>
      <w:pPr>
        <w:spacing w:after="0"/>
        <w:ind w:left="0"/>
        <w:jc w:val="both"/>
      </w:pPr>
      <w:r>
        <w:rPr>
          <w:rFonts w:ascii="Times New Roman"/>
          <w:b w:val="false"/>
          <w:i w:val="false"/>
          <w:color w:val="000000"/>
          <w:sz w:val="28"/>
        </w:rPr>
        <w:t>
      К заявлению прилагаются: 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Ф.И.О (при его наличии). и подпись руководителя</w:t>
      </w:r>
    </w:p>
    <w:p>
      <w:pPr>
        <w:spacing w:after="0"/>
        <w:ind w:left="0"/>
        <w:jc w:val="both"/>
      </w:pPr>
      <w:r>
        <w:rPr>
          <w:rFonts w:ascii="Times New Roman"/>
          <w:b w:val="false"/>
          <w:i w:val="false"/>
          <w:color w:val="000000"/>
          <w:sz w:val="28"/>
        </w:rPr>
        <w:t>
      Подлинность подписи должна быть засвидетельствована в нотариальном</w:t>
      </w:r>
    </w:p>
    <w:p>
      <w:pPr>
        <w:spacing w:after="0"/>
        <w:ind w:left="0"/>
        <w:jc w:val="both"/>
      </w:pPr>
      <w:r>
        <w:rPr>
          <w:rFonts w:ascii="Times New Roman"/>
          <w:b w:val="false"/>
          <w:i w:val="false"/>
          <w:color w:val="000000"/>
          <w:sz w:val="28"/>
        </w:rPr>
        <w:t>
      порядке.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"Государственная перерегистрация</w:t>
            </w:r>
            <w:r>
              <w:br/>
            </w:r>
            <w:r>
              <w:rPr>
                <w:rFonts w:ascii="Times New Roman"/>
                <w:b w:val="false"/>
                <w:i w:val="false"/>
                <w:color w:val="000000"/>
                <w:sz w:val="20"/>
              </w:rPr>
              <w:t>юридических лиц, учетная перерегистрация</w:t>
            </w:r>
            <w:r>
              <w:br/>
            </w:r>
            <w:r>
              <w:rPr>
                <w:rFonts w:ascii="Times New Roman"/>
                <w:b w:val="false"/>
                <w:i w:val="false"/>
                <w:color w:val="000000"/>
                <w:sz w:val="20"/>
              </w:rPr>
              <w:t>их филиалов и представительств"</w:t>
            </w:r>
          </w:p>
        </w:tc>
      </w:tr>
    </w:tbl>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Наименование регистрирующего органа</w:t>
      </w:r>
    </w:p>
    <w:bookmarkStart w:name="z784" w:id="502"/>
    <w:p>
      <w:pPr>
        <w:spacing w:after="0"/>
        <w:ind w:left="0"/>
        <w:jc w:val="both"/>
      </w:pPr>
      <w:r>
        <w:rPr>
          <w:rFonts w:ascii="Times New Roman"/>
          <w:b w:val="false"/>
          <w:i w:val="false"/>
          <w:color w:val="000000"/>
          <w:sz w:val="28"/>
        </w:rPr>
        <w:t>
      Форма</w:t>
      </w:r>
    </w:p>
    <w:bookmarkEnd w:id="502"/>
    <w:bookmarkStart w:name="z785" w:id="503"/>
    <w:p>
      <w:pPr>
        <w:spacing w:after="0"/>
        <w:ind w:left="0"/>
        <w:jc w:val="left"/>
      </w:pPr>
      <w:r>
        <w:rPr>
          <w:rFonts w:ascii="Times New Roman"/>
          <w:b/>
          <w:i w:val="false"/>
          <w:color w:val="000000"/>
        </w:rPr>
        <w:t xml:space="preserve"> Заявление</w:t>
      </w:r>
      <w:r>
        <w:br/>
      </w:r>
      <w:r>
        <w:rPr>
          <w:rFonts w:ascii="Times New Roman"/>
          <w:b/>
          <w:i w:val="false"/>
          <w:color w:val="000000"/>
        </w:rPr>
        <w:t>о государственной перерегистрации производственного</w:t>
      </w:r>
      <w:r>
        <w:br/>
      </w:r>
      <w:r>
        <w:rPr>
          <w:rFonts w:ascii="Times New Roman"/>
          <w:b/>
          <w:i w:val="false"/>
          <w:color w:val="000000"/>
        </w:rPr>
        <w:t>кооператива, осуществляющего свою деятельность</w:t>
      </w:r>
      <w:r>
        <w:br/>
      </w:r>
      <w:r>
        <w:rPr>
          <w:rFonts w:ascii="Times New Roman"/>
          <w:b/>
          <w:i w:val="false"/>
          <w:color w:val="000000"/>
        </w:rPr>
        <w:t>на основании типового устава</w:t>
      </w:r>
    </w:p>
    <w:bookmarkEnd w:id="503"/>
    <w:p>
      <w:pPr>
        <w:spacing w:after="0"/>
        <w:ind w:left="0"/>
        <w:jc w:val="both"/>
      </w:pPr>
      <w:r>
        <w:rPr>
          <w:rFonts w:ascii="Times New Roman"/>
          <w:b w:val="false"/>
          <w:i w:val="false"/>
          <w:color w:val="000000"/>
          <w:sz w:val="28"/>
        </w:rPr>
        <w:t>
      1. Наименование производственного кооператива 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2. Изменение наименования производственного кооператива на 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3. Бизнес-идентификационный номер (БИН) ___________________________</w:t>
      </w:r>
    </w:p>
    <w:p>
      <w:pPr>
        <w:spacing w:after="0"/>
        <w:ind w:left="0"/>
        <w:jc w:val="both"/>
      </w:pPr>
      <w:r>
        <w:rPr>
          <w:rFonts w:ascii="Times New Roman"/>
          <w:b w:val="false"/>
          <w:i w:val="false"/>
          <w:color w:val="000000"/>
          <w:sz w:val="28"/>
        </w:rPr>
        <w:t>
      4. Местонахождение юридического лица</w:t>
      </w:r>
    </w:p>
    <w:p>
      <w:pPr>
        <w:spacing w:after="0"/>
        <w:ind w:left="0"/>
        <w:jc w:val="both"/>
      </w:pPr>
      <w:r>
        <w:rPr>
          <w:rFonts w:ascii="Times New Roman"/>
          <w:b w:val="false"/>
          <w:i w:val="false"/>
          <w:color w:val="000000"/>
          <w:sz w:val="28"/>
        </w:rPr>
        <w:t>
      Почтовый индекс: ____________________ Область: ____________________</w:t>
      </w:r>
    </w:p>
    <w:p>
      <w:pPr>
        <w:spacing w:after="0"/>
        <w:ind w:left="0"/>
        <w:jc w:val="both"/>
      </w:pPr>
      <w:r>
        <w:rPr>
          <w:rFonts w:ascii="Times New Roman"/>
          <w:b w:val="false"/>
          <w:i w:val="false"/>
          <w:color w:val="000000"/>
          <w:sz w:val="28"/>
        </w:rPr>
        <w:t>
      Город, район, район в городе: _____________________________________</w:t>
      </w:r>
    </w:p>
    <w:p>
      <w:pPr>
        <w:spacing w:after="0"/>
        <w:ind w:left="0"/>
        <w:jc w:val="both"/>
      </w:pPr>
      <w:r>
        <w:rPr>
          <w:rFonts w:ascii="Times New Roman"/>
          <w:b w:val="false"/>
          <w:i w:val="false"/>
          <w:color w:val="000000"/>
          <w:sz w:val="28"/>
        </w:rPr>
        <w:t>
      Населенный пункт (село, поселок): _________________________________</w:t>
      </w:r>
    </w:p>
    <w:p>
      <w:pPr>
        <w:spacing w:after="0"/>
        <w:ind w:left="0"/>
        <w:jc w:val="both"/>
      </w:pPr>
      <w:r>
        <w:rPr>
          <w:rFonts w:ascii="Times New Roman"/>
          <w:b w:val="false"/>
          <w:i w:val="false"/>
          <w:color w:val="000000"/>
          <w:sz w:val="28"/>
        </w:rPr>
        <w:t>
      Улица, микрорайон, квартал, переулок, проспект: ___________________</w:t>
      </w:r>
    </w:p>
    <w:p>
      <w:pPr>
        <w:spacing w:after="0"/>
        <w:ind w:left="0"/>
        <w:jc w:val="both"/>
      </w:pPr>
      <w:r>
        <w:rPr>
          <w:rFonts w:ascii="Times New Roman"/>
          <w:b w:val="false"/>
          <w:i w:val="false"/>
          <w:color w:val="000000"/>
          <w:sz w:val="28"/>
        </w:rPr>
        <w:t>
      Номер дома _______________ квартира, комната: _____________________</w:t>
      </w:r>
    </w:p>
    <w:p>
      <w:pPr>
        <w:spacing w:after="0"/>
        <w:ind w:left="0"/>
        <w:jc w:val="both"/>
      </w:pPr>
      <w:r>
        <w:rPr>
          <w:rFonts w:ascii="Times New Roman"/>
          <w:b w:val="false"/>
          <w:i w:val="false"/>
          <w:color w:val="000000"/>
          <w:sz w:val="28"/>
        </w:rPr>
        <w:t>
      номер телефона (факса): ___________________________________________</w:t>
      </w:r>
    </w:p>
    <w:p>
      <w:pPr>
        <w:spacing w:after="0"/>
        <w:ind w:left="0"/>
        <w:jc w:val="both"/>
      </w:pPr>
      <w:r>
        <w:rPr>
          <w:rFonts w:ascii="Times New Roman"/>
          <w:b w:val="false"/>
          <w:i w:val="false"/>
          <w:color w:val="000000"/>
          <w:sz w:val="28"/>
        </w:rPr>
        <w:t>
      5. Ф.И.О(при его наличии). руководителя 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(с указанием данных удостоверения личности и ИИН)</w:t>
      </w:r>
    </w:p>
    <w:p>
      <w:pPr>
        <w:spacing w:after="0"/>
        <w:ind w:left="0"/>
        <w:jc w:val="both"/>
      </w:pPr>
      <w:r>
        <w:rPr>
          <w:rFonts w:ascii="Times New Roman"/>
          <w:b w:val="false"/>
          <w:i w:val="false"/>
          <w:color w:val="000000"/>
          <w:sz w:val="28"/>
        </w:rPr>
        <w:t>
      6. Укажите код основного вида экономической деятельности: _________</w:t>
      </w:r>
    </w:p>
    <w:p>
      <w:pPr>
        <w:spacing w:after="0"/>
        <w:ind w:left="0"/>
        <w:jc w:val="both"/>
      </w:pPr>
      <w:r>
        <w:rPr>
          <w:rFonts w:ascii="Times New Roman"/>
          <w:b w:val="false"/>
          <w:i w:val="false"/>
          <w:color w:val="000000"/>
          <w:sz w:val="28"/>
        </w:rPr>
        <w:t>
      7. Размер капитала ________________________________________________</w:t>
      </w:r>
    </w:p>
    <w:p>
      <w:pPr>
        <w:spacing w:after="0"/>
        <w:ind w:left="0"/>
        <w:jc w:val="both"/>
      </w:pPr>
      <w:r>
        <w:rPr>
          <w:rFonts w:ascii="Times New Roman"/>
          <w:b w:val="false"/>
          <w:i w:val="false"/>
          <w:color w:val="000000"/>
          <w:sz w:val="28"/>
        </w:rPr>
        <w:t>
      8. Состав и количество учредителей (укажите в соответствующей ячейке</w:t>
      </w:r>
    </w:p>
    <w:p>
      <w:pPr>
        <w:spacing w:after="0"/>
        <w:ind w:left="0"/>
        <w:jc w:val="both"/>
      </w:pPr>
      <w:r>
        <w:rPr>
          <w:rFonts w:ascii="Times New Roman"/>
          <w:b w:val="false"/>
          <w:i w:val="false"/>
          <w:color w:val="000000"/>
          <w:sz w:val="28"/>
        </w:rPr>
        <w:t>
      х, количество в цифровом обозначении):</w:t>
      </w:r>
    </w:p>
    <w:p>
      <w:pPr>
        <w:spacing w:after="0"/>
        <w:ind w:left="0"/>
        <w:jc w:val="both"/>
      </w:pPr>
      <w:r>
        <w:rPr>
          <w:rFonts w:ascii="Times New Roman"/>
          <w:b w:val="false"/>
          <w:i w:val="false"/>
          <w:color w:val="000000"/>
          <w:sz w:val="28"/>
        </w:rPr>
        <w:t>
      1) юридическое лицо _____________ 2) физическое лицо ______________</w:t>
      </w:r>
    </w:p>
    <w:p>
      <w:pPr>
        <w:spacing w:after="0"/>
        <w:ind w:left="0"/>
        <w:jc w:val="both"/>
      </w:pPr>
      <w:r>
        <w:rPr>
          <w:rFonts w:ascii="Times New Roman"/>
          <w:b w:val="false"/>
          <w:i w:val="false"/>
          <w:color w:val="000000"/>
          <w:sz w:val="28"/>
        </w:rPr>
        <w:t>
      9. Сведения об учредителях юридического лица</w:t>
      </w:r>
    </w:p>
    <w:p>
      <w:pPr>
        <w:spacing w:after="0"/>
        <w:ind w:left="0"/>
        <w:jc w:val="both"/>
      </w:pPr>
      <w:r>
        <w:rPr>
          <w:rFonts w:ascii="Times New Roman"/>
          <w:b w:val="false"/>
          <w:i w:val="false"/>
          <w:color w:val="000000"/>
          <w:sz w:val="28"/>
        </w:rPr>
        <w:t>
      Ф.И.О (при его наличии). физического лица _____________________________</w:t>
      </w:r>
    </w:p>
    <w:p>
      <w:pPr>
        <w:spacing w:after="0"/>
        <w:ind w:left="0"/>
        <w:jc w:val="both"/>
      </w:pPr>
      <w:r>
        <w:rPr>
          <w:rFonts w:ascii="Times New Roman"/>
          <w:b w:val="false"/>
          <w:i w:val="false"/>
          <w:color w:val="000000"/>
          <w:sz w:val="28"/>
        </w:rPr>
        <w:t>
      ИИН, аналог номера налоговой регистрации, либо код страны (для</w:t>
      </w:r>
    </w:p>
    <w:p>
      <w:pPr>
        <w:spacing w:after="0"/>
        <w:ind w:left="0"/>
        <w:jc w:val="both"/>
      </w:pPr>
      <w:r>
        <w:rPr>
          <w:rFonts w:ascii="Times New Roman"/>
          <w:b w:val="false"/>
          <w:i w:val="false"/>
          <w:color w:val="000000"/>
          <w:sz w:val="28"/>
        </w:rPr>
        <w:t>
      иностранного физического лица) ____________________________________</w:t>
      </w:r>
    </w:p>
    <w:p>
      <w:pPr>
        <w:spacing w:after="0"/>
        <w:ind w:left="0"/>
        <w:jc w:val="both"/>
      </w:pPr>
      <w:r>
        <w:rPr>
          <w:rFonts w:ascii="Times New Roman"/>
          <w:b w:val="false"/>
          <w:i w:val="false"/>
          <w:color w:val="000000"/>
          <w:sz w:val="28"/>
        </w:rPr>
        <w:t>
      Размер пая % ___________ Имущественный взнос ______________________</w:t>
      </w:r>
    </w:p>
    <w:p>
      <w:pPr>
        <w:spacing w:after="0"/>
        <w:ind w:left="0"/>
        <w:jc w:val="both"/>
      </w:pPr>
      <w:r>
        <w:rPr>
          <w:rFonts w:ascii="Times New Roman"/>
          <w:b w:val="false"/>
          <w:i w:val="false"/>
          <w:color w:val="000000"/>
          <w:sz w:val="28"/>
        </w:rPr>
        <w:t>
      Ф.И.О(при его наличии). физического лица ___________________________________________</w:t>
      </w:r>
    </w:p>
    <w:p>
      <w:pPr>
        <w:spacing w:after="0"/>
        <w:ind w:left="0"/>
        <w:jc w:val="both"/>
      </w:pPr>
      <w:r>
        <w:rPr>
          <w:rFonts w:ascii="Times New Roman"/>
          <w:b w:val="false"/>
          <w:i w:val="false"/>
          <w:color w:val="000000"/>
          <w:sz w:val="28"/>
        </w:rPr>
        <w:t>
      ИИН, аналог номера налоговой регистрации, либо код страны</w:t>
      </w:r>
    </w:p>
    <w:p>
      <w:pPr>
        <w:spacing w:after="0"/>
        <w:ind w:left="0"/>
        <w:jc w:val="both"/>
      </w:pPr>
      <w:r>
        <w:rPr>
          <w:rFonts w:ascii="Times New Roman"/>
          <w:b w:val="false"/>
          <w:i w:val="false"/>
          <w:color w:val="000000"/>
          <w:sz w:val="28"/>
        </w:rPr>
        <w:t>
      (для иностранного физического лица)________________________________</w:t>
      </w:r>
    </w:p>
    <w:p>
      <w:pPr>
        <w:spacing w:after="0"/>
        <w:ind w:left="0"/>
        <w:jc w:val="both"/>
      </w:pPr>
      <w:r>
        <w:rPr>
          <w:rFonts w:ascii="Times New Roman"/>
          <w:b w:val="false"/>
          <w:i w:val="false"/>
          <w:color w:val="000000"/>
          <w:sz w:val="28"/>
        </w:rPr>
        <w:t>
      Размер пая % _________ Имущественный взнос ________________________</w:t>
      </w:r>
    </w:p>
    <w:p>
      <w:pPr>
        <w:spacing w:after="0"/>
        <w:ind w:left="0"/>
        <w:jc w:val="both"/>
      </w:pPr>
      <w:r>
        <w:rPr>
          <w:rFonts w:ascii="Times New Roman"/>
          <w:b w:val="false"/>
          <w:i w:val="false"/>
          <w:color w:val="000000"/>
          <w:sz w:val="28"/>
        </w:rPr>
        <w:t>
      В случае если учредителей более одного сведения о них: Ф.И.О.</w:t>
      </w:r>
    </w:p>
    <w:p>
      <w:pPr>
        <w:spacing w:after="0"/>
        <w:ind w:left="0"/>
        <w:jc w:val="both"/>
      </w:pPr>
      <w:r>
        <w:rPr>
          <w:rFonts w:ascii="Times New Roman"/>
          <w:b w:val="false"/>
          <w:i w:val="false"/>
          <w:color w:val="000000"/>
          <w:sz w:val="28"/>
        </w:rPr>
        <w:t>
      данные удостоверения личности, ИИН, аналог номера налоговой</w:t>
      </w:r>
    </w:p>
    <w:p>
      <w:pPr>
        <w:spacing w:after="0"/>
        <w:ind w:left="0"/>
        <w:jc w:val="both"/>
      </w:pPr>
      <w:r>
        <w:rPr>
          <w:rFonts w:ascii="Times New Roman"/>
          <w:b w:val="false"/>
          <w:i w:val="false"/>
          <w:color w:val="000000"/>
          <w:sz w:val="28"/>
        </w:rPr>
        <w:t>
      регистрации, либо код страны, а также имущественный взнос, сведения о</w:t>
      </w:r>
    </w:p>
    <w:p>
      <w:pPr>
        <w:spacing w:after="0"/>
        <w:ind w:left="0"/>
        <w:jc w:val="both"/>
      </w:pPr>
      <w:r>
        <w:rPr>
          <w:rFonts w:ascii="Times New Roman"/>
          <w:b w:val="false"/>
          <w:i w:val="false"/>
          <w:color w:val="000000"/>
          <w:sz w:val="28"/>
        </w:rPr>
        <w:t>
      размере пая прикладываются к заявлению на отдельном листе.</w:t>
      </w:r>
    </w:p>
    <w:p>
      <w:pPr>
        <w:spacing w:after="0"/>
        <w:ind w:left="0"/>
        <w:jc w:val="both"/>
      </w:pPr>
      <w:r>
        <w:rPr>
          <w:rFonts w:ascii="Times New Roman"/>
          <w:b w:val="false"/>
          <w:i w:val="false"/>
          <w:color w:val="000000"/>
          <w:sz w:val="28"/>
        </w:rPr>
        <w:t>
      10. Порядок, способы и сроки внесения имущественного взноса членами</w:t>
      </w:r>
    </w:p>
    <w:p>
      <w:pPr>
        <w:spacing w:after="0"/>
        <w:ind w:left="0"/>
        <w:jc w:val="both"/>
      </w:pPr>
      <w:r>
        <w:rPr>
          <w:rFonts w:ascii="Times New Roman"/>
          <w:b w:val="false"/>
          <w:i w:val="false"/>
          <w:color w:val="000000"/>
          <w:sz w:val="28"/>
        </w:rPr>
        <w:t>
      кооператива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11. Состав ревизионной комиссии ___________________________________</w:t>
      </w:r>
    </w:p>
    <w:p>
      <w:pPr>
        <w:spacing w:after="0"/>
        <w:ind w:left="0"/>
        <w:jc w:val="both"/>
      </w:pPr>
      <w:r>
        <w:rPr>
          <w:rFonts w:ascii="Times New Roman"/>
          <w:b w:val="false"/>
          <w:i w:val="false"/>
          <w:color w:val="000000"/>
          <w:sz w:val="28"/>
        </w:rPr>
        <w:t>
      12. Срок избрания ревизионной комиссии ____________________________</w:t>
      </w:r>
    </w:p>
    <w:p>
      <w:pPr>
        <w:spacing w:after="0"/>
        <w:ind w:left="0"/>
        <w:jc w:val="both"/>
      </w:pPr>
      <w:r>
        <w:rPr>
          <w:rFonts w:ascii="Times New Roman"/>
          <w:b w:val="false"/>
          <w:i w:val="false"/>
          <w:color w:val="000000"/>
          <w:sz w:val="28"/>
        </w:rPr>
        <w:t>
      13. Ожидаемая (примерная) численность занятых человек _____________</w:t>
      </w:r>
    </w:p>
    <w:p>
      <w:pPr>
        <w:spacing w:after="0"/>
        <w:ind w:left="0"/>
        <w:jc w:val="both"/>
      </w:pPr>
      <w:r>
        <w:rPr>
          <w:rFonts w:ascii="Times New Roman"/>
          <w:b w:val="false"/>
          <w:i w:val="false"/>
          <w:color w:val="000000"/>
          <w:sz w:val="28"/>
        </w:rPr>
        <w:t>
      14. Взаимоотношения между кооперативом и его членами, исполнительным</w:t>
      </w:r>
    </w:p>
    <w:p>
      <w:pPr>
        <w:spacing w:after="0"/>
        <w:ind w:left="0"/>
        <w:jc w:val="both"/>
      </w:pPr>
      <w:r>
        <w:rPr>
          <w:rFonts w:ascii="Times New Roman"/>
          <w:b w:val="false"/>
          <w:i w:val="false"/>
          <w:color w:val="000000"/>
          <w:sz w:val="28"/>
        </w:rPr>
        <w:t>
      органом и трудовым коллективом: 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15. Субъект частного предпринимательства (укажите в соответствующей</w:t>
      </w:r>
    </w:p>
    <w:p>
      <w:pPr>
        <w:spacing w:after="0"/>
        <w:ind w:left="0"/>
        <w:jc w:val="both"/>
      </w:pPr>
      <w:r>
        <w:rPr>
          <w:rFonts w:ascii="Times New Roman"/>
          <w:b w:val="false"/>
          <w:i w:val="false"/>
          <w:color w:val="000000"/>
          <w:sz w:val="28"/>
        </w:rPr>
        <w:t>
      ячейке х):</w:t>
      </w:r>
    </w:p>
    <w:p>
      <w:pPr>
        <w:spacing w:after="0"/>
        <w:ind w:left="0"/>
        <w:jc w:val="both"/>
      </w:pPr>
      <w:r>
        <w:rPr>
          <w:rFonts w:ascii="Times New Roman"/>
          <w:b w:val="false"/>
          <w:i w:val="false"/>
          <w:color w:val="000000"/>
          <w:sz w:val="28"/>
        </w:rPr>
        <w:t>
      1) субъект малого предпринимательства _____________________________</w:t>
      </w:r>
    </w:p>
    <w:p>
      <w:pPr>
        <w:spacing w:after="0"/>
        <w:ind w:left="0"/>
        <w:jc w:val="both"/>
      </w:pPr>
      <w:r>
        <w:rPr>
          <w:rFonts w:ascii="Times New Roman"/>
          <w:b w:val="false"/>
          <w:i w:val="false"/>
          <w:color w:val="000000"/>
          <w:sz w:val="28"/>
        </w:rPr>
        <w:t>
      2) субъект среднего предпринимательства ___________________________</w:t>
      </w:r>
    </w:p>
    <w:p>
      <w:pPr>
        <w:spacing w:after="0"/>
        <w:ind w:left="0"/>
        <w:jc w:val="both"/>
      </w:pPr>
      <w:r>
        <w:rPr>
          <w:rFonts w:ascii="Times New Roman"/>
          <w:b w:val="false"/>
          <w:i w:val="false"/>
          <w:color w:val="000000"/>
          <w:sz w:val="28"/>
        </w:rPr>
        <w:t>
      3) субъект крупного предпринимательства ___________________________</w:t>
      </w:r>
    </w:p>
    <w:p>
      <w:pPr>
        <w:spacing w:after="0"/>
        <w:ind w:left="0"/>
        <w:jc w:val="both"/>
      </w:pPr>
      <w:r>
        <w:rPr>
          <w:rFonts w:ascii="Times New Roman"/>
          <w:b w:val="false"/>
          <w:i w:val="false"/>
          <w:color w:val="000000"/>
          <w:sz w:val="28"/>
        </w:rPr>
        <w:t>
      16. Основание для перерегистрации производственного кооператива</w:t>
      </w:r>
    </w:p>
    <w:p>
      <w:pPr>
        <w:spacing w:after="0"/>
        <w:ind w:left="0"/>
        <w:jc w:val="both"/>
      </w:pPr>
      <w:r>
        <w:rPr>
          <w:rFonts w:ascii="Times New Roman"/>
          <w:b w:val="false"/>
          <w:i w:val="false"/>
          <w:color w:val="000000"/>
          <w:sz w:val="28"/>
        </w:rPr>
        <w:t>
      возникло в результате реорганизации (укажите в соответствующей</w:t>
      </w:r>
    </w:p>
    <w:p>
      <w:pPr>
        <w:spacing w:after="0"/>
        <w:ind w:left="0"/>
        <w:jc w:val="both"/>
      </w:pPr>
      <w:r>
        <w:rPr>
          <w:rFonts w:ascii="Times New Roman"/>
          <w:b w:val="false"/>
          <w:i w:val="false"/>
          <w:color w:val="000000"/>
          <w:sz w:val="28"/>
        </w:rPr>
        <w:t xml:space="preserve">
      ячейке х): </w:t>
      </w:r>
    </w:p>
    <w:p>
      <w:pPr>
        <w:spacing w:after="0"/>
        <w:ind w:left="0"/>
        <w:jc w:val="both"/>
      </w:pPr>
      <w:r>
        <w:rPr>
          <w:rFonts w:ascii="Times New Roman"/>
          <w:b w:val="false"/>
          <w:i w:val="false"/>
          <w:color w:val="000000"/>
          <w:sz w:val="28"/>
        </w:rPr>
        <w:t>
      1) да _______ 2) нет ________</w:t>
      </w:r>
    </w:p>
    <w:p>
      <w:pPr>
        <w:spacing w:after="0"/>
        <w:ind w:left="0"/>
        <w:jc w:val="both"/>
      </w:pPr>
      <w:r>
        <w:rPr>
          <w:rFonts w:ascii="Times New Roman"/>
          <w:b w:val="false"/>
          <w:i w:val="false"/>
          <w:color w:val="000000"/>
          <w:sz w:val="28"/>
        </w:rPr>
        <w:t>
      17. В случае присоединения необходимо указать следующие сведения:</w:t>
      </w:r>
    </w:p>
    <w:p>
      <w:pPr>
        <w:spacing w:after="0"/>
        <w:ind w:left="0"/>
        <w:jc w:val="both"/>
      </w:pPr>
      <w:r>
        <w:rPr>
          <w:rFonts w:ascii="Times New Roman"/>
          <w:b w:val="false"/>
          <w:i w:val="false"/>
          <w:color w:val="000000"/>
          <w:sz w:val="28"/>
        </w:rPr>
        <w:t>
      Наименования присоединяемых юридических лиц _____________________</w:t>
      </w:r>
    </w:p>
    <w:p>
      <w:pPr>
        <w:spacing w:after="0"/>
        <w:ind w:left="0"/>
        <w:jc w:val="both"/>
      </w:pPr>
      <w:r>
        <w:rPr>
          <w:rFonts w:ascii="Times New Roman"/>
          <w:b w:val="false"/>
          <w:i w:val="false"/>
          <w:color w:val="000000"/>
          <w:sz w:val="28"/>
        </w:rPr>
        <w:t>
      Бизнес-идентификационный номер (БИН) ____________________________</w:t>
      </w:r>
    </w:p>
    <w:p>
      <w:pPr>
        <w:spacing w:after="0"/>
        <w:ind w:left="0"/>
        <w:jc w:val="both"/>
      </w:pPr>
      <w:r>
        <w:rPr>
          <w:rFonts w:ascii="Times New Roman"/>
          <w:b w:val="false"/>
          <w:i w:val="false"/>
          <w:color w:val="000000"/>
          <w:sz w:val="28"/>
        </w:rPr>
        <w:t>
      Согласен на использования сведений, составляющих охраняемую законом тайну, содержащихся в информационных системах __________</w:t>
      </w:r>
    </w:p>
    <w:p>
      <w:pPr>
        <w:spacing w:after="0"/>
        <w:ind w:left="0"/>
        <w:jc w:val="both"/>
      </w:pPr>
      <w:r>
        <w:rPr>
          <w:rFonts w:ascii="Times New Roman"/>
          <w:b w:val="false"/>
          <w:i w:val="false"/>
          <w:color w:val="000000"/>
          <w:sz w:val="28"/>
        </w:rPr>
        <w:t>
      "__" ____ 20 __ г.(подпись)</w:t>
      </w:r>
    </w:p>
    <w:p>
      <w:pPr>
        <w:spacing w:after="0"/>
        <w:ind w:left="0"/>
        <w:jc w:val="both"/>
      </w:pPr>
      <w:r>
        <w:rPr>
          <w:rFonts w:ascii="Times New Roman"/>
          <w:b w:val="false"/>
          <w:i w:val="false"/>
          <w:color w:val="000000"/>
          <w:sz w:val="28"/>
        </w:rPr>
        <w:t>
      К заявлению прилагаются: 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Ф.И.О (при его наличии). и подписи председателя правления (председатель) кооператива</w:t>
      </w:r>
    </w:p>
    <w:p>
      <w:pPr>
        <w:spacing w:after="0"/>
        <w:ind w:left="0"/>
        <w:jc w:val="both"/>
      </w:pPr>
      <w:r>
        <w:rPr>
          <w:rFonts w:ascii="Times New Roman"/>
          <w:b w:val="false"/>
          <w:i w:val="false"/>
          <w:color w:val="000000"/>
          <w:sz w:val="28"/>
        </w:rPr>
        <w:t>
      Подлинность подписи (ей) должна быть засвидетельствована в</w:t>
      </w:r>
    </w:p>
    <w:p>
      <w:pPr>
        <w:spacing w:after="0"/>
        <w:ind w:left="0"/>
        <w:jc w:val="both"/>
      </w:pPr>
      <w:r>
        <w:rPr>
          <w:rFonts w:ascii="Times New Roman"/>
          <w:b w:val="false"/>
          <w:i w:val="false"/>
          <w:color w:val="000000"/>
          <w:sz w:val="28"/>
        </w:rPr>
        <w:t>
      нотариальном порядке.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24 апреля 2015 года № 233 </w:t>
            </w:r>
          </w:p>
        </w:tc>
      </w:tr>
    </w:tbl>
    <w:bookmarkStart w:name="z105" w:id="504"/>
    <w:p>
      <w:pPr>
        <w:spacing w:after="0"/>
        <w:ind w:left="0"/>
        <w:jc w:val="left"/>
      </w:pPr>
      <w:r>
        <w:rPr>
          <w:rFonts w:ascii="Times New Roman"/>
          <w:b/>
          <w:i w:val="false"/>
          <w:color w:val="000000"/>
        </w:rPr>
        <w:t xml:space="preserve"> Стандарт государственной услуги "Выдача справки</w:t>
      </w:r>
      <w:r>
        <w:br/>
      </w:r>
      <w:r>
        <w:rPr>
          <w:rFonts w:ascii="Times New Roman"/>
          <w:b/>
          <w:i w:val="false"/>
          <w:color w:val="000000"/>
        </w:rPr>
        <w:t>о регистрации (перерегистрации) юридических лиц, учетной</w:t>
      </w:r>
      <w:r>
        <w:br/>
      </w:r>
      <w:r>
        <w:rPr>
          <w:rFonts w:ascii="Times New Roman"/>
          <w:b/>
          <w:i w:val="false"/>
          <w:color w:val="000000"/>
        </w:rPr>
        <w:t>регистрации (перерегистрации) их филиалов и представительств</w:t>
      </w:r>
    </w:p>
    <w:bookmarkEnd w:id="504"/>
    <w:p>
      <w:pPr>
        <w:spacing w:after="0"/>
        <w:ind w:left="0"/>
        <w:jc w:val="both"/>
      </w:pPr>
      <w:r>
        <w:rPr>
          <w:rFonts w:ascii="Times New Roman"/>
          <w:b w:val="false"/>
          <w:i w:val="false"/>
          <w:color w:val="ff0000"/>
          <w:sz w:val="28"/>
        </w:rPr>
        <w:t xml:space="preserve">
      Сноска. Заголовок Стандарта в редакции приказа Министра юстиции РК от 31.10.2016 </w:t>
      </w:r>
      <w:r>
        <w:rPr>
          <w:rFonts w:ascii="Times New Roman"/>
          <w:b w:val="false"/>
          <w:i w:val="false"/>
          <w:color w:val="ff0000"/>
          <w:sz w:val="28"/>
        </w:rPr>
        <w:t>№ 948</w:t>
      </w:r>
      <w:r>
        <w:rPr>
          <w:rFonts w:ascii="Times New Roman"/>
          <w:b w:val="false"/>
          <w:i w:val="false"/>
          <w:color w:val="ff0000"/>
          <w:sz w:val="28"/>
        </w:rPr>
        <w:t xml:space="preserve"> (вводится в действие по истечение десяти календарных дней после дня его первого официального опубликования).</w:t>
      </w:r>
      <w:r>
        <w:br/>
      </w:r>
      <w:r>
        <w:rPr>
          <w:rFonts w:ascii="Times New Roman"/>
          <w:b w:val="false"/>
          <w:i w:val="false"/>
          <w:color w:val="ff0000"/>
          <w:sz w:val="28"/>
        </w:rPr>
        <w:t xml:space="preserve">
      Сноска. Стандарт в редакции приказа Министра юстиции РК от 28.01.2016 </w:t>
      </w:r>
      <w:r>
        <w:rPr>
          <w:rFonts w:ascii="Times New Roman"/>
          <w:b w:val="false"/>
          <w:i w:val="false"/>
          <w:color w:val="ff0000"/>
          <w:sz w:val="28"/>
        </w:rPr>
        <w:t>№ 46</w:t>
      </w:r>
      <w:r>
        <w:rPr>
          <w:rFonts w:ascii="Times New Roman"/>
          <w:b w:val="false"/>
          <w:i w:val="false"/>
          <w:color w:val="ff0000"/>
          <w:sz w:val="28"/>
        </w:rPr>
        <w:t xml:space="preserve"> (вводится в действие с 01.03.2016).</w:t>
      </w:r>
    </w:p>
    <w:bookmarkStart w:name="z74" w:id="505"/>
    <w:p>
      <w:pPr>
        <w:spacing w:after="0"/>
        <w:ind w:left="0"/>
        <w:jc w:val="left"/>
      </w:pPr>
      <w:r>
        <w:rPr>
          <w:rFonts w:ascii="Times New Roman"/>
          <w:b/>
          <w:i w:val="false"/>
          <w:color w:val="000000"/>
        </w:rPr>
        <w:t xml:space="preserve">  1. Общие положения</w:t>
      </w:r>
    </w:p>
    <w:bookmarkEnd w:id="505"/>
    <w:bookmarkStart w:name="z75" w:id="506"/>
    <w:p>
      <w:pPr>
        <w:spacing w:after="0"/>
        <w:ind w:left="0"/>
        <w:jc w:val="both"/>
      </w:pPr>
      <w:r>
        <w:rPr>
          <w:rFonts w:ascii="Times New Roman"/>
          <w:b w:val="false"/>
          <w:i w:val="false"/>
          <w:color w:val="000000"/>
          <w:sz w:val="28"/>
        </w:rPr>
        <w:t>
      1. Государственная услуга "Выдача справки о регистрации (перерегистрации) юридических лиц, об учетной регистрации (перерегистрации) их филиалов и представительств" (далее - государственная услуга).</w:t>
      </w:r>
    </w:p>
    <w:bookmarkEnd w:id="506"/>
    <w:bookmarkStart w:name="z76" w:id="507"/>
    <w:p>
      <w:pPr>
        <w:spacing w:after="0"/>
        <w:ind w:left="0"/>
        <w:jc w:val="both"/>
      </w:pPr>
      <w:r>
        <w:rPr>
          <w:rFonts w:ascii="Times New Roman"/>
          <w:b w:val="false"/>
          <w:i w:val="false"/>
          <w:color w:val="000000"/>
          <w:sz w:val="28"/>
        </w:rPr>
        <w:t>
      2. Стандарт государственной услуги разработан Министерством юстиции Республики Казахстан (далее - Министерство).</w:t>
      </w:r>
    </w:p>
    <w:bookmarkEnd w:id="507"/>
    <w:bookmarkStart w:name="z77" w:id="508"/>
    <w:p>
      <w:pPr>
        <w:spacing w:after="0"/>
        <w:ind w:left="0"/>
        <w:jc w:val="both"/>
      </w:pPr>
      <w:r>
        <w:rPr>
          <w:rFonts w:ascii="Times New Roman"/>
          <w:b w:val="false"/>
          <w:i w:val="false"/>
          <w:color w:val="000000"/>
          <w:sz w:val="28"/>
        </w:rPr>
        <w:t>
      3. Государственная услуга оказывается Министерством и территориальными органами юстиции (далее – услугодатель).</w:t>
      </w:r>
    </w:p>
    <w:bookmarkEnd w:id="508"/>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через:</w:t>
      </w:r>
    </w:p>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 – Государственная корпорация);</w:t>
      </w:r>
    </w:p>
    <w:p>
      <w:pPr>
        <w:spacing w:after="0"/>
        <w:ind w:left="0"/>
        <w:jc w:val="both"/>
      </w:pPr>
      <w:r>
        <w:rPr>
          <w:rFonts w:ascii="Times New Roman"/>
          <w:b w:val="false"/>
          <w:i w:val="false"/>
          <w:color w:val="000000"/>
          <w:sz w:val="28"/>
        </w:rPr>
        <w:t>
      2) веб-портал "электронного правительства" www.egov.kz (далее – Портал)".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и.о. Министра юстиции РК от 05.01.2018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w:t>
      </w:r>
      <w:r>
        <w:br/>
      </w:r>
      <w:r>
        <w:rPr>
          <w:rFonts w:ascii="Times New Roman"/>
          <w:b w:val="false"/>
          <w:i w:val="false"/>
          <w:color w:val="000000"/>
          <w:sz w:val="28"/>
        </w:rPr>
        <w:t>
</w:t>
      </w:r>
      <w:r>
        <w:br/>
      </w:r>
      <w:r>
        <w:rPr>
          <w:rFonts w:ascii="Times New Roman"/>
          <w:b w:val="false"/>
          <w:i w:val="false"/>
          <w:color w:val="000000"/>
          <w:sz w:val="28"/>
        </w:rPr>
        <w:t>
</w:t>
      </w:r>
    </w:p>
    <w:bookmarkStart w:name="z78" w:id="509"/>
    <w:p>
      <w:pPr>
        <w:spacing w:after="0"/>
        <w:ind w:left="0"/>
        <w:jc w:val="left"/>
      </w:pPr>
      <w:r>
        <w:rPr>
          <w:rFonts w:ascii="Times New Roman"/>
          <w:b/>
          <w:i w:val="false"/>
          <w:color w:val="000000"/>
        </w:rPr>
        <w:t xml:space="preserve"> 2. Порядок оказания государственной услуги</w:t>
      </w:r>
    </w:p>
    <w:bookmarkEnd w:id="509"/>
    <w:bookmarkStart w:name="z79" w:id="510"/>
    <w:p>
      <w:pPr>
        <w:spacing w:after="0"/>
        <w:ind w:left="0"/>
        <w:jc w:val="both"/>
      </w:pPr>
      <w:r>
        <w:rPr>
          <w:rFonts w:ascii="Times New Roman"/>
          <w:b w:val="false"/>
          <w:i w:val="false"/>
          <w:color w:val="000000"/>
          <w:sz w:val="28"/>
        </w:rPr>
        <w:t>
      4. Сроки оказания государственной услуги в Государственной корпорации и при обращении на портал:</w:t>
      </w:r>
    </w:p>
    <w:bookmarkEnd w:id="510"/>
    <w:p>
      <w:pPr>
        <w:spacing w:after="0"/>
        <w:ind w:left="0"/>
        <w:jc w:val="both"/>
      </w:pPr>
      <w:r>
        <w:rPr>
          <w:rFonts w:ascii="Times New Roman"/>
          <w:b w:val="false"/>
          <w:i w:val="false"/>
          <w:color w:val="000000"/>
          <w:sz w:val="28"/>
        </w:rPr>
        <w:t>
      с момента сдачи пакета документов - 20 минут;</w:t>
      </w:r>
    </w:p>
    <w:p>
      <w:pPr>
        <w:spacing w:after="0"/>
        <w:ind w:left="0"/>
        <w:jc w:val="both"/>
      </w:pPr>
      <w:r>
        <w:rPr>
          <w:rFonts w:ascii="Times New Roman"/>
          <w:b w:val="false"/>
          <w:i w:val="false"/>
          <w:color w:val="000000"/>
          <w:sz w:val="28"/>
        </w:rPr>
        <w:t>
      максимально допустимое время ожидания для сдачи пакета документов - 15 минут;</w:t>
      </w:r>
    </w:p>
    <w:p>
      <w:pPr>
        <w:spacing w:after="0"/>
        <w:ind w:left="0"/>
        <w:jc w:val="both"/>
      </w:pPr>
      <w:r>
        <w:rPr>
          <w:rFonts w:ascii="Times New Roman"/>
          <w:b w:val="false"/>
          <w:i w:val="false"/>
          <w:color w:val="000000"/>
          <w:sz w:val="28"/>
        </w:rPr>
        <w:t>
      максимальное допустимое время обслуживания услугополучателя в Государственной корпорации - 15 минут.</w:t>
      </w:r>
    </w:p>
    <w:bookmarkStart w:name="z80" w:id="511"/>
    <w:p>
      <w:pPr>
        <w:spacing w:after="0"/>
        <w:ind w:left="0"/>
        <w:jc w:val="both"/>
      </w:pPr>
      <w:r>
        <w:rPr>
          <w:rFonts w:ascii="Times New Roman"/>
          <w:b w:val="false"/>
          <w:i w:val="false"/>
          <w:color w:val="000000"/>
          <w:sz w:val="28"/>
        </w:rPr>
        <w:t>
      5. Форма оказания государственной услуги - электронная (автоматизированная).</w:t>
      </w:r>
    </w:p>
    <w:bookmarkEnd w:id="511"/>
    <w:bookmarkStart w:name="z81" w:id="512"/>
    <w:p>
      <w:pPr>
        <w:spacing w:after="0"/>
        <w:ind w:left="0"/>
        <w:jc w:val="both"/>
      </w:pPr>
      <w:r>
        <w:rPr>
          <w:rFonts w:ascii="Times New Roman"/>
          <w:b w:val="false"/>
          <w:i w:val="false"/>
          <w:color w:val="000000"/>
          <w:sz w:val="28"/>
        </w:rPr>
        <w:t xml:space="preserve">
      6. Результат оказания государственной услуги – справка о государственной (учетной) регистрации юридического лица, филиала (представительства) и справка государственной (учетной) перерегистрации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настоящему стандарту государственной услуги.</w:t>
      </w:r>
    </w:p>
    <w:bookmarkEnd w:id="512"/>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согласно перечню, предусмотренному пунктом 9 настоящего стандарта государственной услуги, работник Государственной корпорации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стандарту государственной услуги.</w:t>
      </w:r>
    </w:p>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6 внесены изменения на казахском языке, текст на русском не меняется в соответствии с приказом и.о. Министра юстиции РК от 05.01.2018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w:t>
      </w:r>
      <w:r>
        <w:br/>
      </w:r>
      <w:r>
        <w:rPr>
          <w:rFonts w:ascii="Times New Roman"/>
          <w:b w:val="false"/>
          <w:i w:val="false"/>
          <w:color w:val="000000"/>
          <w:sz w:val="28"/>
        </w:rPr>
        <w:t>
</w:t>
      </w:r>
    </w:p>
    <w:bookmarkStart w:name="z82" w:id="513"/>
    <w:p>
      <w:pPr>
        <w:spacing w:after="0"/>
        <w:ind w:left="0"/>
        <w:jc w:val="both"/>
      </w:pPr>
      <w:r>
        <w:rPr>
          <w:rFonts w:ascii="Times New Roman"/>
          <w:b w:val="false"/>
          <w:i w:val="false"/>
          <w:color w:val="000000"/>
          <w:sz w:val="28"/>
        </w:rPr>
        <w:t>
      7. Государственная услуга оказывается бесплатно физическим и юридическим лицам (далее – услугополучатель).</w:t>
      </w:r>
    </w:p>
    <w:bookmarkEnd w:id="5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приказа и.о. Министра юстиции РК от 05.01.2018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w:t>
      </w:r>
      <w:r>
        <w:br/>
      </w:r>
      <w:r>
        <w:rPr>
          <w:rFonts w:ascii="Times New Roman"/>
          <w:b w:val="false"/>
          <w:i w:val="false"/>
          <w:color w:val="000000"/>
          <w:sz w:val="28"/>
        </w:rPr>
        <w:t>
</w:t>
      </w:r>
    </w:p>
    <w:bookmarkStart w:name="z83" w:id="514"/>
    <w:p>
      <w:pPr>
        <w:spacing w:after="0"/>
        <w:ind w:left="0"/>
        <w:jc w:val="both"/>
      </w:pPr>
      <w:r>
        <w:rPr>
          <w:rFonts w:ascii="Times New Roman"/>
          <w:b w:val="false"/>
          <w:i w:val="false"/>
          <w:color w:val="000000"/>
          <w:sz w:val="28"/>
        </w:rPr>
        <w:t>
      8. График работы:</w:t>
      </w:r>
    </w:p>
    <w:bookmarkEnd w:id="514"/>
    <w:p>
      <w:pPr>
        <w:spacing w:after="0"/>
        <w:ind w:left="0"/>
        <w:jc w:val="both"/>
      </w:pPr>
      <w:r>
        <w:rPr>
          <w:rFonts w:ascii="Times New Roman"/>
          <w:b w:val="false"/>
          <w:i w:val="false"/>
          <w:color w:val="000000"/>
          <w:sz w:val="28"/>
        </w:rPr>
        <w:t xml:space="preserve">
      1) Государственной корпорации – с понедельника по субботу включительно с 9.00 до 20.00 часов без перерыва, кроме воскресенья и праздничных дней,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 и в соответствии с установленным графиком работы.</w:t>
      </w:r>
    </w:p>
    <w:p>
      <w:pPr>
        <w:spacing w:after="0"/>
        <w:ind w:left="0"/>
        <w:jc w:val="both"/>
      </w:pPr>
      <w:r>
        <w:rPr>
          <w:rFonts w:ascii="Times New Roman"/>
          <w:b w:val="false"/>
          <w:i w:val="false"/>
          <w:color w:val="000000"/>
          <w:sz w:val="28"/>
        </w:rPr>
        <w:t>
      Прием осуществляется в порядке "электронной" очереди, по выбору услугополучателя без ускоренного обслуживания, возможно бронирование электронной очереди посредством портала.</w:t>
      </w:r>
    </w:p>
    <w:p>
      <w:pPr>
        <w:spacing w:after="0"/>
        <w:ind w:left="0"/>
        <w:jc w:val="both"/>
      </w:pPr>
      <w:r>
        <w:rPr>
          <w:rFonts w:ascii="Times New Roman"/>
          <w:b w:val="false"/>
          <w:i w:val="false"/>
          <w:color w:val="000000"/>
          <w:sz w:val="28"/>
        </w:rPr>
        <w:t>
      2) портал – круглосуточно, за исключением технических перерывов, связанных с проведением ремонтных работ.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приказа и.о. Министра юстиции РК от 05.01.2018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w:t>
      </w:r>
      <w:r>
        <w:br/>
      </w:r>
      <w:r>
        <w:rPr>
          <w:rFonts w:ascii="Times New Roman"/>
          <w:b w:val="false"/>
          <w:i w:val="false"/>
          <w:color w:val="000000"/>
          <w:sz w:val="28"/>
        </w:rPr>
        <w:t>
</w:t>
      </w:r>
    </w:p>
    <w:bookmarkStart w:name="z84" w:id="515"/>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по доверенности):</w:t>
      </w:r>
    </w:p>
    <w:bookmarkEnd w:id="515"/>
    <w:p>
      <w:pPr>
        <w:spacing w:after="0"/>
        <w:ind w:left="0"/>
        <w:jc w:val="both"/>
      </w:pPr>
      <w:r>
        <w:rPr>
          <w:rFonts w:ascii="Times New Roman"/>
          <w:b w:val="false"/>
          <w:i w:val="false"/>
          <w:color w:val="000000"/>
          <w:sz w:val="28"/>
        </w:rPr>
        <w:t>
      1) в Государственную корпорацию:</w:t>
      </w:r>
    </w:p>
    <w:p>
      <w:pPr>
        <w:spacing w:after="0"/>
        <w:ind w:left="0"/>
        <w:jc w:val="both"/>
      </w:pPr>
      <w:r>
        <w:rPr>
          <w:rFonts w:ascii="Times New Roman"/>
          <w:b w:val="false"/>
          <w:i w:val="false"/>
          <w:color w:val="000000"/>
          <w:sz w:val="28"/>
        </w:rPr>
        <w:t xml:space="preserve">
      запрос на получение справки о регистрации (перерегистрации) юридических лиц, учетной регистрации (перерегистрации) их филиалов и представительств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стандарту, где указывается вид предоставляемой информации:</w:t>
      </w:r>
    </w:p>
    <w:p>
      <w:pPr>
        <w:spacing w:after="0"/>
        <w:ind w:left="0"/>
        <w:jc w:val="both"/>
      </w:pPr>
      <w:r>
        <w:rPr>
          <w:rFonts w:ascii="Times New Roman"/>
          <w:b w:val="false"/>
          <w:i w:val="false"/>
          <w:color w:val="000000"/>
          <w:sz w:val="28"/>
        </w:rPr>
        <w:t>
      документ, удостоверяющий полномочия представителя в случаях, установленных законодательством;</w:t>
      </w:r>
    </w:p>
    <w:p>
      <w:pPr>
        <w:spacing w:after="0"/>
        <w:ind w:left="0"/>
        <w:jc w:val="both"/>
      </w:pPr>
      <w:r>
        <w:rPr>
          <w:rFonts w:ascii="Times New Roman"/>
          <w:b w:val="false"/>
          <w:i w:val="false"/>
          <w:color w:val="000000"/>
          <w:sz w:val="28"/>
        </w:rPr>
        <w:t>
      сведения о документах, удостоверяющих личность услугополучателя, услугодатель получает из соответствующих государственных информационных систем через шлюз "электронного правительства".</w:t>
      </w:r>
    </w:p>
    <w:p>
      <w:pPr>
        <w:spacing w:after="0"/>
        <w:ind w:left="0"/>
        <w:jc w:val="both"/>
      </w:pPr>
      <w:r>
        <w:rPr>
          <w:rFonts w:ascii="Times New Roman"/>
          <w:b w:val="false"/>
          <w:i w:val="false"/>
          <w:color w:val="000000"/>
          <w:sz w:val="28"/>
        </w:rPr>
        <w:t>
      3) на портал:</w:t>
      </w:r>
    </w:p>
    <w:p>
      <w:pPr>
        <w:spacing w:after="0"/>
        <w:ind w:left="0"/>
        <w:jc w:val="both"/>
      </w:pPr>
      <w:r>
        <w:rPr>
          <w:rFonts w:ascii="Times New Roman"/>
          <w:b w:val="false"/>
          <w:i w:val="false"/>
          <w:color w:val="000000"/>
          <w:sz w:val="28"/>
        </w:rPr>
        <w:t>
      запрос на получение справки о регистрации (перерегистрации) юридических лиц, об учетной регистрации (перерегистрации) их филиалов и представительств в форме электронного документа.</w:t>
      </w:r>
    </w:p>
    <w:p>
      <w:pPr>
        <w:spacing w:after="0"/>
        <w:ind w:left="0"/>
        <w:jc w:val="both"/>
      </w:pPr>
      <w:r>
        <w:rPr>
          <w:rFonts w:ascii="Times New Roman"/>
          <w:b w:val="false"/>
          <w:i w:val="false"/>
          <w:color w:val="000000"/>
          <w:sz w:val="28"/>
        </w:rPr>
        <w:t>
      При оказании государственной услуги услугополучатель представляет согласие на использование сведений, составляющих охраняемую законом тайну, содержащихся в информационных системах, если иные не предусмотрены законами Республики Казахстан.</w:t>
      </w:r>
    </w:p>
    <w:p>
      <w:pPr>
        <w:spacing w:after="0"/>
        <w:ind w:left="0"/>
        <w:jc w:val="both"/>
      </w:pPr>
      <w:r>
        <w:rPr>
          <w:rFonts w:ascii="Times New Roman"/>
          <w:b w:val="false"/>
          <w:i w:val="false"/>
          <w:color w:val="000000"/>
          <w:sz w:val="28"/>
        </w:rPr>
        <w:t>
      Сведения о документах, удостоверяющих личность услугополучателя, услугодатель получает из соответствующих государственных информационных систем через шлюз "электронного правительства".</w:t>
      </w:r>
    </w:p>
    <w:p>
      <w:pPr>
        <w:spacing w:after="0"/>
        <w:ind w:left="0"/>
        <w:jc w:val="both"/>
      </w:pPr>
      <w:r>
        <w:rPr>
          <w:rFonts w:ascii="Times New Roman"/>
          <w:b w:val="false"/>
          <w:i w:val="false"/>
          <w:color w:val="000000"/>
          <w:sz w:val="28"/>
        </w:rPr>
        <w:t>
      При обращении на портал услугополучателю в "личный кабинет" направляется уведомление с указанием даты и времени получения результата государственной услуги в форме электронного документа, удостоверенного электронной цифровой подписью (далее – ЭЦП).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приказа и.о. Министра юстиции РК от 05.01.2018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w:t>
      </w:r>
      <w:r>
        <w:br/>
      </w:r>
      <w:r>
        <w:rPr>
          <w:rFonts w:ascii="Times New Roman"/>
          <w:b w:val="false"/>
          <w:i w:val="false"/>
          <w:color w:val="000000"/>
          <w:sz w:val="28"/>
        </w:rPr>
        <w:t>
</w:t>
      </w:r>
    </w:p>
    <w:bookmarkStart w:name="z202" w:id="516"/>
    <w:p>
      <w:pPr>
        <w:spacing w:after="0"/>
        <w:ind w:left="0"/>
        <w:jc w:val="both"/>
      </w:pPr>
      <w:r>
        <w:rPr>
          <w:rFonts w:ascii="Times New Roman"/>
          <w:b w:val="false"/>
          <w:i w:val="false"/>
          <w:color w:val="000000"/>
          <w:sz w:val="28"/>
        </w:rPr>
        <w:t>
      9-1. Основаниями для отказа в оказании государственной услуги являются:</w:t>
      </w:r>
    </w:p>
    <w:bookmarkEnd w:id="516"/>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0"/>
        <w:ind w:left="0"/>
        <w:jc w:val="both"/>
      </w:pPr>
      <w:r>
        <w:rPr>
          <w:rFonts w:ascii="Times New Roman"/>
          <w:b w:val="false"/>
          <w:i w:val="false"/>
          <w:color w:val="000000"/>
          <w:sz w:val="28"/>
        </w:rPr>
        <w:t>
      2)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0"/>
        <w:ind w:left="0"/>
        <w:jc w:val="both"/>
      </w:pPr>
      <w:r>
        <w:rPr>
          <w:rFonts w:ascii="Times New Roman"/>
          <w:b w:val="false"/>
          <w:i w:val="false"/>
          <w:color w:val="000000"/>
          <w:sz w:val="28"/>
        </w:rPr>
        <w:t>
      3) если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государственной услуги;</w:t>
      </w:r>
    </w:p>
    <w:p>
      <w:pPr>
        <w:spacing w:after="0"/>
        <w:ind w:left="0"/>
        <w:jc w:val="both"/>
      </w:pPr>
      <w:r>
        <w:rPr>
          <w:rFonts w:ascii="Times New Roman"/>
          <w:b w:val="false"/>
          <w:i w:val="false"/>
          <w:color w:val="000000"/>
          <w:sz w:val="28"/>
        </w:rPr>
        <w:t>
      4) если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Стандарт дополнен пунктом 9-1 в соответствии с приказом Министра юстиции РК от 31.10.2016 </w:t>
      </w:r>
      <w:r>
        <w:rPr>
          <w:rFonts w:ascii="Times New Roman"/>
          <w:b w:val="false"/>
          <w:i w:val="false"/>
          <w:color w:val="000000"/>
          <w:sz w:val="28"/>
        </w:rPr>
        <w:t>№ 948</w:t>
      </w:r>
      <w:r>
        <w:rPr>
          <w:rFonts w:ascii="Times New Roman"/>
          <w:b w:val="false"/>
          <w:i w:val="false"/>
          <w:color w:val="ff0000"/>
          <w:sz w:val="28"/>
        </w:rPr>
        <w:t xml:space="preserve"> (вводится в действие по истечение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 w:id="517"/>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а также услугодателей и(или) их должностных лиц,</w:t>
      </w:r>
      <w:r>
        <w:br/>
      </w:r>
      <w:r>
        <w:rPr>
          <w:rFonts w:ascii="Times New Roman"/>
          <w:b/>
          <w:i w:val="false"/>
          <w:color w:val="000000"/>
        </w:rPr>
        <w:t>Государственной корпорации и (или) их работников</w:t>
      </w:r>
      <w:r>
        <w:br/>
      </w:r>
      <w:r>
        <w:rPr>
          <w:rFonts w:ascii="Times New Roman"/>
          <w:b/>
          <w:i w:val="false"/>
          <w:color w:val="000000"/>
        </w:rPr>
        <w:t>по вопросам оказания государственных услуг</w:t>
      </w:r>
    </w:p>
    <w:bookmarkEnd w:id="517"/>
    <w:p>
      <w:pPr>
        <w:spacing w:after="0"/>
        <w:ind w:left="0"/>
        <w:jc w:val="both"/>
      </w:pPr>
      <w:r>
        <w:rPr>
          <w:rFonts w:ascii="Times New Roman"/>
          <w:b w:val="false"/>
          <w:i w:val="false"/>
          <w:color w:val="ff0000"/>
          <w:sz w:val="28"/>
        </w:rPr>
        <w:t xml:space="preserve">
      Сноска. Наименование раздела 4 в редакции приказа Министра юстиции РК от 31.10.2016 </w:t>
      </w:r>
      <w:r>
        <w:rPr>
          <w:rFonts w:ascii="Times New Roman"/>
          <w:b w:val="false"/>
          <w:i w:val="false"/>
          <w:color w:val="ff0000"/>
          <w:sz w:val="28"/>
        </w:rPr>
        <w:t>№ 948</w:t>
      </w:r>
      <w:r>
        <w:rPr>
          <w:rFonts w:ascii="Times New Roman"/>
          <w:b w:val="false"/>
          <w:i w:val="false"/>
          <w:color w:val="ff0000"/>
          <w:sz w:val="28"/>
        </w:rPr>
        <w:t xml:space="preserve"> (вводится в действие по истечение десяти календарных дней после дня его первого официального опубликования).</w:t>
      </w:r>
    </w:p>
    <w:bookmarkStart w:name="z86" w:id="518"/>
    <w:p>
      <w:pPr>
        <w:spacing w:after="0"/>
        <w:ind w:left="0"/>
        <w:jc w:val="both"/>
      </w:pPr>
      <w:r>
        <w:rPr>
          <w:rFonts w:ascii="Times New Roman"/>
          <w:b w:val="false"/>
          <w:i w:val="false"/>
          <w:color w:val="000000"/>
          <w:sz w:val="28"/>
        </w:rPr>
        <w:t>
       10. Обжалование решений, действий (бездействий) услугодателя и (или) его должностных лиц, Государственной корпорации и (или) их работников по вопросам оказания государственных услуг:</w:t>
      </w:r>
    </w:p>
    <w:bookmarkEnd w:id="518"/>
    <w:p>
      <w:pPr>
        <w:spacing w:after="0"/>
        <w:ind w:left="0"/>
        <w:jc w:val="both"/>
      </w:pPr>
      <w:r>
        <w:rPr>
          <w:rFonts w:ascii="Times New Roman"/>
          <w:b w:val="false"/>
          <w:i w:val="false"/>
          <w:color w:val="000000"/>
          <w:sz w:val="28"/>
        </w:rPr>
        <w:t>
      1) жалоба подается на имя руководителя услугодателя по адресу, указанному в пункте 13 настоящего стандарта.</w:t>
      </w:r>
    </w:p>
    <w:p>
      <w:pPr>
        <w:spacing w:after="0"/>
        <w:ind w:left="0"/>
        <w:jc w:val="both"/>
      </w:pPr>
      <w:r>
        <w:rPr>
          <w:rFonts w:ascii="Times New Roman"/>
          <w:b w:val="false"/>
          <w:i w:val="false"/>
          <w:color w:val="000000"/>
          <w:sz w:val="28"/>
        </w:rPr>
        <w:t>
      В жалобе услугополучателя указываются его фамилия, имя, отчество (при его наличии), почтовый адрес, юридического лица - его наименование, почтовый адрес, исходящий номер и дата. Обращение должно быть подписано заявителем.</w:t>
      </w:r>
    </w:p>
    <w:p>
      <w:pPr>
        <w:spacing w:after="0"/>
        <w:ind w:left="0"/>
        <w:jc w:val="both"/>
      </w:pPr>
      <w:r>
        <w:rPr>
          <w:rFonts w:ascii="Times New Roman"/>
          <w:b w:val="false"/>
          <w:i w:val="false"/>
          <w:color w:val="000000"/>
          <w:sz w:val="28"/>
        </w:rPr>
        <w:t>
      Жалоба принимается в письменной форме по почте, посредством веб-портала "электронного правительства", либо нарочно через канцелярию услугодателя в рабочие дни.</w:t>
      </w:r>
    </w:p>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w:t>
      </w:r>
    </w:p>
    <w:p>
      <w:pPr>
        <w:spacing w:after="0"/>
        <w:ind w:left="0"/>
        <w:jc w:val="both"/>
      </w:pPr>
      <w:r>
        <w:rPr>
          <w:rFonts w:ascii="Times New Roman"/>
          <w:b w:val="false"/>
          <w:i w:val="false"/>
          <w:color w:val="000000"/>
          <w:sz w:val="28"/>
        </w:rPr>
        <w:t>
      2) жалоба на действия (бездействия) работника Государственной корпорации направляется к руководителю Государственной корпорации по адресам и телефонам, указанным в пункте 13 настоящего стандарта государственной услуги либо посредством обращения через единый контакт-центр по вопросам оказания государственных услуг: 1414, 8 800 080 7777.</w:t>
      </w:r>
    </w:p>
    <w:p>
      <w:pPr>
        <w:spacing w:after="0"/>
        <w:ind w:left="0"/>
        <w:jc w:val="both"/>
      </w:pPr>
      <w:r>
        <w:rPr>
          <w:rFonts w:ascii="Times New Roman"/>
          <w:b w:val="false"/>
          <w:i w:val="false"/>
          <w:color w:val="000000"/>
          <w:sz w:val="28"/>
        </w:rPr>
        <w:t>
      Подтверждением принятия жалобы в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 После регистрации жалоба направляется руководителю Государственной корпорации для определения ответственного исполнителя и принятия соответствующих мер.</w:t>
      </w:r>
    </w:p>
    <w:p>
      <w:pPr>
        <w:spacing w:after="0"/>
        <w:ind w:left="0"/>
        <w:jc w:val="both"/>
      </w:pPr>
      <w:r>
        <w:rPr>
          <w:rFonts w:ascii="Times New Roman"/>
          <w:b w:val="false"/>
          <w:i w:val="false"/>
          <w:color w:val="000000"/>
          <w:sz w:val="28"/>
        </w:rPr>
        <w:t>
      Жалоба услугополучателя, поступившая в адрес услугодателя или Государственной корпорации, подлежит рассмотрению в течение пяти рабочих дней со дня ее регистрации. Мотивированный ответ о результатах рассмотрения жалобы направляется услугополучателю по почте, посредством веб-портала "электронного правительства", либо выдается нарочно в канцелярии услугодателя.</w:t>
      </w:r>
    </w:p>
    <w:p>
      <w:pPr>
        <w:spacing w:after="0"/>
        <w:ind w:left="0"/>
        <w:jc w:val="both"/>
      </w:pPr>
      <w:r>
        <w:rPr>
          <w:rFonts w:ascii="Times New Roman"/>
          <w:b w:val="false"/>
          <w:i w:val="false"/>
          <w:color w:val="000000"/>
          <w:sz w:val="28"/>
        </w:rPr>
        <w:t>
      При обращении через портал получение информации о порядке обжалования осуществляется по телефону единого контакт-центра по вопросам оказания государственных услуг.</w:t>
      </w:r>
    </w:p>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вправе обратиться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приказа Министра юстиции РК от 31.10.2016 </w:t>
      </w:r>
      <w:r>
        <w:rPr>
          <w:rFonts w:ascii="Times New Roman"/>
          <w:b w:val="false"/>
          <w:i w:val="false"/>
          <w:color w:val="000000"/>
          <w:sz w:val="28"/>
        </w:rPr>
        <w:t>№ 948</w:t>
      </w:r>
      <w:r>
        <w:rPr>
          <w:rFonts w:ascii="Times New Roman"/>
          <w:b w:val="false"/>
          <w:i w:val="false"/>
          <w:color w:val="ff0000"/>
          <w:sz w:val="28"/>
        </w:rPr>
        <w:t xml:space="preserve"> (вводится в действие по истечение десяти календарных дней после дня его первого официального опубликования); внесены изменения на казахском языке, текст на русском не меняется в соответствии с приказом и.о. Министра юстиции РК от 05.01.2018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w:t>
      </w:r>
      <w:r>
        <w:br/>
      </w:r>
      <w:r>
        <w:rPr>
          <w:rFonts w:ascii="Times New Roman"/>
          <w:b w:val="false"/>
          <w:i w:val="false"/>
          <w:color w:val="000000"/>
          <w:sz w:val="28"/>
        </w:rPr>
        <w:t>
</w:t>
      </w:r>
    </w:p>
    <w:bookmarkStart w:name="z87" w:id="519"/>
    <w:p>
      <w:pPr>
        <w:spacing w:after="0"/>
        <w:ind w:left="0"/>
        <w:jc w:val="both"/>
      </w:pPr>
      <w:r>
        <w:rPr>
          <w:rFonts w:ascii="Times New Roman"/>
          <w:b w:val="false"/>
          <w:i w:val="false"/>
          <w:color w:val="000000"/>
          <w:sz w:val="28"/>
        </w:rPr>
        <w:t xml:space="preserve">
      11. В случаях несогласия с результатами оказанной государственной услуги, услугополучатель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w:t>
      </w:r>
    </w:p>
    <w:bookmarkEnd w:id="5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11 внесены изменения на казахском языке, текст на русском не меняется в соответствии с приказом и.о. Министра юстиции РК от 05.01.2018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w:t>
      </w:r>
      <w:r>
        <w:br/>
      </w:r>
      <w:r>
        <w:rPr>
          <w:rFonts w:ascii="Times New Roman"/>
          <w:b w:val="false"/>
          <w:i w:val="false"/>
          <w:color w:val="000000"/>
          <w:sz w:val="28"/>
        </w:rPr>
        <w:t>
</w:t>
      </w:r>
    </w:p>
    <w:bookmarkStart w:name="z88" w:id="520"/>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государственной услуги, в том числе оказываемой в электронной</w:t>
      </w:r>
      <w:r>
        <w:br/>
      </w:r>
      <w:r>
        <w:rPr>
          <w:rFonts w:ascii="Times New Roman"/>
          <w:b/>
          <w:i w:val="false"/>
          <w:color w:val="000000"/>
        </w:rPr>
        <w:t>форме и через Государственную корпорацию</w:t>
      </w:r>
    </w:p>
    <w:bookmarkEnd w:id="520"/>
    <w:bookmarkStart w:name="z89" w:id="521"/>
    <w:p>
      <w:pPr>
        <w:spacing w:after="0"/>
        <w:ind w:left="0"/>
        <w:jc w:val="both"/>
      </w:pPr>
      <w:r>
        <w:rPr>
          <w:rFonts w:ascii="Times New Roman"/>
          <w:b w:val="false"/>
          <w:i w:val="false"/>
          <w:color w:val="000000"/>
          <w:sz w:val="28"/>
        </w:rPr>
        <w:t>
      12. Услугополучателям, имеющим в установленным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производиться работником Государственной корпорации с выездом по месту жительства посредством обращения через Единый контакт центр: 1414, 8 800 080 7777.</w:t>
      </w:r>
    </w:p>
    <w:bookmarkEnd w:id="5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в редакции приказа и.о. Министра юстиции РК от 05.01.2018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w:t>
      </w:r>
      <w:r>
        <w:br/>
      </w:r>
      <w:r>
        <w:rPr>
          <w:rFonts w:ascii="Times New Roman"/>
          <w:b w:val="false"/>
          <w:i w:val="false"/>
          <w:color w:val="000000"/>
          <w:sz w:val="28"/>
        </w:rPr>
        <w:t>
</w:t>
      </w:r>
    </w:p>
    <w:bookmarkStart w:name="z90" w:id="522"/>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интернет-ресурсах:</w:t>
      </w:r>
    </w:p>
    <w:bookmarkEnd w:id="522"/>
    <w:p>
      <w:pPr>
        <w:spacing w:after="0"/>
        <w:ind w:left="0"/>
        <w:jc w:val="both"/>
      </w:pPr>
      <w:r>
        <w:rPr>
          <w:rFonts w:ascii="Times New Roman"/>
          <w:b w:val="false"/>
          <w:i w:val="false"/>
          <w:color w:val="000000"/>
          <w:sz w:val="28"/>
        </w:rPr>
        <w:t>
      1) услугодателя – www. adilet.gov.kz, раздел "Государственные услуги";</w:t>
      </w:r>
    </w:p>
    <w:p>
      <w:pPr>
        <w:spacing w:after="0"/>
        <w:ind w:left="0"/>
        <w:jc w:val="both"/>
      </w:pPr>
      <w:r>
        <w:rPr>
          <w:rFonts w:ascii="Times New Roman"/>
          <w:b w:val="false"/>
          <w:i w:val="false"/>
          <w:color w:val="000000"/>
          <w:sz w:val="28"/>
        </w:rPr>
        <w:t>
      2) Государственной корпорации – www.gov4с.kz.</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в редакции приказа и.о. Министра юстиции РК от 05.01.2018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w:t>
      </w:r>
      <w:r>
        <w:br/>
      </w:r>
      <w:r>
        <w:rPr>
          <w:rFonts w:ascii="Times New Roman"/>
          <w:b w:val="false"/>
          <w:i w:val="false"/>
          <w:color w:val="000000"/>
          <w:sz w:val="28"/>
        </w:rPr>
        <w:t>
</w:t>
      </w:r>
    </w:p>
    <w:bookmarkStart w:name="z91" w:id="523"/>
    <w:p>
      <w:pPr>
        <w:spacing w:after="0"/>
        <w:ind w:left="0"/>
        <w:jc w:val="both"/>
      </w:pPr>
      <w:r>
        <w:rPr>
          <w:rFonts w:ascii="Times New Roman"/>
          <w:b w:val="false"/>
          <w:i w:val="false"/>
          <w:color w:val="000000"/>
          <w:sz w:val="28"/>
        </w:rPr>
        <w:t>
      14. Услугополучатель имеет возможность получения государственной услуги в электронной форме через портал при условии наличия ЭЦП.</w:t>
      </w:r>
    </w:p>
    <w:bookmarkEnd w:id="5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14 внесены изменения на казахском языке, текст на русском не меняется в соответствии с приказом и.о. Министра юстиции РК от 05.01.2018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w:t>
      </w:r>
      <w:r>
        <w:br/>
      </w:r>
      <w:r>
        <w:rPr>
          <w:rFonts w:ascii="Times New Roman"/>
          <w:b w:val="false"/>
          <w:i w:val="false"/>
          <w:color w:val="000000"/>
          <w:sz w:val="28"/>
        </w:rPr>
        <w:t>
</w:t>
      </w:r>
    </w:p>
    <w:bookmarkStart w:name="z92" w:id="524"/>
    <w:p>
      <w:pPr>
        <w:spacing w:after="0"/>
        <w:ind w:left="0"/>
        <w:jc w:val="both"/>
      </w:pPr>
      <w:r>
        <w:rPr>
          <w:rFonts w:ascii="Times New Roman"/>
          <w:b w:val="false"/>
          <w:i w:val="false"/>
          <w:color w:val="000000"/>
          <w:sz w:val="28"/>
        </w:rPr>
        <w:t>
      15.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 центра.</w:t>
      </w:r>
    </w:p>
    <w:bookmarkEnd w:id="5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в редакции приказа и.о. Министра юстиции РК от 05.01.2018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w:t>
      </w:r>
      <w:r>
        <w:br/>
      </w:r>
      <w:r>
        <w:rPr>
          <w:rFonts w:ascii="Times New Roman"/>
          <w:b w:val="false"/>
          <w:i w:val="false"/>
          <w:color w:val="000000"/>
          <w:sz w:val="28"/>
        </w:rPr>
        <w:t>
</w:t>
      </w:r>
    </w:p>
    <w:bookmarkStart w:name="z93" w:id="525"/>
    <w:p>
      <w:pPr>
        <w:spacing w:after="0"/>
        <w:ind w:left="0"/>
        <w:jc w:val="both"/>
      </w:pPr>
      <w:r>
        <w:rPr>
          <w:rFonts w:ascii="Times New Roman"/>
          <w:b w:val="false"/>
          <w:i w:val="false"/>
          <w:color w:val="000000"/>
          <w:sz w:val="28"/>
        </w:rPr>
        <w:t>
      16. Контактный телефон справочной службы по вопросам оказания государственной услуги: 8 (7172) 58 00 58. Единый контакт-центр: 1414, 8 800 080 7777.</w:t>
      </w:r>
    </w:p>
    <w:bookmarkEnd w:id="5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в редакции приказа и.о. Министра юстиции РК от 05.01.2018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справки о регистрации</w:t>
            </w:r>
            <w:r>
              <w:br/>
            </w:r>
            <w:r>
              <w:rPr>
                <w:rFonts w:ascii="Times New Roman"/>
                <w:b w:val="false"/>
                <w:i w:val="false"/>
                <w:color w:val="000000"/>
                <w:sz w:val="20"/>
              </w:rPr>
              <w:t>(перерегистрации) юридических</w:t>
            </w:r>
            <w:r>
              <w:br/>
            </w:r>
            <w:r>
              <w:rPr>
                <w:rFonts w:ascii="Times New Roman"/>
                <w:b w:val="false"/>
                <w:i w:val="false"/>
                <w:color w:val="000000"/>
                <w:sz w:val="20"/>
              </w:rPr>
              <w:t>лиц, об учетной регистрации</w:t>
            </w:r>
            <w:r>
              <w:br/>
            </w:r>
            <w:r>
              <w:rPr>
                <w:rFonts w:ascii="Times New Roman"/>
                <w:b w:val="false"/>
                <w:i w:val="false"/>
                <w:color w:val="000000"/>
                <w:sz w:val="20"/>
              </w:rPr>
              <w:t>(перерегистрации) их филиалов</w:t>
            </w:r>
            <w:r>
              <w:br/>
            </w:r>
            <w:r>
              <w:rPr>
                <w:rFonts w:ascii="Times New Roman"/>
                <w:b w:val="false"/>
                <w:i w:val="false"/>
                <w:color w:val="000000"/>
                <w:sz w:val="20"/>
              </w:rPr>
              <w:t>и 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1 в редакции приказа Министра юстиции РК от 27.04.2017 </w:t>
      </w:r>
      <w:r>
        <w:rPr>
          <w:rFonts w:ascii="Times New Roman"/>
          <w:b w:val="false"/>
          <w:i w:val="false"/>
          <w:color w:val="ff0000"/>
          <w:sz w:val="28"/>
        </w:rPr>
        <w:t>№ 485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w:t>
      </w:r>
    </w:p>
    <w:bookmarkStart w:name="z732" w:id="526"/>
    <w:p>
      <w:pPr>
        <w:spacing w:after="0"/>
        <w:ind w:left="0"/>
        <w:jc w:val="left"/>
      </w:pPr>
      <w:r>
        <w:rPr>
          <w:rFonts w:ascii="Times New Roman"/>
          <w:b/>
          <w:i w:val="false"/>
          <w:color w:val="000000"/>
        </w:rPr>
        <w:t xml:space="preserve"> Министерство юстиции Республики Казахстан</w:t>
      </w:r>
      <w:r>
        <w:br/>
      </w:r>
      <w:r>
        <w:rPr>
          <w:rFonts w:ascii="Times New Roman"/>
          <w:b/>
          <w:i w:val="false"/>
          <w:color w:val="000000"/>
        </w:rPr>
        <w:t>(вариант: (Территориальный орган юстиции) _________)</w:t>
      </w:r>
    </w:p>
    <w:bookmarkEnd w:id="526"/>
    <w:bookmarkStart w:name="z733" w:id="527"/>
    <w:p>
      <w:pPr>
        <w:spacing w:after="0"/>
        <w:ind w:left="0"/>
        <w:jc w:val="left"/>
      </w:pPr>
      <w:r>
        <w:rPr>
          <w:rFonts w:ascii="Times New Roman"/>
          <w:b/>
          <w:i w:val="false"/>
          <w:color w:val="000000"/>
        </w:rPr>
        <w:t xml:space="preserve">              Справка</w:t>
      </w:r>
      <w:r>
        <w:br/>
      </w:r>
      <w:r>
        <w:rPr>
          <w:rFonts w:ascii="Times New Roman"/>
          <w:b/>
          <w:i w:val="false"/>
          <w:color w:val="000000"/>
        </w:rPr>
        <w:t>о государственной регистрации юридического лица</w:t>
      </w:r>
      <w:r>
        <w:br/>
      </w:r>
      <w:r>
        <w:rPr>
          <w:rFonts w:ascii="Times New Roman"/>
          <w:b/>
          <w:i w:val="false"/>
          <w:color w:val="000000"/>
        </w:rPr>
        <w:t xml:space="preserve">       _________________________________</w:t>
      </w:r>
      <w:r>
        <w:br/>
      </w:r>
      <w:r>
        <w:rPr>
          <w:rFonts w:ascii="Times New Roman"/>
          <w:b/>
          <w:i w:val="false"/>
          <w:color w:val="000000"/>
        </w:rPr>
        <w:t xml:space="preserve">       бизнес-идентификационный номер</w:t>
      </w:r>
    </w:p>
    <w:bookmarkEnd w:id="527"/>
    <w:bookmarkStart w:name="z734" w:id="528"/>
    <w:p>
      <w:pPr>
        <w:spacing w:after="0"/>
        <w:ind w:left="0"/>
        <w:jc w:val="both"/>
      </w:pPr>
      <w:r>
        <w:rPr>
          <w:rFonts w:ascii="Times New Roman"/>
          <w:b w:val="false"/>
          <w:i w:val="false"/>
          <w:color w:val="000000"/>
          <w:sz w:val="28"/>
        </w:rPr>
        <w:t xml:space="preserve">
      ________________                                    "___"_________ 20__ г. </w:t>
      </w:r>
    </w:p>
    <w:bookmarkEnd w:id="528"/>
    <w:bookmarkStart w:name="z735" w:id="529"/>
    <w:p>
      <w:pPr>
        <w:spacing w:after="0"/>
        <w:ind w:left="0"/>
        <w:jc w:val="both"/>
      </w:pPr>
      <w:r>
        <w:rPr>
          <w:rFonts w:ascii="Times New Roman"/>
          <w:b w:val="false"/>
          <w:i w:val="false"/>
          <w:color w:val="000000"/>
          <w:sz w:val="28"/>
        </w:rPr>
        <w:t>
      населенный пункт</w:t>
      </w:r>
    </w:p>
    <w:bookmarkEnd w:id="529"/>
    <w:bookmarkStart w:name="z736" w:id="530"/>
    <w:p>
      <w:pPr>
        <w:spacing w:after="0"/>
        <w:ind w:left="0"/>
        <w:jc w:val="both"/>
      </w:pPr>
      <w:r>
        <w:rPr>
          <w:rFonts w:ascii="Times New Roman"/>
          <w:b w:val="false"/>
          <w:i w:val="false"/>
          <w:color w:val="000000"/>
          <w:sz w:val="28"/>
        </w:rPr>
        <w:t>
      Наименование: ____________________________________________________________</w:t>
      </w:r>
    </w:p>
    <w:bookmarkEnd w:id="530"/>
    <w:bookmarkStart w:name="z737" w:id="531"/>
    <w:p>
      <w:pPr>
        <w:spacing w:after="0"/>
        <w:ind w:left="0"/>
        <w:jc w:val="both"/>
      </w:pPr>
      <w:r>
        <w:rPr>
          <w:rFonts w:ascii="Times New Roman"/>
          <w:b w:val="false"/>
          <w:i w:val="false"/>
          <w:color w:val="000000"/>
          <w:sz w:val="28"/>
        </w:rPr>
        <w:t>
      __________________________________________________________________________</w:t>
      </w:r>
    </w:p>
    <w:bookmarkEnd w:id="531"/>
    <w:bookmarkStart w:name="z738" w:id="532"/>
    <w:p>
      <w:pPr>
        <w:spacing w:after="0"/>
        <w:ind w:left="0"/>
        <w:jc w:val="both"/>
      </w:pPr>
      <w:r>
        <w:rPr>
          <w:rFonts w:ascii="Times New Roman"/>
          <w:b w:val="false"/>
          <w:i w:val="false"/>
          <w:color w:val="000000"/>
          <w:sz w:val="28"/>
        </w:rPr>
        <w:t>
      Местонахождение: _________________________________________________________</w:t>
      </w:r>
    </w:p>
    <w:bookmarkEnd w:id="532"/>
    <w:bookmarkStart w:name="z739" w:id="533"/>
    <w:p>
      <w:pPr>
        <w:spacing w:after="0"/>
        <w:ind w:left="0"/>
        <w:jc w:val="both"/>
      </w:pPr>
      <w:r>
        <w:rPr>
          <w:rFonts w:ascii="Times New Roman"/>
          <w:b w:val="false"/>
          <w:i w:val="false"/>
          <w:color w:val="000000"/>
          <w:sz w:val="28"/>
        </w:rPr>
        <w:t>
      Руководитель: _____________________________________________________________</w:t>
      </w:r>
    </w:p>
    <w:bookmarkEnd w:id="533"/>
    <w:bookmarkStart w:name="z740" w:id="534"/>
    <w:p>
      <w:pPr>
        <w:spacing w:after="0"/>
        <w:ind w:left="0"/>
        <w:jc w:val="both"/>
      </w:pPr>
      <w:r>
        <w:rPr>
          <w:rFonts w:ascii="Times New Roman"/>
          <w:b w:val="false"/>
          <w:i w:val="false"/>
          <w:color w:val="000000"/>
          <w:sz w:val="28"/>
        </w:rPr>
        <w:t>
      Учредители (участники): ____________________________________________________</w:t>
      </w:r>
    </w:p>
    <w:bookmarkEnd w:id="534"/>
    <w:bookmarkStart w:name="z741" w:id="535"/>
    <w:p>
      <w:pPr>
        <w:spacing w:after="0"/>
        <w:ind w:left="0"/>
        <w:jc w:val="both"/>
      </w:pPr>
      <w:r>
        <w:rPr>
          <w:rFonts w:ascii="Times New Roman"/>
          <w:b w:val="false"/>
          <w:i w:val="false"/>
          <w:color w:val="000000"/>
          <w:sz w:val="28"/>
        </w:rPr>
        <w:t>
      Осуществляет деятельность на основании типового устава.</w:t>
      </w:r>
    </w:p>
    <w:bookmarkEnd w:id="535"/>
    <w:bookmarkStart w:name="z742" w:id="536"/>
    <w:p>
      <w:pPr>
        <w:spacing w:after="0"/>
        <w:ind w:left="0"/>
        <w:jc w:val="both"/>
      </w:pPr>
      <w:r>
        <w:rPr>
          <w:rFonts w:ascii="Times New Roman"/>
          <w:b w:val="false"/>
          <w:i w:val="false"/>
          <w:color w:val="000000"/>
          <w:sz w:val="28"/>
        </w:rPr>
        <w:t>
      Справка дает право осуществлять деятельность в соответствии с</w:t>
      </w:r>
      <w:r>
        <w:br/>
      </w:r>
      <w:r>
        <w:rPr>
          <w:rFonts w:ascii="Times New Roman"/>
          <w:b w:val="false"/>
          <w:i w:val="false"/>
          <w:color w:val="000000"/>
          <w:sz w:val="28"/>
        </w:rPr>
        <w:t xml:space="preserve">                  учредительными документами в рамках законодательства</w:t>
      </w:r>
      <w:r>
        <w:br/>
      </w:r>
      <w:r>
        <w:rPr>
          <w:rFonts w:ascii="Times New Roman"/>
          <w:b w:val="false"/>
          <w:i w:val="false"/>
          <w:color w:val="000000"/>
          <w:sz w:val="28"/>
        </w:rPr>
        <w:t xml:space="preserve">                                                 Республики Казахстан</w:t>
      </w:r>
    </w:p>
    <w:bookmarkEnd w:id="536"/>
    <w:bookmarkStart w:name="z743" w:id="537"/>
    <w:p>
      <w:pPr>
        <w:spacing w:after="0"/>
        <w:ind w:left="0"/>
        <w:jc w:val="both"/>
      </w:pPr>
      <w:r>
        <w:rPr>
          <w:rFonts w:ascii="Times New Roman"/>
          <w:b w:val="false"/>
          <w:i w:val="false"/>
          <w:color w:val="000000"/>
          <w:sz w:val="28"/>
        </w:rPr>
        <w:t>
      Дата выдачи</w:t>
      </w:r>
    </w:p>
    <w:bookmarkEnd w:id="53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справки о регистрации</w:t>
            </w:r>
            <w:r>
              <w:br/>
            </w:r>
            <w:r>
              <w:rPr>
                <w:rFonts w:ascii="Times New Roman"/>
                <w:b w:val="false"/>
                <w:i w:val="false"/>
                <w:color w:val="000000"/>
                <w:sz w:val="20"/>
              </w:rPr>
              <w:t>(перерегистрации) юридических лиц,</w:t>
            </w:r>
            <w:r>
              <w:br/>
            </w:r>
            <w:r>
              <w:rPr>
                <w:rFonts w:ascii="Times New Roman"/>
                <w:b w:val="false"/>
                <w:i w:val="false"/>
                <w:color w:val="000000"/>
                <w:sz w:val="20"/>
              </w:rPr>
              <w:t>об учетной регистрации (перерегистрации)</w:t>
            </w:r>
            <w:r>
              <w:br/>
            </w:r>
            <w:r>
              <w:rPr>
                <w:rFonts w:ascii="Times New Roman"/>
                <w:b w:val="false"/>
                <w:i w:val="false"/>
                <w:color w:val="000000"/>
                <w:sz w:val="20"/>
              </w:rPr>
              <w:t>их филиалов и представительств"</w:t>
            </w:r>
          </w:p>
        </w:tc>
      </w:tr>
    </w:tbl>
    <w:bookmarkStart w:name="z759" w:id="538"/>
    <w:p>
      <w:pPr>
        <w:spacing w:after="0"/>
        <w:ind w:left="0"/>
        <w:jc w:val="both"/>
      </w:pPr>
      <w:r>
        <w:rPr>
          <w:rFonts w:ascii="Times New Roman"/>
          <w:b w:val="false"/>
          <w:i w:val="false"/>
          <w:color w:val="000000"/>
          <w:sz w:val="28"/>
        </w:rPr>
        <w:t>
      Форма</w:t>
      </w:r>
    </w:p>
    <w:bookmarkEnd w:id="538"/>
    <w:p>
      <w:pPr>
        <w:spacing w:after="0"/>
        <w:ind w:left="0"/>
        <w:jc w:val="both"/>
      </w:pPr>
      <w:r>
        <w:rPr>
          <w:rFonts w:ascii="Times New Roman"/>
          <w:b w:val="false"/>
          <w:i w:val="false"/>
          <w:color w:val="000000"/>
          <w:sz w:val="28"/>
        </w:rPr>
        <w:t>
      Министерство юстиции Республики Казахстан</w:t>
      </w:r>
    </w:p>
    <w:p>
      <w:pPr>
        <w:spacing w:after="0"/>
        <w:ind w:left="0"/>
        <w:jc w:val="both"/>
      </w:pPr>
      <w:r>
        <w:rPr>
          <w:rFonts w:ascii="Times New Roman"/>
          <w:b w:val="false"/>
          <w:i w:val="false"/>
          <w:color w:val="000000"/>
          <w:sz w:val="28"/>
        </w:rPr>
        <w:t>
                     (вариант: (Территориальный орган юстиции) _________)</w:t>
      </w:r>
    </w:p>
    <w:bookmarkStart w:name="z786" w:id="539"/>
    <w:p>
      <w:pPr>
        <w:spacing w:after="0"/>
        <w:ind w:left="0"/>
        <w:jc w:val="left"/>
      </w:pPr>
      <w:r>
        <w:rPr>
          <w:rFonts w:ascii="Times New Roman"/>
          <w:b/>
          <w:i w:val="false"/>
          <w:color w:val="000000"/>
        </w:rPr>
        <w:t xml:space="preserve"> Справка об учетной регистрации</w:t>
      </w:r>
      <w:r>
        <w:br/>
      </w:r>
      <w:r>
        <w:rPr>
          <w:rFonts w:ascii="Times New Roman"/>
          <w:b/>
          <w:i w:val="false"/>
          <w:color w:val="000000"/>
        </w:rPr>
        <w:t>филиала (представительства) юридического лица</w:t>
      </w:r>
      <w:r>
        <w:br/>
      </w:r>
      <w:r>
        <w:rPr>
          <w:rFonts w:ascii="Times New Roman"/>
          <w:b/>
          <w:i w:val="false"/>
          <w:color w:val="000000"/>
        </w:rPr>
        <w:t>_________________________________</w:t>
      </w:r>
      <w:r>
        <w:br/>
      </w:r>
      <w:r>
        <w:rPr>
          <w:rFonts w:ascii="Times New Roman"/>
          <w:b/>
          <w:i w:val="false"/>
          <w:color w:val="000000"/>
        </w:rPr>
        <w:t>бизнес-идентификационный номер</w:t>
      </w:r>
    </w:p>
    <w:bookmarkEnd w:id="53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                               </w:t>
      </w:r>
      <w:r>
        <w:rPr>
          <w:rFonts w:ascii="Times New Roman"/>
          <w:b w:val="false"/>
          <w:i w:val="false"/>
          <w:color w:val="000000"/>
          <w:sz w:val="28"/>
        </w:rPr>
        <w:t>"___"_________20__г.</w:t>
      </w:r>
    </w:p>
    <w:p>
      <w:pPr>
        <w:spacing w:after="0"/>
        <w:ind w:left="0"/>
        <w:jc w:val="both"/>
      </w:pPr>
      <w:r>
        <w:rPr>
          <w:rFonts w:ascii="Times New Roman"/>
          <w:b w:val="false"/>
          <w:i w:val="false"/>
          <w:color w:val="000000"/>
          <w:sz w:val="28"/>
        </w:rPr>
        <w:t>
      населенный пункт</w:t>
      </w:r>
    </w:p>
    <w:p>
      <w:pPr>
        <w:spacing w:after="0"/>
        <w:ind w:left="0"/>
        <w:jc w:val="both"/>
      </w:pPr>
      <w:r>
        <w:rPr>
          <w:rFonts w:ascii="Times New Roman"/>
          <w:b w:val="false"/>
          <w:i w:val="false"/>
          <w:color w:val="000000"/>
          <w:sz w:val="28"/>
        </w:rPr>
        <w:t>
      Наименование филиала (представительства) юридического лица:_________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юридического лица:_____________________________________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Местонахождение филиала (представительства) юридического лица:______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Справка дает право осуществлять деятельность в</w:t>
      </w:r>
    </w:p>
    <w:p>
      <w:pPr>
        <w:spacing w:after="0"/>
        <w:ind w:left="0"/>
        <w:jc w:val="both"/>
      </w:pPr>
      <w:r>
        <w:rPr>
          <w:rFonts w:ascii="Times New Roman"/>
          <w:b w:val="false"/>
          <w:i w:val="false"/>
          <w:color w:val="000000"/>
          <w:sz w:val="28"/>
        </w:rPr>
        <w:t>
      соответствии с учредительными документами в рамках</w:t>
      </w:r>
    </w:p>
    <w:p>
      <w:pPr>
        <w:spacing w:after="0"/>
        <w:ind w:left="0"/>
        <w:jc w:val="both"/>
      </w:pPr>
      <w:r>
        <w:rPr>
          <w:rFonts w:ascii="Times New Roman"/>
          <w:b w:val="false"/>
          <w:i w:val="false"/>
          <w:color w:val="000000"/>
          <w:sz w:val="28"/>
        </w:rPr>
        <w:t>
      законодательства Республики Казахстан</w:t>
      </w:r>
    </w:p>
    <w:p>
      <w:pPr>
        <w:spacing w:after="0"/>
        <w:ind w:left="0"/>
        <w:jc w:val="both"/>
      </w:pPr>
      <w:r>
        <w:rPr>
          <w:rFonts w:ascii="Times New Roman"/>
          <w:b w:val="false"/>
          <w:i w:val="false"/>
          <w:color w:val="000000"/>
          <w:sz w:val="28"/>
        </w:rPr>
        <w:t>
      Дата выдачи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справки о регистрации</w:t>
            </w:r>
            <w:r>
              <w:br/>
            </w:r>
            <w:r>
              <w:rPr>
                <w:rFonts w:ascii="Times New Roman"/>
                <w:b w:val="false"/>
                <w:i w:val="false"/>
                <w:color w:val="000000"/>
                <w:sz w:val="20"/>
              </w:rPr>
              <w:t>(перерегистрации) юридических</w:t>
            </w:r>
            <w:r>
              <w:br/>
            </w:r>
            <w:r>
              <w:rPr>
                <w:rFonts w:ascii="Times New Roman"/>
                <w:b w:val="false"/>
                <w:i w:val="false"/>
                <w:color w:val="000000"/>
                <w:sz w:val="20"/>
              </w:rPr>
              <w:t>лиц, об учетной регистрации</w:t>
            </w:r>
            <w:r>
              <w:br/>
            </w:r>
            <w:r>
              <w:rPr>
                <w:rFonts w:ascii="Times New Roman"/>
                <w:b w:val="false"/>
                <w:i w:val="false"/>
                <w:color w:val="000000"/>
                <w:sz w:val="20"/>
              </w:rPr>
              <w:t>(перерегистрации) их филиалов</w:t>
            </w:r>
            <w:r>
              <w:br/>
            </w:r>
            <w:r>
              <w:rPr>
                <w:rFonts w:ascii="Times New Roman"/>
                <w:b w:val="false"/>
                <w:i w:val="false"/>
                <w:color w:val="000000"/>
                <w:sz w:val="20"/>
              </w:rPr>
              <w:t>и 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3 в редакции приказа Министра юстиции РК от 27.04.2017 </w:t>
      </w:r>
      <w:r>
        <w:rPr>
          <w:rFonts w:ascii="Times New Roman"/>
          <w:b w:val="false"/>
          <w:i w:val="false"/>
          <w:color w:val="ff0000"/>
          <w:sz w:val="28"/>
        </w:rPr>
        <w:t>№ 485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w:t>
      </w:r>
    </w:p>
    <w:bookmarkStart w:name="z746" w:id="540"/>
    <w:p>
      <w:pPr>
        <w:spacing w:after="0"/>
        <w:ind w:left="0"/>
        <w:jc w:val="left"/>
      </w:pPr>
      <w:r>
        <w:rPr>
          <w:rFonts w:ascii="Times New Roman"/>
          <w:b/>
          <w:i w:val="false"/>
          <w:color w:val="000000"/>
        </w:rPr>
        <w:t xml:space="preserve"> Министерство юстиции Республики Казахстан</w:t>
      </w:r>
      <w:r>
        <w:br/>
      </w:r>
      <w:r>
        <w:rPr>
          <w:rFonts w:ascii="Times New Roman"/>
          <w:b/>
          <w:i w:val="false"/>
          <w:color w:val="000000"/>
        </w:rPr>
        <w:t>(вариант:(Территориальный орган юстиции) _________)</w:t>
      </w:r>
    </w:p>
    <w:bookmarkEnd w:id="540"/>
    <w:bookmarkStart w:name="z747" w:id="541"/>
    <w:p>
      <w:pPr>
        <w:spacing w:after="0"/>
        <w:ind w:left="0"/>
        <w:jc w:val="left"/>
      </w:pPr>
      <w:r>
        <w:rPr>
          <w:rFonts w:ascii="Times New Roman"/>
          <w:b/>
          <w:i w:val="false"/>
          <w:color w:val="000000"/>
        </w:rPr>
        <w:t xml:space="preserve">                    Справка</w:t>
      </w:r>
      <w:r>
        <w:br/>
      </w:r>
      <w:r>
        <w:rPr>
          <w:rFonts w:ascii="Times New Roman"/>
          <w:b/>
          <w:i w:val="false"/>
          <w:color w:val="000000"/>
        </w:rPr>
        <w:t>о государственной перерегистрации юридического лица</w:t>
      </w:r>
      <w:r>
        <w:br/>
      </w:r>
      <w:r>
        <w:rPr>
          <w:rFonts w:ascii="Times New Roman"/>
          <w:b/>
          <w:i w:val="false"/>
          <w:color w:val="000000"/>
        </w:rPr>
        <w:t xml:space="preserve">                   __________________</w:t>
      </w:r>
      <w:r>
        <w:br/>
      </w:r>
      <w:r>
        <w:rPr>
          <w:rFonts w:ascii="Times New Roman"/>
          <w:b/>
          <w:i w:val="false"/>
          <w:color w:val="000000"/>
        </w:rPr>
        <w:t xml:space="preserve">             бизнес-идентификационный номер</w:t>
      </w:r>
    </w:p>
    <w:bookmarkEnd w:id="541"/>
    <w:bookmarkStart w:name="z748" w:id="542"/>
    <w:p>
      <w:pPr>
        <w:spacing w:after="0"/>
        <w:ind w:left="0"/>
        <w:jc w:val="both"/>
      </w:pPr>
      <w:r>
        <w:rPr>
          <w:rFonts w:ascii="Times New Roman"/>
          <w:b w:val="false"/>
          <w:i w:val="false"/>
          <w:color w:val="000000"/>
          <w:sz w:val="28"/>
        </w:rPr>
        <w:t>
      ________________                                           "__"__________20__ г.</w:t>
      </w:r>
    </w:p>
    <w:bookmarkEnd w:id="542"/>
    <w:bookmarkStart w:name="z749" w:id="543"/>
    <w:p>
      <w:pPr>
        <w:spacing w:after="0"/>
        <w:ind w:left="0"/>
        <w:jc w:val="both"/>
      </w:pPr>
      <w:r>
        <w:rPr>
          <w:rFonts w:ascii="Times New Roman"/>
          <w:b w:val="false"/>
          <w:i w:val="false"/>
          <w:color w:val="000000"/>
          <w:sz w:val="28"/>
        </w:rPr>
        <w:t>
      населенный пункт</w:t>
      </w:r>
    </w:p>
    <w:bookmarkEnd w:id="543"/>
    <w:bookmarkStart w:name="z750" w:id="544"/>
    <w:p>
      <w:pPr>
        <w:spacing w:after="0"/>
        <w:ind w:left="0"/>
        <w:jc w:val="both"/>
      </w:pPr>
      <w:r>
        <w:rPr>
          <w:rFonts w:ascii="Times New Roman"/>
          <w:b w:val="false"/>
          <w:i w:val="false"/>
          <w:color w:val="000000"/>
          <w:sz w:val="28"/>
        </w:rPr>
        <w:t>
      Наименование: ____________________________________________________________</w:t>
      </w:r>
    </w:p>
    <w:bookmarkEnd w:id="544"/>
    <w:bookmarkStart w:name="z751" w:id="545"/>
    <w:p>
      <w:pPr>
        <w:spacing w:after="0"/>
        <w:ind w:left="0"/>
        <w:jc w:val="both"/>
      </w:pPr>
      <w:r>
        <w:rPr>
          <w:rFonts w:ascii="Times New Roman"/>
          <w:b w:val="false"/>
          <w:i w:val="false"/>
          <w:color w:val="000000"/>
          <w:sz w:val="28"/>
        </w:rPr>
        <w:t>
      __________________________________________________________________________</w:t>
      </w:r>
    </w:p>
    <w:bookmarkEnd w:id="545"/>
    <w:bookmarkStart w:name="z752" w:id="546"/>
    <w:p>
      <w:pPr>
        <w:spacing w:after="0"/>
        <w:ind w:left="0"/>
        <w:jc w:val="both"/>
      </w:pPr>
      <w:r>
        <w:rPr>
          <w:rFonts w:ascii="Times New Roman"/>
          <w:b w:val="false"/>
          <w:i w:val="false"/>
          <w:color w:val="000000"/>
          <w:sz w:val="28"/>
        </w:rPr>
        <w:t>
      Местонахождение:__________________________________________________________</w:t>
      </w:r>
    </w:p>
    <w:bookmarkEnd w:id="546"/>
    <w:bookmarkStart w:name="z753" w:id="547"/>
    <w:p>
      <w:pPr>
        <w:spacing w:after="0"/>
        <w:ind w:left="0"/>
        <w:jc w:val="both"/>
      </w:pPr>
      <w:r>
        <w:rPr>
          <w:rFonts w:ascii="Times New Roman"/>
          <w:b w:val="false"/>
          <w:i w:val="false"/>
          <w:color w:val="000000"/>
          <w:sz w:val="28"/>
        </w:rPr>
        <w:t>
      Руководитель: _____________________________________________________________</w:t>
      </w:r>
    </w:p>
    <w:bookmarkEnd w:id="547"/>
    <w:bookmarkStart w:name="z754" w:id="548"/>
    <w:p>
      <w:pPr>
        <w:spacing w:after="0"/>
        <w:ind w:left="0"/>
        <w:jc w:val="both"/>
      </w:pPr>
      <w:r>
        <w:rPr>
          <w:rFonts w:ascii="Times New Roman"/>
          <w:b w:val="false"/>
          <w:i w:val="false"/>
          <w:color w:val="000000"/>
          <w:sz w:val="28"/>
        </w:rPr>
        <w:t>
      Учредители (участники): ____________________________________________________</w:t>
      </w:r>
    </w:p>
    <w:bookmarkEnd w:id="548"/>
    <w:bookmarkStart w:name="z755" w:id="549"/>
    <w:p>
      <w:pPr>
        <w:spacing w:after="0"/>
        <w:ind w:left="0"/>
        <w:jc w:val="both"/>
      </w:pPr>
      <w:r>
        <w:rPr>
          <w:rFonts w:ascii="Times New Roman"/>
          <w:b w:val="false"/>
          <w:i w:val="false"/>
          <w:color w:val="000000"/>
          <w:sz w:val="28"/>
        </w:rPr>
        <w:t>
      Осуществляет деятельность на основании типового устава.</w:t>
      </w:r>
    </w:p>
    <w:bookmarkEnd w:id="549"/>
    <w:bookmarkStart w:name="z756" w:id="550"/>
    <w:p>
      <w:pPr>
        <w:spacing w:after="0"/>
        <w:ind w:left="0"/>
        <w:jc w:val="both"/>
      </w:pPr>
      <w:r>
        <w:rPr>
          <w:rFonts w:ascii="Times New Roman"/>
          <w:b w:val="false"/>
          <w:i w:val="false"/>
          <w:color w:val="000000"/>
          <w:sz w:val="28"/>
        </w:rPr>
        <w:t>
      Дата первичной государственной регистрации: ____________________</w:t>
      </w:r>
    </w:p>
    <w:bookmarkEnd w:id="55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57" w:id="551"/>
    <w:p>
      <w:pPr>
        <w:spacing w:after="0"/>
        <w:ind w:left="0"/>
        <w:jc w:val="both"/>
      </w:pPr>
      <w:r>
        <w:rPr>
          <w:rFonts w:ascii="Times New Roman"/>
          <w:b w:val="false"/>
          <w:i w:val="false"/>
          <w:color w:val="000000"/>
          <w:sz w:val="28"/>
        </w:rPr>
        <w:t>
      Справка дает право осуществлять деятельность в соответствии с</w:t>
      </w:r>
      <w:r>
        <w:br/>
      </w:r>
      <w:r>
        <w:rPr>
          <w:rFonts w:ascii="Times New Roman"/>
          <w:b w:val="false"/>
          <w:i w:val="false"/>
          <w:color w:val="000000"/>
          <w:sz w:val="28"/>
        </w:rPr>
        <w:t xml:space="preserve">                  учредительными документами в рамках законодательства</w:t>
      </w:r>
      <w:r>
        <w:br/>
      </w:r>
      <w:r>
        <w:rPr>
          <w:rFonts w:ascii="Times New Roman"/>
          <w:b w:val="false"/>
          <w:i w:val="false"/>
          <w:color w:val="000000"/>
          <w:sz w:val="28"/>
        </w:rPr>
        <w:t xml:space="preserve">                                                 Республики Казахстан</w:t>
      </w:r>
    </w:p>
    <w:bookmarkEnd w:id="5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Дата выдачи</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справки о регистрации</w:t>
            </w:r>
            <w:r>
              <w:br/>
            </w:r>
            <w:r>
              <w:rPr>
                <w:rFonts w:ascii="Times New Roman"/>
                <w:b w:val="false"/>
                <w:i w:val="false"/>
                <w:color w:val="000000"/>
                <w:sz w:val="20"/>
              </w:rPr>
              <w:t>(перерегистрации) юридических лиц,</w:t>
            </w:r>
            <w:r>
              <w:br/>
            </w:r>
            <w:r>
              <w:rPr>
                <w:rFonts w:ascii="Times New Roman"/>
                <w:b w:val="false"/>
                <w:i w:val="false"/>
                <w:color w:val="000000"/>
                <w:sz w:val="20"/>
              </w:rPr>
              <w:t>об учетной регистрации (перерегистрации)</w:t>
            </w:r>
            <w:r>
              <w:br/>
            </w:r>
            <w:r>
              <w:rPr>
                <w:rFonts w:ascii="Times New Roman"/>
                <w:b w:val="false"/>
                <w:i w:val="false"/>
                <w:color w:val="000000"/>
                <w:sz w:val="20"/>
              </w:rPr>
              <w:t>их филиалов и представительств"</w:t>
            </w:r>
          </w:p>
        </w:tc>
      </w:tr>
    </w:tbl>
    <w:bookmarkStart w:name="z787" w:id="552"/>
    <w:p>
      <w:pPr>
        <w:spacing w:after="0"/>
        <w:ind w:left="0"/>
        <w:jc w:val="both"/>
      </w:pPr>
      <w:r>
        <w:rPr>
          <w:rFonts w:ascii="Times New Roman"/>
          <w:b w:val="false"/>
          <w:i w:val="false"/>
          <w:color w:val="000000"/>
          <w:sz w:val="28"/>
        </w:rPr>
        <w:t>
      Форма</w:t>
      </w:r>
    </w:p>
    <w:bookmarkEnd w:id="552"/>
    <w:p>
      <w:pPr>
        <w:spacing w:after="0"/>
        <w:ind w:left="0"/>
        <w:jc w:val="both"/>
      </w:pPr>
      <w:r>
        <w:rPr>
          <w:rFonts w:ascii="Times New Roman"/>
          <w:b w:val="false"/>
          <w:i w:val="false"/>
          <w:color w:val="000000"/>
          <w:sz w:val="28"/>
        </w:rPr>
        <w:t>
      Министерство юстиции Республики Казахстан</w:t>
      </w:r>
    </w:p>
    <w:p>
      <w:pPr>
        <w:spacing w:after="0"/>
        <w:ind w:left="0"/>
        <w:jc w:val="both"/>
      </w:pPr>
      <w:r>
        <w:rPr>
          <w:rFonts w:ascii="Times New Roman"/>
          <w:b w:val="false"/>
          <w:i w:val="false"/>
          <w:color w:val="000000"/>
          <w:sz w:val="28"/>
        </w:rPr>
        <w:t>
                   (вариант: (Территориальный орган юстиции)_____________)</w:t>
      </w:r>
    </w:p>
    <w:bookmarkStart w:name="z788" w:id="553"/>
    <w:p>
      <w:pPr>
        <w:spacing w:after="0"/>
        <w:ind w:left="0"/>
        <w:jc w:val="left"/>
      </w:pPr>
      <w:r>
        <w:rPr>
          <w:rFonts w:ascii="Times New Roman"/>
          <w:b/>
          <w:i w:val="false"/>
          <w:color w:val="000000"/>
        </w:rPr>
        <w:t xml:space="preserve"> Справка</w:t>
      </w:r>
      <w:r>
        <w:br/>
      </w:r>
      <w:r>
        <w:rPr>
          <w:rFonts w:ascii="Times New Roman"/>
          <w:b/>
          <w:i w:val="false"/>
          <w:color w:val="000000"/>
        </w:rPr>
        <w:t>об учетной перерегистрации филиала (представительства)</w:t>
      </w:r>
      <w:r>
        <w:br/>
      </w:r>
      <w:r>
        <w:rPr>
          <w:rFonts w:ascii="Times New Roman"/>
          <w:b/>
          <w:i w:val="false"/>
          <w:color w:val="000000"/>
        </w:rPr>
        <w:t>юридического лица</w:t>
      </w:r>
      <w:r>
        <w:br/>
      </w:r>
      <w:r>
        <w:rPr>
          <w:rFonts w:ascii="Times New Roman"/>
          <w:b/>
          <w:i w:val="false"/>
          <w:color w:val="000000"/>
        </w:rPr>
        <w:t>________________________________</w:t>
      </w:r>
      <w:r>
        <w:br/>
      </w:r>
      <w:r>
        <w:rPr>
          <w:rFonts w:ascii="Times New Roman"/>
          <w:b/>
          <w:i w:val="false"/>
          <w:color w:val="000000"/>
        </w:rPr>
        <w:t>бизнес-идентификационный номер</w:t>
      </w:r>
    </w:p>
    <w:bookmarkEnd w:id="55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                           </w:t>
      </w:r>
      <w:r>
        <w:rPr>
          <w:rFonts w:ascii="Times New Roman"/>
          <w:b w:val="false"/>
          <w:i w:val="false"/>
          <w:color w:val="000000"/>
          <w:sz w:val="28"/>
        </w:rPr>
        <w:t>"___"___________ 20__ г.</w:t>
      </w:r>
    </w:p>
    <w:p>
      <w:pPr>
        <w:spacing w:after="0"/>
        <w:ind w:left="0"/>
        <w:jc w:val="both"/>
      </w:pPr>
      <w:r>
        <w:rPr>
          <w:rFonts w:ascii="Times New Roman"/>
          <w:b w:val="false"/>
          <w:i w:val="false"/>
          <w:color w:val="000000"/>
          <w:sz w:val="28"/>
        </w:rPr>
        <w:t>
      населенный пункт</w:t>
      </w:r>
    </w:p>
    <w:p>
      <w:pPr>
        <w:spacing w:after="0"/>
        <w:ind w:left="0"/>
        <w:jc w:val="both"/>
      </w:pPr>
      <w:r>
        <w:rPr>
          <w:rFonts w:ascii="Times New Roman"/>
          <w:b w:val="false"/>
          <w:i w:val="false"/>
          <w:color w:val="000000"/>
          <w:sz w:val="28"/>
        </w:rPr>
        <w:t>
      Наименование филиала (представительства) юридического лица:________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Наименование юридического лица:____________________________________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Местонахождение филиала (представительства) юридического лица:_____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Дата первичной учетной регистрации филиала (представительства):____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Справка дает право осуществлять деятельность в</w:t>
      </w:r>
    </w:p>
    <w:p>
      <w:pPr>
        <w:spacing w:after="0"/>
        <w:ind w:left="0"/>
        <w:jc w:val="both"/>
      </w:pPr>
      <w:r>
        <w:rPr>
          <w:rFonts w:ascii="Times New Roman"/>
          <w:b w:val="false"/>
          <w:i w:val="false"/>
          <w:color w:val="000000"/>
          <w:sz w:val="28"/>
        </w:rPr>
        <w:t>
      соответствии с учредительными документами в рамках</w:t>
      </w:r>
    </w:p>
    <w:p>
      <w:pPr>
        <w:spacing w:after="0"/>
        <w:ind w:left="0"/>
        <w:jc w:val="both"/>
      </w:pPr>
      <w:r>
        <w:rPr>
          <w:rFonts w:ascii="Times New Roman"/>
          <w:b w:val="false"/>
          <w:i w:val="false"/>
          <w:color w:val="000000"/>
          <w:sz w:val="28"/>
        </w:rPr>
        <w:t>
      законодательства Республики Казахстан</w:t>
      </w:r>
    </w:p>
    <w:p>
      <w:pPr>
        <w:spacing w:after="0"/>
        <w:ind w:left="0"/>
        <w:jc w:val="both"/>
      </w:pPr>
      <w:r>
        <w:rPr>
          <w:rFonts w:ascii="Times New Roman"/>
          <w:b w:val="false"/>
          <w:i w:val="false"/>
          <w:color w:val="000000"/>
          <w:sz w:val="28"/>
        </w:rPr>
        <w:t>
      Дата выдачи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справки о регистрации</w:t>
            </w:r>
            <w:r>
              <w:br/>
            </w:r>
            <w:r>
              <w:rPr>
                <w:rFonts w:ascii="Times New Roman"/>
                <w:b w:val="false"/>
                <w:i w:val="false"/>
                <w:color w:val="000000"/>
                <w:sz w:val="20"/>
              </w:rPr>
              <w:t>(перерегистрации) юридических лиц,</w:t>
            </w:r>
            <w:r>
              <w:br/>
            </w:r>
            <w:r>
              <w:rPr>
                <w:rFonts w:ascii="Times New Roman"/>
                <w:b w:val="false"/>
                <w:i w:val="false"/>
                <w:color w:val="000000"/>
                <w:sz w:val="20"/>
              </w:rPr>
              <w:t>об учетной регистрации (перерегистрации)</w:t>
            </w:r>
            <w:r>
              <w:br/>
            </w:r>
            <w:r>
              <w:rPr>
                <w:rFonts w:ascii="Times New Roman"/>
                <w:b w:val="false"/>
                <w:i w:val="false"/>
                <w:color w:val="000000"/>
                <w:sz w:val="20"/>
              </w:rPr>
              <w:t>их филиалов и представительств"</w:t>
            </w:r>
          </w:p>
        </w:tc>
      </w:tr>
    </w:tbl>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xml:space="preserve">
      (услугодатель)        </w:t>
      </w:r>
    </w:p>
    <w:p>
      <w:pPr>
        <w:spacing w:after="0"/>
        <w:ind w:left="0"/>
        <w:jc w:val="both"/>
      </w:pPr>
      <w:r>
        <w:rPr>
          <w:rFonts w:ascii="Times New Roman"/>
          <w:b w:val="false"/>
          <w:i w:val="false"/>
          <w:color w:val="000000"/>
          <w:sz w:val="28"/>
        </w:rPr>
        <w:t>
      (фамилия, имя, при наличии отчество (далее – ФИО),</w:t>
      </w:r>
    </w:p>
    <w:p>
      <w:pPr>
        <w:spacing w:after="0"/>
        <w:ind w:left="0"/>
        <w:jc w:val="both"/>
      </w:pPr>
      <w:r>
        <w:rPr>
          <w:rFonts w:ascii="Times New Roman"/>
          <w:b w:val="false"/>
          <w:i w:val="false"/>
          <w:color w:val="000000"/>
          <w:sz w:val="28"/>
        </w:rPr>
        <w:t xml:space="preserve">
      либо наименование организации услугополучателя)  </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xml:space="preserve">
      (адрес услугополучателя)    </w:t>
      </w:r>
    </w:p>
    <w:bookmarkStart w:name="z789" w:id="554"/>
    <w:p>
      <w:pPr>
        <w:spacing w:after="0"/>
        <w:ind w:left="0"/>
        <w:jc w:val="both"/>
      </w:pPr>
      <w:r>
        <w:rPr>
          <w:rFonts w:ascii="Times New Roman"/>
          <w:b w:val="false"/>
          <w:i w:val="false"/>
          <w:color w:val="000000"/>
          <w:sz w:val="28"/>
        </w:rPr>
        <w:t>
      Форма</w:t>
      </w:r>
    </w:p>
    <w:bookmarkEnd w:id="554"/>
    <w:bookmarkStart w:name="z790" w:id="555"/>
    <w:p>
      <w:pPr>
        <w:spacing w:after="0"/>
        <w:ind w:left="0"/>
        <w:jc w:val="left"/>
      </w:pPr>
      <w:r>
        <w:rPr>
          <w:rFonts w:ascii="Times New Roman"/>
          <w:b/>
          <w:i w:val="false"/>
          <w:color w:val="000000"/>
        </w:rPr>
        <w:t xml:space="preserve"> Расписка</w:t>
      </w:r>
      <w:r>
        <w:br/>
      </w:r>
      <w:r>
        <w:rPr>
          <w:rFonts w:ascii="Times New Roman"/>
          <w:b/>
          <w:i w:val="false"/>
          <w:color w:val="000000"/>
        </w:rPr>
        <w:t>об отказе в приеме документов</w:t>
      </w:r>
    </w:p>
    <w:bookmarkEnd w:id="555"/>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 года "О государственных услугах", отдел №__ филиала Государственной корпорации (указать адрес) отказывает в приеме документов на оказание государственной услуги (указать наименование государственной услуги в соответствии со стандартом государственной услуги) ввиду представления Вами неполного пакета документов согласно перечню, предусмотренному стандартом государственной услуги, а именно:</w:t>
      </w:r>
    </w:p>
    <w:p>
      <w:pPr>
        <w:spacing w:after="0"/>
        <w:ind w:left="0"/>
        <w:jc w:val="both"/>
      </w:pPr>
      <w:r>
        <w:rPr>
          <w:rFonts w:ascii="Times New Roman"/>
          <w:b w:val="false"/>
          <w:i w:val="false"/>
          <w:color w:val="000000"/>
          <w:sz w:val="28"/>
        </w:rPr>
        <w:t>
      Наименование отсутствующих документов:</w:t>
      </w:r>
    </w:p>
    <w:p>
      <w:pPr>
        <w:spacing w:after="0"/>
        <w:ind w:left="0"/>
        <w:jc w:val="both"/>
      </w:pPr>
      <w:r>
        <w:rPr>
          <w:rFonts w:ascii="Times New Roman"/>
          <w:b w:val="false"/>
          <w:i w:val="false"/>
          <w:color w:val="000000"/>
          <w:sz w:val="28"/>
        </w:rPr>
        <w:t>
      1)________________________________________;</w:t>
      </w:r>
    </w:p>
    <w:p>
      <w:pPr>
        <w:spacing w:after="0"/>
        <w:ind w:left="0"/>
        <w:jc w:val="both"/>
      </w:pPr>
      <w:r>
        <w:rPr>
          <w:rFonts w:ascii="Times New Roman"/>
          <w:b w:val="false"/>
          <w:i w:val="false"/>
          <w:color w:val="000000"/>
          <w:sz w:val="28"/>
        </w:rPr>
        <w:t>
      2)________________________________________;</w:t>
      </w:r>
    </w:p>
    <w:p>
      <w:pPr>
        <w:spacing w:after="0"/>
        <w:ind w:left="0"/>
        <w:jc w:val="both"/>
      </w:pPr>
      <w:r>
        <w:rPr>
          <w:rFonts w:ascii="Times New Roman"/>
          <w:b w:val="false"/>
          <w:i w:val="false"/>
          <w:color w:val="000000"/>
          <w:sz w:val="28"/>
        </w:rPr>
        <w:t>
      3)________________________________________;</w:t>
      </w:r>
    </w:p>
    <w:p>
      <w:pPr>
        <w:spacing w:after="0"/>
        <w:ind w:left="0"/>
        <w:jc w:val="both"/>
      </w:pPr>
      <w:r>
        <w:rPr>
          <w:rFonts w:ascii="Times New Roman"/>
          <w:b w:val="false"/>
          <w:i w:val="false"/>
          <w:color w:val="000000"/>
          <w:sz w:val="28"/>
        </w:rPr>
        <w:t>
      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
      ФИО (работника Государственной корпорации) (подпись)</w:t>
      </w:r>
    </w:p>
    <w:p>
      <w:pPr>
        <w:spacing w:after="0"/>
        <w:ind w:left="0"/>
        <w:jc w:val="both"/>
      </w:pPr>
      <w:r>
        <w:rPr>
          <w:rFonts w:ascii="Times New Roman"/>
          <w:b w:val="false"/>
          <w:i w:val="false"/>
          <w:color w:val="000000"/>
          <w:sz w:val="28"/>
        </w:rPr>
        <w:t>
      Исполнитель: Ф.И.О._____________</w:t>
      </w:r>
    </w:p>
    <w:p>
      <w:pPr>
        <w:spacing w:after="0"/>
        <w:ind w:left="0"/>
        <w:jc w:val="both"/>
      </w:pPr>
      <w:r>
        <w:rPr>
          <w:rFonts w:ascii="Times New Roman"/>
          <w:b w:val="false"/>
          <w:i w:val="false"/>
          <w:color w:val="000000"/>
          <w:sz w:val="28"/>
        </w:rPr>
        <w:t>
      Телефон __________</w:t>
      </w:r>
    </w:p>
    <w:p>
      <w:pPr>
        <w:spacing w:after="0"/>
        <w:ind w:left="0"/>
        <w:jc w:val="both"/>
      </w:pPr>
      <w:r>
        <w:rPr>
          <w:rFonts w:ascii="Times New Roman"/>
          <w:b w:val="false"/>
          <w:i w:val="false"/>
          <w:color w:val="000000"/>
          <w:sz w:val="28"/>
        </w:rPr>
        <w:t>
      Получил: Ф.И.О (при его наличии). /______/ подпись услугополучателя</w:t>
      </w:r>
    </w:p>
    <w:p>
      <w:pPr>
        <w:spacing w:after="0"/>
        <w:ind w:left="0"/>
        <w:jc w:val="both"/>
      </w:pPr>
      <w:r>
        <w:rPr>
          <w:rFonts w:ascii="Times New Roman"/>
          <w:b w:val="false"/>
          <w:i w:val="false"/>
          <w:color w:val="000000"/>
          <w:sz w:val="28"/>
        </w:rPr>
        <w:t>
      "___" _________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справки о регистрации</w:t>
            </w:r>
            <w:r>
              <w:br/>
            </w:r>
            <w:r>
              <w:rPr>
                <w:rFonts w:ascii="Times New Roman"/>
                <w:b w:val="false"/>
                <w:i w:val="false"/>
                <w:color w:val="000000"/>
                <w:sz w:val="20"/>
              </w:rPr>
              <w:t>(перерегистрации) юридических лиц,</w:t>
            </w:r>
            <w:r>
              <w:br/>
            </w:r>
            <w:r>
              <w:rPr>
                <w:rFonts w:ascii="Times New Roman"/>
                <w:b w:val="false"/>
                <w:i w:val="false"/>
                <w:color w:val="000000"/>
                <w:sz w:val="20"/>
              </w:rPr>
              <w:t>об учетной регистрации (перерегистрации)</w:t>
            </w:r>
            <w:r>
              <w:br/>
            </w:r>
            <w:r>
              <w:rPr>
                <w:rFonts w:ascii="Times New Roman"/>
                <w:b w:val="false"/>
                <w:i w:val="false"/>
                <w:color w:val="000000"/>
                <w:sz w:val="20"/>
              </w:rPr>
              <w:t>их филиалов и представительств"</w:t>
            </w:r>
          </w:p>
        </w:tc>
      </w:tr>
    </w:tbl>
    <w:bookmarkStart w:name="z791" w:id="556"/>
    <w:p>
      <w:pPr>
        <w:spacing w:after="0"/>
        <w:ind w:left="0"/>
        <w:jc w:val="both"/>
      </w:pPr>
      <w:r>
        <w:rPr>
          <w:rFonts w:ascii="Times New Roman"/>
          <w:b w:val="false"/>
          <w:i w:val="false"/>
          <w:color w:val="000000"/>
          <w:sz w:val="28"/>
        </w:rPr>
        <w:t>
      Форма</w:t>
      </w:r>
    </w:p>
    <w:bookmarkEnd w:id="556"/>
    <w:bookmarkStart w:name="z792" w:id="557"/>
    <w:p>
      <w:pPr>
        <w:spacing w:after="0"/>
        <w:ind w:left="0"/>
        <w:jc w:val="left"/>
      </w:pPr>
      <w:r>
        <w:rPr>
          <w:rFonts w:ascii="Times New Roman"/>
          <w:b/>
          <w:i w:val="false"/>
          <w:color w:val="000000"/>
        </w:rPr>
        <w:t xml:space="preserve"> Запрос</w:t>
      </w:r>
      <w:r>
        <w:br/>
      </w:r>
      <w:r>
        <w:rPr>
          <w:rFonts w:ascii="Times New Roman"/>
          <w:b/>
          <w:i w:val="false"/>
          <w:color w:val="000000"/>
        </w:rPr>
        <w:t>на получение справки о регистрации (перерегистрации)</w:t>
      </w:r>
      <w:r>
        <w:br/>
      </w:r>
      <w:r>
        <w:rPr>
          <w:rFonts w:ascii="Times New Roman"/>
          <w:b/>
          <w:i w:val="false"/>
          <w:color w:val="000000"/>
        </w:rPr>
        <w:t>юридических лиц, об учетной регистрации (перерегистрации)</w:t>
      </w:r>
      <w:r>
        <w:br/>
      </w:r>
      <w:r>
        <w:rPr>
          <w:rFonts w:ascii="Times New Roman"/>
          <w:b/>
          <w:i w:val="false"/>
          <w:color w:val="000000"/>
        </w:rPr>
        <w:t>их филиалов и представительств</w:t>
      </w:r>
    </w:p>
    <w:bookmarkEnd w:id="557"/>
    <w:p>
      <w:pPr>
        <w:spacing w:after="0"/>
        <w:ind w:left="0"/>
        <w:jc w:val="both"/>
      </w:pPr>
      <w:r>
        <w:rPr>
          <w:rFonts w:ascii="Times New Roman"/>
          <w:b w:val="false"/>
          <w:i w:val="false"/>
          <w:color w:val="000000"/>
          <w:sz w:val="28"/>
        </w:rPr>
        <w:t>
      Я, _______________________________________________________________</w:t>
      </w:r>
    </w:p>
    <w:p>
      <w:pPr>
        <w:spacing w:after="0"/>
        <w:ind w:left="0"/>
        <w:jc w:val="both"/>
      </w:pPr>
      <w:r>
        <w:rPr>
          <w:rFonts w:ascii="Times New Roman"/>
          <w:b w:val="false"/>
          <w:i w:val="false"/>
          <w:color w:val="000000"/>
          <w:sz w:val="28"/>
        </w:rPr>
        <w:t>
      (Ф.И.О (при его наличии)., паспортные данные (данные</w:t>
      </w:r>
    </w:p>
    <w:p>
      <w:pPr>
        <w:spacing w:after="0"/>
        <w:ind w:left="0"/>
        <w:jc w:val="both"/>
      </w:pPr>
      <w:r>
        <w:rPr>
          <w:rFonts w:ascii="Times New Roman"/>
          <w:b w:val="false"/>
          <w:i w:val="false"/>
          <w:color w:val="000000"/>
          <w:sz w:val="28"/>
        </w:rPr>
        <w:t>
      удостоверения личности) и место жительства физического лица,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(наименование и реквизиты юридического лица)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Действующий от юридического лица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(заполняется уполномоченным представителем)</w:t>
      </w:r>
    </w:p>
    <w:p>
      <w:pPr>
        <w:spacing w:after="0"/>
        <w:ind w:left="0"/>
        <w:jc w:val="both"/>
      </w:pPr>
      <w:r>
        <w:rPr>
          <w:rFonts w:ascii="Times New Roman"/>
          <w:b w:val="false"/>
          <w:i w:val="false"/>
          <w:color w:val="000000"/>
          <w:sz w:val="28"/>
        </w:rPr>
        <w:t>
      на основании ________________________________________________________</w:t>
      </w:r>
    </w:p>
    <w:p>
      <w:pPr>
        <w:spacing w:after="0"/>
        <w:ind w:left="0"/>
        <w:jc w:val="both"/>
      </w:pPr>
      <w:r>
        <w:rPr>
          <w:rFonts w:ascii="Times New Roman"/>
          <w:b w:val="false"/>
          <w:i w:val="false"/>
          <w:color w:val="000000"/>
          <w:sz w:val="28"/>
        </w:rPr>
        <w:t>
                       (реквизиты документа, удостоверяющего полномочия)</w:t>
      </w:r>
    </w:p>
    <w:p>
      <w:pPr>
        <w:spacing w:after="0"/>
        <w:ind w:left="0"/>
        <w:jc w:val="both"/>
      </w:pPr>
      <w:r>
        <w:rPr>
          <w:rFonts w:ascii="Times New Roman"/>
          <w:b w:val="false"/>
          <w:i w:val="false"/>
          <w:color w:val="000000"/>
          <w:sz w:val="28"/>
        </w:rPr>
        <w:t>
      Прошу предоставить мне: справку о регистрации (перерегистрации) юридических лиц,</w:t>
      </w:r>
    </w:p>
    <w:p>
      <w:pPr>
        <w:spacing w:after="0"/>
        <w:ind w:left="0"/>
        <w:jc w:val="both"/>
      </w:pPr>
      <w:r>
        <w:rPr>
          <w:rFonts w:ascii="Times New Roman"/>
          <w:b w:val="false"/>
          <w:i w:val="false"/>
          <w:color w:val="000000"/>
          <w:sz w:val="28"/>
        </w:rPr>
        <w:t>
      об учетной регистрации (перерегистрации) их филиалов</w:t>
      </w:r>
    </w:p>
    <w:p>
      <w:pPr>
        <w:spacing w:after="0"/>
        <w:ind w:left="0"/>
        <w:jc w:val="both"/>
      </w:pPr>
      <w:r>
        <w:rPr>
          <w:rFonts w:ascii="Times New Roman"/>
          <w:b w:val="false"/>
          <w:i w:val="false"/>
          <w:color w:val="000000"/>
          <w:sz w:val="28"/>
        </w:rPr>
        <w:t>
      и представительств на юридическое лицо: _____________________________</w:t>
      </w:r>
    </w:p>
    <w:p>
      <w:pPr>
        <w:spacing w:after="0"/>
        <w:ind w:left="0"/>
        <w:jc w:val="both"/>
      </w:pPr>
      <w:r>
        <w:rPr>
          <w:rFonts w:ascii="Times New Roman"/>
          <w:b w:val="false"/>
          <w:i w:val="false"/>
          <w:color w:val="000000"/>
          <w:sz w:val="28"/>
        </w:rPr>
        <w:t>
      (наименование юридического лица, филиала и представительства)</w:t>
      </w:r>
    </w:p>
    <w:p>
      <w:pPr>
        <w:spacing w:after="0"/>
        <w:ind w:left="0"/>
        <w:jc w:val="both"/>
      </w:pPr>
      <w:r>
        <w:rPr>
          <w:rFonts w:ascii="Times New Roman"/>
          <w:b w:val="false"/>
          <w:i w:val="false"/>
          <w:color w:val="000000"/>
          <w:sz w:val="28"/>
        </w:rPr>
        <w:t>
      Прилагаю следующие документы: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Дата __________,_________________________________________/________</w:t>
      </w:r>
    </w:p>
    <w:p>
      <w:pPr>
        <w:spacing w:after="0"/>
        <w:ind w:left="0"/>
        <w:jc w:val="both"/>
      </w:pPr>
      <w:r>
        <w:rPr>
          <w:rFonts w:ascii="Times New Roman"/>
          <w:b w:val="false"/>
          <w:i w:val="false"/>
          <w:color w:val="000000"/>
          <w:sz w:val="28"/>
        </w:rPr>
        <w:t>
      (Ф.И.О (при его наличии). и подпись заявителя/ уполномоченного</w:t>
      </w:r>
    </w:p>
    <w:p>
      <w:pPr>
        <w:spacing w:after="0"/>
        <w:ind w:left="0"/>
        <w:jc w:val="both"/>
      </w:pPr>
      <w:r>
        <w:rPr>
          <w:rFonts w:ascii="Times New Roman"/>
          <w:b w:val="false"/>
          <w:i w:val="false"/>
          <w:color w:val="000000"/>
          <w:sz w:val="28"/>
        </w:rPr>
        <w:t>
      представителя)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(Ф.И.О (при его наличии). и подпись специалиста, принявшего запрос)</w:t>
      </w:r>
    </w:p>
    <w:p>
      <w:pPr>
        <w:spacing w:after="0"/>
        <w:ind w:left="0"/>
        <w:jc w:val="both"/>
      </w:pPr>
      <w:r>
        <w:rPr>
          <w:rFonts w:ascii="Times New Roman"/>
          <w:b w:val="false"/>
          <w:i w:val="false"/>
          <w:color w:val="000000"/>
          <w:sz w:val="28"/>
        </w:rPr>
        <w:t>
      Результат выполнения /рассмотрения/ заявления: 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проверено: дата ______________ 20 ____ г.</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(Ф.И.О (при его наличии). и подпись специалиста)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4</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24 апреля 2015 года № 233 </w:t>
            </w:r>
          </w:p>
        </w:tc>
      </w:tr>
    </w:tbl>
    <w:bookmarkStart w:name="z141" w:id="558"/>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"Выдача дубликата устава (положения) юридического лица,</w:t>
      </w:r>
      <w:r>
        <w:br/>
      </w:r>
      <w:r>
        <w:rPr>
          <w:rFonts w:ascii="Times New Roman"/>
          <w:b/>
          <w:i w:val="false"/>
          <w:color w:val="000000"/>
        </w:rPr>
        <w:t>не относящегося к субъекту частного предпринимательства,</w:t>
      </w:r>
      <w:r>
        <w:br/>
      </w:r>
      <w:r>
        <w:rPr>
          <w:rFonts w:ascii="Times New Roman"/>
          <w:b/>
          <w:i w:val="false"/>
          <w:color w:val="000000"/>
        </w:rPr>
        <w:t>а также акционерного общества, их филиалов и представительств"</w:t>
      </w:r>
    </w:p>
    <w:bookmarkEnd w:id="558"/>
    <w:p>
      <w:pPr>
        <w:spacing w:after="0"/>
        <w:ind w:left="0"/>
        <w:jc w:val="both"/>
      </w:pPr>
      <w:r>
        <w:rPr>
          <w:rFonts w:ascii="Times New Roman"/>
          <w:b w:val="false"/>
          <w:i w:val="false"/>
          <w:color w:val="ff0000"/>
          <w:sz w:val="28"/>
        </w:rPr>
        <w:t xml:space="preserve">
      Сноска. Стандарт в редакции приказа Министра юстиции РК от 28.01.2016 </w:t>
      </w:r>
      <w:r>
        <w:rPr>
          <w:rFonts w:ascii="Times New Roman"/>
          <w:b w:val="false"/>
          <w:i w:val="false"/>
          <w:color w:val="ff0000"/>
          <w:sz w:val="28"/>
        </w:rPr>
        <w:t>№ 46</w:t>
      </w:r>
      <w:r>
        <w:rPr>
          <w:rFonts w:ascii="Times New Roman"/>
          <w:b w:val="false"/>
          <w:i w:val="false"/>
          <w:color w:val="ff0000"/>
          <w:sz w:val="28"/>
        </w:rPr>
        <w:t xml:space="preserve"> (вводится в действие с 01.03.2016).</w:t>
      </w:r>
    </w:p>
    <w:bookmarkStart w:name="z100" w:id="559"/>
    <w:p>
      <w:pPr>
        <w:spacing w:after="0"/>
        <w:ind w:left="0"/>
        <w:jc w:val="left"/>
      </w:pPr>
      <w:r>
        <w:rPr>
          <w:rFonts w:ascii="Times New Roman"/>
          <w:b/>
          <w:i w:val="false"/>
          <w:color w:val="000000"/>
        </w:rPr>
        <w:t xml:space="preserve">  1. Общие положения</w:t>
      </w:r>
    </w:p>
    <w:bookmarkEnd w:id="559"/>
    <w:bookmarkStart w:name="z101" w:id="560"/>
    <w:p>
      <w:pPr>
        <w:spacing w:after="0"/>
        <w:ind w:left="0"/>
        <w:jc w:val="both"/>
      </w:pPr>
      <w:r>
        <w:rPr>
          <w:rFonts w:ascii="Times New Roman"/>
          <w:b w:val="false"/>
          <w:i w:val="false"/>
          <w:color w:val="000000"/>
          <w:sz w:val="28"/>
        </w:rPr>
        <w:t>
      1. Государственная услуга "Выдача дубликата устава (положения) юридического лица, не относящегося к субъекту частного предпринимательства, а также акционерного общества, их филиалов и представительств" (далее - государственная услуга)</w:t>
      </w:r>
    </w:p>
    <w:bookmarkEnd w:id="560"/>
    <w:bookmarkStart w:name="z102" w:id="561"/>
    <w:p>
      <w:pPr>
        <w:spacing w:after="0"/>
        <w:ind w:left="0"/>
        <w:jc w:val="both"/>
      </w:pPr>
      <w:r>
        <w:rPr>
          <w:rFonts w:ascii="Times New Roman"/>
          <w:b w:val="false"/>
          <w:i w:val="false"/>
          <w:color w:val="000000"/>
          <w:sz w:val="28"/>
        </w:rPr>
        <w:t>
      2. Стандарт государственной услуги разработан Министерством юстиции Республики Казахстан (далее - Министерство).</w:t>
      </w:r>
    </w:p>
    <w:bookmarkEnd w:id="561"/>
    <w:bookmarkStart w:name="z103" w:id="562"/>
    <w:p>
      <w:pPr>
        <w:spacing w:after="0"/>
        <w:ind w:left="0"/>
        <w:jc w:val="both"/>
      </w:pPr>
      <w:r>
        <w:rPr>
          <w:rFonts w:ascii="Times New Roman"/>
          <w:b w:val="false"/>
          <w:i w:val="false"/>
          <w:color w:val="000000"/>
          <w:sz w:val="28"/>
        </w:rPr>
        <w:t>
      3. Государственная услуга оказывается Министерством и территориальными органами юстиции (далее – услугодатель).</w:t>
      </w:r>
    </w:p>
    <w:bookmarkEnd w:id="562"/>
    <w:p>
      <w:pPr>
        <w:spacing w:after="0"/>
        <w:ind w:left="0"/>
        <w:jc w:val="both"/>
      </w:pPr>
      <w:r>
        <w:rPr>
          <w:rFonts w:ascii="Times New Roman"/>
          <w:b w:val="false"/>
          <w:i w:val="false"/>
          <w:color w:val="000000"/>
          <w:sz w:val="28"/>
        </w:rPr>
        <w:t>
      Прием заявления и выдачи результата оказания государственной услуги осуществляется через:</w:t>
      </w:r>
    </w:p>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 – Государственная корпорация);</w:t>
      </w:r>
    </w:p>
    <w:p>
      <w:pPr>
        <w:spacing w:after="0"/>
        <w:ind w:left="0"/>
        <w:jc w:val="both"/>
      </w:pPr>
      <w:r>
        <w:rPr>
          <w:rFonts w:ascii="Times New Roman"/>
          <w:b w:val="false"/>
          <w:i w:val="false"/>
          <w:color w:val="000000"/>
          <w:sz w:val="28"/>
        </w:rPr>
        <w:t>
      2) веб-портал "электронного правительства" www.egov.kz (далее – портал).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и.о. Министра юстиции РК от 05.01.2018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w:t>
      </w:r>
      <w:r>
        <w:br/>
      </w:r>
      <w:r>
        <w:rPr>
          <w:rFonts w:ascii="Times New Roman"/>
          <w:b w:val="false"/>
          <w:i w:val="false"/>
          <w:color w:val="000000"/>
          <w:sz w:val="28"/>
        </w:rPr>
        <w:t>
</w:t>
      </w:r>
    </w:p>
    <w:bookmarkStart w:name="z106" w:id="563"/>
    <w:p>
      <w:pPr>
        <w:spacing w:after="0"/>
        <w:ind w:left="0"/>
        <w:jc w:val="left"/>
      </w:pPr>
      <w:r>
        <w:rPr>
          <w:rFonts w:ascii="Times New Roman"/>
          <w:b/>
          <w:i w:val="false"/>
          <w:color w:val="000000"/>
        </w:rPr>
        <w:t xml:space="preserve"> 2. Порядок оказания государственной услуги</w:t>
      </w:r>
    </w:p>
    <w:bookmarkEnd w:id="563"/>
    <w:bookmarkStart w:name="z107" w:id="564"/>
    <w:p>
      <w:pPr>
        <w:spacing w:after="0"/>
        <w:ind w:left="0"/>
        <w:jc w:val="both"/>
      </w:pPr>
      <w:r>
        <w:rPr>
          <w:rFonts w:ascii="Times New Roman"/>
          <w:b w:val="false"/>
          <w:i w:val="false"/>
          <w:color w:val="000000"/>
          <w:sz w:val="28"/>
        </w:rPr>
        <w:t>
      4. Сроки оказания государственной услуги с момента сдачи документов:</w:t>
      </w:r>
    </w:p>
    <w:bookmarkEnd w:id="564"/>
    <w:p>
      <w:pPr>
        <w:spacing w:after="0"/>
        <w:ind w:left="0"/>
        <w:jc w:val="both"/>
      </w:pPr>
      <w:r>
        <w:rPr>
          <w:rFonts w:ascii="Times New Roman"/>
          <w:b w:val="false"/>
          <w:i w:val="false"/>
          <w:color w:val="000000"/>
          <w:sz w:val="28"/>
        </w:rPr>
        <w:t>
      1) в Государственной корпорации:</w:t>
      </w:r>
    </w:p>
    <w:p>
      <w:pPr>
        <w:spacing w:after="0"/>
        <w:ind w:left="0"/>
        <w:jc w:val="both"/>
      </w:pPr>
      <w:r>
        <w:rPr>
          <w:rFonts w:ascii="Times New Roman"/>
          <w:b w:val="false"/>
          <w:i w:val="false"/>
          <w:color w:val="000000"/>
          <w:sz w:val="28"/>
        </w:rPr>
        <w:t>
      выдача дубликата устава юридического лица, не относящегося к субъекту частного предпринимательства, а также акционерного общества, их филиалов и представительств производится: в течение трех рабочих дней по месту нахождения услугодателя, не позднее восьми рабочих дней не по месту нахождения услугодателя, следующих за днем подачи заявления с приложением необходимых документов.</w:t>
      </w:r>
    </w:p>
    <w:p>
      <w:pPr>
        <w:spacing w:after="0"/>
        <w:ind w:left="0"/>
        <w:jc w:val="both"/>
      </w:pPr>
      <w:r>
        <w:rPr>
          <w:rFonts w:ascii="Times New Roman"/>
          <w:b w:val="false"/>
          <w:i w:val="false"/>
          <w:color w:val="000000"/>
          <w:sz w:val="28"/>
        </w:rPr>
        <w:t>
      При обращении в Государственную корпорацию день приема не входит в срок оказания государственной услуги.</w:t>
      </w:r>
    </w:p>
    <w:p>
      <w:pPr>
        <w:spacing w:after="0"/>
        <w:ind w:left="0"/>
        <w:jc w:val="both"/>
      </w:pPr>
      <w:r>
        <w:rPr>
          <w:rFonts w:ascii="Times New Roman"/>
          <w:b w:val="false"/>
          <w:i w:val="false"/>
          <w:color w:val="000000"/>
          <w:sz w:val="28"/>
        </w:rPr>
        <w:t>
      Максимальное допустимое время ожидания для сдачи пакета документов – не более 15 минут;</w:t>
      </w:r>
    </w:p>
    <w:p>
      <w:pPr>
        <w:spacing w:after="0"/>
        <w:ind w:left="0"/>
        <w:jc w:val="both"/>
      </w:pPr>
      <w:r>
        <w:rPr>
          <w:rFonts w:ascii="Times New Roman"/>
          <w:b w:val="false"/>
          <w:i w:val="false"/>
          <w:color w:val="000000"/>
          <w:sz w:val="28"/>
        </w:rPr>
        <w:t>
      максимально допустимое время обслуживания услугополучателя – не более 15 минут;</w:t>
      </w:r>
    </w:p>
    <w:p>
      <w:pPr>
        <w:spacing w:after="0"/>
        <w:ind w:left="0"/>
        <w:jc w:val="both"/>
      </w:pPr>
      <w:r>
        <w:rPr>
          <w:rFonts w:ascii="Times New Roman"/>
          <w:b w:val="false"/>
          <w:i w:val="false"/>
          <w:color w:val="000000"/>
          <w:sz w:val="28"/>
        </w:rPr>
        <w:t>
      2) на портале – в течении трех рабочих дней.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и.о. Министра юстиции РК от 05.01.2018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w:t>
      </w:r>
      <w:r>
        <w:br/>
      </w:r>
      <w:r>
        <w:rPr>
          <w:rFonts w:ascii="Times New Roman"/>
          <w:b w:val="false"/>
          <w:i w:val="false"/>
          <w:color w:val="000000"/>
          <w:sz w:val="28"/>
        </w:rPr>
        <w:t>
</w:t>
      </w:r>
    </w:p>
    <w:bookmarkStart w:name="z108" w:id="565"/>
    <w:p>
      <w:pPr>
        <w:spacing w:after="0"/>
        <w:ind w:left="0"/>
        <w:jc w:val="both"/>
      </w:pPr>
      <w:r>
        <w:rPr>
          <w:rFonts w:ascii="Times New Roman"/>
          <w:b w:val="false"/>
          <w:i w:val="false"/>
          <w:color w:val="000000"/>
          <w:sz w:val="28"/>
        </w:rPr>
        <w:t>
      5. Форма оказания государственной услуги: электронная (частично автоматизированная) и (или) бумажная.</w:t>
      </w:r>
    </w:p>
    <w:bookmarkEnd w:id="565"/>
    <w:bookmarkStart w:name="z109" w:id="566"/>
    <w:p>
      <w:pPr>
        <w:spacing w:after="0"/>
        <w:ind w:left="0"/>
        <w:jc w:val="both"/>
      </w:pPr>
      <w:r>
        <w:rPr>
          <w:rFonts w:ascii="Times New Roman"/>
          <w:b w:val="false"/>
          <w:i w:val="false"/>
          <w:color w:val="000000"/>
          <w:sz w:val="28"/>
        </w:rPr>
        <w:t>
      6. Результат оказания государственной услуги:</w:t>
      </w:r>
    </w:p>
    <w:bookmarkEnd w:id="566"/>
    <w:p>
      <w:pPr>
        <w:spacing w:after="0"/>
        <w:ind w:left="0"/>
        <w:jc w:val="both"/>
      </w:pPr>
      <w:r>
        <w:rPr>
          <w:rFonts w:ascii="Times New Roman"/>
          <w:b w:val="false"/>
          <w:i w:val="false"/>
          <w:color w:val="000000"/>
          <w:sz w:val="28"/>
        </w:rPr>
        <w:t>
      выдача дубликата устава (положения) юридического лица, не относящегося к субъекту частного предпринимательства, а также акционерного общества, их филиалов и представительств на бумажном носителе.</w:t>
      </w:r>
    </w:p>
    <w:p>
      <w:pPr>
        <w:spacing w:after="0"/>
        <w:ind w:left="0"/>
        <w:jc w:val="both"/>
      </w:pPr>
      <w:r>
        <w:rPr>
          <w:rFonts w:ascii="Times New Roman"/>
          <w:b w:val="false"/>
          <w:i w:val="false"/>
          <w:color w:val="000000"/>
          <w:sz w:val="28"/>
        </w:rPr>
        <w:t>
      При обращении на портал в "личный кабинет" услугополучателя направляется уведомление о готовности результата оказания государственной услуги с указанием места и даты ее получения в форме электронного документа, удостоверенного электронной цифровой подписью (далее – ЭЦП).</w:t>
      </w:r>
    </w:p>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согласно перечню, предусмотренному пунктом 9 настоящего стандарта, работник Государственной корпорации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 и бумажная.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и.о. Министра юстиции РК от 05.01.2018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w:t>
      </w:r>
      <w:r>
        <w:br/>
      </w:r>
      <w:r>
        <w:rPr>
          <w:rFonts w:ascii="Times New Roman"/>
          <w:b w:val="false"/>
          <w:i w:val="false"/>
          <w:color w:val="000000"/>
          <w:sz w:val="28"/>
        </w:rPr>
        <w:t>
</w:t>
      </w:r>
    </w:p>
    <w:bookmarkStart w:name="z110" w:id="567"/>
    <w:p>
      <w:pPr>
        <w:spacing w:after="0"/>
        <w:ind w:left="0"/>
        <w:jc w:val="both"/>
      </w:pPr>
      <w:r>
        <w:rPr>
          <w:rFonts w:ascii="Times New Roman"/>
          <w:b w:val="false"/>
          <w:i w:val="false"/>
          <w:color w:val="000000"/>
          <w:sz w:val="28"/>
        </w:rPr>
        <w:t>
      7. Государственная услуга оказывается бесплатно юридическим лицам (далее-услугополучатель).</w:t>
      </w:r>
    </w:p>
    <w:bookmarkEnd w:id="567"/>
    <w:bookmarkStart w:name="z111" w:id="568"/>
    <w:p>
      <w:pPr>
        <w:spacing w:after="0"/>
        <w:ind w:left="0"/>
        <w:jc w:val="both"/>
      </w:pPr>
      <w:r>
        <w:rPr>
          <w:rFonts w:ascii="Times New Roman"/>
          <w:b w:val="false"/>
          <w:i w:val="false"/>
          <w:color w:val="000000"/>
          <w:sz w:val="28"/>
        </w:rPr>
        <w:t>
      8. График работы:</w:t>
      </w:r>
    </w:p>
    <w:bookmarkEnd w:id="568"/>
    <w:p>
      <w:pPr>
        <w:spacing w:after="0"/>
        <w:ind w:left="0"/>
        <w:jc w:val="both"/>
      </w:pPr>
      <w:r>
        <w:rPr>
          <w:rFonts w:ascii="Times New Roman"/>
          <w:b w:val="false"/>
          <w:i w:val="false"/>
          <w:color w:val="000000"/>
          <w:sz w:val="28"/>
        </w:rPr>
        <w:t>
      1) услугодателей:</w:t>
      </w:r>
    </w:p>
    <w:p>
      <w:pPr>
        <w:spacing w:after="0"/>
        <w:ind w:left="0"/>
        <w:jc w:val="both"/>
      </w:pPr>
      <w:r>
        <w:rPr>
          <w:rFonts w:ascii="Times New Roman"/>
          <w:b w:val="false"/>
          <w:i w:val="false"/>
          <w:color w:val="000000"/>
          <w:sz w:val="28"/>
        </w:rPr>
        <w:t xml:space="preserve">
      в Министерстве и территориальных органах юстиции – с понедельника по пятницу включительно с 9.00 до 18.30 часов, с перерывом на обед с 13.00 до 14.30 часов, за исключением выходных и праздничных дней согласно </w:t>
      </w:r>
      <w:r>
        <w:rPr>
          <w:rFonts w:ascii="Times New Roman"/>
          <w:b w:val="false"/>
          <w:i w:val="false"/>
          <w:color w:val="000000"/>
          <w:sz w:val="28"/>
        </w:rPr>
        <w:t>Трудовому</w:t>
      </w:r>
      <w:r>
        <w:rPr>
          <w:rFonts w:ascii="Times New Roman"/>
          <w:b w:val="false"/>
          <w:i w:val="false"/>
          <w:color w:val="000000"/>
          <w:sz w:val="28"/>
        </w:rPr>
        <w:t xml:space="preserve"> </w:t>
      </w:r>
      <w:r>
        <w:rPr>
          <w:rFonts w:ascii="Times New Roman"/>
          <w:b w:val="false"/>
          <w:i w:val="false"/>
          <w:color w:val="000000"/>
          <w:sz w:val="28"/>
        </w:rPr>
        <w:t>кодексу</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xml:space="preserve">
      2) Государственной корпорации – с понедельника по субботу включительно с 9.00 до 20.00 часов без перерыва, кроме выходных и праздничных дней,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 и в соответствии с установленным графиком работы:</w:t>
      </w:r>
    </w:p>
    <w:p>
      <w:pPr>
        <w:spacing w:after="0"/>
        <w:ind w:left="0"/>
        <w:jc w:val="both"/>
      </w:pPr>
      <w:r>
        <w:rPr>
          <w:rFonts w:ascii="Times New Roman"/>
          <w:b w:val="false"/>
          <w:i w:val="false"/>
          <w:color w:val="000000"/>
          <w:sz w:val="28"/>
        </w:rPr>
        <w:t>
      Прием осуществляется в порядке "электронной" очереди, по выбору услугополучателя без ускоренного обслуживания, возможно бронирование электронной очереди посредством портала.</w:t>
      </w:r>
    </w:p>
    <w:p>
      <w:pPr>
        <w:spacing w:after="0"/>
        <w:ind w:left="0"/>
        <w:jc w:val="both"/>
      </w:pPr>
      <w:r>
        <w:rPr>
          <w:rFonts w:ascii="Times New Roman"/>
          <w:b w:val="false"/>
          <w:i w:val="false"/>
          <w:color w:val="000000"/>
          <w:sz w:val="28"/>
        </w:rPr>
        <w:t xml:space="preserve">
      3)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 прием заявлений и выдача результатов оказания государственной услуги осуществляется следующим рабочим днем).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приказа и.о. Министра юстиции РК от 05.01.2018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w:t>
      </w:r>
      <w:r>
        <w:br/>
      </w:r>
      <w:r>
        <w:rPr>
          <w:rFonts w:ascii="Times New Roman"/>
          <w:b w:val="false"/>
          <w:i w:val="false"/>
          <w:color w:val="000000"/>
          <w:sz w:val="28"/>
        </w:rPr>
        <w:t>
</w:t>
      </w:r>
    </w:p>
    <w:bookmarkStart w:name="z112" w:id="569"/>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по доверенности) в Государственную корпорацию:</w:t>
      </w:r>
    </w:p>
    <w:bookmarkEnd w:id="569"/>
    <w:p>
      <w:pPr>
        <w:spacing w:after="0"/>
        <w:ind w:left="0"/>
        <w:jc w:val="both"/>
      </w:pPr>
      <w:r>
        <w:rPr>
          <w:rFonts w:ascii="Times New Roman"/>
          <w:b w:val="false"/>
          <w:i w:val="false"/>
          <w:color w:val="000000"/>
          <w:sz w:val="28"/>
        </w:rPr>
        <w:t xml:space="preserve">
      1) заявление о выдаче дубликата устава (положения) юридического лица, не относящегося к субъекту частного предпринимательства, а также акционерного общества, их филиалов и представительств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(далее – заявление);</w:t>
      </w:r>
    </w:p>
    <w:p>
      <w:pPr>
        <w:spacing w:after="0"/>
        <w:ind w:left="0"/>
        <w:jc w:val="both"/>
      </w:pPr>
      <w:r>
        <w:rPr>
          <w:rFonts w:ascii="Times New Roman"/>
          <w:b w:val="false"/>
          <w:i w:val="false"/>
          <w:color w:val="000000"/>
          <w:sz w:val="28"/>
        </w:rPr>
        <w:t>
      2) решение либо выписка из решения уполномоченного органа юридического лица о получении дубликата устава (положения), скрепленные печатью юридического лица (при ее наличии);</w:t>
      </w:r>
    </w:p>
    <w:p>
      <w:pPr>
        <w:spacing w:after="0"/>
        <w:ind w:left="0"/>
        <w:jc w:val="both"/>
      </w:pPr>
      <w:r>
        <w:rPr>
          <w:rFonts w:ascii="Times New Roman"/>
          <w:b w:val="false"/>
          <w:i w:val="false"/>
          <w:color w:val="000000"/>
          <w:sz w:val="28"/>
        </w:rPr>
        <w:t>
      3) документ, подтверждающий публикацию в периодическом печатном издании информации об утере подлинника устава (положения).</w:t>
      </w:r>
    </w:p>
    <w:p>
      <w:pPr>
        <w:spacing w:after="0"/>
        <w:ind w:left="0"/>
        <w:jc w:val="both"/>
      </w:pPr>
      <w:r>
        <w:rPr>
          <w:rFonts w:ascii="Times New Roman"/>
          <w:b w:val="false"/>
          <w:i w:val="false"/>
          <w:color w:val="000000"/>
          <w:sz w:val="28"/>
        </w:rPr>
        <w:t>
      В Государственной корпорации выдача готовых документов услугополучателю осуществляется работником Государственной корпорации на основании расписки при предъявлении удостоверения личности (либо доверенности).</w:t>
      </w:r>
    </w:p>
    <w:p>
      <w:pPr>
        <w:spacing w:after="0"/>
        <w:ind w:left="0"/>
        <w:jc w:val="both"/>
      </w:pPr>
      <w:r>
        <w:rPr>
          <w:rFonts w:ascii="Times New Roman"/>
          <w:b w:val="false"/>
          <w:i w:val="false"/>
          <w:color w:val="000000"/>
          <w:sz w:val="28"/>
        </w:rPr>
        <w:t>
      Государственная корпорация обеспечивает хранение результата в течение одного месяца, после чего передает их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p>
      <w:pPr>
        <w:spacing w:after="0"/>
        <w:ind w:left="0"/>
        <w:jc w:val="both"/>
      </w:pPr>
      <w:r>
        <w:rPr>
          <w:rFonts w:ascii="Times New Roman"/>
          <w:b w:val="false"/>
          <w:i w:val="false"/>
          <w:color w:val="000000"/>
          <w:sz w:val="28"/>
        </w:rPr>
        <w:t>
      На портале:</w:t>
      </w:r>
    </w:p>
    <w:p>
      <w:pPr>
        <w:spacing w:after="0"/>
        <w:ind w:left="0"/>
        <w:jc w:val="both"/>
      </w:pPr>
      <w:r>
        <w:rPr>
          <w:rFonts w:ascii="Times New Roman"/>
          <w:b w:val="false"/>
          <w:i w:val="false"/>
          <w:color w:val="000000"/>
          <w:sz w:val="28"/>
        </w:rPr>
        <w:t>
      1) заявление;</w:t>
      </w:r>
    </w:p>
    <w:p>
      <w:pPr>
        <w:spacing w:after="0"/>
        <w:ind w:left="0"/>
        <w:jc w:val="both"/>
      </w:pPr>
      <w:r>
        <w:rPr>
          <w:rFonts w:ascii="Times New Roman"/>
          <w:b w:val="false"/>
          <w:i w:val="false"/>
          <w:color w:val="000000"/>
          <w:sz w:val="28"/>
        </w:rPr>
        <w:t>
      2) электронная копия решения либо выписки из решения уполномоченного органа юридического лица о получении дубликата устава (положения), скрепленные печатью юридического лица (при ее наличии);</w:t>
      </w:r>
    </w:p>
    <w:p>
      <w:pPr>
        <w:spacing w:after="0"/>
        <w:ind w:left="0"/>
        <w:jc w:val="both"/>
      </w:pPr>
      <w:r>
        <w:rPr>
          <w:rFonts w:ascii="Times New Roman"/>
          <w:b w:val="false"/>
          <w:i w:val="false"/>
          <w:color w:val="000000"/>
          <w:sz w:val="28"/>
        </w:rPr>
        <w:t>
      3) электронная копия документа, подтверждающего публикацию в периодическом печатном издании, предусмотренном в учредительных документах юридического лица, в котором указана информация об утере подлинника устава (положения).</w:t>
      </w:r>
    </w:p>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услугодатель получает из соответствующих государственных информационных систем через шлюз "электронного правительства".</w:t>
      </w:r>
    </w:p>
    <w:p>
      <w:pPr>
        <w:spacing w:after="0"/>
        <w:ind w:left="0"/>
        <w:jc w:val="both"/>
      </w:pPr>
      <w:r>
        <w:rPr>
          <w:rFonts w:ascii="Times New Roman"/>
          <w:b w:val="false"/>
          <w:i w:val="false"/>
          <w:color w:val="000000"/>
          <w:sz w:val="28"/>
        </w:rPr>
        <w:t>
      При обращении на портал в "личный кабинет" услугополучателя направляется уведомление о принятии запроса с указанием даты и времени получения результата государственной услуги в форме электронного документа, удостоверенного электронной цифровой подписью.</w:t>
      </w:r>
    </w:p>
    <w:p>
      <w:pPr>
        <w:spacing w:after="0"/>
        <w:ind w:left="0"/>
        <w:jc w:val="both"/>
      </w:pPr>
      <w:r>
        <w:rPr>
          <w:rFonts w:ascii="Times New Roman"/>
          <w:b w:val="false"/>
          <w:i w:val="false"/>
          <w:color w:val="000000"/>
          <w:sz w:val="28"/>
        </w:rPr>
        <w:t>
      Услугополучатель дает письменное согласие услугодателю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p>
      <w:pPr>
        <w:spacing w:after="0"/>
        <w:ind w:left="0"/>
        <w:jc w:val="both"/>
      </w:pPr>
      <w:r>
        <w:rPr>
          <w:rFonts w:ascii="Times New Roman"/>
          <w:b w:val="false"/>
          <w:i w:val="false"/>
          <w:color w:val="000000"/>
          <w:sz w:val="28"/>
        </w:rPr>
        <w:t>
      Истребование услугополучателей документов, которые могут быть получены из информационных систем, не допускается.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изменением, внесенным приказом и.о. Министра юстиции РК от 05.01.2018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w:t>
      </w:r>
      <w:r>
        <w:br/>
      </w:r>
      <w:r>
        <w:rPr>
          <w:rFonts w:ascii="Times New Roman"/>
          <w:b w:val="false"/>
          <w:i w:val="false"/>
          <w:color w:val="000000"/>
          <w:sz w:val="28"/>
        </w:rPr>
        <w:t>
</w:t>
      </w:r>
    </w:p>
    <w:bookmarkStart w:name="z203" w:id="570"/>
    <w:p>
      <w:pPr>
        <w:spacing w:after="0"/>
        <w:ind w:left="0"/>
        <w:jc w:val="both"/>
      </w:pPr>
      <w:r>
        <w:rPr>
          <w:rFonts w:ascii="Times New Roman"/>
          <w:b w:val="false"/>
          <w:i w:val="false"/>
          <w:color w:val="000000"/>
          <w:sz w:val="28"/>
        </w:rPr>
        <w:t>
      9-1. Основаниями для отказа в оказании государственной услуги являются:</w:t>
      </w:r>
    </w:p>
    <w:bookmarkEnd w:id="570"/>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0"/>
        <w:ind w:left="0"/>
        <w:jc w:val="both"/>
      </w:pPr>
      <w:r>
        <w:rPr>
          <w:rFonts w:ascii="Times New Roman"/>
          <w:b w:val="false"/>
          <w:i w:val="false"/>
          <w:color w:val="000000"/>
          <w:sz w:val="28"/>
        </w:rPr>
        <w:t>
      2)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0"/>
        <w:ind w:left="0"/>
        <w:jc w:val="both"/>
      </w:pPr>
      <w:r>
        <w:rPr>
          <w:rFonts w:ascii="Times New Roman"/>
          <w:b w:val="false"/>
          <w:i w:val="false"/>
          <w:color w:val="000000"/>
          <w:sz w:val="28"/>
        </w:rPr>
        <w:t>
      3) если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государственной услуги;</w:t>
      </w:r>
    </w:p>
    <w:p>
      <w:pPr>
        <w:spacing w:after="0"/>
        <w:ind w:left="0"/>
        <w:jc w:val="both"/>
      </w:pPr>
      <w:r>
        <w:rPr>
          <w:rFonts w:ascii="Times New Roman"/>
          <w:b w:val="false"/>
          <w:i w:val="false"/>
          <w:color w:val="000000"/>
          <w:sz w:val="28"/>
        </w:rPr>
        <w:t>
      4) если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0"/>
        <w:ind w:left="0"/>
        <w:jc w:val="both"/>
      </w:pPr>
      <w:r>
        <w:rPr>
          <w:rFonts w:ascii="Times New Roman"/>
          <w:b w:val="false"/>
          <w:i w:val="false"/>
          <w:color w:val="000000"/>
          <w:sz w:val="28"/>
        </w:rPr>
        <w:t>
      При обращении на портал в "личный кабинет" услугополучателя направляется уведомление о принятии запроса с указанием даты и времени получения результата государственной услуги в форме электронного документа, удостоверенного электронной цифровой подписью.</w:t>
      </w:r>
    </w:p>
    <w:p>
      <w:pPr>
        <w:spacing w:after="0"/>
        <w:ind w:left="0"/>
        <w:jc w:val="both"/>
      </w:pPr>
      <w:r>
        <w:rPr>
          <w:rFonts w:ascii="Times New Roman"/>
          <w:b w:val="false"/>
          <w:i w:val="false"/>
          <w:color w:val="000000"/>
          <w:sz w:val="28"/>
        </w:rPr>
        <w:t>
      Услугополучатель дает письменное согласие услугодателю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 от 15 апреля 2013 года "</w:t>
      </w:r>
      <w:r>
        <w:rPr>
          <w:rFonts w:ascii="Times New Roman"/>
          <w:b w:val="false"/>
          <w:i w:val="false"/>
          <w:color w:val="000000"/>
          <w:sz w:val="28"/>
        </w:rPr>
        <w:t>О государственных услугах</w:t>
      </w:r>
      <w:r>
        <w:rPr>
          <w:rFonts w:ascii="Times New Roman"/>
          <w:b w:val="false"/>
          <w:i w:val="false"/>
          <w:color w:val="000000"/>
          <w:sz w:val="28"/>
        </w:rPr>
        <w:t>" и от 21 мая 2013 года "</w:t>
      </w:r>
      <w:r>
        <w:rPr>
          <w:rFonts w:ascii="Times New Roman"/>
          <w:b w:val="false"/>
          <w:i w:val="false"/>
          <w:color w:val="000000"/>
          <w:sz w:val="28"/>
        </w:rPr>
        <w:t>О персональных данных и их защите</w:t>
      </w:r>
      <w:r>
        <w:rPr>
          <w:rFonts w:ascii="Times New Roman"/>
          <w:b w:val="false"/>
          <w:i w:val="false"/>
          <w:color w:val="000000"/>
          <w:sz w:val="28"/>
        </w:rPr>
        <w:t>".</w:t>
      </w:r>
    </w:p>
    <w:p>
      <w:pPr>
        <w:spacing w:after="0"/>
        <w:ind w:left="0"/>
        <w:jc w:val="both"/>
      </w:pPr>
      <w:r>
        <w:rPr>
          <w:rFonts w:ascii="Times New Roman"/>
          <w:b w:val="false"/>
          <w:i w:val="false"/>
          <w:color w:val="000000"/>
          <w:sz w:val="28"/>
        </w:rPr>
        <w:t>
      Истребование услугополучателей документов, которые могут быть получены из информационных систем, не допускается.</w:t>
      </w:r>
    </w:p>
    <w:p>
      <w:pPr>
        <w:spacing w:after="0"/>
        <w:ind w:left="0"/>
        <w:jc w:val="both"/>
      </w:pPr>
      <w:r>
        <w:rPr>
          <w:rFonts w:ascii="Times New Roman"/>
          <w:b w:val="false"/>
          <w:i w:val="false"/>
          <w:color w:val="000000"/>
          <w:sz w:val="28"/>
        </w:rPr>
        <w:t>
      При представлении услугополучателем неполного пакета документов согласно перечню, предусмотренному пунктом 9 настоящего стандарта государственной услуги, работник Государственной корпорации выдает расписку об отказе в приеме документов по форме согласно приложению 2 к настоящему стандарту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Стандарт дополнен пунктом 9-1 в соответствии с приказом Министра юстиции РК от 31.10.2016 </w:t>
      </w:r>
      <w:r>
        <w:rPr>
          <w:rFonts w:ascii="Times New Roman"/>
          <w:b w:val="false"/>
          <w:i w:val="false"/>
          <w:color w:val="000000"/>
          <w:sz w:val="28"/>
        </w:rPr>
        <w:t>№ 948</w:t>
      </w:r>
      <w:r>
        <w:rPr>
          <w:rFonts w:ascii="Times New Roman"/>
          <w:b w:val="false"/>
          <w:i w:val="false"/>
          <w:color w:val="ff0000"/>
          <w:sz w:val="28"/>
        </w:rPr>
        <w:t xml:space="preserve"> (вводится в действие по истечение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 w:id="571"/>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а также услугодателей и(или) их должностных лиц,</w:t>
      </w:r>
      <w:r>
        <w:br/>
      </w:r>
      <w:r>
        <w:rPr>
          <w:rFonts w:ascii="Times New Roman"/>
          <w:b/>
          <w:i w:val="false"/>
          <w:color w:val="000000"/>
        </w:rPr>
        <w:t>Государственной корпорации и (или) их работников</w:t>
      </w:r>
      <w:r>
        <w:br/>
      </w:r>
      <w:r>
        <w:rPr>
          <w:rFonts w:ascii="Times New Roman"/>
          <w:b/>
          <w:i w:val="false"/>
          <w:color w:val="000000"/>
        </w:rPr>
        <w:t>по вопросам оказания государственных услуг</w:t>
      </w:r>
    </w:p>
    <w:bookmarkEnd w:id="571"/>
    <w:p>
      <w:pPr>
        <w:spacing w:after="0"/>
        <w:ind w:left="0"/>
        <w:jc w:val="both"/>
      </w:pPr>
      <w:r>
        <w:rPr>
          <w:rFonts w:ascii="Times New Roman"/>
          <w:b w:val="false"/>
          <w:i w:val="false"/>
          <w:color w:val="ff0000"/>
          <w:sz w:val="28"/>
        </w:rPr>
        <w:t xml:space="preserve">
      Сноска. Наименование раздела 6 в редакции приказа Министра юстиции РК от 31.10.2016 </w:t>
      </w:r>
      <w:r>
        <w:rPr>
          <w:rFonts w:ascii="Times New Roman"/>
          <w:b w:val="false"/>
          <w:i w:val="false"/>
          <w:color w:val="ff0000"/>
          <w:sz w:val="28"/>
        </w:rPr>
        <w:t>№ 948</w:t>
      </w:r>
      <w:r>
        <w:rPr>
          <w:rFonts w:ascii="Times New Roman"/>
          <w:b w:val="false"/>
          <w:i w:val="false"/>
          <w:color w:val="ff0000"/>
          <w:sz w:val="28"/>
        </w:rPr>
        <w:t xml:space="preserve"> (вводится в действие по истечение десяти календарных дней после дня его первого официального опубликования).</w:t>
      </w:r>
    </w:p>
    <w:bookmarkStart w:name="z114" w:id="572"/>
    <w:p>
      <w:pPr>
        <w:spacing w:after="0"/>
        <w:ind w:left="0"/>
        <w:jc w:val="both"/>
      </w:pPr>
      <w:r>
        <w:rPr>
          <w:rFonts w:ascii="Times New Roman"/>
          <w:b w:val="false"/>
          <w:i w:val="false"/>
          <w:color w:val="000000"/>
          <w:sz w:val="28"/>
        </w:rPr>
        <w:t>
       10. Обжалование решений, действий (бездействий) услугодателя и (или) его должностных лиц, Государственной корпорации и (или) их работников по вопросам оказания государственных услуг:</w:t>
      </w:r>
    </w:p>
    <w:bookmarkEnd w:id="572"/>
    <w:p>
      <w:pPr>
        <w:spacing w:after="0"/>
        <w:ind w:left="0"/>
        <w:jc w:val="both"/>
      </w:pPr>
      <w:r>
        <w:rPr>
          <w:rFonts w:ascii="Times New Roman"/>
          <w:b w:val="false"/>
          <w:i w:val="false"/>
          <w:color w:val="000000"/>
          <w:sz w:val="28"/>
        </w:rPr>
        <w:t>
      1) жалоба подается на имя руководителя услугодателя по адресу, указанному в пункте 13 настоящего стандарта.</w:t>
      </w:r>
    </w:p>
    <w:p>
      <w:pPr>
        <w:spacing w:after="0"/>
        <w:ind w:left="0"/>
        <w:jc w:val="both"/>
      </w:pPr>
      <w:r>
        <w:rPr>
          <w:rFonts w:ascii="Times New Roman"/>
          <w:b w:val="false"/>
          <w:i w:val="false"/>
          <w:color w:val="000000"/>
          <w:sz w:val="28"/>
        </w:rPr>
        <w:t>
      В жалобе услугополучателя указываются его фамилия, имя, отчество (при наличии), почтовый адрес, юридического лица - его наименование, почтовый адрес, исходящий номер и дата. Обращение подписывается заявителем.</w:t>
      </w:r>
    </w:p>
    <w:p>
      <w:pPr>
        <w:spacing w:after="0"/>
        <w:ind w:left="0"/>
        <w:jc w:val="both"/>
      </w:pPr>
      <w:r>
        <w:rPr>
          <w:rFonts w:ascii="Times New Roman"/>
          <w:b w:val="false"/>
          <w:i w:val="false"/>
          <w:color w:val="000000"/>
          <w:sz w:val="28"/>
        </w:rPr>
        <w:t>
      Жалоба принимается в письменной форме по почте, посредством веб-портала "электронного правительства", либо нарочно через канцелярию услугодателя в рабочие дни.</w:t>
      </w:r>
    </w:p>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w:t>
      </w:r>
    </w:p>
    <w:p>
      <w:pPr>
        <w:spacing w:after="0"/>
        <w:ind w:left="0"/>
        <w:jc w:val="both"/>
      </w:pPr>
      <w:r>
        <w:rPr>
          <w:rFonts w:ascii="Times New Roman"/>
          <w:b w:val="false"/>
          <w:i w:val="false"/>
          <w:color w:val="000000"/>
          <w:sz w:val="28"/>
        </w:rPr>
        <w:t>
      2) жалоба на действия (бездействия) работника Государственной корпорации направляется к руководителю Государственной корпорации по адресам и телефонам, указанным в пункте 13 настоящего стандарта государственной услуги либо посредством обращения через единый контакт-центр по вопросам оказания государственных услуг: 1414, 8 800 080 7777.</w:t>
      </w:r>
    </w:p>
    <w:p>
      <w:pPr>
        <w:spacing w:after="0"/>
        <w:ind w:left="0"/>
        <w:jc w:val="both"/>
      </w:pPr>
      <w:r>
        <w:rPr>
          <w:rFonts w:ascii="Times New Roman"/>
          <w:b w:val="false"/>
          <w:i w:val="false"/>
          <w:color w:val="000000"/>
          <w:sz w:val="28"/>
        </w:rPr>
        <w:t>
      Подтверждением принятия жалобы в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w:t>
      </w:r>
    </w:p>
    <w:p>
      <w:pPr>
        <w:spacing w:after="0"/>
        <w:ind w:left="0"/>
        <w:jc w:val="both"/>
      </w:pPr>
      <w:r>
        <w:rPr>
          <w:rFonts w:ascii="Times New Roman"/>
          <w:b w:val="false"/>
          <w:i w:val="false"/>
          <w:color w:val="000000"/>
          <w:sz w:val="28"/>
        </w:rPr>
        <w:t>
      Жалоба услугополучателя, поступившая в адрес услугодателя или Государственной корпорации, подлежит рассмотрению в течение пяти рабочих дней со дня ее регистрации. Мотивированный ответ о результатах рассмотрения жалобы направляется услугополучателю по почте, посредством веб-портала "электронного правительства", либо выдается нарочно в канцелярии услугодателя.</w:t>
      </w:r>
    </w:p>
    <w:p>
      <w:pPr>
        <w:spacing w:after="0"/>
        <w:ind w:left="0"/>
        <w:jc w:val="both"/>
      </w:pPr>
      <w:r>
        <w:rPr>
          <w:rFonts w:ascii="Times New Roman"/>
          <w:b w:val="false"/>
          <w:i w:val="false"/>
          <w:color w:val="000000"/>
          <w:sz w:val="28"/>
        </w:rPr>
        <w:t>
      При обращении через портал получение информации о порядке обжалования осуществляется по телефону единого контакт-центра по вопросам оказания государственных услуг: 1414, 8 800 080 7777.</w:t>
      </w:r>
    </w:p>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вправе обратиться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в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приказа Министра юстиции РК от 31.10.2016 </w:t>
      </w:r>
      <w:r>
        <w:rPr>
          <w:rFonts w:ascii="Times New Roman"/>
          <w:b w:val="false"/>
          <w:i w:val="false"/>
          <w:color w:val="000000"/>
          <w:sz w:val="28"/>
        </w:rPr>
        <w:t>№ 948</w:t>
      </w:r>
      <w:r>
        <w:rPr>
          <w:rFonts w:ascii="Times New Roman"/>
          <w:b w:val="false"/>
          <w:i w:val="false"/>
          <w:color w:val="ff0000"/>
          <w:sz w:val="28"/>
        </w:rPr>
        <w:t xml:space="preserve"> (вводится в действие по истечение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 w:id="573"/>
    <w:p>
      <w:pPr>
        <w:spacing w:after="0"/>
        <w:ind w:left="0"/>
        <w:jc w:val="both"/>
      </w:pPr>
      <w:r>
        <w:rPr>
          <w:rFonts w:ascii="Times New Roman"/>
          <w:b w:val="false"/>
          <w:i w:val="false"/>
          <w:color w:val="000000"/>
          <w:sz w:val="28"/>
        </w:rPr>
        <w:t xml:space="preserve">
       11. В случаях несогласия с результатами оказанной государственной услуги, услугополучатель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w:t>
      </w:r>
    </w:p>
    <w:bookmarkEnd w:id="573"/>
    <w:bookmarkStart w:name="z116" w:id="574"/>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государственной услуги, в том числе оказываемой в электронной</w:t>
      </w:r>
      <w:r>
        <w:br/>
      </w:r>
      <w:r>
        <w:rPr>
          <w:rFonts w:ascii="Times New Roman"/>
          <w:b/>
          <w:i w:val="false"/>
          <w:color w:val="000000"/>
        </w:rPr>
        <w:t>форме и через Государственную корпорацию</w:t>
      </w:r>
    </w:p>
    <w:bookmarkEnd w:id="574"/>
    <w:bookmarkStart w:name="z117" w:id="575"/>
    <w:p>
      <w:pPr>
        <w:spacing w:after="0"/>
        <w:ind w:left="0"/>
        <w:jc w:val="both"/>
      </w:pPr>
      <w:r>
        <w:rPr>
          <w:rFonts w:ascii="Times New Roman"/>
          <w:b w:val="false"/>
          <w:i w:val="false"/>
          <w:color w:val="000000"/>
          <w:sz w:val="28"/>
        </w:rPr>
        <w:t>
      12. Услугополучателям имеющим установленным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производиться работником Государственной корпорации с выездом по месту жительства посредством обращения через Единый контакт центр: 1414, 8 800 080 7777.</w:t>
      </w:r>
    </w:p>
    <w:bookmarkEnd w:id="5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в редакции приказа и.о. Министра юстиции РК от 05.01.2018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w:t>
      </w:r>
      <w:r>
        <w:br/>
      </w:r>
      <w:r>
        <w:rPr>
          <w:rFonts w:ascii="Times New Roman"/>
          <w:b w:val="false"/>
          <w:i w:val="false"/>
          <w:color w:val="000000"/>
          <w:sz w:val="28"/>
        </w:rPr>
        <w:t>
</w:t>
      </w:r>
    </w:p>
    <w:bookmarkStart w:name="z118" w:id="576"/>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интернет-ресурсах:</w:t>
      </w:r>
    </w:p>
    <w:bookmarkEnd w:id="576"/>
    <w:bookmarkStart w:name="z417" w:id="577"/>
    <w:p>
      <w:pPr>
        <w:spacing w:after="0"/>
        <w:ind w:left="0"/>
        <w:jc w:val="both"/>
      </w:pPr>
      <w:r>
        <w:rPr>
          <w:rFonts w:ascii="Times New Roman"/>
          <w:b w:val="false"/>
          <w:i w:val="false"/>
          <w:color w:val="000000"/>
          <w:sz w:val="28"/>
        </w:rPr>
        <w:t>
      1) услугодателя – www. adilet.gov.kz, раздел "Государственные услуги";</w:t>
      </w:r>
    </w:p>
    <w:bookmarkEnd w:id="577"/>
    <w:p>
      <w:pPr>
        <w:spacing w:after="0"/>
        <w:ind w:left="0"/>
        <w:jc w:val="both"/>
      </w:pPr>
      <w:r>
        <w:rPr>
          <w:rFonts w:ascii="Times New Roman"/>
          <w:b w:val="false"/>
          <w:i w:val="false"/>
          <w:color w:val="000000"/>
          <w:sz w:val="28"/>
        </w:rPr>
        <w:t>
      2) Государственной корпорации – www.gov4с.kz.</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в редакции приказа и.о. Министра юстиции РК от 05.01.2018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w:t>
      </w:r>
      <w:r>
        <w:br/>
      </w:r>
      <w:r>
        <w:rPr>
          <w:rFonts w:ascii="Times New Roman"/>
          <w:b w:val="false"/>
          <w:i w:val="false"/>
          <w:color w:val="000000"/>
          <w:sz w:val="28"/>
        </w:rPr>
        <w:t>
</w:t>
      </w:r>
    </w:p>
    <w:bookmarkStart w:name="z119" w:id="578"/>
    <w:p>
      <w:pPr>
        <w:spacing w:after="0"/>
        <w:ind w:left="0"/>
        <w:jc w:val="both"/>
      </w:pPr>
      <w:r>
        <w:rPr>
          <w:rFonts w:ascii="Times New Roman"/>
          <w:b w:val="false"/>
          <w:i w:val="false"/>
          <w:color w:val="000000"/>
          <w:sz w:val="28"/>
        </w:rPr>
        <w:t>
      14. Услугополучатель имеет возможность получения государственной услуги в электронной форме через портал при условии наличия ЭЦП.</w:t>
      </w:r>
    </w:p>
    <w:bookmarkEnd w:id="5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14 внесены изменения на казахском языке, текст на русском не меняется в соответствии с приказом и.о. Министра юстиции РК от 05.01.2018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w:t>
      </w:r>
      <w:r>
        <w:br/>
      </w:r>
      <w:r>
        <w:rPr>
          <w:rFonts w:ascii="Times New Roman"/>
          <w:b w:val="false"/>
          <w:i w:val="false"/>
          <w:color w:val="000000"/>
          <w:sz w:val="28"/>
        </w:rPr>
        <w:t>
</w:t>
      </w:r>
    </w:p>
    <w:bookmarkStart w:name="z120" w:id="579"/>
    <w:p>
      <w:pPr>
        <w:spacing w:after="0"/>
        <w:ind w:left="0"/>
        <w:jc w:val="both"/>
      </w:pPr>
      <w:r>
        <w:rPr>
          <w:rFonts w:ascii="Times New Roman"/>
          <w:b w:val="false"/>
          <w:i w:val="false"/>
          <w:color w:val="000000"/>
          <w:sz w:val="28"/>
        </w:rPr>
        <w:t>
      15.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 - центра.</w:t>
      </w:r>
    </w:p>
    <w:bookmarkEnd w:id="5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в редакции приказа и.о. Министра юстиции РК от 05.01.2018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w:t>
      </w:r>
      <w:r>
        <w:br/>
      </w:r>
      <w:r>
        <w:rPr>
          <w:rFonts w:ascii="Times New Roman"/>
          <w:b w:val="false"/>
          <w:i w:val="false"/>
          <w:color w:val="000000"/>
          <w:sz w:val="28"/>
        </w:rPr>
        <w:t>
</w:t>
      </w:r>
    </w:p>
    <w:bookmarkStart w:name="z121" w:id="580"/>
    <w:p>
      <w:pPr>
        <w:spacing w:after="0"/>
        <w:ind w:left="0"/>
        <w:jc w:val="both"/>
      </w:pPr>
      <w:r>
        <w:rPr>
          <w:rFonts w:ascii="Times New Roman"/>
          <w:b w:val="false"/>
          <w:i w:val="false"/>
          <w:color w:val="000000"/>
          <w:sz w:val="28"/>
        </w:rPr>
        <w:t>
      16. Контактный телефон справочной службы по вопросам оказания государственной услуги: 8 (7172) 58 00 58. Единый контакт-центр: 1414, 8 800 080 7777.</w:t>
      </w:r>
    </w:p>
    <w:bookmarkEnd w:id="5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в редакции приказа и.о. Министра юстиции РК от 05.01.2018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дубликата устава (положения) юридического</w:t>
            </w:r>
            <w:r>
              <w:br/>
            </w:r>
            <w:r>
              <w:rPr>
                <w:rFonts w:ascii="Times New Roman"/>
                <w:b w:val="false"/>
                <w:i w:val="false"/>
                <w:color w:val="000000"/>
                <w:sz w:val="20"/>
              </w:rPr>
              <w:t>лица, не относящегося к субъекту частного</w:t>
            </w:r>
            <w:r>
              <w:br/>
            </w:r>
            <w:r>
              <w:rPr>
                <w:rFonts w:ascii="Times New Roman"/>
                <w:b w:val="false"/>
                <w:i w:val="false"/>
                <w:color w:val="000000"/>
                <w:sz w:val="20"/>
              </w:rPr>
              <w:t>предпринимательства, а также акционерного общества,</w:t>
            </w:r>
            <w:r>
              <w:br/>
            </w:r>
            <w:r>
              <w:rPr>
                <w:rFonts w:ascii="Times New Roman"/>
                <w:b w:val="false"/>
                <w:i w:val="false"/>
                <w:color w:val="000000"/>
                <w:sz w:val="20"/>
              </w:rPr>
              <w:t>их филиалов и представительств"</w:t>
            </w:r>
          </w:p>
        </w:tc>
      </w:tr>
    </w:tbl>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наименование регистрирующего органа</w:t>
      </w:r>
    </w:p>
    <w:bookmarkStart w:name="z793" w:id="581"/>
    <w:p>
      <w:pPr>
        <w:spacing w:after="0"/>
        <w:ind w:left="0"/>
        <w:jc w:val="both"/>
      </w:pPr>
      <w:r>
        <w:rPr>
          <w:rFonts w:ascii="Times New Roman"/>
          <w:b w:val="false"/>
          <w:i w:val="false"/>
          <w:color w:val="000000"/>
          <w:sz w:val="28"/>
        </w:rPr>
        <w:t>
      Форма</w:t>
      </w:r>
    </w:p>
    <w:bookmarkEnd w:id="581"/>
    <w:bookmarkStart w:name="z794" w:id="582"/>
    <w:p>
      <w:pPr>
        <w:spacing w:after="0"/>
        <w:ind w:left="0"/>
        <w:jc w:val="left"/>
      </w:pPr>
      <w:r>
        <w:rPr>
          <w:rFonts w:ascii="Times New Roman"/>
          <w:b/>
          <w:i w:val="false"/>
          <w:color w:val="000000"/>
        </w:rPr>
        <w:t xml:space="preserve"> Заявление</w:t>
      </w:r>
      <w:r>
        <w:br/>
      </w:r>
      <w:r>
        <w:rPr>
          <w:rFonts w:ascii="Times New Roman"/>
          <w:b/>
          <w:i w:val="false"/>
          <w:color w:val="000000"/>
        </w:rPr>
        <w:t>о выдаче дубликата устава (положения) юридического лица,</w:t>
      </w:r>
      <w:r>
        <w:br/>
      </w:r>
      <w:r>
        <w:rPr>
          <w:rFonts w:ascii="Times New Roman"/>
          <w:b/>
          <w:i w:val="false"/>
          <w:color w:val="000000"/>
        </w:rPr>
        <w:t>не относящегося к субъекту частного предпринимательства,</w:t>
      </w:r>
      <w:r>
        <w:br/>
      </w:r>
      <w:r>
        <w:rPr>
          <w:rFonts w:ascii="Times New Roman"/>
          <w:b/>
          <w:i w:val="false"/>
          <w:color w:val="000000"/>
        </w:rPr>
        <w:t>а также акционерного общества, их филиалов и</w:t>
      </w:r>
      <w:r>
        <w:br/>
      </w:r>
      <w:r>
        <w:rPr>
          <w:rFonts w:ascii="Times New Roman"/>
          <w:b/>
          <w:i w:val="false"/>
          <w:color w:val="000000"/>
        </w:rPr>
        <w:t>представительств</w:t>
      </w:r>
    </w:p>
    <w:bookmarkEnd w:id="582"/>
    <w:p>
      <w:pPr>
        <w:spacing w:after="0"/>
        <w:ind w:left="0"/>
        <w:jc w:val="both"/>
      </w:pPr>
      <w:r>
        <w:rPr>
          <w:rFonts w:ascii="Times New Roman"/>
          <w:b w:val="false"/>
          <w:i w:val="false"/>
          <w:color w:val="000000"/>
          <w:sz w:val="28"/>
        </w:rPr>
        <w:t>
      1. Форма организации (укажите в соответствующей ячейке х)</w:t>
      </w:r>
    </w:p>
    <w:p>
      <w:pPr>
        <w:spacing w:after="0"/>
        <w:ind w:left="0"/>
        <w:jc w:val="both"/>
      </w:pPr>
      <w:r>
        <w:rPr>
          <w:rFonts w:ascii="Times New Roman"/>
          <w:b w:val="false"/>
          <w:i w:val="false"/>
          <w:color w:val="000000"/>
          <w:sz w:val="28"/>
        </w:rPr>
        <w:t>
      1) юридическое лицо ____</w:t>
      </w:r>
    </w:p>
    <w:p>
      <w:pPr>
        <w:spacing w:after="0"/>
        <w:ind w:left="0"/>
        <w:jc w:val="both"/>
      </w:pPr>
      <w:r>
        <w:rPr>
          <w:rFonts w:ascii="Times New Roman"/>
          <w:b w:val="false"/>
          <w:i w:val="false"/>
          <w:color w:val="000000"/>
          <w:sz w:val="28"/>
        </w:rPr>
        <w:t>
      2) филиал ___ 3) представительство ____</w:t>
      </w:r>
    </w:p>
    <w:p>
      <w:pPr>
        <w:spacing w:after="0"/>
        <w:ind w:left="0"/>
        <w:jc w:val="both"/>
      </w:pPr>
      <w:r>
        <w:rPr>
          <w:rFonts w:ascii="Times New Roman"/>
          <w:b w:val="false"/>
          <w:i w:val="false"/>
          <w:color w:val="000000"/>
          <w:sz w:val="28"/>
        </w:rPr>
        <w:t>
      2. Наименование юридического лица, филиала (представительства)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3. БИН юридического лица, филиала (представительства) ______________</w:t>
      </w:r>
    </w:p>
    <w:p>
      <w:pPr>
        <w:spacing w:after="0"/>
        <w:ind w:left="0"/>
        <w:jc w:val="both"/>
      </w:pPr>
      <w:r>
        <w:rPr>
          <w:rFonts w:ascii="Times New Roman"/>
          <w:b w:val="false"/>
          <w:i w:val="false"/>
          <w:color w:val="000000"/>
          <w:sz w:val="28"/>
        </w:rPr>
        <w:t>
      4. Основание для выдачи учредительных документов юридического лица</w:t>
      </w:r>
    </w:p>
    <w:p>
      <w:pPr>
        <w:spacing w:after="0"/>
        <w:ind w:left="0"/>
        <w:jc w:val="both"/>
      </w:pPr>
      <w:r>
        <w:rPr>
          <w:rFonts w:ascii="Times New Roman"/>
          <w:b w:val="false"/>
          <w:i w:val="false"/>
          <w:color w:val="000000"/>
          <w:sz w:val="28"/>
        </w:rPr>
        <w:t>
      (филиала и представительства)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5. Номер решения для получения дубликата и дата его принятия</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6. Наименование печатного органа, в котором опубликовано объявление</w:t>
      </w:r>
    </w:p>
    <w:p>
      <w:pPr>
        <w:spacing w:after="0"/>
        <w:ind w:left="0"/>
        <w:jc w:val="both"/>
      </w:pPr>
      <w:r>
        <w:rPr>
          <w:rFonts w:ascii="Times New Roman"/>
          <w:b w:val="false"/>
          <w:i w:val="false"/>
          <w:color w:val="000000"/>
          <w:sz w:val="28"/>
        </w:rPr>
        <w:t>
      об утере подлинника устава (положения) юридического лица, не</w:t>
      </w:r>
    </w:p>
    <w:p>
      <w:pPr>
        <w:spacing w:after="0"/>
        <w:ind w:left="0"/>
        <w:jc w:val="both"/>
      </w:pPr>
      <w:r>
        <w:rPr>
          <w:rFonts w:ascii="Times New Roman"/>
          <w:b w:val="false"/>
          <w:i w:val="false"/>
          <w:color w:val="000000"/>
          <w:sz w:val="28"/>
        </w:rPr>
        <w:t>
      относящегося к субъекту частного предпринимательства, а также</w:t>
      </w:r>
    </w:p>
    <w:p>
      <w:pPr>
        <w:spacing w:after="0"/>
        <w:ind w:left="0"/>
        <w:jc w:val="both"/>
      </w:pPr>
      <w:r>
        <w:rPr>
          <w:rFonts w:ascii="Times New Roman"/>
          <w:b w:val="false"/>
          <w:i w:val="false"/>
          <w:color w:val="000000"/>
          <w:sz w:val="28"/>
        </w:rPr>
        <w:t>
      акционерного общества, их филиалов и представительств, номер и дата</w:t>
      </w:r>
    </w:p>
    <w:p>
      <w:pPr>
        <w:spacing w:after="0"/>
        <w:ind w:left="0"/>
        <w:jc w:val="both"/>
      </w:pPr>
      <w:r>
        <w:rPr>
          <w:rFonts w:ascii="Times New Roman"/>
          <w:b w:val="false"/>
          <w:i w:val="false"/>
          <w:color w:val="000000"/>
          <w:sz w:val="28"/>
        </w:rPr>
        <w:t>
      публикации 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Ф.И.О (при его наличии). и подпись заявителя М.П.</w:t>
      </w:r>
    </w:p>
    <w:p>
      <w:pPr>
        <w:spacing w:after="0"/>
        <w:ind w:left="0"/>
        <w:jc w:val="both"/>
      </w:pPr>
      <w:r>
        <w:rPr>
          <w:rFonts w:ascii="Times New Roman"/>
          <w:b w:val="false"/>
          <w:i w:val="false"/>
          <w:color w:val="000000"/>
          <w:sz w:val="28"/>
        </w:rPr>
        <w:t>
      Согласен на использования сведений, составляющих охраняемую законом</w:t>
      </w:r>
    </w:p>
    <w:p>
      <w:pPr>
        <w:spacing w:after="0"/>
        <w:ind w:left="0"/>
        <w:jc w:val="both"/>
      </w:pPr>
      <w:r>
        <w:rPr>
          <w:rFonts w:ascii="Times New Roman"/>
          <w:b w:val="false"/>
          <w:i w:val="false"/>
          <w:color w:val="000000"/>
          <w:sz w:val="28"/>
        </w:rPr>
        <w:t>
      тайну, содержащихся в информационных системах __________</w:t>
      </w:r>
    </w:p>
    <w:p>
      <w:pPr>
        <w:spacing w:after="0"/>
        <w:ind w:left="0"/>
        <w:jc w:val="both"/>
      </w:pPr>
      <w:r>
        <w:rPr>
          <w:rFonts w:ascii="Times New Roman"/>
          <w:b w:val="false"/>
          <w:i w:val="false"/>
          <w:color w:val="000000"/>
          <w:sz w:val="28"/>
        </w:rPr>
        <w:t>
      "__" ____ 20 __ г.(подпись)</w:t>
      </w:r>
    </w:p>
    <w:p>
      <w:pPr>
        <w:spacing w:after="0"/>
        <w:ind w:left="0"/>
        <w:jc w:val="both"/>
      </w:pPr>
      <w:r>
        <w:rPr>
          <w:rFonts w:ascii="Times New Roman"/>
          <w:b w:val="false"/>
          <w:i w:val="false"/>
          <w:color w:val="000000"/>
          <w:sz w:val="28"/>
        </w:rPr>
        <w:t>
      К заявлению прилагаются: 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дубликата устава (положения) юридического</w:t>
            </w:r>
            <w:r>
              <w:br/>
            </w:r>
            <w:r>
              <w:rPr>
                <w:rFonts w:ascii="Times New Roman"/>
                <w:b w:val="false"/>
                <w:i w:val="false"/>
                <w:color w:val="000000"/>
                <w:sz w:val="20"/>
              </w:rPr>
              <w:t>лица, не относящегося к субъекту частного</w:t>
            </w:r>
            <w:r>
              <w:br/>
            </w:r>
            <w:r>
              <w:rPr>
                <w:rFonts w:ascii="Times New Roman"/>
                <w:b w:val="false"/>
                <w:i w:val="false"/>
                <w:color w:val="000000"/>
                <w:sz w:val="20"/>
              </w:rPr>
              <w:t>предпринимательства, а также акционерного общества,</w:t>
            </w:r>
            <w:r>
              <w:br/>
            </w:r>
            <w:r>
              <w:rPr>
                <w:rFonts w:ascii="Times New Roman"/>
                <w:b w:val="false"/>
                <w:i w:val="false"/>
                <w:color w:val="000000"/>
                <w:sz w:val="20"/>
              </w:rPr>
              <w:t>их филиалов и представительств"</w:t>
            </w:r>
          </w:p>
        </w:tc>
      </w:tr>
    </w:tbl>
    <w:bookmarkStart w:name="z795" w:id="583"/>
    <w:p>
      <w:pPr>
        <w:spacing w:after="0"/>
        <w:ind w:left="0"/>
        <w:jc w:val="both"/>
      </w:pPr>
      <w:r>
        <w:rPr>
          <w:rFonts w:ascii="Times New Roman"/>
          <w:b w:val="false"/>
          <w:i w:val="false"/>
          <w:color w:val="000000"/>
          <w:sz w:val="28"/>
        </w:rPr>
        <w:t>
      Форма</w:t>
      </w:r>
    </w:p>
    <w:bookmarkEnd w:id="583"/>
    <w:p>
      <w:pPr>
        <w:spacing w:after="0"/>
        <w:ind w:left="0"/>
        <w:jc w:val="both"/>
      </w:pPr>
      <w:r>
        <w:rPr>
          <w:rFonts w:ascii="Times New Roman"/>
          <w:b w:val="false"/>
          <w:i w:val="false"/>
          <w:color w:val="000000"/>
          <w:sz w:val="28"/>
        </w:rPr>
        <w:t>
      (фамилия, имя, отчество (при его наличии) (далее – ФИО),</w:t>
      </w:r>
    </w:p>
    <w:p>
      <w:pPr>
        <w:spacing w:after="0"/>
        <w:ind w:left="0"/>
        <w:jc w:val="both"/>
      </w:pPr>
      <w:r>
        <w:rPr>
          <w:rFonts w:ascii="Times New Roman"/>
          <w:b w:val="false"/>
          <w:i w:val="false"/>
          <w:color w:val="000000"/>
          <w:sz w:val="28"/>
        </w:rPr>
        <w:t xml:space="preserve">
      либо наименование организации услугополучателя)    </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xml:space="preserve">
      (адрес услугополучателя)    </w:t>
      </w:r>
    </w:p>
    <w:bookmarkStart w:name="z796" w:id="584"/>
    <w:p>
      <w:pPr>
        <w:spacing w:after="0"/>
        <w:ind w:left="0"/>
        <w:jc w:val="left"/>
      </w:pPr>
      <w:r>
        <w:rPr>
          <w:rFonts w:ascii="Times New Roman"/>
          <w:b/>
          <w:i w:val="false"/>
          <w:color w:val="000000"/>
        </w:rPr>
        <w:t xml:space="preserve"> Расписка об отказе в приеме документов</w:t>
      </w:r>
    </w:p>
    <w:bookmarkEnd w:id="584"/>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 года "О государственных услугах", отдел №__ филиала Государственной корпорации (указать адрес) отказывает в приеме документов на оказание государственной услуги (указать наименование государственной услуги в соответствии со стандартом государственной услуги) ввиду представления Вами неполного пакета документов согласно перечню, предусмотренному стандартом государственной услуги, а именно:</w:t>
      </w:r>
    </w:p>
    <w:p>
      <w:pPr>
        <w:spacing w:after="0"/>
        <w:ind w:left="0"/>
        <w:jc w:val="both"/>
      </w:pPr>
      <w:r>
        <w:rPr>
          <w:rFonts w:ascii="Times New Roman"/>
          <w:b w:val="false"/>
          <w:i w:val="false"/>
          <w:color w:val="000000"/>
          <w:sz w:val="28"/>
        </w:rPr>
        <w:t>
      Наименование отсутствующих документов:</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________________________________________;</w:t>
      </w:r>
    </w:p>
    <w:p>
      <w:pPr>
        <w:spacing w:after="0"/>
        <w:ind w:left="0"/>
        <w:jc w:val="both"/>
      </w:pPr>
      <w:r>
        <w:rPr>
          <w:rFonts w:ascii="Times New Roman"/>
          <w:b w:val="false"/>
          <w:i w:val="false"/>
          <w:color w:val="000000"/>
          <w:sz w:val="28"/>
        </w:rPr>
        <w:t>
      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
      ФИО (работника Государственной корпорации) (подпись)</w:t>
      </w:r>
    </w:p>
    <w:p>
      <w:pPr>
        <w:spacing w:after="0"/>
        <w:ind w:left="0"/>
        <w:jc w:val="both"/>
      </w:pPr>
      <w:r>
        <w:rPr>
          <w:rFonts w:ascii="Times New Roman"/>
          <w:b w:val="false"/>
          <w:i w:val="false"/>
          <w:color w:val="000000"/>
          <w:sz w:val="28"/>
        </w:rPr>
        <w:t>
      Исполнитель: Ф.И. О._____________</w:t>
      </w:r>
    </w:p>
    <w:p>
      <w:pPr>
        <w:spacing w:after="0"/>
        <w:ind w:left="0"/>
        <w:jc w:val="both"/>
      </w:pPr>
      <w:r>
        <w:rPr>
          <w:rFonts w:ascii="Times New Roman"/>
          <w:b w:val="false"/>
          <w:i w:val="false"/>
          <w:color w:val="000000"/>
          <w:sz w:val="28"/>
        </w:rPr>
        <w:t>
      Телефон __________</w:t>
      </w:r>
    </w:p>
    <w:p>
      <w:pPr>
        <w:spacing w:after="0"/>
        <w:ind w:left="0"/>
        <w:jc w:val="both"/>
      </w:pPr>
      <w:r>
        <w:rPr>
          <w:rFonts w:ascii="Times New Roman"/>
          <w:b w:val="false"/>
          <w:i w:val="false"/>
          <w:color w:val="000000"/>
          <w:sz w:val="28"/>
        </w:rPr>
        <w:t>
      Получил: Ф.И. О. /_____/ подпись услугополучателя</w:t>
      </w:r>
    </w:p>
    <w:p>
      <w:pPr>
        <w:spacing w:after="0"/>
        <w:ind w:left="0"/>
        <w:jc w:val="both"/>
      </w:pPr>
      <w:r>
        <w:rPr>
          <w:rFonts w:ascii="Times New Roman"/>
          <w:b w:val="false"/>
          <w:i w:val="false"/>
          <w:color w:val="000000"/>
          <w:sz w:val="28"/>
        </w:rPr>
        <w:t>
      "___" _________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апреля 2015 года № 233</w:t>
            </w:r>
          </w:p>
        </w:tc>
      </w:tr>
    </w:tbl>
    <w:bookmarkStart w:name="z168" w:id="585"/>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"Государственная регистрация внесенных изменений</w:t>
      </w:r>
      <w:r>
        <w:br/>
      </w:r>
      <w:r>
        <w:rPr>
          <w:rFonts w:ascii="Times New Roman"/>
          <w:b/>
          <w:i w:val="false"/>
          <w:color w:val="000000"/>
        </w:rPr>
        <w:t>и дополнений в учредительные документы юридического лица,</w:t>
      </w:r>
      <w:r>
        <w:br/>
      </w:r>
      <w:r>
        <w:rPr>
          <w:rFonts w:ascii="Times New Roman"/>
          <w:b/>
          <w:i w:val="false"/>
          <w:color w:val="000000"/>
        </w:rPr>
        <w:t>не относящегося к субъекту частного предпринимательства,</w:t>
      </w:r>
      <w:r>
        <w:br/>
      </w:r>
      <w:r>
        <w:rPr>
          <w:rFonts w:ascii="Times New Roman"/>
          <w:b/>
          <w:i w:val="false"/>
          <w:color w:val="000000"/>
        </w:rPr>
        <w:t>а также акционерного общества, положения об их филиалах</w:t>
      </w:r>
      <w:r>
        <w:br/>
      </w:r>
      <w:r>
        <w:rPr>
          <w:rFonts w:ascii="Times New Roman"/>
          <w:b/>
          <w:i w:val="false"/>
          <w:color w:val="000000"/>
        </w:rPr>
        <w:t>(представительствах)"</w:t>
      </w:r>
    </w:p>
    <w:bookmarkEnd w:id="585"/>
    <w:p>
      <w:pPr>
        <w:spacing w:after="0"/>
        <w:ind w:left="0"/>
        <w:jc w:val="both"/>
      </w:pPr>
      <w:r>
        <w:rPr>
          <w:rFonts w:ascii="Times New Roman"/>
          <w:b w:val="false"/>
          <w:i w:val="false"/>
          <w:color w:val="ff0000"/>
          <w:sz w:val="28"/>
        </w:rPr>
        <w:t xml:space="preserve">
      Сноска. Стандарт в редакции приказа Министра юстиции РК от 28.01.2016 </w:t>
      </w:r>
      <w:r>
        <w:rPr>
          <w:rFonts w:ascii="Times New Roman"/>
          <w:b w:val="false"/>
          <w:i w:val="false"/>
          <w:color w:val="ff0000"/>
          <w:sz w:val="28"/>
        </w:rPr>
        <w:t>№ 46</w:t>
      </w:r>
      <w:r>
        <w:rPr>
          <w:rFonts w:ascii="Times New Roman"/>
          <w:b w:val="false"/>
          <w:i w:val="false"/>
          <w:color w:val="ff0000"/>
          <w:sz w:val="28"/>
        </w:rPr>
        <w:t xml:space="preserve"> (вводится в действие с 01.03.2016).</w:t>
      </w:r>
    </w:p>
    <w:bookmarkStart w:name="z124" w:id="586"/>
    <w:p>
      <w:pPr>
        <w:spacing w:after="0"/>
        <w:ind w:left="0"/>
        <w:jc w:val="left"/>
      </w:pPr>
      <w:r>
        <w:rPr>
          <w:rFonts w:ascii="Times New Roman"/>
          <w:b/>
          <w:i w:val="false"/>
          <w:color w:val="000000"/>
        </w:rPr>
        <w:t xml:space="preserve">  1. Общие положения</w:t>
      </w:r>
    </w:p>
    <w:bookmarkEnd w:id="586"/>
    <w:bookmarkStart w:name="z125" w:id="587"/>
    <w:p>
      <w:pPr>
        <w:spacing w:after="0"/>
        <w:ind w:left="0"/>
        <w:jc w:val="both"/>
      </w:pPr>
      <w:r>
        <w:rPr>
          <w:rFonts w:ascii="Times New Roman"/>
          <w:b w:val="false"/>
          <w:i w:val="false"/>
          <w:color w:val="000000"/>
          <w:sz w:val="28"/>
        </w:rPr>
        <w:t>
      1. Государственная услуга "Государственная регистрация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 (далее – государственная услуга).</w:t>
      </w:r>
    </w:p>
    <w:bookmarkEnd w:id="587"/>
    <w:bookmarkStart w:name="z126" w:id="588"/>
    <w:p>
      <w:pPr>
        <w:spacing w:after="0"/>
        <w:ind w:left="0"/>
        <w:jc w:val="both"/>
      </w:pPr>
      <w:r>
        <w:rPr>
          <w:rFonts w:ascii="Times New Roman"/>
          <w:b w:val="false"/>
          <w:i w:val="false"/>
          <w:color w:val="000000"/>
          <w:sz w:val="28"/>
        </w:rPr>
        <w:t>
      2. Стандарт государственной услуги разработан Министерством юстиции Республики Казахстан (далее - Министерство).</w:t>
      </w:r>
    </w:p>
    <w:bookmarkEnd w:id="588"/>
    <w:bookmarkStart w:name="z127" w:id="589"/>
    <w:p>
      <w:pPr>
        <w:spacing w:after="0"/>
        <w:ind w:left="0"/>
        <w:jc w:val="both"/>
      </w:pPr>
      <w:r>
        <w:rPr>
          <w:rFonts w:ascii="Times New Roman"/>
          <w:b w:val="false"/>
          <w:i w:val="false"/>
          <w:color w:val="000000"/>
          <w:sz w:val="28"/>
        </w:rPr>
        <w:t>
      3. Государственная услуга оказывается Министерством и территориальными органами юстиции (далее – услугодатель).</w:t>
      </w:r>
    </w:p>
    <w:bookmarkEnd w:id="589"/>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через:</w:t>
      </w:r>
    </w:p>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 – Государственная корпорация);</w:t>
      </w:r>
    </w:p>
    <w:p>
      <w:pPr>
        <w:spacing w:after="0"/>
        <w:ind w:left="0"/>
        <w:jc w:val="both"/>
      </w:pPr>
      <w:r>
        <w:rPr>
          <w:rFonts w:ascii="Times New Roman"/>
          <w:b w:val="false"/>
          <w:i w:val="false"/>
          <w:color w:val="000000"/>
          <w:sz w:val="28"/>
        </w:rPr>
        <w:t>
      2) веб-портал "электронного правительства" www.egov.kz (далее – Портал).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и.о. Министра юстиции РК от 05.01.2018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w:t>
      </w:r>
      <w:r>
        <w:br/>
      </w:r>
      <w:r>
        <w:rPr>
          <w:rFonts w:ascii="Times New Roman"/>
          <w:b w:val="false"/>
          <w:i w:val="false"/>
          <w:color w:val="000000"/>
          <w:sz w:val="28"/>
        </w:rPr>
        <w:t>
</w:t>
      </w:r>
      <w:r>
        <w:br/>
      </w:r>
      <w:r>
        <w:rPr>
          <w:rFonts w:ascii="Times New Roman"/>
          <w:b w:val="false"/>
          <w:i w:val="false"/>
          <w:color w:val="000000"/>
          <w:sz w:val="28"/>
        </w:rPr>
        <w:t>
</w:t>
      </w:r>
    </w:p>
    <w:bookmarkStart w:name="z128" w:id="590"/>
    <w:p>
      <w:pPr>
        <w:spacing w:after="0"/>
        <w:ind w:left="0"/>
        <w:jc w:val="left"/>
      </w:pPr>
      <w:r>
        <w:rPr>
          <w:rFonts w:ascii="Times New Roman"/>
          <w:b/>
          <w:i w:val="false"/>
          <w:color w:val="000000"/>
        </w:rPr>
        <w:t xml:space="preserve"> 2. Порядок оказания государственной услуги</w:t>
      </w:r>
    </w:p>
    <w:bookmarkEnd w:id="590"/>
    <w:bookmarkStart w:name="z129" w:id="591"/>
    <w:p>
      <w:pPr>
        <w:spacing w:after="0"/>
        <w:ind w:left="0"/>
        <w:jc w:val="both"/>
      </w:pPr>
      <w:r>
        <w:rPr>
          <w:rFonts w:ascii="Times New Roman"/>
          <w:b w:val="false"/>
          <w:i w:val="false"/>
          <w:color w:val="000000"/>
          <w:sz w:val="28"/>
        </w:rPr>
        <w:t>
      4. Сроки оказания государственной услуги с момента сдачи документов:</w:t>
      </w:r>
    </w:p>
    <w:bookmarkEnd w:id="591"/>
    <w:p>
      <w:pPr>
        <w:spacing w:after="0"/>
        <w:ind w:left="0"/>
        <w:jc w:val="both"/>
      </w:pPr>
      <w:r>
        <w:rPr>
          <w:rFonts w:ascii="Times New Roman"/>
          <w:b w:val="false"/>
          <w:i w:val="false"/>
          <w:color w:val="000000"/>
          <w:sz w:val="28"/>
        </w:rPr>
        <w:t>
      1) в Государственной корпорации:</w:t>
      </w:r>
    </w:p>
    <w:p>
      <w:pPr>
        <w:spacing w:after="0"/>
        <w:ind w:left="0"/>
        <w:jc w:val="both"/>
      </w:pPr>
      <w:r>
        <w:rPr>
          <w:rFonts w:ascii="Times New Roman"/>
          <w:b w:val="false"/>
          <w:i w:val="false"/>
          <w:color w:val="000000"/>
          <w:sz w:val="28"/>
        </w:rPr>
        <w:t>
      государственная регистрация внесенных изменений и дополнений в учредительные документы юридических лиц, не относящихся к субъектам частного предпринимательства, а также акционерных обществ, осуществляющих деятельность на основании устава, не являющегося типовым, производится не позднее десяти рабочих дней по месту нахождения услугодателя, не позднее пятнадцати рабочих дней не по месту нахождения услугодателя, следующих за днем подачи заявления с приложением необходимых документов.</w:t>
      </w:r>
    </w:p>
    <w:p>
      <w:pPr>
        <w:spacing w:after="0"/>
        <w:ind w:left="0"/>
        <w:jc w:val="both"/>
      </w:pPr>
      <w:r>
        <w:rPr>
          <w:rFonts w:ascii="Times New Roman"/>
          <w:b w:val="false"/>
          <w:i w:val="false"/>
          <w:color w:val="000000"/>
          <w:sz w:val="28"/>
        </w:rPr>
        <w:t>
      2) на портале:</w:t>
      </w:r>
    </w:p>
    <w:p>
      <w:pPr>
        <w:spacing w:after="0"/>
        <w:ind w:left="0"/>
        <w:jc w:val="both"/>
      </w:pPr>
      <w:r>
        <w:rPr>
          <w:rFonts w:ascii="Times New Roman"/>
          <w:b w:val="false"/>
          <w:i w:val="false"/>
          <w:color w:val="000000"/>
          <w:sz w:val="28"/>
        </w:rPr>
        <w:t>
      государственная регистрация внесенных изменений и дополнений в учредительные документы юридических лиц оказывается пять дней с момента подачи заявления.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приказом и.о. Министра юстиции РК от 05.01.2018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w:t>
      </w:r>
      <w:r>
        <w:br/>
      </w:r>
      <w:r>
        <w:rPr>
          <w:rFonts w:ascii="Times New Roman"/>
          <w:b w:val="false"/>
          <w:i w:val="false"/>
          <w:color w:val="000000"/>
          <w:sz w:val="28"/>
        </w:rPr>
        <w:t>
</w:t>
      </w:r>
    </w:p>
    <w:bookmarkStart w:name="z130" w:id="592"/>
    <w:p>
      <w:pPr>
        <w:spacing w:after="0"/>
        <w:ind w:left="0"/>
        <w:jc w:val="both"/>
      </w:pPr>
      <w:r>
        <w:rPr>
          <w:rFonts w:ascii="Times New Roman"/>
          <w:b w:val="false"/>
          <w:i w:val="false"/>
          <w:color w:val="000000"/>
          <w:sz w:val="28"/>
        </w:rPr>
        <w:t>
      5. Форма оказания государственной услуги: электронная/бумажная.</w:t>
      </w:r>
    </w:p>
    <w:bookmarkEnd w:id="5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приказа Министра юстиции РК от 22.11.2018 </w:t>
      </w:r>
      <w:r>
        <w:rPr>
          <w:rFonts w:ascii="Times New Roman"/>
          <w:b w:val="false"/>
          <w:i w:val="false"/>
          <w:color w:val="000000"/>
          <w:sz w:val="28"/>
        </w:rPr>
        <w:t>№ 1549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w:t>
      </w:r>
      <w:r>
        <w:br/>
      </w:r>
      <w:r>
        <w:rPr>
          <w:rFonts w:ascii="Times New Roman"/>
          <w:b w:val="false"/>
          <w:i w:val="false"/>
          <w:color w:val="000000"/>
          <w:sz w:val="28"/>
        </w:rPr>
        <w:t>
</w:t>
      </w:r>
    </w:p>
    <w:bookmarkStart w:name="z131" w:id="593"/>
    <w:p>
      <w:pPr>
        <w:spacing w:after="0"/>
        <w:ind w:left="0"/>
        <w:jc w:val="both"/>
      </w:pPr>
      <w:r>
        <w:rPr>
          <w:rFonts w:ascii="Times New Roman"/>
          <w:b w:val="false"/>
          <w:i w:val="false"/>
          <w:color w:val="000000"/>
          <w:sz w:val="28"/>
        </w:rPr>
        <w:t>
      6. Результат оказания государственной услуги:</w:t>
      </w:r>
    </w:p>
    <w:bookmarkEnd w:id="593"/>
    <w:bookmarkStart w:name="z220" w:id="594"/>
    <w:p>
      <w:pPr>
        <w:spacing w:after="0"/>
        <w:ind w:left="0"/>
        <w:jc w:val="both"/>
      </w:pPr>
      <w:r>
        <w:rPr>
          <w:rFonts w:ascii="Times New Roman"/>
          <w:b w:val="false"/>
          <w:i w:val="false"/>
          <w:color w:val="000000"/>
          <w:sz w:val="28"/>
        </w:rPr>
        <w:t xml:space="preserve">
      справка о государственной регистрации (перерегистрации) юридического лица, об учетной регистрации филиала, представительства либо мотивированный отказ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настоящего приказа в оказании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w:t>
      </w:r>
    </w:p>
    <w:bookmarkEnd w:id="594"/>
    <w:bookmarkStart w:name="z221" w:id="595"/>
    <w:p>
      <w:pPr>
        <w:spacing w:after="0"/>
        <w:ind w:left="0"/>
        <w:jc w:val="both"/>
      </w:pPr>
      <w:r>
        <w:rPr>
          <w:rFonts w:ascii="Times New Roman"/>
          <w:b w:val="false"/>
          <w:i w:val="false"/>
          <w:color w:val="000000"/>
          <w:sz w:val="28"/>
        </w:rPr>
        <w:t>
      При обращении на портал в "личный кабинет" услугополучателя направляется уведомление о готовности результата оказания государственной услуги с указанием места и даты ее получения либо мотивированный отказ в оказании государственной услуги в форме электронного документа, удостоверенного электронной цифровой подписью (далее – ЭЦП).</w:t>
      </w:r>
    </w:p>
    <w:bookmarkEnd w:id="595"/>
    <w:bookmarkStart w:name="z222" w:id="596"/>
    <w:p>
      <w:pPr>
        <w:spacing w:after="0"/>
        <w:ind w:left="0"/>
        <w:jc w:val="both"/>
      </w:pPr>
      <w:r>
        <w:rPr>
          <w:rFonts w:ascii="Times New Roman"/>
          <w:b w:val="false"/>
          <w:i w:val="false"/>
          <w:color w:val="000000"/>
          <w:sz w:val="28"/>
        </w:rPr>
        <w:t xml:space="preserve">
      В случаях представления неполного пакета документов, необходимости получения по учредительным документам заключения эксперта (специалиста), а также по иным основаниям, предусмотренным законодательными актами Республики Казахстан, срок государственной (учетной) регистрации юридического лица, филиала или представительства прерывается до устранения выявленных недостатков или получения соответствующего заключения (экспертизы) услугодателями согласно </w:t>
      </w:r>
      <w:r>
        <w:rPr>
          <w:rFonts w:ascii="Times New Roman"/>
          <w:b w:val="false"/>
          <w:i w:val="false"/>
          <w:color w:val="000000"/>
          <w:sz w:val="28"/>
        </w:rPr>
        <w:t>статье 9</w:t>
      </w:r>
      <w:r>
        <w:rPr>
          <w:rFonts w:ascii="Times New Roman"/>
          <w:b w:val="false"/>
          <w:i w:val="false"/>
          <w:color w:val="000000"/>
          <w:sz w:val="28"/>
        </w:rPr>
        <w:t xml:space="preserve"> Закона "О государственной регистрации юридических лиц и учетной регистрации филиалов и представительств" от 17 апреля 1995 года № 2198.</w:t>
      </w:r>
    </w:p>
    <w:bookmarkEnd w:id="596"/>
    <w:bookmarkStart w:name="z223" w:id="597"/>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работник Государственной корпорации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w:t>
      </w:r>
    </w:p>
    <w:bookmarkEnd w:id="597"/>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электронная/бумажная.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Министра юстиции РК от 22.11.2018 </w:t>
      </w:r>
      <w:r>
        <w:rPr>
          <w:rFonts w:ascii="Times New Roman"/>
          <w:b w:val="false"/>
          <w:i w:val="false"/>
          <w:color w:val="000000"/>
          <w:sz w:val="28"/>
        </w:rPr>
        <w:t>№ 1549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w:t>
      </w:r>
      <w:r>
        <w:br/>
      </w:r>
      <w:r>
        <w:rPr>
          <w:rFonts w:ascii="Times New Roman"/>
          <w:b w:val="false"/>
          <w:i w:val="false"/>
          <w:color w:val="000000"/>
          <w:sz w:val="28"/>
        </w:rPr>
        <w:t>
</w:t>
      </w:r>
    </w:p>
    <w:bookmarkStart w:name="z132" w:id="598"/>
    <w:p>
      <w:pPr>
        <w:spacing w:after="0"/>
        <w:ind w:left="0"/>
        <w:jc w:val="both"/>
      </w:pPr>
      <w:r>
        <w:rPr>
          <w:rFonts w:ascii="Times New Roman"/>
          <w:b w:val="false"/>
          <w:i w:val="false"/>
          <w:color w:val="000000"/>
          <w:sz w:val="28"/>
        </w:rPr>
        <w:t>
      7. Государственная услуга оказывается бесплатно юридическим лицам (далее-услугодатель).</w:t>
      </w:r>
    </w:p>
    <w:bookmarkEnd w:id="598"/>
    <w:bookmarkStart w:name="z133" w:id="599"/>
    <w:p>
      <w:pPr>
        <w:spacing w:after="0"/>
        <w:ind w:left="0"/>
        <w:jc w:val="both"/>
      </w:pPr>
      <w:r>
        <w:rPr>
          <w:rFonts w:ascii="Times New Roman"/>
          <w:b w:val="false"/>
          <w:i w:val="false"/>
          <w:color w:val="000000"/>
          <w:sz w:val="28"/>
        </w:rPr>
        <w:t>
      8. График работы:</w:t>
      </w:r>
    </w:p>
    <w:bookmarkEnd w:id="599"/>
    <w:p>
      <w:pPr>
        <w:spacing w:after="0"/>
        <w:ind w:left="0"/>
        <w:jc w:val="both"/>
      </w:pPr>
      <w:r>
        <w:rPr>
          <w:rFonts w:ascii="Times New Roman"/>
          <w:b w:val="false"/>
          <w:i w:val="false"/>
          <w:color w:val="000000"/>
          <w:sz w:val="28"/>
        </w:rPr>
        <w:t>
      1) услугодателей:</w:t>
      </w:r>
    </w:p>
    <w:p>
      <w:pPr>
        <w:spacing w:after="0"/>
        <w:ind w:left="0"/>
        <w:jc w:val="both"/>
      </w:pPr>
      <w:r>
        <w:rPr>
          <w:rFonts w:ascii="Times New Roman"/>
          <w:b w:val="false"/>
          <w:i w:val="false"/>
          <w:color w:val="000000"/>
          <w:sz w:val="28"/>
        </w:rPr>
        <w:t xml:space="preserve">
      в Министерстве и территориальных органах юстиции – с понедельника по пятницу включительно с 9.00 до 18.30 часов, с перерывом на обед с 13.00 до 14.30 часов, за исключением выходных и праздничных дней согласно </w:t>
      </w:r>
      <w:r>
        <w:rPr>
          <w:rFonts w:ascii="Times New Roman"/>
          <w:b w:val="false"/>
          <w:i w:val="false"/>
          <w:color w:val="000000"/>
          <w:sz w:val="28"/>
        </w:rPr>
        <w:t>Трудовому</w:t>
      </w:r>
      <w:r>
        <w:rPr>
          <w:rFonts w:ascii="Times New Roman"/>
          <w:b w:val="false"/>
          <w:i w:val="false"/>
          <w:color w:val="000000"/>
          <w:sz w:val="28"/>
        </w:rPr>
        <w:t xml:space="preserve"> </w:t>
      </w:r>
      <w:r>
        <w:rPr>
          <w:rFonts w:ascii="Times New Roman"/>
          <w:b w:val="false"/>
          <w:i w:val="false"/>
          <w:color w:val="000000"/>
          <w:sz w:val="28"/>
        </w:rPr>
        <w:t>кодексу</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xml:space="preserve">
      2) Государственной корпорации – с понедельника по субботу с 9.00 до 20.00 часов без перерыва на обед, кроме воскресенья и праздничных дней,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Прием осуществляется в порядке "электронной" очереди, по выбору услугополучателя без ускоренного обслуживания, возможно бронирование электронной очереди посредством портала.</w:t>
      </w:r>
    </w:p>
    <w:p>
      <w:pPr>
        <w:spacing w:after="0"/>
        <w:ind w:left="0"/>
        <w:jc w:val="both"/>
      </w:pPr>
      <w:r>
        <w:rPr>
          <w:rFonts w:ascii="Times New Roman"/>
          <w:b w:val="false"/>
          <w:i w:val="false"/>
          <w:color w:val="000000"/>
          <w:sz w:val="28"/>
        </w:rPr>
        <w:t xml:space="preserve">
      3)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 прием заявления и выдача результата оказания государственной услуги осуществляется следующим рабочим днем).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приказа и.о. Министра юстиции РК от 05.01.2018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w:t>
      </w:r>
      <w:r>
        <w:br/>
      </w:r>
      <w:r>
        <w:rPr>
          <w:rFonts w:ascii="Times New Roman"/>
          <w:b w:val="false"/>
          <w:i w:val="false"/>
          <w:color w:val="000000"/>
          <w:sz w:val="28"/>
        </w:rPr>
        <w:t>
</w:t>
      </w:r>
    </w:p>
    <w:bookmarkStart w:name="z134" w:id="600"/>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по доверенности) в Государственную корпорацию:</w:t>
      </w:r>
    </w:p>
    <w:bookmarkEnd w:id="600"/>
    <w:p>
      <w:pPr>
        <w:spacing w:after="0"/>
        <w:ind w:left="0"/>
        <w:jc w:val="both"/>
      </w:pP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стандарту;</w:t>
      </w:r>
    </w:p>
    <w:p>
      <w:pPr>
        <w:spacing w:after="0"/>
        <w:ind w:left="0"/>
        <w:jc w:val="both"/>
      </w:pPr>
      <w:r>
        <w:rPr>
          <w:rFonts w:ascii="Times New Roman"/>
          <w:b w:val="false"/>
          <w:i w:val="false"/>
          <w:color w:val="000000"/>
          <w:sz w:val="28"/>
        </w:rPr>
        <w:t>
      2) решение либо выписка из решения уполномоченного органа юридического лица о внесении изменений и дополнений в учредительные документы юридического лица, положение о филиале (представительстве), скрепленные печатью юридического лица (при ее наличии);</w:t>
      </w:r>
    </w:p>
    <w:p>
      <w:pPr>
        <w:spacing w:after="0"/>
        <w:ind w:left="0"/>
        <w:jc w:val="both"/>
      </w:pPr>
      <w:r>
        <w:rPr>
          <w:rFonts w:ascii="Times New Roman"/>
          <w:b w:val="false"/>
          <w:i w:val="false"/>
          <w:color w:val="000000"/>
          <w:sz w:val="28"/>
        </w:rPr>
        <w:t>
      3) три экземпляра текста изменений и дополнений в учредительные документы юридического лица, положение о филиале (представительстве) или оформленные в новой редакции три экземпляра учредительных документов юридического лица, положения о филиале (представительстве), скрепленных печатью юридического лица (при ее наличии);</w:t>
      </w:r>
    </w:p>
    <w:p>
      <w:pPr>
        <w:spacing w:after="0"/>
        <w:ind w:left="0"/>
        <w:jc w:val="both"/>
      </w:pPr>
      <w:r>
        <w:rPr>
          <w:rFonts w:ascii="Times New Roman"/>
          <w:b w:val="false"/>
          <w:i w:val="false"/>
          <w:color w:val="000000"/>
          <w:sz w:val="28"/>
        </w:rPr>
        <w:t>
      4) подлинники прежних учредительных документов юридического лица, положения о филиале (представительстве);</w:t>
      </w:r>
    </w:p>
    <w:p>
      <w:pPr>
        <w:spacing w:after="0"/>
        <w:ind w:left="0"/>
        <w:jc w:val="both"/>
      </w:pPr>
      <w:r>
        <w:rPr>
          <w:rFonts w:ascii="Times New Roman"/>
          <w:b w:val="false"/>
          <w:i w:val="false"/>
          <w:color w:val="000000"/>
          <w:sz w:val="28"/>
        </w:rPr>
        <w:t>
      5) документ, подтверждающий фактическое место нахождения (в случае изменения места нахождения);</w:t>
      </w:r>
    </w:p>
    <w:p>
      <w:pPr>
        <w:spacing w:after="0"/>
        <w:ind w:left="0"/>
        <w:jc w:val="both"/>
      </w:pPr>
      <w:r>
        <w:rPr>
          <w:rFonts w:ascii="Times New Roman"/>
          <w:b w:val="false"/>
          <w:i w:val="false"/>
          <w:color w:val="000000"/>
          <w:sz w:val="28"/>
        </w:rPr>
        <w:t>
      6) к извещению:</w:t>
      </w:r>
    </w:p>
    <w:p>
      <w:pPr>
        <w:spacing w:after="0"/>
        <w:ind w:left="0"/>
        <w:jc w:val="both"/>
      </w:pPr>
      <w:r>
        <w:rPr>
          <w:rFonts w:ascii="Times New Roman"/>
          <w:b w:val="false"/>
          <w:i w:val="false"/>
          <w:color w:val="000000"/>
          <w:sz w:val="28"/>
        </w:rPr>
        <w:t>
      решение либо выписка из решения уполномоченного органа юридического лица о внесении изменений и дополнений в учредительные документы, а также текст внесенных изменений текст внесенных изменений и дополнений в учредительные документы, скрепленные печатью юридического лица (при ее наличии);</w:t>
      </w:r>
    </w:p>
    <w:p>
      <w:pPr>
        <w:spacing w:after="0"/>
        <w:ind w:left="0"/>
        <w:jc w:val="both"/>
      </w:pPr>
      <w:r>
        <w:rPr>
          <w:rFonts w:ascii="Times New Roman"/>
          <w:b w:val="false"/>
          <w:i w:val="false"/>
          <w:color w:val="000000"/>
          <w:sz w:val="28"/>
        </w:rPr>
        <w:t>
      для юридического лица, относящегося к субъекту частного предпринимательства, за исключением акционерного общества, их филиалов (представительств) документ, подтверждающий фактическое место нахождения).</w:t>
      </w:r>
    </w:p>
    <w:p>
      <w:pPr>
        <w:spacing w:after="0"/>
        <w:ind w:left="0"/>
        <w:jc w:val="both"/>
      </w:pPr>
      <w:r>
        <w:rPr>
          <w:rFonts w:ascii="Times New Roman"/>
          <w:b w:val="false"/>
          <w:i w:val="false"/>
          <w:color w:val="000000"/>
          <w:sz w:val="28"/>
        </w:rPr>
        <w:t>
      Учредительные документы, составленные на государственном и русском языках, предоставляются в прошнурованном и пронумерованном виде, в трех экземплярах и удостоверяются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На портале:</w:t>
      </w:r>
    </w:p>
    <w:p>
      <w:pPr>
        <w:spacing w:after="0"/>
        <w:ind w:left="0"/>
        <w:jc w:val="both"/>
      </w:pP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стандарту;</w:t>
      </w:r>
    </w:p>
    <w:p>
      <w:pPr>
        <w:spacing w:after="0"/>
        <w:ind w:left="0"/>
        <w:jc w:val="both"/>
      </w:pPr>
      <w:r>
        <w:rPr>
          <w:rFonts w:ascii="Times New Roman"/>
          <w:b w:val="false"/>
          <w:i w:val="false"/>
          <w:color w:val="000000"/>
          <w:sz w:val="28"/>
        </w:rPr>
        <w:t>
      2) электронная копия устава (положения) в новой редакции, приложения к уставу (положению);</w:t>
      </w:r>
    </w:p>
    <w:p>
      <w:pPr>
        <w:spacing w:after="0"/>
        <w:ind w:left="0"/>
        <w:jc w:val="both"/>
      </w:pPr>
      <w:r>
        <w:rPr>
          <w:rFonts w:ascii="Times New Roman"/>
          <w:b w:val="false"/>
          <w:i w:val="false"/>
          <w:color w:val="000000"/>
          <w:sz w:val="28"/>
        </w:rPr>
        <w:t>
      3) электронная копия документа, подтверждающего фактическое место нахождения (в случае изменения места нахождения).</w:t>
      </w:r>
    </w:p>
    <w:p>
      <w:pPr>
        <w:spacing w:after="0"/>
        <w:ind w:left="0"/>
        <w:jc w:val="both"/>
      </w:pPr>
      <w:r>
        <w:rPr>
          <w:rFonts w:ascii="Times New Roman"/>
          <w:b w:val="false"/>
          <w:i w:val="false"/>
          <w:color w:val="000000"/>
          <w:sz w:val="28"/>
        </w:rPr>
        <w:t xml:space="preserve">
      Услугополучатель дает письменное согласие услугодателю на использование сведений, составляющих </w:t>
      </w:r>
      <w:r>
        <w:rPr>
          <w:rFonts w:ascii="Times New Roman"/>
          <w:b w:val="false"/>
          <w:i w:val="false"/>
          <w:color w:val="000000"/>
          <w:sz w:val="28"/>
        </w:rPr>
        <w:t>охраняемую</w:t>
      </w:r>
      <w:r>
        <w:rPr>
          <w:rFonts w:ascii="Times New Roman"/>
          <w:b w:val="false"/>
          <w:i w:val="false"/>
          <w:color w:val="000000"/>
          <w:sz w:val="28"/>
        </w:rPr>
        <w:t xml:space="preserve"> </w:t>
      </w:r>
      <w:r>
        <w:rPr>
          <w:rFonts w:ascii="Times New Roman"/>
          <w:b w:val="false"/>
          <w:i w:val="false"/>
          <w:color w:val="000000"/>
          <w:sz w:val="28"/>
        </w:rPr>
        <w:t>законом</w:t>
      </w:r>
      <w:r>
        <w:rPr>
          <w:rFonts w:ascii="Times New Roman"/>
          <w:b w:val="false"/>
          <w:i w:val="false"/>
          <w:color w:val="000000"/>
          <w:sz w:val="28"/>
        </w:rPr>
        <w:t xml:space="preserve"> </w:t>
      </w:r>
      <w:r>
        <w:rPr>
          <w:rFonts w:ascii="Times New Roman"/>
          <w:b w:val="false"/>
          <w:i w:val="false"/>
          <w:color w:val="000000"/>
          <w:sz w:val="28"/>
        </w:rPr>
        <w:t>тайну</w:t>
      </w:r>
      <w:r>
        <w:rPr>
          <w:rFonts w:ascii="Times New Roman"/>
          <w:b w:val="false"/>
          <w:i w:val="false"/>
          <w:color w:val="000000"/>
          <w:sz w:val="28"/>
        </w:rPr>
        <w:t>, содержащихся в информационных системах, при оказании государственных услуг, если иное не предусмотрено законами Республики Казахстан.</w:t>
      </w:r>
    </w:p>
    <w:p>
      <w:pPr>
        <w:spacing w:after="0"/>
        <w:ind w:left="0"/>
        <w:jc w:val="both"/>
      </w:pPr>
      <w:r>
        <w:rPr>
          <w:rFonts w:ascii="Times New Roman"/>
          <w:b w:val="false"/>
          <w:i w:val="false"/>
          <w:color w:val="000000"/>
          <w:sz w:val="28"/>
        </w:rPr>
        <w:t>
      В Государственной корпорации выдача готовых документов услугополучателю осуществляется работником Государственной корпорации при предъявлении удостоверения личности.</w:t>
      </w:r>
    </w:p>
    <w:p>
      <w:pPr>
        <w:spacing w:after="0"/>
        <w:ind w:left="0"/>
        <w:jc w:val="both"/>
      </w:pPr>
      <w:r>
        <w:rPr>
          <w:rFonts w:ascii="Times New Roman"/>
          <w:b w:val="false"/>
          <w:i w:val="false"/>
          <w:color w:val="000000"/>
          <w:sz w:val="28"/>
        </w:rPr>
        <w:t>
      Государственная корпорация обеспечивает хранение результата в течение одного месяца, после чего передает их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изменением, внесенным приказом и.о. Министра юстиции РК от 05.01.2018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w:t>
      </w:r>
      <w:r>
        <w:br/>
      </w:r>
      <w:r>
        <w:rPr>
          <w:rFonts w:ascii="Times New Roman"/>
          <w:b w:val="false"/>
          <w:i w:val="false"/>
          <w:color w:val="000000"/>
          <w:sz w:val="28"/>
        </w:rPr>
        <w:t>
</w:t>
      </w:r>
    </w:p>
    <w:bookmarkStart w:name="z135" w:id="601"/>
    <w:p>
      <w:pPr>
        <w:spacing w:after="0"/>
        <w:ind w:left="0"/>
        <w:jc w:val="both"/>
      </w:pPr>
      <w:r>
        <w:rPr>
          <w:rFonts w:ascii="Times New Roman"/>
          <w:b w:val="false"/>
          <w:i w:val="false"/>
          <w:color w:val="000000"/>
          <w:sz w:val="28"/>
        </w:rPr>
        <w:t>
      10. Основаниями для отказа в оказании государственной услуги являются:</w:t>
      </w:r>
    </w:p>
    <w:bookmarkEnd w:id="601"/>
    <w:p>
      <w:pPr>
        <w:spacing w:after="0"/>
        <w:ind w:left="0"/>
        <w:jc w:val="both"/>
      </w:pPr>
      <w:r>
        <w:rPr>
          <w:rFonts w:ascii="Times New Roman"/>
          <w:b w:val="false"/>
          <w:i w:val="false"/>
          <w:color w:val="000000"/>
          <w:sz w:val="28"/>
        </w:rPr>
        <w:t xml:space="preserve">
      1) нарушение порядка внесения изменений и дополнений в учредительные документы юридического лица, положение о филиале (представительстве), несоответствия учредительных документов (положения) установленного законодательными актами Республики Казахстан, в том числе </w:t>
      </w:r>
      <w:r>
        <w:rPr>
          <w:rFonts w:ascii="Times New Roman"/>
          <w:b w:val="false"/>
          <w:i w:val="false"/>
          <w:color w:val="000000"/>
          <w:sz w:val="28"/>
        </w:rPr>
        <w:t>статьей 21</w:t>
      </w:r>
      <w:r>
        <w:rPr>
          <w:rFonts w:ascii="Times New Roman"/>
          <w:b w:val="false"/>
          <w:i w:val="false"/>
          <w:color w:val="000000"/>
          <w:sz w:val="28"/>
        </w:rPr>
        <w:t xml:space="preserve"> Закона Республики Казахстан от 16 января 2001 года "О некоммерческих организациях";</w:t>
      </w:r>
    </w:p>
    <w:p>
      <w:pPr>
        <w:spacing w:after="0"/>
        <w:ind w:left="0"/>
        <w:jc w:val="both"/>
      </w:pPr>
      <w:r>
        <w:rPr>
          <w:rFonts w:ascii="Times New Roman"/>
          <w:b w:val="false"/>
          <w:i w:val="false"/>
          <w:color w:val="000000"/>
          <w:sz w:val="28"/>
        </w:rPr>
        <w:t>
      2) представление утерянных и (или) недействительных документов, удостоверяющих личность, а также недостоверных документов, представленных услугополучателем для получения государственной услуги, и (или) данных (сведений), содержащихся в них;</w:t>
      </w:r>
    </w:p>
    <w:p>
      <w:pPr>
        <w:spacing w:after="0"/>
        <w:ind w:left="0"/>
        <w:jc w:val="both"/>
      </w:pPr>
      <w:r>
        <w:rPr>
          <w:rFonts w:ascii="Times New Roman"/>
          <w:b w:val="false"/>
          <w:i w:val="false"/>
          <w:color w:val="000000"/>
          <w:sz w:val="28"/>
        </w:rPr>
        <w:t>
      3) наличие судебных актов и постановлений (запретов, арестов) судебных исполнителей и правоохранительных органов, в том числе решений (приговоров) суда о запрещении деятельности или отдельных видов деятельности, требующих получения государственной услуги, а также решений суда, на основании которых услугополучатель лишен специального права, связанного с получением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приказа и.о. Министра юстиции РК от 05.01.2018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w:t>
      </w:r>
      <w:r>
        <w:br/>
      </w:r>
      <w:r>
        <w:rPr>
          <w:rFonts w:ascii="Times New Roman"/>
          <w:b w:val="false"/>
          <w:i w:val="false"/>
          <w:color w:val="000000"/>
          <w:sz w:val="28"/>
        </w:rPr>
        <w:t>
</w:t>
      </w:r>
    </w:p>
    <w:bookmarkStart w:name="z136" w:id="602"/>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а также услугодателей и(или) их должностных лиц,</w:t>
      </w:r>
      <w:r>
        <w:br/>
      </w:r>
      <w:r>
        <w:rPr>
          <w:rFonts w:ascii="Times New Roman"/>
          <w:b/>
          <w:i w:val="false"/>
          <w:color w:val="000000"/>
        </w:rPr>
        <w:t>Государственной корпорации и (или) их работников</w:t>
      </w:r>
      <w:r>
        <w:br/>
      </w:r>
      <w:r>
        <w:rPr>
          <w:rFonts w:ascii="Times New Roman"/>
          <w:b/>
          <w:i w:val="false"/>
          <w:color w:val="000000"/>
        </w:rPr>
        <w:t>по вопросам оказания государственных услуг</w:t>
      </w:r>
    </w:p>
    <w:bookmarkEnd w:id="602"/>
    <w:p>
      <w:pPr>
        <w:spacing w:after="0"/>
        <w:ind w:left="0"/>
        <w:jc w:val="both"/>
      </w:pPr>
      <w:r>
        <w:rPr>
          <w:rFonts w:ascii="Times New Roman"/>
          <w:b w:val="false"/>
          <w:i w:val="false"/>
          <w:color w:val="ff0000"/>
          <w:sz w:val="28"/>
        </w:rPr>
        <w:t xml:space="preserve">
      Сноска. Наименование раздела 2 в редакции приказа Министра юстиции РК от 31.10.2016 </w:t>
      </w:r>
      <w:r>
        <w:rPr>
          <w:rFonts w:ascii="Times New Roman"/>
          <w:b w:val="false"/>
          <w:i w:val="false"/>
          <w:color w:val="ff0000"/>
          <w:sz w:val="28"/>
        </w:rPr>
        <w:t>№ 948</w:t>
      </w:r>
      <w:r>
        <w:rPr>
          <w:rFonts w:ascii="Times New Roman"/>
          <w:b w:val="false"/>
          <w:i w:val="false"/>
          <w:color w:val="ff0000"/>
          <w:sz w:val="28"/>
        </w:rPr>
        <w:t xml:space="preserve"> (вводится в действие по истечение десяти календарных дней после дня его первого официального опубликования).</w:t>
      </w:r>
    </w:p>
    <w:bookmarkStart w:name="z137" w:id="603"/>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Государственной корпорации и (или) их работников по вопросам оказания государственных услуг:</w:t>
      </w:r>
    </w:p>
    <w:bookmarkEnd w:id="603"/>
    <w:p>
      <w:pPr>
        <w:spacing w:after="0"/>
        <w:ind w:left="0"/>
        <w:jc w:val="both"/>
      </w:pPr>
      <w:r>
        <w:rPr>
          <w:rFonts w:ascii="Times New Roman"/>
          <w:b w:val="false"/>
          <w:i w:val="false"/>
          <w:color w:val="000000"/>
          <w:sz w:val="28"/>
        </w:rPr>
        <w:t>
      1) жалоба подается на имя руководителя услугодателя по адресу, указанному в пункте 14 настоящего стандарта.</w:t>
      </w:r>
    </w:p>
    <w:p>
      <w:pPr>
        <w:spacing w:after="0"/>
        <w:ind w:left="0"/>
        <w:jc w:val="both"/>
      </w:pPr>
      <w:r>
        <w:rPr>
          <w:rFonts w:ascii="Times New Roman"/>
          <w:b w:val="false"/>
          <w:i w:val="false"/>
          <w:color w:val="000000"/>
          <w:sz w:val="28"/>
        </w:rPr>
        <w:t>
      В жалобе услугополучателя указываются его фамилия, имя, отчество (при его наличии), почтовый адрес, юридического лица - его наименование, почтовый адрес, исходящий номер и дата. Обращение подписывается заявителем.</w:t>
      </w:r>
    </w:p>
    <w:p>
      <w:pPr>
        <w:spacing w:after="0"/>
        <w:ind w:left="0"/>
        <w:jc w:val="both"/>
      </w:pPr>
      <w:r>
        <w:rPr>
          <w:rFonts w:ascii="Times New Roman"/>
          <w:b w:val="false"/>
          <w:i w:val="false"/>
          <w:color w:val="000000"/>
          <w:sz w:val="28"/>
        </w:rPr>
        <w:t>
      Жалоба принимается в письменной форме по почте, посредством веб-портала "электронного правительства", либо нарочно через канцелярию услугодателя в рабочие дни.</w:t>
      </w:r>
    </w:p>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w:t>
      </w:r>
    </w:p>
    <w:p>
      <w:pPr>
        <w:spacing w:after="0"/>
        <w:ind w:left="0"/>
        <w:jc w:val="both"/>
      </w:pPr>
      <w:r>
        <w:rPr>
          <w:rFonts w:ascii="Times New Roman"/>
          <w:b w:val="false"/>
          <w:i w:val="false"/>
          <w:color w:val="000000"/>
          <w:sz w:val="28"/>
        </w:rPr>
        <w:t>
      2) жалоба на действия (бездействия) работника Государственной корпорации направляется к руководителю Государственной корпорации по адресам, указанным в пункте 14 настоящего стандарта государственной услуги либо посредством обращения через единый контакт-центр по вопросам оказания государственных услуг: 1414, 8 800 080 7777.</w:t>
      </w:r>
    </w:p>
    <w:p>
      <w:pPr>
        <w:spacing w:after="0"/>
        <w:ind w:left="0"/>
        <w:jc w:val="both"/>
      </w:pPr>
      <w:r>
        <w:rPr>
          <w:rFonts w:ascii="Times New Roman"/>
          <w:b w:val="false"/>
          <w:i w:val="false"/>
          <w:color w:val="000000"/>
          <w:sz w:val="28"/>
        </w:rPr>
        <w:t>
      Подтверждением принятия жалобы в Государственную корпорацию,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w:t>
      </w:r>
    </w:p>
    <w:p>
      <w:pPr>
        <w:spacing w:after="0"/>
        <w:ind w:left="0"/>
        <w:jc w:val="both"/>
      </w:pPr>
      <w:r>
        <w:rPr>
          <w:rFonts w:ascii="Times New Roman"/>
          <w:b w:val="false"/>
          <w:i w:val="false"/>
          <w:color w:val="000000"/>
          <w:sz w:val="28"/>
        </w:rPr>
        <w:t>
      Жалоба услугополучателя, поступившая в адрес услугодателя или Государственная корпорация, подлежит рассмотрению в течение пяти рабочих дней со дня ее регистрации. Мотивированный ответ о результатах рассмотрения жалобы направляется услугополучателю по почте, посредством веб-портала "электронного правительства", либо выдается нарочно в канцелярии услугодателя.</w:t>
      </w:r>
    </w:p>
    <w:p>
      <w:pPr>
        <w:spacing w:after="0"/>
        <w:ind w:left="0"/>
        <w:jc w:val="both"/>
      </w:pPr>
      <w:r>
        <w:rPr>
          <w:rFonts w:ascii="Times New Roman"/>
          <w:b w:val="false"/>
          <w:i w:val="false"/>
          <w:color w:val="000000"/>
          <w:sz w:val="28"/>
        </w:rPr>
        <w:t>
      При обращении через портал получение информации о порядке обжалования осуществляется через единый контакт-центр по вопросам оказания государственных услуг: 1414, 8 800 080 7777.</w:t>
      </w:r>
    </w:p>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вправе обратиться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в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в редакции приказа Министра юстиции РК от 31.10.2016 </w:t>
      </w:r>
      <w:r>
        <w:rPr>
          <w:rFonts w:ascii="Times New Roman"/>
          <w:b w:val="false"/>
          <w:i w:val="false"/>
          <w:color w:val="000000"/>
          <w:sz w:val="28"/>
        </w:rPr>
        <w:t>№ 948</w:t>
      </w:r>
      <w:r>
        <w:rPr>
          <w:rFonts w:ascii="Times New Roman"/>
          <w:b w:val="false"/>
          <w:i w:val="false"/>
          <w:color w:val="ff0000"/>
          <w:sz w:val="28"/>
        </w:rPr>
        <w:t xml:space="preserve"> (вводится в действие по истечение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8" w:id="604"/>
    <w:p>
      <w:pPr>
        <w:spacing w:after="0"/>
        <w:ind w:left="0"/>
        <w:jc w:val="both"/>
      </w:pPr>
      <w:r>
        <w:rPr>
          <w:rFonts w:ascii="Times New Roman"/>
          <w:b w:val="false"/>
          <w:i w:val="false"/>
          <w:color w:val="000000"/>
          <w:sz w:val="28"/>
        </w:rPr>
        <w:t xml:space="preserve">
       12. В случаях несогласия с результатами оказанной государственной услуги, услугополучатель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w:t>
      </w:r>
    </w:p>
    <w:bookmarkEnd w:id="604"/>
    <w:bookmarkStart w:name="z139" w:id="605"/>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государственной услуги, в том числе оказываемой в электронной</w:t>
      </w:r>
      <w:r>
        <w:br/>
      </w:r>
      <w:r>
        <w:rPr>
          <w:rFonts w:ascii="Times New Roman"/>
          <w:b/>
          <w:i w:val="false"/>
          <w:color w:val="000000"/>
        </w:rPr>
        <w:t>форме и через Государственную корпорацию</w:t>
      </w:r>
    </w:p>
    <w:bookmarkEnd w:id="605"/>
    <w:bookmarkStart w:name="z142" w:id="606"/>
    <w:p>
      <w:pPr>
        <w:spacing w:after="0"/>
        <w:ind w:left="0"/>
        <w:jc w:val="both"/>
      </w:pPr>
      <w:r>
        <w:rPr>
          <w:rFonts w:ascii="Times New Roman"/>
          <w:b w:val="false"/>
          <w:i w:val="false"/>
          <w:color w:val="000000"/>
          <w:sz w:val="28"/>
        </w:rPr>
        <w:t>
      13.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контакт-центр:1414, 8 800 080 7777.</w:t>
      </w:r>
    </w:p>
    <w:bookmarkEnd w:id="6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в редакции приказа и.о. Министра юстиции РК от 05.01.2018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w:t>
      </w:r>
      <w:r>
        <w:br/>
      </w:r>
      <w:r>
        <w:rPr>
          <w:rFonts w:ascii="Times New Roman"/>
          <w:b w:val="false"/>
          <w:i w:val="false"/>
          <w:color w:val="000000"/>
          <w:sz w:val="28"/>
        </w:rPr>
        <w:t>
</w:t>
      </w:r>
    </w:p>
    <w:bookmarkStart w:name="z143" w:id="607"/>
    <w:p>
      <w:pPr>
        <w:spacing w:after="0"/>
        <w:ind w:left="0"/>
        <w:jc w:val="both"/>
      </w:pPr>
      <w:r>
        <w:rPr>
          <w:rFonts w:ascii="Times New Roman"/>
          <w:b w:val="false"/>
          <w:i w:val="false"/>
          <w:color w:val="000000"/>
          <w:sz w:val="28"/>
        </w:rPr>
        <w:t>
      14. Адреса мест оказания государственной услуги размещены на интернет-ресурсах:</w:t>
      </w:r>
    </w:p>
    <w:bookmarkEnd w:id="607"/>
    <w:p>
      <w:pPr>
        <w:spacing w:after="0"/>
        <w:ind w:left="0"/>
        <w:jc w:val="both"/>
      </w:pPr>
      <w:r>
        <w:rPr>
          <w:rFonts w:ascii="Times New Roman"/>
          <w:b w:val="false"/>
          <w:i w:val="false"/>
          <w:color w:val="000000"/>
          <w:sz w:val="28"/>
        </w:rPr>
        <w:t>
      услугодателя – www. adilet.gov.kz, раздел "Государственные услуги";</w:t>
      </w:r>
    </w:p>
    <w:p>
      <w:pPr>
        <w:spacing w:after="0"/>
        <w:ind w:left="0"/>
        <w:jc w:val="both"/>
      </w:pPr>
      <w:r>
        <w:rPr>
          <w:rFonts w:ascii="Times New Roman"/>
          <w:b w:val="false"/>
          <w:i w:val="false"/>
          <w:color w:val="000000"/>
          <w:sz w:val="28"/>
        </w:rPr>
        <w:t>
      Государственной корпорации – www.gov4c.kz.</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приказа и.о. Министра юстиции РК от 05.01.2018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w:t>
      </w:r>
      <w:r>
        <w:br/>
      </w:r>
      <w:r>
        <w:rPr>
          <w:rFonts w:ascii="Times New Roman"/>
          <w:b w:val="false"/>
          <w:i w:val="false"/>
          <w:color w:val="000000"/>
          <w:sz w:val="28"/>
        </w:rPr>
        <w:t>
</w:t>
      </w:r>
    </w:p>
    <w:bookmarkStart w:name="z144" w:id="608"/>
    <w:p>
      <w:pPr>
        <w:spacing w:after="0"/>
        <w:ind w:left="0"/>
        <w:jc w:val="both"/>
      </w:pPr>
      <w:r>
        <w:rPr>
          <w:rFonts w:ascii="Times New Roman"/>
          <w:b w:val="false"/>
          <w:i w:val="false"/>
          <w:color w:val="000000"/>
          <w:sz w:val="28"/>
        </w:rPr>
        <w:t>
      15. Услугополучатель имеет возможность получения государственной услуги в электронной форме через портал при условии наличия ЭЦП.</w:t>
      </w:r>
    </w:p>
    <w:bookmarkEnd w:id="608"/>
    <w:bookmarkStart w:name="z145" w:id="609"/>
    <w:p>
      <w:pPr>
        <w:spacing w:after="0"/>
        <w:ind w:left="0"/>
        <w:jc w:val="both"/>
      </w:pPr>
      <w:r>
        <w:rPr>
          <w:rFonts w:ascii="Times New Roman"/>
          <w:b w:val="false"/>
          <w:i w:val="false"/>
          <w:color w:val="000000"/>
          <w:sz w:val="28"/>
        </w:rPr>
        <w:t>
      16.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 центра.</w:t>
      </w:r>
    </w:p>
    <w:bookmarkEnd w:id="6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в редакции приказа и.о. Министра юстиции РК от 05.01.2018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w:t>
      </w:r>
      <w:r>
        <w:br/>
      </w:r>
      <w:r>
        <w:rPr>
          <w:rFonts w:ascii="Times New Roman"/>
          <w:b w:val="false"/>
          <w:i w:val="false"/>
          <w:color w:val="000000"/>
          <w:sz w:val="28"/>
        </w:rPr>
        <w:t>
</w:t>
      </w:r>
    </w:p>
    <w:bookmarkStart w:name="z146" w:id="610"/>
    <w:p>
      <w:pPr>
        <w:spacing w:after="0"/>
        <w:ind w:left="0"/>
        <w:jc w:val="both"/>
      </w:pPr>
      <w:r>
        <w:rPr>
          <w:rFonts w:ascii="Times New Roman"/>
          <w:b w:val="false"/>
          <w:i w:val="false"/>
          <w:color w:val="000000"/>
          <w:sz w:val="28"/>
        </w:rPr>
        <w:t>
      17. Контактный телефон справочной службы по вопросам оказания государственной услуги: 8 (7172) 58 00 58. Единый контакт-центр: 1414, 8 800 080 7777.</w:t>
      </w:r>
    </w:p>
    <w:bookmarkEnd w:id="6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в редакции приказа и.о. Министра юстиции РК от 05.01.2018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"Государственная регистрация внесенных</w:t>
            </w:r>
            <w:r>
              <w:br/>
            </w:r>
            <w:r>
              <w:rPr>
                <w:rFonts w:ascii="Times New Roman"/>
                <w:b w:val="false"/>
                <w:i w:val="false"/>
                <w:color w:val="000000"/>
                <w:sz w:val="20"/>
              </w:rPr>
              <w:t>изменений и дополнений в учредительные</w:t>
            </w:r>
            <w:r>
              <w:br/>
            </w:r>
            <w:r>
              <w:rPr>
                <w:rFonts w:ascii="Times New Roman"/>
                <w:b w:val="false"/>
                <w:i w:val="false"/>
                <w:color w:val="000000"/>
                <w:sz w:val="20"/>
              </w:rPr>
              <w:t>документы юридического лица,</w:t>
            </w:r>
            <w:r>
              <w:br/>
            </w:r>
            <w:r>
              <w:rPr>
                <w:rFonts w:ascii="Times New Roman"/>
                <w:b w:val="false"/>
                <w:i w:val="false"/>
                <w:color w:val="000000"/>
                <w:sz w:val="20"/>
              </w:rPr>
              <w:t>не относящегося к субъекту частного</w:t>
            </w:r>
            <w:r>
              <w:br/>
            </w:r>
            <w:r>
              <w:rPr>
                <w:rFonts w:ascii="Times New Roman"/>
                <w:b w:val="false"/>
                <w:i w:val="false"/>
                <w:color w:val="000000"/>
                <w:sz w:val="20"/>
              </w:rPr>
              <w:t>предпринимательства, а также акционерного</w:t>
            </w:r>
            <w:r>
              <w:br/>
            </w:r>
            <w:r>
              <w:rPr>
                <w:rFonts w:ascii="Times New Roman"/>
                <w:b w:val="false"/>
                <w:i w:val="false"/>
                <w:color w:val="000000"/>
                <w:sz w:val="20"/>
              </w:rPr>
              <w:t>общества, положения об их филиалах</w:t>
            </w:r>
            <w:r>
              <w:br/>
            </w:r>
            <w:r>
              <w:rPr>
                <w:rFonts w:ascii="Times New Roman"/>
                <w:b w:val="false"/>
                <w:i w:val="false"/>
                <w:color w:val="000000"/>
                <w:sz w:val="20"/>
              </w:rPr>
              <w:t>(представительствах)"</w:t>
            </w:r>
          </w:p>
        </w:tc>
      </w:tr>
    </w:tbl>
    <w:bookmarkStart w:name="z797" w:id="611"/>
    <w:p>
      <w:pPr>
        <w:spacing w:after="0"/>
        <w:ind w:left="0"/>
        <w:jc w:val="both"/>
      </w:pPr>
      <w:r>
        <w:rPr>
          <w:rFonts w:ascii="Times New Roman"/>
          <w:b w:val="false"/>
          <w:i w:val="false"/>
          <w:color w:val="000000"/>
          <w:sz w:val="28"/>
        </w:rPr>
        <w:t>
      Форма</w:t>
      </w:r>
    </w:p>
    <w:bookmarkEnd w:id="611"/>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наименование регистрирующего органа</w:t>
      </w:r>
    </w:p>
    <w:bookmarkStart w:name="z798" w:id="612"/>
    <w:p>
      <w:pPr>
        <w:spacing w:after="0"/>
        <w:ind w:left="0"/>
        <w:jc w:val="left"/>
      </w:pPr>
      <w:r>
        <w:rPr>
          <w:rFonts w:ascii="Times New Roman"/>
          <w:b/>
          <w:i w:val="false"/>
          <w:color w:val="000000"/>
        </w:rPr>
        <w:t xml:space="preserve"> Заявление</w:t>
      </w:r>
      <w:r>
        <w:br/>
      </w:r>
      <w:r>
        <w:rPr>
          <w:rFonts w:ascii="Times New Roman"/>
          <w:b/>
          <w:i w:val="false"/>
          <w:color w:val="000000"/>
        </w:rPr>
        <w:t>о государственной (учетной) регистрации внесенных</w:t>
      </w:r>
      <w:r>
        <w:br/>
      </w:r>
      <w:r>
        <w:rPr>
          <w:rFonts w:ascii="Times New Roman"/>
          <w:b/>
          <w:i w:val="false"/>
          <w:color w:val="000000"/>
        </w:rPr>
        <w:t>изменений и дополнений в учредительные документы</w:t>
      </w:r>
      <w:r>
        <w:br/>
      </w:r>
      <w:r>
        <w:rPr>
          <w:rFonts w:ascii="Times New Roman"/>
          <w:b/>
          <w:i w:val="false"/>
          <w:color w:val="000000"/>
        </w:rPr>
        <w:t>юридического лица, филиала (представительства)</w:t>
      </w:r>
    </w:p>
    <w:bookmarkEnd w:id="612"/>
    <w:p>
      <w:pPr>
        <w:spacing w:after="0"/>
        <w:ind w:left="0"/>
        <w:jc w:val="both"/>
      </w:pPr>
      <w:r>
        <w:rPr>
          <w:rFonts w:ascii="Times New Roman"/>
          <w:b w:val="false"/>
          <w:i w:val="false"/>
          <w:color w:val="000000"/>
          <w:sz w:val="28"/>
        </w:rPr>
        <w:t>
      1. Форма организации (укажите в соответствующей ячейке х)</w:t>
      </w:r>
    </w:p>
    <w:p>
      <w:pPr>
        <w:spacing w:after="0"/>
        <w:ind w:left="0"/>
        <w:jc w:val="both"/>
      </w:pPr>
      <w:r>
        <w:rPr>
          <w:rFonts w:ascii="Times New Roman"/>
          <w:b w:val="false"/>
          <w:i w:val="false"/>
          <w:color w:val="000000"/>
          <w:sz w:val="28"/>
        </w:rPr>
        <w:t>
      1) юридическое лицо _______________ 2) филиал __________________</w:t>
      </w:r>
    </w:p>
    <w:p>
      <w:pPr>
        <w:spacing w:after="0"/>
        <w:ind w:left="0"/>
        <w:jc w:val="both"/>
      </w:pPr>
      <w:r>
        <w:rPr>
          <w:rFonts w:ascii="Times New Roman"/>
          <w:b w:val="false"/>
          <w:i w:val="false"/>
          <w:color w:val="000000"/>
          <w:sz w:val="28"/>
        </w:rPr>
        <w:t>
      3) представительство ______________</w:t>
      </w:r>
    </w:p>
    <w:p>
      <w:pPr>
        <w:spacing w:after="0"/>
        <w:ind w:left="0"/>
        <w:jc w:val="both"/>
      </w:pPr>
      <w:r>
        <w:rPr>
          <w:rFonts w:ascii="Times New Roman"/>
          <w:b w:val="false"/>
          <w:i w:val="false"/>
          <w:color w:val="000000"/>
          <w:sz w:val="28"/>
        </w:rPr>
        <w:t>
      2. Наименование юридического лица, филиала (представительства) ___</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3. Бизнес-идентификационный номер (БИН) ___________________</w:t>
      </w:r>
    </w:p>
    <w:p>
      <w:pPr>
        <w:spacing w:after="0"/>
        <w:ind w:left="0"/>
        <w:jc w:val="both"/>
      </w:pPr>
      <w:r>
        <w:rPr>
          <w:rFonts w:ascii="Times New Roman"/>
          <w:b w:val="false"/>
          <w:i w:val="false"/>
          <w:color w:val="000000"/>
          <w:sz w:val="28"/>
        </w:rPr>
        <w:t>
      4. Основание внесения изменений в учредительные документы юридического лица</w:t>
      </w:r>
    </w:p>
    <w:p>
      <w:pPr>
        <w:spacing w:after="0"/>
        <w:ind w:left="0"/>
        <w:jc w:val="both"/>
      </w:pPr>
      <w:r>
        <w:rPr>
          <w:rFonts w:ascii="Times New Roman"/>
          <w:b w:val="false"/>
          <w:i w:val="false"/>
          <w:color w:val="000000"/>
          <w:sz w:val="28"/>
        </w:rPr>
        <w:t>
      (укажите в соответствующей ячейке х):</w:t>
      </w:r>
    </w:p>
    <w:p>
      <w:pPr>
        <w:spacing w:after="0"/>
        <w:ind w:left="0"/>
        <w:jc w:val="both"/>
      </w:pPr>
      <w:r>
        <w:rPr>
          <w:rFonts w:ascii="Times New Roman"/>
          <w:b w:val="false"/>
          <w:i w:val="false"/>
          <w:color w:val="000000"/>
          <w:sz w:val="28"/>
        </w:rPr>
        <w:t>
      1) изменение местонахождения ____________________________________</w:t>
      </w:r>
    </w:p>
    <w:p>
      <w:pPr>
        <w:spacing w:after="0"/>
        <w:ind w:left="0"/>
        <w:jc w:val="both"/>
      </w:pPr>
      <w:r>
        <w:rPr>
          <w:rFonts w:ascii="Times New Roman"/>
          <w:b w:val="false"/>
          <w:i w:val="false"/>
          <w:color w:val="000000"/>
          <w:sz w:val="28"/>
        </w:rPr>
        <w:t>
      2) утверждение устава (положения) в новой редакции _________________</w:t>
      </w:r>
    </w:p>
    <w:p>
      <w:pPr>
        <w:spacing w:after="0"/>
        <w:ind w:left="0"/>
        <w:jc w:val="both"/>
      </w:pPr>
      <w:r>
        <w:rPr>
          <w:rFonts w:ascii="Times New Roman"/>
          <w:b w:val="false"/>
          <w:i w:val="false"/>
          <w:color w:val="000000"/>
          <w:sz w:val="28"/>
        </w:rPr>
        <w:t>
      5. Местонахождение юридического лица, филиала (представительства)</w:t>
      </w:r>
    </w:p>
    <w:p>
      <w:pPr>
        <w:spacing w:after="0"/>
        <w:ind w:left="0"/>
        <w:jc w:val="both"/>
      </w:pPr>
      <w:r>
        <w:rPr>
          <w:rFonts w:ascii="Times New Roman"/>
          <w:b w:val="false"/>
          <w:i w:val="false"/>
          <w:color w:val="000000"/>
          <w:sz w:val="28"/>
        </w:rPr>
        <w:t>
      Почтовый индекс: ______________ Область: _______________________</w:t>
      </w:r>
    </w:p>
    <w:p>
      <w:pPr>
        <w:spacing w:after="0"/>
        <w:ind w:left="0"/>
        <w:jc w:val="both"/>
      </w:pPr>
      <w:r>
        <w:rPr>
          <w:rFonts w:ascii="Times New Roman"/>
          <w:b w:val="false"/>
          <w:i w:val="false"/>
          <w:color w:val="000000"/>
          <w:sz w:val="28"/>
        </w:rPr>
        <w:t>
      Город, район, район в городе: ____________________________________</w:t>
      </w:r>
    </w:p>
    <w:p>
      <w:pPr>
        <w:spacing w:after="0"/>
        <w:ind w:left="0"/>
        <w:jc w:val="both"/>
      </w:pPr>
      <w:r>
        <w:rPr>
          <w:rFonts w:ascii="Times New Roman"/>
          <w:b w:val="false"/>
          <w:i w:val="false"/>
          <w:color w:val="000000"/>
          <w:sz w:val="28"/>
        </w:rPr>
        <w:t>
      Населенный пункт (село, поселок): _________________________________</w:t>
      </w:r>
    </w:p>
    <w:p>
      <w:pPr>
        <w:spacing w:after="0"/>
        <w:ind w:left="0"/>
        <w:jc w:val="both"/>
      </w:pPr>
      <w:r>
        <w:rPr>
          <w:rFonts w:ascii="Times New Roman"/>
          <w:b w:val="false"/>
          <w:i w:val="false"/>
          <w:color w:val="000000"/>
          <w:sz w:val="28"/>
        </w:rPr>
        <w:t>
      Улица, микрорайон, квартал, переулок, проспект:_____________________</w:t>
      </w:r>
    </w:p>
    <w:p>
      <w:pPr>
        <w:spacing w:after="0"/>
        <w:ind w:left="0"/>
        <w:jc w:val="both"/>
      </w:pPr>
      <w:r>
        <w:rPr>
          <w:rFonts w:ascii="Times New Roman"/>
          <w:b w:val="false"/>
          <w:i w:val="false"/>
          <w:color w:val="000000"/>
          <w:sz w:val="28"/>
        </w:rPr>
        <w:t>
      Номер дома _________, квартира, комната: __________________________</w:t>
      </w:r>
    </w:p>
    <w:p>
      <w:pPr>
        <w:spacing w:after="0"/>
        <w:ind w:left="0"/>
        <w:jc w:val="both"/>
      </w:pPr>
      <w:r>
        <w:rPr>
          <w:rFonts w:ascii="Times New Roman"/>
          <w:b w:val="false"/>
          <w:i w:val="false"/>
          <w:color w:val="000000"/>
          <w:sz w:val="28"/>
        </w:rPr>
        <w:t>
      номер телефона (факса): _________________________________________</w:t>
      </w:r>
    </w:p>
    <w:p>
      <w:pPr>
        <w:spacing w:after="0"/>
        <w:ind w:left="0"/>
        <w:jc w:val="both"/>
      </w:pPr>
      <w:r>
        <w:rPr>
          <w:rFonts w:ascii="Times New Roman"/>
          <w:b w:val="false"/>
          <w:i w:val="false"/>
          <w:color w:val="000000"/>
          <w:sz w:val="28"/>
        </w:rPr>
        <w:t>
      6. Ф.И.О (при его наличии). руководителя</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(с указанием данных удостоверения личности и ИИН)</w:t>
      </w:r>
    </w:p>
    <w:p>
      <w:pPr>
        <w:spacing w:after="0"/>
        <w:ind w:left="0"/>
        <w:jc w:val="both"/>
      </w:pPr>
      <w:r>
        <w:rPr>
          <w:rFonts w:ascii="Times New Roman"/>
          <w:b w:val="false"/>
          <w:i w:val="false"/>
          <w:color w:val="000000"/>
          <w:sz w:val="28"/>
        </w:rPr>
        <w:t xml:space="preserve">
      7. Состав и количество учредителей (укажите в соответствующей ячейке </w:t>
      </w:r>
    </w:p>
    <w:p>
      <w:pPr>
        <w:spacing w:after="0"/>
        <w:ind w:left="0"/>
        <w:jc w:val="both"/>
      </w:pPr>
      <w:r>
        <w:rPr>
          <w:rFonts w:ascii="Times New Roman"/>
          <w:b w:val="false"/>
          <w:i w:val="false"/>
          <w:color w:val="000000"/>
          <w:sz w:val="28"/>
        </w:rPr>
        <w:t>
      х, количество в цифровом обозначении):</w:t>
      </w:r>
    </w:p>
    <w:p>
      <w:pPr>
        <w:spacing w:after="0"/>
        <w:ind w:left="0"/>
        <w:jc w:val="both"/>
      </w:pPr>
      <w:r>
        <w:rPr>
          <w:rFonts w:ascii="Times New Roman"/>
          <w:b w:val="false"/>
          <w:i w:val="false"/>
          <w:color w:val="000000"/>
          <w:sz w:val="28"/>
        </w:rPr>
        <w:t>
      1) юридическое лицо _____________ 2) физическое лицо ______________</w:t>
      </w:r>
    </w:p>
    <w:p>
      <w:pPr>
        <w:spacing w:after="0"/>
        <w:ind w:left="0"/>
        <w:jc w:val="both"/>
      </w:pPr>
      <w:r>
        <w:rPr>
          <w:rFonts w:ascii="Times New Roman"/>
          <w:b w:val="false"/>
          <w:i w:val="false"/>
          <w:color w:val="000000"/>
          <w:sz w:val="28"/>
        </w:rPr>
        <w:t>
      Наименование юридического лица 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(с указанием БИН)</w:t>
      </w:r>
    </w:p>
    <w:p>
      <w:pPr>
        <w:spacing w:after="0"/>
        <w:ind w:left="0"/>
        <w:jc w:val="both"/>
      </w:pPr>
      <w:r>
        <w:rPr>
          <w:rFonts w:ascii="Times New Roman"/>
          <w:b w:val="false"/>
          <w:i w:val="false"/>
          <w:color w:val="000000"/>
          <w:sz w:val="28"/>
        </w:rPr>
        <w:t>
      Доля в уставном капитале % _________ Сумма вклада (тыс. тенге) ____</w:t>
      </w:r>
    </w:p>
    <w:p>
      <w:pPr>
        <w:spacing w:after="0"/>
        <w:ind w:left="0"/>
        <w:jc w:val="both"/>
      </w:pPr>
      <w:r>
        <w:rPr>
          <w:rFonts w:ascii="Times New Roman"/>
          <w:b w:val="false"/>
          <w:i w:val="false"/>
          <w:color w:val="000000"/>
          <w:sz w:val="28"/>
        </w:rPr>
        <w:t>
      Ф.И.О (при его наличии). физического лица</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(с указанием данных удостоверения личности и ИИН)</w:t>
      </w:r>
    </w:p>
    <w:p>
      <w:pPr>
        <w:spacing w:after="0"/>
        <w:ind w:left="0"/>
        <w:jc w:val="both"/>
      </w:pPr>
      <w:r>
        <w:rPr>
          <w:rFonts w:ascii="Times New Roman"/>
          <w:b w:val="false"/>
          <w:i w:val="false"/>
          <w:color w:val="000000"/>
          <w:sz w:val="28"/>
        </w:rPr>
        <w:t>
      Доля в уставном капитале % _________ Сумма вклада (тыс. тенге) _____</w:t>
      </w:r>
    </w:p>
    <w:p>
      <w:pPr>
        <w:spacing w:after="0"/>
        <w:ind w:left="0"/>
        <w:jc w:val="both"/>
      </w:pPr>
      <w:r>
        <w:rPr>
          <w:rFonts w:ascii="Times New Roman"/>
          <w:b w:val="false"/>
          <w:i w:val="false"/>
          <w:color w:val="000000"/>
          <w:sz w:val="28"/>
        </w:rPr>
        <w:t>
      В случае если учредителей более одного сведения о них: Ф.И.О (при его наличии). с указанием данных удостоверения личности и ИИН (для физического лица), наименование с указанием БИН (для юридического лица), а также их доля в уставном капитале в процентном и денежном выражении прикладываются к заявлению на отдельном листе.</w:t>
      </w:r>
    </w:p>
    <w:p>
      <w:pPr>
        <w:spacing w:after="0"/>
        <w:ind w:left="0"/>
        <w:jc w:val="both"/>
      </w:pPr>
      <w:r>
        <w:rPr>
          <w:rFonts w:ascii="Times New Roman"/>
          <w:b w:val="false"/>
          <w:i w:val="false"/>
          <w:color w:val="000000"/>
          <w:sz w:val="28"/>
        </w:rPr>
        <w:t>
      8. Укажите код основного вида экономической деятельности: ____</w:t>
      </w:r>
    </w:p>
    <w:p>
      <w:pPr>
        <w:spacing w:after="0"/>
        <w:ind w:left="0"/>
        <w:jc w:val="both"/>
      </w:pPr>
      <w:r>
        <w:rPr>
          <w:rFonts w:ascii="Times New Roman"/>
          <w:b w:val="false"/>
          <w:i w:val="false"/>
          <w:color w:val="000000"/>
          <w:sz w:val="28"/>
        </w:rPr>
        <w:t>
      9. Размер уставного капитала _______________________________________</w:t>
      </w:r>
    </w:p>
    <w:p>
      <w:pPr>
        <w:spacing w:after="0"/>
        <w:ind w:left="0"/>
        <w:jc w:val="both"/>
      </w:pPr>
      <w:r>
        <w:rPr>
          <w:rFonts w:ascii="Times New Roman"/>
          <w:b w:val="false"/>
          <w:i w:val="false"/>
          <w:color w:val="000000"/>
          <w:sz w:val="28"/>
        </w:rPr>
        <w:t>
      10. Ожидаемая (примерная) численность занятых человек ______________</w:t>
      </w:r>
    </w:p>
    <w:p>
      <w:pPr>
        <w:spacing w:after="0"/>
        <w:ind w:left="0"/>
        <w:jc w:val="both"/>
      </w:pPr>
      <w:r>
        <w:rPr>
          <w:rFonts w:ascii="Times New Roman"/>
          <w:b w:val="false"/>
          <w:i w:val="false"/>
          <w:color w:val="000000"/>
          <w:sz w:val="28"/>
        </w:rPr>
        <w:t>
      11. Основание для внесения изменения возникло в результате</w:t>
      </w:r>
    </w:p>
    <w:p>
      <w:pPr>
        <w:spacing w:after="0"/>
        <w:ind w:left="0"/>
        <w:jc w:val="both"/>
      </w:pPr>
      <w:r>
        <w:rPr>
          <w:rFonts w:ascii="Times New Roman"/>
          <w:b w:val="false"/>
          <w:i w:val="false"/>
          <w:color w:val="000000"/>
          <w:sz w:val="28"/>
        </w:rPr>
        <w:t>
      реорганизации (укажите в соответствующей ячейке х):</w:t>
      </w:r>
    </w:p>
    <w:p>
      <w:pPr>
        <w:spacing w:after="0"/>
        <w:ind w:left="0"/>
        <w:jc w:val="both"/>
      </w:pPr>
      <w:r>
        <w:rPr>
          <w:rFonts w:ascii="Times New Roman"/>
          <w:b w:val="false"/>
          <w:i w:val="false"/>
          <w:color w:val="000000"/>
          <w:sz w:val="28"/>
        </w:rPr>
        <w:t>
      1) да _______ 2) нет ________</w:t>
      </w:r>
    </w:p>
    <w:p>
      <w:pPr>
        <w:spacing w:after="0"/>
        <w:ind w:left="0"/>
        <w:jc w:val="both"/>
      </w:pPr>
      <w:r>
        <w:rPr>
          <w:rFonts w:ascii="Times New Roman"/>
          <w:b w:val="false"/>
          <w:i w:val="false"/>
          <w:color w:val="000000"/>
          <w:sz w:val="28"/>
        </w:rPr>
        <w:t>
      12. В случае присоединения необходимо указать следующие сведения:</w:t>
      </w:r>
    </w:p>
    <w:p>
      <w:pPr>
        <w:spacing w:after="0"/>
        <w:ind w:left="0"/>
        <w:jc w:val="both"/>
      </w:pPr>
      <w:r>
        <w:rPr>
          <w:rFonts w:ascii="Times New Roman"/>
          <w:b w:val="false"/>
          <w:i w:val="false"/>
          <w:color w:val="000000"/>
          <w:sz w:val="28"/>
        </w:rPr>
        <w:t>
      Наименования присоединяемых юридических лиц _____________________</w:t>
      </w:r>
    </w:p>
    <w:p>
      <w:pPr>
        <w:spacing w:after="0"/>
        <w:ind w:left="0"/>
        <w:jc w:val="both"/>
      </w:pPr>
      <w:r>
        <w:rPr>
          <w:rFonts w:ascii="Times New Roman"/>
          <w:b w:val="false"/>
          <w:i w:val="false"/>
          <w:color w:val="000000"/>
          <w:sz w:val="28"/>
        </w:rPr>
        <w:t>
      Бизнес-идентификационный номер (БИН) ____________________________</w:t>
      </w:r>
    </w:p>
    <w:p>
      <w:pPr>
        <w:spacing w:after="0"/>
        <w:ind w:left="0"/>
        <w:jc w:val="both"/>
      </w:pPr>
      <w:r>
        <w:rPr>
          <w:rFonts w:ascii="Times New Roman"/>
          <w:b w:val="false"/>
          <w:i w:val="false"/>
          <w:color w:val="000000"/>
          <w:sz w:val="28"/>
        </w:rPr>
        <w:t>
      13. Субъект частного предпринимательства (укажите в соответствующей</w:t>
      </w:r>
    </w:p>
    <w:p>
      <w:pPr>
        <w:spacing w:after="0"/>
        <w:ind w:left="0"/>
        <w:jc w:val="both"/>
      </w:pPr>
      <w:r>
        <w:rPr>
          <w:rFonts w:ascii="Times New Roman"/>
          <w:b w:val="false"/>
          <w:i w:val="false"/>
          <w:color w:val="000000"/>
          <w:sz w:val="28"/>
        </w:rPr>
        <w:t>
      ячейке х):</w:t>
      </w:r>
    </w:p>
    <w:p>
      <w:pPr>
        <w:spacing w:after="0"/>
        <w:ind w:left="0"/>
        <w:jc w:val="both"/>
      </w:pPr>
      <w:r>
        <w:rPr>
          <w:rFonts w:ascii="Times New Roman"/>
          <w:b w:val="false"/>
          <w:i w:val="false"/>
          <w:color w:val="000000"/>
          <w:sz w:val="28"/>
        </w:rPr>
        <w:t>
      1) субъект среднего предпринимательства _________</w:t>
      </w:r>
    </w:p>
    <w:p>
      <w:pPr>
        <w:spacing w:after="0"/>
        <w:ind w:left="0"/>
        <w:jc w:val="both"/>
      </w:pPr>
      <w:r>
        <w:rPr>
          <w:rFonts w:ascii="Times New Roman"/>
          <w:b w:val="false"/>
          <w:i w:val="false"/>
          <w:color w:val="000000"/>
          <w:sz w:val="28"/>
        </w:rPr>
        <w:t>
      2) субъект крупного предпринимательства _________</w:t>
      </w:r>
    </w:p>
    <w:p>
      <w:pPr>
        <w:spacing w:after="0"/>
        <w:ind w:left="0"/>
        <w:jc w:val="both"/>
      </w:pPr>
      <w:r>
        <w:rPr>
          <w:rFonts w:ascii="Times New Roman"/>
          <w:b w:val="false"/>
          <w:i w:val="false"/>
          <w:color w:val="000000"/>
          <w:sz w:val="28"/>
        </w:rPr>
        <w:t>
      Согласен на использования сведений, составляющих охраняемую законом</w:t>
      </w:r>
    </w:p>
    <w:p>
      <w:pPr>
        <w:spacing w:after="0"/>
        <w:ind w:left="0"/>
        <w:jc w:val="both"/>
      </w:pPr>
      <w:r>
        <w:rPr>
          <w:rFonts w:ascii="Times New Roman"/>
          <w:b w:val="false"/>
          <w:i w:val="false"/>
          <w:color w:val="000000"/>
          <w:sz w:val="28"/>
        </w:rPr>
        <w:t>
      тайну, содержащихся в информационных системах __________</w:t>
      </w:r>
    </w:p>
    <w:p>
      <w:pPr>
        <w:spacing w:after="0"/>
        <w:ind w:left="0"/>
        <w:jc w:val="both"/>
      </w:pPr>
      <w:r>
        <w:rPr>
          <w:rFonts w:ascii="Times New Roman"/>
          <w:b w:val="false"/>
          <w:i w:val="false"/>
          <w:color w:val="000000"/>
          <w:sz w:val="28"/>
        </w:rPr>
        <w:t>
      "__" ____ 20 __ г.(подпись)</w:t>
      </w:r>
    </w:p>
    <w:p>
      <w:pPr>
        <w:spacing w:after="0"/>
        <w:ind w:left="0"/>
        <w:jc w:val="both"/>
      </w:pPr>
      <w:r>
        <w:rPr>
          <w:rFonts w:ascii="Times New Roman"/>
          <w:b w:val="false"/>
          <w:i w:val="false"/>
          <w:color w:val="000000"/>
          <w:sz w:val="28"/>
        </w:rPr>
        <w:t>
      К заявлению прилагаются: 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Ф.И.О (при его наличии). и подпись заявителя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"Государственная регистрация внесенных</w:t>
            </w:r>
            <w:r>
              <w:br/>
            </w:r>
            <w:r>
              <w:rPr>
                <w:rFonts w:ascii="Times New Roman"/>
                <w:b w:val="false"/>
                <w:i w:val="false"/>
                <w:color w:val="000000"/>
                <w:sz w:val="20"/>
              </w:rPr>
              <w:t>изменений и дополнений в учредительные</w:t>
            </w:r>
            <w:r>
              <w:br/>
            </w:r>
            <w:r>
              <w:rPr>
                <w:rFonts w:ascii="Times New Roman"/>
                <w:b w:val="false"/>
                <w:i w:val="false"/>
                <w:color w:val="000000"/>
                <w:sz w:val="20"/>
              </w:rPr>
              <w:t>документы юридического лица,</w:t>
            </w:r>
            <w:r>
              <w:br/>
            </w:r>
            <w:r>
              <w:rPr>
                <w:rFonts w:ascii="Times New Roman"/>
                <w:b w:val="false"/>
                <w:i w:val="false"/>
                <w:color w:val="000000"/>
                <w:sz w:val="20"/>
              </w:rPr>
              <w:t>не относящегося к субъекту частного</w:t>
            </w:r>
            <w:r>
              <w:br/>
            </w:r>
            <w:r>
              <w:rPr>
                <w:rFonts w:ascii="Times New Roman"/>
                <w:b w:val="false"/>
                <w:i w:val="false"/>
                <w:color w:val="000000"/>
                <w:sz w:val="20"/>
              </w:rPr>
              <w:t>предпринимательства, а также акционерного</w:t>
            </w:r>
            <w:r>
              <w:br/>
            </w:r>
            <w:r>
              <w:rPr>
                <w:rFonts w:ascii="Times New Roman"/>
                <w:b w:val="false"/>
                <w:i w:val="false"/>
                <w:color w:val="000000"/>
                <w:sz w:val="20"/>
              </w:rPr>
              <w:t>общества, положения об их филиалах</w:t>
            </w:r>
            <w:r>
              <w:br/>
            </w:r>
            <w:r>
              <w:rPr>
                <w:rFonts w:ascii="Times New Roman"/>
                <w:b w:val="false"/>
                <w:i w:val="false"/>
                <w:color w:val="000000"/>
                <w:sz w:val="20"/>
              </w:rPr>
              <w:t>(представительствах)"</w:t>
            </w:r>
          </w:p>
        </w:tc>
      </w:tr>
    </w:tbl>
    <w:bookmarkStart w:name="z799" w:id="613"/>
    <w:p>
      <w:pPr>
        <w:spacing w:after="0"/>
        <w:ind w:left="0"/>
        <w:jc w:val="both"/>
      </w:pPr>
      <w:r>
        <w:rPr>
          <w:rFonts w:ascii="Times New Roman"/>
          <w:b w:val="false"/>
          <w:i w:val="false"/>
          <w:color w:val="000000"/>
          <w:sz w:val="28"/>
        </w:rPr>
        <w:t>
      Форма</w:t>
      </w:r>
    </w:p>
    <w:bookmarkEnd w:id="613"/>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наименование регистрирующего органа</w:t>
      </w:r>
    </w:p>
    <w:bookmarkStart w:name="z800" w:id="614"/>
    <w:p>
      <w:pPr>
        <w:spacing w:after="0"/>
        <w:ind w:left="0"/>
        <w:jc w:val="left"/>
      </w:pPr>
      <w:r>
        <w:rPr>
          <w:rFonts w:ascii="Times New Roman"/>
          <w:b/>
          <w:i w:val="false"/>
          <w:color w:val="000000"/>
        </w:rPr>
        <w:t xml:space="preserve"> Заявление</w:t>
      </w:r>
      <w:r>
        <w:br/>
      </w:r>
      <w:r>
        <w:rPr>
          <w:rFonts w:ascii="Times New Roman"/>
          <w:b/>
          <w:i w:val="false"/>
          <w:color w:val="000000"/>
        </w:rPr>
        <w:t>о государственной регистрации с внесенными изменениями и</w:t>
      </w:r>
      <w:r>
        <w:br/>
      </w:r>
      <w:r>
        <w:rPr>
          <w:rFonts w:ascii="Times New Roman"/>
          <w:b/>
          <w:i w:val="false"/>
          <w:color w:val="000000"/>
        </w:rPr>
        <w:t>дополнениями акционерного общества, осуществляющего свою</w:t>
      </w:r>
      <w:r>
        <w:br/>
      </w:r>
      <w:r>
        <w:rPr>
          <w:rFonts w:ascii="Times New Roman"/>
          <w:b/>
          <w:i w:val="false"/>
          <w:color w:val="000000"/>
        </w:rPr>
        <w:t>деятельность на основании типового устава</w:t>
      </w:r>
    </w:p>
    <w:bookmarkEnd w:id="614"/>
    <w:p>
      <w:pPr>
        <w:spacing w:after="0"/>
        <w:ind w:left="0"/>
        <w:jc w:val="both"/>
      </w:pPr>
      <w:r>
        <w:rPr>
          <w:rFonts w:ascii="Times New Roman"/>
          <w:b w:val="false"/>
          <w:i w:val="false"/>
          <w:color w:val="000000"/>
          <w:sz w:val="28"/>
        </w:rPr>
        <w:t>
      1. Наименование регистрируемого акционерного обществ______________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 Участие в составе иностранных инвесторов (укажите в</w:t>
      </w:r>
    </w:p>
    <w:p>
      <w:pPr>
        <w:spacing w:after="0"/>
        <w:ind w:left="0"/>
        <w:jc w:val="both"/>
      </w:pPr>
      <w:r>
        <w:rPr>
          <w:rFonts w:ascii="Times New Roman"/>
          <w:b w:val="false"/>
          <w:i w:val="false"/>
          <w:color w:val="000000"/>
          <w:sz w:val="28"/>
        </w:rPr>
        <w:t>
      соответствующей ячейке х):</w:t>
      </w:r>
    </w:p>
    <w:p>
      <w:pPr>
        <w:spacing w:after="0"/>
        <w:ind w:left="0"/>
        <w:jc w:val="both"/>
      </w:pPr>
      <w:r>
        <w:rPr>
          <w:rFonts w:ascii="Times New Roman"/>
          <w:b w:val="false"/>
          <w:i w:val="false"/>
          <w:color w:val="000000"/>
          <w:sz w:val="28"/>
        </w:rPr>
        <w:t>
      1) да _________________ 2) нет ____________________</w:t>
      </w:r>
    </w:p>
    <w:p>
      <w:pPr>
        <w:spacing w:after="0"/>
        <w:ind w:left="0"/>
        <w:jc w:val="both"/>
      </w:pPr>
      <w:r>
        <w:rPr>
          <w:rFonts w:ascii="Times New Roman"/>
          <w:b w:val="false"/>
          <w:i w:val="false"/>
          <w:color w:val="000000"/>
          <w:sz w:val="28"/>
        </w:rPr>
        <w:t>
      3. Юридическое лицо является дочерней организацией (укажите в</w:t>
      </w:r>
    </w:p>
    <w:p>
      <w:pPr>
        <w:spacing w:after="0"/>
        <w:ind w:left="0"/>
        <w:jc w:val="both"/>
      </w:pPr>
      <w:r>
        <w:rPr>
          <w:rFonts w:ascii="Times New Roman"/>
          <w:b w:val="false"/>
          <w:i w:val="false"/>
          <w:color w:val="000000"/>
          <w:sz w:val="28"/>
        </w:rPr>
        <w:t>
      соответствующей ячейке х):</w:t>
      </w:r>
    </w:p>
    <w:p>
      <w:pPr>
        <w:spacing w:after="0"/>
        <w:ind w:left="0"/>
        <w:jc w:val="both"/>
      </w:pPr>
      <w:r>
        <w:rPr>
          <w:rFonts w:ascii="Times New Roman"/>
          <w:b w:val="false"/>
          <w:i w:val="false"/>
          <w:color w:val="000000"/>
          <w:sz w:val="28"/>
        </w:rPr>
        <w:t>
      1) да _________________ 2) нет ____________________</w:t>
      </w:r>
    </w:p>
    <w:p>
      <w:pPr>
        <w:spacing w:after="0"/>
        <w:ind w:left="0"/>
        <w:jc w:val="both"/>
      </w:pPr>
      <w:r>
        <w:rPr>
          <w:rFonts w:ascii="Times New Roman"/>
          <w:b w:val="false"/>
          <w:i w:val="false"/>
          <w:color w:val="000000"/>
          <w:sz w:val="28"/>
        </w:rPr>
        <w:t>
      4. Основание внесения изменений в учредительные документы (укажите в</w:t>
      </w:r>
    </w:p>
    <w:p>
      <w:pPr>
        <w:spacing w:after="0"/>
        <w:ind w:left="0"/>
        <w:jc w:val="both"/>
      </w:pPr>
      <w:r>
        <w:rPr>
          <w:rFonts w:ascii="Times New Roman"/>
          <w:b w:val="false"/>
          <w:i w:val="false"/>
          <w:color w:val="000000"/>
          <w:sz w:val="28"/>
        </w:rPr>
        <w:t>
      соответствующей ячейке х):</w:t>
      </w:r>
    </w:p>
    <w:p>
      <w:pPr>
        <w:spacing w:after="0"/>
        <w:ind w:left="0"/>
        <w:jc w:val="both"/>
      </w:pPr>
      <w:r>
        <w:rPr>
          <w:rFonts w:ascii="Times New Roman"/>
          <w:b w:val="false"/>
          <w:i w:val="false"/>
          <w:color w:val="000000"/>
          <w:sz w:val="28"/>
        </w:rPr>
        <w:t>
      1) изменение местонахождения ____________________________________</w:t>
      </w:r>
    </w:p>
    <w:p>
      <w:pPr>
        <w:spacing w:after="0"/>
        <w:ind w:left="0"/>
        <w:jc w:val="both"/>
      </w:pPr>
      <w:r>
        <w:rPr>
          <w:rFonts w:ascii="Times New Roman"/>
          <w:b w:val="false"/>
          <w:i w:val="false"/>
          <w:color w:val="000000"/>
          <w:sz w:val="28"/>
        </w:rPr>
        <w:t>
      5. Местонахождение акционерного общества</w:t>
      </w:r>
    </w:p>
    <w:p>
      <w:pPr>
        <w:spacing w:after="0"/>
        <w:ind w:left="0"/>
        <w:jc w:val="both"/>
      </w:pPr>
      <w:r>
        <w:rPr>
          <w:rFonts w:ascii="Times New Roman"/>
          <w:b w:val="false"/>
          <w:i w:val="false"/>
          <w:color w:val="000000"/>
          <w:sz w:val="28"/>
        </w:rPr>
        <w:t>
      Почтовый индекс: _______________________ Область: ________________</w:t>
      </w:r>
    </w:p>
    <w:p>
      <w:pPr>
        <w:spacing w:after="0"/>
        <w:ind w:left="0"/>
        <w:jc w:val="both"/>
      </w:pPr>
      <w:r>
        <w:rPr>
          <w:rFonts w:ascii="Times New Roman"/>
          <w:b w:val="false"/>
          <w:i w:val="false"/>
          <w:color w:val="000000"/>
          <w:sz w:val="28"/>
        </w:rPr>
        <w:t>
      Город, район, район в городе: _____________________________________</w:t>
      </w:r>
    </w:p>
    <w:p>
      <w:pPr>
        <w:spacing w:after="0"/>
        <w:ind w:left="0"/>
        <w:jc w:val="both"/>
      </w:pPr>
      <w:r>
        <w:rPr>
          <w:rFonts w:ascii="Times New Roman"/>
          <w:b w:val="false"/>
          <w:i w:val="false"/>
          <w:color w:val="000000"/>
          <w:sz w:val="28"/>
        </w:rPr>
        <w:t>
      Населенный пункт (село, поселок): _________________________________</w:t>
      </w:r>
    </w:p>
    <w:p>
      <w:pPr>
        <w:spacing w:after="0"/>
        <w:ind w:left="0"/>
        <w:jc w:val="both"/>
      </w:pPr>
      <w:r>
        <w:rPr>
          <w:rFonts w:ascii="Times New Roman"/>
          <w:b w:val="false"/>
          <w:i w:val="false"/>
          <w:color w:val="000000"/>
          <w:sz w:val="28"/>
        </w:rPr>
        <w:t>
      Улица, микрорайон, квартал, переулок, проспект: ____________________</w:t>
      </w:r>
    </w:p>
    <w:p>
      <w:pPr>
        <w:spacing w:after="0"/>
        <w:ind w:left="0"/>
        <w:jc w:val="both"/>
      </w:pPr>
      <w:r>
        <w:rPr>
          <w:rFonts w:ascii="Times New Roman"/>
          <w:b w:val="false"/>
          <w:i w:val="false"/>
          <w:color w:val="000000"/>
          <w:sz w:val="28"/>
        </w:rPr>
        <w:t>
      Номер дома ________________, квартира, комната:___________________</w:t>
      </w:r>
    </w:p>
    <w:p>
      <w:pPr>
        <w:spacing w:after="0"/>
        <w:ind w:left="0"/>
        <w:jc w:val="both"/>
      </w:pPr>
      <w:r>
        <w:rPr>
          <w:rFonts w:ascii="Times New Roman"/>
          <w:b w:val="false"/>
          <w:i w:val="false"/>
          <w:color w:val="000000"/>
          <w:sz w:val="28"/>
        </w:rPr>
        <w:t>
      номер телефона (факса): __________________________________________</w:t>
      </w:r>
    </w:p>
    <w:p>
      <w:pPr>
        <w:spacing w:after="0"/>
        <w:ind w:left="0"/>
        <w:jc w:val="both"/>
      </w:pPr>
      <w:r>
        <w:rPr>
          <w:rFonts w:ascii="Times New Roman"/>
          <w:b w:val="false"/>
          <w:i w:val="false"/>
          <w:color w:val="000000"/>
          <w:sz w:val="28"/>
        </w:rPr>
        <w:t>
      6. Ф.И.О. руководителя 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(с указанием данных удостоверения личности и ИИН)</w:t>
      </w:r>
    </w:p>
    <w:p>
      <w:pPr>
        <w:spacing w:after="0"/>
        <w:ind w:left="0"/>
        <w:jc w:val="both"/>
      </w:pPr>
      <w:r>
        <w:rPr>
          <w:rFonts w:ascii="Times New Roman"/>
          <w:b w:val="false"/>
          <w:i w:val="false"/>
          <w:color w:val="000000"/>
          <w:sz w:val="28"/>
        </w:rPr>
        <w:t>
      7. Укажите код основного вида экономической деятельности: __________</w:t>
      </w:r>
    </w:p>
    <w:p>
      <w:pPr>
        <w:spacing w:after="0"/>
        <w:ind w:left="0"/>
        <w:jc w:val="both"/>
      </w:pPr>
      <w:r>
        <w:rPr>
          <w:rFonts w:ascii="Times New Roman"/>
          <w:b w:val="false"/>
          <w:i w:val="false"/>
          <w:color w:val="000000"/>
          <w:sz w:val="28"/>
        </w:rPr>
        <w:t>
      8. Размер уставного капитала _______________________________________</w:t>
      </w:r>
    </w:p>
    <w:p>
      <w:pPr>
        <w:spacing w:after="0"/>
        <w:ind w:left="0"/>
        <w:jc w:val="both"/>
      </w:pPr>
      <w:r>
        <w:rPr>
          <w:rFonts w:ascii="Times New Roman"/>
          <w:b w:val="false"/>
          <w:i w:val="false"/>
          <w:color w:val="000000"/>
          <w:sz w:val="28"/>
        </w:rPr>
        <w:t>
      9. Состав и количество учредителей (укажите в соответствующей ячейке х,</w:t>
      </w:r>
    </w:p>
    <w:p>
      <w:pPr>
        <w:spacing w:after="0"/>
        <w:ind w:left="0"/>
        <w:jc w:val="both"/>
      </w:pPr>
      <w:r>
        <w:rPr>
          <w:rFonts w:ascii="Times New Roman"/>
          <w:b w:val="false"/>
          <w:i w:val="false"/>
          <w:color w:val="000000"/>
          <w:sz w:val="28"/>
        </w:rPr>
        <w:t>
      количество в цифровом обозначении):</w:t>
      </w:r>
    </w:p>
    <w:p>
      <w:pPr>
        <w:spacing w:after="0"/>
        <w:ind w:left="0"/>
        <w:jc w:val="both"/>
      </w:pPr>
      <w:r>
        <w:rPr>
          <w:rFonts w:ascii="Times New Roman"/>
          <w:b w:val="false"/>
          <w:i w:val="false"/>
          <w:color w:val="000000"/>
          <w:sz w:val="28"/>
        </w:rPr>
        <w:t>
      1) юридическое лицо _____________ 2) физическое лицо_______________</w:t>
      </w:r>
    </w:p>
    <w:p>
      <w:pPr>
        <w:spacing w:after="0"/>
        <w:ind w:left="0"/>
        <w:jc w:val="both"/>
      </w:pPr>
      <w:r>
        <w:rPr>
          <w:rFonts w:ascii="Times New Roman"/>
          <w:b w:val="false"/>
          <w:i w:val="false"/>
          <w:color w:val="000000"/>
          <w:sz w:val="28"/>
        </w:rPr>
        <w:t>
      10. Укажите гарантированный размер дивиденда по привилегированной</w:t>
      </w:r>
    </w:p>
    <w:p>
      <w:pPr>
        <w:spacing w:after="0"/>
        <w:ind w:left="0"/>
        <w:jc w:val="both"/>
      </w:pPr>
      <w:r>
        <w:rPr>
          <w:rFonts w:ascii="Times New Roman"/>
          <w:b w:val="false"/>
          <w:i w:val="false"/>
          <w:color w:val="000000"/>
          <w:sz w:val="28"/>
        </w:rPr>
        <w:t>
      акции:_______________________________________________________________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(в фиксированном выражении или с индексированием относительно</w:t>
      </w:r>
    </w:p>
    <w:p>
      <w:pPr>
        <w:spacing w:after="0"/>
        <w:ind w:left="0"/>
        <w:jc w:val="both"/>
      </w:pPr>
      <w:r>
        <w:rPr>
          <w:rFonts w:ascii="Times New Roman"/>
          <w:b w:val="false"/>
          <w:i w:val="false"/>
          <w:color w:val="000000"/>
          <w:sz w:val="28"/>
        </w:rPr>
        <w:t>
      какого-либо показателя при условии регулярности и общедоступности его значений)</w:t>
      </w:r>
    </w:p>
    <w:p>
      <w:pPr>
        <w:spacing w:after="0"/>
        <w:ind w:left="0"/>
        <w:jc w:val="both"/>
      </w:pPr>
      <w:r>
        <w:rPr>
          <w:rFonts w:ascii="Times New Roman"/>
          <w:b w:val="false"/>
          <w:i w:val="false"/>
          <w:color w:val="000000"/>
          <w:sz w:val="28"/>
        </w:rPr>
        <w:t>
      11. Укажите периодичность выплаты дивидендов по привилегированным</w:t>
      </w:r>
    </w:p>
    <w:p>
      <w:pPr>
        <w:spacing w:after="0"/>
        <w:ind w:left="0"/>
        <w:jc w:val="both"/>
      </w:pPr>
      <w:r>
        <w:rPr>
          <w:rFonts w:ascii="Times New Roman"/>
          <w:b w:val="false"/>
          <w:i w:val="false"/>
          <w:color w:val="000000"/>
          <w:sz w:val="28"/>
        </w:rPr>
        <w:t>
      акциям: 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12. Укажите средства массовой информации, используемые для публикации информации, подлежащих обязательному опубликованию, определенные уполномоченным органом _______________________________</w:t>
      </w:r>
    </w:p>
    <w:p>
      <w:pPr>
        <w:spacing w:after="0"/>
        <w:ind w:left="0"/>
        <w:jc w:val="both"/>
      </w:pPr>
      <w:r>
        <w:rPr>
          <w:rFonts w:ascii="Times New Roman"/>
          <w:b w:val="false"/>
          <w:i w:val="false"/>
          <w:color w:val="000000"/>
          <w:sz w:val="28"/>
        </w:rPr>
        <w:t>
      13. Количество членов совета директоров общества 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требования пункта 37 типового устава применяются к финансовым организациям.</w:t>
      </w:r>
    </w:p>
    <w:p>
      <w:pPr>
        <w:spacing w:after="0"/>
        <w:ind w:left="0"/>
        <w:jc w:val="both"/>
      </w:pPr>
      <w:r>
        <w:rPr>
          <w:rFonts w:ascii="Times New Roman"/>
          <w:b w:val="false"/>
          <w:i w:val="false"/>
          <w:color w:val="000000"/>
          <w:sz w:val="28"/>
        </w:rPr>
        <w:t>
      14. Количество членов правления общества _______________________</w:t>
      </w:r>
    </w:p>
    <w:p>
      <w:pPr>
        <w:spacing w:after="0"/>
        <w:ind w:left="0"/>
        <w:jc w:val="both"/>
      </w:pPr>
      <w:r>
        <w:rPr>
          <w:rFonts w:ascii="Times New Roman"/>
          <w:b w:val="false"/>
          <w:i w:val="false"/>
          <w:color w:val="000000"/>
          <w:sz w:val="28"/>
        </w:rPr>
        <w:t>
      15. Ожидаемая (примерная) численность занятых человек _____________</w:t>
      </w:r>
    </w:p>
    <w:p>
      <w:pPr>
        <w:spacing w:after="0"/>
        <w:ind w:left="0"/>
        <w:jc w:val="both"/>
      </w:pPr>
      <w:r>
        <w:rPr>
          <w:rFonts w:ascii="Times New Roman"/>
          <w:b w:val="false"/>
          <w:i w:val="false"/>
          <w:color w:val="000000"/>
          <w:sz w:val="28"/>
        </w:rPr>
        <w:t>
      16. Субъект частного предпринимательства (укажите в соответствующей</w:t>
      </w:r>
    </w:p>
    <w:p>
      <w:pPr>
        <w:spacing w:after="0"/>
        <w:ind w:left="0"/>
        <w:jc w:val="both"/>
      </w:pPr>
      <w:r>
        <w:rPr>
          <w:rFonts w:ascii="Times New Roman"/>
          <w:b w:val="false"/>
          <w:i w:val="false"/>
          <w:color w:val="000000"/>
          <w:sz w:val="28"/>
        </w:rPr>
        <w:t>
      ячейке х):</w:t>
      </w:r>
    </w:p>
    <w:p>
      <w:pPr>
        <w:spacing w:after="0"/>
        <w:ind w:left="0"/>
        <w:jc w:val="both"/>
      </w:pPr>
      <w:r>
        <w:rPr>
          <w:rFonts w:ascii="Times New Roman"/>
          <w:b w:val="false"/>
          <w:i w:val="false"/>
          <w:color w:val="000000"/>
          <w:sz w:val="28"/>
        </w:rPr>
        <w:t>
      1) субъект среднего предпринимательства ______</w:t>
      </w:r>
    </w:p>
    <w:p>
      <w:pPr>
        <w:spacing w:after="0"/>
        <w:ind w:left="0"/>
        <w:jc w:val="both"/>
      </w:pPr>
      <w:r>
        <w:rPr>
          <w:rFonts w:ascii="Times New Roman"/>
          <w:b w:val="false"/>
          <w:i w:val="false"/>
          <w:color w:val="000000"/>
          <w:sz w:val="28"/>
        </w:rPr>
        <w:t>
      2) субъект крупного предпринимательства______</w:t>
      </w:r>
    </w:p>
    <w:p>
      <w:pPr>
        <w:spacing w:after="0"/>
        <w:ind w:left="0"/>
        <w:jc w:val="both"/>
      </w:pPr>
      <w:r>
        <w:rPr>
          <w:rFonts w:ascii="Times New Roman"/>
          <w:b w:val="false"/>
          <w:i w:val="false"/>
          <w:color w:val="000000"/>
          <w:sz w:val="28"/>
        </w:rPr>
        <w:t>
      17. Созданию юридического лица предшествует реорганизация (укажите в соответствующей ячейке х):</w:t>
      </w:r>
    </w:p>
    <w:p>
      <w:pPr>
        <w:spacing w:after="0"/>
        <w:ind w:left="0"/>
        <w:jc w:val="both"/>
      </w:pPr>
      <w:r>
        <w:rPr>
          <w:rFonts w:ascii="Times New Roman"/>
          <w:b w:val="false"/>
          <w:i w:val="false"/>
          <w:color w:val="000000"/>
          <w:sz w:val="28"/>
        </w:rPr>
        <w:t>
      1) преобразование ____________________ 2) слияние__________________</w:t>
      </w:r>
    </w:p>
    <w:p>
      <w:pPr>
        <w:spacing w:after="0"/>
        <w:ind w:left="0"/>
        <w:jc w:val="both"/>
      </w:pPr>
      <w:r>
        <w:rPr>
          <w:rFonts w:ascii="Times New Roman"/>
          <w:b w:val="false"/>
          <w:i w:val="false"/>
          <w:color w:val="000000"/>
          <w:sz w:val="28"/>
        </w:rPr>
        <w:t>
      3) выделение _________________________ 4) разделение______________</w:t>
      </w:r>
    </w:p>
    <w:p>
      <w:pPr>
        <w:spacing w:after="0"/>
        <w:ind w:left="0"/>
        <w:jc w:val="both"/>
      </w:pPr>
      <w:r>
        <w:rPr>
          <w:rFonts w:ascii="Times New Roman"/>
          <w:b w:val="false"/>
          <w:i w:val="false"/>
          <w:color w:val="000000"/>
          <w:sz w:val="28"/>
        </w:rPr>
        <w:t>
      5) присоединение _______________</w:t>
      </w:r>
    </w:p>
    <w:p>
      <w:pPr>
        <w:spacing w:after="0"/>
        <w:ind w:left="0"/>
        <w:jc w:val="both"/>
      </w:pPr>
      <w:r>
        <w:rPr>
          <w:rFonts w:ascii="Times New Roman"/>
          <w:b w:val="false"/>
          <w:i w:val="false"/>
          <w:color w:val="000000"/>
          <w:sz w:val="28"/>
        </w:rPr>
        <w:t>
      18. Количество юридических лиц, участвующих в реорганизации _____</w:t>
      </w:r>
    </w:p>
    <w:p>
      <w:pPr>
        <w:spacing w:after="0"/>
        <w:ind w:left="0"/>
        <w:jc w:val="both"/>
      </w:pPr>
      <w:r>
        <w:rPr>
          <w:rFonts w:ascii="Times New Roman"/>
          <w:b w:val="false"/>
          <w:i w:val="false"/>
          <w:color w:val="000000"/>
          <w:sz w:val="28"/>
        </w:rPr>
        <w:t>
      19. В случае преобразования необходимо указать следующие сведения:</w:t>
      </w:r>
    </w:p>
    <w:p>
      <w:pPr>
        <w:spacing w:after="0"/>
        <w:ind w:left="0"/>
        <w:jc w:val="both"/>
      </w:pPr>
      <w:r>
        <w:rPr>
          <w:rFonts w:ascii="Times New Roman"/>
          <w:b w:val="false"/>
          <w:i w:val="false"/>
          <w:color w:val="000000"/>
          <w:sz w:val="28"/>
        </w:rPr>
        <w:t>
      Прежнее наименование юридического лица _______________________</w:t>
      </w:r>
    </w:p>
    <w:p>
      <w:pPr>
        <w:spacing w:after="0"/>
        <w:ind w:left="0"/>
        <w:jc w:val="both"/>
      </w:pPr>
      <w:r>
        <w:rPr>
          <w:rFonts w:ascii="Times New Roman"/>
          <w:b w:val="false"/>
          <w:i w:val="false"/>
          <w:color w:val="000000"/>
          <w:sz w:val="28"/>
        </w:rPr>
        <w:t>
      Бизнес-идентификационный номер (БИН) _________________________</w:t>
      </w:r>
    </w:p>
    <w:p>
      <w:pPr>
        <w:spacing w:after="0"/>
        <w:ind w:left="0"/>
        <w:jc w:val="both"/>
      </w:pPr>
      <w:r>
        <w:rPr>
          <w:rFonts w:ascii="Times New Roman"/>
          <w:b w:val="false"/>
          <w:i w:val="false"/>
          <w:color w:val="000000"/>
          <w:sz w:val="28"/>
        </w:rPr>
        <w:t>
      20. В случае слияния необходимо указать следующие сведения:</w:t>
      </w:r>
    </w:p>
    <w:p>
      <w:pPr>
        <w:spacing w:after="0"/>
        <w:ind w:left="0"/>
        <w:jc w:val="both"/>
      </w:pPr>
      <w:r>
        <w:rPr>
          <w:rFonts w:ascii="Times New Roman"/>
          <w:b w:val="false"/>
          <w:i w:val="false"/>
          <w:color w:val="000000"/>
          <w:sz w:val="28"/>
        </w:rPr>
        <w:t>
      Наименования юридических лиц, участвующих в слиянии ___________</w:t>
      </w:r>
    </w:p>
    <w:p>
      <w:pPr>
        <w:spacing w:after="0"/>
        <w:ind w:left="0"/>
        <w:jc w:val="both"/>
      </w:pPr>
      <w:r>
        <w:rPr>
          <w:rFonts w:ascii="Times New Roman"/>
          <w:b w:val="false"/>
          <w:i w:val="false"/>
          <w:color w:val="000000"/>
          <w:sz w:val="28"/>
        </w:rPr>
        <w:t>
      Бизнес-идентификационный номер (БИН) _________________________</w:t>
      </w:r>
    </w:p>
    <w:p>
      <w:pPr>
        <w:spacing w:after="0"/>
        <w:ind w:left="0"/>
        <w:jc w:val="both"/>
      </w:pPr>
      <w:r>
        <w:rPr>
          <w:rFonts w:ascii="Times New Roman"/>
          <w:b w:val="false"/>
          <w:i w:val="false"/>
          <w:color w:val="000000"/>
          <w:sz w:val="28"/>
        </w:rPr>
        <w:t>
      21. В случае выделения необходимо указать следующие сведения:</w:t>
      </w:r>
    </w:p>
    <w:p>
      <w:pPr>
        <w:spacing w:after="0"/>
        <w:ind w:left="0"/>
        <w:jc w:val="both"/>
      </w:pPr>
      <w:r>
        <w:rPr>
          <w:rFonts w:ascii="Times New Roman"/>
          <w:b w:val="false"/>
          <w:i w:val="false"/>
          <w:color w:val="000000"/>
          <w:sz w:val="28"/>
        </w:rPr>
        <w:t>
      Наименование действующего юридического лица, из которого выделено</w:t>
      </w:r>
    </w:p>
    <w:p>
      <w:pPr>
        <w:spacing w:after="0"/>
        <w:ind w:left="0"/>
        <w:jc w:val="both"/>
      </w:pPr>
      <w:r>
        <w:rPr>
          <w:rFonts w:ascii="Times New Roman"/>
          <w:b w:val="false"/>
          <w:i w:val="false"/>
          <w:color w:val="000000"/>
          <w:sz w:val="28"/>
        </w:rPr>
        <w:t>
      новое юридическое лицо 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Бизнес-идентификационный номер (БИН) ___________________</w:t>
      </w:r>
    </w:p>
    <w:p>
      <w:pPr>
        <w:spacing w:after="0"/>
        <w:ind w:left="0"/>
        <w:jc w:val="both"/>
      </w:pPr>
      <w:r>
        <w:rPr>
          <w:rFonts w:ascii="Times New Roman"/>
          <w:b w:val="false"/>
          <w:i w:val="false"/>
          <w:color w:val="000000"/>
          <w:sz w:val="28"/>
        </w:rPr>
        <w:t>
      22. В случае разделения необходимо указать следующие сведения:</w:t>
      </w:r>
    </w:p>
    <w:p>
      <w:pPr>
        <w:spacing w:after="0"/>
        <w:ind w:left="0"/>
        <w:jc w:val="both"/>
      </w:pPr>
      <w:r>
        <w:rPr>
          <w:rFonts w:ascii="Times New Roman"/>
          <w:b w:val="false"/>
          <w:i w:val="false"/>
          <w:color w:val="000000"/>
          <w:sz w:val="28"/>
        </w:rPr>
        <w:t>
      Наименование юридического лица, на базе которого созданы юридические</w:t>
      </w:r>
    </w:p>
    <w:p>
      <w:pPr>
        <w:spacing w:after="0"/>
        <w:ind w:left="0"/>
        <w:jc w:val="both"/>
      </w:pPr>
      <w:r>
        <w:rPr>
          <w:rFonts w:ascii="Times New Roman"/>
          <w:b w:val="false"/>
          <w:i w:val="false"/>
          <w:color w:val="000000"/>
          <w:sz w:val="28"/>
        </w:rPr>
        <w:t>
      лица 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Бизнес-идентификационный номер (БИН) ____________________</w:t>
      </w:r>
    </w:p>
    <w:p>
      <w:pPr>
        <w:spacing w:after="0"/>
        <w:ind w:left="0"/>
        <w:jc w:val="both"/>
      </w:pPr>
      <w:r>
        <w:rPr>
          <w:rFonts w:ascii="Times New Roman"/>
          <w:b w:val="false"/>
          <w:i w:val="false"/>
          <w:color w:val="000000"/>
          <w:sz w:val="28"/>
        </w:rPr>
        <w:t>
      Согласен на использования сведений, составляющих охраняемую законом</w:t>
      </w:r>
    </w:p>
    <w:p>
      <w:pPr>
        <w:spacing w:after="0"/>
        <w:ind w:left="0"/>
        <w:jc w:val="both"/>
      </w:pPr>
      <w:r>
        <w:rPr>
          <w:rFonts w:ascii="Times New Roman"/>
          <w:b w:val="false"/>
          <w:i w:val="false"/>
          <w:color w:val="000000"/>
          <w:sz w:val="28"/>
        </w:rPr>
        <w:t>
      тайну, содержащихся в информационных системах __________</w:t>
      </w:r>
    </w:p>
    <w:p>
      <w:pPr>
        <w:spacing w:after="0"/>
        <w:ind w:left="0"/>
        <w:jc w:val="both"/>
      </w:pPr>
      <w:r>
        <w:rPr>
          <w:rFonts w:ascii="Times New Roman"/>
          <w:b w:val="false"/>
          <w:i w:val="false"/>
          <w:color w:val="000000"/>
          <w:sz w:val="28"/>
        </w:rPr>
        <w:t>
      "__" ____ 20 __ г.(подпись)</w:t>
      </w:r>
    </w:p>
    <w:p>
      <w:pPr>
        <w:spacing w:after="0"/>
        <w:ind w:left="0"/>
        <w:jc w:val="both"/>
      </w:pPr>
      <w:r>
        <w:rPr>
          <w:rFonts w:ascii="Times New Roman"/>
          <w:b w:val="false"/>
          <w:i w:val="false"/>
          <w:color w:val="000000"/>
          <w:sz w:val="28"/>
        </w:rPr>
        <w:t>
      К заявлению прилагаются: 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Ф.И.О (при его наличии). и подпись руководителя</w:t>
      </w:r>
    </w:p>
    <w:p>
      <w:pPr>
        <w:spacing w:after="0"/>
        <w:ind w:left="0"/>
        <w:jc w:val="both"/>
      </w:pPr>
      <w:r>
        <w:rPr>
          <w:rFonts w:ascii="Times New Roman"/>
          <w:b w:val="false"/>
          <w:i w:val="false"/>
          <w:color w:val="000000"/>
          <w:sz w:val="28"/>
        </w:rPr>
        <w:t>
      Подлинность подписи должна быть засвидетельствована в нотариальном порядке.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"Государственная регистрация внесенных</w:t>
            </w:r>
            <w:r>
              <w:br/>
            </w:r>
            <w:r>
              <w:rPr>
                <w:rFonts w:ascii="Times New Roman"/>
                <w:b w:val="false"/>
                <w:i w:val="false"/>
                <w:color w:val="000000"/>
                <w:sz w:val="20"/>
              </w:rPr>
              <w:t>изменений и дополнений в учредительные</w:t>
            </w:r>
            <w:r>
              <w:br/>
            </w:r>
            <w:r>
              <w:rPr>
                <w:rFonts w:ascii="Times New Roman"/>
                <w:b w:val="false"/>
                <w:i w:val="false"/>
                <w:color w:val="000000"/>
                <w:sz w:val="20"/>
              </w:rPr>
              <w:t>документы юридического лица,</w:t>
            </w:r>
            <w:r>
              <w:br/>
            </w:r>
            <w:r>
              <w:rPr>
                <w:rFonts w:ascii="Times New Roman"/>
                <w:b w:val="false"/>
                <w:i w:val="false"/>
                <w:color w:val="000000"/>
                <w:sz w:val="20"/>
              </w:rPr>
              <w:t>не относящегося к субъекту частного</w:t>
            </w:r>
            <w:r>
              <w:br/>
            </w:r>
            <w:r>
              <w:rPr>
                <w:rFonts w:ascii="Times New Roman"/>
                <w:b w:val="false"/>
                <w:i w:val="false"/>
                <w:color w:val="000000"/>
                <w:sz w:val="20"/>
              </w:rPr>
              <w:t>предпринимательства, а также акционерного</w:t>
            </w:r>
            <w:r>
              <w:br/>
            </w:r>
            <w:r>
              <w:rPr>
                <w:rFonts w:ascii="Times New Roman"/>
                <w:b w:val="false"/>
                <w:i w:val="false"/>
                <w:color w:val="000000"/>
                <w:sz w:val="20"/>
              </w:rPr>
              <w:t>общества, положения об их филиалах</w:t>
            </w:r>
            <w:r>
              <w:br/>
            </w:r>
            <w:r>
              <w:rPr>
                <w:rFonts w:ascii="Times New Roman"/>
                <w:b w:val="false"/>
                <w:i w:val="false"/>
                <w:color w:val="000000"/>
                <w:sz w:val="20"/>
              </w:rPr>
              <w:t>(представительствах)"</w:t>
            </w:r>
          </w:p>
        </w:tc>
      </w:tr>
    </w:tbl>
    <w:bookmarkStart w:name="z801" w:id="615"/>
    <w:p>
      <w:pPr>
        <w:spacing w:after="0"/>
        <w:ind w:left="0"/>
        <w:jc w:val="both"/>
      </w:pPr>
      <w:r>
        <w:rPr>
          <w:rFonts w:ascii="Times New Roman"/>
          <w:b w:val="false"/>
          <w:i w:val="false"/>
          <w:color w:val="000000"/>
          <w:sz w:val="28"/>
        </w:rPr>
        <w:t>
      Форма</w:t>
      </w:r>
    </w:p>
    <w:bookmarkEnd w:id="615"/>
    <w:p>
      <w:pPr>
        <w:spacing w:after="0"/>
        <w:ind w:left="0"/>
        <w:jc w:val="both"/>
      </w:pPr>
      <w:r>
        <w:rPr>
          <w:rFonts w:ascii="Times New Roman"/>
          <w:b w:val="false"/>
          <w:i w:val="false"/>
          <w:color w:val="000000"/>
          <w:sz w:val="28"/>
        </w:rPr>
        <w:t>
      (фамилия, имя, при наличии отчество</w:t>
      </w:r>
    </w:p>
    <w:p>
      <w:pPr>
        <w:spacing w:after="0"/>
        <w:ind w:left="0"/>
        <w:jc w:val="both"/>
      </w:pPr>
      <w:r>
        <w:rPr>
          <w:rFonts w:ascii="Times New Roman"/>
          <w:b w:val="false"/>
          <w:i w:val="false"/>
          <w:color w:val="000000"/>
          <w:sz w:val="28"/>
        </w:rPr>
        <w:t>
      (далее - ФИО), либо наименование</w:t>
      </w:r>
    </w:p>
    <w:p>
      <w:pPr>
        <w:spacing w:after="0"/>
        <w:ind w:left="0"/>
        <w:jc w:val="both"/>
      </w:pPr>
      <w:r>
        <w:rPr>
          <w:rFonts w:ascii="Times New Roman"/>
          <w:b w:val="false"/>
          <w:i w:val="false"/>
          <w:color w:val="000000"/>
          <w:sz w:val="28"/>
        </w:rPr>
        <w:t>
      организации услугополучателя)</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(адрес услугополучателя)</w:t>
      </w:r>
    </w:p>
    <w:bookmarkStart w:name="z802" w:id="616"/>
    <w:p>
      <w:pPr>
        <w:spacing w:after="0"/>
        <w:ind w:left="0"/>
        <w:jc w:val="both"/>
      </w:pPr>
      <w:r>
        <w:rPr>
          <w:rFonts w:ascii="Times New Roman"/>
          <w:b w:val="false"/>
          <w:i w:val="false"/>
          <w:color w:val="000000"/>
          <w:sz w:val="28"/>
        </w:rPr>
        <w:t>
      Расписка</w:t>
      </w:r>
    </w:p>
    <w:bookmarkEnd w:id="616"/>
    <w:p>
      <w:pPr>
        <w:spacing w:after="0"/>
        <w:ind w:left="0"/>
        <w:jc w:val="both"/>
      </w:pPr>
      <w:r>
        <w:rPr>
          <w:rFonts w:ascii="Times New Roman"/>
          <w:b w:val="false"/>
          <w:i w:val="false"/>
          <w:color w:val="000000"/>
          <w:sz w:val="28"/>
        </w:rPr>
        <w:t>
      об отказе в приеме документов</w:t>
      </w:r>
    </w:p>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 года "О государственных услугах", отдел №__ филиала Государственной корпорации (указать адрес) отказывает в приеме документов на оказание государственной услуги (указать наименование государственной услуги в соответствии со стандартом государственной услуги) ввиду представления Вами неполного пакета документов согласно перечню, предусмотренному стандартом государственной услуги, а именно:</w:t>
      </w:r>
    </w:p>
    <w:p>
      <w:pPr>
        <w:spacing w:after="0"/>
        <w:ind w:left="0"/>
        <w:jc w:val="both"/>
      </w:pPr>
      <w:r>
        <w:rPr>
          <w:rFonts w:ascii="Times New Roman"/>
          <w:b w:val="false"/>
          <w:i w:val="false"/>
          <w:color w:val="000000"/>
          <w:sz w:val="28"/>
        </w:rPr>
        <w:t>
      Наименование отсутствующих документов:</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________________________________________;</w:t>
      </w:r>
    </w:p>
    <w:p>
      <w:pPr>
        <w:spacing w:after="0"/>
        <w:ind w:left="0"/>
        <w:jc w:val="both"/>
      </w:pPr>
      <w:r>
        <w:rPr>
          <w:rFonts w:ascii="Times New Roman"/>
          <w:b w:val="false"/>
          <w:i w:val="false"/>
          <w:color w:val="000000"/>
          <w:sz w:val="28"/>
        </w:rPr>
        <w:t>
      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
      ФИО (работника Государственной корпорации) (подпись)</w:t>
      </w:r>
    </w:p>
    <w:p>
      <w:pPr>
        <w:spacing w:after="0"/>
        <w:ind w:left="0"/>
        <w:jc w:val="both"/>
      </w:pPr>
      <w:r>
        <w:rPr>
          <w:rFonts w:ascii="Times New Roman"/>
          <w:b w:val="false"/>
          <w:i w:val="false"/>
          <w:color w:val="000000"/>
          <w:sz w:val="28"/>
        </w:rPr>
        <w:t>
      Исполнитель: Ф.И.О._____________</w:t>
      </w:r>
    </w:p>
    <w:p>
      <w:pPr>
        <w:spacing w:after="0"/>
        <w:ind w:left="0"/>
        <w:jc w:val="both"/>
      </w:pPr>
      <w:r>
        <w:rPr>
          <w:rFonts w:ascii="Times New Roman"/>
          <w:b w:val="false"/>
          <w:i w:val="false"/>
          <w:color w:val="000000"/>
          <w:sz w:val="28"/>
        </w:rPr>
        <w:t>
      Телефон __________</w:t>
      </w:r>
    </w:p>
    <w:p>
      <w:pPr>
        <w:spacing w:after="0"/>
        <w:ind w:left="0"/>
        <w:jc w:val="both"/>
      </w:pPr>
      <w:r>
        <w:rPr>
          <w:rFonts w:ascii="Times New Roman"/>
          <w:b w:val="false"/>
          <w:i w:val="false"/>
          <w:color w:val="000000"/>
          <w:sz w:val="28"/>
        </w:rPr>
        <w:t>
      Получил: Ф.И.О. /_______/ подпись услугополучателя</w:t>
      </w:r>
    </w:p>
    <w:p>
      <w:pPr>
        <w:spacing w:after="0"/>
        <w:ind w:left="0"/>
        <w:jc w:val="both"/>
      </w:pPr>
      <w:r>
        <w:rPr>
          <w:rFonts w:ascii="Times New Roman"/>
          <w:b w:val="false"/>
          <w:i w:val="false"/>
          <w:color w:val="000000"/>
          <w:sz w:val="28"/>
        </w:rPr>
        <w:t>
      "___" _________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апреля 2015 года № 233</w:t>
            </w:r>
          </w:p>
        </w:tc>
      </w:tr>
    </w:tbl>
    <w:bookmarkStart w:name="z200" w:id="617"/>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"Государственная регистрация прекращения деятельности</w:t>
      </w:r>
      <w:r>
        <w:br/>
      </w:r>
      <w:r>
        <w:rPr>
          <w:rFonts w:ascii="Times New Roman"/>
          <w:b/>
          <w:i w:val="false"/>
          <w:color w:val="000000"/>
        </w:rPr>
        <w:t>юридического лица, снятие с учетной регистрации филиала</w:t>
      </w:r>
      <w:r>
        <w:br/>
      </w:r>
      <w:r>
        <w:rPr>
          <w:rFonts w:ascii="Times New Roman"/>
          <w:b/>
          <w:i w:val="false"/>
          <w:color w:val="000000"/>
        </w:rPr>
        <w:t>и представительства"</w:t>
      </w:r>
    </w:p>
    <w:bookmarkEnd w:id="617"/>
    <w:p>
      <w:pPr>
        <w:spacing w:after="0"/>
        <w:ind w:left="0"/>
        <w:jc w:val="both"/>
      </w:pPr>
      <w:r>
        <w:rPr>
          <w:rFonts w:ascii="Times New Roman"/>
          <w:b w:val="false"/>
          <w:i w:val="false"/>
          <w:color w:val="ff0000"/>
          <w:sz w:val="28"/>
        </w:rPr>
        <w:t xml:space="preserve">
      Сноска. Стандарт в редакции приказа Министра юстиции РК от 28.01.2016 </w:t>
      </w:r>
      <w:r>
        <w:rPr>
          <w:rFonts w:ascii="Times New Roman"/>
          <w:b w:val="false"/>
          <w:i w:val="false"/>
          <w:color w:val="ff0000"/>
          <w:sz w:val="28"/>
        </w:rPr>
        <w:t>№ 46</w:t>
      </w:r>
      <w:r>
        <w:rPr>
          <w:rFonts w:ascii="Times New Roman"/>
          <w:b w:val="false"/>
          <w:i w:val="false"/>
          <w:color w:val="ff0000"/>
          <w:sz w:val="28"/>
        </w:rPr>
        <w:t xml:space="preserve"> (вводится в действие с 01.03.2016).</w:t>
      </w:r>
    </w:p>
    <w:bookmarkStart w:name="z150" w:id="618"/>
    <w:p>
      <w:pPr>
        <w:spacing w:after="0"/>
        <w:ind w:left="0"/>
        <w:jc w:val="left"/>
      </w:pPr>
      <w:r>
        <w:rPr>
          <w:rFonts w:ascii="Times New Roman"/>
          <w:b/>
          <w:i w:val="false"/>
          <w:color w:val="000000"/>
        </w:rPr>
        <w:t xml:space="preserve">  1. Общие положения</w:t>
      </w:r>
    </w:p>
    <w:bookmarkEnd w:id="618"/>
    <w:bookmarkStart w:name="z151" w:id="619"/>
    <w:p>
      <w:pPr>
        <w:spacing w:after="0"/>
        <w:ind w:left="0"/>
        <w:jc w:val="both"/>
      </w:pPr>
      <w:r>
        <w:rPr>
          <w:rFonts w:ascii="Times New Roman"/>
          <w:b w:val="false"/>
          <w:i w:val="false"/>
          <w:color w:val="000000"/>
          <w:sz w:val="28"/>
        </w:rPr>
        <w:t>
      1. Государственная услуга "Государственная регистрация прекращения деятельности юридического лица, снятие с учетной регистрации филиала и представительства" (далее - государственная услуга).</w:t>
      </w:r>
    </w:p>
    <w:bookmarkEnd w:id="619"/>
    <w:bookmarkStart w:name="z152" w:id="620"/>
    <w:p>
      <w:pPr>
        <w:spacing w:after="0"/>
        <w:ind w:left="0"/>
        <w:jc w:val="both"/>
      </w:pPr>
      <w:r>
        <w:rPr>
          <w:rFonts w:ascii="Times New Roman"/>
          <w:b w:val="false"/>
          <w:i w:val="false"/>
          <w:color w:val="000000"/>
          <w:sz w:val="28"/>
        </w:rPr>
        <w:t>
      2. Стандарт государственной услуги разработан Министерством юстиции Республики Казахстан (далее - Министерство).</w:t>
      </w:r>
    </w:p>
    <w:bookmarkEnd w:id="620"/>
    <w:bookmarkStart w:name="z153" w:id="621"/>
    <w:p>
      <w:pPr>
        <w:spacing w:after="0"/>
        <w:ind w:left="0"/>
        <w:jc w:val="both"/>
      </w:pPr>
      <w:r>
        <w:rPr>
          <w:rFonts w:ascii="Times New Roman"/>
          <w:b w:val="false"/>
          <w:i w:val="false"/>
          <w:color w:val="000000"/>
          <w:sz w:val="28"/>
        </w:rPr>
        <w:t>
      3. Государственная услуга оказывается Министерством и территориальными органами юстиции (далее – услугодатель).</w:t>
      </w:r>
    </w:p>
    <w:bookmarkEnd w:id="621"/>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через:</w:t>
      </w:r>
    </w:p>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 – Государственная корпорация);</w:t>
      </w:r>
    </w:p>
    <w:p>
      <w:pPr>
        <w:spacing w:after="0"/>
        <w:ind w:left="0"/>
        <w:jc w:val="both"/>
      </w:pPr>
      <w:r>
        <w:rPr>
          <w:rFonts w:ascii="Times New Roman"/>
          <w:b w:val="false"/>
          <w:i w:val="false"/>
          <w:color w:val="000000"/>
          <w:sz w:val="28"/>
        </w:rPr>
        <w:t>
      2) через веб-портал "электронного правительства" www.egov.kz (далее – портал).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и.о. Министра юстиции РК от 05.01.2018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w:t>
      </w:r>
      <w:r>
        <w:br/>
      </w:r>
      <w:r>
        <w:rPr>
          <w:rFonts w:ascii="Times New Roman"/>
          <w:b w:val="false"/>
          <w:i w:val="false"/>
          <w:color w:val="000000"/>
          <w:sz w:val="28"/>
        </w:rPr>
        <w:t>
</w:t>
      </w:r>
    </w:p>
    <w:bookmarkStart w:name="z154" w:id="622"/>
    <w:p>
      <w:pPr>
        <w:spacing w:after="0"/>
        <w:ind w:left="0"/>
        <w:jc w:val="left"/>
      </w:pPr>
      <w:r>
        <w:rPr>
          <w:rFonts w:ascii="Times New Roman"/>
          <w:b/>
          <w:i w:val="false"/>
          <w:color w:val="000000"/>
        </w:rPr>
        <w:t xml:space="preserve"> 2. Порядок оказания государственной услуги</w:t>
      </w:r>
    </w:p>
    <w:bookmarkEnd w:id="622"/>
    <w:bookmarkStart w:name="z155" w:id="623"/>
    <w:p>
      <w:pPr>
        <w:spacing w:after="0"/>
        <w:ind w:left="0"/>
        <w:jc w:val="both"/>
      </w:pPr>
      <w:r>
        <w:rPr>
          <w:rFonts w:ascii="Times New Roman"/>
          <w:b w:val="false"/>
          <w:i w:val="false"/>
          <w:color w:val="000000"/>
          <w:sz w:val="28"/>
        </w:rPr>
        <w:t>
      4. Сроки оказания государственной услуги с момента сдачи пакета документов:</w:t>
      </w:r>
    </w:p>
    <w:bookmarkEnd w:id="623"/>
    <w:p>
      <w:pPr>
        <w:spacing w:after="0"/>
        <w:ind w:left="0"/>
        <w:jc w:val="both"/>
      </w:pPr>
      <w:r>
        <w:rPr>
          <w:rFonts w:ascii="Times New Roman"/>
          <w:b w:val="false"/>
          <w:i w:val="false"/>
          <w:color w:val="000000"/>
          <w:sz w:val="28"/>
        </w:rPr>
        <w:t>
      на портал:</w:t>
      </w:r>
    </w:p>
    <w:p>
      <w:pPr>
        <w:spacing w:after="0"/>
        <w:ind w:left="0"/>
        <w:jc w:val="both"/>
      </w:pPr>
      <w:r>
        <w:rPr>
          <w:rFonts w:ascii="Times New Roman"/>
          <w:b w:val="false"/>
          <w:i w:val="false"/>
          <w:color w:val="000000"/>
          <w:sz w:val="28"/>
        </w:rPr>
        <w:t>
      государственная регистрация прекращения деятельности юридического лица, снятие с учетной регистрации филиала и представительства производится в течение пяти рабочих дней, следующих за днем подачи заявления о государственной регистрации ликвидации юридического лица с приложением необходимых документов.</w:t>
      </w:r>
    </w:p>
    <w:p>
      <w:pPr>
        <w:spacing w:after="0"/>
        <w:ind w:left="0"/>
        <w:jc w:val="both"/>
      </w:pPr>
      <w:r>
        <w:rPr>
          <w:rFonts w:ascii="Times New Roman"/>
          <w:b w:val="false"/>
          <w:i w:val="false"/>
          <w:color w:val="000000"/>
          <w:sz w:val="28"/>
        </w:rPr>
        <w:t>
      в Государственную корпорацию:</w:t>
      </w:r>
    </w:p>
    <w:bookmarkStart w:name="z231" w:id="624"/>
    <w:p>
      <w:pPr>
        <w:spacing w:after="0"/>
        <w:ind w:left="0"/>
        <w:jc w:val="both"/>
      </w:pPr>
      <w:r>
        <w:rPr>
          <w:rFonts w:ascii="Times New Roman"/>
          <w:b w:val="false"/>
          <w:i w:val="false"/>
          <w:color w:val="000000"/>
          <w:sz w:val="28"/>
        </w:rPr>
        <w:t>
      государственная регистрация прекращения деятельности юридического лица, снятие с учетной регистрации филиала и представительства производится в течение пяти рабочих дней по месту нахождения услугодателя, не позднее десяти рабочих дней не по месту нахождения услугодателя, следующих за днем подачи заявления о государственной регистрации ликвидации юридического лица с приложением необходимых документов.</w:t>
      </w:r>
    </w:p>
    <w:bookmarkEnd w:id="624"/>
    <w:bookmarkStart w:name="z232" w:id="625"/>
    <w:p>
      <w:pPr>
        <w:spacing w:after="0"/>
        <w:ind w:left="0"/>
        <w:jc w:val="both"/>
      </w:pPr>
      <w:r>
        <w:rPr>
          <w:rFonts w:ascii="Times New Roman"/>
          <w:b w:val="false"/>
          <w:i w:val="false"/>
          <w:color w:val="000000"/>
          <w:sz w:val="28"/>
        </w:rPr>
        <w:t>
      В Государственную корпорацию услугодатель предоставляет результат оказания государственной услуги за день до окончания срока оказания государственной услуги.</w:t>
      </w:r>
    </w:p>
    <w:bookmarkEnd w:id="625"/>
    <w:bookmarkStart w:name="z233" w:id="626"/>
    <w:p>
      <w:pPr>
        <w:spacing w:after="0"/>
        <w:ind w:left="0"/>
        <w:jc w:val="both"/>
      </w:pPr>
      <w:r>
        <w:rPr>
          <w:rFonts w:ascii="Times New Roman"/>
          <w:b w:val="false"/>
          <w:i w:val="false"/>
          <w:color w:val="000000"/>
          <w:sz w:val="28"/>
        </w:rPr>
        <w:t>
      максимально допустимое время ожидания для сдачи документов – не более 15 минут;</w:t>
      </w:r>
    </w:p>
    <w:bookmarkEnd w:id="626"/>
    <w:bookmarkStart w:name="z234" w:id="627"/>
    <w:p>
      <w:pPr>
        <w:spacing w:after="0"/>
        <w:ind w:left="0"/>
        <w:jc w:val="both"/>
      </w:pPr>
      <w:r>
        <w:rPr>
          <w:rFonts w:ascii="Times New Roman"/>
          <w:b w:val="false"/>
          <w:i w:val="false"/>
          <w:color w:val="000000"/>
          <w:sz w:val="28"/>
        </w:rPr>
        <w:t>
      максимально допустимое время обслуживания услугополучателя – не более 20 минут.</w:t>
      </w:r>
    </w:p>
    <w:bookmarkEnd w:id="627"/>
    <w:bookmarkStart w:name="z235" w:id="628"/>
    <w:p>
      <w:pPr>
        <w:spacing w:after="0"/>
        <w:ind w:left="0"/>
        <w:jc w:val="both"/>
      </w:pPr>
      <w:r>
        <w:rPr>
          <w:rFonts w:ascii="Times New Roman"/>
          <w:b w:val="false"/>
          <w:i w:val="false"/>
          <w:color w:val="000000"/>
          <w:sz w:val="28"/>
        </w:rPr>
        <w:t>
      В случаях представления неполного пакета документов, необходимости получения по учредительным документам заключения эксперта (специалиста), а также по иным основаниям, предусмотренным законодательными актами Республики Казахстан, срок государственной (учетной) регистрации юридического лица, филиала или представительства прерывается до устранения выявленных недостатков или получения соответствующего заключения (экспертизы).</w:t>
      </w:r>
    </w:p>
    <w:bookmarkEnd w:id="628"/>
    <w:bookmarkStart w:name="z236" w:id="629"/>
    <w:p>
      <w:pPr>
        <w:spacing w:after="0"/>
        <w:ind w:left="0"/>
        <w:jc w:val="both"/>
      </w:pPr>
      <w:r>
        <w:rPr>
          <w:rFonts w:ascii="Times New Roman"/>
          <w:b w:val="false"/>
          <w:i w:val="false"/>
          <w:color w:val="000000"/>
          <w:sz w:val="28"/>
        </w:rPr>
        <w:t>
      Государственную регистрацию ликвидации банков, общественных и религиозных объединений с республиканским и региональным статусами, в том числе политических партий, и снятия с учетной регистрации филиалов и представительств иностранных и международных некоммерческих неправительственных объединений, производит Министерство юстиции Республики Казахстан (далее - Министерство).</w:t>
      </w:r>
    </w:p>
    <w:bookmarkEnd w:id="629"/>
    <w:bookmarkStart w:name="z237" w:id="630"/>
    <w:p>
      <w:pPr>
        <w:spacing w:after="0"/>
        <w:ind w:left="0"/>
        <w:jc w:val="both"/>
      </w:pPr>
      <w:r>
        <w:rPr>
          <w:rFonts w:ascii="Times New Roman"/>
          <w:b w:val="false"/>
          <w:i w:val="false"/>
          <w:color w:val="000000"/>
          <w:sz w:val="28"/>
        </w:rPr>
        <w:t>
      Государственная регистрация ликвидации общественных и религиозных объединений с местным статусом, фондов и объединений юридических лиц, и снятие с учета филиалов и представительств общественных и религиозных объединений в соответствующей области и городов Астаны, Алматы и Шымкента осуществляется Департаментами юстиции областей, городов Астаны, Алматы и Шымкента.</w:t>
      </w:r>
    </w:p>
    <w:bookmarkEnd w:id="630"/>
    <w:p>
      <w:pPr>
        <w:spacing w:after="0"/>
        <w:ind w:left="0"/>
        <w:jc w:val="both"/>
      </w:pPr>
      <w:r>
        <w:rPr>
          <w:rFonts w:ascii="Times New Roman"/>
          <w:b w:val="false"/>
          <w:i w:val="false"/>
          <w:color w:val="000000"/>
          <w:sz w:val="28"/>
        </w:rPr>
        <w:t>
      Государственную регистрацию ликвидации созданных, реорганизованных и ликвидированных юридических лиц, и снятия с учетной регистрации филиалов и представительств в соответствующей области, кроме тех, которые подлежат регистрации в Министерстве, областных департаментов юстиции, осуществляют районные (городские) Управления юстиции Министерства юстиции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Министра юстиции РК от 22.11.2018 </w:t>
      </w:r>
      <w:r>
        <w:rPr>
          <w:rFonts w:ascii="Times New Roman"/>
          <w:b w:val="false"/>
          <w:i w:val="false"/>
          <w:color w:val="000000"/>
          <w:sz w:val="28"/>
        </w:rPr>
        <w:t>№ 1549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w:t>
      </w:r>
      <w:r>
        <w:br/>
      </w:r>
      <w:r>
        <w:rPr>
          <w:rFonts w:ascii="Times New Roman"/>
          <w:b w:val="false"/>
          <w:i w:val="false"/>
          <w:color w:val="000000"/>
          <w:sz w:val="28"/>
        </w:rPr>
        <w:t>
</w:t>
      </w:r>
    </w:p>
    <w:bookmarkStart w:name="z156" w:id="631"/>
    <w:p>
      <w:pPr>
        <w:spacing w:after="0"/>
        <w:ind w:left="0"/>
        <w:jc w:val="both"/>
      </w:pPr>
      <w:r>
        <w:rPr>
          <w:rFonts w:ascii="Times New Roman"/>
          <w:b w:val="false"/>
          <w:i w:val="false"/>
          <w:color w:val="000000"/>
          <w:sz w:val="28"/>
        </w:rPr>
        <w:t>
      5. Форма оказания государственной услуги: электронная/бумажная".</w:t>
      </w:r>
    </w:p>
    <w:bookmarkEnd w:id="6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приказа Министра юстиции РК от 22.11.2018 </w:t>
      </w:r>
      <w:r>
        <w:rPr>
          <w:rFonts w:ascii="Times New Roman"/>
          <w:b w:val="false"/>
          <w:i w:val="false"/>
          <w:color w:val="000000"/>
          <w:sz w:val="28"/>
        </w:rPr>
        <w:t>№ 1549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w:t>
      </w:r>
      <w:r>
        <w:br/>
      </w:r>
      <w:r>
        <w:rPr>
          <w:rFonts w:ascii="Times New Roman"/>
          <w:b w:val="false"/>
          <w:i w:val="false"/>
          <w:color w:val="000000"/>
          <w:sz w:val="28"/>
        </w:rPr>
        <w:t>
</w:t>
      </w:r>
    </w:p>
    <w:bookmarkStart w:name="z157" w:id="632"/>
    <w:p>
      <w:pPr>
        <w:spacing w:after="0"/>
        <w:ind w:left="0"/>
        <w:jc w:val="both"/>
      </w:pPr>
      <w:r>
        <w:rPr>
          <w:rFonts w:ascii="Times New Roman"/>
          <w:b w:val="false"/>
          <w:i w:val="false"/>
          <w:color w:val="000000"/>
          <w:sz w:val="28"/>
        </w:rPr>
        <w:t>
      6. Результат оказания государственной услуги:</w:t>
      </w:r>
    </w:p>
    <w:bookmarkEnd w:id="632"/>
    <w:p>
      <w:pPr>
        <w:spacing w:after="0"/>
        <w:ind w:left="0"/>
        <w:jc w:val="both"/>
      </w:pPr>
      <w:r>
        <w:rPr>
          <w:rFonts w:ascii="Times New Roman"/>
          <w:b w:val="false"/>
          <w:i w:val="false"/>
          <w:color w:val="000000"/>
          <w:sz w:val="28"/>
        </w:rPr>
        <w:t>
      приказ о государственной регистрации прекращения деятельности юридического лица или о снятия с учетной регистрации филиала и представительства либо мотивированный отказ в оказании государственной услуги в случаях и по основаниям, предусмотренным пунктом 10 настоящего стандарта.</w:t>
      </w:r>
    </w:p>
    <w:p>
      <w:pPr>
        <w:spacing w:after="0"/>
        <w:ind w:left="0"/>
        <w:jc w:val="both"/>
      </w:pPr>
      <w:r>
        <w:rPr>
          <w:rFonts w:ascii="Times New Roman"/>
          <w:b w:val="false"/>
          <w:i w:val="false"/>
          <w:color w:val="000000"/>
          <w:sz w:val="28"/>
        </w:rPr>
        <w:t>
      При обращении на портал в "личный кабинет" услугополучателя направляется приказ о государственной регистрации прекращения деятельности юридического лица или о снятии с учетной регистрации филиала и представительства либо мотивированный отказ в оказания государственной услуги в форме электронного документа, удостоверенного электронно-цифровой подписью (далее – ЭЦП).</w:t>
      </w:r>
    </w:p>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работник Государственной корпорации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электронная/бумажная.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Министра юстиции РК от 22.11.2018 </w:t>
      </w:r>
      <w:r>
        <w:rPr>
          <w:rFonts w:ascii="Times New Roman"/>
          <w:b w:val="false"/>
          <w:i w:val="false"/>
          <w:color w:val="000000"/>
          <w:sz w:val="28"/>
        </w:rPr>
        <w:t>№ 1549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w:t>
      </w:r>
      <w:r>
        <w:br/>
      </w:r>
      <w:r>
        <w:rPr>
          <w:rFonts w:ascii="Times New Roman"/>
          <w:b w:val="false"/>
          <w:i w:val="false"/>
          <w:color w:val="000000"/>
          <w:sz w:val="28"/>
        </w:rPr>
        <w:t>
</w:t>
      </w:r>
    </w:p>
    <w:bookmarkStart w:name="z158" w:id="633"/>
    <w:p>
      <w:pPr>
        <w:spacing w:after="0"/>
        <w:ind w:left="0"/>
        <w:jc w:val="both"/>
      </w:pPr>
      <w:r>
        <w:rPr>
          <w:rFonts w:ascii="Times New Roman"/>
          <w:b w:val="false"/>
          <w:i w:val="false"/>
          <w:color w:val="000000"/>
          <w:sz w:val="28"/>
        </w:rPr>
        <w:t>
      7. Государственная услуга оказывается платно юридическим лицам (далее-услугополучатель), за исключением юридических лиц, относящихся к субъектам малого и среднего предпринимательства.</w:t>
      </w:r>
    </w:p>
    <w:bookmarkEnd w:id="633"/>
    <w:p>
      <w:pPr>
        <w:spacing w:after="0"/>
        <w:ind w:left="0"/>
        <w:jc w:val="both"/>
      </w:pPr>
      <w:r>
        <w:rPr>
          <w:rFonts w:ascii="Times New Roman"/>
          <w:b w:val="false"/>
          <w:i w:val="false"/>
          <w:color w:val="000000"/>
          <w:sz w:val="28"/>
        </w:rPr>
        <w:t xml:space="preserve">
      За оказание государственной услуги установлен регистрационный сбор. Сумма регистрационного сбора исчисляется по ставкам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государственных услуг, установленным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от 10 декабря 2008 года и уплачивается до подачи соответствующих документов по месту регистрации объекта обложения.</w:t>
      </w:r>
    </w:p>
    <w:p>
      <w:pPr>
        <w:spacing w:after="0"/>
        <w:ind w:left="0"/>
        <w:jc w:val="both"/>
      </w:pPr>
      <w:r>
        <w:rPr>
          <w:rFonts w:ascii="Times New Roman"/>
          <w:b w:val="false"/>
          <w:i w:val="false"/>
          <w:color w:val="000000"/>
          <w:sz w:val="28"/>
        </w:rPr>
        <w:t>
      В случае подачи электронного запроса на получение государственной услуги через портал, оплата осуществляется через платежный шлюз "электронного правительства".</w:t>
      </w:r>
    </w:p>
    <w:bookmarkStart w:name="z159" w:id="634"/>
    <w:p>
      <w:pPr>
        <w:spacing w:after="0"/>
        <w:ind w:left="0"/>
        <w:jc w:val="both"/>
      </w:pPr>
      <w:r>
        <w:rPr>
          <w:rFonts w:ascii="Times New Roman"/>
          <w:b w:val="false"/>
          <w:i w:val="false"/>
          <w:color w:val="000000"/>
          <w:sz w:val="28"/>
        </w:rPr>
        <w:t>
      8. График работы:</w:t>
      </w:r>
    </w:p>
    <w:bookmarkEnd w:id="634"/>
    <w:p>
      <w:pPr>
        <w:spacing w:after="0"/>
        <w:ind w:left="0"/>
        <w:jc w:val="both"/>
      </w:pPr>
      <w:r>
        <w:rPr>
          <w:rFonts w:ascii="Times New Roman"/>
          <w:b w:val="false"/>
          <w:i w:val="false"/>
          <w:color w:val="000000"/>
          <w:sz w:val="28"/>
        </w:rPr>
        <w:t>
      1) услугодателей:</w:t>
      </w:r>
    </w:p>
    <w:p>
      <w:pPr>
        <w:spacing w:after="0"/>
        <w:ind w:left="0"/>
        <w:jc w:val="both"/>
      </w:pPr>
      <w:r>
        <w:rPr>
          <w:rFonts w:ascii="Times New Roman"/>
          <w:b w:val="false"/>
          <w:i w:val="false"/>
          <w:color w:val="000000"/>
          <w:sz w:val="28"/>
        </w:rPr>
        <w:t xml:space="preserve">
      в Министерстве и территориальных органах юстиции – с понедельника по пятницу включительно с 9.00 до 18.30 часов, с перерывом на обед с 13.00 до 14.30 часов, за исключением выходных и праздничных дней согласно </w:t>
      </w:r>
      <w:r>
        <w:rPr>
          <w:rFonts w:ascii="Times New Roman"/>
          <w:b w:val="false"/>
          <w:i w:val="false"/>
          <w:color w:val="000000"/>
          <w:sz w:val="28"/>
        </w:rPr>
        <w:t>Трудовому</w:t>
      </w:r>
      <w:r>
        <w:rPr>
          <w:rFonts w:ascii="Times New Roman"/>
          <w:b w:val="false"/>
          <w:i w:val="false"/>
          <w:color w:val="000000"/>
          <w:sz w:val="28"/>
        </w:rPr>
        <w:t xml:space="preserve"> </w:t>
      </w:r>
      <w:r>
        <w:rPr>
          <w:rFonts w:ascii="Times New Roman"/>
          <w:b w:val="false"/>
          <w:i w:val="false"/>
          <w:color w:val="000000"/>
          <w:sz w:val="28"/>
        </w:rPr>
        <w:t>кодексу</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xml:space="preserve">
      2) Государственной корпорации – с понедельника по субботу включительно с 9.00 до 20.00 часов без перерыва на обед, кроме воскресенья и праздничных дней,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 и в соответствии с установленным графиком работы.</w:t>
      </w:r>
    </w:p>
    <w:p>
      <w:pPr>
        <w:spacing w:after="0"/>
        <w:ind w:left="0"/>
        <w:jc w:val="both"/>
      </w:pPr>
      <w:r>
        <w:rPr>
          <w:rFonts w:ascii="Times New Roman"/>
          <w:b w:val="false"/>
          <w:i w:val="false"/>
          <w:color w:val="000000"/>
          <w:sz w:val="28"/>
        </w:rPr>
        <w:t>
      Прием осуществляется в порядке "электронной" очереди, по выбору услугополучателя без ускоренного обслуживания, возможно бронирование электронной очереди посредством портала.</w:t>
      </w:r>
    </w:p>
    <w:p>
      <w:pPr>
        <w:spacing w:after="0"/>
        <w:ind w:left="0"/>
        <w:jc w:val="both"/>
      </w:pPr>
      <w:r>
        <w:rPr>
          <w:rFonts w:ascii="Times New Roman"/>
          <w:b w:val="false"/>
          <w:i w:val="false"/>
          <w:color w:val="000000"/>
          <w:sz w:val="28"/>
        </w:rPr>
        <w:t xml:space="preserve">
      3)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 прием заявления и выдача результата оказания государственной услуги осуществляется следующим рабочим днем).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приказа и.о. Министра юстиции РК от 05.01.2018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w:t>
      </w:r>
      <w:r>
        <w:br/>
      </w:r>
      <w:r>
        <w:rPr>
          <w:rFonts w:ascii="Times New Roman"/>
          <w:b w:val="false"/>
          <w:i w:val="false"/>
          <w:color w:val="000000"/>
          <w:sz w:val="28"/>
        </w:rPr>
        <w:t>
</w:t>
      </w:r>
    </w:p>
    <w:bookmarkStart w:name="z160" w:id="635"/>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по доверенности) в Государственную корпорацию:</w:t>
      </w:r>
    </w:p>
    <w:bookmarkEnd w:id="635"/>
    <w:p>
      <w:pPr>
        <w:spacing w:after="0"/>
        <w:ind w:left="0"/>
        <w:jc w:val="both"/>
      </w:pPr>
      <w:r>
        <w:rPr>
          <w:rFonts w:ascii="Times New Roman"/>
          <w:b w:val="false"/>
          <w:i w:val="false"/>
          <w:color w:val="000000"/>
          <w:sz w:val="28"/>
        </w:rPr>
        <w:t xml:space="preserve">
      1) заявление о регистрации прекращения деятельности юридического лица, филиала (представительства)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w:t>
      </w:r>
    </w:p>
    <w:p>
      <w:pPr>
        <w:spacing w:after="0"/>
        <w:ind w:left="0"/>
        <w:jc w:val="both"/>
      </w:pPr>
      <w:r>
        <w:rPr>
          <w:rFonts w:ascii="Times New Roman"/>
          <w:b w:val="false"/>
          <w:i w:val="false"/>
          <w:color w:val="000000"/>
          <w:sz w:val="28"/>
        </w:rPr>
        <w:t>
      2) решение собственника имущества юридического лица или уполномоченного собственником органа либо органа юридического лица, уполномоченного на то учредительными документами, скрепленное печатью юридического лица (за исключением субъектов частного предпринимательства);</w:t>
      </w:r>
    </w:p>
    <w:p>
      <w:pPr>
        <w:spacing w:after="0"/>
        <w:ind w:left="0"/>
        <w:jc w:val="both"/>
      </w:pPr>
      <w:r>
        <w:rPr>
          <w:rFonts w:ascii="Times New Roman"/>
          <w:b w:val="false"/>
          <w:i w:val="false"/>
          <w:color w:val="000000"/>
          <w:sz w:val="28"/>
        </w:rPr>
        <w:t>
      3) документ, подтверждающий публикацию в официальных печатных изданиях Министерства юстиции информации о ликвидации юридического лица, порядке и сроках заявления претензий кредиторами;</w:t>
      </w:r>
    </w:p>
    <w:p>
      <w:pPr>
        <w:spacing w:after="0"/>
        <w:ind w:left="0"/>
        <w:jc w:val="both"/>
      </w:pPr>
      <w:r>
        <w:rPr>
          <w:rFonts w:ascii="Times New Roman"/>
          <w:b w:val="false"/>
          <w:i w:val="false"/>
          <w:color w:val="000000"/>
          <w:sz w:val="28"/>
        </w:rPr>
        <w:t>
      Срок заявления претензий не может быть менее двух месяцев с момента публикации объявления о ликвидации, за исключением случаев банкротства. При банкротстве требования кредиторов к банкроту должны быть заявлены не позднее чем в месячный срок с момента публикации объявления о порядке заявления требований кредиторами.</w:t>
      </w:r>
    </w:p>
    <w:p>
      <w:pPr>
        <w:spacing w:after="0"/>
        <w:ind w:left="0"/>
        <w:jc w:val="both"/>
      </w:pPr>
      <w:r>
        <w:rPr>
          <w:rFonts w:ascii="Times New Roman"/>
          <w:b w:val="false"/>
          <w:i w:val="false"/>
          <w:color w:val="000000"/>
          <w:sz w:val="28"/>
        </w:rPr>
        <w:t>
      4) свидетельство об аннулировании облигаций и (или) акций и (или) отчет об итогах погашения облигаций либо письмо уполномоченного органа, осуществляющего государственное регулирование рынка ценных бумаг, об отсутствии зарегистрированных в уполномоченном органе, осуществляющем государственное регулирование рынка ценных бумаг, выпусков акций и (или) облигаций;</w:t>
      </w:r>
    </w:p>
    <w:p>
      <w:pPr>
        <w:spacing w:after="0"/>
        <w:ind w:left="0"/>
        <w:jc w:val="both"/>
      </w:pPr>
      <w:r>
        <w:rPr>
          <w:rFonts w:ascii="Times New Roman"/>
          <w:b w:val="false"/>
          <w:i w:val="false"/>
          <w:color w:val="000000"/>
          <w:sz w:val="28"/>
        </w:rPr>
        <w:t>
      5) документ об уничтожении печати юридического лица (при наличии);</w:t>
      </w:r>
    </w:p>
    <w:p>
      <w:pPr>
        <w:spacing w:after="0"/>
        <w:ind w:left="0"/>
        <w:jc w:val="both"/>
      </w:pPr>
      <w:r>
        <w:rPr>
          <w:rFonts w:ascii="Times New Roman"/>
          <w:b w:val="false"/>
          <w:i w:val="false"/>
          <w:color w:val="000000"/>
          <w:sz w:val="28"/>
        </w:rPr>
        <w:t>
      6) квитанция или иной документ, подтверждающие уплату в бюджет регистрационного сбора за государственную регистрацию прекращения деятельности юридического лица, за исключением юридических лиц, являющихся субъектами малого и среднего предпринимательства;</w:t>
      </w:r>
    </w:p>
    <w:p>
      <w:pPr>
        <w:spacing w:after="0"/>
        <w:ind w:left="0"/>
        <w:jc w:val="both"/>
      </w:pPr>
      <w:r>
        <w:rPr>
          <w:rFonts w:ascii="Times New Roman"/>
          <w:b w:val="false"/>
          <w:i w:val="false"/>
          <w:color w:val="000000"/>
          <w:sz w:val="28"/>
        </w:rPr>
        <w:t>
      7) учредительные документы;</w:t>
      </w:r>
    </w:p>
    <w:p>
      <w:pPr>
        <w:spacing w:after="0"/>
        <w:ind w:left="0"/>
        <w:jc w:val="both"/>
      </w:pPr>
      <w:r>
        <w:rPr>
          <w:rFonts w:ascii="Times New Roman"/>
          <w:b w:val="false"/>
          <w:i w:val="false"/>
          <w:color w:val="000000"/>
          <w:sz w:val="28"/>
        </w:rPr>
        <w:t>
      8) в случаях, предусмотренных законодательством Республики Казахстан, дополнительно предоставляются:</w:t>
      </w:r>
    </w:p>
    <w:p>
      <w:pPr>
        <w:spacing w:after="0"/>
        <w:ind w:left="0"/>
        <w:jc w:val="both"/>
      </w:pPr>
      <w:r>
        <w:rPr>
          <w:rFonts w:ascii="Times New Roman"/>
          <w:b w:val="false"/>
          <w:i w:val="false"/>
          <w:color w:val="000000"/>
          <w:sz w:val="28"/>
        </w:rPr>
        <w:t>
      для субъекта естественной монополии предоставляется предварительное согласие уполномоченного органа, осуществляющего руководство в сферах естественных монополий;</w:t>
      </w:r>
    </w:p>
    <w:p>
      <w:pPr>
        <w:spacing w:after="0"/>
        <w:ind w:left="0"/>
        <w:jc w:val="both"/>
      </w:pPr>
      <w:r>
        <w:rPr>
          <w:rFonts w:ascii="Times New Roman"/>
          <w:b w:val="false"/>
          <w:i w:val="false"/>
          <w:color w:val="000000"/>
          <w:sz w:val="28"/>
        </w:rPr>
        <w:t>
      для государственной регистрации прекращения деятельности государственного предприятия, приватизированного как имущественный комплекс, получателем услуги представляются:</w:t>
      </w:r>
    </w:p>
    <w:p>
      <w:pPr>
        <w:spacing w:after="0"/>
        <w:ind w:left="0"/>
        <w:jc w:val="both"/>
      </w:pPr>
      <w:r>
        <w:rPr>
          <w:rFonts w:ascii="Times New Roman"/>
          <w:b w:val="false"/>
          <w:i w:val="false"/>
          <w:color w:val="000000"/>
          <w:sz w:val="28"/>
        </w:rPr>
        <w:t>
      решение Правительства Республики Казахстан (местного исполнительного органа) о приватизации государственного предприятия как имущественного комплекса;</w:t>
      </w:r>
    </w:p>
    <w:p>
      <w:pPr>
        <w:spacing w:after="0"/>
        <w:ind w:left="0"/>
        <w:jc w:val="both"/>
      </w:pPr>
      <w:r>
        <w:rPr>
          <w:rFonts w:ascii="Times New Roman"/>
          <w:b w:val="false"/>
          <w:i w:val="false"/>
          <w:color w:val="000000"/>
          <w:sz w:val="28"/>
        </w:rPr>
        <w:t>
      копия договора купли-продажи имущественного комплекса государственного предприятия;</w:t>
      </w:r>
    </w:p>
    <w:p>
      <w:pPr>
        <w:spacing w:after="0"/>
        <w:ind w:left="0"/>
        <w:jc w:val="both"/>
      </w:pPr>
      <w:r>
        <w:rPr>
          <w:rFonts w:ascii="Times New Roman"/>
          <w:b w:val="false"/>
          <w:i w:val="false"/>
          <w:color w:val="000000"/>
          <w:sz w:val="28"/>
        </w:rPr>
        <w:t>
      копия передаточного акта государственного предприятия;</w:t>
      </w:r>
    </w:p>
    <w:p>
      <w:pPr>
        <w:spacing w:after="0"/>
        <w:ind w:left="0"/>
        <w:jc w:val="both"/>
      </w:pPr>
      <w:r>
        <w:rPr>
          <w:rFonts w:ascii="Times New Roman"/>
          <w:b w:val="false"/>
          <w:i w:val="false"/>
          <w:color w:val="000000"/>
          <w:sz w:val="28"/>
        </w:rPr>
        <w:t>
      9) для снятия с учетной регистрации филиала и представительства получатели государственных услуг предоставляют следующие документы:</w:t>
      </w:r>
    </w:p>
    <w:p>
      <w:pPr>
        <w:spacing w:after="0"/>
        <w:ind w:left="0"/>
        <w:jc w:val="both"/>
      </w:pPr>
      <w:r>
        <w:rPr>
          <w:rFonts w:ascii="Times New Roman"/>
          <w:b w:val="false"/>
          <w:i w:val="false"/>
          <w:color w:val="000000"/>
          <w:sz w:val="28"/>
        </w:rPr>
        <w:t xml:space="preserve">
      заявление о регистрации прекращения деятельности юридического лица, филиала (представительства)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w:t>
      </w:r>
    </w:p>
    <w:p>
      <w:pPr>
        <w:spacing w:after="0"/>
        <w:ind w:left="0"/>
        <w:jc w:val="both"/>
      </w:pPr>
      <w:r>
        <w:rPr>
          <w:rFonts w:ascii="Times New Roman"/>
          <w:b w:val="false"/>
          <w:i w:val="false"/>
          <w:color w:val="000000"/>
          <w:sz w:val="28"/>
        </w:rPr>
        <w:t>
      положение о филиале (представительстве);</w:t>
      </w:r>
    </w:p>
    <w:p>
      <w:pPr>
        <w:spacing w:after="0"/>
        <w:ind w:left="0"/>
        <w:jc w:val="both"/>
      </w:pPr>
      <w:r>
        <w:rPr>
          <w:rFonts w:ascii="Times New Roman"/>
          <w:b w:val="false"/>
          <w:i w:val="false"/>
          <w:color w:val="000000"/>
          <w:sz w:val="28"/>
        </w:rPr>
        <w:t>
      квитанции или иной документ, подтверждающий уплату в бюджет регистрационного сбора за снятие с учетной регистрации филиала (представительства).</w:t>
      </w:r>
    </w:p>
    <w:p>
      <w:pPr>
        <w:spacing w:after="0"/>
        <w:ind w:left="0"/>
        <w:jc w:val="both"/>
      </w:pPr>
      <w:r>
        <w:rPr>
          <w:rFonts w:ascii="Times New Roman"/>
          <w:b w:val="false"/>
          <w:i w:val="false"/>
          <w:color w:val="000000"/>
          <w:sz w:val="28"/>
        </w:rPr>
        <w:t>
      Государственная регистрация прекращения деятельности юридического лица ликвидированного по решению суда, осуществляется на основании решения суда и определения суда о завершении ликвидационного производства.</w:t>
      </w:r>
    </w:p>
    <w:p>
      <w:pPr>
        <w:spacing w:after="0"/>
        <w:ind w:left="0"/>
        <w:jc w:val="both"/>
      </w:pPr>
      <w:r>
        <w:rPr>
          <w:rFonts w:ascii="Times New Roman"/>
          <w:b w:val="false"/>
          <w:i w:val="false"/>
          <w:color w:val="000000"/>
          <w:sz w:val="28"/>
        </w:rPr>
        <w:t>
      Снятие с учетной регистрации филиала (представительства) юридического лица, в отношении которого судом вынесено решение о принудительной ликвидации, осуществляется на основании такого решения с приложением:</w:t>
      </w:r>
    </w:p>
    <w:p>
      <w:pPr>
        <w:spacing w:after="0"/>
        <w:ind w:left="0"/>
        <w:jc w:val="both"/>
      </w:pPr>
      <w:r>
        <w:rPr>
          <w:rFonts w:ascii="Times New Roman"/>
          <w:b w:val="false"/>
          <w:i w:val="false"/>
          <w:color w:val="000000"/>
          <w:sz w:val="28"/>
        </w:rPr>
        <w:t>
      1) положения о филиале (представительстве);</w:t>
      </w:r>
    </w:p>
    <w:p>
      <w:pPr>
        <w:spacing w:after="0"/>
        <w:ind w:left="0"/>
        <w:jc w:val="both"/>
      </w:pPr>
      <w:r>
        <w:rPr>
          <w:rFonts w:ascii="Times New Roman"/>
          <w:b w:val="false"/>
          <w:i w:val="false"/>
          <w:color w:val="000000"/>
          <w:sz w:val="28"/>
        </w:rPr>
        <w:t>
      2) квитанции или иного документа, подтверждающих оплату в бюджет регистрационного сбора за снятие с учетной регистрации филиала (представительства).</w:t>
      </w:r>
    </w:p>
    <w:p>
      <w:pPr>
        <w:spacing w:after="0"/>
        <w:ind w:left="0"/>
        <w:jc w:val="both"/>
      </w:pPr>
      <w:r>
        <w:rPr>
          <w:rFonts w:ascii="Times New Roman"/>
          <w:b w:val="false"/>
          <w:i w:val="false"/>
          <w:color w:val="000000"/>
          <w:sz w:val="28"/>
        </w:rPr>
        <w:t>
      Снятие с учетной регистрации филиала (представительства) юридического лица, в отношении которого судом вынесено решение о признании должника банкротом и его ликвидации с возбуждением процедуры банкротства, осуществляется на основании вступившего в законную силу определения суда о завершении процедуры банкротства.</w:t>
      </w:r>
    </w:p>
    <w:p>
      <w:pPr>
        <w:spacing w:after="0"/>
        <w:ind w:left="0"/>
        <w:jc w:val="both"/>
      </w:pPr>
      <w:r>
        <w:rPr>
          <w:rFonts w:ascii="Times New Roman"/>
          <w:b w:val="false"/>
          <w:i w:val="false"/>
          <w:color w:val="000000"/>
          <w:sz w:val="28"/>
        </w:rPr>
        <w:t>
      На портале для государственной регистрации прекращения деятельности юридического лица, филиала и представительства подается заявление о прекращении деятельности юридического лица, филиала или представительства посредством заполнения в форме электронного документа с приложением электронных копий документов предусмотренных пунктом 9 настоящего стандарта и оплатой регистрационного сбора через платежный шлюз "электронного правительства".</w:t>
      </w:r>
    </w:p>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документа, подтверждающего оплату услугополучателем в бюджет суммы сбора за (в случае оплаты через ПШЭП), сведения об отсутствии (наличии) налоговой задолженности, задолженности по обязательным пенсионным взносам и социальным отчислениям по прекращающему деятельность юридическому лицу, филиалу (представительству), филиалу (представительству) иностранного юридического лица услугодатель и работник Государственной корпорации получают из соответствующих государственных информационных систем через шлюз "электронного правительства".</w:t>
      </w:r>
    </w:p>
    <w:p>
      <w:pPr>
        <w:spacing w:after="0"/>
        <w:ind w:left="0"/>
        <w:jc w:val="both"/>
      </w:pPr>
      <w:r>
        <w:rPr>
          <w:rFonts w:ascii="Times New Roman"/>
          <w:b w:val="false"/>
          <w:i w:val="false"/>
          <w:color w:val="000000"/>
          <w:sz w:val="28"/>
        </w:rPr>
        <w:t>
      При оказании государственной услуги услугополучатель представляет письменное согласие на использование сведений, составляющих охраняемую законом тайну, содержащихся в информационных системах, если иное не предусмотрено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приказа и.о. Министра юстиции РК от 05.04.2018 </w:t>
      </w:r>
      <w:r>
        <w:rPr>
          <w:rFonts w:ascii="Times New Roman"/>
          <w:b w:val="false"/>
          <w:i w:val="false"/>
          <w:color w:val="000000"/>
          <w:sz w:val="28"/>
        </w:rPr>
        <w:t>№ 524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1" w:id="636"/>
    <w:p>
      <w:pPr>
        <w:spacing w:after="0"/>
        <w:ind w:left="0"/>
        <w:jc w:val="both"/>
      </w:pPr>
      <w:r>
        <w:rPr>
          <w:rFonts w:ascii="Times New Roman"/>
          <w:b w:val="false"/>
          <w:i w:val="false"/>
          <w:color w:val="000000"/>
          <w:sz w:val="28"/>
        </w:rPr>
        <w:t>
      10. Основаниями для отказа в оказании государственной услуги являются:</w:t>
      </w:r>
    </w:p>
    <w:bookmarkEnd w:id="636"/>
    <w:p>
      <w:pPr>
        <w:spacing w:after="0"/>
        <w:ind w:left="0"/>
        <w:jc w:val="both"/>
      </w:pPr>
      <w:r>
        <w:rPr>
          <w:rFonts w:ascii="Times New Roman"/>
          <w:b w:val="false"/>
          <w:i w:val="false"/>
          <w:color w:val="000000"/>
          <w:sz w:val="28"/>
        </w:rPr>
        <w:t>
      1) нарушение порядка ликвидации юридического лица (филиала или представительства, а также в случаях наличия не снятых с учетной регистрации филиалов (представительств) ликвидируемого юридического лица;</w:t>
      </w:r>
    </w:p>
    <w:p>
      <w:pPr>
        <w:spacing w:after="0"/>
        <w:ind w:left="0"/>
        <w:jc w:val="both"/>
      </w:pPr>
      <w:r>
        <w:rPr>
          <w:rFonts w:ascii="Times New Roman"/>
          <w:b w:val="false"/>
          <w:i w:val="false"/>
          <w:color w:val="000000"/>
          <w:sz w:val="28"/>
        </w:rPr>
        <w:t>
      2) наличие налоговой задолженности, задолженности по обязательным пенсионным взносам и социальным отчислениям либо отказа органов государственных доходов в представлении указанных сведений о задолженности в случае неисполнения таким юридическим лицом (филиалом или представительством иностранного юридического лица) налогового обязательства в порядке, установленном Налоговым кодексом Республики Казахстан.</w:t>
      </w:r>
    </w:p>
    <w:p>
      <w:pPr>
        <w:spacing w:after="0"/>
        <w:ind w:left="0"/>
        <w:jc w:val="both"/>
      </w:pPr>
      <w:r>
        <w:rPr>
          <w:rFonts w:ascii="Times New Roman"/>
          <w:b w:val="false"/>
          <w:i w:val="false"/>
          <w:color w:val="000000"/>
          <w:sz w:val="28"/>
        </w:rPr>
        <w:t>
      3)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0"/>
        <w:ind w:left="0"/>
        <w:jc w:val="both"/>
      </w:pPr>
      <w:r>
        <w:rPr>
          <w:rFonts w:ascii="Times New Roman"/>
          <w:b w:val="false"/>
          <w:i w:val="false"/>
          <w:color w:val="000000"/>
          <w:sz w:val="28"/>
        </w:rPr>
        <w:t>
      4)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0"/>
        <w:ind w:left="0"/>
        <w:jc w:val="both"/>
      </w:pPr>
      <w:r>
        <w:rPr>
          <w:rFonts w:ascii="Times New Roman"/>
          <w:b w:val="false"/>
          <w:i w:val="false"/>
          <w:color w:val="000000"/>
          <w:sz w:val="28"/>
        </w:rPr>
        <w:t>
      5) если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государственной услуги;</w:t>
      </w:r>
    </w:p>
    <w:p>
      <w:pPr>
        <w:spacing w:after="0"/>
        <w:ind w:left="0"/>
        <w:jc w:val="both"/>
      </w:pPr>
      <w:r>
        <w:rPr>
          <w:rFonts w:ascii="Times New Roman"/>
          <w:b w:val="false"/>
          <w:i w:val="false"/>
          <w:color w:val="000000"/>
          <w:sz w:val="28"/>
        </w:rPr>
        <w:t>
      6) если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приказа Министра юстиции РК от 31.10.2016 </w:t>
      </w:r>
      <w:r>
        <w:rPr>
          <w:rFonts w:ascii="Times New Roman"/>
          <w:b w:val="false"/>
          <w:i w:val="false"/>
          <w:color w:val="000000"/>
          <w:sz w:val="28"/>
        </w:rPr>
        <w:t>№ 948</w:t>
      </w:r>
      <w:r>
        <w:rPr>
          <w:rFonts w:ascii="Times New Roman"/>
          <w:b w:val="false"/>
          <w:i w:val="false"/>
          <w:color w:val="ff0000"/>
          <w:sz w:val="28"/>
        </w:rPr>
        <w:t xml:space="preserve"> (вводится в действие по истечение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2" w:id="637"/>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а также услугодателей и(или) их должностных лиц,</w:t>
      </w:r>
      <w:r>
        <w:br/>
      </w:r>
      <w:r>
        <w:rPr>
          <w:rFonts w:ascii="Times New Roman"/>
          <w:b/>
          <w:i w:val="false"/>
          <w:color w:val="000000"/>
        </w:rPr>
        <w:t>Государственной корпорации и(или) их работников</w:t>
      </w:r>
      <w:r>
        <w:br/>
      </w:r>
      <w:r>
        <w:rPr>
          <w:rFonts w:ascii="Times New Roman"/>
          <w:b/>
          <w:i w:val="false"/>
          <w:color w:val="000000"/>
        </w:rPr>
        <w:t>по вопросам оказания государственных услуг</w:t>
      </w:r>
    </w:p>
    <w:bookmarkEnd w:id="637"/>
    <w:bookmarkStart w:name="z163" w:id="638"/>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Государственной корпорации и (или) их работников по вопросам оказания государственных услуг:</w:t>
      </w:r>
    </w:p>
    <w:bookmarkEnd w:id="638"/>
    <w:p>
      <w:pPr>
        <w:spacing w:after="0"/>
        <w:ind w:left="0"/>
        <w:jc w:val="both"/>
      </w:pPr>
      <w:r>
        <w:rPr>
          <w:rFonts w:ascii="Times New Roman"/>
          <w:b w:val="false"/>
          <w:i w:val="false"/>
          <w:color w:val="000000"/>
          <w:sz w:val="28"/>
        </w:rPr>
        <w:t>
      1) жалоба подается на имя руководителя услугодателя по адресу, указанному в пункте 14 настоящего стандарта.</w:t>
      </w:r>
    </w:p>
    <w:p>
      <w:pPr>
        <w:spacing w:after="0"/>
        <w:ind w:left="0"/>
        <w:jc w:val="both"/>
      </w:pPr>
      <w:r>
        <w:rPr>
          <w:rFonts w:ascii="Times New Roman"/>
          <w:b w:val="false"/>
          <w:i w:val="false"/>
          <w:color w:val="000000"/>
          <w:sz w:val="28"/>
        </w:rPr>
        <w:t>
      В жалобе услугополучателя указываются его фамилия, имя, а также по желанию отчество, почтовый адрес, юридического лица - его наименование, почтовый адрес, исходящий номер и дата. Обращение должно быть подписано заявителем.</w:t>
      </w:r>
    </w:p>
    <w:p>
      <w:pPr>
        <w:spacing w:after="0"/>
        <w:ind w:left="0"/>
        <w:jc w:val="both"/>
      </w:pPr>
      <w:r>
        <w:rPr>
          <w:rFonts w:ascii="Times New Roman"/>
          <w:b w:val="false"/>
          <w:i w:val="false"/>
          <w:color w:val="000000"/>
          <w:sz w:val="28"/>
        </w:rPr>
        <w:t>
      Жалоба принимается в письменной форме по почте, посредством веб-портала "электронного правительства", либо нарочно через канцелярию услугодателя в рабочие дни.</w:t>
      </w:r>
    </w:p>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w:t>
      </w:r>
    </w:p>
    <w:p>
      <w:pPr>
        <w:spacing w:after="0"/>
        <w:ind w:left="0"/>
        <w:jc w:val="both"/>
      </w:pPr>
      <w:r>
        <w:rPr>
          <w:rFonts w:ascii="Times New Roman"/>
          <w:b w:val="false"/>
          <w:i w:val="false"/>
          <w:color w:val="000000"/>
          <w:sz w:val="28"/>
        </w:rPr>
        <w:t>
      2) жалоба на действия (бездействия) работника Государственной корпорации направляется к руководителю Государственной корпорации по адресам, указанным в пункте 14 настоящего стандарта государственной услуги либо посредством обращения через Единый контакт-центр по вопросам оказания государственных услуг: 1414, 8 800 080 7777.</w:t>
      </w:r>
    </w:p>
    <w:p>
      <w:pPr>
        <w:spacing w:after="0"/>
        <w:ind w:left="0"/>
        <w:jc w:val="both"/>
      </w:pPr>
      <w:r>
        <w:rPr>
          <w:rFonts w:ascii="Times New Roman"/>
          <w:b w:val="false"/>
          <w:i w:val="false"/>
          <w:color w:val="000000"/>
          <w:sz w:val="28"/>
        </w:rPr>
        <w:t>
      Подтверждением принятия жалобы в Государственную корпорацию,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w:t>
      </w:r>
    </w:p>
    <w:p>
      <w:pPr>
        <w:spacing w:after="0"/>
        <w:ind w:left="0"/>
        <w:jc w:val="both"/>
      </w:pPr>
      <w:r>
        <w:rPr>
          <w:rFonts w:ascii="Times New Roman"/>
          <w:b w:val="false"/>
          <w:i w:val="false"/>
          <w:color w:val="000000"/>
          <w:sz w:val="28"/>
        </w:rPr>
        <w:t>
      Жалоба услугополучателя, поступившая в адрес услугодателя или Государственной корпорации, подлежит рассмотрению в течение пяти рабочих дней со дня ее регистрации. Мотивированный ответ о результатах рассмотрения жалобы направляется услугополучателю по почте, посредством веб-портала "электронного правительства", либо выдается нарочно в канцелярии услугодателя или Министерства.</w:t>
      </w:r>
    </w:p>
    <w:p>
      <w:pPr>
        <w:spacing w:after="0"/>
        <w:ind w:left="0"/>
        <w:jc w:val="both"/>
      </w:pPr>
      <w:r>
        <w:rPr>
          <w:rFonts w:ascii="Times New Roman"/>
          <w:b w:val="false"/>
          <w:i w:val="false"/>
          <w:color w:val="000000"/>
          <w:sz w:val="28"/>
        </w:rPr>
        <w:t>
      При обращении через портал получение информации о порядке обжалования осуществляется по телефону единого контакт-центра по вопросам оказания государственных услуг.</w:t>
      </w:r>
    </w:p>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вправе обратиться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в редакции приказа Министра юстиции РК от 31.10.2016 </w:t>
      </w:r>
      <w:r>
        <w:rPr>
          <w:rFonts w:ascii="Times New Roman"/>
          <w:b w:val="false"/>
          <w:i w:val="false"/>
          <w:color w:val="000000"/>
          <w:sz w:val="28"/>
        </w:rPr>
        <w:t>№ 948</w:t>
      </w:r>
      <w:r>
        <w:rPr>
          <w:rFonts w:ascii="Times New Roman"/>
          <w:b w:val="false"/>
          <w:i w:val="false"/>
          <w:color w:val="ff0000"/>
          <w:sz w:val="28"/>
        </w:rPr>
        <w:t xml:space="preserve"> (вводится в действие по истечение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4" w:id="639"/>
    <w:p>
      <w:pPr>
        <w:spacing w:after="0"/>
        <w:ind w:left="0"/>
        <w:jc w:val="both"/>
      </w:pPr>
      <w:r>
        <w:rPr>
          <w:rFonts w:ascii="Times New Roman"/>
          <w:b w:val="false"/>
          <w:i w:val="false"/>
          <w:color w:val="000000"/>
          <w:sz w:val="28"/>
        </w:rPr>
        <w:t xml:space="preserve">
      12. В случаях несогласия с результатами оказанной государственной услуги, услугополучатель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w:t>
      </w:r>
    </w:p>
    <w:bookmarkEnd w:id="639"/>
    <w:bookmarkStart w:name="z165" w:id="640"/>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государственной услуги, в том числе оказываемой в электронной</w:t>
      </w:r>
      <w:r>
        <w:br/>
      </w:r>
      <w:r>
        <w:rPr>
          <w:rFonts w:ascii="Times New Roman"/>
          <w:b/>
          <w:i w:val="false"/>
          <w:color w:val="000000"/>
        </w:rPr>
        <w:t>форме и через Государственную корпорацию</w:t>
      </w:r>
    </w:p>
    <w:bookmarkEnd w:id="640"/>
    <w:bookmarkStart w:name="z166" w:id="641"/>
    <w:p>
      <w:pPr>
        <w:spacing w:after="0"/>
        <w:ind w:left="0"/>
        <w:jc w:val="both"/>
      </w:pPr>
      <w:r>
        <w:rPr>
          <w:rFonts w:ascii="Times New Roman"/>
          <w:b w:val="false"/>
          <w:i w:val="false"/>
          <w:color w:val="000000"/>
          <w:sz w:val="28"/>
        </w:rPr>
        <w:t>
      13.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производиться работником Государственной корпорации с выездом по месту жительства посредством обращения через Единый контакт-центр: 1414, 8 800 080 7777.</w:t>
      </w:r>
    </w:p>
    <w:bookmarkEnd w:id="6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в редакции приказа и.о. Министра юстиции РК от 05.01.2018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w:t>
      </w:r>
      <w:r>
        <w:br/>
      </w:r>
      <w:r>
        <w:rPr>
          <w:rFonts w:ascii="Times New Roman"/>
          <w:b w:val="false"/>
          <w:i w:val="false"/>
          <w:color w:val="000000"/>
          <w:sz w:val="28"/>
        </w:rPr>
        <w:t>
</w:t>
      </w:r>
    </w:p>
    <w:bookmarkStart w:name="z169" w:id="642"/>
    <w:p>
      <w:pPr>
        <w:spacing w:after="0"/>
        <w:ind w:left="0"/>
        <w:jc w:val="both"/>
      </w:pPr>
      <w:r>
        <w:rPr>
          <w:rFonts w:ascii="Times New Roman"/>
          <w:b w:val="false"/>
          <w:i w:val="false"/>
          <w:color w:val="000000"/>
          <w:sz w:val="28"/>
        </w:rPr>
        <w:t>
      14. Адреса мест оказания государственной услуги размещены на интернет-ресурсах:</w:t>
      </w:r>
    </w:p>
    <w:bookmarkEnd w:id="642"/>
    <w:p>
      <w:pPr>
        <w:spacing w:after="0"/>
        <w:ind w:left="0"/>
        <w:jc w:val="both"/>
      </w:pPr>
      <w:r>
        <w:rPr>
          <w:rFonts w:ascii="Times New Roman"/>
          <w:b w:val="false"/>
          <w:i w:val="false"/>
          <w:color w:val="000000"/>
          <w:sz w:val="28"/>
        </w:rPr>
        <w:t>
      1) услугодателя – www. adilet.gov.kz, раздел "Государственные услуги";</w:t>
      </w:r>
    </w:p>
    <w:p>
      <w:pPr>
        <w:spacing w:after="0"/>
        <w:ind w:left="0"/>
        <w:jc w:val="both"/>
      </w:pPr>
      <w:r>
        <w:rPr>
          <w:rFonts w:ascii="Times New Roman"/>
          <w:b w:val="false"/>
          <w:i w:val="false"/>
          <w:color w:val="000000"/>
          <w:sz w:val="28"/>
        </w:rPr>
        <w:t>
      2) Государственной корпорации – www.gov4с.kz.</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приказа и.о. Министра юстиции РК от 05.01.2018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w:t>
      </w:r>
      <w:r>
        <w:br/>
      </w:r>
      <w:r>
        <w:rPr>
          <w:rFonts w:ascii="Times New Roman"/>
          <w:b w:val="false"/>
          <w:i w:val="false"/>
          <w:color w:val="000000"/>
          <w:sz w:val="28"/>
        </w:rPr>
        <w:t>
</w:t>
      </w:r>
    </w:p>
    <w:bookmarkStart w:name="z170" w:id="643"/>
    <w:p>
      <w:pPr>
        <w:spacing w:after="0"/>
        <w:ind w:left="0"/>
        <w:jc w:val="both"/>
      </w:pPr>
      <w:r>
        <w:rPr>
          <w:rFonts w:ascii="Times New Roman"/>
          <w:b w:val="false"/>
          <w:i w:val="false"/>
          <w:color w:val="000000"/>
          <w:sz w:val="28"/>
        </w:rPr>
        <w:t>
      15. Услугополучатель имеет возможность получения государственной услуги в электронной форме через портал при условии наличия ЭЦП.</w:t>
      </w:r>
    </w:p>
    <w:bookmarkEnd w:id="643"/>
    <w:bookmarkStart w:name="z171" w:id="644"/>
    <w:p>
      <w:pPr>
        <w:spacing w:after="0"/>
        <w:ind w:left="0"/>
        <w:jc w:val="both"/>
      </w:pPr>
      <w:r>
        <w:rPr>
          <w:rFonts w:ascii="Times New Roman"/>
          <w:b w:val="false"/>
          <w:i w:val="false"/>
          <w:color w:val="000000"/>
          <w:sz w:val="28"/>
        </w:rPr>
        <w:t>
      16.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 центра по вопросам оказания государственных услуг.</w:t>
      </w:r>
    </w:p>
    <w:bookmarkEnd w:id="6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в редакции приказа и.о. Министра юстиции РК от 05.01.2018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w:t>
      </w:r>
      <w:r>
        <w:br/>
      </w:r>
      <w:r>
        <w:rPr>
          <w:rFonts w:ascii="Times New Roman"/>
          <w:b w:val="false"/>
          <w:i w:val="false"/>
          <w:color w:val="000000"/>
          <w:sz w:val="28"/>
        </w:rPr>
        <w:t>
</w:t>
      </w:r>
    </w:p>
    <w:bookmarkStart w:name="z172" w:id="645"/>
    <w:p>
      <w:pPr>
        <w:spacing w:after="0"/>
        <w:ind w:left="0"/>
        <w:jc w:val="both"/>
      </w:pPr>
      <w:r>
        <w:rPr>
          <w:rFonts w:ascii="Times New Roman"/>
          <w:b w:val="false"/>
          <w:i w:val="false"/>
          <w:color w:val="000000"/>
          <w:sz w:val="28"/>
        </w:rPr>
        <w:t>
      17. Контактный телефон справочной службы по вопросам оказания государственной услуги: 8 (7172) 58 00 58. Единый контакт-центр: 1414, 8 800 080 7777.</w:t>
      </w:r>
    </w:p>
    <w:bookmarkEnd w:id="6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в редакции приказа и.о. Министра юстиции РК от 05.01.2018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"Государственная регистрация прекращения</w:t>
            </w:r>
            <w:r>
              <w:br/>
            </w:r>
            <w:r>
              <w:rPr>
                <w:rFonts w:ascii="Times New Roman"/>
                <w:b w:val="false"/>
                <w:i w:val="false"/>
                <w:color w:val="000000"/>
                <w:sz w:val="20"/>
              </w:rPr>
              <w:t>деятельности юридического лица,</w:t>
            </w:r>
            <w:r>
              <w:br/>
            </w:r>
            <w:r>
              <w:rPr>
                <w:rFonts w:ascii="Times New Roman"/>
                <w:b w:val="false"/>
                <w:i w:val="false"/>
                <w:color w:val="000000"/>
                <w:sz w:val="20"/>
              </w:rPr>
              <w:t>снятие с учетной регистрации филиала</w:t>
            </w:r>
            <w:r>
              <w:br/>
            </w:r>
            <w:r>
              <w:rPr>
                <w:rFonts w:ascii="Times New Roman"/>
                <w:b w:val="false"/>
                <w:i w:val="false"/>
                <w:color w:val="000000"/>
                <w:sz w:val="20"/>
              </w:rPr>
              <w:t>и представительства"</w:t>
            </w:r>
          </w:p>
        </w:tc>
      </w:tr>
    </w:tbl>
    <w:bookmarkStart w:name="z803" w:id="646"/>
    <w:p>
      <w:pPr>
        <w:spacing w:after="0"/>
        <w:ind w:left="0"/>
        <w:jc w:val="both"/>
      </w:pPr>
      <w:r>
        <w:rPr>
          <w:rFonts w:ascii="Times New Roman"/>
          <w:b w:val="false"/>
          <w:i w:val="false"/>
          <w:color w:val="000000"/>
          <w:sz w:val="28"/>
        </w:rPr>
        <w:t>
      Форма</w:t>
      </w:r>
    </w:p>
    <w:bookmarkEnd w:id="646"/>
    <w:p>
      <w:pPr>
        <w:spacing w:after="0"/>
        <w:ind w:left="0"/>
        <w:jc w:val="both"/>
      </w:pPr>
      <w:r>
        <w:rPr>
          <w:rFonts w:ascii="Times New Roman"/>
          <w:b w:val="false"/>
          <w:i w:val="false"/>
          <w:color w:val="000000"/>
          <w:sz w:val="28"/>
        </w:rPr>
        <w:t>
      (Фамилия, имя, при наличии отчество (далее - ФИО),</w:t>
      </w:r>
    </w:p>
    <w:p>
      <w:pPr>
        <w:spacing w:after="0"/>
        <w:ind w:left="0"/>
        <w:jc w:val="both"/>
      </w:pPr>
      <w:r>
        <w:rPr>
          <w:rFonts w:ascii="Times New Roman"/>
          <w:b w:val="false"/>
          <w:i w:val="false"/>
          <w:color w:val="000000"/>
          <w:sz w:val="28"/>
        </w:rPr>
        <w:t>
      либо наименование организации услугополучателя)</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(адрес услугополучателя)</w:t>
      </w:r>
    </w:p>
    <w:bookmarkStart w:name="z804" w:id="647"/>
    <w:p>
      <w:pPr>
        <w:spacing w:after="0"/>
        <w:ind w:left="0"/>
        <w:jc w:val="both"/>
      </w:pPr>
      <w:r>
        <w:rPr>
          <w:rFonts w:ascii="Times New Roman"/>
          <w:b w:val="false"/>
          <w:i w:val="false"/>
          <w:color w:val="000000"/>
          <w:sz w:val="28"/>
        </w:rPr>
        <w:t>
      Расписка</w:t>
      </w:r>
    </w:p>
    <w:bookmarkEnd w:id="647"/>
    <w:p>
      <w:pPr>
        <w:spacing w:after="0"/>
        <w:ind w:left="0"/>
        <w:jc w:val="both"/>
      </w:pPr>
      <w:r>
        <w:rPr>
          <w:rFonts w:ascii="Times New Roman"/>
          <w:b w:val="false"/>
          <w:i w:val="false"/>
          <w:color w:val="000000"/>
          <w:sz w:val="28"/>
        </w:rPr>
        <w:t>
      об отказе в приеме документов</w:t>
      </w:r>
    </w:p>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 года "О государственных услугах", отдел №__ филиала Государственной корпорации (указать адрес) отказывает в приеме документов на оказание государственной услуги (указать наименование государственной услуги в соответствии со стандартом государственной услуги) ввиду представления Вами неполного пакета документов согласно перечню, предусмотренному стандартом государственной услуги, а именно:</w:t>
      </w:r>
    </w:p>
    <w:p>
      <w:pPr>
        <w:spacing w:after="0"/>
        <w:ind w:left="0"/>
        <w:jc w:val="both"/>
      </w:pPr>
      <w:r>
        <w:rPr>
          <w:rFonts w:ascii="Times New Roman"/>
          <w:b w:val="false"/>
          <w:i w:val="false"/>
          <w:color w:val="000000"/>
          <w:sz w:val="28"/>
        </w:rPr>
        <w:t>
      Наименование отсутствующих документов:</w:t>
      </w:r>
    </w:p>
    <w:p>
      <w:pPr>
        <w:spacing w:after="0"/>
        <w:ind w:left="0"/>
        <w:jc w:val="both"/>
      </w:pPr>
      <w:r>
        <w:rPr>
          <w:rFonts w:ascii="Times New Roman"/>
          <w:b w:val="false"/>
          <w:i w:val="false"/>
          <w:color w:val="000000"/>
          <w:sz w:val="28"/>
        </w:rPr>
        <w:t>
      1)________________________________________;</w:t>
      </w:r>
    </w:p>
    <w:p>
      <w:pPr>
        <w:spacing w:after="0"/>
        <w:ind w:left="0"/>
        <w:jc w:val="both"/>
      </w:pPr>
      <w:r>
        <w:rPr>
          <w:rFonts w:ascii="Times New Roman"/>
          <w:b w:val="false"/>
          <w:i w:val="false"/>
          <w:color w:val="000000"/>
          <w:sz w:val="28"/>
        </w:rPr>
        <w:t>
      2)________________________________________;</w:t>
      </w:r>
    </w:p>
    <w:p>
      <w:pPr>
        <w:spacing w:after="0"/>
        <w:ind w:left="0"/>
        <w:jc w:val="both"/>
      </w:pPr>
      <w:r>
        <w:rPr>
          <w:rFonts w:ascii="Times New Roman"/>
          <w:b w:val="false"/>
          <w:i w:val="false"/>
          <w:color w:val="000000"/>
          <w:sz w:val="28"/>
        </w:rPr>
        <w:t>
      3)________________________________________;</w:t>
      </w:r>
    </w:p>
    <w:p>
      <w:pPr>
        <w:spacing w:after="0"/>
        <w:ind w:left="0"/>
        <w:jc w:val="both"/>
      </w:pPr>
      <w:r>
        <w:rPr>
          <w:rFonts w:ascii="Times New Roman"/>
          <w:b w:val="false"/>
          <w:i w:val="false"/>
          <w:color w:val="000000"/>
          <w:sz w:val="28"/>
        </w:rPr>
        <w:t>
      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
      ФИО (работника Государственной корпорации) (подпись)</w:t>
      </w:r>
    </w:p>
    <w:p>
      <w:pPr>
        <w:spacing w:after="0"/>
        <w:ind w:left="0"/>
        <w:jc w:val="both"/>
      </w:pPr>
      <w:r>
        <w:rPr>
          <w:rFonts w:ascii="Times New Roman"/>
          <w:b w:val="false"/>
          <w:i w:val="false"/>
          <w:color w:val="000000"/>
          <w:sz w:val="28"/>
        </w:rPr>
        <w:t>
      Исполнитель: Ф.И.О._____________</w:t>
      </w:r>
    </w:p>
    <w:p>
      <w:pPr>
        <w:spacing w:after="0"/>
        <w:ind w:left="0"/>
        <w:jc w:val="both"/>
      </w:pPr>
      <w:r>
        <w:rPr>
          <w:rFonts w:ascii="Times New Roman"/>
          <w:b w:val="false"/>
          <w:i w:val="false"/>
          <w:color w:val="000000"/>
          <w:sz w:val="28"/>
        </w:rPr>
        <w:t>
      Телефон __________</w:t>
      </w:r>
    </w:p>
    <w:p>
      <w:pPr>
        <w:spacing w:after="0"/>
        <w:ind w:left="0"/>
        <w:jc w:val="both"/>
      </w:pPr>
      <w:r>
        <w:rPr>
          <w:rFonts w:ascii="Times New Roman"/>
          <w:b w:val="false"/>
          <w:i w:val="false"/>
          <w:color w:val="000000"/>
          <w:sz w:val="28"/>
        </w:rPr>
        <w:t>
      Получил: Ф.И.О. /____/ подпись услугополучателя</w:t>
      </w:r>
    </w:p>
    <w:p>
      <w:pPr>
        <w:spacing w:after="0"/>
        <w:ind w:left="0"/>
        <w:jc w:val="both"/>
      </w:pPr>
      <w:r>
        <w:rPr>
          <w:rFonts w:ascii="Times New Roman"/>
          <w:b w:val="false"/>
          <w:i w:val="false"/>
          <w:color w:val="000000"/>
          <w:sz w:val="28"/>
        </w:rPr>
        <w:t>
      "___" _________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"Государственная регистрация прекращения</w:t>
            </w:r>
            <w:r>
              <w:br/>
            </w:r>
            <w:r>
              <w:rPr>
                <w:rFonts w:ascii="Times New Roman"/>
                <w:b w:val="false"/>
                <w:i w:val="false"/>
                <w:color w:val="000000"/>
                <w:sz w:val="20"/>
              </w:rPr>
              <w:t>деятельности юридического лица,</w:t>
            </w:r>
            <w:r>
              <w:br/>
            </w:r>
            <w:r>
              <w:rPr>
                <w:rFonts w:ascii="Times New Roman"/>
                <w:b w:val="false"/>
                <w:i w:val="false"/>
                <w:color w:val="000000"/>
                <w:sz w:val="20"/>
              </w:rPr>
              <w:t>снятие с учетной регистрации филиала</w:t>
            </w:r>
            <w:r>
              <w:br/>
            </w:r>
            <w:r>
              <w:rPr>
                <w:rFonts w:ascii="Times New Roman"/>
                <w:b w:val="false"/>
                <w:i w:val="false"/>
                <w:color w:val="000000"/>
                <w:sz w:val="20"/>
              </w:rPr>
              <w:t>и представительства"</w:t>
            </w:r>
          </w:p>
        </w:tc>
      </w:tr>
    </w:tbl>
    <w:bookmarkStart w:name="z805" w:id="648"/>
    <w:p>
      <w:pPr>
        <w:spacing w:after="0"/>
        <w:ind w:left="0"/>
        <w:jc w:val="both"/>
      </w:pPr>
      <w:r>
        <w:rPr>
          <w:rFonts w:ascii="Times New Roman"/>
          <w:b w:val="false"/>
          <w:i w:val="false"/>
          <w:color w:val="000000"/>
          <w:sz w:val="28"/>
        </w:rPr>
        <w:t>
      Форма</w:t>
      </w:r>
    </w:p>
    <w:bookmarkEnd w:id="648"/>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наименование регистрирующего органа</w:t>
      </w:r>
    </w:p>
    <w:bookmarkStart w:name="z806" w:id="649"/>
    <w:p>
      <w:pPr>
        <w:spacing w:after="0"/>
        <w:ind w:left="0"/>
        <w:jc w:val="left"/>
      </w:pPr>
      <w:r>
        <w:rPr>
          <w:rFonts w:ascii="Times New Roman"/>
          <w:b/>
          <w:i w:val="false"/>
          <w:color w:val="000000"/>
        </w:rPr>
        <w:t xml:space="preserve"> Заявление</w:t>
      </w:r>
      <w:r>
        <w:br/>
      </w:r>
      <w:r>
        <w:rPr>
          <w:rFonts w:ascii="Times New Roman"/>
          <w:b/>
          <w:i w:val="false"/>
          <w:color w:val="000000"/>
        </w:rPr>
        <w:t>о регистрации прекращения деятельности</w:t>
      </w:r>
      <w:r>
        <w:br/>
      </w:r>
      <w:r>
        <w:rPr>
          <w:rFonts w:ascii="Times New Roman"/>
          <w:b/>
          <w:i w:val="false"/>
          <w:color w:val="000000"/>
        </w:rPr>
        <w:t>юридического лица, филиала (представительства)</w:t>
      </w:r>
    </w:p>
    <w:bookmarkEnd w:id="649"/>
    <w:p>
      <w:pPr>
        <w:spacing w:after="0"/>
        <w:ind w:left="0"/>
        <w:jc w:val="both"/>
      </w:pPr>
      <w:r>
        <w:rPr>
          <w:rFonts w:ascii="Times New Roman"/>
          <w:b w:val="false"/>
          <w:i w:val="false"/>
          <w:color w:val="000000"/>
          <w:sz w:val="28"/>
        </w:rPr>
        <w:t>
      1. Форма организации (укажите в соответствующей ячейке х)</w:t>
      </w:r>
    </w:p>
    <w:p>
      <w:pPr>
        <w:spacing w:after="0"/>
        <w:ind w:left="0"/>
        <w:jc w:val="both"/>
      </w:pPr>
      <w:r>
        <w:rPr>
          <w:rFonts w:ascii="Times New Roman"/>
          <w:b w:val="false"/>
          <w:i w:val="false"/>
          <w:color w:val="000000"/>
          <w:sz w:val="28"/>
        </w:rPr>
        <w:t>
      1) юридическое лицо ___________ 2) филиал ________</w:t>
      </w:r>
    </w:p>
    <w:p>
      <w:pPr>
        <w:spacing w:after="0"/>
        <w:ind w:left="0"/>
        <w:jc w:val="both"/>
      </w:pPr>
      <w:r>
        <w:rPr>
          <w:rFonts w:ascii="Times New Roman"/>
          <w:b w:val="false"/>
          <w:i w:val="false"/>
          <w:color w:val="000000"/>
          <w:sz w:val="28"/>
        </w:rPr>
        <w:t>
      3) представительство __________</w:t>
      </w:r>
    </w:p>
    <w:p>
      <w:pPr>
        <w:spacing w:after="0"/>
        <w:ind w:left="0"/>
        <w:jc w:val="both"/>
      </w:pPr>
      <w:r>
        <w:rPr>
          <w:rFonts w:ascii="Times New Roman"/>
          <w:b w:val="false"/>
          <w:i w:val="false"/>
          <w:color w:val="000000"/>
          <w:sz w:val="28"/>
        </w:rPr>
        <w:t>
      2. Наименование юридического лица, филиала (представительства) 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3. Бизнес-идентификационный номер (БИН) (в случае отсутствия -</w:t>
      </w:r>
    </w:p>
    <w:p>
      <w:pPr>
        <w:spacing w:after="0"/>
        <w:ind w:left="0"/>
        <w:jc w:val="both"/>
      </w:pPr>
      <w:r>
        <w:rPr>
          <w:rFonts w:ascii="Times New Roman"/>
          <w:b w:val="false"/>
          <w:i w:val="false"/>
          <w:color w:val="000000"/>
          <w:sz w:val="28"/>
        </w:rPr>
        <w:t>
      регистрационный номер)___________________________________________</w:t>
      </w:r>
    </w:p>
    <w:p>
      <w:pPr>
        <w:spacing w:after="0"/>
        <w:ind w:left="0"/>
        <w:jc w:val="both"/>
      </w:pPr>
      <w:r>
        <w:rPr>
          <w:rFonts w:ascii="Times New Roman"/>
          <w:b w:val="false"/>
          <w:i w:val="false"/>
          <w:color w:val="000000"/>
          <w:sz w:val="28"/>
        </w:rPr>
        <w:t>
      4. Основание прекращения деятельности возникло в результате (укажите</w:t>
      </w:r>
    </w:p>
    <w:p>
      <w:pPr>
        <w:spacing w:after="0"/>
        <w:ind w:left="0"/>
        <w:jc w:val="both"/>
      </w:pPr>
      <w:r>
        <w:rPr>
          <w:rFonts w:ascii="Times New Roman"/>
          <w:b w:val="false"/>
          <w:i w:val="false"/>
          <w:color w:val="000000"/>
          <w:sz w:val="28"/>
        </w:rPr>
        <w:t>
      в соответствующей ячейке х)</w:t>
      </w:r>
    </w:p>
    <w:p>
      <w:pPr>
        <w:spacing w:after="0"/>
        <w:ind w:left="0"/>
        <w:jc w:val="both"/>
      </w:pPr>
      <w:r>
        <w:rPr>
          <w:rFonts w:ascii="Times New Roman"/>
          <w:b w:val="false"/>
          <w:i w:val="false"/>
          <w:color w:val="000000"/>
          <w:sz w:val="28"/>
        </w:rPr>
        <w:t>
      1) ликвидация _______ 2) реорганизация путем присоединения _________</w:t>
      </w:r>
    </w:p>
    <w:p>
      <w:pPr>
        <w:spacing w:after="0"/>
        <w:ind w:left="0"/>
        <w:jc w:val="both"/>
      </w:pPr>
      <w:r>
        <w:rPr>
          <w:rFonts w:ascii="Times New Roman"/>
          <w:b w:val="false"/>
          <w:i w:val="false"/>
          <w:color w:val="000000"/>
          <w:sz w:val="28"/>
        </w:rPr>
        <w:t>
      5. Прекращение деятельности юридического лица, филиала</w:t>
      </w:r>
    </w:p>
    <w:p>
      <w:pPr>
        <w:spacing w:after="0"/>
        <w:ind w:left="0"/>
        <w:jc w:val="both"/>
      </w:pPr>
      <w:r>
        <w:rPr>
          <w:rFonts w:ascii="Times New Roman"/>
          <w:b w:val="false"/>
          <w:i w:val="false"/>
          <w:color w:val="000000"/>
          <w:sz w:val="28"/>
        </w:rPr>
        <w:t>
      (представительства) (укажите в соответствующей ячейке х)</w:t>
      </w:r>
    </w:p>
    <w:p>
      <w:pPr>
        <w:spacing w:after="0"/>
        <w:ind w:left="0"/>
        <w:jc w:val="both"/>
      </w:pPr>
      <w:r>
        <w:rPr>
          <w:rFonts w:ascii="Times New Roman"/>
          <w:b w:val="false"/>
          <w:i w:val="false"/>
          <w:color w:val="000000"/>
          <w:sz w:val="28"/>
        </w:rPr>
        <w:t>
      1) добровольная _______________ 2) принудительная __________________</w:t>
      </w:r>
    </w:p>
    <w:p>
      <w:pPr>
        <w:spacing w:after="0"/>
        <w:ind w:left="0"/>
        <w:jc w:val="both"/>
      </w:pPr>
      <w:r>
        <w:rPr>
          <w:rFonts w:ascii="Times New Roman"/>
          <w:b w:val="false"/>
          <w:i w:val="false"/>
          <w:color w:val="000000"/>
          <w:sz w:val="28"/>
        </w:rPr>
        <w:t>
      6. Наименование печатного органа, в котором опубликовано объявление о</w:t>
      </w:r>
    </w:p>
    <w:p>
      <w:pPr>
        <w:spacing w:after="0"/>
        <w:ind w:left="0"/>
        <w:jc w:val="both"/>
      </w:pPr>
      <w:r>
        <w:rPr>
          <w:rFonts w:ascii="Times New Roman"/>
          <w:b w:val="false"/>
          <w:i w:val="false"/>
          <w:color w:val="000000"/>
          <w:sz w:val="28"/>
        </w:rPr>
        <w:t>
      прекращении деятельности юридического лица, филиала</w:t>
      </w:r>
    </w:p>
    <w:p>
      <w:pPr>
        <w:spacing w:after="0"/>
        <w:ind w:left="0"/>
        <w:jc w:val="both"/>
      </w:pPr>
      <w:r>
        <w:rPr>
          <w:rFonts w:ascii="Times New Roman"/>
          <w:b w:val="false"/>
          <w:i w:val="false"/>
          <w:color w:val="000000"/>
          <w:sz w:val="28"/>
        </w:rPr>
        <w:t>
      (представительства), номер и дата публикации 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7. Сведения о филиалах (представительствах) юридического лица</w:t>
      </w:r>
    </w:p>
    <w:p>
      <w:pPr>
        <w:spacing w:after="0"/>
        <w:ind w:left="0"/>
        <w:jc w:val="both"/>
      </w:pPr>
      <w:r>
        <w:rPr>
          <w:rFonts w:ascii="Times New Roman"/>
          <w:b w:val="false"/>
          <w:i w:val="false"/>
          <w:color w:val="000000"/>
          <w:sz w:val="28"/>
        </w:rPr>
        <w:t>
      (укажите в соответствующей ячейке х)</w:t>
      </w:r>
    </w:p>
    <w:p>
      <w:pPr>
        <w:spacing w:after="0"/>
        <w:ind w:left="0"/>
        <w:jc w:val="both"/>
      </w:pPr>
      <w:r>
        <w:rPr>
          <w:rFonts w:ascii="Times New Roman"/>
          <w:b w:val="false"/>
          <w:i w:val="false"/>
          <w:color w:val="000000"/>
          <w:sz w:val="28"/>
        </w:rPr>
        <w:t>
      1) да __________ 2) нет ___________</w:t>
      </w:r>
    </w:p>
    <w:p>
      <w:pPr>
        <w:spacing w:after="0"/>
        <w:ind w:left="0"/>
        <w:jc w:val="both"/>
      </w:pPr>
      <w:r>
        <w:rPr>
          <w:rFonts w:ascii="Times New Roman"/>
          <w:b w:val="false"/>
          <w:i w:val="false"/>
          <w:color w:val="000000"/>
          <w:sz w:val="28"/>
        </w:rPr>
        <w:t>
      К заявлению прилагаются:_____________________________________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Ф.И.О. и подпись заявителя</w:t>
      </w:r>
    </w:p>
    <w:p>
      <w:pPr>
        <w:spacing w:after="0"/>
        <w:ind w:left="0"/>
        <w:jc w:val="both"/>
      </w:pPr>
      <w:r>
        <w:rPr>
          <w:rFonts w:ascii="Times New Roman"/>
          <w:b w:val="false"/>
          <w:i w:val="false"/>
          <w:color w:val="000000"/>
          <w:sz w:val="28"/>
        </w:rPr>
        <w:t>
      Согласен на использования сведений, составляющих охраняемую законом тайну, содержащихся в информационных системах __________</w:t>
      </w:r>
    </w:p>
    <w:p>
      <w:pPr>
        <w:spacing w:after="0"/>
        <w:ind w:left="0"/>
        <w:jc w:val="both"/>
      </w:pPr>
      <w:r>
        <w:rPr>
          <w:rFonts w:ascii="Times New Roman"/>
          <w:b w:val="false"/>
          <w:i w:val="false"/>
          <w:color w:val="000000"/>
          <w:sz w:val="28"/>
        </w:rPr>
        <w:t>
      "__" ____ 20 __ г.(подпись)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"Государственная регистрация прекращения</w:t>
            </w:r>
            <w:r>
              <w:br/>
            </w:r>
            <w:r>
              <w:rPr>
                <w:rFonts w:ascii="Times New Roman"/>
                <w:b w:val="false"/>
                <w:i w:val="false"/>
                <w:color w:val="000000"/>
                <w:sz w:val="20"/>
              </w:rPr>
              <w:t>деятельности юридического лица,</w:t>
            </w:r>
            <w:r>
              <w:br/>
            </w:r>
            <w:r>
              <w:rPr>
                <w:rFonts w:ascii="Times New Roman"/>
                <w:b w:val="false"/>
                <w:i w:val="false"/>
                <w:color w:val="000000"/>
                <w:sz w:val="20"/>
              </w:rPr>
              <w:t>снятие с учетной регистрации филиала</w:t>
            </w:r>
            <w:r>
              <w:br/>
            </w:r>
            <w:r>
              <w:rPr>
                <w:rFonts w:ascii="Times New Roman"/>
                <w:b w:val="false"/>
                <w:i w:val="false"/>
                <w:color w:val="000000"/>
                <w:sz w:val="20"/>
              </w:rPr>
              <w:t>и представительства"</w:t>
            </w:r>
          </w:p>
        </w:tc>
      </w:tr>
    </w:tbl>
    <w:bookmarkStart w:name="z807" w:id="650"/>
    <w:p>
      <w:pPr>
        <w:spacing w:after="0"/>
        <w:ind w:left="0"/>
        <w:jc w:val="left"/>
      </w:pPr>
      <w:r>
        <w:rPr>
          <w:rFonts w:ascii="Times New Roman"/>
          <w:b/>
          <w:i w:val="false"/>
          <w:color w:val="000000"/>
        </w:rPr>
        <w:t xml:space="preserve"> Ставки</w:t>
      </w:r>
      <w:r>
        <w:br/>
      </w:r>
      <w:r>
        <w:rPr>
          <w:rFonts w:ascii="Times New Roman"/>
          <w:b/>
          <w:i w:val="false"/>
          <w:color w:val="000000"/>
        </w:rPr>
        <w:t>сборов исчисляются исходя из размера месячного расчетного</w:t>
      </w:r>
      <w:r>
        <w:br/>
      </w:r>
      <w:r>
        <w:rPr>
          <w:rFonts w:ascii="Times New Roman"/>
          <w:b/>
          <w:i w:val="false"/>
          <w:color w:val="000000"/>
        </w:rPr>
        <w:t>показателя, установленного на соответствующий финансовый год</w:t>
      </w:r>
      <w:r>
        <w:br/>
      </w:r>
      <w:r>
        <w:rPr>
          <w:rFonts w:ascii="Times New Roman"/>
          <w:b/>
          <w:i w:val="false"/>
          <w:color w:val="000000"/>
        </w:rPr>
        <w:t>законом о республиканском бюджете (далее - МРП), и составляют:</w:t>
      </w:r>
    </w:p>
    <w:bookmarkEnd w:id="6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8"/>
        <w:gridCol w:w="9703"/>
        <w:gridCol w:w="1059"/>
      </w:tblGrid>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регистрационных действий</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(МРП)</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государственную (учетную) регистрацию юридических лиц, их филиалов и представительств, а также их перерегистрацию:</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государственную регистрацию (перерегистрацию), государственную регистрацию прекращения деятельности юридических лиц (в том числе при реорганизации в случаях, предусмотренных законодательством Республики Казахстан), учетную регистрацию (перерегистрацию), снятие с учетной регистрации их филиалов и представительств: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 их филиалов и представительств</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 являющихся субъектами малого предпринимательства, их филиалов и представительств</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политических партий, их филиалов и представительств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государственную регистрацию (перерегистрацию), государственную регистрацию прекращения деятельности (в том числе при реорганизации в случаях, предусмотренных законодательством Республики Казахстан) учреждений, финансируемых из средств бюджета, казенных предприятий и кооперативов собственников помещений (квартир), учетную регистрацию (перерегистрацию), снятие с учетной регистрации их филиалов и представительств:</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государственную регистрацию прекращения деятельности, учетную регистрацию, снятие с учетной регистрации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перерегистрацию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государственную регистрацию (перерегистрацию), государственную регистрацию прекращения деятельности (в том числе при реорганизации в случаях, предусмотренных законодательством Республики Казахстан) детских и молодежных общественных объединений, а также общественных </w:t>
            </w:r>
            <w:r>
              <w:br/>
            </w:r>
            <w:r>
              <w:rPr>
                <w:rFonts w:ascii="Times New Roman"/>
                <w:b w:val="false"/>
                <w:i w:val="false"/>
                <w:color w:val="000000"/>
                <w:sz w:val="20"/>
              </w:rPr>
              <w:t>
объединений инвалидов, учетную регистрацию (перерегистрацию), снятие с учетной регистрации их филиалов и представительств, филиалов республиканских и региональных национально-культурных общественных объединений:</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регистрацию (в том числе при реорганизации в случаях, предусмотренных законодательством Республики Казахстан)</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перерегистрацию, государственную регистрацию прекращения деятельности (в том числе при реорганизации в случаях, предусмотренных законодательством Республики Казахстан), снятие с учетной регистрации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"Государственная</w:t>
            </w:r>
            <w:r>
              <w:br/>
            </w:r>
            <w:r>
              <w:rPr>
                <w:rFonts w:ascii="Times New Roman"/>
                <w:b w:val="false"/>
                <w:i w:val="false"/>
                <w:color w:val="000000"/>
                <w:sz w:val="20"/>
              </w:rPr>
              <w:t>перерегистрация юридических</w:t>
            </w:r>
            <w:r>
              <w:br/>
            </w:r>
            <w:r>
              <w:rPr>
                <w:rFonts w:ascii="Times New Roman"/>
                <w:b w:val="false"/>
                <w:i w:val="false"/>
                <w:color w:val="000000"/>
                <w:sz w:val="20"/>
              </w:rPr>
              <w:t>лиц, учетная перерегистрация их</w:t>
            </w:r>
            <w:r>
              <w:br/>
            </w:r>
            <w:r>
              <w:rPr>
                <w:rFonts w:ascii="Times New Roman"/>
                <w:b w:val="false"/>
                <w:i w:val="false"/>
                <w:color w:val="000000"/>
                <w:sz w:val="20"/>
              </w:rPr>
              <w:t>филиалов и представительств"</w:t>
            </w:r>
          </w:p>
        </w:tc>
      </w:tr>
    </w:tbl>
    <w:p>
      <w:pPr>
        <w:spacing w:after="0"/>
        <w:ind w:left="0"/>
        <w:jc w:val="both"/>
      </w:pPr>
      <w:r>
        <w:rPr>
          <w:rFonts w:ascii="Times New Roman"/>
          <w:b w:val="false"/>
          <w:i w:val="false"/>
          <w:color w:val="ff0000"/>
          <w:sz w:val="28"/>
        </w:rPr>
        <w:t xml:space="preserve">
      Сноска. Приложение 4 в редакции приказа и.о. Министра юстиции РК от 05.01.2018 </w:t>
      </w:r>
      <w:r>
        <w:rPr>
          <w:rFonts w:ascii="Times New Roman"/>
          <w:b w:val="false"/>
          <w:i w:val="false"/>
          <w:color w:val="ff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w:t>
      </w:r>
    </w:p>
    <w:bookmarkStart w:name="z809" w:id="651"/>
    <w:p>
      <w:pPr>
        <w:spacing w:after="0"/>
        <w:ind w:left="0"/>
        <w:jc w:val="left"/>
      </w:pPr>
      <w:r>
        <w:rPr>
          <w:rFonts w:ascii="Times New Roman"/>
          <w:b/>
          <w:i w:val="false"/>
          <w:color w:val="000000"/>
        </w:rPr>
        <w:t xml:space="preserve"> Ставки сборов исчисляются исходя из размера месячного расчетного показателя, установленного на соответствующий финансовый год законом о республиканском бюджете (далее - МРП), и составляют:</w:t>
      </w:r>
    </w:p>
    <w:bookmarkEnd w:id="6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7"/>
        <w:gridCol w:w="9822"/>
        <w:gridCol w:w="1011"/>
      </w:tblGrid>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регистрационных действий</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(МРП)</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652"/>
          <w:p>
            <w:pPr>
              <w:spacing w:after="20"/>
              <w:ind w:left="20"/>
              <w:jc w:val="both"/>
            </w:pPr>
            <w:r>
              <w:rPr>
                <w:rFonts w:ascii="Times New Roman"/>
                <w:b w:val="false"/>
                <w:i w:val="false"/>
                <w:color w:val="000000"/>
                <w:sz w:val="20"/>
              </w:rPr>
              <w:t>
1.</w:t>
            </w:r>
          </w:p>
          <w:bookmarkEnd w:id="652"/>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государственную (учетную) регистрацию юридических лиц, их филиалов и представительств, а также их перерегистрацию:</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государственную регистрацию (перерегистрацию), государственную регистрацию прекращения деятельности юридических лиц (в том числе при реорганизации в случаях, предусмотренных законодательством Республики Казахстан), учетную регистрацию (перерегистрацию), снятие с учетной регистрации их филиалов и представительств: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 их филиалов и представительств</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 являющихся субъектами малого предпринимательства, их филиалов и представительств</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политических партий, их филиалов и представительств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государственную регистрацию (перерегистрацию), государственную регистрацию прекращения деятельности (в том числе при реорганизации в случаях, предусмотренных законодательством Республики Казахстан) учреждений, финансируемых из средств бюджета, казенных предприятий и кооперативов собственников помещений (квартир), учетную регистрацию (перерегистрацию), снятие с учетной регистрации их филиалов и представительств:</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государственную регистрацию прекращения деятельности, учетную регистрацию, снятие с учетной регистрации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перерегистрацию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государственную регистрацию (перерегистрацию), государственную регистрацию прекращения деятельности (в том числе при реорганизации в случаях, предусмотренных законодательством Республики Казахстан) детских и молодежных общественных объединений, а также общественных объединений инвалидов, учетную регистрацию (перерегистрацию), снятие с учетной регистрации их филиалов и представительств, филиалов республиканских и региональных национально-культурных общественных объединений:</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регистрацию (в том числе при реорганизации в случаях, предусмотренных законодательством Республики Казахстан)</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перерегистрацию, государственную регистрацию прекращения деятельности (в том числе при реорганизации в случаях, предусмотренных законодательством Республики Казахстан), снятие с учетной регистрации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24 апреля 2015 года № 233 </w:t>
            </w:r>
          </w:p>
        </w:tc>
      </w:tr>
    </w:tbl>
    <w:bookmarkStart w:name="z234" w:id="653"/>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"Выдача справки из Государственной базы данных</w:t>
      </w:r>
      <w:r>
        <w:br/>
      </w:r>
      <w:r>
        <w:rPr>
          <w:rFonts w:ascii="Times New Roman"/>
          <w:b/>
          <w:i w:val="false"/>
          <w:color w:val="000000"/>
        </w:rPr>
        <w:t>"Юридические лица"</w:t>
      </w:r>
    </w:p>
    <w:bookmarkEnd w:id="653"/>
    <w:p>
      <w:pPr>
        <w:spacing w:after="0"/>
        <w:ind w:left="0"/>
        <w:jc w:val="both"/>
      </w:pPr>
      <w:r>
        <w:rPr>
          <w:rFonts w:ascii="Times New Roman"/>
          <w:b w:val="false"/>
          <w:i w:val="false"/>
          <w:color w:val="ff0000"/>
          <w:sz w:val="28"/>
        </w:rPr>
        <w:t xml:space="preserve">
      Сноска. Стандарт в редакции приказа Министра юстиции РК от 28.01.2016 </w:t>
      </w:r>
      <w:r>
        <w:rPr>
          <w:rFonts w:ascii="Times New Roman"/>
          <w:b w:val="false"/>
          <w:i w:val="false"/>
          <w:color w:val="ff0000"/>
          <w:sz w:val="28"/>
        </w:rPr>
        <w:t>№ 46</w:t>
      </w:r>
      <w:r>
        <w:rPr>
          <w:rFonts w:ascii="Times New Roman"/>
          <w:b w:val="false"/>
          <w:i w:val="false"/>
          <w:color w:val="ff0000"/>
          <w:sz w:val="28"/>
        </w:rPr>
        <w:t xml:space="preserve"> (вводится в действие с 01.03.2016).</w:t>
      </w:r>
    </w:p>
    <w:bookmarkStart w:name="z177" w:id="654"/>
    <w:p>
      <w:pPr>
        <w:spacing w:after="0"/>
        <w:ind w:left="0"/>
        <w:jc w:val="left"/>
      </w:pPr>
      <w:r>
        <w:rPr>
          <w:rFonts w:ascii="Times New Roman"/>
          <w:b/>
          <w:i w:val="false"/>
          <w:color w:val="000000"/>
        </w:rPr>
        <w:t xml:space="preserve">  1. Общие положения</w:t>
      </w:r>
    </w:p>
    <w:bookmarkEnd w:id="654"/>
    <w:bookmarkStart w:name="z178" w:id="655"/>
    <w:p>
      <w:pPr>
        <w:spacing w:after="0"/>
        <w:ind w:left="0"/>
        <w:jc w:val="both"/>
      </w:pPr>
      <w:r>
        <w:rPr>
          <w:rFonts w:ascii="Times New Roman"/>
          <w:b w:val="false"/>
          <w:i w:val="false"/>
          <w:color w:val="000000"/>
          <w:sz w:val="28"/>
        </w:rPr>
        <w:t>
      1. Государственная услуга "Выдача справки из Государственной базы данных "Юридические лица" (далее - государственная услуга).</w:t>
      </w:r>
    </w:p>
    <w:bookmarkEnd w:id="655"/>
    <w:bookmarkStart w:name="z179" w:id="656"/>
    <w:p>
      <w:pPr>
        <w:spacing w:after="0"/>
        <w:ind w:left="0"/>
        <w:jc w:val="both"/>
      </w:pPr>
      <w:r>
        <w:rPr>
          <w:rFonts w:ascii="Times New Roman"/>
          <w:b w:val="false"/>
          <w:i w:val="false"/>
          <w:color w:val="000000"/>
          <w:sz w:val="28"/>
        </w:rPr>
        <w:t>
      2. Стандарт государственной услуги разработан Министерством юстиции Республики Казахстан (далее - Министерство).</w:t>
      </w:r>
    </w:p>
    <w:bookmarkEnd w:id="656"/>
    <w:bookmarkStart w:name="z180" w:id="657"/>
    <w:p>
      <w:pPr>
        <w:spacing w:after="0"/>
        <w:ind w:left="0"/>
        <w:jc w:val="both"/>
      </w:pPr>
      <w:r>
        <w:rPr>
          <w:rFonts w:ascii="Times New Roman"/>
          <w:b w:val="false"/>
          <w:i w:val="false"/>
          <w:color w:val="000000"/>
          <w:sz w:val="28"/>
        </w:rPr>
        <w:t>
      3. Государственная услуга оказывается Министерством юстиции.</w:t>
      </w:r>
    </w:p>
    <w:bookmarkEnd w:id="657"/>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через:</w:t>
      </w:r>
    </w:p>
    <w:p>
      <w:pPr>
        <w:spacing w:after="0"/>
        <w:ind w:left="0"/>
        <w:jc w:val="both"/>
      </w:pPr>
      <w:r>
        <w:rPr>
          <w:rFonts w:ascii="Times New Roman"/>
          <w:b w:val="false"/>
          <w:i w:val="false"/>
          <w:color w:val="000000"/>
          <w:sz w:val="28"/>
        </w:rPr>
        <w:t xml:space="preserve">
      1) Некоммерческое акционерное общество </w:t>
      </w:r>
      <w:r>
        <w:rPr>
          <w:rFonts w:ascii="Times New Roman"/>
          <w:b w:val="false"/>
          <w:i w:val="false"/>
          <w:color w:val="000000"/>
          <w:sz w:val="28"/>
        </w:rPr>
        <w:t>Государственную корпорацию</w:t>
      </w:r>
      <w:r>
        <w:rPr>
          <w:rFonts w:ascii="Times New Roman"/>
          <w:b w:val="false"/>
          <w:i w:val="false"/>
          <w:color w:val="000000"/>
          <w:sz w:val="28"/>
        </w:rPr>
        <w:t xml:space="preserve"> </w:t>
      </w:r>
      <w:r>
        <w:rPr>
          <w:rFonts w:ascii="Times New Roman"/>
          <w:b w:val="false"/>
          <w:i w:val="false"/>
          <w:color w:val="000000"/>
          <w:sz w:val="28"/>
        </w:rPr>
        <w:t>"Правительство для граждан"</w:t>
      </w:r>
      <w:r>
        <w:rPr>
          <w:rFonts w:ascii="Times New Roman"/>
          <w:b w:val="false"/>
          <w:i w:val="false"/>
          <w:color w:val="000000"/>
          <w:sz w:val="28"/>
        </w:rPr>
        <w:t xml:space="preserve"> (далее – Государственная корпорация);</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веб-портал</w:t>
      </w:r>
      <w:r>
        <w:rPr>
          <w:rFonts w:ascii="Times New Roman"/>
          <w:b w:val="false"/>
          <w:i w:val="false"/>
          <w:color w:val="000000"/>
          <w:sz w:val="28"/>
        </w:rPr>
        <w:t xml:space="preserve"> "электронного правительства" www.e.gov.kz (далее-портал).</w:t>
      </w:r>
    </w:p>
    <w:bookmarkStart w:name="z181" w:id="658"/>
    <w:p>
      <w:pPr>
        <w:spacing w:after="0"/>
        <w:ind w:left="0"/>
        <w:jc w:val="left"/>
      </w:pPr>
      <w:r>
        <w:rPr>
          <w:rFonts w:ascii="Times New Roman"/>
          <w:b/>
          <w:i w:val="false"/>
          <w:color w:val="000000"/>
        </w:rPr>
        <w:t xml:space="preserve"> 2. Порядок оказания государственной услуги</w:t>
      </w:r>
    </w:p>
    <w:bookmarkEnd w:id="658"/>
    <w:bookmarkStart w:name="z182" w:id="659"/>
    <w:p>
      <w:pPr>
        <w:spacing w:after="0"/>
        <w:ind w:left="0"/>
        <w:jc w:val="both"/>
      </w:pPr>
      <w:r>
        <w:rPr>
          <w:rFonts w:ascii="Times New Roman"/>
          <w:b w:val="false"/>
          <w:i w:val="false"/>
          <w:color w:val="000000"/>
          <w:sz w:val="28"/>
        </w:rPr>
        <w:t>
      4. Сроки оказания государственной услуги в Государственной корпорации и при обращении на портал:</w:t>
      </w:r>
    </w:p>
    <w:bookmarkEnd w:id="659"/>
    <w:p>
      <w:pPr>
        <w:spacing w:after="0"/>
        <w:ind w:left="0"/>
        <w:jc w:val="both"/>
      </w:pPr>
      <w:r>
        <w:rPr>
          <w:rFonts w:ascii="Times New Roman"/>
          <w:b w:val="false"/>
          <w:i w:val="false"/>
          <w:color w:val="000000"/>
          <w:sz w:val="28"/>
        </w:rPr>
        <w:t>
      с момента сдачи пакета документов - 20 минут;</w:t>
      </w:r>
    </w:p>
    <w:p>
      <w:pPr>
        <w:spacing w:after="0"/>
        <w:ind w:left="0"/>
        <w:jc w:val="both"/>
      </w:pPr>
      <w:r>
        <w:rPr>
          <w:rFonts w:ascii="Times New Roman"/>
          <w:b w:val="false"/>
          <w:i w:val="false"/>
          <w:color w:val="000000"/>
          <w:sz w:val="28"/>
        </w:rPr>
        <w:t>
      максимально допустимое время ожидания для сдачи пакета документов - 15 минут;</w:t>
      </w:r>
    </w:p>
    <w:p>
      <w:pPr>
        <w:spacing w:after="0"/>
        <w:ind w:left="0"/>
        <w:jc w:val="both"/>
      </w:pPr>
      <w:r>
        <w:rPr>
          <w:rFonts w:ascii="Times New Roman"/>
          <w:b w:val="false"/>
          <w:i w:val="false"/>
          <w:color w:val="000000"/>
          <w:sz w:val="28"/>
        </w:rPr>
        <w:t>
      максимальное допустимое время обслуживания услугополучателя в Государственной корпорации - 15 минут.</w:t>
      </w:r>
    </w:p>
    <w:bookmarkStart w:name="z183" w:id="660"/>
    <w:p>
      <w:pPr>
        <w:spacing w:after="0"/>
        <w:ind w:left="0"/>
        <w:jc w:val="both"/>
      </w:pPr>
      <w:r>
        <w:rPr>
          <w:rFonts w:ascii="Times New Roman"/>
          <w:b w:val="false"/>
          <w:i w:val="false"/>
          <w:color w:val="000000"/>
          <w:sz w:val="28"/>
        </w:rPr>
        <w:t>
      5. Форма оказываемой государственной услуги: электронная (автоматизированная).</w:t>
      </w:r>
    </w:p>
    <w:bookmarkEnd w:id="660"/>
    <w:bookmarkStart w:name="z184" w:id="661"/>
    <w:p>
      <w:pPr>
        <w:spacing w:after="0"/>
        <w:ind w:left="0"/>
        <w:jc w:val="both"/>
      </w:pPr>
      <w:r>
        <w:rPr>
          <w:rFonts w:ascii="Times New Roman"/>
          <w:b w:val="false"/>
          <w:i w:val="false"/>
          <w:color w:val="000000"/>
          <w:sz w:val="28"/>
        </w:rPr>
        <w:t>
      6. Результатом оказываемой государственной услуги являются справки:</w:t>
      </w:r>
    </w:p>
    <w:bookmarkEnd w:id="661"/>
    <w:p>
      <w:pPr>
        <w:spacing w:after="0"/>
        <w:ind w:left="0"/>
        <w:jc w:val="both"/>
      </w:pPr>
      <w:r>
        <w:rPr>
          <w:rFonts w:ascii="Times New Roman"/>
          <w:b w:val="false"/>
          <w:i w:val="false"/>
          <w:color w:val="000000"/>
          <w:sz w:val="28"/>
        </w:rPr>
        <w:t>
      о зарегистрированном юридическом лице, филиале или представительстве;</w:t>
      </w:r>
    </w:p>
    <w:p>
      <w:pPr>
        <w:spacing w:after="0"/>
        <w:ind w:left="0"/>
        <w:jc w:val="both"/>
      </w:pPr>
      <w:r>
        <w:rPr>
          <w:rFonts w:ascii="Times New Roman"/>
          <w:b w:val="false"/>
          <w:i w:val="false"/>
          <w:color w:val="000000"/>
          <w:sz w:val="28"/>
        </w:rPr>
        <w:t>
      о наличии филиалов и представительств юридического лица</w:t>
      </w:r>
    </w:p>
    <w:p>
      <w:pPr>
        <w:spacing w:after="0"/>
        <w:ind w:left="0"/>
        <w:jc w:val="both"/>
      </w:pPr>
      <w:r>
        <w:rPr>
          <w:rFonts w:ascii="Times New Roman"/>
          <w:b w:val="false"/>
          <w:i w:val="false"/>
          <w:color w:val="000000"/>
          <w:sz w:val="28"/>
        </w:rPr>
        <w:t>
      об участии юридического лица в других юридических лицах;</w:t>
      </w:r>
    </w:p>
    <w:p>
      <w:pPr>
        <w:spacing w:after="0"/>
        <w:ind w:left="0"/>
        <w:jc w:val="both"/>
      </w:pPr>
      <w:r>
        <w:rPr>
          <w:rFonts w:ascii="Times New Roman"/>
          <w:b w:val="false"/>
          <w:i w:val="false"/>
          <w:color w:val="000000"/>
          <w:sz w:val="28"/>
        </w:rPr>
        <w:t>
      об участии физического лица в юридических лицах, филиалах и представительствах;</w:t>
      </w:r>
    </w:p>
    <w:p>
      <w:pPr>
        <w:spacing w:after="0"/>
        <w:ind w:left="0"/>
        <w:jc w:val="both"/>
      </w:pPr>
      <w:r>
        <w:rPr>
          <w:rFonts w:ascii="Times New Roman"/>
          <w:b w:val="false"/>
          <w:i w:val="false"/>
          <w:color w:val="000000"/>
          <w:sz w:val="28"/>
        </w:rPr>
        <w:t>
      о признании юридического лица бездействующим юридическим лицом или причастности его участников к бездействующим юридическим лицам;</w:t>
      </w:r>
    </w:p>
    <w:p>
      <w:pPr>
        <w:spacing w:after="0"/>
        <w:ind w:left="0"/>
        <w:jc w:val="both"/>
      </w:pPr>
      <w:r>
        <w:rPr>
          <w:rFonts w:ascii="Times New Roman"/>
          <w:b w:val="false"/>
          <w:i w:val="false"/>
          <w:color w:val="000000"/>
          <w:sz w:val="28"/>
        </w:rPr>
        <w:t>
      о совпадении наименования создаваемого юридического лица с наименованием зарегистрированного хозяйствующего субъекта;</w:t>
      </w:r>
    </w:p>
    <w:p>
      <w:pPr>
        <w:spacing w:after="0"/>
        <w:ind w:left="0"/>
        <w:jc w:val="both"/>
      </w:pPr>
      <w:r>
        <w:rPr>
          <w:rFonts w:ascii="Times New Roman"/>
          <w:b w:val="false"/>
          <w:i w:val="false"/>
          <w:color w:val="000000"/>
          <w:sz w:val="28"/>
        </w:rPr>
        <w:t>
      о всех регистрационных действиях юридического лица;</w:t>
      </w:r>
    </w:p>
    <w:p>
      <w:pPr>
        <w:spacing w:after="0"/>
        <w:ind w:left="0"/>
        <w:jc w:val="both"/>
      </w:pPr>
      <w:r>
        <w:rPr>
          <w:rFonts w:ascii="Times New Roman"/>
          <w:b w:val="false"/>
          <w:i w:val="false"/>
          <w:color w:val="000000"/>
          <w:sz w:val="28"/>
        </w:rPr>
        <w:t>
      о зарегистрированном юридическом лице на заданную дату;</w:t>
      </w:r>
    </w:p>
    <w:p>
      <w:pPr>
        <w:spacing w:after="0"/>
        <w:ind w:left="0"/>
        <w:jc w:val="both"/>
      </w:pPr>
      <w:r>
        <w:rPr>
          <w:rFonts w:ascii="Times New Roman"/>
          <w:b w:val="false"/>
          <w:i w:val="false"/>
          <w:color w:val="000000"/>
          <w:sz w:val="28"/>
        </w:rPr>
        <w:t>
      о последних внесенных изменениях в учредительные документы;</w:t>
      </w:r>
    </w:p>
    <w:p>
      <w:pPr>
        <w:spacing w:after="0"/>
        <w:ind w:left="0"/>
        <w:jc w:val="both"/>
      </w:pPr>
      <w:r>
        <w:rPr>
          <w:rFonts w:ascii="Times New Roman"/>
          <w:b w:val="false"/>
          <w:i w:val="false"/>
          <w:color w:val="000000"/>
          <w:sz w:val="28"/>
        </w:rPr>
        <w:t>
      о наложенных обременениях (арест) на долю юридического лица.</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11</w:t>
      </w:r>
      <w:r>
        <w:rPr>
          <w:rFonts w:ascii="Times New Roman"/>
          <w:b w:val="false"/>
          <w:i w:val="false"/>
          <w:color w:val="000000"/>
          <w:sz w:val="28"/>
        </w:rPr>
        <w:t xml:space="preserve"> Закона "О национальных реестрах идентификационных номеров" от 12 января 2007 года нижеследующие справки предоставляются в следующих случаях:</w:t>
      </w:r>
    </w:p>
    <w:p>
      <w:pPr>
        <w:spacing w:after="0"/>
        <w:ind w:left="0"/>
        <w:jc w:val="both"/>
      </w:pPr>
      <w:r>
        <w:rPr>
          <w:rFonts w:ascii="Times New Roman"/>
          <w:b w:val="false"/>
          <w:i w:val="false"/>
          <w:color w:val="000000"/>
          <w:sz w:val="28"/>
        </w:rPr>
        <w:t>
      справка "О признании юридического лица бездействующим юридическим лицом или причастности его участников к бездействующим юридическим лицам" в случаях:</w:t>
      </w:r>
    </w:p>
    <w:p>
      <w:pPr>
        <w:spacing w:after="0"/>
        <w:ind w:left="0"/>
        <w:jc w:val="both"/>
      </w:pPr>
      <w:r>
        <w:rPr>
          <w:rFonts w:ascii="Times New Roman"/>
          <w:b w:val="false"/>
          <w:i w:val="false"/>
          <w:color w:val="000000"/>
          <w:sz w:val="28"/>
        </w:rPr>
        <w:t>
      если юридическим лицом запрашиваются сведения о самом лице;</w:t>
      </w:r>
    </w:p>
    <w:p>
      <w:pPr>
        <w:spacing w:after="0"/>
        <w:ind w:left="0"/>
        <w:jc w:val="both"/>
      </w:pPr>
      <w:r>
        <w:rPr>
          <w:rFonts w:ascii="Times New Roman"/>
          <w:b w:val="false"/>
          <w:i w:val="false"/>
          <w:color w:val="000000"/>
          <w:sz w:val="28"/>
        </w:rPr>
        <w:t>
      если физическим лицом запрашиваются сведения о юридическом лице, в котором он является руководителем или учредителем;</w:t>
      </w:r>
    </w:p>
    <w:p>
      <w:pPr>
        <w:spacing w:after="0"/>
        <w:ind w:left="0"/>
        <w:jc w:val="both"/>
      </w:pPr>
      <w:r>
        <w:rPr>
          <w:rFonts w:ascii="Times New Roman"/>
          <w:b w:val="false"/>
          <w:i w:val="false"/>
          <w:color w:val="000000"/>
          <w:sz w:val="28"/>
        </w:rPr>
        <w:t>
      если физическим лицом запрашиваются сведения о своем участии в других юридических лицах;</w:t>
      </w:r>
    </w:p>
    <w:p>
      <w:pPr>
        <w:spacing w:after="0"/>
        <w:ind w:left="0"/>
        <w:jc w:val="both"/>
      </w:pPr>
      <w:r>
        <w:rPr>
          <w:rFonts w:ascii="Times New Roman"/>
          <w:b w:val="false"/>
          <w:i w:val="false"/>
          <w:color w:val="000000"/>
          <w:sz w:val="28"/>
        </w:rPr>
        <w:t>
      если юридическим лицом запрашиваются сведения о своем участии в других юридических лицах;</w:t>
      </w:r>
    </w:p>
    <w:p>
      <w:pPr>
        <w:spacing w:after="0"/>
        <w:ind w:left="0"/>
        <w:jc w:val="both"/>
      </w:pPr>
      <w:r>
        <w:rPr>
          <w:rFonts w:ascii="Times New Roman"/>
          <w:b w:val="false"/>
          <w:i w:val="false"/>
          <w:color w:val="000000"/>
          <w:sz w:val="28"/>
        </w:rPr>
        <w:t>
      если юридическим лицом, запрашиваются сведения о юридическом лице, в котором он является учредителем.</w:t>
      </w:r>
    </w:p>
    <w:p>
      <w:pPr>
        <w:spacing w:after="0"/>
        <w:ind w:left="0"/>
        <w:jc w:val="both"/>
      </w:pPr>
      <w:r>
        <w:rPr>
          <w:rFonts w:ascii="Times New Roman"/>
          <w:b w:val="false"/>
          <w:i w:val="false"/>
          <w:color w:val="000000"/>
          <w:sz w:val="28"/>
        </w:rPr>
        <w:t>
      справка "О наложенных обременениях (арест) на долю юридического лица" в случаях:</w:t>
      </w:r>
    </w:p>
    <w:p>
      <w:pPr>
        <w:spacing w:after="0"/>
        <w:ind w:left="0"/>
        <w:jc w:val="both"/>
      </w:pPr>
      <w:r>
        <w:rPr>
          <w:rFonts w:ascii="Times New Roman"/>
          <w:b w:val="false"/>
          <w:i w:val="false"/>
          <w:color w:val="000000"/>
          <w:sz w:val="28"/>
        </w:rPr>
        <w:t>
      если юридическим лицом запрашиваются сведения о самом лице;</w:t>
      </w:r>
    </w:p>
    <w:p>
      <w:pPr>
        <w:spacing w:after="0"/>
        <w:ind w:left="0"/>
        <w:jc w:val="both"/>
      </w:pPr>
      <w:r>
        <w:rPr>
          <w:rFonts w:ascii="Times New Roman"/>
          <w:b w:val="false"/>
          <w:i w:val="false"/>
          <w:color w:val="000000"/>
          <w:sz w:val="28"/>
        </w:rPr>
        <w:t>
      если физическим лицом запрашиваются сведения о юридическом лице, в котором он является руководителем или учредителем;</w:t>
      </w:r>
    </w:p>
    <w:p>
      <w:pPr>
        <w:spacing w:after="0"/>
        <w:ind w:left="0"/>
        <w:jc w:val="both"/>
      </w:pPr>
      <w:r>
        <w:rPr>
          <w:rFonts w:ascii="Times New Roman"/>
          <w:b w:val="false"/>
          <w:i w:val="false"/>
          <w:color w:val="000000"/>
          <w:sz w:val="28"/>
        </w:rPr>
        <w:t>
      если юридическим лицом, запрашиваются сведения о юридическом лице, в котором он является учредителем.</w:t>
      </w:r>
    </w:p>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государственной услуги, работник Государственной корпорации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p>
      <w:pPr>
        <w:spacing w:after="0"/>
        <w:ind w:left="0"/>
        <w:jc w:val="both"/>
      </w:pPr>
      <w:r>
        <w:rPr>
          <w:rFonts w:ascii="Times New Roman"/>
          <w:b w:val="false"/>
          <w:i w:val="false"/>
          <w:color w:val="000000"/>
          <w:sz w:val="28"/>
        </w:rPr>
        <w:t>
      Форма предоставления результата государственной услуги – электронная.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и.о. Министра юстиции РК от 05.01.2018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w:t>
      </w:r>
      <w:r>
        <w:br/>
      </w:r>
      <w:r>
        <w:rPr>
          <w:rFonts w:ascii="Times New Roman"/>
          <w:b w:val="false"/>
          <w:i w:val="false"/>
          <w:color w:val="000000"/>
          <w:sz w:val="28"/>
        </w:rPr>
        <w:t>
</w:t>
      </w:r>
    </w:p>
    <w:bookmarkStart w:name="z185" w:id="662"/>
    <w:p>
      <w:pPr>
        <w:spacing w:after="0"/>
        <w:ind w:left="0"/>
        <w:jc w:val="both"/>
      </w:pPr>
      <w:r>
        <w:rPr>
          <w:rFonts w:ascii="Times New Roman"/>
          <w:b w:val="false"/>
          <w:i w:val="false"/>
          <w:color w:val="000000"/>
          <w:sz w:val="28"/>
        </w:rPr>
        <w:t>
      7. Государственная услуга оказывается юридическим лицам (далее-услугополучатель) бесплатно.</w:t>
      </w:r>
    </w:p>
    <w:bookmarkEnd w:id="662"/>
    <w:bookmarkStart w:name="z186" w:id="663"/>
    <w:p>
      <w:pPr>
        <w:spacing w:after="0"/>
        <w:ind w:left="0"/>
        <w:jc w:val="both"/>
      </w:pPr>
      <w:r>
        <w:rPr>
          <w:rFonts w:ascii="Times New Roman"/>
          <w:b w:val="false"/>
          <w:i w:val="false"/>
          <w:color w:val="000000"/>
          <w:sz w:val="28"/>
        </w:rPr>
        <w:t>
      8. График работы:</w:t>
      </w:r>
    </w:p>
    <w:bookmarkEnd w:id="663"/>
    <w:p>
      <w:pPr>
        <w:spacing w:after="0"/>
        <w:ind w:left="0"/>
        <w:jc w:val="both"/>
      </w:pPr>
      <w:r>
        <w:rPr>
          <w:rFonts w:ascii="Times New Roman"/>
          <w:b w:val="false"/>
          <w:i w:val="false"/>
          <w:color w:val="000000"/>
          <w:sz w:val="28"/>
        </w:rPr>
        <w:t xml:space="preserve">
      1) Государственной корпорации – с понедельника по субботу включительно с 9.00 до 20.00 часов без перерыва, кроме воскресенья и праздничных дней, согласно </w:t>
      </w:r>
      <w:r>
        <w:rPr>
          <w:rFonts w:ascii="Times New Roman"/>
          <w:b w:val="false"/>
          <w:i w:val="false"/>
          <w:color w:val="000000"/>
          <w:sz w:val="28"/>
        </w:rPr>
        <w:t>трудовому законодательству</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Прием осуществляется в порядке "электронной" очереди, по выбору услугополучателя без ускоренного обслуживания, возможно бронирование электронной очереди посредством портала.</w:t>
      </w:r>
    </w:p>
    <w:p>
      <w:pPr>
        <w:spacing w:after="0"/>
        <w:ind w:left="0"/>
        <w:jc w:val="both"/>
      </w:pPr>
      <w:r>
        <w:rPr>
          <w:rFonts w:ascii="Times New Roman"/>
          <w:b w:val="false"/>
          <w:i w:val="false"/>
          <w:color w:val="000000"/>
          <w:sz w:val="28"/>
        </w:rPr>
        <w:t>
      2)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bookmarkStart w:name="z187" w:id="664"/>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по доверенности):</w:t>
      </w:r>
    </w:p>
    <w:bookmarkEnd w:id="664"/>
    <w:p>
      <w:pPr>
        <w:spacing w:after="0"/>
        <w:ind w:left="0"/>
        <w:jc w:val="both"/>
      </w:pPr>
      <w:r>
        <w:rPr>
          <w:rFonts w:ascii="Times New Roman"/>
          <w:b w:val="false"/>
          <w:i w:val="false"/>
          <w:color w:val="000000"/>
          <w:sz w:val="28"/>
        </w:rPr>
        <w:t>
      1) в Государственную корпорацию:</w:t>
      </w:r>
    </w:p>
    <w:p>
      <w:pPr>
        <w:spacing w:after="0"/>
        <w:ind w:left="0"/>
        <w:jc w:val="both"/>
      </w:pPr>
      <w:r>
        <w:rPr>
          <w:rFonts w:ascii="Times New Roman"/>
          <w:b w:val="false"/>
          <w:i w:val="false"/>
          <w:color w:val="000000"/>
          <w:sz w:val="28"/>
        </w:rPr>
        <w:t xml:space="preserve">
      запрос на получение справки из Государственной базы данных "Юридические лица" по форме (далее – запрос),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где указывается вид предоставляемой информации; документ, удостоверяющий личность (для идентификации личности);</w:t>
      </w:r>
    </w:p>
    <w:p>
      <w:pPr>
        <w:spacing w:after="0"/>
        <w:ind w:left="0"/>
        <w:jc w:val="both"/>
      </w:pPr>
      <w:r>
        <w:rPr>
          <w:rFonts w:ascii="Times New Roman"/>
          <w:b w:val="false"/>
          <w:i w:val="false"/>
          <w:color w:val="000000"/>
          <w:sz w:val="28"/>
        </w:rPr>
        <w:t>
      2) на портал:</w:t>
      </w:r>
    </w:p>
    <w:p>
      <w:pPr>
        <w:spacing w:after="0"/>
        <w:ind w:left="0"/>
        <w:jc w:val="both"/>
      </w:pPr>
      <w:r>
        <w:rPr>
          <w:rFonts w:ascii="Times New Roman"/>
          <w:b w:val="false"/>
          <w:i w:val="false"/>
          <w:color w:val="000000"/>
          <w:sz w:val="28"/>
        </w:rPr>
        <w:t xml:space="preserve">
      электронный запрос на получение справки из Государственной базы данных "Юридические лица" по форме (далее – запрос)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где указывается вид предоставляемой информации.</w:t>
      </w:r>
    </w:p>
    <w:p>
      <w:pPr>
        <w:spacing w:after="0"/>
        <w:ind w:left="0"/>
        <w:jc w:val="both"/>
      </w:pPr>
      <w:r>
        <w:rPr>
          <w:rFonts w:ascii="Times New Roman"/>
          <w:b w:val="false"/>
          <w:i w:val="false"/>
          <w:color w:val="000000"/>
          <w:sz w:val="28"/>
        </w:rPr>
        <w:t>
      При оказании государственной услуги услугополучатель представляет письменное согласие на использование сведений, составляющих охраняемую законом тайну, содержащихся в информационных системах, если иные не предусмотрены законами Республики Казахстан.</w:t>
      </w:r>
    </w:p>
    <w:p>
      <w:pPr>
        <w:spacing w:after="0"/>
        <w:ind w:left="0"/>
        <w:jc w:val="both"/>
      </w:pPr>
      <w:r>
        <w:rPr>
          <w:rFonts w:ascii="Times New Roman"/>
          <w:b w:val="false"/>
          <w:i w:val="false"/>
          <w:color w:val="000000"/>
          <w:sz w:val="28"/>
        </w:rPr>
        <w:t>
      Сведения о документах, удостоверяющих личность, работник Государственной корпорации и услугодатель получает из соответствующих государственных информационных систем через шлюз "электронного правительства.".</w:t>
      </w:r>
    </w:p>
    <w:p>
      <w:pPr>
        <w:spacing w:after="0"/>
        <w:ind w:left="0"/>
        <w:jc w:val="both"/>
      </w:pPr>
      <w:r>
        <w:rPr>
          <w:rFonts w:ascii="Times New Roman"/>
          <w:b w:val="false"/>
          <w:i w:val="false"/>
          <w:color w:val="000000"/>
          <w:sz w:val="28"/>
        </w:rPr>
        <w:t>
      При обращении на портал услугополучателю в "личный кабинет" направляется уведомление с указанием даты и времени получения результата государственной услуги в форме электронного документа, удостоверенного электронной цифровой подписью (далее – ЭЦП).</w:t>
      </w:r>
    </w:p>
    <w:p>
      <w:pPr>
        <w:spacing w:after="0"/>
        <w:ind w:left="0"/>
        <w:jc w:val="both"/>
      </w:pPr>
      <w:r>
        <w:rPr>
          <w:rFonts w:ascii="Times New Roman"/>
          <w:b w:val="false"/>
          <w:i w:val="false"/>
          <w:color w:val="000000"/>
          <w:sz w:val="28"/>
        </w:rPr>
        <w:t>
      Услугополучатель получает государственную услугу в электронной форме через портал при условии наличия ЭЦП или использования одноразового пароля,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приказа и.о. Министра юстиции РК от 05.01.2018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w:t>
      </w:r>
      <w:r>
        <w:br/>
      </w:r>
      <w:r>
        <w:rPr>
          <w:rFonts w:ascii="Times New Roman"/>
          <w:b w:val="false"/>
          <w:i w:val="false"/>
          <w:color w:val="000000"/>
          <w:sz w:val="28"/>
        </w:rPr>
        <w:t>
</w:t>
      </w:r>
    </w:p>
    <w:bookmarkStart w:name="z204" w:id="665"/>
    <w:p>
      <w:pPr>
        <w:spacing w:after="0"/>
        <w:ind w:left="0"/>
        <w:jc w:val="both"/>
      </w:pPr>
      <w:r>
        <w:rPr>
          <w:rFonts w:ascii="Times New Roman"/>
          <w:b w:val="false"/>
          <w:i w:val="false"/>
          <w:color w:val="000000"/>
          <w:sz w:val="28"/>
        </w:rPr>
        <w:t>
      9-1. Основаниями для отказа в оказании государственной услуги являются:</w:t>
      </w:r>
    </w:p>
    <w:bookmarkEnd w:id="665"/>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0"/>
        <w:ind w:left="0"/>
        <w:jc w:val="both"/>
      </w:pPr>
      <w:r>
        <w:rPr>
          <w:rFonts w:ascii="Times New Roman"/>
          <w:b w:val="false"/>
          <w:i w:val="false"/>
          <w:color w:val="000000"/>
          <w:sz w:val="28"/>
        </w:rPr>
        <w:t>
      2)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0"/>
        <w:ind w:left="0"/>
        <w:jc w:val="both"/>
      </w:pPr>
      <w:r>
        <w:rPr>
          <w:rFonts w:ascii="Times New Roman"/>
          <w:b w:val="false"/>
          <w:i w:val="false"/>
          <w:color w:val="000000"/>
          <w:sz w:val="28"/>
        </w:rPr>
        <w:t>
      3) если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государственной услуги;</w:t>
      </w:r>
    </w:p>
    <w:p>
      <w:pPr>
        <w:spacing w:after="0"/>
        <w:ind w:left="0"/>
        <w:jc w:val="both"/>
      </w:pPr>
      <w:r>
        <w:rPr>
          <w:rFonts w:ascii="Times New Roman"/>
          <w:b w:val="false"/>
          <w:i w:val="false"/>
          <w:color w:val="000000"/>
          <w:sz w:val="28"/>
        </w:rPr>
        <w:t>
      4) если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Стандарт дополнен пунктом 9-1 в соответствии с приказом Министра юстиции РК от 31.10.2016 </w:t>
      </w:r>
      <w:r>
        <w:rPr>
          <w:rFonts w:ascii="Times New Roman"/>
          <w:b w:val="false"/>
          <w:i w:val="false"/>
          <w:color w:val="000000"/>
          <w:sz w:val="28"/>
        </w:rPr>
        <w:t>№ 948</w:t>
      </w:r>
      <w:r>
        <w:rPr>
          <w:rFonts w:ascii="Times New Roman"/>
          <w:b w:val="false"/>
          <w:i w:val="false"/>
          <w:color w:val="ff0000"/>
          <w:sz w:val="28"/>
        </w:rPr>
        <w:t xml:space="preserve"> (вводится в действие по истечение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8" w:id="666"/>
    <w:p>
      <w:pPr>
        <w:spacing w:after="0"/>
        <w:ind w:left="0"/>
        <w:jc w:val="left"/>
      </w:pPr>
      <w:r>
        <w:rPr>
          <w:rFonts w:ascii="Times New Roman"/>
          <w:b/>
          <w:i w:val="false"/>
          <w:color w:val="000000"/>
        </w:rPr>
        <w:t xml:space="preserve">  3. Порядок обжалования решений, действий (бездействия), а также</w:t>
      </w:r>
      <w:r>
        <w:br/>
      </w:r>
      <w:r>
        <w:rPr>
          <w:rFonts w:ascii="Times New Roman"/>
          <w:b/>
          <w:i w:val="false"/>
          <w:color w:val="000000"/>
        </w:rPr>
        <w:t>услугодателей и(или) их должностных лиц, Государственной</w:t>
      </w:r>
      <w:r>
        <w:br/>
      </w:r>
      <w:r>
        <w:rPr>
          <w:rFonts w:ascii="Times New Roman"/>
          <w:b/>
          <w:i w:val="false"/>
          <w:color w:val="000000"/>
        </w:rPr>
        <w:t>корпорации и (или) их работников по вопросам оказания</w:t>
      </w:r>
      <w:r>
        <w:br/>
      </w:r>
      <w:r>
        <w:rPr>
          <w:rFonts w:ascii="Times New Roman"/>
          <w:b/>
          <w:i w:val="false"/>
          <w:color w:val="000000"/>
        </w:rPr>
        <w:t>государственных услуг</w:t>
      </w:r>
    </w:p>
    <w:bookmarkEnd w:id="666"/>
    <w:bookmarkStart w:name="z189" w:id="667"/>
    <w:p>
      <w:pPr>
        <w:spacing w:after="0"/>
        <w:ind w:left="0"/>
        <w:jc w:val="both"/>
      </w:pPr>
      <w:r>
        <w:rPr>
          <w:rFonts w:ascii="Times New Roman"/>
          <w:b w:val="false"/>
          <w:i w:val="false"/>
          <w:color w:val="000000"/>
          <w:sz w:val="28"/>
        </w:rPr>
        <w:t>
      10. Обжалование решений, действий (бездействий) услугодателя и (или) его должностных лиц, Государственной корпорации и (или) их работников по вопросам оказания государственных услуг:</w:t>
      </w:r>
    </w:p>
    <w:bookmarkEnd w:id="667"/>
    <w:p>
      <w:pPr>
        <w:spacing w:after="0"/>
        <w:ind w:left="0"/>
        <w:jc w:val="both"/>
      </w:pPr>
      <w:r>
        <w:rPr>
          <w:rFonts w:ascii="Times New Roman"/>
          <w:b w:val="false"/>
          <w:i w:val="false"/>
          <w:color w:val="000000"/>
          <w:sz w:val="28"/>
        </w:rPr>
        <w:t>
      1) жалоба подается на имя руководителя услугодателя по адресу, указанному в пункте 13 настоящего стандарта.</w:t>
      </w:r>
    </w:p>
    <w:p>
      <w:pPr>
        <w:spacing w:after="0"/>
        <w:ind w:left="0"/>
        <w:jc w:val="both"/>
      </w:pPr>
      <w:r>
        <w:rPr>
          <w:rFonts w:ascii="Times New Roman"/>
          <w:b w:val="false"/>
          <w:i w:val="false"/>
          <w:color w:val="000000"/>
          <w:sz w:val="28"/>
        </w:rPr>
        <w:t>
      В жалобе услугополучателя указываются его фамилия, имя, отчество (при его наличии), почтовый адрес, юридического лица - его наименование, почтовый адрес, исходящий номер и дата. Обращение должно быть подписано заявителем.</w:t>
      </w:r>
    </w:p>
    <w:p>
      <w:pPr>
        <w:spacing w:after="0"/>
        <w:ind w:left="0"/>
        <w:jc w:val="both"/>
      </w:pPr>
      <w:r>
        <w:rPr>
          <w:rFonts w:ascii="Times New Roman"/>
          <w:b w:val="false"/>
          <w:i w:val="false"/>
          <w:color w:val="000000"/>
          <w:sz w:val="28"/>
        </w:rPr>
        <w:t>
      Жалоба подается в письменной форме по почте, посредством веб-портала "электронного правительства", либо нарочно через канцелярию услугодателя в рабочие дни.</w:t>
      </w:r>
    </w:p>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w:t>
      </w:r>
    </w:p>
    <w:p>
      <w:pPr>
        <w:spacing w:after="0"/>
        <w:ind w:left="0"/>
        <w:jc w:val="both"/>
      </w:pPr>
      <w:r>
        <w:rPr>
          <w:rFonts w:ascii="Times New Roman"/>
          <w:b w:val="false"/>
          <w:i w:val="false"/>
          <w:color w:val="000000"/>
          <w:sz w:val="28"/>
        </w:rPr>
        <w:t>
      2) жалоба на действия (бездействия) работника Государственной корпорации направляется к руководителю Государственной корпорации по адресам и телефонам, указанным в пункте 13 настоящего стандарта государственной услуги либо посредством обращения через единый контакт-центр 1414, 8 800 080 7777.</w:t>
      </w:r>
    </w:p>
    <w:p>
      <w:pPr>
        <w:spacing w:after="0"/>
        <w:ind w:left="0"/>
        <w:jc w:val="both"/>
      </w:pPr>
      <w:r>
        <w:rPr>
          <w:rFonts w:ascii="Times New Roman"/>
          <w:b w:val="false"/>
          <w:i w:val="false"/>
          <w:color w:val="000000"/>
          <w:sz w:val="28"/>
        </w:rPr>
        <w:t>
      Подтверждением принятия жалобы в канцелярии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w:t>
      </w:r>
    </w:p>
    <w:p>
      <w:pPr>
        <w:spacing w:after="0"/>
        <w:ind w:left="0"/>
        <w:jc w:val="both"/>
      </w:pPr>
      <w:r>
        <w:rPr>
          <w:rFonts w:ascii="Times New Roman"/>
          <w:b w:val="false"/>
          <w:i w:val="false"/>
          <w:color w:val="000000"/>
          <w:sz w:val="28"/>
        </w:rPr>
        <w:t>
      Жалоба услугополучателя, поступившая в адрес услугодателя или Государственной корпорации, подлежит рассмотрению в течение пяти рабочих дней со дня ее регистрации. Мотивированный ответ о результатах рассмотрения жалобы направляется услугополучателю по почте, посредством веб-портала "электронного правительства", либо выдается нарочно в канцелярии услугодателя.</w:t>
      </w:r>
    </w:p>
    <w:p>
      <w:pPr>
        <w:spacing w:after="0"/>
        <w:ind w:left="0"/>
        <w:jc w:val="both"/>
      </w:pPr>
      <w:r>
        <w:rPr>
          <w:rFonts w:ascii="Times New Roman"/>
          <w:b w:val="false"/>
          <w:i w:val="false"/>
          <w:color w:val="000000"/>
          <w:sz w:val="28"/>
        </w:rPr>
        <w:t>
      При обращении через портал получение информации о порядке обжалования осуществляется через единый контакт-центр по вопросам оказания государственных услуг: 1414, 8 800 080 7777.</w:t>
      </w:r>
    </w:p>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вправе обратиться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приказа Министра юстиции РК от 31.10.2016 </w:t>
      </w:r>
      <w:r>
        <w:rPr>
          <w:rFonts w:ascii="Times New Roman"/>
          <w:b w:val="false"/>
          <w:i w:val="false"/>
          <w:color w:val="000000"/>
          <w:sz w:val="28"/>
        </w:rPr>
        <w:t>№ 948</w:t>
      </w:r>
      <w:r>
        <w:rPr>
          <w:rFonts w:ascii="Times New Roman"/>
          <w:b w:val="false"/>
          <w:i w:val="false"/>
          <w:color w:val="ff0000"/>
          <w:sz w:val="28"/>
        </w:rPr>
        <w:t xml:space="preserve"> (вводится в действие по истечение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0" w:id="668"/>
    <w:p>
      <w:pPr>
        <w:spacing w:after="0"/>
        <w:ind w:left="0"/>
        <w:jc w:val="both"/>
      </w:pPr>
      <w:r>
        <w:rPr>
          <w:rFonts w:ascii="Times New Roman"/>
          <w:b w:val="false"/>
          <w:i w:val="false"/>
          <w:color w:val="000000"/>
          <w:sz w:val="28"/>
        </w:rPr>
        <w:t xml:space="preserve">
       11. В случаях несогласия с результатами оказанной государственной услуги, услугополучатель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w:t>
      </w:r>
    </w:p>
    <w:bookmarkEnd w:id="668"/>
    <w:bookmarkStart w:name="z191" w:id="669"/>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государственной услуги, в том числе оказываемой в электронной</w:t>
      </w:r>
      <w:r>
        <w:br/>
      </w:r>
      <w:r>
        <w:rPr>
          <w:rFonts w:ascii="Times New Roman"/>
          <w:b/>
          <w:i w:val="false"/>
          <w:color w:val="000000"/>
        </w:rPr>
        <w:t>форме и через Государственную корпорацию</w:t>
      </w:r>
    </w:p>
    <w:bookmarkEnd w:id="669"/>
    <w:bookmarkStart w:name="z192" w:id="670"/>
    <w:p>
      <w:pPr>
        <w:spacing w:after="0"/>
        <w:ind w:left="0"/>
        <w:jc w:val="both"/>
      </w:pPr>
      <w:r>
        <w:rPr>
          <w:rFonts w:ascii="Times New Roman"/>
          <w:b w:val="false"/>
          <w:i w:val="false"/>
          <w:color w:val="000000"/>
          <w:sz w:val="28"/>
        </w:rPr>
        <w:t>
      12.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производиться работником Государственной корпорации с выездом по месту жительства посредством обращения через Единый контакт центр: 1414, 8 800 080 7777.</w:t>
      </w:r>
    </w:p>
    <w:bookmarkEnd w:id="6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в редакции приказа и.о. Министра юстиции РК от 05.01.2018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w:t>
      </w:r>
      <w:r>
        <w:br/>
      </w:r>
      <w:r>
        <w:rPr>
          <w:rFonts w:ascii="Times New Roman"/>
          <w:b w:val="false"/>
          <w:i w:val="false"/>
          <w:color w:val="000000"/>
          <w:sz w:val="28"/>
        </w:rPr>
        <w:t>
</w:t>
      </w:r>
    </w:p>
    <w:bookmarkStart w:name="z193" w:id="671"/>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интернет-ресурсах:</w:t>
      </w:r>
    </w:p>
    <w:bookmarkEnd w:id="671"/>
    <w:p>
      <w:pPr>
        <w:spacing w:after="0"/>
        <w:ind w:left="0"/>
        <w:jc w:val="both"/>
      </w:pPr>
      <w:r>
        <w:rPr>
          <w:rFonts w:ascii="Times New Roman"/>
          <w:b w:val="false"/>
          <w:i w:val="false"/>
          <w:color w:val="000000"/>
          <w:sz w:val="28"/>
        </w:rPr>
        <w:t>
      1) услугодателя – www. adilet.gov.kz, раздел "Государственные услуги";</w:t>
      </w:r>
    </w:p>
    <w:p>
      <w:pPr>
        <w:spacing w:after="0"/>
        <w:ind w:left="0"/>
        <w:jc w:val="both"/>
      </w:pPr>
      <w:r>
        <w:rPr>
          <w:rFonts w:ascii="Times New Roman"/>
          <w:b w:val="false"/>
          <w:i w:val="false"/>
          <w:color w:val="000000"/>
          <w:sz w:val="28"/>
        </w:rPr>
        <w:t>
      2) Государственной корпорации – www.gov4с.kz.</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в редакции приказа и.о. Министра юстиции РК от 05.01.2018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Услугополучатель имеет возможность получения государственной услуги в электронной форме через портал при условии наличия ЭЦП.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приказа и.о. Министра юстиции РК от 05.01.2018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w:t>
      </w:r>
      <w:r>
        <w:br/>
      </w:r>
      <w:r>
        <w:rPr>
          <w:rFonts w:ascii="Times New Roman"/>
          <w:b w:val="false"/>
          <w:i w:val="false"/>
          <w:color w:val="000000"/>
          <w:sz w:val="28"/>
        </w:rPr>
        <w:t>
</w:t>
      </w:r>
    </w:p>
    <w:bookmarkStart w:name="z194" w:id="672"/>
    <w:p>
      <w:pPr>
        <w:spacing w:after="0"/>
        <w:ind w:left="0"/>
        <w:jc w:val="both"/>
      </w:pPr>
      <w:r>
        <w:rPr>
          <w:rFonts w:ascii="Times New Roman"/>
          <w:b w:val="false"/>
          <w:i w:val="false"/>
          <w:color w:val="000000"/>
          <w:sz w:val="28"/>
        </w:rPr>
        <w:t>
      15.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 центра.</w:t>
      </w:r>
    </w:p>
    <w:bookmarkEnd w:id="6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в редакции приказа и.о. Министра юстиции РК от 05.01.2018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w:t>
      </w:r>
      <w:r>
        <w:br/>
      </w:r>
      <w:r>
        <w:rPr>
          <w:rFonts w:ascii="Times New Roman"/>
          <w:b w:val="false"/>
          <w:i w:val="false"/>
          <w:color w:val="000000"/>
          <w:sz w:val="28"/>
        </w:rPr>
        <w:t>
</w:t>
      </w:r>
    </w:p>
    <w:bookmarkStart w:name="z195" w:id="673"/>
    <w:p>
      <w:pPr>
        <w:spacing w:after="0"/>
        <w:ind w:left="0"/>
        <w:jc w:val="both"/>
      </w:pPr>
      <w:r>
        <w:rPr>
          <w:rFonts w:ascii="Times New Roman"/>
          <w:b w:val="false"/>
          <w:i w:val="false"/>
          <w:color w:val="000000"/>
          <w:sz w:val="28"/>
        </w:rPr>
        <w:t>
      16. Контактный телефон справочной службы по вопросам оказания государственной услуги: 8 (7172) 58 00 58. Единый контакт-центр: 1414, 8 800 080 7777.</w:t>
      </w:r>
    </w:p>
    <w:bookmarkEnd w:id="6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в редакции приказа и.о. Министра юстиции РК от 05.01.2018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справки из Государственной базы</w:t>
            </w:r>
            <w:r>
              <w:br/>
            </w:r>
            <w:r>
              <w:rPr>
                <w:rFonts w:ascii="Times New Roman"/>
                <w:b w:val="false"/>
                <w:i w:val="false"/>
                <w:color w:val="000000"/>
                <w:sz w:val="20"/>
              </w:rPr>
              <w:t>данных "Юридические лица"</w:t>
            </w:r>
          </w:p>
        </w:tc>
      </w:tr>
    </w:tbl>
    <w:bookmarkStart w:name="z810" w:id="674"/>
    <w:p>
      <w:pPr>
        <w:spacing w:after="0"/>
        <w:ind w:left="0"/>
        <w:jc w:val="both"/>
      </w:pPr>
      <w:r>
        <w:rPr>
          <w:rFonts w:ascii="Times New Roman"/>
          <w:b w:val="false"/>
          <w:i w:val="false"/>
          <w:color w:val="000000"/>
          <w:sz w:val="28"/>
        </w:rPr>
        <w:t>
      Форма</w:t>
      </w:r>
    </w:p>
    <w:bookmarkEnd w:id="674"/>
    <w:p>
      <w:pPr>
        <w:spacing w:after="0"/>
        <w:ind w:left="0"/>
        <w:jc w:val="both"/>
      </w:pPr>
      <w:r>
        <w:rPr>
          <w:rFonts w:ascii="Times New Roman"/>
          <w:b w:val="false"/>
          <w:i w:val="false"/>
          <w:color w:val="000000"/>
          <w:sz w:val="28"/>
        </w:rPr>
        <w:t>
      (фамилия, имя, отчество (при его наличии (далее – ФИО),</w:t>
      </w:r>
    </w:p>
    <w:p>
      <w:pPr>
        <w:spacing w:after="0"/>
        <w:ind w:left="0"/>
        <w:jc w:val="both"/>
      </w:pPr>
      <w:r>
        <w:rPr>
          <w:rFonts w:ascii="Times New Roman"/>
          <w:b w:val="false"/>
          <w:i w:val="false"/>
          <w:color w:val="000000"/>
          <w:sz w:val="28"/>
        </w:rPr>
        <w:t>
      либо наименование организации услугополучателя)</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(адрес услугополучателя)</w:t>
      </w:r>
    </w:p>
    <w:bookmarkStart w:name="z811" w:id="675"/>
    <w:p>
      <w:pPr>
        <w:spacing w:after="0"/>
        <w:ind w:left="0"/>
        <w:jc w:val="left"/>
      </w:pPr>
      <w:r>
        <w:rPr>
          <w:rFonts w:ascii="Times New Roman"/>
          <w:b/>
          <w:i w:val="false"/>
          <w:color w:val="000000"/>
        </w:rPr>
        <w:t xml:space="preserve"> Расписка</w:t>
      </w:r>
      <w:r>
        <w:br/>
      </w:r>
      <w:r>
        <w:rPr>
          <w:rFonts w:ascii="Times New Roman"/>
          <w:b/>
          <w:i w:val="false"/>
          <w:color w:val="000000"/>
        </w:rPr>
        <w:t>об отказе в приеме документов</w:t>
      </w:r>
    </w:p>
    <w:bookmarkEnd w:id="675"/>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 года "О государственных услугах", отдел №__ филиала Государственной корпорации (указать адрес) отказывает в приеме документов на оказание государственной услуги (указать наименование государственной услуги в соответствии со стандартом государственной услуги) ввиду представления Вами неполного пакета документов согласно перечню, предусмотренному стандартом государственной услуги, а именно:</w:t>
      </w:r>
    </w:p>
    <w:p>
      <w:pPr>
        <w:spacing w:after="0"/>
        <w:ind w:left="0"/>
        <w:jc w:val="both"/>
      </w:pPr>
      <w:r>
        <w:rPr>
          <w:rFonts w:ascii="Times New Roman"/>
          <w:b w:val="false"/>
          <w:i w:val="false"/>
          <w:color w:val="000000"/>
          <w:sz w:val="28"/>
        </w:rPr>
        <w:t>
      Наименование отсутствующих документов:</w:t>
      </w:r>
    </w:p>
    <w:p>
      <w:pPr>
        <w:spacing w:after="0"/>
        <w:ind w:left="0"/>
        <w:jc w:val="both"/>
      </w:pPr>
      <w:r>
        <w:rPr>
          <w:rFonts w:ascii="Times New Roman"/>
          <w:b w:val="false"/>
          <w:i w:val="false"/>
          <w:color w:val="000000"/>
          <w:sz w:val="28"/>
        </w:rPr>
        <w:t>
      1)________________________________________;</w:t>
      </w:r>
    </w:p>
    <w:p>
      <w:pPr>
        <w:spacing w:after="0"/>
        <w:ind w:left="0"/>
        <w:jc w:val="both"/>
      </w:pPr>
      <w:r>
        <w:rPr>
          <w:rFonts w:ascii="Times New Roman"/>
          <w:b w:val="false"/>
          <w:i w:val="false"/>
          <w:color w:val="000000"/>
          <w:sz w:val="28"/>
        </w:rPr>
        <w:t>
      2)________________________________________;</w:t>
      </w:r>
    </w:p>
    <w:p>
      <w:pPr>
        <w:spacing w:after="0"/>
        <w:ind w:left="0"/>
        <w:jc w:val="both"/>
      </w:pPr>
      <w:r>
        <w:rPr>
          <w:rFonts w:ascii="Times New Roman"/>
          <w:b w:val="false"/>
          <w:i w:val="false"/>
          <w:color w:val="000000"/>
          <w:sz w:val="28"/>
        </w:rPr>
        <w:t>
      3)________________________________________;</w:t>
      </w:r>
    </w:p>
    <w:p>
      <w:pPr>
        <w:spacing w:after="0"/>
        <w:ind w:left="0"/>
        <w:jc w:val="both"/>
      </w:pPr>
      <w:r>
        <w:rPr>
          <w:rFonts w:ascii="Times New Roman"/>
          <w:b w:val="false"/>
          <w:i w:val="false"/>
          <w:color w:val="000000"/>
          <w:sz w:val="28"/>
        </w:rPr>
        <w:t>
      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ФИО (работника Государственной корпорации) (подпись)</w:t>
      </w:r>
    </w:p>
    <w:p>
      <w:pPr>
        <w:spacing w:after="0"/>
        <w:ind w:left="0"/>
        <w:jc w:val="both"/>
      </w:pPr>
      <w:r>
        <w:rPr>
          <w:rFonts w:ascii="Times New Roman"/>
          <w:b w:val="false"/>
          <w:i w:val="false"/>
          <w:color w:val="000000"/>
          <w:sz w:val="28"/>
        </w:rPr>
        <w:t>
      Исполнитель: Ф.И.О._____________</w:t>
      </w:r>
    </w:p>
    <w:p>
      <w:pPr>
        <w:spacing w:after="0"/>
        <w:ind w:left="0"/>
        <w:jc w:val="both"/>
      </w:pPr>
      <w:r>
        <w:rPr>
          <w:rFonts w:ascii="Times New Roman"/>
          <w:b w:val="false"/>
          <w:i w:val="false"/>
          <w:color w:val="000000"/>
          <w:sz w:val="28"/>
        </w:rPr>
        <w:t>
      Телефон __________</w:t>
      </w:r>
    </w:p>
    <w:p>
      <w:pPr>
        <w:spacing w:after="0"/>
        <w:ind w:left="0"/>
        <w:jc w:val="both"/>
      </w:pPr>
      <w:r>
        <w:rPr>
          <w:rFonts w:ascii="Times New Roman"/>
          <w:b w:val="false"/>
          <w:i w:val="false"/>
          <w:color w:val="000000"/>
          <w:sz w:val="28"/>
        </w:rPr>
        <w:t>
      Получил: Ф.И.О. / подпись услугополучателя</w:t>
      </w:r>
    </w:p>
    <w:p>
      <w:pPr>
        <w:spacing w:after="0"/>
        <w:ind w:left="0"/>
        <w:jc w:val="both"/>
      </w:pPr>
      <w:r>
        <w:rPr>
          <w:rFonts w:ascii="Times New Roman"/>
          <w:b w:val="false"/>
          <w:i w:val="false"/>
          <w:color w:val="000000"/>
          <w:sz w:val="28"/>
        </w:rPr>
        <w:t>
      "___" _________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справки из Государственной базы</w:t>
            </w:r>
            <w:r>
              <w:br/>
            </w:r>
            <w:r>
              <w:rPr>
                <w:rFonts w:ascii="Times New Roman"/>
                <w:b w:val="false"/>
                <w:i w:val="false"/>
                <w:color w:val="000000"/>
                <w:sz w:val="20"/>
              </w:rPr>
              <w:t>данных "Юридические лица"</w:t>
            </w:r>
          </w:p>
        </w:tc>
      </w:tr>
    </w:tbl>
    <w:p>
      <w:pPr>
        <w:spacing w:after="0"/>
        <w:ind w:left="0"/>
        <w:jc w:val="both"/>
      </w:pPr>
      <w:r>
        <w:rPr>
          <w:rFonts w:ascii="Times New Roman"/>
          <w:b w:val="false"/>
          <w:i w:val="false"/>
          <w:color w:val="000000"/>
          <w:sz w:val="28"/>
        </w:rPr>
        <w:t xml:space="preserve">
      ______________________ </w:t>
      </w:r>
    </w:p>
    <w:p>
      <w:pPr>
        <w:spacing w:after="0"/>
        <w:ind w:left="0"/>
        <w:jc w:val="both"/>
      </w:pPr>
      <w:r>
        <w:rPr>
          <w:rFonts w:ascii="Times New Roman"/>
          <w:b w:val="false"/>
          <w:i w:val="false"/>
          <w:color w:val="000000"/>
          <w:sz w:val="28"/>
        </w:rPr>
        <w:t xml:space="preserve">
      (услугодатель) </w:t>
      </w:r>
    </w:p>
    <w:bookmarkStart w:name="z812" w:id="676"/>
    <w:p>
      <w:pPr>
        <w:spacing w:after="0"/>
        <w:ind w:left="0"/>
        <w:jc w:val="both"/>
      </w:pPr>
      <w:r>
        <w:rPr>
          <w:rFonts w:ascii="Times New Roman"/>
          <w:b w:val="false"/>
          <w:i w:val="false"/>
          <w:color w:val="000000"/>
          <w:sz w:val="28"/>
        </w:rPr>
        <w:t>
      Форма</w:t>
      </w:r>
    </w:p>
    <w:bookmarkEnd w:id="676"/>
    <w:bookmarkStart w:name="z813" w:id="677"/>
    <w:p>
      <w:pPr>
        <w:spacing w:after="0"/>
        <w:ind w:left="0"/>
        <w:jc w:val="left"/>
      </w:pPr>
      <w:r>
        <w:rPr>
          <w:rFonts w:ascii="Times New Roman"/>
          <w:b/>
          <w:i w:val="false"/>
          <w:color w:val="000000"/>
        </w:rPr>
        <w:t xml:space="preserve"> Запрос</w:t>
      </w:r>
      <w:r>
        <w:br/>
      </w:r>
      <w:r>
        <w:rPr>
          <w:rFonts w:ascii="Times New Roman"/>
          <w:b/>
          <w:i w:val="false"/>
          <w:color w:val="000000"/>
        </w:rPr>
        <w:t>на получение справки из Государственной базы</w:t>
      </w:r>
      <w:r>
        <w:br/>
      </w:r>
      <w:r>
        <w:rPr>
          <w:rFonts w:ascii="Times New Roman"/>
          <w:b/>
          <w:i w:val="false"/>
          <w:color w:val="000000"/>
        </w:rPr>
        <w:t>данных "Юридические лица"</w:t>
      </w:r>
    </w:p>
    <w:bookmarkEnd w:id="677"/>
    <w:p>
      <w:pPr>
        <w:spacing w:after="0"/>
        <w:ind w:left="0"/>
        <w:jc w:val="both"/>
      </w:pPr>
      <w:r>
        <w:rPr>
          <w:rFonts w:ascii="Times New Roman"/>
          <w:b w:val="false"/>
          <w:i w:val="false"/>
          <w:color w:val="000000"/>
          <w:sz w:val="28"/>
        </w:rPr>
        <w:t>
      Я, ______________________________________________________________</w:t>
      </w:r>
    </w:p>
    <w:p>
      <w:pPr>
        <w:spacing w:after="0"/>
        <w:ind w:left="0"/>
        <w:jc w:val="both"/>
      </w:pPr>
      <w:r>
        <w:rPr>
          <w:rFonts w:ascii="Times New Roman"/>
          <w:b w:val="false"/>
          <w:i w:val="false"/>
          <w:color w:val="000000"/>
          <w:sz w:val="28"/>
        </w:rPr>
        <w:t>
      (Ф.И.О (при его наличии)., паспортные данные (данные удостоверения личности) и место жительства физического лица,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(наименование и реквизиты юридического лица)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Действующий от юридического лица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(заполняется уполномоченным представителем)</w:t>
      </w:r>
    </w:p>
    <w:p>
      <w:pPr>
        <w:spacing w:after="0"/>
        <w:ind w:left="0"/>
        <w:jc w:val="both"/>
      </w:pPr>
      <w:r>
        <w:rPr>
          <w:rFonts w:ascii="Times New Roman"/>
          <w:b w:val="false"/>
          <w:i w:val="false"/>
          <w:color w:val="000000"/>
          <w:sz w:val="28"/>
        </w:rPr>
        <w:t>
      на основании ________________________________________________________</w:t>
      </w:r>
    </w:p>
    <w:p>
      <w:pPr>
        <w:spacing w:after="0"/>
        <w:ind w:left="0"/>
        <w:jc w:val="both"/>
      </w:pPr>
      <w:r>
        <w:rPr>
          <w:rFonts w:ascii="Times New Roman"/>
          <w:b w:val="false"/>
          <w:i w:val="false"/>
          <w:color w:val="000000"/>
          <w:sz w:val="28"/>
        </w:rPr>
        <w:t>
      (реквизиты документа, удостоверяющего полномочия)</w:t>
      </w:r>
    </w:p>
    <w:p>
      <w:pPr>
        <w:spacing w:after="0"/>
        <w:ind w:left="0"/>
        <w:jc w:val="both"/>
      </w:pPr>
      <w:r>
        <w:rPr>
          <w:rFonts w:ascii="Times New Roman"/>
          <w:b w:val="false"/>
          <w:i w:val="false"/>
          <w:color w:val="000000"/>
          <w:sz w:val="28"/>
        </w:rPr>
        <w:t>
      Прошу предоставить мне: справку из Государственной базы</w:t>
      </w:r>
    </w:p>
    <w:p>
      <w:pPr>
        <w:spacing w:after="0"/>
        <w:ind w:left="0"/>
        <w:jc w:val="both"/>
      </w:pPr>
      <w:r>
        <w:rPr>
          <w:rFonts w:ascii="Times New Roman"/>
          <w:b w:val="false"/>
          <w:i w:val="false"/>
          <w:color w:val="000000"/>
          <w:sz w:val="28"/>
        </w:rPr>
        <w:t>
      данных "Юридические лица"</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(наименование справки)</w:t>
      </w:r>
    </w:p>
    <w:p>
      <w:pPr>
        <w:spacing w:after="0"/>
        <w:ind w:left="0"/>
        <w:jc w:val="both"/>
      </w:pPr>
      <w:r>
        <w:rPr>
          <w:rFonts w:ascii="Times New Roman"/>
          <w:b w:val="false"/>
          <w:i w:val="false"/>
          <w:color w:val="000000"/>
          <w:sz w:val="28"/>
        </w:rPr>
        <w:t>
      Прилагаю следующие документы: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Дата __________,_________________________________________/______</w:t>
      </w:r>
    </w:p>
    <w:p>
      <w:pPr>
        <w:spacing w:after="0"/>
        <w:ind w:left="0"/>
        <w:jc w:val="both"/>
      </w:pPr>
      <w:r>
        <w:rPr>
          <w:rFonts w:ascii="Times New Roman"/>
          <w:b w:val="false"/>
          <w:i w:val="false"/>
          <w:color w:val="000000"/>
          <w:sz w:val="28"/>
        </w:rPr>
        <w:t>
            (Ф.И.О (при наличии). и подпись заявителя/ уполномоченного представителя)______________________________________________________</w:t>
      </w:r>
    </w:p>
    <w:p>
      <w:pPr>
        <w:spacing w:after="0"/>
        <w:ind w:left="0"/>
        <w:jc w:val="both"/>
      </w:pPr>
      <w:r>
        <w:rPr>
          <w:rFonts w:ascii="Times New Roman"/>
          <w:b w:val="false"/>
          <w:i w:val="false"/>
          <w:color w:val="000000"/>
          <w:sz w:val="28"/>
        </w:rPr>
        <w:t>
      (Ф.И.О (при его наличии). и подпись специалиста, принявшего запрос)</w:t>
      </w:r>
    </w:p>
    <w:p>
      <w:pPr>
        <w:spacing w:after="0"/>
        <w:ind w:left="0"/>
        <w:jc w:val="both"/>
      </w:pPr>
      <w:r>
        <w:rPr>
          <w:rFonts w:ascii="Times New Roman"/>
          <w:b w:val="false"/>
          <w:i w:val="false"/>
          <w:color w:val="000000"/>
          <w:sz w:val="28"/>
        </w:rPr>
        <w:t>
      Результат выполнения /рассмотрения/ заявления: 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проверено: дата ______________ 20 ____ год.</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(Ф.И.О (при его наличии). и подпись специалиста)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