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12dc" w14:textId="6e81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мая 2015 года № 360. Зарегистрирован в Министерстве юстиции Республики Казахстан 17 июня 2015 года № 11381. Утратил силу приказом Министра здравоохранения Республики Казахстан от 21 декабря 2020 года № ҚР ДСМ-308/2020.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здравоохранения РК от 01.02.2018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прижизненного, добровольного пожертвования тканей (части ткани) и (или) органов (части органов) после смерти в целях трансплантации.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здравоохранения РК от 01.02.2018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прижизненного добровольного пожертвования тканей (части ткани) и (или) органов (части органов) после смерти в целях трансплантации, утвержденных настоящим приказом, который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360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18.05.2020 </w:t>
      </w:r>
      <w:r>
        <w:rPr>
          <w:rFonts w:ascii="Times New Roman"/>
          <w:b w:val="false"/>
          <w:i w:val="false"/>
          <w:color w:val="ff0000"/>
          <w:sz w:val="28"/>
        </w:rPr>
        <w:t>№ ҚР ДСМ-50/2020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прижизненного добровольного пожертвования тканей (части тканей) и (или) органов (части органов) после смерти в целях трансплантации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прижизненного добровольного пожертвования тканей (части ткани) и (или) органов (части органов) после смерти в целях трансплантации.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Прижизненное добровольное пожертвование тканей (части ткани) и (или) органов (части органов) после смерти в целях трансплантации осуществляется путем внесения ответственным лицом организации первичной медико-санитарной помощи сведений о лице, заявившем о безвозмездном добровольном согласии, отзыве согласия (отказе) на пожертвование тканей (части ткани) и (или) органов (части органов) после смерти в целях трансплантации, в информационной системе "Регистр прикрепленного населения" Министерства здравоохранения Республики Казахстан (далее - РПН).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(далее - услугополучатель) – совершеннолетнее и дееспособное лицо, добровольно изъявившее желание реализовать свое право на согласие или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 – регистр согласие/отзыв согласия (отказ) на донорство органов после смерти в информационной системе "Регистр прикрепленного населения";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ПМСП – организация первичной медико-санитарной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внесенные в государственную информационную систему РПН Министерства здравоохранения Республики Казахстан, являются конфиденциальной информацией и не передаются третьим лицам, за исключением случаев, предусмотренных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организациями первичной медико-санитарной помощи (далее – услугодатель).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в организацию первичной медико-санитарной помощи (далее – ПМСП) по месту прикрепления в РПН и заполняет заявление для регистрации согласия, отзыва согласия (отказа) на прижизненное добровольное пожертвование тканей (части ткани) и (или) органов (части органов) после смерти в целях трансплантации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государственной услуге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ПМСП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услугополучателя в РПН и соответствия персональных данных, ответственное лицо организации ПМСП вносит сведения в Регистр: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услугополучателя (далее – ИИН);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внесения сведений в Регистр, ответственное лицо организации ПМСП в течение 1 рабочего дня выдает соответствующую справку о регистрации согласия, отзыва согласия (отказ) на прижизненное добровольное пожертвование тканей (части ткани) и (или) органов (части органов) после смерти в целях трансплантации за подписью ответственного лица и руководителя организации ПМСП, скрепленной печатью организации ПМСП,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услуге.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документов, ответственным лицом организации ПМСП в сроки,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готовится мотивированный ответ об отказе в оказании государственной услуги по основаниям, установленным государственной услугой.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решения услугодателя, услугополучатель может обжаловать результаты в судебном порядке.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согласия на прижизненное добровольное пожертвование тканей (части ткани)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(или)органов (части органов) после смерти в целях трансплантации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удостоверяющий личность: №, кем и когда выдан)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один из возможных вариантов: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Я подтверждаю, что в случае установленного факта моей смерти любые мои внутренние органы и ткани могут быть взяты для трансплантации.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Можно забрать все органы,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поджелудочная железа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(кожа, мышцы, хрящи, костная ткань, кровеносные сосуды)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Можно забрать только: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поджелудочная железа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(кожа, мышцы, хрящи, костная ткань, кровеносные сосуды)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отзыва согласия (отказа) на прижизненное добровольное пожертвование тканей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отзываю данное мною ранее согласие (отказываю) на прижизненное добровольное пожертвование тканей (части ткани) и (или) органов (части органов) после смерти для трансплантации.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308"/>
        <w:gridCol w:w="94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 (далее - услугодатель).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Через услугодателя.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течение1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не более 15(пятнадцати)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- в течение1 рабочего дня.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согласия на прижизненное добровольное пожертвование тканей (части ткани) и (или) органов (части органов)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отзыва согласия (отказа) от прижизненного добровольного пожертвования тканей (части ткани) и (или) органов (части органов)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заявление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 законодательством Республики Казахстан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порядке и статусе оказания государственной услуги предоставляется по контактным телефонам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согласия на прижизненное добровольное пожертвование тканей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(части ткани) и (или) органов (части органов) после смерти в целях трансплантации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Ваше заявление о согласии на прижизненное добровольное пожертвование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(части ткани) и (или) органов (части органов) после смерти в целях 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 20______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отзыва согласия (отказа) на прижизненное добровольное пожертвование тканей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Ваше заявление на отзыв согласия (отказ) на прижизненное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пожертвование тканей (части ткани) и (или) органов (части органов) после смерти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целях трансплантации 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ПМСП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