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42c5" w14:textId="9b84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по вопросам регистрации актов гражданского состояния и апостилирования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17 апреля 2015 года № 219. Зарегистрирован в Министерстве юстиции Республики Казахстан 17 июня 2015 года № 11374. Утратил силу приказом и.о. Министра юстиции Республики Казахстан от 28 мая 2020 года № 64.</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28.05.2020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от 15 апреля 2013 года № 88-V,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8" w:id="2"/>
    <w:p>
      <w:pPr>
        <w:spacing w:after="0"/>
        <w:ind w:left="0"/>
        <w:jc w:val="both"/>
      </w:pPr>
      <w:r>
        <w:rPr>
          <w:rFonts w:ascii="Times New Roman"/>
          <w:b w:val="false"/>
          <w:i w:val="false"/>
          <w:color w:val="000000"/>
          <w:sz w:val="28"/>
        </w:rPr>
        <w:t xml:space="preserve">
      1) Стандарт государственной услуги "Регистрация рождения ребенка, в том числе внесение изменений, дополнений и исправлений в записи актов гражданского состояния"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9" w:id="3"/>
    <w:p>
      <w:pPr>
        <w:spacing w:after="0"/>
        <w:ind w:left="0"/>
        <w:jc w:val="both"/>
      </w:pPr>
      <w:r>
        <w:rPr>
          <w:rFonts w:ascii="Times New Roman"/>
          <w:b w:val="false"/>
          <w:i w:val="false"/>
          <w:color w:val="000000"/>
          <w:sz w:val="28"/>
        </w:rPr>
        <w:t xml:space="preserve">
      2) Стандарт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xml:space="preserve">
      3) Стандарт государственной услуги "Выдача повторных свидетельств или справок о регистрации актов гражданского состояния"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4) Стандарт государственной услуги "Регистрация установления отцовства, в том числе внесений изменений, дополнений и исправлений в записи актов гражданского состояния",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5) Стандарт государственной услуги "Регистрация перемены имени, отчества, фамилии, в том числе внесений изменений, дополнений и исправлений в записи актов гражданского состояния"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xml:space="preserve">
      6) Стандарт государственной услуги "Восстановление записей актов гражданского состояния"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4" w:id="8"/>
    <w:p>
      <w:pPr>
        <w:spacing w:after="0"/>
        <w:ind w:left="0"/>
        <w:jc w:val="both"/>
      </w:pPr>
      <w:r>
        <w:rPr>
          <w:rFonts w:ascii="Times New Roman"/>
          <w:b w:val="false"/>
          <w:i w:val="false"/>
          <w:color w:val="000000"/>
          <w:sz w:val="28"/>
        </w:rPr>
        <w:t xml:space="preserve">
      7) Стандарт государственной услуги "Регистрация смерти, в том числе внесений изменений, дополнений и исправлений в записи актов гражданского состояния",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5" w:id="9"/>
    <w:p>
      <w:pPr>
        <w:spacing w:after="0"/>
        <w:ind w:left="0"/>
        <w:jc w:val="both"/>
      </w:pPr>
      <w:r>
        <w:rPr>
          <w:rFonts w:ascii="Times New Roman"/>
          <w:b w:val="false"/>
          <w:i w:val="false"/>
          <w:color w:val="000000"/>
          <w:sz w:val="28"/>
        </w:rPr>
        <w:t xml:space="preserve">
      8) Стандарт государственной услуги "Регистрация усыновления (удочерения), в том числе внесений изменений, дополнений и исправлений в записи актов гражданского состояния"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6" w:id="10"/>
    <w:p>
      <w:pPr>
        <w:spacing w:after="0"/>
        <w:ind w:left="0"/>
        <w:jc w:val="both"/>
      </w:pPr>
      <w:r>
        <w:rPr>
          <w:rFonts w:ascii="Times New Roman"/>
          <w:b w:val="false"/>
          <w:i w:val="false"/>
          <w:color w:val="000000"/>
          <w:sz w:val="28"/>
        </w:rPr>
        <w:t xml:space="preserve">
      9) Стандарт государственной услуги "Регистрация расторжения брака (супружества в том числе внесений изменений, дополнений и исправлений в записи актов гражданского состояния"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7" w:id="11"/>
    <w:p>
      <w:pPr>
        <w:spacing w:after="0"/>
        <w:ind w:left="0"/>
        <w:jc w:val="both"/>
      </w:pPr>
      <w:r>
        <w:rPr>
          <w:rFonts w:ascii="Times New Roman"/>
          <w:b w:val="false"/>
          <w:i w:val="false"/>
          <w:color w:val="000000"/>
          <w:sz w:val="28"/>
        </w:rPr>
        <w:t xml:space="preserve">
      10) Стандарт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p>
      <w:pPr>
        <w:spacing w:after="0"/>
        <w:ind w:left="0"/>
        <w:jc w:val="both"/>
      </w:pPr>
      <w:r>
        <w:rPr>
          <w:rFonts w:ascii="Times New Roman"/>
          <w:b w:val="false"/>
          <w:i w:val="false"/>
          <w:color w:val="000000"/>
          <w:sz w:val="28"/>
        </w:rPr>
        <w:t>
      11) Стандарт государственной услуги "Аннулирование записей актов гражданского состояния" согласно приложению 11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в установленном законодательством порядке обеспечить государственную регистрацию настоящего приказа и его официальное опубликование.</w:t>
      </w:r>
    </w:p>
    <w:bookmarkEnd w:id="12"/>
    <w:bookmarkStart w:name="z14" w:id="1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юстиции Республики Казахстан Әбдірайым Б.Ж.</w:t>
      </w:r>
    </w:p>
    <w:bookmarkEnd w:id="13"/>
    <w:bookmarkStart w:name="z15" w:id="14"/>
    <w:p>
      <w:pPr>
        <w:spacing w:after="0"/>
        <w:ind w:left="0"/>
        <w:jc w:val="both"/>
      </w:pPr>
      <w:r>
        <w:rPr>
          <w:rFonts w:ascii="Times New Roman"/>
          <w:b w:val="false"/>
          <w:i w:val="false"/>
          <w:color w:val="000000"/>
          <w:sz w:val="28"/>
        </w:rPr>
        <w:t>
      4. Настоящий приказ вводится в действие по истечение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w:t>
      </w:r>
    </w:p>
    <w:p>
      <w:pPr>
        <w:spacing w:after="0"/>
        <w:ind w:left="0"/>
        <w:jc w:val="both"/>
      </w:pPr>
      <w:r>
        <w:rPr>
          <w:rFonts w:ascii="Times New Roman"/>
          <w:b w:val="false"/>
          <w:i w:val="false"/>
          <w:color w:val="000000"/>
          <w:sz w:val="28"/>
        </w:rPr>
        <w:t xml:space="preserve">
      и развитию Республики Казахстан   </w:t>
      </w:r>
    </w:p>
    <w:p>
      <w:pPr>
        <w:spacing w:after="0"/>
        <w:ind w:left="0"/>
        <w:jc w:val="both"/>
      </w:pPr>
      <w:r>
        <w:rPr>
          <w:rFonts w:ascii="Times New Roman"/>
          <w:b w:val="false"/>
          <w:i w:val="false"/>
          <w:color w:val="000000"/>
          <w:sz w:val="28"/>
        </w:rPr>
        <w:t xml:space="preserve">
      _________________ Исекешев А.О.   </w:t>
      </w:r>
    </w:p>
    <w:p>
      <w:pPr>
        <w:spacing w:after="0"/>
        <w:ind w:left="0"/>
        <w:jc w:val="both"/>
      </w:pPr>
      <w:r>
        <w:rPr>
          <w:rFonts w:ascii="Times New Roman"/>
          <w:b w:val="false"/>
          <w:i w:val="false"/>
          <w:color w:val="000000"/>
          <w:sz w:val="28"/>
        </w:rPr>
        <w:t>
      15 мая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Султанов Б.Т.   </w:t>
      </w:r>
    </w:p>
    <w:p>
      <w:pPr>
        <w:spacing w:after="0"/>
        <w:ind w:left="0"/>
        <w:jc w:val="both"/>
      </w:pPr>
      <w:r>
        <w:rPr>
          <w:rFonts w:ascii="Times New Roman"/>
          <w:b w:val="false"/>
          <w:i w:val="false"/>
          <w:color w:val="000000"/>
          <w:sz w:val="28"/>
        </w:rPr>
        <w:t>
      "___"____________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Досаев Е.А.   </w:t>
      </w:r>
    </w:p>
    <w:p>
      <w:pPr>
        <w:spacing w:after="0"/>
        <w:ind w:left="0"/>
        <w:jc w:val="both"/>
      </w:pPr>
      <w:r>
        <w:rPr>
          <w:rFonts w:ascii="Times New Roman"/>
          <w:b w:val="false"/>
          <w:i w:val="false"/>
          <w:color w:val="000000"/>
          <w:sz w:val="28"/>
        </w:rPr>
        <w:t>
      "___"____________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219</w:t>
            </w:r>
          </w:p>
        </w:tc>
      </w:tr>
    </w:tbl>
    <w:bookmarkStart w:name="z17" w:id="1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рождения ребенка, в том числе внесение изменений,</w:t>
      </w:r>
      <w:r>
        <w:br/>
      </w:r>
      <w:r>
        <w:rPr>
          <w:rFonts w:ascii="Times New Roman"/>
          <w:b/>
          <w:i w:val="false"/>
          <w:color w:val="000000"/>
        </w:rPr>
        <w:t>дополнений и исправлений в записи актов гражданского состояния"</w:t>
      </w:r>
    </w:p>
    <w:bookmarkEnd w:id="15"/>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27.01.2016 </w:t>
      </w:r>
      <w:r>
        <w:rPr>
          <w:rFonts w:ascii="Times New Roman"/>
          <w:b w:val="false"/>
          <w:i w:val="false"/>
          <w:color w:val="ff0000"/>
          <w:sz w:val="28"/>
        </w:rPr>
        <w:t>№ 39</w:t>
      </w:r>
      <w:r>
        <w:rPr>
          <w:rFonts w:ascii="Times New Roman"/>
          <w:b w:val="false"/>
          <w:i w:val="false"/>
          <w:color w:val="ff0000"/>
          <w:sz w:val="28"/>
        </w:rPr>
        <w:t xml:space="preserve"> (вводится в действие с 01.03.2016).</w:t>
      </w:r>
    </w:p>
    <w:bookmarkStart w:name="z18" w:id="16"/>
    <w:p>
      <w:pPr>
        <w:spacing w:after="0"/>
        <w:ind w:left="0"/>
        <w:jc w:val="left"/>
      </w:pPr>
      <w:r>
        <w:rPr>
          <w:rFonts w:ascii="Times New Roman"/>
          <w:b/>
          <w:i w:val="false"/>
          <w:color w:val="000000"/>
        </w:rPr>
        <w:t xml:space="preserve"> Глава 1. Общие положения</w:t>
      </w:r>
    </w:p>
    <w:bookmarkEnd w:id="16"/>
    <w:p>
      <w:pPr>
        <w:spacing w:after="0"/>
        <w:ind w:left="0"/>
        <w:jc w:val="both"/>
      </w:pPr>
      <w:r>
        <w:rPr>
          <w:rFonts w:ascii="Times New Roman"/>
          <w:b w:val="false"/>
          <w:i w:val="false"/>
          <w:color w:val="ff0000"/>
          <w:sz w:val="28"/>
        </w:rPr>
        <w:t xml:space="preserve">
      Сноска. Заголовок главы 1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7"/>
    <w:p>
      <w:pPr>
        <w:spacing w:after="0"/>
        <w:ind w:left="0"/>
        <w:jc w:val="both"/>
      </w:pPr>
      <w:r>
        <w:rPr>
          <w:rFonts w:ascii="Times New Roman"/>
          <w:b w:val="false"/>
          <w:i w:val="false"/>
          <w:color w:val="000000"/>
          <w:sz w:val="28"/>
        </w:rPr>
        <w:t>
      1. Государственная услуга "Регистрация рождения ребенка, в том числе внесение изменений, дополнений и исправлений в записи актов гражданского состояния" (далее – государственная услуга).</w:t>
      </w:r>
    </w:p>
    <w:bookmarkEnd w:id="17"/>
    <w:bookmarkStart w:name="z20" w:id="18"/>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18"/>
    <w:bookmarkStart w:name="z21" w:id="19"/>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(далее - МИО) городов Нур-Султан, Алматы и Шымкент, районов и городов областного значения (далее – услугодатель).</w:t>
      </w:r>
    </w:p>
    <w:bookmarkEnd w:id="1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p>
      <w:pPr>
        <w:spacing w:after="0"/>
        <w:ind w:left="0"/>
        <w:jc w:val="both"/>
      </w:pPr>
      <w:r>
        <w:rPr>
          <w:rFonts w:ascii="Times New Roman"/>
          <w:b w:val="false"/>
          <w:i w:val="false"/>
          <w:color w:val="000000"/>
          <w:sz w:val="28"/>
        </w:rPr>
        <w:t>
      1)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3)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юстиции РК от 22.07.2019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Глава 2. Порядок оказания государственной услуги</w:t>
      </w:r>
    </w:p>
    <w:bookmarkEnd w:id="20"/>
    <w:p>
      <w:pPr>
        <w:spacing w:after="0"/>
        <w:ind w:left="0"/>
        <w:jc w:val="both"/>
      </w:pPr>
      <w:r>
        <w:rPr>
          <w:rFonts w:ascii="Times New Roman"/>
          <w:b w:val="false"/>
          <w:i w:val="false"/>
          <w:color w:val="ff0000"/>
          <w:sz w:val="28"/>
        </w:rPr>
        <w:t xml:space="preserve">
      Сноска. Заголовок главы 2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21"/>
    <w:p>
      <w:pPr>
        <w:spacing w:after="0"/>
        <w:ind w:left="0"/>
        <w:jc w:val="both"/>
      </w:pPr>
      <w:r>
        <w:rPr>
          <w:rFonts w:ascii="Times New Roman"/>
          <w:b w:val="false"/>
          <w:i w:val="false"/>
          <w:color w:val="000000"/>
          <w:sz w:val="28"/>
        </w:rPr>
        <w:t>
      4. Сроки оказания государственной услуги:</w:t>
      </w:r>
    </w:p>
    <w:bookmarkEnd w:id="21"/>
    <w:p>
      <w:pPr>
        <w:spacing w:after="0"/>
        <w:ind w:left="0"/>
        <w:jc w:val="both"/>
      </w:pPr>
      <w:r>
        <w:rPr>
          <w:rFonts w:ascii="Times New Roman"/>
          <w:b w:val="false"/>
          <w:i w:val="false"/>
          <w:color w:val="000000"/>
          <w:sz w:val="28"/>
        </w:rPr>
        <w:t>
      1) с момента сдачи пакета документов:</w:t>
      </w:r>
    </w:p>
    <w:p>
      <w:pPr>
        <w:spacing w:after="0"/>
        <w:ind w:left="0"/>
        <w:jc w:val="both"/>
      </w:pPr>
      <w:r>
        <w:rPr>
          <w:rFonts w:ascii="Times New Roman"/>
          <w:b w:val="false"/>
          <w:i w:val="false"/>
          <w:color w:val="000000"/>
          <w:sz w:val="28"/>
        </w:rPr>
        <w:t>
      услугодателю или в Государственную корпорацию – 2 (два) рабочих дня (день приема не входит в срок оказания государственной услуги);</w:t>
      </w:r>
    </w:p>
    <w:p>
      <w:pPr>
        <w:spacing w:after="0"/>
        <w:ind w:left="0"/>
        <w:jc w:val="both"/>
      </w:pPr>
      <w:r>
        <w:rPr>
          <w:rFonts w:ascii="Times New Roman"/>
          <w:b w:val="false"/>
          <w:i w:val="false"/>
          <w:color w:val="000000"/>
          <w:sz w:val="28"/>
        </w:rPr>
        <w:t>
      в случае подачи заявления о рождении ребенка по истечении трех рабочих дней со дня его рождения, государственная услуга оказывается в течение 7 (семи) рабочих дней;</w:t>
      </w:r>
    </w:p>
    <w:p>
      <w:pPr>
        <w:spacing w:after="0"/>
        <w:ind w:left="0"/>
        <w:jc w:val="both"/>
      </w:pPr>
      <w:r>
        <w:rPr>
          <w:rFonts w:ascii="Times New Roman"/>
          <w:b w:val="false"/>
          <w:i w:val="false"/>
          <w:color w:val="000000"/>
          <w:sz w:val="28"/>
        </w:rPr>
        <w:t>
      при необходимости дополнительной проверки документов, установленных пунктом 9 настоящего стандарта государственной услуги, срок оказания услуги продлевается не более чем на 30 (тридцать) календарных дней, с уведомлением услугополучателя в течение 3 (трех) календарных дней с момента продления срока рассмотрения;</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на портал – получение уведомления в части подтверждения принятия заявления - 1 (один) рабочий день;</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w:t>
      </w:r>
    </w:p>
    <w:p>
      <w:pPr>
        <w:spacing w:after="0"/>
        <w:ind w:left="0"/>
        <w:jc w:val="both"/>
      </w:pPr>
      <w:r>
        <w:rPr>
          <w:rFonts w:ascii="Times New Roman"/>
          <w:b w:val="false"/>
          <w:i w:val="false"/>
          <w:color w:val="000000"/>
          <w:sz w:val="28"/>
        </w:rPr>
        <w:t>
      услугодателю – 20 (двадцать) минут;</w:t>
      </w:r>
    </w:p>
    <w:p>
      <w:pPr>
        <w:spacing w:after="0"/>
        <w:ind w:left="0"/>
        <w:jc w:val="both"/>
      </w:pPr>
      <w:r>
        <w:rPr>
          <w:rFonts w:ascii="Times New Roman"/>
          <w:b w:val="false"/>
          <w:i w:val="false"/>
          <w:color w:val="000000"/>
          <w:sz w:val="28"/>
        </w:rPr>
        <w:t>
      в Государственную корпорацию –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w:t>
      </w:r>
    </w:p>
    <w:p>
      <w:pPr>
        <w:spacing w:after="0"/>
        <w:ind w:left="0"/>
        <w:jc w:val="both"/>
      </w:pPr>
      <w:r>
        <w:rPr>
          <w:rFonts w:ascii="Times New Roman"/>
          <w:b w:val="false"/>
          <w:i w:val="false"/>
          <w:color w:val="000000"/>
          <w:sz w:val="28"/>
        </w:rPr>
        <w:t>
      услугодателя – 20 (двадцать) минут;</w:t>
      </w:r>
    </w:p>
    <w:p>
      <w:pPr>
        <w:spacing w:after="0"/>
        <w:ind w:left="0"/>
        <w:jc w:val="both"/>
      </w:pPr>
      <w:r>
        <w:rPr>
          <w:rFonts w:ascii="Times New Roman"/>
          <w:b w:val="false"/>
          <w:i w:val="false"/>
          <w:color w:val="000000"/>
          <w:sz w:val="28"/>
        </w:rPr>
        <w:t>
      в Государственную корпорацию – 15 (пятнадцать)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приказами Министра юстиции РК от 16.06.2016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6. Результат оказания государственной услуги:</w:t>
      </w:r>
    </w:p>
    <w:bookmarkEnd w:id="23"/>
    <w:p>
      <w:pPr>
        <w:spacing w:after="0"/>
        <w:ind w:left="0"/>
        <w:jc w:val="both"/>
      </w:pPr>
      <w:r>
        <w:rPr>
          <w:rFonts w:ascii="Times New Roman"/>
          <w:b w:val="false"/>
          <w:i w:val="false"/>
          <w:color w:val="000000"/>
          <w:sz w:val="28"/>
        </w:rPr>
        <w:t xml:space="preserve">
      свидетельство о рождении, повторное свидетельство о рождении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xml:space="preserve">
      На портале в "личный кабинет" услугополучателя направляется уведомление о назначении даты выдачи результата оказания государственной услуги в форме электронного документа, подписанного электронной цифровой подписью (далее –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Государственная услуга оказывается платно/бесплатно физическим лицам (далее – услугополучатель).</w:t>
      </w:r>
    </w:p>
    <w:p>
      <w:pPr>
        <w:spacing w:after="0"/>
        <w:ind w:left="0"/>
        <w:jc w:val="both"/>
      </w:pPr>
      <w:r>
        <w:rPr>
          <w:rFonts w:ascii="Times New Roman"/>
          <w:b w:val="false"/>
          <w:i w:val="false"/>
          <w:color w:val="000000"/>
          <w:sz w:val="28"/>
        </w:rPr>
        <w:t>
      1) государственная регистрация рождения оказывается бесплатно;</w:t>
      </w:r>
    </w:p>
    <w:p>
      <w:pPr>
        <w:spacing w:after="0"/>
        <w:ind w:left="0"/>
        <w:jc w:val="both"/>
      </w:pPr>
      <w:r>
        <w:rPr>
          <w:rFonts w:ascii="Times New Roman"/>
          <w:b w:val="false"/>
          <w:i w:val="false"/>
          <w:color w:val="000000"/>
          <w:sz w:val="28"/>
        </w:rPr>
        <w:t>
      2) за выдачу свидетельства в связи с изменением, дополнением, исправлением и восстановлением записи акта о рождении взимается государственная пошлина в размере 0,5 месячных расчетных показателей.</w:t>
      </w:r>
    </w:p>
    <w:p>
      <w:pPr>
        <w:spacing w:after="0"/>
        <w:ind w:left="0"/>
        <w:jc w:val="both"/>
      </w:pPr>
      <w:r>
        <w:rPr>
          <w:rFonts w:ascii="Times New Roman"/>
          <w:b w:val="false"/>
          <w:i w:val="false"/>
          <w:color w:val="000000"/>
          <w:sz w:val="28"/>
        </w:rPr>
        <w:t xml:space="preserve">
      Сумма государственной пошлины исчисляется по ставкам, в соответствии со </w:t>
      </w:r>
      <w:r>
        <w:rPr>
          <w:rFonts w:ascii="Times New Roman"/>
          <w:b w:val="false"/>
          <w:i w:val="false"/>
          <w:color w:val="000000"/>
          <w:sz w:val="28"/>
        </w:rPr>
        <w:t>статьей 612</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p>
    <w:p>
      <w:pPr>
        <w:spacing w:after="0"/>
        <w:ind w:left="0"/>
        <w:jc w:val="both"/>
      </w:pPr>
      <w:r>
        <w:rPr>
          <w:rFonts w:ascii="Times New Roman"/>
          <w:b w:val="false"/>
          <w:i w:val="false"/>
          <w:color w:val="000000"/>
          <w:sz w:val="28"/>
        </w:rPr>
        <w:t>
      В Государственную корпорацию государственная пошлина оплачивается через банковские учреждения, которыми выдается платежный документ, подтверждающий размер и дату оплаты.</w:t>
      </w:r>
    </w:p>
    <w:p>
      <w:pPr>
        <w:spacing w:after="0"/>
        <w:ind w:left="0"/>
        <w:jc w:val="both"/>
      </w:pPr>
      <w:r>
        <w:rPr>
          <w:rFonts w:ascii="Times New Roman"/>
          <w:b w:val="false"/>
          <w:i w:val="false"/>
          <w:color w:val="000000"/>
          <w:sz w:val="28"/>
        </w:rPr>
        <w:t>
      При подаче электронного запроса на оказание государственной услуги через портал оплата осуществляется через платежный шлюз "электронного правительства" (далее – ПШЭП).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8. График работы:</w:t>
      </w:r>
    </w:p>
    <w:bookmarkEnd w:id="24"/>
    <w:p>
      <w:pPr>
        <w:spacing w:after="0"/>
        <w:ind w:left="0"/>
        <w:jc w:val="both"/>
      </w:pPr>
      <w:r>
        <w:rPr>
          <w:rFonts w:ascii="Times New Roman"/>
          <w:b w:val="false"/>
          <w:i w:val="false"/>
          <w:color w:val="000000"/>
          <w:sz w:val="28"/>
        </w:rPr>
        <w:t>
      1) услугодателя – с понедельника по пятницу включительно,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понедельника по пятницу включительно с 09.00 до 17.30 часов, перерыв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0"/>
        <w:ind w:left="0"/>
        <w:jc w:val="both"/>
      </w:pPr>
      <w:r>
        <w:rPr>
          <w:rFonts w:ascii="Times New Roman"/>
          <w:b w:val="false"/>
          <w:i w:val="false"/>
          <w:color w:val="000000"/>
          <w:sz w:val="28"/>
        </w:rPr>
        <w:t>
      Прием осуществляется в порядке "электронной" очереди, по месту постоянной регистрации одного из родителей или по месту рождения ребенка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Start w:name="z27" w:id="25"/>
    <w:p>
      <w:pPr>
        <w:spacing w:after="0"/>
        <w:ind w:left="0"/>
        <w:jc w:val="both"/>
      </w:pPr>
      <w:r>
        <w:rPr>
          <w:rFonts w:ascii="Times New Roman"/>
          <w:b w:val="false"/>
          <w:i w:val="false"/>
          <w:color w:val="000000"/>
          <w:sz w:val="28"/>
        </w:rPr>
        <w:t>
      9. Перечень необходимых документов для регистрации рождения при обращении услугополучателя к услугодателю или в Государственную корпорацию:</w:t>
      </w:r>
    </w:p>
    <w:bookmarkEnd w:id="25"/>
    <w:p>
      <w:pPr>
        <w:spacing w:after="0"/>
        <w:ind w:left="0"/>
        <w:jc w:val="both"/>
      </w:pPr>
      <w:r>
        <w:rPr>
          <w:rFonts w:ascii="Times New Roman"/>
          <w:b w:val="false"/>
          <w:i w:val="false"/>
          <w:color w:val="000000"/>
          <w:sz w:val="28"/>
        </w:rPr>
        <w:t xml:space="preserve">
      1) заявление о государственной регистрации рождения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родителей или представителя по нотариально удостоверенной доверенности (для идентификации личности);</w:t>
      </w:r>
    </w:p>
    <w:p>
      <w:pPr>
        <w:spacing w:after="0"/>
        <w:ind w:left="0"/>
        <w:jc w:val="both"/>
      </w:pPr>
      <w:r>
        <w:rPr>
          <w:rFonts w:ascii="Times New Roman"/>
          <w:b w:val="false"/>
          <w:i w:val="false"/>
          <w:color w:val="000000"/>
          <w:sz w:val="28"/>
        </w:rPr>
        <w:t>
      3) копия свидетельства о заключении брака (супружества) родителей (лица, зарегистрировавшие брак после 2008 года на территории Республики Казахстан не представляют копию свидетельства);</w:t>
      </w:r>
    </w:p>
    <w:p>
      <w:pPr>
        <w:spacing w:after="0"/>
        <w:ind w:left="0"/>
        <w:jc w:val="both"/>
      </w:pPr>
      <w:r>
        <w:rPr>
          <w:rFonts w:ascii="Times New Roman"/>
          <w:b w:val="false"/>
          <w:i w:val="false"/>
          <w:color w:val="000000"/>
          <w:sz w:val="28"/>
        </w:rPr>
        <w:t>
      4) медицинское свидетельство о рождении или копия решения суда об установлении факта рождения;</w:t>
      </w:r>
    </w:p>
    <w:p>
      <w:pPr>
        <w:spacing w:after="0"/>
        <w:ind w:left="0"/>
        <w:jc w:val="both"/>
      </w:pPr>
      <w:r>
        <w:rPr>
          <w:rFonts w:ascii="Times New Roman"/>
          <w:b w:val="false"/>
          <w:i w:val="false"/>
          <w:color w:val="000000"/>
          <w:sz w:val="28"/>
        </w:rPr>
        <w:t>
      5)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иностранцы дополнительно представляют:</w:t>
      </w:r>
    </w:p>
    <w:p>
      <w:pPr>
        <w:spacing w:after="0"/>
        <w:ind w:left="0"/>
        <w:jc w:val="both"/>
      </w:pPr>
      <w:r>
        <w:rPr>
          <w:rFonts w:ascii="Times New Roman"/>
          <w:b w:val="false"/>
          <w:i w:val="false"/>
          <w:color w:val="000000"/>
          <w:sz w:val="28"/>
        </w:rPr>
        <w:t>
      6) иностранцы и лица без гражданства, постоянно проживающие или временно пребывающие в Республике Казахстан, представляют документы, удостоверяющие личность, соответствующие своему статусу.</w:t>
      </w:r>
    </w:p>
    <w:bookmarkStart w:name="z29" w:id="26"/>
    <w:p>
      <w:pPr>
        <w:spacing w:after="0"/>
        <w:ind w:left="0"/>
        <w:jc w:val="both"/>
      </w:pPr>
      <w:r>
        <w:rPr>
          <w:rFonts w:ascii="Times New Roman"/>
          <w:b w:val="false"/>
          <w:i w:val="false"/>
          <w:color w:val="000000"/>
          <w:sz w:val="28"/>
        </w:rPr>
        <w:t xml:space="preserve">
      Иностранец, постоянно проживающий в Республике Казахстан, предъявляет вид на жительство иностранца в Республике Казахстан. </w:t>
      </w:r>
    </w:p>
    <w:bookmarkEnd w:id="26"/>
    <w:bookmarkStart w:name="z30" w:id="27"/>
    <w:p>
      <w:pPr>
        <w:spacing w:after="0"/>
        <w:ind w:left="0"/>
        <w:jc w:val="both"/>
      </w:pPr>
      <w:r>
        <w:rPr>
          <w:rFonts w:ascii="Times New Roman"/>
          <w:b w:val="false"/>
          <w:i w:val="false"/>
          <w:color w:val="000000"/>
          <w:sz w:val="28"/>
        </w:rPr>
        <w:t xml:space="preserve">
      Иностранец, временно пребывающий в Республике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правовом положении иностранцев" предъявляет миграционную карточку, разрешающиий временное проживание в Республике Казахстан. </w:t>
      </w:r>
    </w:p>
    <w:bookmarkEnd w:id="27"/>
    <w:bookmarkStart w:name="z31" w:id="28"/>
    <w:p>
      <w:pPr>
        <w:spacing w:after="0"/>
        <w:ind w:left="0"/>
        <w:jc w:val="both"/>
      </w:pPr>
      <w:r>
        <w:rPr>
          <w:rFonts w:ascii="Times New Roman"/>
          <w:b w:val="false"/>
          <w:i w:val="false"/>
          <w:color w:val="000000"/>
          <w:sz w:val="28"/>
        </w:rPr>
        <w:t xml:space="preserve">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 </w:t>
      </w:r>
    </w:p>
    <w:bookmarkEnd w:id="28"/>
    <w:bookmarkStart w:name="z32" w:id="29"/>
    <w:p>
      <w:pPr>
        <w:spacing w:after="0"/>
        <w:ind w:left="0"/>
        <w:jc w:val="both"/>
      </w:pPr>
      <w:r>
        <w:rPr>
          <w:rFonts w:ascii="Times New Roman"/>
          <w:b w:val="false"/>
          <w:i w:val="false"/>
          <w:color w:val="000000"/>
          <w:sz w:val="28"/>
        </w:rPr>
        <w:t xml:space="preserve">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органах внутренних дел Республики Казахстан. </w:t>
      </w:r>
    </w:p>
    <w:bookmarkEnd w:id="29"/>
    <w:p>
      <w:pPr>
        <w:spacing w:after="0"/>
        <w:ind w:left="0"/>
        <w:jc w:val="both"/>
      </w:pPr>
      <w:r>
        <w:rPr>
          <w:rFonts w:ascii="Times New Roman"/>
          <w:b w:val="false"/>
          <w:i w:val="false"/>
          <w:color w:val="000000"/>
          <w:sz w:val="28"/>
        </w:rPr>
        <w:t>
      Наряду с предъявлением документов, удостоверяющих личность, представляют нотариально засвидетельствованный перевод их текста на казахском или русском языке.</w:t>
      </w:r>
    </w:p>
    <w:p>
      <w:pPr>
        <w:spacing w:after="0"/>
        <w:ind w:left="0"/>
        <w:jc w:val="both"/>
      </w:pPr>
      <w:r>
        <w:rPr>
          <w:rFonts w:ascii="Times New Roman"/>
          <w:b w:val="false"/>
          <w:i w:val="false"/>
          <w:color w:val="000000"/>
          <w:sz w:val="28"/>
        </w:rPr>
        <w:t>
      При обращении на портал (для граждан Республики Казахстан в части регистрации рождения):</w:t>
      </w:r>
    </w:p>
    <w:bookmarkStart w:name="z36" w:id="30"/>
    <w:p>
      <w:pPr>
        <w:spacing w:after="0"/>
        <w:ind w:left="0"/>
        <w:jc w:val="both"/>
      </w:pPr>
      <w:r>
        <w:rPr>
          <w:rFonts w:ascii="Times New Roman"/>
          <w:b w:val="false"/>
          <w:i w:val="false"/>
          <w:color w:val="000000"/>
          <w:sz w:val="28"/>
        </w:rPr>
        <w:t xml:space="preserve">
      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w:t>
      </w:r>
    </w:p>
    <w:bookmarkEnd w:id="30"/>
    <w:bookmarkStart w:name="z37" w:id="31"/>
    <w:p>
      <w:pPr>
        <w:spacing w:after="0"/>
        <w:ind w:left="0"/>
        <w:jc w:val="both"/>
      </w:pPr>
      <w:r>
        <w:rPr>
          <w:rFonts w:ascii="Times New Roman"/>
          <w:b w:val="false"/>
          <w:i w:val="false"/>
          <w:color w:val="000000"/>
          <w:sz w:val="28"/>
        </w:rPr>
        <w:t>
      2) электронный документ, о регистрации актов гражданского состояния (зарегистрированные документы, после 2008 года на территории Республики Казахстан не прилагаются).</w:t>
      </w:r>
    </w:p>
    <w:bookmarkEnd w:id="31"/>
    <w:p>
      <w:pPr>
        <w:spacing w:after="0"/>
        <w:ind w:left="0"/>
        <w:jc w:val="both"/>
      </w:pPr>
      <w:r>
        <w:rPr>
          <w:rFonts w:ascii="Times New Roman"/>
          <w:b w:val="false"/>
          <w:i w:val="false"/>
          <w:color w:val="000000"/>
          <w:sz w:val="28"/>
        </w:rPr>
        <w:t>
      Сведения о документах, удостоверяющих личность услугополучателя, о медицинском свидетельстве о рождении, свидетельств о регистрации актов гражданского состояния, если регистрация была произведена после 2008 года на территории Республики Казахстан,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В случае подачи заявления о рождении ребенка по истечении трех рабочих дней со дня его рождения дополнительно прилагаются:</w:t>
      </w:r>
    </w:p>
    <w:p>
      <w:pPr>
        <w:spacing w:after="0"/>
        <w:ind w:left="0"/>
        <w:jc w:val="both"/>
      </w:pPr>
      <w:r>
        <w:rPr>
          <w:rFonts w:ascii="Times New Roman"/>
          <w:b w:val="false"/>
          <w:i w:val="false"/>
          <w:color w:val="000000"/>
          <w:sz w:val="28"/>
        </w:rPr>
        <w:t>
      1) объяснительная родителей;</w:t>
      </w:r>
    </w:p>
    <w:p>
      <w:pPr>
        <w:spacing w:after="0"/>
        <w:ind w:left="0"/>
        <w:jc w:val="both"/>
      </w:pPr>
      <w:r>
        <w:rPr>
          <w:rFonts w:ascii="Times New Roman"/>
          <w:b w:val="false"/>
          <w:i w:val="false"/>
          <w:color w:val="000000"/>
          <w:sz w:val="28"/>
        </w:rPr>
        <w:t>
      2) справка регистрирующего органа об отсутствии записи о рождении по месту рождения ребенка и месту жительства родителей (кроме детей, рожденных после 2008 года на территории Республики Казахстан);</w:t>
      </w:r>
    </w:p>
    <w:p>
      <w:pPr>
        <w:spacing w:after="0"/>
        <w:ind w:left="0"/>
        <w:jc w:val="both"/>
      </w:pPr>
      <w:r>
        <w:rPr>
          <w:rFonts w:ascii="Times New Roman"/>
          <w:b w:val="false"/>
          <w:i w:val="false"/>
          <w:color w:val="000000"/>
          <w:sz w:val="28"/>
        </w:rPr>
        <w:t xml:space="preserve">
      3) справка о здоровье ребенка по месту его проживания, выданная не позднее 7 (семи) рабочих дней с момента обращения, (за исключением новорожденных детей до двух месяцев, рожденных на территории Республики Казахстан)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"Об утверждении форм первичной медицинской документации организации здравоохранения" от 23 ноября 2010 года № 907 (зарегистрирован в Реестре государственной регистрации нормативных правовых актов № 6697);</w:t>
      </w:r>
    </w:p>
    <w:p>
      <w:pPr>
        <w:spacing w:after="0"/>
        <w:ind w:left="0"/>
        <w:jc w:val="both"/>
      </w:pPr>
      <w:r>
        <w:rPr>
          <w:rFonts w:ascii="Times New Roman"/>
          <w:b w:val="false"/>
          <w:i w:val="false"/>
          <w:color w:val="000000"/>
          <w:sz w:val="28"/>
        </w:rPr>
        <w:t>
      4)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При приеме документов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 или работник Государственной корпорации сверяет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а также свидетельствах о регистрации актов гражданского состояния, если регистрация была произведена после 2008 года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Перечень необходимых документов для внесения изменений, дополнений и исправлений в актовую запись о рождении при обращении услугополучателя услугодателю или в Государственную корпорацию:</w:t>
      </w:r>
    </w:p>
    <w:p>
      <w:pPr>
        <w:spacing w:after="0"/>
        <w:ind w:left="0"/>
        <w:jc w:val="both"/>
      </w:pPr>
      <w:r>
        <w:rPr>
          <w:rFonts w:ascii="Times New Roman"/>
          <w:b w:val="false"/>
          <w:i w:val="false"/>
          <w:color w:val="000000"/>
          <w:sz w:val="28"/>
        </w:rPr>
        <w:t xml:space="preserve">
      1) заявление о внесении изменений, дополнений и исправлений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(для идентификации личности);</w:t>
      </w:r>
    </w:p>
    <w:p>
      <w:pPr>
        <w:spacing w:after="0"/>
        <w:ind w:left="0"/>
        <w:jc w:val="both"/>
      </w:pPr>
      <w:r>
        <w:rPr>
          <w:rFonts w:ascii="Times New Roman"/>
          <w:b w:val="false"/>
          <w:i w:val="false"/>
          <w:color w:val="000000"/>
          <w:sz w:val="28"/>
        </w:rPr>
        <w:t>
      3) свидетельство о рождении (в случае утери свидетельства указать об этом в заявлении;</w:t>
      </w:r>
    </w:p>
    <w:p>
      <w:pPr>
        <w:spacing w:after="0"/>
        <w:ind w:left="0"/>
        <w:jc w:val="both"/>
      </w:pPr>
      <w:r>
        <w:rPr>
          <w:rFonts w:ascii="Times New Roman"/>
          <w:b w:val="false"/>
          <w:i w:val="false"/>
          <w:color w:val="000000"/>
          <w:sz w:val="28"/>
        </w:rPr>
        <w:t>
      4) документы, подтверждающие необходимость внесения изменения, дополнения и исправления;</w:t>
      </w:r>
    </w:p>
    <w:p>
      <w:pPr>
        <w:spacing w:after="0"/>
        <w:ind w:left="0"/>
        <w:jc w:val="both"/>
      </w:pPr>
      <w:r>
        <w:rPr>
          <w:rFonts w:ascii="Times New Roman"/>
          <w:b w:val="false"/>
          <w:i w:val="false"/>
          <w:color w:val="000000"/>
          <w:sz w:val="28"/>
        </w:rPr>
        <w:t>
      5) документ, подтверждающий уплату в бюджет государственной пошлины или документ, являющийся основанием для предоставления налоговых льгот;</w:t>
      </w:r>
    </w:p>
    <w:p>
      <w:pPr>
        <w:spacing w:after="0"/>
        <w:ind w:left="0"/>
        <w:jc w:val="both"/>
      </w:pPr>
      <w:r>
        <w:rPr>
          <w:rFonts w:ascii="Times New Roman"/>
          <w:b w:val="false"/>
          <w:i w:val="false"/>
          <w:color w:val="000000"/>
          <w:sz w:val="28"/>
        </w:rPr>
        <w:t>
      6)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заявления о внесении изменений, дополнений и исправлений в имеющиеся записи актов гражданского состояния подаются через загранучреждения Республики Казахстан в регистрирующий орган по месту хранения первичной записи.</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p>
    <w:p>
      <w:pPr>
        <w:spacing w:after="0"/>
        <w:ind w:left="0"/>
        <w:jc w:val="both"/>
      </w:pPr>
      <w:r>
        <w:rPr>
          <w:rFonts w:ascii="Times New Roman"/>
          <w:b w:val="false"/>
          <w:i w:val="false"/>
          <w:color w:val="000000"/>
          <w:sz w:val="28"/>
        </w:rPr>
        <w:t>
      При подаче услугополучателем, документов, указанных в пункте 9 настоящего стандарта подтверждением принятия заявления:</w:t>
      </w:r>
    </w:p>
    <w:p>
      <w:pPr>
        <w:spacing w:after="0"/>
        <w:ind w:left="0"/>
        <w:jc w:val="both"/>
      </w:pPr>
      <w:r>
        <w:rPr>
          <w:rFonts w:ascii="Times New Roman"/>
          <w:b w:val="false"/>
          <w:i w:val="false"/>
          <w:color w:val="000000"/>
          <w:sz w:val="28"/>
        </w:rPr>
        <w:t>
      1)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 подтверждением принятия заявления на бумажном носителе является отметка о регистрации с указанием даты и времени приема пакета документов;</w:t>
      </w:r>
    </w:p>
    <w:p>
      <w:pPr>
        <w:spacing w:after="0"/>
        <w:ind w:left="0"/>
        <w:jc w:val="both"/>
      </w:pPr>
      <w:r>
        <w:rPr>
          <w:rFonts w:ascii="Times New Roman"/>
          <w:b w:val="false"/>
          <w:i w:val="false"/>
          <w:color w:val="000000"/>
          <w:sz w:val="28"/>
        </w:rPr>
        <w:t>
      2) через портал – в "личном кабинете" услугополучателя отображается статус о принятии запроса и о порядке получения результата оказания государственной услуги;</w:t>
      </w:r>
    </w:p>
    <w:p>
      <w:pPr>
        <w:spacing w:after="0"/>
        <w:ind w:left="0"/>
        <w:jc w:val="both"/>
      </w:pPr>
      <w:r>
        <w:rPr>
          <w:rFonts w:ascii="Times New Roman"/>
          <w:b w:val="false"/>
          <w:i w:val="false"/>
          <w:color w:val="000000"/>
          <w:sz w:val="28"/>
        </w:rPr>
        <w:t>
      3) в Государственной корпорации выдается расписка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Государственной корпорации,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p>
    <w:p>
      <w:pPr>
        <w:spacing w:after="0"/>
        <w:ind w:left="0"/>
        <w:jc w:val="both"/>
      </w:pPr>
      <w:r>
        <w:rPr>
          <w:rFonts w:ascii="Times New Roman"/>
          <w:b w:val="false"/>
          <w:i w:val="false"/>
          <w:color w:val="000000"/>
          <w:sz w:val="28"/>
        </w:rPr>
        <w:t>
      Выдача готовых документов осуществляется в Государственной корпорации на основании расписки, при предъявлении удостоверения личности услугополучателя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приказами Министра юстиции РК от 16.06.2016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05.12.2018 </w:t>
      </w:r>
      <w:r>
        <w:rPr>
          <w:rFonts w:ascii="Times New Roman"/>
          <w:b w:val="false"/>
          <w:i w:val="false"/>
          <w:color w:val="00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22.07.2019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32"/>
    <w:p>
      <w:pPr>
        <w:spacing w:after="0"/>
        <w:ind w:left="0"/>
        <w:jc w:val="both"/>
      </w:pPr>
      <w:r>
        <w:rPr>
          <w:rFonts w:ascii="Times New Roman"/>
          <w:b w:val="false"/>
          <w:i w:val="false"/>
          <w:color w:val="000000"/>
          <w:sz w:val="28"/>
        </w:rPr>
        <w:t>
      9-1. В случае изменения анкетных данных ребенка достигшего десяти лет, дополнительно представляется его согласие в письменном виде.</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Министра юстиции РК от 27.12.2017 </w:t>
      </w:r>
      <w:r>
        <w:rPr>
          <w:rFonts w:ascii="Times New Roman"/>
          <w:b w:val="false"/>
          <w:i w:val="false"/>
          <w:color w:val="000000"/>
          <w:sz w:val="28"/>
        </w:rPr>
        <w:t>№ 1640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3"/>
    <w:p>
      <w:pPr>
        <w:spacing w:after="0"/>
        <w:ind w:left="0"/>
        <w:jc w:val="both"/>
      </w:pPr>
      <w:r>
        <w:rPr>
          <w:rFonts w:ascii="Times New Roman"/>
          <w:b w:val="false"/>
          <w:i w:val="false"/>
          <w:color w:val="000000"/>
          <w:sz w:val="28"/>
        </w:rPr>
        <w:t>
      10. Услугодатель отказывает в оказании государственных услуг по следующим основаниям:</w:t>
      </w:r>
    </w:p>
    <w:bookmarkEnd w:id="3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Законам Республики Казахстан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или работник Государственной корпорации отказывает в приеме заявления, при этом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3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34"/>
    <w:p>
      <w:pPr>
        <w:spacing w:after="0"/>
        <w:ind w:left="0"/>
        <w:jc w:val="both"/>
      </w:pPr>
      <w:r>
        <w:rPr>
          <w:rFonts w:ascii="Times New Roman"/>
          <w:b w:val="false"/>
          <w:i w:val="false"/>
          <w:color w:val="ff0000"/>
          <w:sz w:val="28"/>
        </w:rPr>
        <w:t xml:space="preserve">
      Сноска. Заголовок главы 3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35"/>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35"/>
    <w:p>
      <w:pPr>
        <w:spacing w:after="0"/>
        <w:ind w:left="0"/>
        <w:jc w:val="both"/>
      </w:pPr>
      <w:r>
        <w:rPr>
          <w:rFonts w:ascii="Times New Roman"/>
          <w:b w:val="false"/>
          <w:i w:val="false"/>
          <w:color w:val="000000"/>
          <w:sz w:val="28"/>
        </w:rPr>
        <w:t>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Министерства.</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Министерстве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 или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6"/>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36"/>
    <w:bookmarkStart w:name="z32" w:id="3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37"/>
    <w:p>
      <w:pPr>
        <w:spacing w:after="0"/>
        <w:ind w:left="0"/>
        <w:jc w:val="both"/>
      </w:pPr>
      <w:r>
        <w:rPr>
          <w:rFonts w:ascii="Times New Roman"/>
          <w:b w:val="false"/>
          <w:i w:val="false"/>
          <w:color w:val="ff0000"/>
          <w:sz w:val="28"/>
        </w:rPr>
        <w:t xml:space="preserve">
      Сноска. Заголовок главы 4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38"/>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9"/>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 услугодателя и Государственной корпорации www.gov4c.kz.</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40"/>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1"/>
    <w:p>
      <w:pPr>
        <w:spacing w:after="0"/>
        <w:ind w:left="0"/>
        <w:jc w:val="both"/>
      </w:pPr>
      <w:r>
        <w:rPr>
          <w:rFonts w:ascii="Times New Roman"/>
          <w:b w:val="false"/>
          <w:i w:val="false"/>
          <w:color w:val="000000"/>
          <w:sz w:val="28"/>
        </w:rPr>
        <w:t>
      16.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рождения ребенка,</w:t>
            </w:r>
            <w:r>
              <w:br/>
            </w:r>
            <w:r>
              <w:rPr>
                <w:rFonts w:ascii="Times New Roman"/>
                <w:b w:val="false"/>
                <w:i w:val="false"/>
                <w:color w:val="000000"/>
                <w:sz w:val="20"/>
              </w:rPr>
              <w:t>в том числе внесение изменений,</w:t>
            </w:r>
            <w:r>
              <w:br/>
            </w:r>
            <w:r>
              <w:rPr>
                <w:rFonts w:ascii="Times New Roman"/>
                <w:b w:val="false"/>
                <w:i w:val="false"/>
                <w:color w:val="000000"/>
                <w:sz w:val="20"/>
              </w:rPr>
              <w:t>дополнений исправлений в записи</w:t>
            </w:r>
            <w:r>
              <w:br/>
            </w:r>
            <w:r>
              <w:rPr>
                <w:rFonts w:ascii="Times New Roman"/>
                <w:b w:val="false"/>
                <w:i w:val="false"/>
                <w:color w:val="000000"/>
                <w:sz w:val="20"/>
              </w:rPr>
              <w:t>актов гражданского состояния"</w:t>
            </w:r>
          </w:p>
        </w:tc>
      </w:tr>
    </w:tbl>
    <w:bookmarkStart w:name="z262" w:id="42"/>
    <w:p>
      <w:pPr>
        <w:spacing w:after="0"/>
        <w:ind w:left="0"/>
        <w:jc w:val="both"/>
      </w:pPr>
      <w:r>
        <w:rPr>
          <w:rFonts w:ascii="Times New Roman"/>
          <w:b w:val="false"/>
          <w:i w:val="false"/>
          <w:color w:val="000000"/>
          <w:sz w:val="28"/>
        </w:rPr>
        <w:t xml:space="preserve">
      Форма            </w:t>
      </w:r>
    </w:p>
    <w:bookmarkEnd w:id="42"/>
    <w:p>
      <w:pPr>
        <w:spacing w:after="0"/>
        <w:ind w:left="0"/>
        <w:jc w:val="both"/>
      </w:pPr>
      <w:r>
        <w:rPr>
          <w:rFonts w:ascii="Times New Roman"/>
          <w:b w:val="false"/>
          <w:i w:val="false"/>
          <w:color w:val="000000"/>
          <w:sz w:val="28"/>
        </w:rPr>
        <w:t>
      В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по адресу:</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 тел. 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государственной регистрации рождения</w:t>
      </w:r>
    </w:p>
    <w:p>
      <w:pPr>
        <w:spacing w:after="0"/>
        <w:ind w:left="0"/>
        <w:jc w:val="both"/>
      </w:pPr>
      <w:r>
        <w:rPr>
          <w:rFonts w:ascii="Times New Roman"/>
          <w:b w:val="false"/>
          <w:i w:val="false"/>
          <w:color w:val="000000"/>
          <w:sz w:val="28"/>
        </w:rPr>
        <w:t>
      Сведения о ребенке:</w:t>
      </w:r>
    </w:p>
    <w:p>
      <w:pPr>
        <w:spacing w:after="0"/>
        <w:ind w:left="0"/>
        <w:jc w:val="both"/>
      </w:pPr>
      <w:r>
        <w:rPr>
          <w:rFonts w:ascii="Times New Roman"/>
          <w:b w:val="false"/>
          <w:i w:val="false"/>
          <w:color w:val="000000"/>
          <w:sz w:val="28"/>
        </w:rPr>
        <w:t>
      Имя ___________________________ Отчество (при его наличии) __________</w:t>
      </w:r>
    </w:p>
    <w:p>
      <w:pPr>
        <w:spacing w:after="0"/>
        <w:ind w:left="0"/>
        <w:jc w:val="both"/>
      </w:pPr>
      <w:r>
        <w:rPr>
          <w:rFonts w:ascii="Times New Roman"/>
          <w:b w:val="false"/>
          <w:i w:val="false"/>
          <w:color w:val="000000"/>
          <w:sz w:val="28"/>
        </w:rPr>
        <w:t>
      Фамилия______________________________________________________________</w:t>
      </w:r>
    </w:p>
    <w:p>
      <w:pPr>
        <w:spacing w:after="0"/>
        <w:ind w:left="0"/>
        <w:jc w:val="both"/>
      </w:pPr>
      <w:r>
        <w:rPr>
          <w:rFonts w:ascii="Times New Roman"/>
          <w:b w:val="false"/>
          <w:i w:val="false"/>
          <w:color w:val="000000"/>
          <w:sz w:val="28"/>
        </w:rPr>
        <w:t>
      Дата рождения "____" ____________ 20__ года Пол _____________________</w:t>
      </w:r>
    </w:p>
    <w:p>
      <w:pPr>
        <w:spacing w:after="0"/>
        <w:ind w:left="0"/>
        <w:jc w:val="both"/>
      </w:pPr>
      <w:r>
        <w:rPr>
          <w:rFonts w:ascii="Times New Roman"/>
          <w:b w:val="false"/>
          <w:i w:val="false"/>
          <w:color w:val="000000"/>
          <w:sz w:val="28"/>
        </w:rPr>
        <w:t>
      Место рождения ребенка ______________________________________________</w:t>
      </w:r>
    </w:p>
    <w:p>
      <w:pPr>
        <w:spacing w:after="0"/>
        <w:ind w:left="0"/>
        <w:jc w:val="both"/>
      </w:pPr>
      <w:r>
        <w:rPr>
          <w:rFonts w:ascii="Times New Roman"/>
          <w:b w:val="false"/>
          <w:i w:val="false"/>
          <w:color w:val="000000"/>
          <w:sz w:val="28"/>
        </w:rPr>
        <w:t>
      Какой по счету ребенок у матери _____________________________________</w:t>
      </w:r>
    </w:p>
    <w:p>
      <w:pPr>
        <w:spacing w:after="0"/>
        <w:ind w:left="0"/>
        <w:jc w:val="both"/>
      </w:pPr>
      <w:r>
        <w:rPr>
          <w:rFonts w:ascii="Times New Roman"/>
          <w:b w:val="false"/>
          <w:i w:val="false"/>
          <w:color w:val="000000"/>
          <w:sz w:val="28"/>
        </w:rPr>
        <w:t>
      Сведения о документе, подтверждающем факт рождения ребенка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Юридический адрес ребенка ___________________________________________</w:t>
      </w:r>
    </w:p>
    <w:p>
      <w:pPr>
        <w:spacing w:after="0"/>
        <w:ind w:left="0"/>
        <w:jc w:val="both"/>
      </w:pPr>
      <w:r>
        <w:rPr>
          <w:rFonts w:ascii="Times New Roman"/>
          <w:b w:val="false"/>
          <w:i w:val="false"/>
          <w:color w:val="000000"/>
          <w:sz w:val="28"/>
        </w:rPr>
        <w:t>
      Сведения о матери:</w:t>
      </w:r>
    </w:p>
    <w:p>
      <w:pPr>
        <w:spacing w:after="0"/>
        <w:ind w:left="0"/>
        <w:jc w:val="both"/>
      </w:pPr>
      <w:r>
        <w:rPr>
          <w:rFonts w:ascii="Times New Roman"/>
          <w:b w:val="false"/>
          <w:i w:val="false"/>
          <w:color w:val="000000"/>
          <w:sz w:val="28"/>
        </w:rPr>
        <w:t>
      Имя ____________________ Отчество (при его наличии) _________________</w:t>
      </w:r>
    </w:p>
    <w:p>
      <w:pPr>
        <w:spacing w:after="0"/>
        <w:ind w:left="0"/>
        <w:jc w:val="both"/>
      </w:pPr>
      <w:r>
        <w:rPr>
          <w:rFonts w:ascii="Times New Roman"/>
          <w:b w:val="false"/>
          <w:i w:val="false"/>
          <w:color w:val="000000"/>
          <w:sz w:val="28"/>
        </w:rPr>
        <w:t>
      Фамилия _____________________________________________________________</w:t>
      </w:r>
    </w:p>
    <w:p>
      <w:pPr>
        <w:spacing w:after="0"/>
        <w:ind w:left="0"/>
        <w:jc w:val="both"/>
      </w:pPr>
      <w:r>
        <w:rPr>
          <w:rFonts w:ascii="Times New Roman"/>
          <w:b w:val="false"/>
          <w:i w:val="false"/>
          <w:color w:val="000000"/>
          <w:sz w:val="28"/>
        </w:rPr>
        <w:t>
      Дата рождения "____" __________ 20___ года Национальность ___________</w:t>
      </w:r>
    </w:p>
    <w:p>
      <w:pPr>
        <w:spacing w:after="0"/>
        <w:ind w:left="0"/>
        <w:jc w:val="both"/>
      </w:pPr>
      <w:r>
        <w:rPr>
          <w:rFonts w:ascii="Times New Roman"/>
          <w:b w:val="false"/>
          <w:i w:val="false"/>
          <w:color w:val="000000"/>
          <w:sz w:val="28"/>
        </w:rPr>
        <w:t>
      Возраст _____________________________________________________________</w:t>
      </w:r>
    </w:p>
    <w:p>
      <w:pPr>
        <w:spacing w:after="0"/>
        <w:ind w:left="0"/>
        <w:jc w:val="both"/>
      </w:pPr>
      <w:r>
        <w:rPr>
          <w:rFonts w:ascii="Times New Roman"/>
          <w:b w:val="false"/>
          <w:i w:val="false"/>
          <w:color w:val="000000"/>
          <w:sz w:val="28"/>
        </w:rPr>
        <w:t>
      Гражданство _________________________________________________________</w:t>
      </w:r>
    </w:p>
    <w:p>
      <w:pPr>
        <w:spacing w:after="0"/>
        <w:ind w:left="0"/>
        <w:jc w:val="both"/>
      </w:pPr>
      <w:r>
        <w:rPr>
          <w:rFonts w:ascii="Times New Roman"/>
          <w:b w:val="false"/>
          <w:i w:val="false"/>
          <w:color w:val="000000"/>
          <w:sz w:val="28"/>
        </w:rPr>
        <w:t>
      Образование _________________________________________________________</w:t>
      </w:r>
    </w:p>
    <w:p>
      <w:pPr>
        <w:spacing w:after="0"/>
        <w:ind w:left="0"/>
        <w:jc w:val="both"/>
      </w:pPr>
      <w:r>
        <w:rPr>
          <w:rFonts w:ascii="Times New Roman"/>
          <w:b w:val="false"/>
          <w:i w:val="false"/>
          <w:color w:val="000000"/>
          <w:sz w:val="28"/>
        </w:rPr>
        <w:t>
      Место работы и должность ____________________________________________</w:t>
      </w:r>
    </w:p>
    <w:p>
      <w:pPr>
        <w:spacing w:after="0"/>
        <w:ind w:left="0"/>
        <w:jc w:val="both"/>
      </w:pPr>
      <w:r>
        <w:rPr>
          <w:rFonts w:ascii="Times New Roman"/>
          <w:b w:val="false"/>
          <w:i w:val="false"/>
          <w:color w:val="000000"/>
          <w:sz w:val="28"/>
        </w:rPr>
        <w:t>
      Семейное положение __________________________________________________</w:t>
      </w:r>
    </w:p>
    <w:p>
      <w:pPr>
        <w:spacing w:after="0"/>
        <w:ind w:left="0"/>
        <w:jc w:val="both"/>
      </w:pPr>
      <w:r>
        <w:rPr>
          <w:rFonts w:ascii="Times New Roman"/>
          <w:b w:val="false"/>
          <w:i w:val="false"/>
          <w:color w:val="000000"/>
          <w:sz w:val="28"/>
        </w:rPr>
        <w:t>
      Дата и место регистрации брака (супружества) ________________________</w:t>
      </w:r>
    </w:p>
    <w:p>
      <w:pPr>
        <w:spacing w:after="0"/>
        <w:ind w:left="0"/>
        <w:jc w:val="both"/>
      </w:pPr>
      <w:r>
        <w:rPr>
          <w:rFonts w:ascii="Times New Roman"/>
          <w:b w:val="false"/>
          <w:i w:val="false"/>
          <w:color w:val="000000"/>
          <w:sz w:val="28"/>
        </w:rPr>
        <w:t>
      Номер актовой записи о браке (супружестве) __________________________</w:t>
      </w:r>
    </w:p>
    <w:p>
      <w:pPr>
        <w:spacing w:after="0"/>
        <w:ind w:left="0"/>
        <w:jc w:val="both"/>
      </w:pPr>
      <w:r>
        <w:rPr>
          <w:rFonts w:ascii="Times New Roman"/>
          <w:b w:val="false"/>
          <w:i w:val="false"/>
          <w:color w:val="000000"/>
          <w:sz w:val="28"/>
        </w:rPr>
        <w:t>
      Юридический адрес ___________________________________________________</w:t>
      </w:r>
    </w:p>
    <w:p>
      <w:pPr>
        <w:spacing w:after="0"/>
        <w:ind w:left="0"/>
        <w:jc w:val="both"/>
      </w:pPr>
      <w:r>
        <w:rPr>
          <w:rFonts w:ascii="Times New Roman"/>
          <w:b w:val="false"/>
          <w:i w:val="false"/>
          <w:color w:val="000000"/>
          <w:sz w:val="28"/>
        </w:rPr>
        <w:t>
      Сведения об отце:</w:t>
      </w:r>
    </w:p>
    <w:p>
      <w:pPr>
        <w:spacing w:after="0"/>
        <w:ind w:left="0"/>
        <w:jc w:val="both"/>
      </w:pPr>
      <w:r>
        <w:rPr>
          <w:rFonts w:ascii="Times New Roman"/>
          <w:b w:val="false"/>
          <w:i w:val="false"/>
          <w:color w:val="000000"/>
          <w:sz w:val="28"/>
        </w:rPr>
        <w:t>
      Имя ____________________ Отчество (при его наличии) _________________</w:t>
      </w:r>
    </w:p>
    <w:p>
      <w:pPr>
        <w:spacing w:after="0"/>
        <w:ind w:left="0"/>
        <w:jc w:val="both"/>
      </w:pPr>
      <w:r>
        <w:rPr>
          <w:rFonts w:ascii="Times New Roman"/>
          <w:b w:val="false"/>
          <w:i w:val="false"/>
          <w:color w:val="000000"/>
          <w:sz w:val="28"/>
        </w:rPr>
        <w:t>
      Фамилия __________________________________________ __________________</w:t>
      </w:r>
    </w:p>
    <w:p>
      <w:pPr>
        <w:spacing w:after="0"/>
        <w:ind w:left="0"/>
        <w:jc w:val="both"/>
      </w:pPr>
      <w:r>
        <w:rPr>
          <w:rFonts w:ascii="Times New Roman"/>
          <w:b w:val="false"/>
          <w:i w:val="false"/>
          <w:color w:val="000000"/>
          <w:sz w:val="28"/>
        </w:rPr>
        <w:t>
      Дата рождения "___" _________ 20___ года Национальность _____________</w:t>
      </w:r>
    </w:p>
    <w:p>
      <w:pPr>
        <w:spacing w:after="0"/>
        <w:ind w:left="0"/>
        <w:jc w:val="both"/>
      </w:pPr>
      <w:r>
        <w:rPr>
          <w:rFonts w:ascii="Times New Roman"/>
          <w:b w:val="false"/>
          <w:i w:val="false"/>
          <w:color w:val="000000"/>
          <w:sz w:val="28"/>
        </w:rPr>
        <w:t>
      Возраст _____________________________________________________________</w:t>
      </w:r>
    </w:p>
    <w:p>
      <w:pPr>
        <w:spacing w:after="0"/>
        <w:ind w:left="0"/>
        <w:jc w:val="both"/>
      </w:pPr>
      <w:r>
        <w:rPr>
          <w:rFonts w:ascii="Times New Roman"/>
          <w:b w:val="false"/>
          <w:i w:val="false"/>
          <w:color w:val="000000"/>
          <w:sz w:val="28"/>
        </w:rPr>
        <w:t>
      Гражданство _________________________________________________________</w:t>
      </w:r>
    </w:p>
    <w:p>
      <w:pPr>
        <w:spacing w:after="0"/>
        <w:ind w:left="0"/>
        <w:jc w:val="both"/>
      </w:pPr>
      <w:r>
        <w:rPr>
          <w:rFonts w:ascii="Times New Roman"/>
          <w:b w:val="false"/>
          <w:i w:val="false"/>
          <w:color w:val="000000"/>
          <w:sz w:val="28"/>
        </w:rPr>
        <w:t>
      Образование _________________________________________________________</w:t>
      </w:r>
    </w:p>
    <w:p>
      <w:pPr>
        <w:spacing w:after="0"/>
        <w:ind w:left="0"/>
        <w:jc w:val="both"/>
      </w:pPr>
      <w:r>
        <w:rPr>
          <w:rFonts w:ascii="Times New Roman"/>
          <w:b w:val="false"/>
          <w:i w:val="false"/>
          <w:color w:val="000000"/>
          <w:sz w:val="28"/>
        </w:rPr>
        <w:t>
      Место работы и должность ____________________________________________</w:t>
      </w:r>
    </w:p>
    <w:p>
      <w:pPr>
        <w:spacing w:after="0"/>
        <w:ind w:left="0"/>
        <w:jc w:val="both"/>
      </w:pPr>
      <w:r>
        <w:rPr>
          <w:rFonts w:ascii="Times New Roman"/>
          <w:b w:val="false"/>
          <w:i w:val="false"/>
          <w:color w:val="000000"/>
          <w:sz w:val="28"/>
        </w:rPr>
        <w:t>
      Семейное положение __________________________________________________</w:t>
      </w:r>
    </w:p>
    <w:p>
      <w:pPr>
        <w:spacing w:after="0"/>
        <w:ind w:left="0"/>
        <w:jc w:val="both"/>
      </w:pPr>
      <w:r>
        <w:rPr>
          <w:rFonts w:ascii="Times New Roman"/>
          <w:b w:val="false"/>
          <w:i w:val="false"/>
          <w:color w:val="000000"/>
          <w:sz w:val="28"/>
        </w:rPr>
        <w:t>
      Дата и место регистрации брака (супружества) ________________________</w:t>
      </w:r>
    </w:p>
    <w:p>
      <w:pPr>
        <w:spacing w:after="0"/>
        <w:ind w:left="0"/>
        <w:jc w:val="both"/>
      </w:pPr>
      <w:r>
        <w:rPr>
          <w:rFonts w:ascii="Times New Roman"/>
          <w:b w:val="false"/>
          <w:i w:val="false"/>
          <w:color w:val="000000"/>
          <w:sz w:val="28"/>
        </w:rPr>
        <w:t>
      Номер актовой записи о браке (супружестве) __________________________</w:t>
      </w:r>
    </w:p>
    <w:p>
      <w:pPr>
        <w:spacing w:after="0"/>
        <w:ind w:left="0"/>
        <w:jc w:val="both"/>
      </w:pPr>
      <w:r>
        <w:rPr>
          <w:rFonts w:ascii="Times New Roman"/>
          <w:b w:val="false"/>
          <w:i w:val="false"/>
          <w:color w:val="000000"/>
          <w:sz w:val="28"/>
        </w:rPr>
        <w:t>
      Юридический адрес ___________________________________________________</w:t>
      </w:r>
    </w:p>
    <w:p>
      <w:pPr>
        <w:spacing w:after="0"/>
        <w:ind w:left="0"/>
        <w:jc w:val="both"/>
      </w:pPr>
      <w:r>
        <w:rPr>
          <w:rFonts w:ascii="Times New Roman"/>
          <w:b w:val="false"/>
          <w:i w:val="false"/>
          <w:color w:val="000000"/>
          <w:sz w:val="28"/>
        </w:rPr>
        <w:t>
      "____" ___________ 20__ года              Подпись ___________________</w:t>
      </w:r>
    </w:p>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
      "___" _____________ 20__ года</w:t>
      </w:r>
    </w:p>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должностного лица,</w:t>
      </w:r>
    </w:p>
    <w:p>
      <w:pPr>
        <w:spacing w:after="0"/>
        <w:ind w:left="0"/>
        <w:jc w:val="both"/>
      </w:pPr>
      <w:r>
        <w:rPr>
          <w:rFonts w:ascii="Times New Roman"/>
          <w:b w:val="false"/>
          <w:i w:val="false"/>
          <w:color w:val="000000"/>
          <w:sz w:val="28"/>
        </w:rPr>
        <w:t>
      принявшего заявление)</w:t>
      </w:r>
    </w:p>
    <w:p>
      <w:pPr>
        <w:spacing w:after="0"/>
        <w:ind w:left="0"/>
        <w:jc w:val="both"/>
      </w:pPr>
      <w:r>
        <w:rPr>
          <w:rFonts w:ascii="Times New Roman"/>
          <w:b w:val="false"/>
          <w:i w:val="false"/>
          <w:color w:val="000000"/>
          <w:sz w:val="28"/>
        </w:rPr>
        <w:t>
      № по журналу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отрыва – для МИО</w:t>
      </w:r>
    </w:p>
    <w:p>
      <w:pPr>
        <w:spacing w:after="0"/>
        <w:ind w:left="0"/>
        <w:jc w:val="both"/>
      </w:pPr>
      <w:r>
        <w:rPr>
          <w:rFonts w:ascii="Times New Roman"/>
          <w:b w:val="false"/>
          <w:i w:val="false"/>
          <w:color w:val="000000"/>
          <w:sz w:val="28"/>
        </w:rPr>
        <w:t>
      "____" __________ 20__ года принято на рассмотрение заявление о</w:t>
      </w:r>
    </w:p>
    <w:p>
      <w:pPr>
        <w:spacing w:after="0"/>
        <w:ind w:left="0"/>
        <w:jc w:val="both"/>
      </w:pPr>
      <w:r>
        <w:rPr>
          <w:rFonts w:ascii="Times New Roman"/>
          <w:b w:val="false"/>
          <w:i w:val="false"/>
          <w:color w:val="000000"/>
          <w:sz w:val="28"/>
        </w:rPr>
        <w:t>
      регистрации рождения</w:t>
      </w:r>
    </w:p>
    <w:p>
      <w:pPr>
        <w:spacing w:after="0"/>
        <w:ind w:left="0"/>
        <w:jc w:val="both"/>
      </w:pPr>
      <w:r>
        <w:rPr>
          <w:rFonts w:ascii="Times New Roman"/>
          <w:b w:val="false"/>
          <w:i w:val="false"/>
          <w:color w:val="000000"/>
          <w:sz w:val="28"/>
        </w:rPr>
        <w:t>
      Результаты рассмотрения будут сообщены "___" __________ 20__ года</w:t>
      </w:r>
    </w:p>
    <w:p>
      <w:pPr>
        <w:spacing w:after="0"/>
        <w:ind w:left="0"/>
        <w:jc w:val="both"/>
      </w:pPr>
      <w:r>
        <w:rPr>
          <w:rFonts w:ascii="Times New Roman"/>
          <w:b w:val="false"/>
          <w:i w:val="false"/>
          <w:color w:val="000000"/>
          <w:sz w:val="28"/>
        </w:rPr>
        <w:t>
      Специалист 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рождения ребенка,</w:t>
            </w:r>
            <w:r>
              <w:br/>
            </w:r>
            <w:r>
              <w:rPr>
                <w:rFonts w:ascii="Times New Roman"/>
                <w:b w:val="false"/>
                <w:i w:val="false"/>
                <w:color w:val="000000"/>
                <w:sz w:val="20"/>
              </w:rPr>
              <w:t>в том числе внесение изменений,</w:t>
            </w:r>
            <w:r>
              <w:br/>
            </w:r>
            <w:r>
              <w:rPr>
                <w:rFonts w:ascii="Times New Roman"/>
                <w:b w:val="false"/>
                <w:i w:val="false"/>
                <w:color w:val="000000"/>
                <w:sz w:val="20"/>
              </w:rPr>
              <w:t>дополнений исправлений в записи</w:t>
            </w:r>
            <w:r>
              <w:br/>
            </w:r>
            <w:r>
              <w:rPr>
                <w:rFonts w:ascii="Times New Roman"/>
                <w:b w:val="false"/>
                <w:i w:val="false"/>
                <w:color w:val="000000"/>
                <w:sz w:val="20"/>
              </w:rPr>
              <w:t>актов 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по адресу:</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 тел. 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внесении изменений, дополнений и исправлений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внести в запись акта о ________ № ______ от "___" ________ года</w:t>
      </w:r>
    </w:p>
    <w:p>
      <w:pPr>
        <w:spacing w:after="0"/>
        <w:ind w:left="0"/>
        <w:jc w:val="both"/>
      </w:pPr>
      <w:r>
        <w:rPr>
          <w:rFonts w:ascii="Times New Roman"/>
          <w:b w:val="false"/>
          <w:i w:val="false"/>
          <w:color w:val="000000"/>
          <w:sz w:val="28"/>
        </w:rPr>
        <w:t>
      Следующие изменения, исправления, дополнения (нужное подчеркнуть)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1. Имя, отчество (при его наличии), фамилия _________________________</w:t>
      </w:r>
    </w:p>
    <w:p>
      <w:pPr>
        <w:spacing w:after="0"/>
        <w:ind w:left="0"/>
        <w:jc w:val="both"/>
      </w:pPr>
      <w:r>
        <w:rPr>
          <w:rFonts w:ascii="Times New Roman"/>
          <w:b w:val="false"/>
          <w:i w:val="false"/>
          <w:color w:val="000000"/>
          <w:sz w:val="28"/>
        </w:rPr>
        <w:t>
      2. Дата рождения ____________________________________________________</w:t>
      </w:r>
    </w:p>
    <w:p>
      <w:pPr>
        <w:spacing w:after="0"/>
        <w:ind w:left="0"/>
        <w:jc w:val="both"/>
      </w:pPr>
      <w:r>
        <w:rPr>
          <w:rFonts w:ascii="Times New Roman"/>
          <w:b w:val="false"/>
          <w:i w:val="false"/>
          <w:color w:val="000000"/>
          <w:sz w:val="28"/>
        </w:rPr>
        <w:t>
      3. Место рождения ___________________________________________________</w:t>
      </w:r>
    </w:p>
    <w:p>
      <w:pPr>
        <w:spacing w:after="0"/>
        <w:ind w:left="0"/>
        <w:jc w:val="both"/>
      </w:pPr>
      <w:r>
        <w:rPr>
          <w:rFonts w:ascii="Times New Roman"/>
          <w:b w:val="false"/>
          <w:i w:val="false"/>
          <w:color w:val="000000"/>
          <w:sz w:val="28"/>
        </w:rPr>
        <w:t>
      4. Национальность ___________________________________________________</w:t>
      </w:r>
    </w:p>
    <w:p>
      <w:pPr>
        <w:spacing w:after="0"/>
        <w:ind w:left="0"/>
        <w:jc w:val="both"/>
      </w:pPr>
      <w:r>
        <w:rPr>
          <w:rFonts w:ascii="Times New Roman"/>
          <w:b w:val="false"/>
          <w:i w:val="false"/>
          <w:color w:val="000000"/>
          <w:sz w:val="28"/>
        </w:rPr>
        <w:t>
      5. Гражданство ______________________________________________________</w:t>
      </w:r>
    </w:p>
    <w:p>
      <w:pPr>
        <w:spacing w:after="0"/>
        <w:ind w:left="0"/>
        <w:jc w:val="both"/>
      </w:pPr>
      <w:r>
        <w:rPr>
          <w:rFonts w:ascii="Times New Roman"/>
          <w:b w:val="false"/>
          <w:i w:val="false"/>
          <w:color w:val="000000"/>
          <w:sz w:val="28"/>
        </w:rPr>
        <w:t>
      6. Семейное положение _______________________________________________</w:t>
      </w:r>
    </w:p>
    <w:p>
      <w:pPr>
        <w:spacing w:after="0"/>
        <w:ind w:left="0"/>
        <w:jc w:val="both"/>
      </w:pPr>
      <w:r>
        <w:rPr>
          <w:rFonts w:ascii="Times New Roman"/>
          <w:b w:val="false"/>
          <w:i w:val="false"/>
          <w:color w:val="000000"/>
          <w:sz w:val="28"/>
        </w:rPr>
        <w:t>
      7. Имя, отчество (при его наличии), фамилия дата и место рождения</w:t>
      </w:r>
    </w:p>
    <w:p>
      <w:pPr>
        <w:spacing w:after="0"/>
        <w:ind w:left="0"/>
        <w:jc w:val="both"/>
      </w:pPr>
      <w:r>
        <w:rPr>
          <w:rFonts w:ascii="Times New Roman"/>
          <w:b w:val="false"/>
          <w:i w:val="false"/>
          <w:color w:val="000000"/>
          <w:sz w:val="28"/>
        </w:rPr>
        <w:t>
      несовершеннолетних детей ____________________________________________</w:t>
      </w:r>
    </w:p>
    <w:p>
      <w:pPr>
        <w:spacing w:after="0"/>
        <w:ind w:left="0"/>
        <w:jc w:val="both"/>
      </w:pPr>
      <w:r>
        <w:rPr>
          <w:rFonts w:ascii="Times New Roman"/>
          <w:b w:val="false"/>
          <w:i w:val="false"/>
          <w:color w:val="000000"/>
          <w:sz w:val="28"/>
        </w:rPr>
        <w:t>
      8. Документ, удостоверяющий личность ________________________________</w:t>
      </w:r>
    </w:p>
    <w:p>
      <w:pPr>
        <w:spacing w:after="0"/>
        <w:ind w:left="0"/>
        <w:jc w:val="both"/>
      </w:pPr>
      <w:r>
        <w:rPr>
          <w:rFonts w:ascii="Times New Roman"/>
          <w:b w:val="false"/>
          <w:i w:val="false"/>
          <w:color w:val="000000"/>
          <w:sz w:val="28"/>
        </w:rPr>
        <w:t>
      9. Где и кем работает _______________________________________________</w:t>
      </w:r>
    </w:p>
    <w:p>
      <w:pPr>
        <w:spacing w:after="0"/>
        <w:ind w:left="0"/>
        <w:jc w:val="both"/>
      </w:pPr>
      <w:r>
        <w:rPr>
          <w:rFonts w:ascii="Times New Roman"/>
          <w:b w:val="false"/>
          <w:i w:val="false"/>
          <w:color w:val="000000"/>
          <w:sz w:val="28"/>
        </w:rPr>
        <w:t>
      10. Отношение к военной службе: военнообязанный или невоеннообязанный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а) где состоит на учете _____________________________________________</w:t>
      </w:r>
    </w:p>
    <w:p>
      <w:pPr>
        <w:spacing w:after="0"/>
        <w:ind w:left="0"/>
        <w:jc w:val="both"/>
      </w:pPr>
      <w:r>
        <w:rPr>
          <w:rFonts w:ascii="Times New Roman"/>
          <w:b w:val="false"/>
          <w:i w:val="false"/>
          <w:color w:val="000000"/>
          <w:sz w:val="28"/>
        </w:rPr>
        <w:t>
      б) наименование воинской части, в которой служит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Точный перечень местностей, в которых проживал и когда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В случае нахождения под следствием, судом либо наличия судимости,</w:t>
      </w:r>
    </w:p>
    <w:p>
      <w:pPr>
        <w:spacing w:after="0"/>
        <w:ind w:left="0"/>
        <w:jc w:val="both"/>
      </w:pPr>
      <w:r>
        <w:rPr>
          <w:rFonts w:ascii="Times New Roman"/>
          <w:b w:val="false"/>
          <w:i w:val="false"/>
          <w:color w:val="000000"/>
          <w:sz w:val="28"/>
        </w:rPr>
        <w:t>
      не погашенной или не снятой в установленном законом порядке, указать</w:t>
      </w:r>
    </w:p>
    <w:p>
      <w:pPr>
        <w:spacing w:after="0"/>
        <w:ind w:left="0"/>
        <w:jc w:val="both"/>
      </w:pPr>
      <w:r>
        <w:rPr>
          <w:rFonts w:ascii="Times New Roman"/>
          <w:b w:val="false"/>
          <w:i w:val="false"/>
          <w:color w:val="000000"/>
          <w:sz w:val="28"/>
        </w:rPr>
        <w:t>
      об этом, для направления соответствующего запроса в государственные</w:t>
      </w:r>
    </w:p>
    <w:p>
      <w:pPr>
        <w:spacing w:after="0"/>
        <w:ind w:left="0"/>
        <w:jc w:val="both"/>
      </w:pPr>
      <w:r>
        <w:rPr>
          <w:rFonts w:ascii="Times New Roman"/>
          <w:b w:val="false"/>
          <w:i w:val="false"/>
          <w:color w:val="000000"/>
          <w:sz w:val="28"/>
        </w:rPr>
        <w:t>
      органы об оповещении приема заявления о внесении изменений,</w:t>
      </w:r>
    </w:p>
    <w:p>
      <w:pPr>
        <w:spacing w:after="0"/>
        <w:ind w:left="0"/>
        <w:jc w:val="both"/>
      </w:pPr>
      <w:r>
        <w:rPr>
          <w:rFonts w:ascii="Times New Roman"/>
          <w:b w:val="false"/>
          <w:i w:val="false"/>
          <w:color w:val="000000"/>
          <w:sz w:val="28"/>
        </w:rPr>
        <w:t>
      дополнений и исправлений.</w:t>
      </w:r>
    </w:p>
    <w:p>
      <w:pPr>
        <w:spacing w:after="0"/>
        <w:ind w:left="0"/>
        <w:jc w:val="both"/>
      </w:pPr>
      <w:r>
        <w:rPr>
          <w:rFonts w:ascii="Times New Roman"/>
          <w:b w:val="false"/>
          <w:i w:val="false"/>
          <w:color w:val="000000"/>
          <w:sz w:val="28"/>
        </w:rPr>
        <w:t>
      13. Производилось ли ранее внесение изменений, дополнений и</w:t>
      </w:r>
    </w:p>
    <w:p>
      <w:pPr>
        <w:spacing w:after="0"/>
        <w:ind w:left="0"/>
        <w:jc w:val="both"/>
      </w:pPr>
      <w:r>
        <w:rPr>
          <w:rFonts w:ascii="Times New Roman"/>
          <w:b w:val="false"/>
          <w:i w:val="false"/>
          <w:color w:val="000000"/>
          <w:sz w:val="28"/>
        </w:rPr>
        <w:t>
      исправлений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Причина внесения изменений, дополнений и исправлений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прилагаю следующие документы, подтверждающие</w:t>
      </w:r>
    </w:p>
    <w:p>
      <w:pPr>
        <w:spacing w:after="0"/>
        <w:ind w:left="0"/>
        <w:jc w:val="both"/>
      </w:pPr>
      <w:r>
        <w:rPr>
          <w:rFonts w:ascii="Times New Roman"/>
          <w:b w:val="false"/>
          <w:i w:val="false"/>
          <w:color w:val="000000"/>
          <w:sz w:val="28"/>
        </w:rPr>
        <w:t>
      необходимость внесения изменений, дополнений и исправлений:</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Предупрежден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 ____________ 20__ года _________________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должностного лица,</w:t>
      </w:r>
    </w:p>
    <w:p>
      <w:pPr>
        <w:spacing w:after="0"/>
        <w:ind w:left="0"/>
        <w:jc w:val="both"/>
      </w:pPr>
      <w:r>
        <w:rPr>
          <w:rFonts w:ascii="Times New Roman"/>
          <w:b w:val="false"/>
          <w:i w:val="false"/>
          <w:color w:val="000000"/>
          <w:sz w:val="28"/>
        </w:rPr>
        <w:t>
      принявшего заявление)</w:t>
      </w:r>
    </w:p>
    <w:p>
      <w:pPr>
        <w:spacing w:after="0"/>
        <w:ind w:left="0"/>
        <w:jc w:val="both"/>
      </w:pPr>
      <w:r>
        <w:rPr>
          <w:rFonts w:ascii="Times New Roman"/>
          <w:b w:val="false"/>
          <w:i w:val="false"/>
          <w:color w:val="000000"/>
          <w:sz w:val="28"/>
        </w:rPr>
        <w:t>
      № по журналу 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отрыва – для МИО</w:t>
      </w:r>
    </w:p>
    <w:p>
      <w:pPr>
        <w:spacing w:after="0"/>
        <w:ind w:left="0"/>
        <w:jc w:val="both"/>
      </w:pPr>
      <w:r>
        <w:rPr>
          <w:rFonts w:ascii="Times New Roman"/>
          <w:b w:val="false"/>
          <w:i w:val="false"/>
          <w:color w:val="000000"/>
          <w:sz w:val="28"/>
        </w:rPr>
        <w:t>
      "____" __________ 20__ года принято на рассмотрение заявление о</w:t>
      </w:r>
    </w:p>
    <w:p>
      <w:pPr>
        <w:spacing w:after="0"/>
        <w:ind w:left="0"/>
        <w:jc w:val="both"/>
      </w:pPr>
      <w:r>
        <w:rPr>
          <w:rFonts w:ascii="Times New Roman"/>
          <w:b w:val="false"/>
          <w:i w:val="false"/>
          <w:color w:val="000000"/>
          <w:sz w:val="28"/>
        </w:rPr>
        <w:t>
      внесении изменений, дополнений и исправлений</w:t>
      </w:r>
    </w:p>
    <w:p>
      <w:pPr>
        <w:spacing w:after="0"/>
        <w:ind w:left="0"/>
        <w:jc w:val="both"/>
      </w:pPr>
      <w:r>
        <w:rPr>
          <w:rFonts w:ascii="Times New Roman"/>
          <w:b w:val="false"/>
          <w:i w:val="false"/>
          <w:color w:val="000000"/>
          <w:sz w:val="28"/>
        </w:rPr>
        <w:t>
      Результаты рассмотрения будут сообщены "____" ________ 20__ года</w:t>
      </w:r>
    </w:p>
    <w:p>
      <w:pPr>
        <w:spacing w:after="0"/>
        <w:ind w:left="0"/>
        <w:jc w:val="both"/>
      </w:pPr>
      <w:r>
        <w:rPr>
          <w:rFonts w:ascii="Times New Roman"/>
          <w:b w:val="false"/>
          <w:i w:val="false"/>
          <w:color w:val="000000"/>
          <w:sz w:val="28"/>
        </w:rPr>
        <w:t>
      Специалист __________________________________________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рождения ребенка,</w:t>
            </w:r>
            <w:r>
              <w:br/>
            </w:r>
            <w:r>
              <w:rPr>
                <w:rFonts w:ascii="Times New Roman"/>
                <w:b w:val="false"/>
                <w:i w:val="false"/>
                <w:color w:val="000000"/>
                <w:sz w:val="20"/>
              </w:rPr>
              <w:t>в том числе внесение изменений,</w:t>
            </w:r>
            <w:r>
              <w:br/>
            </w:r>
            <w:r>
              <w:rPr>
                <w:rFonts w:ascii="Times New Roman"/>
                <w:b w:val="false"/>
                <w:i w:val="false"/>
                <w:color w:val="000000"/>
                <w:sz w:val="20"/>
              </w:rPr>
              <w:t>дополнений исправлений в записи</w:t>
            </w:r>
            <w:r>
              <w:br/>
            </w:r>
            <w:r>
              <w:rPr>
                <w:rFonts w:ascii="Times New Roman"/>
                <w:b w:val="false"/>
                <w:i w:val="false"/>
                <w:color w:val="000000"/>
                <w:sz w:val="20"/>
              </w:rPr>
              <w:t>актов гражданского состояния"</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юстиции РК от 30.09.2016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(Ф.И.О. (при его наличии) либо</w:t>
      </w:r>
    </w:p>
    <w:p>
      <w:pPr>
        <w:spacing w:after="0"/>
        <w:ind w:left="0"/>
        <w:jc w:val="both"/>
      </w:pPr>
      <w:r>
        <w:rPr>
          <w:rFonts w:ascii="Times New Roman"/>
          <w:b w:val="false"/>
          <w:i w:val="false"/>
          <w:color w:val="000000"/>
          <w:sz w:val="28"/>
        </w:rPr>
        <w:t>
                                              наименование услугополучателя)</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(адрес услугополучателя)</w:t>
      </w:r>
    </w:p>
    <w:bookmarkStart w:name="z264" w:id="43"/>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43"/>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"Правительство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"Регистрация рождения</w:t>
      </w:r>
    </w:p>
    <w:p>
      <w:pPr>
        <w:spacing w:after="0"/>
        <w:ind w:left="0"/>
        <w:jc w:val="both"/>
      </w:pPr>
      <w:r>
        <w:rPr>
          <w:rFonts w:ascii="Times New Roman"/>
          <w:b w:val="false"/>
          <w:i w:val="false"/>
          <w:color w:val="000000"/>
          <w:sz w:val="28"/>
        </w:rPr>
        <w:t>
      ребенка, в том числе внесение изменений, дополнений и исправлений в</w:t>
      </w:r>
    </w:p>
    <w:p>
      <w:pPr>
        <w:spacing w:after="0"/>
        <w:ind w:left="0"/>
        <w:jc w:val="both"/>
      </w:pPr>
      <w:r>
        <w:rPr>
          <w:rFonts w:ascii="Times New Roman"/>
          <w:b w:val="false"/>
          <w:i w:val="false"/>
          <w:color w:val="000000"/>
          <w:sz w:val="28"/>
        </w:rPr>
        <w:t>
      записи актов гражданского состояния" ввиду представления Вами</w:t>
      </w:r>
    </w:p>
    <w:p>
      <w:pPr>
        <w:spacing w:after="0"/>
        <w:ind w:left="0"/>
        <w:jc w:val="both"/>
      </w:pPr>
      <w:r>
        <w:rPr>
          <w:rFonts w:ascii="Times New Roman"/>
          <w:b w:val="false"/>
          <w:i w:val="false"/>
          <w:color w:val="000000"/>
          <w:sz w:val="28"/>
        </w:rPr>
        <w:t>
      неполного пакета документов согласно перечню, предусмотренному</w:t>
      </w:r>
    </w:p>
    <w:p>
      <w:pPr>
        <w:spacing w:after="0"/>
        <w:ind w:left="0"/>
        <w:jc w:val="both"/>
      </w:pPr>
      <w:r>
        <w:rPr>
          <w:rFonts w:ascii="Times New Roman"/>
          <w:b w:val="false"/>
          <w:i w:val="false"/>
          <w:color w:val="000000"/>
          <w:sz w:val="28"/>
        </w:rPr>
        <w:t>
      стандартом государственной услуги, и (или) документов с истекшим</w:t>
      </w:r>
    </w:p>
    <w:p>
      <w:pPr>
        <w:spacing w:after="0"/>
        <w:ind w:left="0"/>
        <w:jc w:val="both"/>
      </w:pPr>
      <w:r>
        <w:rPr>
          <w:rFonts w:ascii="Times New Roman"/>
          <w:b w:val="false"/>
          <w:i w:val="false"/>
          <w:color w:val="000000"/>
          <w:sz w:val="28"/>
        </w:rPr>
        <w:t>
      сроком действия, а именно:</w:t>
      </w:r>
    </w:p>
    <w:p>
      <w:pPr>
        <w:spacing w:after="0"/>
        <w:ind w:left="0"/>
        <w:jc w:val="both"/>
      </w:pPr>
      <w:r>
        <w:rPr>
          <w:rFonts w:ascii="Times New Roman"/>
          <w:b w:val="false"/>
          <w:i w:val="false"/>
          <w:color w:val="000000"/>
          <w:sz w:val="28"/>
        </w:rPr>
        <w:t>
      Наименование отсутствующих документов и (или) документов с</w:t>
      </w:r>
    </w:p>
    <w:p>
      <w:pPr>
        <w:spacing w:after="0"/>
        <w:ind w:left="0"/>
        <w:jc w:val="both"/>
      </w:pPr>
      <w:r>
        <w:rPr>
          <w:rFonts w:ascii="Times New Roman"/>
          <w:b w:val="false"/>
          <w:i w:val="false"/>
          <w:color w:val="000000"/>
          <w:sz w:val="28"/>
        </w:rPr>
        <w:t>
      истекшим сроком действия:</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работника Государственной</w:t>
      </w:r>
    </w:p>
    <w:p>
      <w:pPr>
        <w:spacing w:after="0"/>
        <w:ind w:left="0"/>
        <w:jc w:val="both"/>
      </w:pPr>
      <w:r>
        <w:rPr>
          <w:rFonts w:ascii="Times New Roman"/>
          <w:b w:val="false"/>
          <w:i w:val="false"/>
          <w:color w:val="000000"/>
          <w:sz w:val="28"/>
        </w:rPr>
        <w:t>
      корпорации)</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w:t>
      </w:r>
    </w:p>
    <w:p>
      <w:pPr>
        <w:spacing w:after="0"/>
        <w:ind w:left="0"/>
        <w:jc w:val="both"/>
      </w:pPr>
      <w:r>
        <w:rPr>
          <w:rFonts w:ascii="Times New Roman"/>
          <w:b w:val="false"/>
          <w:i w:val="false"/>
          <w:color w:val="000000"/>
          <w:sz w:val="28"/>
        </w:rPr>
        <w:t>
      Ф.И.О. (при его наличии) / подпись услугополучателя _________________</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219</w:t>
            </w:r>
          </w:p>
        </w:tc>
      </w:tr>
    </w:tbl>
    <w:bookmarkStart w:name="z42" w:id="4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заключения брака (супружества), в том числе</w:t>
      </w:r>
      <w:r>
        <w:br/>
      </w:r>
      <w:r>
        <w:rPr>
          <w:rFonts w:ascii="Times New Roman"/>
          <w:b/>
          <w:i w:val="false"/>
          <w:color w:val="000000"/>
        </w:rPr>
        <w:t>внесение изменений, дополнений и исправлений в записи</w:t>
      </w:r>
      <w:r>
        <w:br/>
      </w:r>
      <w:r>
        <w:rPr>
          <w:rFonts w:ascii="Times New Roman"/>
          <w:b/>
          <w:i w:val="false"/>
          <w:color w:val="000000"/>
        </w:rPr>
        <w:t>актов гражданского состояния"</w:t>
      </w:r>
    </w:p>
    <w:bookmarkEnd w:id="44"/>
    <w:bookmarkStart w:name="z43" w:id="45"/>
    <w:p>
      <w:pPr>
        <w:spacing w:after="0"/>
        <w:ind w:left="0"/>
        <w:jc w:val="left"/>
      </w:pPr>
      <w:r>
        <w:rPr>
          <w:rFonts w:ascii="Times New Roman"/>
          <w:b/>
          <w:i w:val="false"/>
          <w:color w:val="000000"/>
        </w:rPr>
        <w:t xml:space="preserve"> Глава 1. Общие положения</w:t>
      </w:r>
    </w:p>
    <w:bookmarkEnd w:id="45"/>
    <w:p>
      <w:pPr>
        <w:spacing w:after="0"/>
        <w:ind w:left="0"/>
        <w:jc w:val="both"/>
      </w:pPr>
      <w:r>
        <w:rPr>
          <w:rFonts w:ascii="Times New Roman"/>
          <w:b w:val="false"/>
          <w:i w:val="false"/>
          <w:color w:val="ff0000"/>
          <w:sz w:val="28"/>
        </w:rPr>
        <w:t xml:space="preserve">
      Сноска. Заголовок главы 1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 w:id="46"/>
    <w:p>
      <w:pPr>
        <w:spacing w:after="0"/>
        <w:ind w:left="0"/>
        <w:jc w:val="both"/>
      </w:pPr>
      <w:r>
        <w:rPr>
          <w:rFonts w:ascii="Times New Roman"/>
          <w:b w:val="false"/>
          <w:i w:val="false"/>
          <w:color w:val="000000"/>
          <w:sz w:val="28"/>
        </w:rPr>
        <w:t>
      1. Государственная услуга "Регистрация заключения брака (супружества), в том числе внесение изменений, дополнений и исправлений в записи актов гражданского состояния" (далее – государственная услуга).</w:t>
      </w:r>
    </w:p>
    <w:bookmarkEnd w:id="46"/>
    <w:bookmarkStart w:name="z45" w:id="47"/>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47"/>
    <w:bookmarkStart w:name="z46" w:id="48"/>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(далее - МИО) городов Нур-Султан, Алматы и Шымкент, районов и городов областного значения (далее – услугодатель).</w:t>
      </w:r>
    </w:p>
    <w:bookmarkEnd w:id="4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bookmarkStart w:name="z21" w:id="49"/>
    <w:p>
      <w:pPr>
        <w:spacing w:after="0"/>
        <w:ind w:left="0"/>
        <w:jc w:val="both"/>
      </w:pPr>
      <w:r>
        <w:rPr>
          <w:rFonts w:ascii="Times New Roman"/>
          <w:b w:val="false"/>
          <w:i w:val="false"/>
          <w:color w:val="000000"/>
          <w:sz w:val="28"/>
        </w:rPr>
        <w:t>
       1)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w:t>
      </w:r>
    </w:p>
    <w:bookmarkEnd w:id="49"/>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юстиции РК от 22.07.2019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50"/>
    <w:p>
      <w:pPr>
        <w:spacing w:after="0"/>
        <w:ind w:left="0"/>
        <w:jc w:val="both"/>
      </w:pPr>
      <w:r>
        <w:rPr>
          <w:rFonts w:ascii="Times New Roman"/>
          <w:b w:val="false"/>
          <w:i w:val="false"/>
          <w:color w:val="000000"/>
          <w:sz w:val="28"/>
        </w:rPr>
        <w:t>
      4. Прием заявления и выдача результата оказания государственной услуги осуществляется на альтернативной основе через:</w:t>
      </w:r>
    </w:p>
    <w:bookmarkEnd w:id="50"/>
    <w:p>
      <w:pPr>
        <w:spacing w:after="0"/>
        <w:ind w:left="0"/>
        <w:jc w:val="both"/>
      </w:pPr>
      <w:r>
        <w:rPr>
          <w:rFonts w:ascii="Times New Roman"/>
          <w:b w:val="false"/>
          <w:i w:val="false"/>
          <w:color w:val="000000"/>
          <w:sz w:val="28"/>
        </w:rPr>
        <w:t>
      1) МИО городов Астаны и Алматы, районов и городов областного значения, районов в городе, городов районного значения, акимы поселков, сел, сельских округов;</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веб-портал</w:t>
      </w:r>
      <w:r>
        <w:rPr>
          <w:rFonts w:ascii="Times New Roman"/>
          <w:b w:val="false"/>
          <w:i w:val="false"/>
          <w:color w:val="000000"/>
          <w:sz w:val="28"/>
        </w:rPr>
        <w:t xml:space="preserve"> "электронного правительства" www.egov.kz.</w:t>
      </w:r>
    </w:p>
    <w:p>
      <w:pPr>
        <w:spacing w:after="0"/>
        <w:ind w:left="0"/>
        <w:jc w:val="both"/>
      </w:pPr>
      <w:r>
        <w:rPr>
          <w:rFonts w:ascii="Times New Roman"/>
          <w:b w:val="false"/>
          <w:i w:val="false"/>
          <w:color w:val="000000"/>
          <w:sz w:val="28"/>
        </w:rPr>
        <w:t>
      (далее – портал).</w:t>
      </w:r>
    </w:p>
    <w:bookmarkStart w:name="z48" w:id="51"/>
    <w:p>
      <w:pPr>
        <w:spacing w:after="0"/>
        <w:ind w:left="0"/>
        <w:jc w:val="left"/>
      </w:pPr>
      <w:r>
        <w:rPr>
          <w:rFonts w:ascii="Times New Roman"/>
          <w:b/>
          <w:i w:val="false"/>
          <w:color w:val="000000"/>
        </w:rPr>
        <w:t xml:space="preserve"> Глава 2. Порядок оказания государственной услуги</w:t>
      </w:r>
    </w:p>
    <w:bookmarkEnd w:id="51"/>
    <w:p>
      <w:pPr>
        <w:spacing w:after="0"/>
        <w:ind w:left="0"/>
        <w:jc w:val="both"/>
      </w:pPr>
      <w:r>
        <w:rPr>
          <w:rFonts w:ascii="Times New Roman"/>
          <w:b w:val="false"/>
          <w:i w:val="false"/>
          <w:color w:val="ff0000"/>
          <w:sz w:val="28"/>
        </w:rPr>
        <w:t xml:space="preserve">
      Сноска. Заголовок главы 2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 w:id="52"/>
    <w:p>
      <w:pPr>
        <w:spacing w:after="0"/>
        <w:ind w:left="0"/>
        <w:jc w:val="both"/>
      </w:pPr>
      <w:r>
        <w:rPr>
          <w:rFonts w:ascii="Times New Roman"/>
          <w:b w:val="false"/>
          <w:i w:val="false"/>
          <w:color w:val="000000"/>
          <w:sz w:val="28"/>
        </w:rPr>
        <w:t>
      5. Сроки оказания государственной услуги:</w:t>
      </w:r>
    </w:p>
    <w:bookmarkEnd w:id="52"/>
    <w:p>
      <w:pPr>
        <w:spacing w:after="0"/>
        <w:ind w:left="0"/>
        <w:jc w:val="both"/>
      </w:pPr>
      <w:r>
        <w:rPr>
          <w:rFonts w:ascii="Times New Roman"/>
          <w:b w:val="false"/>
          <w:i w:val="false"/>
          <w:color w:val="000000"/>
          <w:sz w:val="28"/>
        </w:rPr>
        <w:t xml:space="preserve">
      1) с момента сдачи пакета документов услугодателю: </w:t>
      </w:r>
    </w:p>
    <w:p>
      <w:pPr>
        <w:spacing w:after="0"/>
        <w:ind w:left="0"/>
        <w:jc w:val="both"/>
      </w:pPr>
      <w:r>
        <w:rPr>
          <w:rFonts w:ascii="Times New Roman"/>
          <w:b w:val="false"/>
          <w:i w:val="false"/>
          <w:color w:val="000000"/>
          <w:sz w:val="28"/>
        </w:rPr>
        <w:t>
      регистрация заключения брака (супружества) производится по истечении месяца со дня подачи заявления услугодателю желающими вступить в брак (супружество) (день приема не входит в срок оказания государственной услуги);</w:t>
      </w:r>
    </w:p>
    <w:p>
      <w:pPr>
        <w:spacing w:after="0"/>
        <w:ind w:left="0"/>
        <w:jc w:val="both"/>
      </w:pP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документы,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месяца либо увеличивает этот срок, но не более чем на месяц на основании письменного заявления услугополучателей;</w:t>
      </w:r>
    </w:p>
    <w:p>
      <w:pPr>
        <w:spacing w:after="0"/>
        <w:ind w:left="0"/>
        <w:jc w:val="both"/>
      </w:pPr>
      <w:r>
        <w:rPr>
          <w:rFonts w:ascii="Times New Roman"/>
          <w:b w:val="false"/>
          <w:i w:val="false"/>
          <w:color w:val="000000"/>
          <w:sz w:val="28"/>
        </w:rPr>
        <w:t xml:space="preserve">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w:t>
      </w:r>
      <w:r>
        <w:rPr>
          <w:rFonts w:ascii="Times New Roman"/>
          <w:b w:val="false"/>
          <w:i w:val="false"/>
          <w:color w:val="000000"/>
          <w:sz w:val="28"/>
        </w:rPr>
        <w:t>заявления</w:t>
      </w:r>
      <w:r>
        <w:rPr>
          <w:rFonts w:ascii="Times New Roman"/>
          <w:b w:val="false"/>
          <w:i w:val="false"/>
          <w:color w:val="000000"/>
          <w:sz w:val="28"/>
        </w:rPr>
        <w:t xml:space="preserve"> с обязательным указанием причины и подтверждающих документов;</w:t>
      </w:r>
    </w:p>
    <w:p>
      <w:pPr>
        <w:spacing w:after="0"/>
        <w:ind w:left="0"/>
        <w:jc w:val="both"/>
      </w:pPr>
      <w:r>
        <w:rPr>
          <w:rFonts w:ascii="Times New Roman"/>
          <w:b w:val="false"/>
          <w:i w:val="false"/>
          <w:color w:val="000000"/>
          <w:sz w:val="28"/>
        </w:rPr>
        <w:t>
      длительность процедуры торжественной регистрации заключения брака (супружества) не превышает более 20 (двадцати) минут;</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на портале – получение уведомления о назначении даты регистрации заключения брака (супружества) – 1 (один) рабочий день;</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20 (двадцать)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 20 (двадцать)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53"/>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4"/>
    <w:p>
      <w:pPr>
        <w:spacing w:after="0"/>
        <w:ind w:left="0"/>
        <w:jc w:val="both"/>
      </w:pPr>
      <w:r>
        <w:rPr>
          <w:rFonts w:ascii="Times New Roman"/>
          <w:b w:val="false"/>
          <w:i w:val="false"/>
          <w:color w:val="000000"/>
          <w:sz w:val="28"/>
        </w:rPr>
        <w:t>
      6. Результат оказания государственной услуги:</w:t>
      </w:r>
    </w:p>
    <w:bookmarkEnd w:id="54"/>
    <w:p>
      <w:pPr>
        <w:spacing w:after="0"/>
        <w:ind w:left="0"/>
        <w:jc w:val="both"/>
      </w:pPr>
      <w:r>
        <w:rPr>
          <w:rFonts w:ascii="Times New Roman"/>
          <w:b w:val="false"/>
          <w:i w:val="false"/>
          <w:color w:val="000000"/>
          <w:sz w:val="28"/>
        </w:rPr>
        <w:t xml:space="preserve">
      свидетельство о государственной регистрации заключения брака (супружества), повторное свидетельство о заключении брака (супружества)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xml:space="preserve">
      На портале в "личный кабинет" услугополучателя направляется уведомление о приеме электронного заявления и назначения даты государственной регистрации заключения брака (супружества) в форме электронного документа, удостоверенного электронно-цифровой подписью (далее –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5"/>
    <w:p>
      <w:pPr>
        <w:spacing w:after="0"/>
        <w:ind w:left="0"/>
        <w:jc w:val="both"/>
      </w:pPr>
      <w:r>
        <w:rPr>
          <w:rFonts w:ascii="Times New Roman"/>
          <w:b w:val="false"/>
          <w:i w:val="false"/>
          <w:color w:val="000000"/>
          <w:sz w:val="28"/>
        </w:rPr>
        <w:t>
       7. Государственная услуга оказывается платно физическим лицам (далее – услугополучатель).</w:t>
      </w:r>
    </w:p>
    <w:bookmarkEnd w:id="55"/>
    <w:p>
      <w:pPr>
        <w:spacing w:after="0"/>
        <w:ind w:left="0"/>
        <w:jc w:val="both"/>
      </w:pPr>
      <w:r>
        <w:rPr>
          <w:rFonts w:ascii="Times New Roman"/>
          <w:b w:val="false"/>
          <w:i w:val="false"/>
          <w:color w:val="000000"/>
          <w:sz w:val="28"/>
        </w:rPr>
        <w:t>
      За регистрацию заключения брака взимается государственная пошлина в размере 1 (одного) месячного расчетного показателя (далее – МРП).</w:t>
      </w:r>
    </w:p>
    <w:p>
      <w:pPr>
        <w:spacing w:after="0"/>
        <w:ind w:left="0"/>
        <w:jc w:val="both"/>
      </w:pPr>
      <w:r>
        <w:rPr>
          <w:rFonts w:ascii="Times New Roman"/>
          <w:b w:val="false"/>
          <w:i w:val="false"/>
          <w:color w:val="000000"/>
          <w:sz w:val="28"/>
        </w:rPr>
        <w:t>
      За выдачу свидетельства в связи с изменением, дополнением, исправлением и восстановлением записи акта о заключении браке взимается государственная пошлина в размере – 0,5 МРП.</w:t>
      </w:r>
    </w:p>
    <w:p>
      <w:pPr>
        <w:spacing w:after="0"/>
        <w:ind w:left="0"/>
        <w:jc w:val="both"/>
      </w:pPr>
      <w:r>
        <w:rPr>
          <w:rFonts w:ascii="Times New Roman"/>
          <w:b w:val="false"/>
          <w:i w:val="false"/>
          <w:color w:val="000000"/>
          <w:sz w:val="28"/>
        </w:rPr>
        <w:t xml:space="preserve">
      Сумма государственной пошлины исчисляется по ставкам, в соответствии со </w:t>
      </w:r>
      <w:r>
        <w:rPr>
          <w:rFonts w:ascii="Times New Roman"/>
          <w:b w:val="false"/>
          <w:i w:val="false"/>
          <w:color w:val="000000"/>
          <w:sz w:val="28"/>
        </w:rPr>
        <w:t>статьей 612</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p>
    <w:p>
      <w:pPr>
        <w:spacing w:after="0"/>
        <w:ind w:left="0"/>
        <w:jc w:val="both"/>
      </w:pPr>
      <w:r>
        <w:rPr>
          <w:rFonts w:ascii="Times New Roman"/>
          <w:b w:val="false"/>
          <w:i w:val="false"/>
          <w:color w:val="000000"/>
          <w:sz w:val="28"/>
        </w:rPr>
        <w:t xml:space="preserve">
      Государственная пошлина оплачивается через банковские учреждения, которыми выдается платежный документ, подтверждающий размер и дату оплаты. </w:t>
      </w:r>
    </w:p>
    <w:p>
      <w:pPr>
        <w:spacing w:after="0"/>
        <w:ind w:left="0"/>
        <w:jc w:val="both"/>
      </w:pPr>
      <w:r>
        <w:rPr>
          <w:rFonts w:ascii="Times New Roman"/>
          <w:b w:val="false"/>
          <w:i w:val="false"/>
          <w:color w:val="000000"/>
          <w:sz w:val="28"/>
        </w:rPr>
        <w:t>
      При подаче электронного запроса на оказание государственной услуги через портал оплата осуществляется через платежный шлюз "электронного правительства" (далее – ПШЭП).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6"/>
    <w:p>
      <w:pPr>
        <w:spacing w:after="0"/>
        <w:ind w:left="0"/>
        <w:jc w:val="both"/>
      </w:pPr>
      <w:r>
        <w:rPr>
          <w:rFonts w:ascii="Times New Roman"/>
          <w:b w:val="false"/>
          <w:i w:val="false"/>
          <w:color w:val="000000"/>
          <w:sz w:val="28"/>
        </w:rPr>
        <w:t>
      8. График работы:</w:t>
      </w:r>
    </w:p>
    <w:bookmarkEnd w:id="56"/>
    <w:p>
      <w:pPr>
        <w:spacing w:after="0"/>
        <w:ind w:left="0"/>
        <w:jc w:val="both"/>
      </w:pPr>
      <w:r>
        <w:rPr>
          <w:rFonts w:ascii="Times New Roman"/>
          <w:b w:val="false"/>
          <w:i w:val="false"/>
          <w:color w:val="000000"/>
          <w:sz w:val="28"/>
        </w:rPr>
        <w:t xml:space="preserve">
      1) услугодателя – с понедельника по пятницу включительно,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у услугодателя – с понедельника по пятницу включительно с 09.00 до 17.30 часов, перерыв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Start w:name="z54" w:id="57"/>
    <w:p>
      <w:pPr>
        <w:spacing w:after="0"/>
        <w:ind w:left="0"/>
        <w:jc w:val="both"/>
      </w:pPr>
      <w:r>
        <w:rPr>
          <w:rFonts w:ascii="Times New Roman"/>
          <w:b w:val="false"/>
          <w:i w:val="false"/>
          <w:color w:val="000000"/>
          <w:sz w:val="28"/>
        </w:rPr>
        <w:t>
      9. Перечень необходимых документов для регистрации заключения брака (супружества) при обращении услугополучателя к услугодателю:</w:t>
      </w:r>
    </w:p>
    <w:bookmarkEnd w:id="57"/>
    <w:p>
      <w:pPr>
        <w:spacing w:after="0"/>
        <w:ind w:left="0"/>
        <w:jc w:val="both"/>
      </w:pPr>
      <w:r>
        <w:rPr>
          <w:rFonts w:ascii="Times New Roman"/>
          <w:b w:val="false"/>
          <w:i w:val="false"/>
          <w:color w:val="000000"/>
          <w:sz w:val="28"/>
        </w:rPr>
        <w:t xml:space="preserve">
      1) заявление о вступлении в брак (супружество)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документ</w:t>
      </w:r>
      <w:r>
        <w:rPr>
          <w:rFonts w:ascii="Times New Roman"/>
          <w:b w:val="false"/>
          <w:i w:val="false"/>
          <w:color w:val="000000"/>
          <w:sz w:val="28"/>
        </w:rPr>
        <w:t>, удостоверяющий личность услугополучателей (для идентификации личности);</w:t>
      </w:r>
    </w:p>
    <w:p>
      <w:pPr>
        <w:spacing w:after="0"/>
        <w:ind w:left="0"/>
        <w:jc w:val="both"/>
      </w:pPr>
      <w:r>
        <w:rPr>
          <w:rFonts w:ascii="Times New Roman"/>
          <w:b w:val="false"/>
          <w:i w:val="false"/>
          <w:color w:val="000000"/>
          <w:sz w:val="28"/>
        </w:rPr>
        <w:t>
      3) документ, подтверждающий уплату в бюджет государственной пошлины;</w:t>
      </w:r>
    </w:p>
    <w:p>
      <w:pPr>
        <w:spacing w:after="0"/>
        <w:ind w:left="0"/>
        <w:jc w:val="both"/>
      </w:pPr>
      <w:r>
        <w:rPr>
          <w:rFonts w:ascii="Times New Roman"/>
          <w:b w:val="false"/>
          <w:i w:val="false"/>
          <w:color w:val="000000"/>
          <w:sz w:val="28"/>
        </w:rPr>
        <w:t>
      иностранцы дополнительно представляют:</w:t>
      </w:r>
    </w:p>
    <w:p>
      <w:pPr>
        <w:spacing w:after="0"/>
        <w:ind w:left="0"/>
        <w:jc w:val="both"/>
      </w:pPr>
      <w:r>
        <w:rPr>
          <w:rFonts w:ascii="Times New Roman"/>
          <w:b w:val="false"/>
          <w:i w:val="false"/>
          <w:color w:val="000000"/>
          <w:sz w:val="28"/>
        </w:rPr>
        <w:t>
      4) справку о брачной правоспособности;</w:t>
      </w:r>
    </w:p>
    <w:p>
      <w:pPr>
        <w:spacing w:after="0"/>
        <w:ind w:left="0"/>
        <w:jc w:val="both"/>
      </w:pPr>
      <w:r>
        <w:rPr>
          <w:rFonts w:ascii="Times New Roman"/>
          <w:b w:val="false"/>
          <w:i w:val="false"/>
          <w:color w:val="000000"/>
          <w:sz w:val="28"/>
        </w:rPr>
        <w:t xml:space="preserve">
      5) иностранец, постоянно проживающий в Республике Казахстан, предъявляет </w:t>
      </w:r>
      <w:r>
        <w:rPr>
          <w:rFonts w:ascii="Times New Roman"/>
          <w:b w:val="false"/>
          <w:i w:val="false"/>
          <w:color w:val="000000"/>
          <w:sz w:val="28"/>
        </w:rPr>
        <w:t>вид на жительство</w:t>
      </w:r>
      <w:r>
        <w:rPr>
          <w:rFonts w:ascii="Times New Roman"/>
          <w:b w:val="false"/>
          <w:i w:val="false"/>
          <w:color w:val="000000"/>
          <w:sz w:val="28"/>
        </w:rPr>
        <w:t xml:space="preserve"> иностранца в Республике Казахстан. Иностранец, временно пребывающий в Республике Казахстан предъявляет документ, выданный органом внутренних дел Республики Казахстан, разрешающий временное проживание в Республике Казахстан. Лицо без гражданства, постоянно проживающее в Республике Казахстан, предъявляет </w:t>
      </w:r>
      <w:r>
        <w:rPr>
          <w:rFonts w:ascii="Times New Roman"/>
          <w:b w:val="false"/>
          <w:i w:val="false"/>
          <w:color w:val="000000"/>
          <w:sz w:val="28"/>
        </w:rPr>
        <w:t>удостоверение</w:t>
      </w:r>
      <w:r>
        <w:rPr>
          <w:rFonts w:ascii="Times New Roman"/>
          <w:b w:val="false"/>
          <w:i w:val="false"/>
          <w:color w:val="000000"/>
          <w:sz w:val="28"/>
        </w:rPr>
        <w:t xml:space="preserve"> лица без гражданства с отметкой органов внутренних дел Республики Казахстан о регистрации по месту жительства.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органах внутренних дел Республики Казахстан.</w:t>
      </w:r>
    </w:p>
    <w:p>
      <w:pPr>
        <w:spacing w:after="0"/>
        <w:ind w:left="0"/>
        <w:jc w:val="both"/>
      </w:pPr>
      <w:r>
        <w:rPr>
          <w:rFonts w:ascii="Times New Roman"/>
          <w:b w:val="false"/>
          <w:i w:val="false"/>
          <w:color w:val="000000"/>
          <w:sz w:val="28"/>
        </w:rPr>
        <w:t>
      Наряду с предъявлением документов, удостоверяющих личность, представляют нотариально засвидетельствованный перевод их текста на государственном или русском языке.</w:t>
      </w:r>
    </w:p>
    <w:p>
      <w:pPr>
        <w:spacing w:after="0"/>
        <w:ind w:left="0"/>
        <w:jc w:val="both"/>
      </w:pPr>
      <w:r>
        <w:rPr>
          <w:rFonts w:ascii="Times New Roman"/>
          <w:b w:val="false"/>
          <w:i w:val="false"/>
          <w:color w:val="000000"/>
          <w:sz w:val="28"/>
        </w:rPr>
        <w:t>
      6) в случае необходимости – разрешение на брак (супружество) от компетентного органа государства, гражданином которого он является.</w:t>
      </w:r>
    </w:p>
    <w:p>
      <w:pPr>
        <w:spacing w:after="0"/>
        <w:ind w:left="0"/>
        <w:jc w:val="both"/>
      </w:pPr>
      <w:r>
        <w:rPr>
          <w:rFonts w:ascii="Times New Roman"/>
          <w:b w:val="false"/>
          <w:i w:val="false"/>
          <w:color w:val="000000"/>
          <w:sz w:val="28"/>
        </w:rPr>
        <w:t>
      При необходимости сокращения или продления срока регистрации брака (супружества) установленного законодательством Республики Казахстан дополнительно представляется документ, подтверждающий основания сокращения или продления срока: справка врачебно-квалификационной комиссии о беременности, справка о состоянии здоровья, документы, подтверждающие другие особые обстоятельства.</w:t>
      </w:r>
    </w:p>
    <w:p>
      <w:pPr>
        <w:spacing w:after="0"/>
        <w:ind w:left="0"/>
        <w:jc w:val="both"/>
      </w:pPr>
      <w:r>
        <w:rPr>
          <w:rFonts w:ascii="Times New Roman"/>
          <w:b w:val="false"/>
          <w:i w:val="false"/>
          <w:color w:val="000000"/>
          <w:sz w:val="28"/>
        </w:rPr>
        <w:t xml:space="preserve">
      При необходимости снижения брачного (супружеского) возраста установленного законодательством Республики Казахстан дополнительно представляется: </w:t>
      </w:r>
    </w:p>
    <w:bookmarkStart w:name="z58" w:id="58"/>
    <w:p>
      <w:pPr>
        <w:spacing w:after="0"/>
        <w:ind w:left="0"/>
        <w:jc w:val="both"/>
      </w:pPr>
      <w:r>
        <w:rPr>
          <w:rFonts w:ascii="Times New Roman"/>
          <w:b w:val="false"/>
          <w:i w:val="false"/>
          <w:color w:val="000000"/>
          <w:sz w:val="28"/>
        </w:rPr>
        <w:t xml:space="preserve">
      1) заявление о снижении брачного (супружеского) возраста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58"/>
    <w:bookmarkStart w:name="z59" w:id="59"/>
    <w:p>
      <w:pPr>
        <w:spacing w:after="0"/>
        <w:ind w:left="0"/>
        <w:jc w:val="both"/>
      </w:pPr>
      <w:r>
        <w:rPr>
          <w:rFonts w:ascii="Times New Roman"/>
          <w:b w:val="false"/>
          <w:i w:val="false"/>
          <w:color w:val="000000"/>
          <w:sz w:val="28"/>
        </w:rPr>
        <w:t>
      2) документы, подтверждающие необходимость снижения установленного брачного возраста: справка врачебно-квалификационной комиссии о беременности или копии свидетельств о рождении и об установлении отцовства общего ребенка (оригинал для идентификации, за исключением свидетельств детей, зарегистрированных после 2008 года на территории Республики Казахстан);</w:t>
      </w:r>
    </w:p>
    <w:bookmarkEnd w:id="59"/>
    <w:p>
      <w:pPr>
        <w:spacing w:after="0"/>
        <w:ind w:left="0"/>
        <w:jc w:val="both"/>
      </w:pPr>
      <w:r>
        <w:rPr>
          <w:rFonts w:ascii="Times New Roman"/>
          <w:b w:val="false"/>
          <w:i w:val="false"/>
          <w:color w:val="000000"/>
          <w:sz w:val="28"/>
        </w:rPr>
        <w:t>
      3) документы, подтверждающие полномочия законных представителей.</w:t>
      </w:r>
    </w:p>
    <w:p>
      <w:pPr>
        <w:spacing w:after="0"/>
        <w:ind w:left="0"/>
        <w:jc w:val="both"/>
      </w:pPr>
      <w:r>
        <w:rPr>
          <w:rFonts w:ascii="Times New Roman"/>
          <w:b w:val="false"/>
          <w:i w:val="false"/>
          <w:color w:val="000000"/>
          <w:sz w:val="28"/>
        </w:rPr>
        <w:t>
      При наличии предшествующих браков (супружеств) предоставляются подтверждающие документы для проверки данных.</w:t>
      </w:r>
    </w:p>
    <w:p>
      <w:pPr>
        <w:spacing w:after="0"/>
        <w:ind w:left="0"/>
        <w:jc w:val="both"/>
      </w:pPr>
      <w:r>
        <w:rPr>
          <w:rFonts w:ascii="Times New Roman"/>
          <w:b w:val="false"/>
          <w:i w:val="false"/>
          <w:color w:val="000000"/>
          <w:sz w:val="28"/>
        </w:rPr>
        <w:t>
      Услугодатель сверяет подлинность оригиналов документов со сведениями, представленными из государственных информационных систем государственных органов, после чего возвращает оригиналы услугополучателю.</w:t>
      </w:r>
    </w:p>
    <w:p>
      <w:pPr>
        <w:spacing w:after="0"/>
        <w:ind w:left="0"/>
        <w:jc w:val="both"/>
      </w:pPr>
      <w:r>
        <w:rPr>
          <w:rFonts w:ascii="Times New Roman"/>
          <w:b w:val="false"/>
          <w:i w:val="false"/>
          <w:color w:val="000000"/>
          <w:sz w:val="28"/>
        </w:rPr>
        <w:t>
      На портал (для первичной регистрации брака граждан Республики Казахстан):</w:t>
      </w:r>
    </w:p>
    <w:p>
      <w:pPr>
        <w:spacing w:after="0"/>
        <w:ind w:left="0"/>
        <w:jc w:val="both"/>
      </w:pPr>
      <w:r>
        <w:rPr>
          <w:rFonts w:ascii="Times New Roman"/>
          <w:b w:val="false"/>
          <w:i w:val="false"/>
          <w:color w:val="000000"/>
          <w:sz w:val="28"/>
        </w:rPr>
        <w:t xml:space="preserve">
      1) электронное заявление, удостоверенный ЭЦП услугополучателей или удостоверенный одноразовым паролем, в случае регистрации и подключения абонентского номера услугополучателей, предоставленного оператором сотовой связи, к учетной записи портала, обоих лиц, вступающих в брак. </w:t>
      </w:r>
    </w:p>
    <w:p>
      <w:pPr>
        <w:spacing w:after="0"/>
        <w:ind w:left="0"/>
        <w:jc w:val="both"/>
      </w:pPr>
      <w:r>
        <w:rPr>
          <w:rFonts w:ascii="Times New Roman"/>
          <w:b w:val="false"/>
          <w:i w:val="false"/>
          <w:color w:val="000000"/>
          <w:sz w:val="28"/>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p>
    <w:p>
      <w:pPr>
        <w:spacing w:after="0"/>
        <w:ind w:left="0"/>
        <w:jc w:val="both"/>
      </w:pPr>
      <w:r>
        <w:rPr>
          <w:rFonts w:ascii="Times New Roman"/>
          <w:b w:val="false"/>
          <w:i w:val="false"/>
          <w:color w:val="000000"/>
          <w:sz w:val="28"/>
        </w:rPr>
        <w:t>
      При приеме необходимых документов для получения государственной услуги услугополучателю выдается отрывной талон о приеме соответствующих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60"/>
    <w:p>
      <w:pPr>
        <w:spacing w:after="0"/>
        <w:ind w:left="0"/>
        <w:jc w:val="both"/>
      </w:pPr>
      <w:r>
        <w:rPr>
          <w:rFonts w:ascii="Times New Roman"/>
          <w:b w:val="false"/>
          <w:i w:val="false"/>
          <w:color w:val="000000"/>
          <w:sz w:val="28"/>
        </w:rPr>
        <w:t>
      10. Основаниями для отказа в регистрации заключения брака (супружества) в случае подачи заявления:</w:t>
      </w:r>
    </w:p>
    <w:bookmarkEnd w:id="60"/>
    <w:p>
      <w:pPr>
        <w:spacing w:after="0"/>
        <w:ind w:left="0"/>
        <w:jc w:val="both"/>
      </w:pPr>
      <w:r>
        <w:rPr>
          <w:rFonts w:ascii="Times New Roman"/>
          <w:b w:val="false"/>
          <w:i w:val="false"/>
          <w:color w:val="000000"/>
          <w:sz w:val="28"/>
        </w:rPr>
        <w:t>
      1) между лицами одного пола;</w:t>
      </w:r>
    </w:p>
    <w:p>
      <w:pPr>
        <w:spacing w:after="0"/>
        <w:ind w:left="0"/>
        <w:jc w:val="both"/>
      </w:pPr>
      <w:r>
        <w:rPr>
          <w:rFonts w:ascii="Times New Roman"/>
          <w:b w:val="false"/>
          <w:i w:val="false"/>
          <w:color w:val="000000"/>
          <w:sz w:val="28"/>
        </w:rPr>
        <w:t>
      2) из которых хотя бы одно лицо уже состоит в другом зарегистрированном браке (супружестве);</w:t>
      </w:r>
    </w:p>
    <w:p>
      <w:pPr>
        <w:spacing w:after="0"/>
        <w:ind w:left="0"/>
        <w:jc w:val="both"/>
      </w:pPr>
      <w:r>
        <w:rPr>
          <w:rFonts w:ascii="Times New Roman"/>
          <w:b w:val="false"/>
          <w:i w:val="false"/>
          <w:color w:val="000000"/>
          <w:sz w:val="28"/>
        </w:rPr>
        <w:t>
      3) между близкими родственниками;</w:t>
      </w:r>
    </w:p>
    <w:p>
      <w:pPr>
        <w:spacing w:after="0"/>
        <w:ind w:left="0"/>
        <w:jc w:val="both"/>
      </w:pPr>
      <w:r>
        <w:rPr>
          <w:rFonts w:ascii="Times New Roman"/>
          <w:b w:val="false"/>
          <w:i w:val="false"/>
          <w:color w:val="000000"/>
          <w:sz w:val="28"/>
        </w:rPr>
        <w:t>
      4) между усыновителями и усыновленными, детьми усыновителей и усыновленными детьми;</w:t>
      </w:r>
    </w:p>
    <w:p>
      <w:pPr>
        <w:spacing w:after="0"/>
        <w:ind w:left="0"/>
        <w:jc w:val="both"/>
      </w:pPr>
      <w:r>
        <w:rPr>
          <w:rFonts w:ascii="Times New Roman"/>
          <w:b w:val="false"/>
          <w:i w:val="false"/>
          <w:color w:val="000000"/>
          <w:sz w:val="28"/>
        </w:rPr>
        <w:t>
      5) между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p>
      <w:pPr>
        <w:spacing w:after="0"/>
        <w:ind w:left="0"/>
        <w:jc w:val="both"/>
      </w:pPr>
      <w:r>
        <w:rPr>
          <w:rFonts w:ascii="Times New Roman"/>
          <w:b w:val="false"/>
          <w:i w:val="false"/>
          <w:color w:val="000000"/>
          <w:sz w:val="28"/>
        </w:rPr>
        <w:t>
      6) через представителя;</w:t>
      </w:r>
    </w:p>
    <w:p>
      <w:pPr>
        <w:spacing w:after="0"/>
        <w:ind w:left="0"/>
        <w:jc w:val="both"/>
      </w:pPr>
      <w:r>
        <w:rPr>
          <w:rFonts w:ascii="Times New Roman"/>
          <w:b w:val="false"/>
          <w:i w:val="false"/>
          <w:color w:val="000000"/>
          <w:sz w:val="28"/>
        </w:rPr>
        <w:t>
      7) в случае установления факта предоставления заведомо ложных сведений;</w:t>
      </w:r>
    </w:p>
    <w:p>
      <w:pPr>
        <w:spacing w:after="0"/>
        <w:ind w:left="0"/>
        <w:jc w:val="both"/>
      </w:pPr>
      <w:r>
        <w:rPr>
          <w:rFonts w:ascii="Times New Roman"/>
          <w:b w:val="false"/>
          <w:i w:val="false"/>
          <w:color w:val="000000"/>
          <w:sz w:val="28"/>
        </w:rPr>
        <w:t>
      8) если регистрирующим органом установлены факты сокрытия обстоятельств, препятствующих вступлению в брак (супружество), или сообщение ложных сведений при регистрации актов гражданского состояния.</w:t>
      </w:r>
    </w:p>
    <w:p>
      <w:pPr>
        <w:spacing w:after="0"/>
        <w:ind w:left="0"/>
        <w:jc w:val="both"/>
      </w:pPr>
      <w:r>
        <w:rPr>
          <w:rFonts w:ascii="Times New Roman"/>
          <w:b w:val="false"/>
          <w:i w:val="false"/>
          <w:color w:val="000000"/>
          <w:sz w:val="28"/>
        </w:rPr>
        <w:t>
      9) при установлении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10)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Законам Республики Казахстан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w:t>
      </w:r>
    </w:p>
    <w:p>
      <w:pPr>
        <w:spacing w:after="0"/>
        <w:ind w:left="0"/>
        <w:jc w:val="both"/>
      </w:pPr>
      <w:r>
        <w:rPr>
          <w:rFonts w:ascii="Times New Roman"/>
          <w:b w:val="false"/>
          <w:i w:val="false"/>
          <w:color w:val="000000"/>
          <w:sz w:val="28"/>
        </w:rPr>
        <w:t>
      11) при отрицательном ответе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документа подтверждающего оплату услугополучателем в бюджет суммы пошлины (в случае оплаты через ПШЭП), а также свидетельств о регистрации актов гражданского состояния, если регистрация была произведена после 2008 года на территории Республики Казахстан,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p>
      <w:pPr>
        <w:spacing w:after="0"/>
        <w:ind w:left="0"/>
        <w:jc w:val="both"/>
      </w:pPr>
      <w:r>
        <w:rPr>
          <w:rFonts w:ascii="Times New Roman"/>
          <w:b w:val="false"/>
          <w:i w:val="false"/>
          <w:color w:val="000000"/>
          <w:sz w:val="28"/>
        </w:rPr>
        <w:t>
      1)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 подтверждением принятия заявления на бумажном носителе является отметка о регистрации с указанием даты и времени приема пакета документов;</w:t>
      </w:r>
    </w:p>
    <w:p>
      <w:pPr>
        <w:spacing w:after="0"/>
        <w:ind w:left="0"/>
        <w:jc w:val="both"/>
      </w:pPr>
      <w:r>
        <w:rPr>
          <w:rFonts w:ascii="Times New Roman"/>
          <w:b w:val="false"/>
          <w:i w:val="false"/>
          <w:color w:val="000000"/>
          <w:sz w:val="28"/>
        </w:rPr>
        <w:t>
      2) через портал – в "личном кабинете" услугополучателя отображается статус о принятии запроса и о назначении даты регистрации заключения брака (супружества).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05.12.2018 </w:t>
      </w:r>
      <w:r>
        <w:rPr>
          <w:rFonts w:ascii="Times New Roman"/>
          <w:b w:val="false"/>
          <w:i w:val="false"/>
          <w:color w:val="00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22.07.2019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6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61"/>
    <w:p>
      <w:pPr>
        <w:spacing w:after="0"/>
        <w:ind w:left="0"/>
        <w:jc w:val="both"/>
      </w:pPr>
      <w:r>
        <w:rPr>
          <w:rFonts w:ascii="Times New Roman"/>
          <w:b w:val="false"/>
          <w:i w:val="false"/>
          <w:color w:val="ff0000"/>
          <w:sz w:val="28"/>
        </w:rPr>
        <w:t xml:space="preserve">
      Сноска. Заголовок главы 3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 w:id="62"/>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62"/>
    <w:p>
      <w:pPr>
        <w:spacing w:after="0"/>
        <w:ind w:left="0"/>
        <w:jc w:val="both"/>
      </w:pPr>
      <w:r>
        <w:rPr>
          <w:rFonts w:ascii="Times New Roman"/>
          <w:b w:val="false"/>
          <w:i w:val="false"/>
          <w:color w:val="000000"/>
          <w:sz w:val="28"/>
        </w:rPr>
        <w:t>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Министерства.</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Подтверждением принятия жалобы в регистрирующем органе, Министерстве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63"/>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63"/>
    <w:bookmarkStart w:name="z59" w:id="6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64"/>
    <w:p>
      <w:pPr>
        <w:spacing w:after="0"/>
        <w:ind w:left="0"/>
        <w:jc w:val="both"/>
      </w:pPr>
      <w:r>
        <w:rPr>
          <w:rFonts w:ascii="Times New Roman"/>
          <w:b w:val="false"/>
          <w:i w:val="false"/>
          <w:color w:val="ff0000"/>
          <w:sz w:val="28"/>
        </w:rPr>
        <w:t xml:space="preserve">
      Сноска. Заголовок главы 4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 w:id="65"/>
    <w:p>
      <w:pPr>
        <w:spacing w:after="0"/>
        <w:ind w:left="0"/>
        <w:jc w:val="both"/>
      </w:pPr>
      <w:r>
        <w:rPr>
          <w:rFonts w:ascii="Times New Roman"/>
          <w:b w:val="false"/>
          <w:i w:val="false"/>
          <w:color w:val="000000"/>
          <w:sz w:val="28"/>
        </w:rPr>
        <w:t>
      13.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услугодателем с выездом по месту жительства посредством обращения через Единый контакт-центр 1414, 8 800 080 7777.</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66"/>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 услугодателя.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2" w:id="67"/>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68"/>
    <w:p>
      <w:pPr>
        <w:spacing w:after="0"/>
        <w:ind w:left="0"/>
        <w:jc w:val="both"/>
      </w:pPr>
      <w:r>
        <w:rPr>
          <w:rFonts w:ascii="Times New Roman"/>
          <w:b w:val="false"/>
          <w:i w:val="false"/>
          <w:color w:val="000000"/>
          <w:sz w:val="28"/>
        </w:rPr>
        <w:t>
      16.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 заключения</w:t>
            </w:r>
            <w:r>
              <w:br/>
            </w:r>
            <w:r>
              <w:rPr>
                <w:rFonts w:ascii="Times New Roman"/>
                <w:b w:val="false"/>
                <w:i w:val="false"/>
                <w:color w:val="000000"/>
                <w:sz w:val="20"/>
              </w:rPr>
              <w:t>брака (супружества), в том числе</w:t>
            </w:r>
            <w:r>
              <w:br/>
            </w:r>
            <w:r>
              <w:rPr>
                <w:rFonts w:ascii="Times New Roman"/>
                <w:b w:val="false"/>
                <w:i w:val="false"/>
                <w:color w:val="000000"/>
                <w:sz w:val="20"/>
              </w:rPr>
              <w:t>внесение 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Заявление принято "___"_________20___ года и зарегистрировано</w:t>
      </w:r>
    </w:p>
    <w:p>
      <w:pPr>
        <w:spacing w:after="0"/>
        <w:ind w:left="0"/>
        <w:jc w:val="both"/>
      </w:pPr>
      <w:r>
        <w:rPr>
          <w:rFonts w:ascii="Times New Roman"/>
          <w:b w:val="false"/>
          <w:i w:val="false"/>
          <w:color w:val="000000"/>
          <w:sz w:val="28"/>
        </w:rPr>
        <w:t>
      в журнале за № ___________________.</w:t>
      </w:r>
    </w:p>
    <w:p>
      <w:pPr>
        <w:spacing w:after="0"/>
        <w:ind w:left="0"/>
        <w:jc w:val="both"/>
      </w:pPr>
      <w:r>
        <w:rPr>
          <w:rFonts w:ascii="Times New Roman"/>
          <w:b w:val="false"/>
          <w:i w:val="false"/>
          <w:color w:val="000000"/>
          <w:sz w:val="28"/>
        </w:rPr>
        <w:t>
      Регистрация заключения брака (супружества) назначена</w:t>
      </w:r>
    </w:p>
    <w:p>
      <w:pPr>
        <w:spacing w:after="0"/>
        <w:ind w:left="0"/>
        <w:jc w:val="both"/>
      </w:pPr>
      <w:r>
        <w:rPr>
          <w:rFonts w:ascii="Times New Roman"/>
          <w:b w:val="false"/>
          <w:i w:val="false"/>
          <w:color w:val="000000"/>
          <w:sz w:val="28"/>
        </w:rPr>
        <w:t>
      на "____" ____________ 20__ года</w:t>
      </w:r>
    </w:p>
    <w:p>
      <w:pPr>
        <w:spacing w:after="0"/>
        <w:ind w:left="0"/>
        <w:jc w:val="both"/>
      </w:pPr>
      <w:r>
        <w:rPr>
          <w:rFonts w:ascii="Times New Roman"/>
          <w:b w:val="false"/>
          <w:i w:val="false"/>
          <w:color w:val="000000"/>
          <w:sz w:val="28"/>
        </w:rPr>
        <w:t>
      Подпись 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вступлении в брак (супружество)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846"/>
        <w:gridCol w:w="4853"/>
        <w:gridCol w:w="4854"/>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года исполнилось ___ лет</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__________года исполнилось ___ лет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(город, селение, район, область, край, республика)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то указать источник существования)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w:t>
            </w:r>
            <w:r>
              <w:br/>
            </w:r>
            <w:r>
              <w:rPr>
                <w:rFonts w:ascii="Times New Roman"/>
                <w:b w:val="false"/>
                <w:i w:val="false"/>
                <w:color w:val="000000"/>
                <w:sz w:val="20"/>
              </w:rPr>
              <w:t>
в браке не состоял (ла),</w:t>
            </w:r>
            <w:r>
              <w:br/>
            </w:r>
            <w:r>
              <w:rPr>
                <w:rFonts w:ascii="Times New Roman"/>
                <w:b w:val="false"/>
                <w:i w:val="false"/>
                <w:color w:val="000000"/>
                <w:sz w:val="20"/>
              </w:rPr>
              <w:t>
вдовец (вдова),</w:t>
            </w:r>
            <w:r>
              <w:br/>
            </w:r>
            <w:r>
              <w:rPr>
                <w:rFonts w:ascii="Times New Roman"/>
                <w:b w:val="false"/>
                <w:i w:val="false"/>
                <w:color w:val="000000"/>
                <w:sz w:val="20"/>
              </w:rPr>
              <w:t>
разведен (а)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общих детях</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какой по счету брак вступает</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Препятствий к заключению брака (супружества) не имеется.</w:t>
      </w:r>
    </w:p>
    <w:p>
      <w:pPr>
        <w:spacing w:after="0"/>
        <w:ind w:left="0"/>
        <w:jc w:val="both"/>
      </w:pPr>
      <w:r>
        <w:rPr>
          <w:rFonts w:ascii="Times New Roman"/>
          <w:b w:val="false"/>
          <w:i w:val="false"/>
          <w:color w:val="000000"/>
          <w:sz w:val="28"/>
        </w:rPr>
        <w:t>
      После регистрации брака (супружества) желаем носить фамилии</w:t>
      </w:r>
    </w:p>
    <w:p>
      <w:pPr>
        <w:spacing w:after="0"/>
        <w:ind w:left="0"/>
        <w:jc w:val="both"/>
      </w:pPr>
      <w:r>
        <w:rPr>
          <w:rFonts w:ascii="Times New Roman"/>
          <w:b w:val="false"/>
          <w:i w:val="false"/>
          <w:color w:val="000000"/>
          <w:sz w:val="28"/>
        </w:rPr>
        <w:t>
      супруг ____________________________________________________________</w:t>
      </w:r>
    </w:p>
    <w:p>
      <w:pPr>
        <w:spacing w:after="0"/>
        <w:ind w:left="0"/>
        <w:jc w:val="both"/>
      </w:pPr>
      <w:r>
        <w:rPr>
          <w:rFonts w:ascii="Times New Roman"/>
          <w:b w:val="false"/>
          <w:i w:val="false"/>
          <w:color w:val="000000"/>
          <w:sz w:val="28"/>
        </w:rPr>
        <w:t>
      супруга ___________________________________________________________</w:t>
      </w:r>
    </w:p>
    <w:p>
      <w:pPr>
        <w:spacing w:after="0"/>
        <w:ind w:left="0"/>
        <w:jc w:val="both"/>
      </w:pPr>
      <w:r>
        <w:rPr>
          <w:rFonts w:ascii="Times New Roman"/>
          <w:b w:val="false"/>
          <w:i w:val="false"/>
          <w:color w:val="000000"/>
          <w:sz w:val="28"/>
        </w:rPr>
        <w:t>
      С условиями и порядком заключения брака (супружества)</w:t>
      </w:r>
    </w:p>
    <w:p>
      <w:pPr>
        <w:spacing w:after="0"/>
        <w:ind w:left="0"/>
        <w:jc w:val="both"/>
      </w:pPr>
      <w:r>
        <w:rPr>
          <w:rFonts w:ascii="Times New Roman"/>
          <w:b w:val="false"/>
          <w:i w:val="false"/>
          <w:color w:val="000000"/>
          <w:sz w:val="28"/>
        </w:rPr>
        <w:t>
      ознакомлены. Права и обязанности как будущих супругов и родителей</w:t>
      </w:r>
    </w:p>
    <w:p>
      <w:pPr>
        <w:spacing w:after="0"/>
        <w:ind w:left="0"/>
        <w:jc w:val="both"/>
      </w:pPr>
      <w:r>
        <w:rPr>
          <w:rFonts w:ascii="Times New Roman"/>
          <w:b w:val="false"/>
          <w:i w:val="false"/>
          <w:color w:val="000000"/>
          <w:sz w:val="28"/>
        </w:rPr>
        <w:t>
      разъяснены.</w:t>
      </w:r>
    </w:p>
    <w:p>
      <w:pPr>
        <w:spacing w:after="0"/>
        <w:ind w:left="0"/>
        <w:jc w:val="both"/>
      </w:pPr>
      <w:r>
        <w:rPr>
          <w:rFonts w:ascii="Times New Roman"/>
          <w:b w:val="false"/>
          <w:i w:val="false"/>
          <w:color w:val="000000"/>
          <w:sz w:val="28"/>
        </w:rPr>
        <w:t>
      Мы предупреждены о том, что за сокрытие обстоятельств,</w:t>
      </w:r>
    </w:p>
    <w:p>
      <w:pPr>
        <w:spacing w:after="0"/>
        <w:ind w:left="0"/>
        <w:jc w:val="both"/>
      </w:pPr>
      <w:r>
        <w:rPr>
          <w:rFonts w:ascii="Times New Roman"/>
          <w:b w:val="false"/>
          <w:i w:val="false"/>
          <w:color w:val="000000"/>
          <w:sz w:val="28"/>
        </w:rPr>
        <w:t xml:space="preserve">
      препятствующих вступлению в брак, в соответствии со </w:t>
      </w:r>
      <w:r>
        <w:rPr>
          <w:rFonts w:ascii="Times New Roman"/>
          <w:b w:val="false"/>
          <w:i w:val="false"/>
          <w:color w:val="000000"/>
          <w:sz w:val="28"/>
        </w:rPr>
        <w:t>статьей 491</w:t>
      </w:r>
    </w:p>
    <w:p>
      <w:pPr>
        <w:spacing w:after="0"/>
        <w:ind w:left="0"/>
        <w:jc w:val="both"/>
      </w:pPr>
      <w:r>
        <w:rPr>
          <w:rFonts w:ascii="Times New Roman"/>
          <w:b w:val="false"/>
          <w:i w:val="false"/>
          <w:color w:val="000000"/>
          <w:sz w:val="28"/>
        </w:rPr>
        <w:t>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налагается административное взыскание.</w:t>
      </w:r>
    </w:p>
    <w:p>
      <w:pPr>
        <w:spacing w:after="0"/>
        <w:ind w:left="0"/>
        <w:jc w:val="both"/>
      </w:pPr>
      <w:r>
        <w:rPr>
          <w:rFonts w:ascii="Times New Roman"/>
          <w:b w:val="false"/>
          <w:i w:val="false"/>
          <w:color w:val="000000"/>
          <w:sz w:val="28"/>
        </w:rPr>
        <w:t>
      Согласен (а) на использование сведений, составляющих охряняемую</w:t>
      </w:r>
    </w:p>
    <w:p>
      <w:pPr>
        <w:spacing w:after="0"/>
        <w:ind w:left="0"/>
        <w:jc w:val="both"/>
      </w:pPr>
      <w:r>
        <w:rPr>
          <w:rFonts w:ascii="Times New Roman"/>
          <w:b w:val="false"/>
          <w:i w:val="false"/>
          <w:color w:val="000000"/>
          <w:sz w:val="28"/>
        </w:rPr>
        <w:t xml:space="preserve">
      законом тайну, содержащихся в информационных системах </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________________                     __________________</w:t>
      </w:r>
    </w:p>
    <w:p>
      <w:pPr>
        <w:spacing w:after="0"/>
        <w:ind w:left="0"/>
        <w:jc w:val="both"/>
      </w:pP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
      Регистрацию брака (супружества) просим провести в</w:t>
      </w:r>
    </w:p>
    <w:p>
      <w:pPr>
        <w:spacing w:after="0"/>
        <w:ind w:left="0"/>
        <w:jc w:val="both"/>
      </w:pPr>
      <w:r>
        <w:rPr>
          <w:rFonts w:ascii="Times New Roman"/>
          <w:b w:val="false"/>
          <w:i w:val="false"/>
          <w:color w:val="000000"/>
          <w:sz w:val="28"/>
        </w:rPr>
        <w:t>
      неторжественной/торжественной обстановке. (ненужное зачеркнуть)</w:t>
      </w:r>
    </w:p>
    <w:p>
      <w:pPr>
        <w:spacing w:after="0"/>
        <w:ind w:left="0"/>
        <w:jc w:val="both"/>
      </w:pPr>
      <w:r>
        <w:rPr>
          <w:rFonts w:ascii="Times New Roman"/>
          <w:b w:val="false"/>
          <w:i w:val="false"/>
          <w:color w:val="000000"/>
          <w:sz w:val="28"/>
        </w:rPr>
        <w:t>
      Подписи лиц, вступающих в брак (супружество):</w:t>
      </w:r>
    </w:p>
    <w:p>
      <w:pPr>
        <w:spacing w:after="0"/>
        <w:ind w:left="0"/>
        <w:jc w:val="both"/>
      </w:pPr>
      <w:r>
        <w:rPr>
          <w:rFonts w:ascii="Times New Roman"/>
          <w:b w:val="false"/>
          <w:i w:val="false"/>
          <w:color w:val="000000"/>
          <w:sz w:val="28"/>
        </w:rPr>
        <w:t>
      Он ______________________________</w:t>
      </w:r>
    </w:p>
    <w:p>
      <w:pPr>
        <w:spacing w:after="0"/>
        <w:ind w:left="0"/>
        <w:jc w:val="both"/>
      </w:pPr>
      <w:r>
        <w:rPr>
          <w:rFonts w:ascii="Times New Roman"/>
          <w:b w:val="false"/>
          <w:i w:val="false"/>
          <w:color w:val="000000"/>
          <w:sz w:val="28"/>
        </w:rPr>
        <w:t>
      (добрачная фамилия)</w:t>
      </w:r>
    </w:p>
    <w:p>
      <w:pPr>
        <w:spacing w:after="0"/>
        <w:ind w:left="0"/>
        <w:jc w:val="both"/>
      </w:pPr>
      <w:r>
        <w:rPr>
          <w:rFonts w:ascii="Times New Roman"/>
          <w:b w:val="false"/>
          <w:i w:val="false"/>
          <w:color w:val="000000"/>
          <w:sz w:val="28"/>
        </w:rPr>
        <w:t>
      Она _____________________________</w:t>
      </w:r>
    </w:p>
    <w:p>
      <w:pPr>
        <w:spacing w:after="0"/>
        <w:ind w:left="0"/>
        <w:jc w:val="both"/>
      </w:pPr>
      <w:r>
        <w:rPr>
          <w:rFonts w:ascii="Times New Roman"/>
          <w:b w:val="false"/>
          <w:i w:val="false"/>
          <w:color w:val="000000"/>
          <w:sz w:val="28"/>
        </w:rPr>
        <w:t>
      (добрачная фамилия)</w:t>
      </w:r>
    </w:p>
    <w:p>
      <w:pPr>
        <w:spacing w:after="0"/>
        <w:ind w:left="0"/>
        <w:jc w:val="both"/>
      </w:pPr>
      <w:r>
        <w:rPr>
          <w:rFonts w:ascii="Times New Roman"/>
          <w:b w:val="false"/>
          <w:i w:val="false"/>
          <w:color w:val="000000"/>
          <w:sz w:val="28"/>
        </w:rPr>
        <w:t>
      "____" 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заключения брака</w:t>
            </w:r>
            <w:r>
              <w:br/>
            </w:r>
            <w:r>
              <w:rPr>
                <w:rFonts w:ascii="Times New Roman"/>
                <w:b w:val="false"/>
                <w:i w:val="false"/>
                <w:color w:val="000000"/>
                <w:sz w:val="20"/>
              </w:rPr>
              <w:t>(супружества), в том числе</w:t>
            </w:r>
            <w:r>
              <w:br/>
            </w:r>
            <w:r>
              <w:rPr>
                <w:rFonts w:ascii="Times New Roman"/>
                <w:b w:val="false"/>
                <w:i w:val="false"/>
                <w:color w:val="000000"/>
                <w:sz w:val="20"/>
              </w:rPr>
              <w:t>внесение изменений,</w:t>
            </w:r>
            <w:r>
              <w:br/>
            </w:r>
            <w:r>
              <w:rPr>
                <w:rFonts w:ascii="Times New Roman"/>
                <w:b w:val="false"/>
                <w:i w:val="false"/>
                <w:color w:val="000000"/>
                <w:sz w:val="20"/>
              </w:rPr>
              <w:t>дополнений и исправлений</w:t>
            </w:r>
            <w:r>
              <w:br/>
            </w:r>
            <w:r>
              <w:rPr>
                <w:rFonts w:ascii="Times New Roman"/>
                <w:b w:val="false"/>
                <w:i w:val="false"/>
                <w:color w:val="000000"/>
                <w:sz w:val="20"/>
              </w:rPr>
              <w:t>в записи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юстиции РК от 21.06.2017 </w:t>
      </w:r>
      <w:r>
        <w:rPr>
          <w:rFonts w:ascii="Times New Roman"/>
          <w:b w:val="false"/>
          <w:i w:val="false"/>
          <w:color w:val="ff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_____________________________________</w:t>
      </w:r>
      <w:r>
        <w:br/>
      </w: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
                                                 от ____________________________________</w:t>
      </w:r>
      <w:r>
        <w:br/>
      </w:r>
      <w:r>
        <w:rPr>
          <w:rFonts w:ascii="Times New Roman"/>
          <w:b w:val="false"/>
          <w:i w:val="false"/>
          <w:color w:val="000000"/>
          <w:sz w:val="28"/>
        </w:rPr>
        <w:t xml:space="preserve">                                                 (имя, отчество (при его наличии),</w:t>
      </w:r>
      <w:r>
        <w:br/>
      </w:r>
      <w:r>
        <w:rPr>
          <w:rFonts w:ascii="Times New Roman"/>
          <w:b w:val="false"/>
          <w:i w:val="false"/>
          <w:color w:val="000000"/>
          <w:sz w:val="28"/>
        </w:rPr>
        <w:t xml:space="preserve">                                           _______________________________________</w:t>
      </w:r>
      <w:r>
        <w:br/>
      </w:r>
      <w:r>
        <w:rPr>
          <w:rFonts w:ascii="Times New Roman"/>
          <w:b w:val="false"/>
          <w:i w:val="false"/>
          <w:color w:val="000000"/>
          <w:sz w:val="28"/>
        </w:rPr>
        <w:t xml:space="preserve">                                                 фамилия заявителя) </w:t>
      </w:r>
    </w:p>
    <w:p>
      <w:pPr>
        <w:spacing w:after="0"/>
        <w:ind w:left="0"/>
        <w:jc w:val="both"/>
      </w:pPr>
      <w:r>
        <w:rPr>
          <w:rFonts w:ascii="Times New Roman"/>
          <w:b w:val="false"/>
          <w:i w:val="false"/>
          <w:color w:val="000000"/>
          <w:sz w:val="28"/>
        </w:rPr>
        <w:t>
                                                 проживающего по адресу:</w:t>
      </w:r>
      <w:r>
        <w:br/>
      </w: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 тел. ________________________________</w:t>
      </w:r>
      <w:r>
        <w:br/>
      </w:r>
      <w:r>
        <w:rPr>
          <w:rFonts w:ascii="Times New Roman"/>
          <w:b w:val="false"/>
          <w:i w:val="false"/>
          <w:color w:val="000000"/>
          <w:sz w:val="28"/>
        </w:rPr>
        <w:t xml:space="preserve">                                           _______________________________________</w:t>
      </w:r>
      <w:r>
        <w:br/>
      </w:r>
      <w:r>
        <w:rPr>
          <w:rFonts w:ascii="Times New Roman"/>
          <w:b w:val="false"/>
          <w:i w:val="false"/>
          <w:color w:val="000000"/>
          <w:sz w:val="28"/>
        </w:rPr>
        <w:t xml:space="preserve">                                                 (имя, отчество (при его наличии), </w:t>
      </w:r>
      <w:r>
        <w:br/>
      </w:r>
      <w:r>
        <w:rPr>
          <w:rFonts w:ascii="Times New Roman"/>
          <w:b w:val="false"/>
          <w:i w:val="false"/>
          <w:color w:val="000000"/>
          <w:sz w:val="28"/>
        </w:rPr>
        <w:t xml:space="preserve">                                           _______________________________________</w:t>
      </w:r>
      <w:r>
        <w:br/>
      </w:r>
      <w:r>
        <w:rPr>
          <w:rFonts w:ascii="Times New Roman"/>
          <w:b w:val="false"/>
          <w:i w:val="false"/>
          <w:color w:val="000000"/>
          <w:sz w:val="28"/>
        </w:rPr>
        <w:t xml:space="preserve">                                                       фамилия заявителя) </w:t>
      </w:r>
    </w:p>
    <w:p>
      <w:pPr>
        <w:spacing w:after="0"/>
        <w:ind w:left="0"/>
        <w:jc w:val="both"/>
      </w:pPr>
      <w:r>
        <w:rPr>
          <w:rFonts w:ascii="Times New Roman"/>
          <w:b w:val="false"/>
          <w:i w:val="false"/>
          <w:color w:val="000000"/>
          <w:sz w:val="28"/>
        </w:rPr>
        <w:t xml:space="preserve">
                                                 проживающей по адресу: </w:t>
      </w:r>
      <w:r>
        <w:br/>
      </w:r>
      <w:r>
        <w:rPr>
          <w:rFonts w:ascii="Times New Roman"/>
          <w:b w:val="false"/>
          <w:i w:val="false"/>
          <w:color w:val="000000"/>
          <w:sz w:val="28"/>
        </w:rPr>
        <w:t xml:space="preserve">                                           _______________________________________</w:t>
      </w:r>
      <w:r>
        <w:br/>
      </w:r>
      <w:r>
        <w:rPr>
          <w:rFonts w:ascii="Times New Roman"/>
          <w:b w:val="false"/>
          <w:i w:val="false"/>
          <w:color w:val="000000"/>
          <w:sz w:val="28"/>
        </w:rPr>
        <w:t xml:space="preserve">                                           № телефон _____________________________</w:t>
      </w:r>
    </w:p>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о снижении брачного (супружеского) возраста</w:t>
      </w:r>
    </w:p>
    <w:p>
      <w:pPr>
        <w:spacing w:after="0"/>
        <w:ind w:left="0"/>
        <w:jc w:val="both"/>
      </w:pPr>
      <w:r>
        <w:rPr>
          <w:rFonts w:ascii="Times New Roman"/>
          <w:b w:val="false"/>
          <w:i w:val="false"/>
          <w:color w:val="000000"/>
          <w:sz w:val="28"/>
        </w:rPr>
        <w:t>
             Просим Вас снизить брачный (супружеский) возраст дочери/сына/ 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(имя, отчество (при его наличии), фамилия)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по причине, вызывающей необходимость снижения установленного брачного</w:t>
      </w:r>
      <w:r>
        <w:br/>
      </w:r>
      <w:r>
        <w:rPr>
          <w:rFonts w:ascii="Times New Roman"/>
          <w:b w:val="false"/>
          <w:i w:val="false"/>
          <w:color w:val="000000"/>
          <w:sz w:val="28"/>
        </w:rPr>
        <w:t>(супружеского) возраста: __________________________________________________________</w:t>
      </w:r>
    </w:p>
    <w:p>
      <w:pPr>
        <w:spacing w:after="0"/>
        <w:ind w:left="0"/>
        <w:jc w:val="both"/>
      </w:pPr>
      <w:r>
        <w:rPr>
          <w:rFonts w:ascii="Times New Roman"/>
          <w:b w:val="false"/>
          <w:i w:val="false"/>
          <w:color w:val="000000"/>
          <w:sz w:val="28"/>
        </w:rPr>
        <w:t>
      для вступления в брак (супружество) с гражданином (гражданкой) 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(имя, отчество (при его наличии), фамилия)</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
      Прилагаем следующие документы:</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w:t>
      </w:r>
      <w:r>
        <w:br/>
      </w:r>
      <w:r>
        <w:rPr>
          <w:rFonts w:ascii="Times New Roman"/>
          <w:b w:val="false"/>
          <w:i w:val="false"/>
          <w:color w:val="000000"/>
          <w:sz w:val="28"/>
        </w:rPr>
        <w:t xml:space="preserve">содержащихся в информационных системах </w:t>
      </w:r>
    </w:p>
    <w:p>
      <w:pPr>
        <w:spacing w:after="0"/>
        <w:ind w:left="0"/>
        <w:jc w:val="both"/>
      </w:pPr>
      <w:r>
        <w:rPr>
          <w:rFonts w:ascii="Times New Roman"/>
          <w:b w:val="false"/>
          <w:i w:val="false"/>
          <w:color w:val="000000"/>
          <w:sz w:val="28"/>
        </w:rPr>
        <w:t>
      Согласие лиц, вступающих в брак (супружество):</w:t>
      </w:r>
      <w:r>
        <w:br/>
      </w:r>
      <w:r>
        <w:rPr>
          <w:rFonts w:ascii="Times New Roman"/>
          <w:b w:val="false"/>
          <w:i w:val="false"/>
          <w:color w:val="000000"/>
          <w:sz w:val="28"/>
        </w:rPr>
        <w:t>___________________________ ________________________</w:t>
      </w:r>
      <w:r>
        <w:br/>
      </w:r>
      <w:r>
        <w:rPr>
          <w:rFonts w:ascii="Times New Roman"/>
          <w:b w:val="false"/>
          <w:i w:val="false"/>
          <w:color w:val="000000"/>
          <w:sz w:val="28"/>
        </w:rPr>
        <w:t xml:space="preserve"> (подпись)                        (подпись)</w:t>
      </w:r>
    </w:p>
    <w:p>
      <w:pPr>
        <w:spacing w:after="0"/>
        <w:ind w:left="0"/>
        <w:jc w:val="both"/>
      </w:pPr>
      <w:r>
        <w:rPr>
          <w:rFonts w:ascii="Times New Roman"/>
          <w:b w:val="false"/>
          <w:i w:val="false"/>
          <w:color w:val="000000"/>
          <w:sz w:val="28"/>
        </w:rPr>
        <w:t>
      Я (мы) законные представители лиц, вступающих в брак (супружество) не достигших</w:t>
      </w:r>
      <w:r>
        <w:br/>
      </w:r>
      <w:r>
        <w:rPr>
          <w:rFonts w:ascii="Times New Roman"/>
          <w:b w:val="false"/>
          <w:i w:val="false"/>
          <w:color w:val="000000"/>
          <w:sz w:val="28"/>
        </w:rPr>
        <w:t>брачного возраста, выражаем свое согласие на регистрацию заключения брака</w:t>
      </w:r>
      <w:r>
        <w:br/>
      </w:r>
      <w:r>
        <w:rPr>
          <w:rFonts w:ascii="Times New Roman"/>
          <w:b w:val="false"/>
          <w:i w:val="false"/>
          <w:color w:val="000000"/>
          <w:sz w:val="28"/>
        </w:rPr>
        <w:t>(супружества).</w:t>
      </w:r>
    </w:p>
    <w:p>
      <w:pPr>
        <w:spacing w:after="0"/>
        <w:ind w:left="0"/>
        <w:jc w:val="both"/>
      </w:pPr>
      <w:r>
        <w:rPr>
          <w:rFonts w:ascii="Times New Roman"/>
          <w:b w:val="false"/>
          <w:i w:val="false"/>
          <w:color w:val="000000"/>
          <w:sz w:val="28"/>
        </w:rPr>
        <w:t>
      Подписи законных представителей (попечителей):</w:t>
      </w:r>
      <w:r>
        <w:br/>
      </w:r>
      <w:r>
        <w:rPr>
          <w:rFonts w:ascii="Times New Roman"/>
          <w:b w:val="false"/>
          <w:i w:val="false"/>
          <w:color w:val="000000"/>
          <w:sz w:val="28"/>
        </w:rPr>
        <w:t>________________ ___________                  "____"___________20____года</w:t>
      </w:r>
      <w:r>
        <w:br/>
      </w:r>
      <w:r>
        <w:rPr>
          <w:rFonts w:ascii="Times New Roman"/>
          <w:b w:val="false"/>
          <w:i w:val="false"/>
          <w:color w:val="000000"/>
          <w:sz w:val="28"/>
        </w:rPr>
        <w:t xml:space="preserve">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 заключения</w:t>
            </w:r>
            <w:r>
              <w:br/>
            </w:r>
            <w:r>
              <w:rPr>
                <w:rFonts w:ascii="Times New Roman"/>
                <w:b w:val="false"/>
                <w:i w:val="false"/>
                <w:color w:val="000000"/>
                <w:sz w:val="20"/>
              </w:rPr>
              <w:t>брака (супружества), в том числе</w:t>
            </w:r>
            <w:r>
              <w:br/>
            </w:r>
            <w:r>
              <w:rPr>
                <w:rFonts w:ascii="Times New Roman"/>
                <w:b w:val="false"/>
                <w:i w:val="false"/>
                <w:color w:val="000000"/>
                <w:sz w:val="20"/>
              </w:rPr>
              <w:t>внесение 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фамилия заявителя)        </w:t>
      </w:r>
    </w:p>
    <w:p>
      <w:pPr>
        <w:spacing w:after="0"/>
        <w:ind w:left="0"/>
        <w:jc w:val="both"/>
      </w:pPr>
      <w:r>
        <w:rPr>
          <w:rFonts w:ascii="Times New Roman"/>
          <w:b w:val="false"/>
          <w:i w:val="false"/>
          <w:color w:val="000000"/>
          <w:sz w:val="28"/>
        </w:rPr>
        <w:t>
      проживающего по адресу: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тел. 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внесении изменений, дополнений и исправлений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внести в запись акта о _________ №_______ от "___" _______ года</w:t>
      </w:r>
    </w:p>
    <w:p>
      <w:pPr>
        <w:spacing w:after="0"/>
        <w:ind w:left="0"/>
        <w:jc w:val="both"/>
      </w:pPr>
      <w:r>
        <w:rPr>
          <w:rFonts w:ascii="Times New Roman"/>
          <w:b w:val="false"/>
          <w:i w:val="false"/>
          <w:color w:val="000000"/>
          <w:sz w:val="28"/>
        </w:rPr>
        <w:t>
      Следующие изменения, исправления, дополнения (нужное подчеркнуть)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1. Имя, отчество (при его наличии), фамилия__________________________</w:t>
      </w:r>
    </w:p>
    <w:p>
      <w:pPr>
        <w:spacing w:after="0"/>
        <w:ind w:left="0"/>
        <w:jc w:val="both"/>
      </w:pPr>
      <w:r>
        <w:rPr>
          <w:rFonts w:ascii="Times New Roman"/>
          <w:b w:val="false"/>
          <w:i w:val="false"/>
          <w:color w:val="000000"/>
          <w:sz w:val="28"/>
        </w:rPr>
        <w:t>
      2. Дата рождения ____________________________________________________</w:t>
      </w:r>
    </w:p>
    <w:p>
      <w:pPr>
        <w:spacing w:after="0"/>
        <w:ind w:left="0"/>
        <w:jc w:val="both"/>
      </w:pPr>
      <w:r>
        <w:rPr>
          <w:rFonts w:ascii="Times New Roman"/>
          <w:b w:val="false"/>
          <w:i w:val="false"/>
          <w:color w:val="000000"/>
          <w:sz w:val="28"/>
        </w:rPr>
        <w:t>
      3. Место рождения ___________________________________________________</w:t>
      </w:r>
    </w:p>
    <w:p>
      <w:pPr>
        <w:spacing w:after="0"/>
        <w:ind w:left="0"/>
        <w:jc w:val="both"/>
      </w:pPr>
      <w:r>
        <w:rPr>
          <w:rFonts w:ascii="Times New Roman"/>
          <w:b w:val="false"/>
          <w:i w:val="false"/>
          <w:color w:val="000000"/>
          <w:sz w:val="28"/>
        </w:rPr>
        <w:t>
      4. Национальность ___________________________________________________</w:t>
      </w:r>
    </w:p>
    <w:p>
      <w:pPr>
        <w:spacing w:after="0"/>
        <w:ind w:left="0"/>
        <w:jc w:val="both"/>
      </w:pPr>
      <w:r>
        <w:rPr>
          <w:rFonts w:ascii="Times New Roman"/>
          <w:b w:val="false"/>
          <w:i w:val="false"/>
          <w:color w:val="000000"/>
          <w:sz w:val="28"/>
        </w:rPr>
        <w:t>
      5. Гражданство ______________________________________________________</w:t>
      </w:r>
    </w:p>
    <w:p>
      <w:pPr>
        <w:spacing w:after="0"/>
        <w:ind w:left="0"/>
        <w:jc w:val="both"/>
      </w:pPr>
      <w:r>
        <w:rPr>
          <w:rFonts w:ascii="Times New Roman"/>
          <w:b w:val="false"/>
          <w:i w:val="false"/>
          <w:color w:val="000000"/>
          <w:sz w:val="28"/>
        </w:rPr>
        <w:t>
      6. Семейное положение _______________________________________________</w:t>
      </w:r>
    </w:p>
    <w:p>
      <w:pPr>
        <w:spacing w:after="0"/>
        <w:ind w:left="0"/>
        <w:jc w:val="both"/>
      </w:pPr>
      <w:r>
        <w:rPr>
          <w:rFonts w:ascii="Times New Roman"/>
          <w:b w:val="false"/>
          <w:i w:val="false"/>
          <w:color w:val="000000"/>
          <w:sz w:val="28"/>
        </w:rPr>
        <w:t>
      7. Имя, отчество (при его наличии), фамилия дата и место рождения</w:t>
      </w:r>
    </w:p>
    <w:p>
      <w:pPr>
        <w:spacing w:after="0"/>
        <w:ind w:left="0"/>
        <w:jc w:val="both"/>
      </w:pPr>
      <w:r>
        <w:rPr>
          <w:rFonts w:ascii="Times New Roman"/>
          <w:b w:val="false"/>
          <w:i w:val="false"/>
          <w:color w:val="000000"/>
          <w:sz w:val="28"/>
        </w:rPr>
        <w:t>
      несовершеннолетних детей ____________________________________________</w:t>
      </w:r>
    </w:p>
    <w:p>
      <w:pPr>
        <w:spacing w:after="0"/>
        <w:ind w:left="0"/>
        <w:jc w:val="both"/>
      </w:pPr>
      <w:r>
        <w:rPr>
          <w:rFonts w:ascii="Times New Roman"/>
          <w:b w:val="false"/>
          <w:i w:val="false"/>
          <w:color w:val="000000"/>
          <w:sz w:val="28"/>
        </w:rPr>
        <w:t>
      8. Документ, удостоверяющий личность ________________________________</w:t>
      </w:r>
    </w:p>
    <w:p>
      <w:pPr>
        <w:spacing w:after="0"/>
        <w:ind w:left="0"/>
        <w:jc w:val="both"/>
      </w:pPr>
      <w:r>
        <w:rPr>
          <w:rFonts w:ascii="Times New Roman"/>
          <w:b w:val="false"/>
          <w:i w:val="false"/>
          <w:color w:val="000000"/>
          <w:sz w:val="28"/>
        </w:rPr>
        <w:t>
      9. Где и кем работает _______________________________________________</w:t>
      </w:r>
    </w:p>
    <w:p>
      <w:pPr>
        <w:spacing w:after="0"/>
        <w:ind w:left="0"/>
        <w:jc w:val="both"/>
      </w:pPr>
      <w:r>
        <w:rPr>
          <w:rFonts w:ascii="Times New Roman"/>
          <w:b w:val="false"/>
          <w:i w:val="false"/>
          <w:color w:val="000000"/>
          <w:sz w:val="28"/>
        </w:rPr>
        <w:t>
      10. Отношение к военной службе: военнообязанный или невоеннообязанный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а) где состоит на учете______________________________________________</w:t>
      </w:r>
    </w:p>
    <w:p>
      <w:pPr>
        <w:spacing w:after="0"/>
        <w:ind w:left="0"/>
        <w:jc w:val="both"/>
      </w:pPr>
      <w:r>
        <w:rPr>
          <w:rFonts w:ascii="Times New Roman"/>
          <w:b w:val="false"/>
          <w:i w:val="false"/>
          <w:color w:val="000000"/>
          <w:sz w:val="28"/>
        </w:rPr>
        <w:t>
      б) наименование воинской части, в которой служит_____________________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Точный перечень местностей, в которых проживал и когда___________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В случае нахождения под следствием, судом либо наличия судимости,</w:t>
      </w:r>
    </w:p>
    <w:p>
      <w:pPr>
        <w:spacing w:after="0"/>
        <w:ind w:left="0"/>
        <w:jc w:val="both"/>
      </w:pPr>
      <w:r>
        <w:rPr>
          <w:rFonts w:ascii="Times New Roman"/>
          <w:b w:val="false"/>
          <w:i w:val="false"/>
          <w:color w:val="000000"/>
          <w:sz w:val="28"/>
        </w:rPr>
        <w:t>
      не погашенной или не снятой в установленном законом порядке, указать</w:t>
      </w:r>
    </w:p>
    <w:p>
      <w:pPr>
        <w:spacing w:after="0"/>
        <w:ind w:left="0"/>
        <w:jc w:val="both"/>
      </w:pPr>
      <w:r>
        <w:rPr>
          <w:rFonts w:ascii="Times New Roman"/>
          <w:b w:val="false"/>
          <w:i w:val="false"/>
          <w:color w:val="000000"/>
          <w:sz w:val="28"/>
        </w:rPr>
        <w:t>
      об этом, для направления соответствующего запроса в государственные</w:t>
      </w:r>
    </w:p>
    <w:p>
      <w:pPr>
        <w:spacing w:after="0"/>
        <w:ind w:left="0"/>
        <w:jc w:val="both"/>
      </w:pPr>
      <w:r>
        <w:rPr>
          <w:rFonts w:ascii="Times New Roman"/>
          <w:b w:val="false"/>
          <w:i w:val="false"/>
          <w:color w:val="000000"/>
          <w:sz w:val="28"/>
        </w:rPr>
        <w:t>
      органы об оповещении приема заявления о внесении изменений,</w:t>
      </w:r>
    </w:p>
    <w:p>
      <w:pPr>
        <w:spacing w:after="0"/>
        <w:ind w:left="0"/>
        <w:jc w:val="both"/>
      </w:pPr>
      <w:r>
        <w:rPr>
          <w:rFonts w:ascii="Times New Roman"/>
          <w:b w:val="false"/>
          <w:i w:val="false"/>
          <w:color w:val="000000"/>
          <w:sz w:val="28"/>
        </w:rPr>
        <w:t>
      дополнений и исправлений.</w:t>
      </w:r>
    </w:p>
    <w:p>
      <w:pPr>
        <w:spacing w:after="0"/>
        <w:ind w:left="0"/>
        <w:jc w:val="both"/>
      </w:pPr>
      <w:r>
        <w:rPr>
          <w:rFonts w:ascii="Times New Roman"/>
          <w:b w:val="false"/>
          <w:i w:val="false"/>
          <w:color w:val="000000"/>
          <w:sz w:val="28"/>
        </w:rPr>
        <w:t>
      13. Производилось ли ранее внесение изменений, дополнений и</w:t>
      </w:r>
    </w:p>
    <w:p>
      <w:pPr>
        <w:spacing w:after="0"/>
        <w:ind w:left="0"/>
        <w:jc w:val="both"/>
      </w:pPr>
      <w:r>
        <w:rPr>
          <w:rFonts w:ascii="Times New Roman"/>
          <w:b w:val="false"/>
          <w:i w:val="false"/>
          <w:color w:val="000000"/>
          <w:sz w:val="28"/>
        </w:rPr>
        <w:t>
      исправлений__________________________________________________________</w:t>
      </w:r>
    </w:p>
    <w:p>
      <w:pPr>
        <w:spacing w:after="0"/>
        <w:ind w:left="0"/>
        <w:jc w:val="both"/>
      </w:pPr>
      <w:r>
        <w:rPr>
          <w:rFonts w:ascii="Times New Roman"/>
          <w:b w:val="false"/>
          <w:i w:val="false"/>
          <w:color w:val="000000"/>
          <w:sz w:val="28"/>
        </w:rPr>
        <w:t>
      14. Причина внесения изменений, дополнений и исправлений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прилагаю следующие документы, подтверждающие</w:t>
      </w:r>
    </w:p>
    <w:p>
      <w:pPr>
        <w:spacing w:after="0"/>
        <w:ind w:left="0"/>
        <w:jc w:val="both"/>
      </w:pPr>
      <w:r>
        <w:rPr>
          <w:rFonts w:ascii="Times New Roman"/>
          <w:b w:val="false"/>
          <w:i w:val="false"/>
          <w:color w:val="000000"/>
          <w:sz w:val="28"/>
        </w:rPr>
        <w:t>
      необходимость внесения изменений, дополнений и исправлений:</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Предупрежден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 ____________ 20__ года               _________________подпись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должностного лица,</w:t>
      </w:r>
    </w:p>
    <w:p>
      <w:pPr>
        <w:spacing w:after="0"/>
        <w:ind w:left="0"/>
        <w:jc w:val="both"/>
      </w:pPr>
      <w:r>
        <w:rPr>
          <w:rFonts w:ascii="Times New Roman"/>
          <w:b w:val="false"/>
          <w:i w:val="false"/>
          <w:color w:val="000000"/>
          <w:sz w:val="28"/>
        </w:rPr>
        <w:t>
      принявшего заявление)</w:t>
      </w:r>
    </w:p>
    <w:p>
      <w:pPr>
        <w:spacing w:after="0"/>
        <w:ind w:left="0"/>
        <w:jc w:val="both"/>
      </w:pPr>
      <w:r>
        <w:rPr>
          <w:rFonts w:ascii="Times New Roman"/>
          <w:b w:val="false"/>
          <w:i w:val="false"/>
          <w:color w:val="000000"/>
          <w:sz w:val="28"/>
        </w:rPr>
        <w:t>
      № по журналу 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
      "____" __________ 20__ года принято на рассмотрение заявление о</w:t>
      </w:r>
    </w:p>
    <w:p>
      <w:pPr>
        <w:spacing w:after="0"/>
        <w:ind w:left="0"/>
        <w:jc w:val="both"/>
      </w:pPr>
      <w:r>
        <w:rPr>
          <w:rFonts w:ascii="Times New Roman"/>
          <w:b w:val="false"/>
          <w:i w:val="false"/>
          <w:color w:val="000000"/>
          <w:sz w:val="28"/>
        </w:rPr>
        <w:t>
      внесении изменений, дополнений и исправлений</w:t>
      </w:r>
    </w:p>
    <w:p>
      <w:pPr>
        <w:spacing w:after="0"/>
        <w:ind w:left="0"/>
        <w:jc w:val="both"/>
      </w:pPr>
      <w:r>
        <w:rPr>
          <w:rFonts w:ascii="Times New Roman"/>
          <w:b w:val="false"/>
          <w:i w:val="false"/>
          <w:color w:val="000000"/>
          <w:sz w:val="28"/>
        </w:rPr>
        <w:t>
      Результаты рассмотрения будут сообщены "____" ________ 20__ года</w:t>
      </w:r>
    </w:p>
    <w:p>
      <w:pPr>
        <w:spacing w:after="0"/>
        <w:ind w:left="0"/>
        <w:jc w:val="both"/>
      </w:pPr>
      <w:r>
        <w:rPr>
          <w:rFonts w:ascii="Times New Roman"/>
          <w:b w:val="false"/>
          <w:i w:val="false"/>
          <w:color w:val="000000"/>
          <w:sz w:val="28"/>
        </w:rPr>
        <w:t>
      Специалист 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219</w:t>
            </w:r>
          </w:p>
        </w:tc>
      </w:tr>
    </w:tbl>
    <w:bookmarkStart w:name="z68" w:id="6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повторных свидетельств или справок</w:t>
      </w:r>
      <w:r>
        <w:br/>
      </w:r>
      <w:r>
        <w:rPr>
          <w:rFonts w:ascii="Times New Roman"/>
          <w:b/>
          <w:i w:val="false"/>
          <w:color w:val="000000"/>
        </w:rPr>
        <w:t>о регистрации актов гражданского состояния"</w:t>
      </w:r>
    </w:p>
    <w:bookmarkEnd w:id="69"/>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27.01.2016 </w:t>
      </w:r>
      <w:r>
        <w:rPr>
          <w:rFonts w:ascii="Times New Roman"/>
          <w:b w:val="false"/>
          <w:i w:val="false"/>
          <w:color w:val="ff0000"/>
          <w:sz w:val="28"/>
        </w:rPr>
        <w:t>№ 39</w:t>
      </w:r>
      <w:r>
        <w:rPr>
          <w:rFonts w:ascii="Times New Roman"/>
          <w:b w:val="false"/>
          <w:i w:val="false"/>
          <w:color w:val="ff0000"/>
          <w:sz w:val="28"/>
        </w:rPr>
        <w:t xml:space="preserve"> (вводится в действие с 01.03.2016).</w:t>
      </w:r>
    </w:p>
    <w:bookmarkStart w:name="z40" w:id="70"/>
    <w:p>
      <w:pPr>
        <w:spacing w:after="0"/>
        <w:ind w:left="0"/>
        <w:jc w:val="left"/>
      </w:pPr>
      <w:r>
        <w:rPr>
          <w:rFonts w:ascii="Times New Roman"/>
          <w:b/>
          <w:i w:val="false"/>
          <w:color w:val="000000"/>
        </w:rPr>
        <w:t xml:space="preserve"> Глава 1. Общие положения</w:t>
      </w:r>
    </w:p>
    <w:bookmarkEnd w:id="70"/>
    <w:p>
      <w:pPr>
        <w:spacing w:after="0"/>
        <w:ind w:left="0"/>
        <w:jc w:val="both"/>
      </w:pPr>
      <w:r>
        <w:rPr>
          <w:rFonts w:ascii="Times New Roman"/>
          <w:b w:val="false"/>
          <w:i w:val="false"/>
          <w:color w:val="ff0000"/>
          <w:sz w:val="28"/>
        </w:rPr>
        <w:t xml:space="preserve">
      Сноска. Заголовок главы 1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 w:id="71"/>
    <w:p>
      <w:pPr>
        <w:spacing w:after="0"/>
        <w:ind w:left="0"/>
        <w:jc w:val="both"/>
      </w:pPr>
      <w:r>
        <w:rPr>
          <w:rFonts w:ascii="Times New Roman"/>
          <w:b w:val="false"/>
          <w:i w:val="false"/>
          <w:color w:val="000000"/>
          <w:sz w:val="28"/>
        </w:rPr>
        <w:t>
      1. Государственная услуга "Выдача повторных свидетельств или справок о регистрации актов гражданского состояния" (далее – государственная услуга).</w:t>
      </w:r>
    </w:p>
    <w:bookmarkEnd w:id="71"/>
    <w:bookmarkStart w:name="z70" w:id="72"/>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72"/>
    <w:bookmarkStart w:name="z71" w:id="73"/>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(далее - МИО) городов Нур-Султан, Алматы и Шымкент, районов и городов областного значения (далее – услугодатель).</w:t>
      </w:r>
    </w:p>
    <w:bookmarkEnd w:id="7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both"/>
      </w:pPr>
      <w:r>
        <w:rPr>
          <w:rFonts w:ascii="Times New Roman"/>
          <w:b w:val="false"/>
          <w:i w:val="false"/>
          <w:color w:val="000000"/>
          <w:sz w:val="28"/>
        </w:rPr>
        <w:t>
      При истребовании повторных свидетельств или справок о регистрации актов гражданского состояния из зарубежья необходимо обращаться к услугодателю.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юстиции РК от 05.12.2018 </w:t>
      </w:r>
      <w:r>
        <w:rPr>
          <w:rFonts w:ascii="Times New Roman"/>
          <w:b w:val="false"/>
          <w:i w:val="false"/>
          <w:color w:val="00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22.07.2019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74"/>
    <w:p>
      <w:pPr>
        <w:spacing w:after="0"/>
        <w:ind w:left="0"/>
        <w:jc w:val="left"/>
      </w:pPr>
      <w:r>
        <w:rPr>
          <w:rFonts w:ascii="Times New Roman"/>
          <w:b/>
          <w:i w:val="false"/>
          <w:color w:val="000000"/>
        </w:rPr>
        <w:t xml:space="preserve"> Глава 2. Порядок оказания государственной услуги</w:t>
      </w:r>
    </w:p>
    <w:bookmarkEnd w:id="74"/>
    <w:p>
      <w:pPr>
        <w:spacing w:after="0"/>
        <w:ind w:left="0"/>
        <w:jc w:val="both"/>
      </w:pPr>
      <w:r>
        <w:rPr>
          <w:rFonts w:ascii="Times New Roman"/>
          <w:b w:val="false"/>
          <w:i w:val="false"/>
          <w:color w:val="ff0000"/>
          <w:sz w:val="28"/>
        </w:rPr>
        <w:t xml:space="preserve">
      Сноска. Заголовок главы 2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 w:id="75"/>
    <w:p>
      <w:pPr>
        <w:spacing w:after="0"/>
        <w:ind w:left="0"/>
        <w:jc w:val="both"/>
      </w:pPr>
      <w:r>
        <w:rPr>
          <w:rFonts w:ascii="Times New Roman"/>
          <w:b w:val="false"/>
          <w:i w:val="false"/>
          <w:color w:val="000000"/>
          <w:sz w:val="28"/>
        </w:rPr>
        <w:t>
      4. Сроки оказания государственной услуги:</w:t>
      </w:r>
    </w:p>
    <w:bookmarkEnd w:id="75"/>
    <w:p>
      <w:pPr>
        <w:spacing w:after="0"/>
        <w:ind w:left="0"/>
        <w:jc w:val="both"/>
      </w:pPr>
      <w:r>
        <w:rPr>
          <w:rFonts w:ascii="Times New Roman"/>
          <w:b w:val="false"/>
          <w:i w:val="false"/>
          <w:color w:val="000000"/>
          <w:sz w:val="28"/>
        </w:rPr>
        <w:t>
      при регистрации акта гражданского состояния с 2008 года на территории Республики Казахстан (с момента функционирования информационной системы "Регистрационный пункт ЗАГС") выдача справок в электронном формате - 1 (один) рабочий день;</w:t>
      </w:r>
    </w:p>
    <w:p>
      <w:pPr>
        <w:spacing w:after="0"/>
        <w:ind w:left="0"/>
        <w:jc w:val="both"/>
      </w:pPr>
      <w:r>
        <w:rPr>
          <w:rFonts w:ascii="Times New Roman"/>
          <w:b w:val="false"/>
          <w:i w:val="false"/>
          <w:color w:val="000000"/>
          <w:sz w:val="28"/>
        </w:rPr>
        <w:t xml:space="preserve">
      при наличии электронной версии актовых записей в информационной системе регистрационный пункт "РАГС" и при наличии в архиве регистрирующего органа акта гражданского состояния государственная услуга оказывается в течение 5 (пяти) рабочих дней с момента представления услугополучателем необходимых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(день приема не входит в срок оказания государственной услуги), выдача готовых документов производится на 5 (пятый) рабочий день, при необходимости направления запроса в другой регистрирующий орган срок оказания государственной услуги продлевается до 30 (тридцати)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при регистрации акта гражданского состояния в другом регистрирующем органе - 30 (тридцать) календарных дней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на портале – получение уведомления в части подтверждения принятия заявления – 1 (один) рабочий день;</w:t>
      </w:r>
    </w:p>
    <w:p>
      <w:pPr>
        <w:spacing w:after="0"/>
        <w:ind w:left="0"/>
        <w:jc w:val="both"/>
      </w:pPr>
      <w:r>
        <w:rPr>
          <w:rFonts w:ascii="Times New Roman"/>
          <w:b w:val="false"/>
          <w:i w:val="false"/>
          <w:color w:val="000000"/>
          <w:sz w:val="28"/>
        </w:rPr>
        <w:t>
      3) максимально допустимое время ожидания для сдачи документов услугополучателем – 15 (пятнадцать) минут;</w:t>
      </w:r>
    </w:p>
    <w:p>
      <w:pPr>
        <w:spacing w:after="0"/>
        <w:ind w:left="0"/>
        <w:jc w:val="both"/>
      </w:pPr>
      <w:r>
        <w:rPr>
          <w:rFonts w:ascii="Times New Roman"/>
          <w:b w:val="false"/>
          <w:i w:val="false"/>
          <w:color w:val="000000"/>
          <w:sz w:val="28"/>
        </w:rPr>
        <w:t>
      4) максимально допустимое время обслуживания услугополучателя – 15 (пятнадцать) минут.</w:t>
      </w:r>
    </w:p>
    <w:bookmarkStart w:name="z74" w:id="76"/>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77"/>
    <w:p>
      <w:pPr>
        <w:spacing w:after="0"/>
        <w:ind w:left="0"/>
        <w:jc w:val="both"/>
      </w:pPr>
      <w:r>
        <w:rPr>
          <w:rFonts w:ascii="Times New Roman"/>
          <w:b w:val="false"/>
          <w:i w:val="false"/>
          <w:color w:val="000000"/>
          <w:sz w:val="28"/>
        </w:rPr>
        <w:t>
      6. Результат оказания государственной услуги:</w:t>
      </w:r>
    </w:p>
    <w:bookmarkEnd w:id="77"/>
    <w:p>
      <w:pPr>
        <w:spacing w:after="0"/>
        <w:ind w:left="0"/>
        <w:jc w:val="both"/>
      </w:pPr>
      <w:r>
        <w:rPr>
          <w:rFonts w:ascii="Times New Roman"/>
          <w:b w:val="false"/>
          <w:i w:val="false"/>
          <w:color w:val="000000"/>
          <w:sz w:val="28"/>
        </w:rPr>
        <w:t xml:space="preserve">
      1) в Государственной корпорации – выдача повторного свидетельства или справки о регистрации актов гражданского состояния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2) на портале:</w:t>
      </w:r>
    </w:p>
    <w:p>
      <w:pPr>
        <w:spacing w:after="0"/>
        <w:ind w:left="0"/>
        <w:jc w:val="both"/>
      </w:pPr>
      <w:r>
        <w:rPr>
          <w:rFonts w:ascii="Times New Roman"/>
          <w:b w:val="false"/>
          <w:i w:val="false"/>
          <w:color w:val="000000"/>
          <w:sz w:val="28"/>
        </w:rPr>
        <w:t xml:space="preserve">
      при получении повторного свидетельства – уведомление о приеме электронного заявления, в форме электронного документа, удостоверенного электронно-цифровой подписью (далее –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получение справок о регистрации актов гражданского состояния в форме электронного документа, удостоверенного ЭЦП уполномоченного лица услугодателя.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8"/>
    <w:p>
      <w:pPr>
        <w:spacing w:after="0"/>
        <w:ind w:left="0"/>
        <w:jc w:val="both"/>
      </w:pPr>
      <w:r>
        <w:rPr>
          <w:rFonts w:ascii="Times New Roman"/>
          <w:b w:val="false"/>
          <w:i w:val="false"/>
          <w:color w:val="000000"/>
          <w:sz w:val="28"/>
        </w:rPr>
        <w:t>
       7. Государственная услуга оказывается платно/бесплатно физическим лицам (далее – услугополучатель).</w:t>
      </w:r>
    </w:p>
    <w:bookmarkEnd w:id="78"/>
    <w:p>
      <w:pPr>
        <w:spacing w:after="0"/>
        <w:ind w:left="0"/>
        <w:jc w:val="both"/>
      </w:pPr>
      <w:r>
        <w:rPr>
          <w:rFonts w:ascii="Times New Roman"/>
          <w:b w:val="false"/>
          <w:i w:val="false"/>
          <w:color w:val="000000"/>
          <w:sz w:val="28"/>
        </w:rPr>
        <w:t>
      Сумма государственной пошлины взимается в следующих размерах:</w:t>
      </w:r>
    </w:p>
    <w:p>
      <w:pPr>
        <w:spacing w:after="0"/>
        <w:ind w:left="0"/>
        <w:jc w:val="both"/>
      </w:pPr>
      <w:r>
        <w:rPr>
          <w:rFonts w:ascii="Times New Roman"/>
          <w:b w:val="false"/>
          <w:i w:val="false"/>
          <w:color w:val="000000"/>
          <w:sz w:val="28"/>
        </w:rPr>
        <w:t>
      1) за выдачу повторных свидетельств о регистрации актов гражданского состояния – 1 месячный расчетный показатель (далее – МРП);</w:t>
      </w:r>
    </w:p>
    <w:p>
      <w:pPr>
        <w:spacing w:after="0"/>
        <w:ind w:left="0"/>
        <w:jc w:val="both"/>
      </w:pPr>
      <w:r>
        <w:rPr>
          <w:rFonts w:ascii="Times New Roman"/>
          <w:b w:val="false"/>
          <w:i w:val="false"/>
          <w:color w:val="000000"/>
          <w:sz w:val="28"/>
        </w:rPr>
        <w:t>
      2) за выдачу справок о регистрации актов гражданского состояния – 0,3 МРП;</w:t>
      </w:r>
    </w:p>
    <w:p>
      <w:pPr>
        <w:spacing w:after="0"/>
        <w:ind w:left="0"/>
        <w:jc w:val="both"/>
      </w:pPr>
      <w:r>
        <w:rPr>
          <w:rFonts w:ascii="Times New Roman"/>
          <w:b w:val="false"/>
          <w:i w:val="false"/>
          <w:color w:val="000000"/>
          <w:sz w:val="28"/>
        </w:rPr>
        <w:t>
      3) за истребование свидетельств о регистрации актов гражданского состояния из стран СНГ – 0,5 МРП;</w:t>
      </w:r>
    </w:p>
    <w:p>
      <w:pPr>
        <w:spacing w:after="0"/>
        <w:ind w:left="0"/>
        <w:jc w:val="both"/>
      </w:pPr>
      <w:r>
        <w:rPr>
          <w:rFonts w:ascii="Times New Roman"/>
          <w:b w:val="false"/>
          <w:i w:val="false"/>
          <w:color w:val="000000"/>
          <w:sz w:val="28"/>
        </w:rPr>
        <w:t>
      4) за истребование свидетельств о регистрации актов гражданского состояния из иностранных государств, за исключением стран СНГ – 1 МРП.</w:t>
      </w:r>
    </w:p>
    <w:p>
      <w:pPr>
        <w:spacing w:after="0"/>
        <w:ind w:left="0"/>
        <w:jc w:val="both"/>
      </w:pPr>
      <w:r>
        <w:rPr>
          <w:rFonts w:ascii="Times New Roman"/>
          <w:b w:val="false"/>
          <w:i w:val="false"/>
          <w:color w:val="000000"/>
          <w:sz w:val="28"/>
        </w:rPr>
        <w:t xml:space="preserve">
      Сумма государственной пошлины исчисляется по ставкам, в соответствии со </w:t>
      </w:r>
      <w:r>
        <w:rPr>
          <w:rFonts w:ascii="Times New Roman"/>
          <w:b w:val="false"/>
          <w:i w:val="false"/>
          <w:color w:val="000000"/>
          <w:sz w:val="28"/>
        </w:rPr>
        <w:t>статьей 612</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p>
    <w:bookmarkStart w:name="z19" w:id="79"/>
    <w:p>
      <w:pPr>
        <w:spacing w:after="0"/>
        <w:ind w:left="0"/>
        <w:jc w:val="both"/>
      </w:pPr>
      <w:r>
        <w:rPr>
          <w:rFonts w:ascii="Times New Roman"/>
          <w:b w:val="false"/>
          <w:i w:val="false"/>
          <w:color w:val="000000"/>
          <w:sz w:val="28"/>
        </w:rPr>
        <w:t>
      От уплаты государственной пошлины при регистрации актов гражданского состояния освобождаются при предъявлении подтверждающих документов:</w:t>
      </w:r>
    </w:p>
    <w:bookmarkEnd w:id="79"/>
    <w:p>
      <w:pPr>
        <w:spacing w:after="0"/>
        <w:ind w:left="0"/>
        <w:jc w:val="both"/>
      </w:pPr>
      <w:r>
        <w:rPr>
          <w:rFonts w:ascii="Times New Roman"/>
          <w:b w:val="false"/>
          <w:i w:val="false"/>
          <w:color w:val="000000"/>
          <w:sz w:val="28"/>
        </w:rPr>
        <w:t>
      1)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 опекуны (попечители), государственные организации – за регистрацию и выдачу повторных свидетельств о рождении;</w:t>
      </w:r>
    </w:p>
    <w:p>
      <w:pPr>
        <w:spacing w:after="0"/>
        <w:ind w:left="0"/>
        <w:jc w:val="both"/>
      </w:pPr>
      <w:r>
        <w:rPr>
          <w:rFonts w:ascii="Times New Roman"/>
          <w:b w:val="false"/>
          <w:i w:val="false"/>
          <w:color w:val="000000"/>
          <w:sz w:val="28"/>
        </w:rPr>
        <w:t>
      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p>
      <w:pPr>
        <w:spacing w:after="0"/>
        <w:ind w:left="0"/>
        <w:jc w:val="both"/>
      </w:pPr>
      <w:r>
        <w:rPr>
          <w:rFonts w:ascii="Times New Roman"/>
          <w:b w:val="false"/>
          <w:i w:val="false"/>
          <w:color w:val="000000"/>
          <w:sz w:val="28"/>
        </w:rPr>
        <w:t>
      3) физические лица – за выдачу им повторных или замену ранее выданных свидетельств о смерти родственников;</w:t>
      </w:r>
    </w:p>
    <w:p>
      <w:pPr>
        <w:spacing w:after="0"/>
        <w:ind w:left="0"/>
        <w:jc w:val="both"/>
      </w:pPr>
      <w:r>
        <w:rPr>
          <w:rFonts w:ascii="Times New Roman"/>
          <w:b w:val="false"/>
          <w:i w:val="false"/>
          <w:color w:val="000000"/>
          <w:sz w:val="28"/>
        </w:rPr>
        <w:t>
      4) физические лица – за выдачу повторных свидетельств о рождении в связи с усыновлением (удочерением) и установлением отцовства.</w:t>
      </w:r>
    </w:p>
    <w:p>
      <w:pPr>
        <w:spacing w:after="0"/>
        <w:ind w:left="0"/>
        <w:jc w:val="both"/>
      </w:pPr>
      <w:r>
        <w:rPr>
          <w:rFonts w:ascii="Times New Roman"/>
          <w:b w:val="false"/>
          <w:i w:val="false"/>
          <w:color w:val="000000"/>
          <w:sz w:val="28"/>
        </w:rPr>
        <w:t>
      В Государственной корпорации государственная пошлина оплачивается через банковские учреждения, которыми выдается платежный документ, подтверждающий размер и дату оплаты.</w:t>
      </w:r>
    </w:p>
    <w:p>
      <w:pPr>
        <w:spacing w:after="0"/>
        <w:ind w:left="0"/>
        <w:jc w:val="both"/>
      </w:pPr>
      <w:r>
        <w:rPr>
          <w:rFonts w:ascii="Times New Roman"/>
          <w:b w:val="false"/>
          <w:i w:val="false"/>
          <w:color w:val="000000"/>
          <w:sz w:val="28"/>
        </w:rPr>
        <w:t>
      При подаче электронного запроса на оказание государственной услуги через портал оплата осуществляется через платежный шлюз "электронного правительства" (далее – ПШЭП).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80"/>
    <w:p>
      <w:pPr>
        <w:spacing w:after="0"/>
        <w:ind w:left="0"/>
        <w:jc w:val="both"/>
      </w:pPr>
      <w:r>
        <w:rPr>
          <w:rFonts w:ascii="Times New Roman"/>
          <w:b w:val="false"/>
          <w:i w:val="false"/>
          <w:color w:val="000000"/>
          <w:sz w:val="28"/>
        </w:rPr>
        <w:t>
      8. График работы:</w:t>
      </w:r>
    </w:p>
    <w:bookmarkEnd w:id="80"/>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с 9.00 часов до 20.00 часов без перерыва, кроме воскресенья и праздничных дней, согласно трудовому законодательству Республики Казахстан и в соответствии с установленным графиком работы;</w:t>
      </w:r>
    </w:p>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Start w:name="z78" w:id="81"/>
    <w:p>
      <w:pPr>
        <w:spacing w:after="0"/>
        <w:ind w:left="0"/>
        <w:jc w:val="both"/>
      </w:pPr>
      <w:r>
        <w:rPr>
          <w:rFonts w:ascii="Times New Roman"/>
          <w:b w:val="false"/>
          <w:i w:val="false"/>
          <w:color w:val="000000"/>
          <w:sz w:val="28"/>
        </w:rPr>
        <w:t>
      9. Перечень необходимых документов для оказания государственной услуги при обращении услугополучателя либо его уполномоченного представителя в Государственную корпорацию:</w:t>
      </w:r>
    </w:p>
    <w:bookmarkEnd w:id="81"/>
    <w:p>
      <w:pPr>
        <w:spacing w:after="0"/>
        <w:ind w:left="0"/>
        <w:jc w:val="both"/>
      </w:pPr>
      <w:r>
        <w:rPr>
          <w:rFonts w:ascii="Times New Roman"/>
          <w:b w:val="false"/>
          <w:i w:val="false"/>
          <w:color w:val="000000"/>
          <w:sz w:val="28"/>
        </w:rPr>
        <w:t xml:space="preserve">
      1) заявление о выдаче повторного свидетельства (справки) о рождении, заключении брака, расторжении брака, установлении отцовства (материнства), усыновлении (удочерении), перемене фамилии, имени, отчества, смерти и справки о брачной правоспособности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исходя из вида документа который, необходимо получить услугополучателю;</w:t>
      </w:r>
    </w:p>
    <w:p>
      <w:pPr>
        <w:spacing w:after="0"/>
        <w:ind w:left="0"/>
        <w:jc w:val="both"/>
      </w:pPr>
      <w:r>
        <w:rPr>
          <w:rFonts w:ascii="Times New Roman"/>
          <w:b w:val="false"/>
          <w:i w:val="false"/>
          <w:color w:val="000000"/>
          <w:sz w:val="28"/>
        </w:rPr>
        <w:t>
      2) документ, удостоверяющий личность (для идентификации);</w:t>
      </w:r>
    </w:p>
    <w:p>
      <w:pPr>
        <w:spacing w:after="0"/>
        <w:ind w:left="0"/>
        <w:jc w:val="both"/>
      </w:pPr>
      <w:r>
        <w:rPr>
          <w:rFonts w:ascii="Times New Roman"/>
          <w:b w:val="false"/>
          <w:i w:val="false"/>
          <w:color w:val="000000"/>
          <w:sz w:val="28"/>
        </w:rPr>
        <w:t>
      3) документ, подтверждающий уплату в бюджет государственной пошлины или копия документа, являющийся основанием для предоставления налоговых льгот, за исключением оплаты через ПШЭП;</w:t>
      </w:r>
    </w:p>
    <w:p>
      <w:pPr>
        <w:spacing w:after="0"/>
        <w:ind w:left="0"/>
        <w:jc w:val="both"/>
      </w:pPr>
      <w:r>
        <w:rPr>
          <w:rFonts w:ascii="Times New Roman"/>
          <w:b w:val="false"/>
          <w:i w:val="false"/>
          <w:color w:val="000000"/>
          <w:sz w:val="28"/>
        </w:rPr>
        <w:t>
      4)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В случае подачи заявления о выдаче повторного свидетельства (справки) о смерти дополнительно прилагаются копии документов, подтверждающих родство с умершим.</w:t>
      </w:r>
    </w:p>
    <w:p>
      <w:pPr>
        <w:spacing w:after="0"/>
        <w:ind w:left="0"/>
        <w:jc w:val="both"/>
      </w:pPr>
      <w:r>
        <w:rPr>
          <w:rFonts w:ascii="Times New Roman"/>
          <w:b w:val="false"/>
          <w:i w:val="false"/>
          <w:color w:val="000000"/>
          <w:sz w:val="28"/>
        </w:rPr>
        <w:t xml:space="preserve">
      Справка о брачной правоспособности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выдается услугодателем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p>
      <w:pPr>
        <w:spacing w:after="0"/>
        <w:ind w:left="0"/>
        <w:jc w:val="both"/>
      </w:pPr>
      <w:r>
        <w:rPr>
          <w:rFonts w:ascii="Times New Roman"/>
          <w:b w:val="false"/>
          <w:i w:val="false"/>
          <w:color w:val="000000"/>
          <w:sz w:val="28"/>
        </w:rPr>
        <w:t>
      Проверка наличия актовой записи о государственной регистрации заключения брака (супружества) производится с шестнадцатилетнего возраста, если лицо до выезда за пределы Республики Казахстан постоянно проживало в одной административно-территориальной единице, в ином случае справка выдается с момента проживания на данной территории.</w:t>
      </w:r>
    </w:p>
    <w:p>
      <w:pPr>
        <w:spacing w:after="0"/>
        <w:ind w:left="0"/>
        <w:jc w:val="both"/>
      </w:pPr>
      <w:r>
        <w:rPr>
          <w:rFonts w:ascii="Times New Roman"/>
          <w:b w:val="false"/>
          <w:i w:val="false"/>
          <w:color w:val="000000"/>
          <w:sz w:val="28"/>
        </w:rPr>
        <w:t>
      Для получения справки о брачной правоспособности дополнительно прилагаются копии свидетельства о расторжении брака (супружества) или  свидетельства о смерти супруга (супруги), если услугополучатель состоял в браке (супружестве) (свидетельства, выданные на основании актовых записей зарегистрированных, после 2008 года на территории Республики Казахстан не прилагаются).</w:t>
      </w:r>
    </w:p>
    <w:p>
      <w:pPr>
        <w:spacing w:after="0"/>
        <w:ind w:left="0"/>
        <w:jc w:val="both"/>
      </w:pPr>
      <w:r>
        <w:rPr>
          <w:rFonts w:ascii="Times New Roman"/>
          <w:b w:val="false"/>
          <w:i w:val="false"/>
          <w:color w:val="000000"/>
          <w:sz w:val="28"/>
        </w:rPr>
        <w:t>
      При приеме документов работник Государственной корпорации сверяет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Сведения о регистрации актов гражданского состояния, если регистрация была произведена после 2008 года на территории РК, документа подтверждающего оплату услугополучателем в бюджет суммы пошлины (в случае оплаты через ПШЭП), а также о документах удостоверяющих личность услугодатель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Повторные свидетельства о регистрации актов гражданского состояния, кроме свидетельств о смерти, выдаются лицам, в отношении которых составлена соответствующая актовая запись, а также лицу (поверенному) письменно (нотариально удостоверенная доверенность) уполномоченному для представительства от имени этого лица (доверителя).</w:t>
      </w:r>
    </w:p>
    <w:p>
      <w:pPr>
        <w:spacing w:after="0"/>
        <w:ind w:left="0"/>
        <w:jc w:val="both"/>
      </w:pPr>
      <w:r>
        <w:rPr>
          <w:rFonts w:ascii="Times New Roman"/>
          <w:b w:val="false"/>
          <w:i w:val="false"/>
          <w:color w:val="000000"/>
          <w:sz w:val="28"/>
        </w:rPr>
        <w:t>
      Повторное свидетельство о смерти выдается родственникам умерших, лицам входящих в круг наследников.</w:t>
      </w:r>
    </w:p>
    <w:p>
      <w:pPr>
        <w:spacing w:after="0"/>
        <w:ind w:left="0"/>
        <w:jc w:val="both"/>
      </w:pPr>
      <w:r>
        <w:rPr>
          <w:rFonts w:ascii="Times New Roman"/>
          <w:b w:val="false"/>
          <w:i w:val="false"/>
          <w:color w:val="000000"/>
          <w:sz w:val="28"/>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p>
    <w:p>
      <w:pPr>
        <w:spacing w:after="0"/>
        <w:ind w:left="0"/>
        <w:jc w:val="both"/>
      </w:pPr>
      <w:r>
        <w:rPr>
          <w:rFonts w:ascii="Times New Roman"/>
          <w:b w:val="false"/>
          <w:i w:val="false"/>
          <w:color w:val="000000"/>
          <w:sz w:val="28"/>
        </w:rPr>
        <w:t>
      При обращении на портал:</w:t>
      </w:r>
    </w:p>
    <w:bookmarkStart w:name="z83" w:id="82"/>
    <w:p>
      <w:pPr>
        <w:spacing w:after="0"/>
        <w:ind w:left="0"/>
        <w:jc w:val="both"/>
      </w:pPr>
      <w:r>
        <w:rPr>
          <w:rFonts w:ascii="Times New Roman"/>
          <w:b w:val="false"/>
          <w:i w:val="false"/>
          <w:color w:val="000000"/>
          <w:sz w:val="28"/>
        </w:rPr>
        <w:t>
      1)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82"/>
    <w:p>
      <w:pPr>
        <w:spacing w:after="0"/>
        <w:ind w:left="0"/>
        <w:jc w:val="both"/>
      </w:pPr>
      <w:r>
        <w:rPr>
          <w:rFonts w:ascii="Times New Roman"/>
          <w:b w:val="false"/>
          <w:i w:val="false"/>
          <w:color w:val="000000"/>
          <w:sz w:val="28"/>
        </w:rPr>
        <w:t>
      2) документы услугополучателя в виде электронных копий, кроме случаев, если регистрация актов гражданского состояния произведена после 2008 года на территории Республики Казахстан.</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p>
    <w:p>
      <w:pPr>
        <w:spacing w:after="0"/>
        <w:ind w:left="0"/>
        <w:jc w:val="both"/>
      </w:pPr>
      <w:r>
        <w:rPr>
          <w:rFonts w:ascii="Times New Roman"/>
          <w:b w:val="false"/>
          <w:i w:val="false"/>
          <w:color w:val="000000"/>
          <w:sz w:val="28"/>
        </w:rPr>
        <w:t>
      При подаче услугополучателем, документов, указанных в пункте 9 настоящего стандарта подтверждением принятия заявления:</w:t>
      </w:r>
    </w:p>
    <w:p>
      <w:pPr>
        <w:spacing w:after="0"/>
        <w:ind w:left="0"/>
        <w:jc w:val="both"/>
      </w:pPr>
      <w:r>
        <w:rPr>
          <w:rFonts w:ascii="Times New Roman"/>
          <w:b w:val="false"/>
          <w:i w:val="false"/>
          <w:color w:val="000000"/>
          <w:sz w:val="28"/>
        </w:rPr>
        <w:t>
      1) через портал – в "личном кабинете" услугополучателя отображается статус о принятии запроса и о порядке получения результата оказания государственной услуги;</w:t>
      </w:r>
    </w:p>
    <w:p>
      <w:pPr>
        <w:spacing w:after="0"/>
        <w:ind w:left="0"/>
        <w:jc w:val="both"/>
      </w:pPr>
      <w:r>
        <w:rPr>
          <w:rFonts w:ascii="Times New Roman"/>
          <w:b w:val="false"/>
          <w:i w:val="false"/>
          <w:color w:val="000000"/>
          <w:sz w:val="28"/>
        </w:rPr>
        <w:t>
      2) в Государственной корпорации выдается расписка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(при его наличии) работника Государственной корпорации,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p>
    <w:p>
      <w:pPr>
        <w:spacing w:after="0"/>
        <w:ind w:left="0"/>
        <w:jc w:val="both"/>
      </w:pPr>
      <w:r>
        <w:rPr>
          <w:rFonts w:ascii="Times New Roman"/>
          <w:b w:val="false"/>
          <w:i w:val="false"/>
          <w:color w:val="000000"/>
          <w:sz w:val="28"/>
        </w:rPr>
        <w:t>
      Выдача готовых документов осуществляется на основании данной расписки, при предъявлении удостоверения личности услугополучателя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83"/>
    <w:p>
      <w:pPr>
        <w:spacing w:after="0"/>
        <w:ind w:left="0"/>
        <w:jc w:val="both"/>
      </w:pPr>
      <w:r>
        <w:rPr>
          <w:rFonts w:ascii="Times New Roman"/>
          <w:b w:val="false"/>
          <w:i w:val="false"/>
          <w:color w:val="000000"/>
          <w:sz w:val="28"/>
        </w:rPr>
        <w:t>
      10. Услугодатель отказывает в оказании государственных услуг по следующим основаниям:</w:t>
      </w:r>
    </w:p>
    <w:bookmarkEnd w:id="8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Законам Республики Казахстан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84"/>
    <w:p>
      <w:pPr>
        <w:spacing w:after="0"/>
        <w:ind w:left="0"/>
        <w:jc w:val="left"/>
      </w:pPr>
      <w:r>
        <w:rPr>
          <w:rFonts w:ascii="Times New Roman"/>
          <w:b/>
          <w:i w:val="false"/>
          <w:color w:val="000000"/>
        </w:rPr>
        <w:t xml:space="preserve"> Глава 3. Порядок обжалования действий (бездействий) услугодателей и (или) должностных лиц, Государственной корпорации и (или) их работников по вопросам оказания государственных услуг</w:t>
      </w:r>
    </w:p>
    <w:bookmarkEnd w:id="84"/>
    <w:p>
      <w:pPr>
        <w:spacing w:after="0"/>
        <w:ind w:left="0"/>
        <w:jc w:val="both"/>
      </w:pPr>
      <w:r>
        <w:rPr>
          <w:rFonts w:ascii="Times New Roman"/>
          <w:b w:val="false"/>
          <w:i w:val="false"/>
          <w:color w:val="ff0000"/>
          <w:sz w:val="28"/>
        </w:rPr>
        <w:t xml:space="preserve">
      Сноска. Заголовок главы 3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85"/>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85"/>
    <w:p>
      <w:pPr>
        <w:spacing w:after="0"/>
        <w:ind w:left="0"/>
        <w:jc w:val="both"/>
      </w:pPr>
      <w:r>
        <w:rPr>
          <w:rFonts w:ascii="Times New Roman"/>
          <w:b w:val="false"/>
          <w:i w:val="false"/>
          <w:color w:val="000000"/>
          <w:sz w:val="28"/>
        </w:rPr>
        <w:t>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Министерства.</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Министерстве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 или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86"/>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может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86"/>
    <w:bookmarkStart w:name="z83" w:id="8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87"/>
    <w:p>
      <w:pPr>
        <w:spacing w:after="0"/>
        <w:ind w:left="0"/>
        <w:jc w:val="both"/>
      </w:pPr>
      <w:r>
        <w:rPr>
          <w:rFonts w:ascii="Times New Roman"/>
          <w:b w:val="false"/>
          <w:i w:val="false"/>
          <w:color w:val="ff0000"/>
          <w:sz w:val="28"/>
        </w:rPr>
        <w:t xml:space="preserve">
      Сноска. Заголовок главы 4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 w:id="88"/>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89"/>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 услугодателя и Государственной корпорации www.gov4c.kz.</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90"/>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91"/>
    <w:p>
      <w:pPr>
        <w:spacing w:after="0"/>
        <w:ind w:left="0"/>
        <w:jc w:val="both"/>
      </w:pPr>
      <w:r>
        <w:rPr>
          <w:rFonts w:ascii="Times New Roman"/>
          <w:b w:val="false"/>
          <w:i w:val="false"/>
          <w:color w:val="000000"/>
          <w:sz w:val="28"/>
        </w:rPr>
        <w:t>
      16.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повторных свидетельств или</w:t>
            </w:r>
            <w:r>
              <w:br/>
            </w:r>
            <w:r>
              <w:rPr>
                <w:rFonts w:ascii="Times New Roman"/>
                <w:b w:val="false"/>
                <w:i w:val="false"/>
                <w:color w:val="000000"/>
                <w:sz w:val="20"/>
              </w:rPr>
              <w:t>справок о регистрации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проживающего по адресу: 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уд. личности № ________________________</w:t>
      </w:r>
    </w:p>
    <w:p>
      <w:pPr>
        <w:spacing w:after="0"/>
        <w:ind w:left="0"/>
        <w:jc w:val="both"/>
      </w:pPr>
      <w:r>
        <w:rPr>
          <w:rFonts w:ascii="Times New Roman"/>
          <w:b w:val="false"/>
          <w:i w:val="false"/>
          <w:color w:val="000000"/>
          <w:sz w:val="28"/>
        </w:rPr>
        <w:t>
      (номер, кем и когда выдан)</w:t>
      </w:r>
    </w:p>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повторного свидетельства (справки) о рождении</w:t>
      </w:r>
    </w:p>
    <w:p>
      <w:pPr>
        <w:spacing w:after="0"/>
        <w:ind w:left="0"/>
        <w:jc w:val="both"/>
      </w:pPr>
      <w:r>
        <w:rPr>
          <w:rFonts w:ascii="Times New Roman"/>
          <w:b w:val="false"/>
          <w:i w:val="false"/>
          <w:color w:val="000000"/>
          <w:sz w:val="28"/>
        </w:rPr>
        <w:t>
      Прошу выдать (выслать) повторное свидетельство (справку) о рождении</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Фамилия _________ Имя __________ Отчество (при его наличии) _________</w:t>
      </w:r>
    </w:p>
    <w:p>
      <w:pPr>
        <w:spacing w:after="0"/>
        <w:ind w:left="0"/>
        <w:jc w:val="both"/>
      </w:pPr>
      <w:r>
        <w:rPr>
          <w:rFonts w:ascii="Times New Roman"/>
          <w:b w:val="false"/>
          <w:i w:val="false"/>
          <w:color w:val="000000"/>
          <w:sz w:val="28"/>
        </w:rPr>
        <w:t>
      Место рождения ______________________________________________________</w:t>
      </w:r>
    </w:p>
    <w:p>
      <w:pPr>
        <w:spacing w:after="0"/>
        <w:ind w:left="0"/>
        <w:jc w:val="both"/>
      </w:pPr>
      <w:r>
        <w:rPr>
          <w:rFonts w:ascii="Times New Roman"/>
          <w:b w:val="false"/>
          <w:i w:val="false"/>
          <w:color w:val="000000"/>
          <w:sz w:val="28"/>
        </w:rPr>
        <w:t>
                    (область, район, город/село, число, месяц, год рождения)</w:t>
      </w:r>
    </w:p>
    <w:p>
      <w:pPr>
        <w:spacing w:after="0"/>
        <w:ind w:left="0"/>
        <w:jc w:val="both"/>
      </w:pPr>
      <w:r>
        <w:rPr>
          <w:rFonts w:ascii="Times New Roman"/>
          <w:b w:val="false"/>
          <w:i w:val="false"/>
          <w:color w:val="000000"/>
          <w:sz w:val="28"/>
        </w:rPr>
        <w:t>
      Родители:</w:t>
      </w:r>
    </w:p>
    <w:p>
      <w:pPr>
        <w:spacing w:after="0"/>
        <w:ind w:left="0"/>
        <w:jc w:val="both"/>
      </w:pPr>
      <w:r>
        <w:rPr>
          <w:rFonts w:ascii="Times New Roman"/>
          <w:b w:val="false"/>
          <w:i w:val="false"/>
          <w:color w:val="000000"/>
          <w:sz w:val="28"/>
        </w:rPr>
        <w:t>
      Отец ________________________________________________________________</w:t>
      </w:r>
    </w:p>
    <w:p>
      <w:pPr>
        <w:spacing w:after="0"/>
        <w:ind w:left="0"/>
        <w:jc w:val="both"/>
      </w:pPr>
      <w:r>
        <w:rPr>
          <w:rFonts w:ascii="Times New Roman"/>
          <w:b w:val="false"/>
          <w:i w:val="false"/>
          <w:color w:val="000000"/>
          <w:sz w:val="28"/>
        </w:rPr>
        <w:t>
      Мать ________________________________________________________________</w:t>
      </w:r>
    </w:p>
    <w:p>
      <w:pPr>
        <w:spacing w:after="0"/>
        <w:ind w:left="0"/>
        <w:jc w:val="both"/>
      </w:pPr>
      <w:r>
        <w:rPr>
          <w:rFonts w:ascii="Times New Roman"/>
          <w:b w:val="false"/>
          <w:i w:val="false"/>
          <w:color w:val="000000"/>
          <w:sz w:val="28"/>
        </w:rPr>
        <w:t>
      Документ необходим в связи с 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"___" ________ 20__ год.</w:t>
      </w:r>
    </w:p>
    <w:p>
      <w:pPr>
        <w:spacing w:after="0"/>
        <w:ind w:left="0"/>
        <w:jc w:val="both"/>
      </w:pPr>
      <w:r>
        <w:rPr>
          <w:rFonts w:ascii="Times New Roman"/>
          <w:b w:val="false"/>
          <w:i w:val="false"/>
          <w:color w:val="000000"/>
          <w:sz w:val="28"/>
        </w:rPr>
        <w:t>
      Подпись заявителя __________________________</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
      __________"__"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содержащихся в информационных системах </w:t>
      </w:r>
    </w:p>
    <w:p>
      <w:pPr>
        <w:spacing w:after="0"/>
        <w:ind w:left="0"/>
        <w:jc w:val="both"/>
      </w:pPr>
      <w:r>
        <w:rPr>
          <w:rFonts w:ascii="Times New Roman"/>
          <w:b w:val="false"/>
          <w:i w:val="false"/>
          <w:color w:val="000000"/>
          <w:sz w:val="28"/>
        </w:rPr>
        <w:t>
      __________"__"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проживающего по адресу: 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уд. личности № _________________________</w:t>
      </w:r>
    </w:p>
    <w:p>
      <w:pPr>
        <w:spacing w:after="0"/>
        <w:ind w:left="0"/>
        <w:jc w:val="both"/>
      </w:pPr>
      <w:r>
        <w:rPr>
          <w:rFonts w:ascii="Times New Roman"/>
          <w:b w:val="false"/>
          <w:i w:val="false"/>
          <w:color w:val="000000"/>
          <w:sz w:val="28"/>
        </w:rPr>
        <w:t>
      (номер, кем и когда выдан)</w:t>
      </w:r>
    </w:p>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повторного свидетельства</w:t>
      </w:r>
      <w:r>
        <w:br/>
      </w:r>
      <w:r>
        <w:rPr>
          <w:rFonts w:ascii="Times New Roman"/>
          <w:b/>
          <w:i w:val="false"/>
          <w:color w:val="000000"/>
        </w:rPr>
        <w:t>(справки) о заключении брака</w:t>
      </w:r>
    </w:p>
    <w:p>
      <w:pPr>
        <w:spacing w:after="0"/>
        <w:ind w:left="0"/>
        <w:jc w:val="both"/>
      </w:pPr>
      <w:r>
        <w:rPr>
          <w:rFonts w:ascii="Times New Roman"/>
          <w:b w:val="false"/>
          <w:i w:val="false"/>
          <w:color w:val="000000"/>
          <w:sz w:val="28"/>
        </w:rPr>
        <w:t>
      Прошу выдать (выслать) повторное свидетельство (справку)</w:t>
      </w:r>
    </w:p>
    <w:p>
      <w:pPr>
        <w:spacing w:after="0"/>
        <w:ind w:left="0"/>
        <w:jc w:val="both"/>
      </w:pPr>
      <w:r>
        <w:rPr>
          <w:rFonts w:ascii="Times New Roman"/>
          <w:b w:val="false"/>
          <w:i w:val="false"/>
          <w:color w:val="000000"/>
          <w:sz w:val="28"/>
        </w:rPr>
        <w:t>
      о заключении брака.</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Фамилия ________ Имя ________ Отчество (при его наличии) ____________</w:t>
      </w:r>
    </w:p>
    <w:p>
      <w:pPr>
        <w:spacing w:after="0"/>
        <w:ind w:left="0"/>
        <w:jc w:val="both"/>
      </w:pPr>
      <w:r>
        <w:rPr>
          <w:rFonts w:ascii="Times New Roman"/>
          <w:b w:val="false"/>
          <w:i w:val="false"/>
          <w:color w:val="000000"/>
          <w:sz w:val="28"/>
        </w:rPr>
        <w:t>
      Брак заключен с _____________________________________________________</w:t>
      </w:r>
    </w:p>
    <w:p>
      <w:pPr>
        <w:spacing w:after="0"/>
        <w:ind w:left="0"/>
        <w:jc w:val="both"/>
      </w:pPr>
      <w:r>
        <w:rPr>
          <w:rFonts w:ascii="Times New Roman"/>
          <w:b w:val="false"/>
          <w:i w:val="false"/>
          <w:color w:val="000000"/>
          <w:sz w:val="28"/>
        </w:rPr>
        <w:t>
                            (Ф.И.О. (при его наличии) супруга/супруги)</w:t>
      </w:r>
    </w:p>
    <w:p>
      <w:pPr>
        <w:spacing w:after="0"/>
        <w:ind w:left="0"/>
        <w:jc w:val="both"/>
      </w:pPr>
      <w:r>
        <w:rPr>
          <w:rFonts w:ascii="Times New Roman"/>
          <w:b w:val="false"/>
          <w:i w:val="false"/>
          <w:color w:val="000000"/>
          <w:sz w:val="28"/>
        </w:rPr>
        <w:t>
      Место регистрации заключения брака __________________________________</w:t>
      </w:r>
    </w:p>
    <w:p>
      <w:pPr>
        <w:spacing w:after="0"/>
        <w:ind w:left="0"/>
        <w:jc w:val="both"/>
      </w:pPr>
      <w:r>
        <w:rPr>
          <w:rFonts w:ascii="Times New Roman"/>
          <w:b w:val="false"/>
          <w:i w:val="false"/>
          <w:color w:val="000000"/>
          <w:sz w:val="28"/>
        </w:rPr>
        <w:t>
                                        (район, город, регистрирующий орган)</w:t>
      </w:r>
    </w:p>
    <w:p>
      <w:pPr>
        <w:spacing w:after="0"/>
        <w:ind w:left="0"/>
        <w:jc w:val="both"/>
      </w:pPr>
      <w:r>
        <w:rPr>
          <w:rFonts w:ascii="Times New Roman"/>
          <w:b w:val="false"/>
          <w:i w:val="false"/>
          <w:color w:val="000000"/>
          <w:sz w:val="28"/>
        </w:rPr>
        <w:t>
      Время регистрации заключения брака __________________________________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Документ необходим в связи с 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"___" __________ 20__ год  Подпись заявителя ________________________</w:t>
      </w:r>
    </w:p>
    <w:p>
      <w:pPr>
        <w:spacing w:after="0"/>
        <w:ind w:left="0"/>
        <w:jc w:val="both"/>
      </w:pPr>
      <w:r>
        <w:rPr>
          <w:rFonts w:ascii="Times New Roman"/>
          <w:b w:val="false"/>
          <w:i w:val="false"/>
          <w:color w:val="000000"/>
          <w:sz w:val="28"/>
        </w:rPr>
        <w:t>
      Предупреждена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__________ "__"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проживающего по адресу: 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уд. личности № _________________________</w:t>
      </w:r>
    </w:p>
    <w:p>
      <w:pPr>
        <w:spacing w:after="0"/>
        <w:ind w:left="0"/>
        <w:jc w:val="both"/>
      </w:pPr>
      <w:r>
        <w:rPr>
          <w:rFonts w:ascii="Times New Roman"/>
          <w:b w:val="false"/>
          <w:i w:val="false"/>
          <w:color w:val="000000"/>
          <w:sz w:val="28"/>
        </w:rPr>
        <w:t>
      (номер, кем и когда выдан)</w:t>
      </w:r>
    </w:p>
    <w:p>
      <w:pPr>
        <w:spacing w:after="0"/>
        <w:ind w:left="0"/>
        <w:jc w:val="left"/>
      </w:pPr>
      <w:r>
        <w:rPr>
          <w:rFonts w:ascii="Times New Roman"/>
          <w:b/>
          <w:i w:val="false"/>
          <w:color w:val="000000"/>
        </w:rPr>
        <w:t xml:space="preserve"> Заявление о выдаче повторного свидетельства</w:t>
      </w:r>
      <w:r>
        <w:br/>
      </w:r>
      <w:r>
        <w:rPr>
          <w:rFonts w:ascii="Times New Roman"/>
          <w:b/>
          <w:i w:val="false"/>
          <w:color w:val="000000"/>
        </w:rPr>
        <w:t>(справки) о расторжении брака</w:t>
      </w:r>
    </w:p>
    <w:p>
      <w:pPr>
        <w:spacing w:after="0"/>
        <w:ind w:left="0"/>
        <w:jc w:val="both"/>
      </w:pPr>
      <w:r>
        <w:rPr>
          <w:rFonts w:ascii="Times New Roman"/>
          <w:b w:val="false"/>
          <w:i w:val="false"/>
          <w:color w:val="000000"/>
          <w:sz w:val="28"/>
        </w:rPr>
        <w:t>
      Прошу выдать (выслать) повторное свидетельство (справку)</w:t>
      </w:r>
    </w:p>
    <w:p>
      <w:pPr>
        <w:spacing w:after="0"/>
        <w:ind w:left="0"/>
        <w:jc w:val="both"/>
      </w:pPr>
      <w:r>
        <w:rPr>
          <w:rFonts w:ascii="Times New Roman"/>
          <w:b w:val="false"/>
          <w:i w:val="false"/>
          <w:color w:val="000000"/>
          <w:sz w:val="28"/>
        </w:rPr>
        <w:t>
      о расторжении брака (супружества).</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Фамилия ________ Имя ________ Отчество (при его наличии) ____________</w:t>
      </w:r>
    </w:p>
    <w:p>
      <w:pPr>
        <w:spacing w:after="0"/>
        <w:ind w:left="0"/>
        <w:jc w:val="both"/>
      </w:pPr>
      <w:r>
        <w:rPr>
          <w:rFonts w:ascii="Times New Roman"/>
          <w:b w:val="false"/>
          <w:i w:val="false"/>
          <w:color w:val="000000"/>
          <w:sz w:val="28"/>
        </w:rPr>
        <w:t>
      Брак расторгнут с ___________________________________________________</w:t>
      </w:r>
    </w:p>
    <w:p>
      <w:pPr>
        <w:spacing w:after="0"/>
        <w:ind w:left="0"/>
        <w:jc w:val="both"/>
      </w:pPr>
      <w:r>
        <w:rPr>
          <w:rFonts w:ascii="Times New Roman"/>
          <w:b w:val="false"/>
          <w:i w:val="false"/>
          <w:color w:val="000000"/>
          <w:sz w:val="28"/>
        </w:rPr>
        <w:t>
                            (Ф.И.О. (при его наличии) супруга/супруги)</w:t>
      </w:r>
    </w:p>
    <w:p>
      <w:pPr>
        <w:spacing w:after="0"/>
        <w:ind w:left="0"/>
        <w:jc w:val="both"/>
      </w:pPr>
      <w:r>
        <w:rPr>
          <w:rFonts w:ascii="Times New Roman"/>
          <w:b w:val="false"/>
          <w:i w:val="false"/>
          <w:color w:val="000000"/>
          <w:sz w:val="28"/>
        </w:rPr>
        <w:t>
      Место регистрации расторжения брака _________________________________</w:t>
      </w:r>
    </w:p>
    <w:p>
      <w:pPr>
        <w:spacing w:after="0"/>
        <w:ind w:left="0"/>
        <w:jc w:val="both"/>
      </w:pPr>
      <w:r>
        <w:rPr>
          <w:rFonts w:ascii="Times New Roman"/>
          <w:b w:val="false"/>
          <w:i w:val="false"/>
          <w:color w:val="000000"/>
          <w:sz w:val="28"/>
        </w:rPr>
        <w:t>
                                        (район, город, регистрирующий орган)</w:t>
      </w:r>
    </w:p>
    <w:p>
      <w:pPr>
        <w:spacing w:after="0"/>
        <w:ind w:left="0"/>
        <w:jc w:val="both"/>
      </w:pPr>
      <w:r>
        <w:rPr>
          <w:rFonts w:ascii="Times New Roman"/>
          <w:b w:val="false"/>
          <w:i w:val="false"/>
          <w:color w:val="000000"/>
          <w:sz w:val="28"/>
        </w:rPr>
        <w:t>
      Время регистрации расторжения брака _________________________________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Документ необходим в связи с 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"___" __________ 20__ год  Подпись заявителя ________________________</w:t>
      </w:r>
    </w:p>
    <w:p>
      <w:pPr>
        <w:spacing w:after="0"/>
        <w:ind w:left="0"/>
        <w:jc w:val="both"/>
      </w:pPr>
      <w:r>
        <w:rPr>
          <w:rFonts w:ascii="Times New Roman"/>
          <w:b w:val="false"/>
          <w:i w:val="false"/>
          <w:color w:val="000000"/>
          <w:sz w:val="28"/>
        </w:rPr>
        <w:t>
      Предупреждена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проживающего по адресу: 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уд. личности № _________________________</w:t>
      </w:r>
    </w:p>
    <w:p>
      <w:pPr>
        <w:spacing w:after="0"/>
        <w:ind w:left="0"/>
        <w:jc w:val="both"/>
      </w:pPr>
      <w:r>
        <w:rPr>
          <w:rFonts w:ascii="Times New Roman"/>
          <w:b w:val="false"/>
          <w:i w:val="false"/>
          <w:color w:val="000000"/>
          <w:sz w:val="28"/>
        </w:rPr>
        <w:t>
      (номер, кем и когда выдан)</w:t>
      </w:r>
    </w:p>
    <w:p>
      <w:pPr>
        <w:spacing w:after="0"/>
        <w:ind w:left="0"/>
        <w:jc w:val="left"/>
      </w:pPr>
      <w:r>
        <w:rPr>
          <w:rFonts w:ascii="Times New Roman"/>
          <w:b/>
          <w:i w:val="false"/>
          <w:color w:val="000000"/>
        </w:rPr>
        <w:t xml:space="preserve"> Заявление о выдаче повторного свидетельства</w:t>
      </w:r>
      <w:r>
        <w:br/>
      </w:r>
      <w:r>
        <w:rPr>
          <w:rFonts w:ascii="Times New Roman"/>
          <w:b/>
          <w:i w:val="false"/>
          <w:color w:val="000000"/>
        </w:rPr>
        <w:t>(справки) об установлении отцовства (материнства)</w:t>
      </w:r>
    </w:p>
    <w:p>
      <w:pPr>
        <w:spacing w:after="0"/>
        <w:ind w:left="0"/>
        <w:jc w:val="both"/>
      </w:pPr>
      <w:r>
        <w:rPr>
          <w:rFonts w:ascii="Times New Roman"/>
          <w:b w:val="false"/>
          <w:i w:val="false"/>
          <w:color w:val="000000"/>
          <w:sz w:val="28"/>
        </w:rPr>
        <w:t>
      Прошу выдать (выслать) повторное свидетельство (справку)</w:t>
      </w:r>
    </w:p>
    <w:p>
      <w:pPr>
        <w:spacing w:after="0"/>
        <w:ind w:left="0"/>
        <w:jc w:val="both"/>
      </w:pPr>
      <w:r>
        <w:rPr>
          <w:rFonts w:ascii="Times New Roman"/>
          <w:b w:val="false"/>
          <w:i w:val="false"/>
          <w:color w:val="000000"/>
          <w:sz w:val="28"/>
        </w:rPr>
        <w:t>
      об установлении отцовства.</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Фамилия ____________________________ Имя ____________________________</w:t>
      </w:r>
    </w:p>
    <w:p>
      <w:pPr>
        <w:spacing w:after="0"/>
        <w:ind w:left="0"/>
        <w:jc w:val="both"/>
      </w:pPr>
      <w:r>
        <w:rPr>
          <w:rFonts w:ascii="Times New Roman"/>
          <w:b w:val="false"/>
          <w:i w:val="false"/>
          <w:color w:val="000000"/>
          <w:sz w:val="28"/>
        </w:rPr>
        <w:t>
      Отчество (при его наличии) __________________________________________</w:t>
      </w:r>
    </w:p>
    <w:p>
      <w:pPr>
        <w:spacing w:after="0"/>
        <w:ind w:left="0"/>
        <w:jc w:val="both"/>
      </w:pPr>
      <w:r>
        <w:rPr>
          <w:rFonts w:ascii="Times New Roman"/>
          <w:b w:val="false"/>
          <w:i w:val="false"/>
          <w:color w:val="000000"/>
          <w:sz w:val="28"/>
        </w:rPr>
        <w:t>
      Место регистрации установлении отцовства ____________________________</w:t>
      </w:r>
    </w:p>
    <w:p>
      <w:pPr>
        <w:spacing w:after="0"/>
        <w:ind w:left="0"/>
        <w:jc w:val="both"/>
      </w:pPr>
      <w:r>
        <w:rPr>
          <w:rFonts w:ascii="Times New Roman"/>
          <w:b w:val="false"/>
          <w:i w:val="false"/>
          <w:color w:val="000000"/>
          <w:sz w:val="28"/>
        </w:rPr>
        <w:t>
                                        (район, город, регистрирующий орган)</w:t>
      </w:r>
    </w:p>
    <w:p>
      <w:pPr>
        <w:spacing w:after="0"/>
        <w:ind w:left="0"/>
        <w:jc w:val="both"/>
      </w:pPr>
      <w:r>
        <w:rPr>
          <w:rFonts w:ascii="Times New Roman"/>
          <w:b w:val="false"/>
          <w:i w:val="false"/>
          <w:color w:val="000000"/>
          <w:sz w:val="28"/>
        </w:rPr>
        <w:t>
      Время регистрации установлении отцовства ____________________________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Документ необходим в связи с 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"___" __________ 20__ год  Подпись заявителя ________________________</w:t>
      </w:r>
    </w:p>
    <w:p>
      <w:pPr>
        <w:spacing w:after="0"/>
        <w:ind w:left="0"/>
        <w:jc w:val="both"/>
      </w:pPr>
      <w:r>
        <w:rPr>
          <w:rFonts w:ascii="Times New Roman"/>
          <w:b w:val="false"/>
          <w:i w:val="false"/>
          <w:color w:val="000000"/>
          <w:sz w:val="28"/>
        </w:rPr>
        <w:t>
      Предупреждена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проживающего по адресу: 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уд. личности № _________________________</w:t>
      </w:r>
    </w:p>
    <w:p>
      <w:pPr>
        <w:spacing w:after="0"/>
        <w:ind w:left="0"/>
        <w:jc w:val="both"/>
      </w:pPr>
      <w:r>
        <w:rPr>
          <w:rFonts w:ascii="Times New Roman"/>
          <w:b w:val="false"/>
          <w:i w:val="false"/>
          <w:color w:val="000000"/>
          <w:sz w:val="28"/>
        </w:rPr>
        <w:t>
      (номер, кем и когда выдан)</w:t>
      </w:r>
    </w:p>
    <w:p>
      <w:pPr>
        <w:spacing w:after="0"/>
        <w:ind w:left="0"/>
        <w:jc w:val="left"/>
      </w:pPr>
      <w:r>
        <w:rPr>
          <w:rFonts w:ascii="Times New Roman"/>
          <w:b/>
          <w:i w:val="false"/>
          <w:color w:val="000000"/>
        </w:rPr>
        <w:t xml:space="preserve"> Заявление о выдаче повторного свидетельства</w:t>
      </w:r>
      <w:r>
        <w:br/>
      </w:r>
      <w:r>
        <w:rPr>
          <w:rFonts w:ascii="Times New Roman"/>
          <w:b/>
          <w:i w:val="false"/>
          <w:color w:val="000000"/>
        </w:rPr>
        <w:t>(справки) об усыновлении (удочерении)</w:t>
      </w:r>
    </w:p>
    <w:p>
      <w:pPr>
        <w:spacing w:after="0"/>
        <w:ind w:left="0"/>
        <w:jc w:val="both"/>
      </w:pPr>
      <w:r>
        <w:rPr>
          <w:rFonts w:ascii="Times New Roman"/>
          <w:b w:val="false"/>
          <w:i w:val="false"/>
          <w:color w:val="000000"/>
          <w:sz w:val="28"/>
        </w:rPr>
        <w:t>
      Прошу выдать (выслать) повторное свидетельство (справку)</w:t>
      </w:r>
    </w:p>
    <w:p>
      <w:pPr>
        <w:spacing w:after="0"/>
        <w:ind w:left="0"/>
        <w:jc w:val="both"/>
      </w:pPr>
      <w:r>
        <w:rPr>
          <w:rFonts w:ascii="Times New Roman"/>
          <w:b w:val="false"/>
          <w:i w:val="false"/>
          <w:color w:val="000000"/>
          <w:sz w:val="28"/>
        </w:rPr>
        <w:t>
      об усыновлении (удочерении).</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Фамилия ____________________________ Имя ____________________________</w:t>
      </w:r>
    </w:p>
    <w:p>
      <w:pPr>
        <w:spacing w:after="0"/>
        <w:ind w:left="0"/>
        <w:jc w:val="both"/>
      </w:pPr>
      <w:r>
        <w:rPr>
          <w:rFonts w:ascii="Times New Roman"/>
          <w:b w:val="false"/>
          <w:i w:val="false"/>
          <w:color w:val="000000"/>
          <w:sz w:val="28"/>
        </w:rPr>
        <w:t>
      Отчество (при его наличии) __________________________________________</w:t>
      </w:r>
    </w:p>
    <w:p>
      <w:pPr>
        <w:spacing w:after="0"/>
        <w:ind w:left="0"/>
        <w:jc w:val="both"/>
      </w:pPr>
      <w:r>
        <w:rPr>
          <w:rFonts w:ascii="Times New Roman"/>
          <w:b w:val="false"/>
          <w:i w:val="false"/>
          <w:color w:val="000000"/>
          <w:sz w:val="28"/>
        </w:rPr>
        <w:t>
      Место регистрации усыновления (удочерения) __________________________</w:t>
      </w:r>
    </w:p>
    <w:p>
      <w:pPr>
        <w:spacing w:after="0"/>
        <w:ind w:left="0"/>
        <w:jc w:val="both"/>
      </w:pPr>
      <w:r>
        <w:rPr>
          <w:rFonts w:ascii="Times New Roman"/>
          <w:b w:val="false"/>
          <w:i w:val="false"/>
          <w:color w:val="000000"/>
          <w:sz w:val="28"/>
        </w:rPr>
        <w:t>
                                        (район, город, регистрирующий орган)</w:t>
      </w:r>
    </w:p>
    <w:p>
      <w:pPr>
        <w:spacing w:after="0"/>
        <w:ind w:left="0"/>
        <w:jc w:val="both"/>
      </w:pPr>
      <w:r>
        <w:rPr>
          <w:rFonts w:ascii="Times New Roman"/>
          <w:b w:val="false"/>
          <w:i w:val="false"/>
          <w:color w:val="000000"/>
          <w:sz w:val="28"/>
        </w:rPr>
        <w:t>
      Время регистрации усыновления (удочерения) __________________________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Документ необходим в связи с 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"___" __________ 20__ год  Подпись заявителя ________________________</w:t>
      </w:r>
    </w:p>
    <w:p>
      <w:pPr>
        <w:spacing w:after="0"/>
        <w:ind w:left="0"/>
        <w:jc w:val="both"/>
      </w:pPr>
      <w:r>
        <w:rPr>
          <w:rFonts w:ascii="Times New Roman"/>
          <w:b w:val="false"/>
          <w:i w:val="false"/>
          <w:color w:val="000000"/>
          <w:sz w:val="28"/>
        </w:rPr>
        <w:t>
      Предупреждена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проживающего по адресу: 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уд. личности № _________________________</w:t>
      </w:r>
    </w:p>
    <w:p>
      <w:pPr>
        <w:spacing w:after="0"/>
        <w:ind w:left="0"/>
        <w:jc w:val="both"/>
      </w:pPr>
      <w:r>
        <w:rPr>
          <w:rFonts w:ascii="Times New Roman"/>
          <w:b w:val="false"/>
          <w:i w:val="false"/>
          <w:color w:val="000000"/>
          <w:sz w:val="28"/>
        </w:rPr>
        <w:t>
      (номер, кем и когда выдан)</w:t>
      </w:r>
    </w:p>
    <w:p>
      <w:pPr>
        <w:spacing w:after="0"/>
        <w:ind w:left="0"/>
        <w:jc w:val="left"/>
      </w:pPr>
      <w:r>
        <w:rPr>
          <w:rFonts w:ascii="Times New Roman"/>
          <w:b/>
          <w:i w:val="false"/>
          <w:color w:val="000000"/>
        </w:rPr>
        <w:t xml:space="preserve"> Заявление о выдаче повторного свидетельства</w:t>
      </w:r>
      <w:r>
        <w:br/>
      </w:r>
      <w:r>
        <w:rPr>
          <w:rFonts w:ascii="Times New Roman"/>
          <w:b/>
          <w:i w:val="false"/>
          <w:color w:val="000000"/>
        </w:rPr>
        <w:t>(справки) о перемене фамилии, имени, отчества</w:t>
      </w:r>
    </w:p>
    <w:p>
      <w:pPr>
        <w:spacing w:after="0"/>
        <w:ind w:left="0"/>
        <w:jc w:val="both"/>
      </w:pPr>
      <w:r>
        <w:rPr>
          <w:rFonts w:ascii="Times New Roman"/>
          <w:b w:val="false"/>
          <w:i w:val="false"/>
          <w:color w:val="000000"/>
          <w:sz w:val="28"/>
        </w:rPr>
        <w:t>
      Прошу выдать (выслать) повторное свидетельство (справку)</w:t>
      </w:r>
    </w:p>
    <w:p>
      <w:pPr>
        <w:spacing w:after="0"/>
        <w:ind w:left="0"/>
        <w:jc w:val="both"/>
      </w:pPr>
      <w:r>
        <w:rPr>
          <w:rFonts w:ascii="Times New Roman"/>
          <w:b w:val="false"/>
          <w:i w:val="false"/>
          <w:color w:val="000000"/>
          <w:sz w:val="28"/>
        </w:rPr>
        <w:t>
      о перемене фамилии, имени, отчества.</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Фамилия ________ Имя ________ Отчество (при его наличии) ____________</w:t>
      </w:r>
    </w:p>
    <w:p>
      <w:pPr>
        <w:spacing w:after="0"/>
        <w:ind w:left="0"/>
        <w:jc w:val="both"/>
      </w:pPr>
      <w:r>
        <w:rPr>
          <w:rFonts w:ascii="Times New Roman"/>
          <w:b w:val="false"/>
          <w:i w:val="false"/>
          <w:color w:val="000000"/>
          <w:sz w:val="28"/>
        </w:rPr>
        <w:t>
      Место регистрации перемены __________________________________________</w:t>
      </w:r>
    </w:p>
    <w:p>
      <w:pPr>
        <w:spacing w:after="0"/>
        <w:ind w:left="0"/>
        <w:jc w:val="both"/>
      </w:pPr>
      <w:r>
        <w:rPr>
          <w:rFonts w:ascii="Times New Roman"/>
          <w:b w:val="false"/>
          <w:i w:val="false"/>
          <w:color w:val="000000"/>
          <w:sz w:val="28"/>
        </w:rPr>
        <w:t>
                                        (район, город, регистрирующий орган)</w:t>
      </w:r>
    </w:p>
    <w:p>
      <w:pPr>
        <w:spacing w:after="0"/>
        <w:ind w:left="0"/>
        <w:jc w:val="both"/>
      </w:pPr>
      <w:r>
        <w:rPr>
          <w:rFonts w:ascii="Times New Roman"/>
          <w:b w:val="false"/>
          <w:i w:val="false"/>
          <w:color w:val="000000"/>
          <w:sz w:val="28"/>
        </w:rPr>
        <w:t>
      Время регистрации перемены __________________________________________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Документ необходим в связи с 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"___" __________ 20__ год  Подпись заявителя ________________________</w:t>
      </w:r>
    </w:p>
    <w:p>
      <w:pPr>
        <w:spacing w:after="0"/>
        <w:ind w:left="0"/>
        <w:jc w:val="both"/>
      </w:pPr>
      <w:r>
        <w:rPr>
          <w:rFonts w:ascii="Times New Roman"/>
          <w:b w:val="false"/>
          <w:i w:val="false"/>
          <w:color w:val="000000"/>
          <w:sz w:val="28"/>
        </w:rPr>
        <w:t>
      Предупреждена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проживающего по адресу: 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уд. личности № _________________________</w:t>
      </w:r>
    </w:p>
    <w:p>
      <w:pPr>
        <w:spacing w:after="0"/>
        <w:ind w:left="0"/>
        <w:jc w:val="both"/>
      </w:pPr>
      <w:r>
        <w:rPr>
          <w:rFonts w:ascii="Times New Roman"/>
          <w:b w:val="false"/>
          <w:i w:val="false"/>
          <w:color w:val="000000"/>
          <w:sz w:val="28"/>
        </w:rPr>
        <w:t>
      (номер, кем и когда выдан)</w:t>
      </w:r>
    </w:p>
    <w:p>
      <w:pPr>
        <w:spacing w:after="0"/>
        <w:ind w:left="0"/>
        <w:jc w:val="left"/>
      </w:pPr>
      <w:r>
        <w:rPr>
          <w:rFonts w:ascii="Times New Roman"/>
          <w:b/>
          <w:i w:val="false"/>
          <w:color w:val="000000"/>
        </w:rPr>
        <w:t xml:space="preserve"> Заявление о выдаче повторного свидетельства</w:t>
      </w:r>
      <w:r>
        <w:br/>
      </w:r>
      <w:r>
        <w:rPr>
          <w:rFonts w:ascii="Times New Roman"/>
          <w:b/>
          <w:i w:val="false"/>
          <w:color w:val="000000"/>
        </w:rPr>
        <w:t>(справки) о смерти</w:t>
      </w:r>
    </w:p>
    <w:p>
      <w:pPr>
        <w:spacing w:after="0"/>
        <w:ind w:left="0"/>
        <w:jc w:val="both"/>
      </w:pPr>
      <w:r>
        <w:rPr>
          <w:rFonts w:ascii="Times New Roman"/>
          <w:b w:val="false"/>
          <w:i w:val="false"/>
          <w:color w:val="000000"/>
          <w:sz w:val="28"/>
        </w:rPr>
        <w:t>
      Прошу выдать (выслать) повторное свидетельство (справку)</w:t>
      </w:r>
    </w:p>
    <w:p>
      <w:pPr>
        <w:spacing w:after="0"/>
        <w:ind w:left="0"/>
        <w:jc w:val="both"/>
      </w:pPr>
      <w:r>
        <w:rPr>
          <w:rFonts w:ascii="Times New Roman"/>
          <w:b w:val="false"/>
          <w:i w:val="false"/>
          <w:color w:val="000000"/>
          <w:sz w:val="28"/>
        </w:rPr>
        <w:t>
      о смерти:</w:t>
      </w:r>
    </w:p>
    <w:p>
      <w:pPr>
        <w:spacing w:after="0"/>
        <w:ind w:left="0"/>
        <w:jc w:val="both"/>
      </w:pPr>
      <w:r>
        <w:rPr>
          <w:rFonts w:ascii="Times New Roman"/>
          <w:b w:val="false"/>
          <w:i w:val="false"/>
          <w:color w:val="000000"/>
          <w:sz w:val="28"/>
        </w:rPr>
        <w:t>
      Фамилия ________ Имя ________ Отчество (при его наличии) ____________</w:t>
      </w:r>
    </w:p>
    <w:p>
      <w:pPr>
        <w:spacing w:after="0"/>
        <w:ind w:left="0"/>
        <w:jc w:val="both"/>
      </w:pPr>
      <w:r>
        <w:rPr>
          <w:rFonts w:ascii="Times New Roman"/>
          <w:b w:val="false"/>
          <w:i w:val="false"/>
          <w:color w:val="000000"/>
          <w:sz w:val="28"/>
        </w:rPr>
        <w:t>
      Место регистрации смерти ____________________________________________</w:t>
      </w:r>
    </w:p>
    <w:p>
      <w:pPr>
        <w:spacing w:after="0"/>
        <w:ind w:left="0"/>
        <w:jc w:val="both"/>
      </w:pPr>
      <w:r>
        <w:rPr>
          <w:rFonts w:ascii="Times New Roman"/>
          <w:b w:val="false"/>
          <w:i w:val="false"/>
          <w:color w:val="000000"/>
          <w:sz w:val="28"/>
        </w:rPr>
        <w:t>
                                        (район, город, регистрирующий орган)</w:t>
      </w:r>
    </w:p>
    <w:p>
      <w:pPr>
        <w:spacing w:after="0"/>
        <w:ind w:left="0"/>
        <w:jc w:val="both"/>
      </w:pPr>
      <w:r>
        <w:rPr>
          <w:rFonts w:ascii="Times New Roman"/>
          <w:b w:val="false"/>
          <w:i w:val="false"/>
          <w:color w:val="000000"/>
          <w:sz w:val="28"/>
        </w:rPr>
        <w:t>
      Время регистрации смерти ____________________________________________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Документ необходим в связи с 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"___" __________ 20__ год  Подпись заявителя ________________________</w:t>
      </w:r>
    </w:p>
    <w:p>
      <w:pPr>
        <w:spacing w:after="0"/>
        <w:ind w:left="0"/>
        <w:jc w:val="both"/>
      </w:pPr>
      <w:r>
        <w:rPr>
          <w:rFonts w:ascii="Times New Roman"/>
          <w:b w:val="false"/>
          <w:i w:val="false"/>
          <w:color w:val="000000"/>
          <w:sz w:val="28"/>
        </w:rPr>
        <w:t>
      Предупреждена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проживающего по адресу: 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уд. личности № _________________________</w:t>
      </w:r>
    </w:p>
    <w:p>
      <w:pPr>
        <w:spacing w:after="0"/>
        <w:ind w:left="0"/>
        <w:jc w:val="both"/>
      </w:pPr>
      <w:r>
        <w:rPr>
          <w:rFonts w:ascii="Times New Roman"/>
          <w:b w:val="false"/>
          <w:i w:val="false"/>
          <w:color w:val="000000"/>
          <w:sz w:val="28"/>
        </w:rPr>
        <w:t>
      (номер, кем и когда выдан)</w:t>
      </w:r>
    </w:p>
    <w:p>
      <w:pPr>
        <w:spacing w:after="0"/>
        <w:ind w:left="0"/>
        <w:jc w:val="left"/>
      </w:pPr>
      <w:r>
        <w:rPr>
          <w:rFonts w:ascii="Times New Roman"/>
          <w:b/>
          <w:i w:val="false"/>
          <w:color w:val="000000"/>
        </w:rPr>
        <w:t xml:space="preserve"> Заявление о выдаче справки о брачной правоспособности</w:t>
      </w:r>
    </w:p>
    <w:p>
      <w:pPr>
        <w:spacing w:after="0"/>
        <w:ind w:left="0"/>
        <w:jc w:val="both"/>
      </w:pPr>
      <w:r>
        <w:rPr>
          <w:rFonts w:ascii="Times New Roman"/>
          <w:b w:val="false"/>
          <w:i w:val="false"/>
          <w:color w:val="000000"/>
          <w:sz w:val="28"/>
        </w:rPr>
        <w:t>
      Прошу выдать (выслать) справку о брачной правоспособности.</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Фамилия _________ Имя ________ Отчество (при его наличии)____________</w:t>
      </w:r>
    </w:p>
    <w:p>
      <w:pPr>
        <w:spacing w:after="0"/>
        <w:ind w:left="0"/>
        <w:jc w:val="both"/>
      </w:pPr>
      <w:r>
        <w:rPr>
          <w:rFonts w:ascii="Times New Roman"/>
          <w:b w:val="false"/>
          <w:i w:val="false"/>
          <w:color w:val="000000"/>
          <w:sz w:val="28"/>
        </w:rPr>
        <w:t>
      В браке не состоял. Состоял в браке с гр.____________________________</w:t>
      </w:r>
    </w:p>
    <w:p>
      <w:pPr>
        <w:spacing w:after="0"/>
        <w:ind w:left="0"/>
        <w:jc w:val="both"/>
      </w:pPr>
      <w:r>
        <w:rPr>
          <w:rFonts w:ascii="Times New Roman"/>
          <w:b w:val="false"/>
          <w:i w:val="false"/>
          <w:color w:val="000000"/>
          <w:sz w:val="28"/>
        </w:rPr>
        <w:t>
      (необходимое подчеркнуть) (Ф.И.О. (при его наличии) супруга/супруги)</w:t>
      </w:r>
    </w:p>
    <w:p>
      <w:pPr>
        <w:spacing w:after="0"/>
        <w:ind w:left="0"/>
        <w:jc w:val="both"/>
      </w:pPr>
      <w:r>
        <w:rPr>
          <w:rFonts w:ascii="Times New Roman"/>
          <w:b w:val="false"/>
          <w:i w:val="false"/>
          <w:color w:val="000000"/>
          <w:sz w:val="28"/>
        </w:rPr>
        <w:t>
      Брак прекращен ____________________ на основании 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регистрации - район, город, область, страна, регистрирующий орган)</w:t>
      </w:r>
    </w:p>
    <w:p>
      <w:pPr>
        <w:spacing w:after="0"/>
        <w:ind w:left="0"/>
        <w:jc w:val="both"/>
      </w:pPr>
      <w:r>
        <w:rPr>
          <w:rFonts w:ascii="Times New Roman"/>
          <w:b w:val="false"/>
          <w:i w:val="false"/>
          <w:color w:val="000000"/>
          <w:sz w:val="28"/>
        </w:rPr>
        <w:t>
      Документ необходим в связи с 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страну ____________________________________________________________</w:t>
      </w:r>
    </w:p>
    <w:p>
      <w:pPr>
        <w:spacing w:after="0"/>
        <w:ind w:left="0"/>
        <w:jc w:val="both"/>
      </w:pPr>
      <w:r>
        <w:rPr>
          <w:rFonts w:ascii="Times New Roman"/>
          <w:b w:val="false"/>
          <w:i w:val="false"/>
          <w:color w:val="000000"/>
          <w:sz w:val="28"/>
        </w:rPr>
        <w:t>
      Проверку необходимо провести ________________________________________</w:t>
      </w:r>
    </w:p>
    <w:p>
      <w:pPr>
        <w:spacing w:after="0"/>
        <w:ind w:left="0"/>
        <w:jc w:val="both"/>
      </w:pPr>
      <w:r>
        <w:rPr>
          <w:rFonts w:ascii="Times New Roman"/>
          <w:b w:val="false"/>
          <w:i w:val="false"/>
          <w:color w:val="000000"/>
          <w:sz w:val="28"/>
        </w:rPr>
        <w:t>
      "___" __________ 20__ год Подпись заявителя _________________________</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повторных свидетельств или</w:t>
            </w:r>
            <w:r>
              <w:br/>
            </w:r>
            <w:r>
              <w:rPr>
                <w:rFonts w:ascii="Times New Roman"/>
                <w:b w:val="false"/>
                <w:i w:val="false"/>
                <w:color w:val="000000"/>
                <w:sz w:val="20"/>
              </w:rPr>
              <w:t>справок о регистрации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юстиции РК от 21.06.2017 </w:t>
      </w:r>
      <w:r>
        <w:rPr>
          <w:rFonts w:ascii="Times New Roman"/>
          <w:b w:val="false"/>
          <w:i w:val="false"/>
          <w:color w:val="ff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3"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Форма</w:t>
      </w:r>
    </w:p>
    <w:bookmarkEnd w:id="92"/>
    <w:bookmarkStart w:name="z370" w:id="93"/>
    <w:p>
      <w:pPr>
        <w:spacing w:after="0"/>
        <w:ind w:left="0"/>
        <w:jc w:val="both"/>
      </w:pPr>
      <w:r>
        <w:rPr>
          <w:rFonts w:ascii="Times New Roman"/>
          <w:b w:val="false"/>
          <w:i w:val="false"/>
          <w:color w:val="000000"/>
          <w:sz w:val="28"/>
        </w:rPr>
        <w:t>
                                                 Для предоставления в компетентные органы</w:t>
      </w:r>
      <w:r>
        <w:br/>
      </w:r>
      <w:r>
        <w:rPr>
          <w:rFonts w:ascii="Times New Roman"/>
          <w:b w:val="false"/>
          <w:i w:val="false"/>
          <w:color w:val="000000"/>
          <w:sz w:val="28"/>
        </w:rPr>
        <w:t xml:space="preserve">                                                 иностранного государства</w:t>
      </w:r>
    </w:p>
    <w:bookmarkEnd w:id="93"/>
    <w:bookmarkStart w:name="z371" w:id="94"/>
    <w:p>
      <w:pPr>
        <w:spacing w:after="0"/>
        <w:ind w:left="0"/>
        <w:jc w:val="both"/>
      </w:pPr>
      <w:r>
        <w:rPr>
          <w:rFonts w:ascii="Times New Roman"/>
          <w:b w:val="false"/>
          <w:i w:val="false"/>
          <w:color w:val="000000"/>
          <w:sz w:val="28"/>
        </w:rPr>
        <w:t>
                               Справка о брачной правоспособности</w:t>
      </w:r>
    </w:p>
    <w:bookmarkEnd w:id="94"/>
    <w:bookmarkStart w:name="z372" w:id="95"/>
    <w:p>
      <w:pPr>
        <w:spacing w:after="0"/>
        <w:ind w:left="0"/>
        <w:jc w:val="both"/>
      </w:pPr>
      <w:r>
        <w:rPr>
          <w:rFonts w:ascii="Times New Roman"/>
          <w:b w:val="false"/>
          <w:i w:val="false"/>
          <w:color w:val="000000"/>
          <w:sz w:val="28"/>
        </w:rPr>
        <w:t>
      " " _____________ 20 ___ год                                          № ________</w:t>
      </w:r>
    </w:p>
    <w:bookmarkEnd w:id="95"/>
    <w:bookmarkStart w:name="z373" w:id="96"/>
    <w:p>
      <w:pPr>
        <w:spacing w:after="0"/>
        <w:ind w:left="0"/>
        <w:jc w:val="both"/>
      </w:pPr>
      <w:r>
        <w:rPr>
          <w:rFonts w:ascii="Times New Roman"/>
          <w:b w:val="false"/>
          <w:i w:val="false"/>
          <w:color w:val="000000"/>
          <w:sz w:val="28"/>
        </w:rPr>
        <w:t>
      Дана 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(число, месяц, год рождения)</w:t>
      </w:r>
    </w:p>
    <w:bookmarkEnd w:id="96"/>
    <w:bookmarkStart w:name="z374" w:id="97"/>
    <w:p>
      <w:pPr>
        <w:spacing w:after="0"/>
        <w:ind w:left="0"/>
        <w:jc w:val="both"/>
      </w:pPr>
      <w:r>
        <w:rPr>
          <w:rFonts w:ascii="Times New Roman"/>
          <w:b w:val="false"/>
          <w:i w:val="false"/>
          <w:color w:val="000000"/>
          <w:sz w:val="28"/>
        </w:rPr>
        <w:t>
      В том что, в отношении его (ее) регистрация записи акта о заключении брака (супружества)</w:t>
      </w:r>
      <w:r>
        <w:br/>
      </w:r>
      <w:r>
        <w:rPr>
          <w:rFonts w:ascii="Times New Roman"/>
          <w:b w:val="false"/>
          <w:i w:val="false"/>
          <w:color w:val="000000"/>
          <w:sz w:val="28"/>
        </w:rPr>
        <w:t>________________________________________ не производилась.</w:t>
      </w:r>
    </w:p>
    <w:bookmarkEnd w:id="97"/>
    <w:bookmarkStart w:name="z375" w:id="98"/>
    <w:p>
      <w:pPr>
        <w:spacing w:after="0"/>
        <w:ind w:left="0"/>
        <w:jc w:val="both"/>
      </w:pPr>
      <w:r>
        <w:rPr>
          <w:rFonts w:ascii="Times New Roman"/>
          <w:b w:val="false"/>
          <w:i w:val="false"/>
          <w:color w:val="000000"/>
          <w:sz w:val="28"/>
        </w:rPr>
        <w:t>
      Проверка произведена с ___________________________________________________________</w:t>
      </w:r>
      <w:r>
        <w:br/>
      </w:r>
      <w:r>
        <w:rPr>
          <w:rFonts w:ascii="Times New Roman"/>
          <w:b w:val="false"/>
          <w:i w:val="false"/>
          <w:color w:val="000000"/>
          <w:sz w:val="28"/>
        </w:rPr>
        <w:t xml:space="preserve">                                           (указать период)</w:t>
      </w:r>
    </w:p>
    <w:bookmarkEnd w:id="98"/>
    <w:bookmarkStart w:name="z376" w:id="99"/>
    <w:p>
      <w:pPr>
        <w:spacing w:after="0"/>
        <w:ind w:left="0"/>
        <w:jc w:val="both"/>
      </w:pPr>
      <w:r>
        <w:rPr>
          <w:rFonts w:ascii="Times New Roman"/>
          <w:b w:val="false"/>
          <w:i w:val="false"/>
          <w:color w:val="000000"/>
          <w:sz w:val="28"/>
        </w:rPr>
        <w:t>
      Проверка произведена по месту жительства заявителя (заявительницы).</w:t>
      </w:r>
    </w:p>
    <w:bookmarkEnd w:id="99"/>
    <w:bookmarkStart w:name="z377" w:id="100"/>
    <w:p>
      <w:pPr>
        <w:spacing w:after="0"/>
        <w:ind w:left="0"/>
        <w:jc w:val="both"/>
      </w:pPr>
      <w:r>
        <w:rPr>
          <w:rFonts w:ascii="Times New Roman"/>
          <w:b w:val="false"/>
          <w:i w:val="false"/>
          <w:color w:val="000000"/>
          <w:sz w:val="28"/>
        </w:rPr>
        <w:t>
      Справка действительна в течение трех месяцев со дня ее выдачи.</w:t>
      </w:r>
    </w:p>
    <w:bookmarkEnd w:id="100"/>
    <w:bookmarkStart w:name="z378" w:id="101"/>
    <w:p>
      <w:pPr>
        <w:spacing w:after="0"/>
        <w:ind w:left="0"/>
        <w:jc w:val="both"/>
      </w:pPr>
      <w:r>
        <w:rPr>
          <w:rFonts w:ascii="Times New Roman"/>
          <w:b w:val="false"/>
          <w:i w:val="false"/>
          <w:color w:val="000000"/>
          <w:sz w:val="28"/>
        </w:rPr>
        <w:t xml:space="preserve">
      Руководитель регистрирующего органа </w:t>
      </w:r>
    </w:p>
    <w:bookmarkEnd w:id="101"/>
    <w:bookmarkStart w:name="z379" w:id="102"/>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(Ф.И.О.(при его наличии)</w:t>
      </w:r>
    </w:p>
    <w:bookmarkEnd w:id="102"/>
    <w:bookmarkStart w:name="z380" w:id="103"/>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xml:space="preserve"> (подпись)</w:t>
      </w:r>
    </w:p>
    <w:bookmarkEnd w:id="103"/>
    <w:bookmarkStart w:name="z381" w:id="104"/>
    <w:p>
      <w:pPr>
        <w:spacing w:after="0"/>
        <w:ind w:left="0"/>
        <w:jc w:val="both"/>
      </w:pPr>
      <w:r>
        <w:rPr>
          <w:rFonts w:ascii="Times New Roman"/>
          <w:b w:val="false"/>
          <w:i w:val="false"/>
          <w:color w:val="000000"/>
          <w:sz w:val="28"/>
        </w:rPr>
        <w:t>
      Место печати</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повторных свидетельств или</w:t>
            </w:r>
            <w:r>
              <w:br/>
            </w:r>
            <w:r>
              <w:rPr>
                <w:rFonts w:ascii="Times New Roman"/>
                <w:b w:val="false"/>
                <w:i w:val="false"/>
                <w:color w:val="000000"/>
                <w:sz w:val="20"/>
              </w:rPr>
              <w:t>справок о регистрации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юстиции РК от 30.09.2016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(Ф.И.О. (при его наличии) либо</w:t>
      </w:r>
    </w:p>
    <w:p>
      <w:pPr>
        <w:spacing w:after="0"/>
        <w:ind w:left="0"/>
        <w:jc w:val="both"/>
      </w:pPr>
      <w:r>
        <w:rPr>
          <w:rFonts w:ascii="Times New Roman"/>
          <w:b w:val="false"/>
          <w:i w:val="false"/>
          <w:color w:val="000000"/>
          <w:sz w:val="28"/>
        </w:rPr>
        <w:t>
                                              наименование услугополучателя)</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(адрес услугополучателя)</w:t>
      </w:r>
    </w:p>
    <w:bookmarkStart w:name="z265" w:id="105"/>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10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"Правительство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"Выдача повторных</w:t>
      </w:r>
    </w:p>
    <w:p>
      <w:pPr>
        <w:spacing w:after="0"/>
        <w:ind w:left="0"/>
        <w:jc w:val="both"/>
      </w:pPr>
      <w:r>
        <w:rPr>
          <w:rFonts w:ascii="Times New Roman"/>
          <w:b w:val="false"/>
          <w:i w:val="false"/>
          <w:color w:val="000000"/>
          <w:sz w:val="28"/>
        </w:rPr>
        <w:t>
      свидетельств или справок о регистрации актов гражданского состояния"</w:t>
      </w:r>
    </w:p>
    <w:p>
      <w:pPr>
        <w:spacing w:after="0"/>
        <w:ind w:left="0"/>
        <w:jc w:val="both"/>
      </w:pPr>
      <w:r>
        <w:rPr>
          <w:rFonts w:ascii="Times New Roman"/>
          <w:b w:val="false"/>
          <w:i w:val="false"/>
          <w:color w:val="000000"/>
          <w:sz w:val="28"/>
        </w:rPr>
        <w:t>
      ввиду представления Вами неполного пакета документов согласно</w:t>
      </w:r>
    </w:p>
    <w:p>
      <w:pPr>
        <w:spacing w:after="0"/>
        <w:ind w:left="0"/>
        <w:jc w:val="both"/>
      </w:pPr>
      <w:r>
        <w:rPr>
          <w:rFonts w:ascii="Times New Roman"/>
          <w:b w:val="false"/>
          <w:i w:val="false"/>
          <w:color w:val="000000"/>
          <w:sz w:val="28"/>
        </w:rPr>
        <w:t>
      перечню, предусмотренному стандартом государственной услуги, и (или)</w:t>
      </w:r>
    </w:p>
    <w:p>
      <w:pPr>
        <w:spacing w:after="0"/>
        <w:ind w:left="0"/>
        <w:jc w:val="both"/>
      </w:pPr>
      <w:r>
        <w:rPr>
          <w:rFonts w:ascii="Times New Roman"/>
          <w:b w:val="false"/>
          <w:i w:val="false"/>
          <w:color w:val="000000"/>
          <w:sz w:val="28"/>
        </w:rPr>
        <w:t>
      документов с истекшим сроком действия, а именно:</w:t>
      </w:r>
    </w:p>
    <w:p>
      <w:pPr>
        <w:spacing w:after="0"/>
        <w:ind w:left="0"/>
        <w:jc w:val="both"/>
      </w:pPr>
      <w:r>
        <w:rPr>
          <w:rFonts w:ascii="Times New Roman"/>
          <w:b w:val="false"/>
          <w:i w:val="false"/>
          <w:color w:val="000000"/>
          <w:sz w:val="28"/>
        </w:rPr>
        <w:t>
      Наименование отсутствующих документов и (или) документов с</w:t>
      </w:r>
    </w:p>
    <w:p>
      <w:pPr>
        <w:spacing w:after="0"/>
        <w:ind w:left="0"/>
        <w:jc w:val="both"/>
      </w:pPr>
      <w:r>
        <w:rPr>
          <w:rFonts w:ascii="Times New Roman"/>
          <w:b w:val="false"/>
          <w:i w:val="false"/>
          <w:color w:val="000000"/>
          <w:sz w:val="28"/>
        </w:rPr>
        <w:t>
      истекшим сроком действия:</w:t>
      </w:r>
    </w:p>
    <w:p>
      <w:pPr>
        <w:spacing w:after="0"/>
        <w:ind w:left="0"/>
        <w:jc w:val="both"/>
      </w:pPr>
      <w:r>
        <w:rPr>
          <w:rFonts w:ascii="Times New Roman"/>
          <w:b w:val="false"/>
          <w:i w:val="false"/>
          <w:color w:val="000000"/>
          <w:sz w:val="28"/>
        </w:rPr>
        <w:t>
      4) ________________________________________;</w:t>
      </w:r>
    </w:p>
    <w:p>
      <w:pPr>
        <w:spacing w:after="0"/>
        <w:ind w:left="0"/>
        <w:jc w:val="both"/>
      </w:pPr>
      <w:r>
        <w:rPr>
          <w:rFonts w:ascii="Times New Roman"/>
          <w:b w:val="false"/>
          <w:i w:val="false"/>
          <w:color w:val="000000"/>
          <w:sz w:val="28"/>
        </w:rPr>
        <w:t>
      5) ________________________________________;</w:t>
      </w:r>
    </w:p>
    <w:p>
      <w:pPr>
        <w:spacing w:after="0"/>
        <w:ind w:left="0"/>
        <w:jc w:val="both"/>
      </w:pPr>
      <w:r>
        <w:rPr>
          <w:rFonts w:ascii="Times New Roman"/>
          <w:b w:val="false"/>
          <w:i w:val="false"/>
          <w:color w:val="000000"/>
          <w:sz w:val="28"/>
        </w:rPr>
        <w:t>
      6)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работника Государственной</w:t>
      </w:r>
    </w:p>
    <w:p>
      <w:pPr>
        <w:spacing w:after="0"/>
        <w:ind w:left="0"/>
        <w:jc w:val="both"/>
      </w:pPr>
      <w:r>
        <w:rPr>
          <w:rFonts w:ascii="Times New Roman"/>
          <w:b w:val="false"/>
          <w:i w:val="false"/>
          <w:color w:val="000000"/>
          <w:sz w:val="28"/>
        </w:rPr>
        <w:t>
      корпорации)</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w:t>
      </w:r>
    </w:p>
    <w:p>
      <w:pPr>
        <w:spacing w:after="0"/>
        <w:ind w:left="0"/>
        <w:jc w:val="both"/>
      </w:pPr>
      <w:r>
        <w:rPr>
          <w:rFonts w:ascii="Times New Roman"/>
          <w:b w:val="false"/>
          <w:i w:val="false"/>
          <w:color w:val="000000"/>
          <w:sz w:val="28"/>
        </w:rPr>
        <w:t>
      Ф.И.О. (при его наличии) / подпись услугополучателя _________________</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219</w:t>
            </w:r>
          </w:p>
        </w:tc>
      </w:tr>
    </w:tbl>
    <w:bookmarkStart w:name="z93" w:id="10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установления отцовства, в том числе</w:t>
      </w:r>
      <w:r>
        <w:br/>
      </w:r>
      <w:r>
        <w:rPr>
          <w:rFonts w:ascii="Times New Roman"/>
          <w:b/>
          <w:i w:val="false"/>
          <w:color w:val="000000"/>
        </w:rPr>
        <w:t>внесение изменений, дополнений и исправлений в записи</w:t>
      </w:r>
      <w:r>
        <w:br/>
      </w:r>
      <w:r>
        <w:rPr>
          <w:rFonts w:ascii="Times New Roman"/>
          <w:b/>
          <w:i w:val="false"/>
          <w:color w:val="000000"/>
        </w:rPr>
        <w:t>актов гражданского состояния"</w:t>
      </w:r>
    </w:p>
    <w:bookmarkEnd w:id="106"/>
    <w:bookmarkStart w:name="z94" w:id="107"/>
    <w:p>
      <w:pPr>
        <w:spacing w:after="0"/>
        <w:ind w:left="0"/>
        <w:jc w:val="left"/>
      </w:pPr>
      <w:r>
        <w:rPr>
          <w:rFonts w:ascii="Times New Roman"/>
          <w:b/>
          <w:i w:val="false"/>
          <w:color w:val="000000"/>
        </w:rPr>
        <w:t xml:space="preserve"> Глава 1. Общие положения</w:t>
      </w:r>
    </w:p>
    <w:bookmarkEnd w:id="107"/>
    <w:p>
      <w:pPr>
        <w:spacing w:after="0"/>
        <w:ind w:left="0"/>
        <w:jc w:val="both"/>
      </w:pPr>
      <w:r>
        <w:rPr>
          <w:rFonts w:ascii="Times New Roman"/>
          <w:b w:val="false"/>
          <w:i w:val="false"/>
          <w:color w:val="ff0000"/>
          <w:sz w:val="28"/>
        </w:rPr>
        <w:t xml:space="preserve">
      Сноска. Заголовок главы 1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 w:id="108"/>
    <w:p>
      <w:pPr>
        <w:spacing w:after="0"/>
        <w:ind w:left="0"/>
        <w:jc w:val="both"/>
      </w:pPr>
      <w:r>
        <w:rPr>
          <w:rFonts w:ascii="Times New Roman"/>
          <w:b w:val="false"/>
          <w:i w:val="false"/>
          <w:color w:val="000000"/>
          <w:sz w:val="28"/>
        </w:rPr>
        <w:t>
      1. Государственная услуга "Регистрация установления отцовства, в том числе внесение изменений, дополнений и исправлений в записи актов гражданского состояния" (далее – государственная услуга).</w:t>
      </w:r>
    </w:p>
    <w:bookmarkEnd w:id="108"/>
    <w:bookmarkStart w:name="z96" w:id="109"/>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10"/>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(далее - МИО) городов Нур-Султан, Алматы и Шымкент, районов и городов областного значения (далее – услугодатель).</w:t>
      </w:r>
    </w:p>
    <w:bookmarkEnd w:id="11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юстиции РК от 22.07.2019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11"/>
    <w:p>
      <w:pPr>
        <w:spacing w:after="0"/>
        <w:ind w:left="0"/>
        <w:jc w:val="left"/>
      </w:pPr>
      <w:r>
        <w:rPr>
          <w:rFonts w:ascii="Times New Roman"/>
          <w:b/>
          <w:i w:val="false"/>
          <w:color w:val="000000"/>
        </w:rPr>
        <w:t xml:space="preserve"> Глава 2. Порядок оказания государственной услуги</w:t>
      </w:r>
    </w:p>
    <w:bookmarkEnd w:id="111"/>
    <w:p>
      <w:pPr>
        <w:spacing w:after="0"/>
        <w:ind w:left="0"/>
        <w:jc w:val="both"/>
      </w:pPr>
      <w:r>
        <w:rPr>
          <w:rFonts w:ascii="Times New Roman"/>
          <w:b w:val="false"/>
          <w:i w:val="false"/>
          <w:color w:val="ff0000"/>
          <w:sz w:val="28"/>
        </w:rPr>
        <w:t xml:space="preserve">
      Сноска. Заголовок главы 2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 w:id="112"/>
    <w:p>
      <w:pPr>
        <w:spacing w:after="0"/>
        <w:ind w:left="0"/>
        <w:jc w:val="both"/>
      </w:pPr>
      <w:r>
        <w:rPr>
          <w:rFonts w:ascii="Times New Roman"/>
          <w:b w:val="false"/>
          <w:i w:val="false"/>
          <w:color w:val="000000"/>
          <w:sz w:val="28"/>
        </w:rPr>
        <w:t>
      4. Сроки оказания государственной услуги:</w:t>
      </w:r>
    </w:p>
    <w:bookmarkEnd w:id="112"/>
    <w:p>
      <w:pPr>
        <w:spacing w:after="0"/>
        <w:ind w:left="0"/>
        <w:jc w:val="both"/>
      </w:pPr>
      <w:r>
        <w:rPr>
          <w:rFonts w:ascii="Times New Roman"/>
          <w:b w:val="false"/>
          <w:i w:val="false"/>
          <w:color w:val="000000"/>
          <w:sz w:val="28"/>
        </w:rPr>
        <w:t>
      1) с момента сдачи пакета документов услугодателю – 1 (один) рабочий день, если запись акта о рождении находится в регистрирующем органе по месту подачи заявления;</w:t>
      </w:r>
    </w:p>
    <w:p>
      <w:pPr>
        <w:spacing w:after="0"/>
        <w:ind w:left="0"/>
        <w:jc w:val="both"/>
      </w:pPr>
      <w:r>
        <w:rPr>
          <w:rFonts w:ascii="Times New Roman"/>
          <w:b w:val="false"/>
          <w:i w:val="false"/>
          <w:color w:val="000000"/>
          <w:sz w:val="28"/>
        </w:rPr>
        <w:t>
      2) с момента сдачи пакета документов услугодателю – 30 (тридцать) календарных дней, если запись акта о рождении находится в другом регистрирующем органе на территории Республики Казахстан,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3)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20 (двадцать)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 20 (двадцать)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13"/>
    <w:p>
      <w:pPr>
        <w:spacing w:after="0"/>
        <w:ind w:left="0"/>
        <w:jc w:val="both"/>
      </w:pPr>
      <w:r>
        <w:rPr>
          <w:rFonts w:ascii="Times New Roman"/>
          <w:b w:val="false"/>
          <w:i w:val="false"/>
          <w:color w:val="000000"/>
          <w:sz w:val="28"/>
        </w:rPr>
        <w:t>
      5. Форма оказания государственной услуги: бумажная.</w:t>
      </w:r>
    </w:p>
    <w:bookmarkEnd w:id="113"/>
    <w:bookmarkStart w:name="z101" w:id="114"/>
    <w:p>
      <w:pPr>
        <w:spacing w:after="0"/>
        <w:ind w:left="0"/>
        <w:jc w:val="both"/>
      </w:pPr>
      <w:r>
        <w:rPr>
          <w:rFonts w:ascii="Times New Roman"/>
          <w:b w:val="false"/>
          <w:i w:val="false"/>
          <w:color w:val="000000"/>
          <w:sz w:val="28"/>
        </w:rPr>
        <w:t>
      6. Результат оказания государственной услуги:</w:t>
      </w:r>
    </w:p>
    <w:bookmarkEnd w:id="114"/>
    <w:p>
      <w:pPr>
        <w:spacing w:after="0"/>
        <w:ind w:left="0"/>
        <w:jc w:val="both"/>
      </w:pPr>
      <w:r>
        <w:rPr>
          <w:rFonts w:ascii="Times New Roman"/>
          <w:b w:val="false"/>
          <w:i w:val="false"/>
          <w:color w:val="000000"/>
          <w:sz w:val="28"/>
        </w:rPr>
        <w:t>
      свидетельство об установлении отцовства, свидетельство о рождении (в случаях внесения изменений в актовую запись о рождении), повторное свидетельство об установлении отцовства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пунктом 9-1 настоящего стандарта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15"/>
    <w:p>
      <w:pPr>
        <w:spacing w:after="0"/>
        <w:ind w:left="0"/>
        <w:jc w:val="both"/>
      </w:pPr>
      <w:r>
        <w:rPr>
          <w:rFonts w:ascii="Times New Roman"/>
          <w:b w:val="false"/>
          <w:i w:val="false"/>
          <w:color w:val="000000"/>
          <w:sz w:val="28"/>
        </w:rPr>
        <w:t>
       7. Государственная услуга оказывается платно/бесплатно физическим лицам (далее – услугополучатель).</w:t>
      </w:r>
    </w:p>
    <w:bookmarkEnd w:id="115"/>
    <w:p>
      <w:pPr>
        <w:spacing w:after="0"/>
        <w:ind w:left="0"/>
        <w:jc w:val="both"/>
      </w:pPr>
      <w:r>
        <w:rPr>
          <w:rFonts w:ascii="Times New Roman"/>
          <w:b w:val="false"/>
          <w:i w:val="false"/>
          <w:color w:val="000000"/>
          <w:sz w:val="28"/>
        </w:rPr>
        <w:t>
      1) государственная регистрация установления отцовства оказывается бесплатно;</w:t>
      </w:r>
    </w:p>
    <w:p>
      <w:pPr>
        <w:spacing w:after="0"/>
        <w:ind w:left="0"/>
        <w:jc w:val="both"/>
      </w:pPr>
      <w:r>
        <w:rPr>
          <w:rFonts w:ascii="Times New Roman"/>
          <w:b w:val="false"/>
          <w:i w:val="false"/>
          <w:color w:val="000000"/>
          <w:sz w:val="28"/>
        </w:rPr>
        <w:t>
      2) за выдачу свидетельства об установлении отцовства в связи с изменением, дополнением, исправлением в записи акта об установлении отцовства взимается государственная пошлина в размере 0,5 месячного расчетного показателя.</w:t>
      </w:r>
    </w:p>
    <w:p>
      <w:pPr>
        <w:spacing w:after="0"/>
        <w:ind w:left="0"/>
        <w:jc w:val="both"/>
      </w:pPr>
      <w:r>
        <w:rPr>
          <w:rFonts w:ascii="Times New Roman"/>
          <w:b w:val="false"/>
          <w:i w:val="false"/>
          <w:color w:val="000000"/>
          <w:sz w:val="28"/>
        </w:rPr>
        <w:t xml:space="preserve">
      Сумма государственной пошлины исчисляется по ставкам, в соответствии со </w:t>
      </w:r>
      <w:r>
        <w:rPr>
          <w:rFonts w:ascii="Times New Roman"/>
          <w:b w:val="false"/>
          <w:i w:val="false"/>
          <w:color w:val="000000"/>
          <w:sz w:val="28"/>
        </w:rPr>
        <w:t>статьей 612</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p>
    <w:p>
      <w:pPr>
        <w:spacing w:after="0"/>
        <w:ind w:left="0"/>
        <w:jc w:val="both"/>
      </w:pPr>
      <w:r>
        <w:rPr>
          <w:rFonts w:ascii="Times New Roman"/>
          <w:b w:val="false"/>
          <w:i w:val="false"/>
          <w:color w:val="000000"/>
          <w:sz w:val="28"/>
        </w:rPr>
        <w:t>
      Государственная пошлина оплачивается через банковские учреждения, которыми выдается платежный документ, подтверждающий размер и дату оплаты.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16"/>
    <w:p>
      <w:pPr>
        <w:spacing w:after="0"/>
        <w:ind w:left="0"/>
        <w:jc w:val="both"/>
      </w:pPr>
      <w:r>
        <w:rPr>
          <w:rFonts w:ascii="Times New Roman"/>
          <w:b w:val="false"/>
          <w:i w:val="false"/>
          <w:color w:val="000000"/>
          <w:sz w:val="28"/>
        </w:rPr>
        <w:t>
      8. График работы услугодателя - с понедельника по пятницу включительно, кроме выходных и праздничных дней, согласно трудовому законодательству Республики Казахстан.</w:t>
      </w:r>
    </w:p>
    <w:bookmarkEnd w:id="11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 с понедельника по пятницу включительно с 09.00 до 17.30 часов перерыв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Start w:name="z104" w:id="117"/>
    <w:p>
      <w:pPr>
        <w:spacing w:after="0"/>
        <w:ind w:left="0"/>
        <w:jc w:val="both"/>
      </w:pPr>
      <w:r>
        <w:rPr>
          <w:rFonts w:ascii="Times New Roman"/>
          <w:b w:val="false"/>
          <w:i w:val="false"/>
          <w:color w:val="000000"/>
          <w:sz w:val="28"/>
        </w:rPr>
        <w:t>
      9. Перечень необходимых документов для оказания государственной услуги:</w:t>
      </w:r>
    </w:p>
    <w:bookmarkEnd w:id="117"/>
    <w:p>
      <w:pPr>
        <w:spacing w:after="0"/>
        <w:ind w:left="0"/>
        <w:jc w:val="both"/>
      </w:pPr>
      <w:r>
        <w:rPr>
          <w:rFonts w:ascii="Times New Roman"/>
          <w:b w:val="false"/>
          <w:i w:val="false"/>
          <w:color w:val="000000"/>
          <w:sz w:val="28"/>
        </w:rPr>
        <w:t>
      для регистрации установления отцовства по совместному заявлению родителей:</w:t>
      </w:r>
    </w:p>
    <w:p>
      <w:pPr>
        <w:spacing w:after="0"/>
        <w:ind w:left="0"/>
        <w:jc w:val="both"/>
      </w:pPr>
      <w:r>
        <w:rPr>
          <w:rFonts w:ascii="Times New Roman"/>
          <w:b w:val="false"/>
          <w:i w:val="false"/>
          <w:color w:val="000000"/>
          <w:sz w:val="28"/>
        </w:rPr>
        <w:t xml:space="preserve">
      1) заявление о государственной регистрации установления отцовства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свидетельство о рождении ребенка, в случае подачи такого заявления до рождения ребенка – медицинская справка, подтверждающая беременность матери, выданная медицинской организацией или частнопрактикующим врачом. Если государственная регистрация установления отцовства производится одновременно с государственной регистрацией рождения, свидетельство о рождении ребенка не требуется;</w:t>
      </w:r>
    </w:p>
    <w:p>
      <w:pPr>
        <w:spacing w:after="0"/>
        <w:ind w:left="0"/>
        <w:jc w:val="both"/>
      </w:pPr>
      <w:r>
        <w:rPr>
          <w:rFonts w:ascii="Times New Roman"/>
          <w:b w:val="false"/>
          <w:i w:val="false"/>
          <w:color w:val="000000"/>
          <w:sz w:val="28"/>
        </w:rPr>
        <w:t>
      3) документ, удостоверяющий личность родителей (для идентификации личности).</w:t>
      </w:r>
    </w:p>
    <w:p>
      <w:pPr>
        <w:spacing w:after="0"/>
        <w:ind w:left="0"/>
        <w:jc w:val="both"/>
      </w:pPr>
      <w:r>
        <w:rPr>
          <w:rFonts w:ascii="Times New Roman"/>
          <w:b w:val="false"/>
          <w:i w:val="false"/>
          <w:color w:val="000000"/>
          <w:sz w:val="28"/>
        </w:rPr>
        <w:t xml:space="preserve">
      Для регистрации установления отцовства по заявлению отца ребенка в случаях смерти матери, объявления матери умершей, признания матери недееспособной вследствие психического заболевания или слабоумия, лишения либо ограничения матери в родительских правах, невозможности установления места жительства матери ребенка: </w:t>
      </w:r>
    </w:p>
    <w:p>
      <w:pPr>
        <w:spacing w:after="0"/>
        <w:ind w:left="0"/>
        <w:jc w:val="both"/>
      </w:pPr>
      <w:r>
        <w:rPr>
          <w:rFonts w:ascii="Times New Roman"/>
          <w:b w:val="false"/>
          <w:i w:val="false"/>
          <w:color w:val="000000"/>
          <w:sz w:val="28"/>
        </w:rPr>
        <w:t xml:space="preserve">
      1) заявление об установлении отцовства по заявлению лица, признающего себя отцом ребенка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документы, подтверждающие обстоятельства отсутствия матери в зависимости от основания указанного в заявлении отца: свидетельство о смерти матери; решение суда о признании матери недееспособной вследствие психического заболевания или слабоумия, об объявлении ее умершей, о лишении либо ограничении матери в родительских правах; справка о невозможности установить место жительства матери;</w:t>
      </w:r>
    </w:p>
    <w:p>
      <w:pPr>
        <w:spacing w:after="0"/>
        <w:ind w:left="0"/>
        <w:jc w:val="both"/>
      </w:pPr>
      <w:r>
        <w:rPr>
          <w:rFonts w:ascii="Times New Roman"/>
          <w:b w:val="false"/>
          <w:i w:val="false"/>
          <w:color w:val="000000"/>
          <w:sz w:val="28"/>
        </w:rPr>
        <w:t>
      3) документ, удостоверяющий личность родителя (для идентификации личности).</w:t>
      </w:r>
    </w:p>
    <w:p>
      <w:pPr>
        <w:spacing w:after="0"/>
        <w:ind w:left="0"/>
        <w:jc w:val="both"/>
      </w:pPr>
      <w:r>
        <w:rPr>
          <w:rFonts w:ascii="Times New Roman"/>
          <w:b w:val="false"/>
          <w:i w:val="false"/>
          <w:color w:val="000000"/>
          <w:sz w:val="28"/>
        </w:rPr>
        <w:t>
      Для регистрации установления отцовства на основании решения суда:</w:t>
      </w:r>
    </w:p>
    <w:p>
      <w:pPr>
        <w:spacing w:after="0"/>
        <w:ind w:left="0"/>
        <w:jc w:val="both"/>
      </w:pPr>
      <w:r>
        <w:rPr>
          <w:rFonts w:ascii="Times New Roman"/>
          <w:b w:val="false"/>
          <w:i w:val="false"/>
          <w:color w:val="000000"/>
          <w:sz w:val="28"/>
        </w:rPr>
        <w:t xml:space="preserve">
      1) заявление об установлении отцовства по решению суда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копия решения суда об установлении отцовства;</w:t>
      </w:r>
    </w:p>
    <w:p>
      <w:pPr>
        <w:spacing w:after="0"/>
        <w:ind w:left="0"/>
        <w:jc w:val="both"/>
      </w:pPr>
      <w:r>
        <w:rPr>
          <w:rFonts w:ascii="Times New Roman"/>
          <w:b w:val="false"/>
          <w:i w:val="false"/>
          <w:color w:val="000000"/>
          <w:sz w:val="28"/>
        </w:rPr>
        <w:t>
      3) свидетельство о рождении ребенка;</w:t>
      </w:r>
    </w:p>
    <w:p>
      <w:pPr>
        <w:spacing w:after="0"/>
        <w:ind w:left="0"/>
        <w:jc w:val="both"/>
      </w:pPr>
      <w:r>
        <w:rPr>
          <w:rFonts w:ascii="Times New Roman"/>
          <w:b w:val="false"/>
          <w:i w:val="false"/>
          <w:color w:val="000000"/>
          <w:sz w:val="28"/>
        </w:rPr>
        <w:t>
      4) в случае смерти одного из родителей, свидетельство о смерти;</w:t>
      </w:r>
    </w:p>
    <w:p>
      <w:pPr>
        <w:spacing w:after="0"/>
        <w:ind w:left="0"/>
        <w:jc w:val="both"/>
      </w:pPr>
      <w:r>
        <w:rPr>
          <w:rFonts w:ascii="Times New Roman"/>
          <w:b w:val="false"/>
          <w:i w:val="false"/>
          <w:color w:val="000000"/>
          <w:sz w:val="28"/>
        </w:rPr>
        <w:t>
      5) документ, удостоверяющий личность родителя (для идентификации личности).</w:t>
      </w:r>
    </w:p>
    <w:p>
      <w:pPr>
        <w:spacing w:after="0"/>
        <w:ind w:left="0"/>
        <w:jc w:val="both"/>
      </w:pPr>
      <w:r>
        <w:rPr>
          <w:rFonts w:ascii="Times New Roman"/>
          <w:b w:val="false"/>
          <w:i w:val="false"/>
          <w:color w:val="000000"/>
          <w:sz w:val="28"/>
        </w:rPr>
        <w:t>
      Для внесения изменений, дополнений и исправлений в актовую запись об установлении отцовства:</w:t>
      </w:r>
    </w:p>
    <w:p>
      <w:pPr>
        <w:spacing w:after="0"/>
        <w:ind w:left="0"/>
        <w:jc w:val="both"/>
      </w:pPr>
      <w:r>
        <w:rPr>
          <w:rFonts w:ascii="Times New Roman"/>
          <w:b w:val="false"/>
          <w:i w:val="false"/>
          <w:color w:val="000000"/>
          <w:sz w:val="28"/>
        </w:rPr>
        <w:t xml:space="preserve">
      1) заявление о внесении изменений, дополнений и исправлений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свидетельство о рождении услугополучателя (в случае утери оригинала свидетельства указать об этом в заявлении);</w:t>
      </w:r>
    </w:p>
    <w:p>
      <w:pPr>
        <w:spacing w:after="0"/>
        <w:ind w:left="0"/>
        <w:jc w:val="both"/>
      </w:pPr>
      <w:r>
        <w:rPr>
          <w:rFonts w:ascii="Times New Roman"/>
          <w:b w:val="false"/>
          <w:i w:val="false"/>
          <w:color w:val="000000"/>
          <w:sz w:val="28"/>
        </w:rPr>
        <w:t>
      3) свидетельство об установлении отцовства (в случае утери оригинала свидетельства указать об этом в заявлении);</w:t>
      </w:r>
    </w:p>
    <w:p>
      <w:pPr>
        <w:spacing w:after="0"/>
        <w:ind w:left="0"/>
        <w:jc w:val="both"/>
      </w:pPr>
      <w:r>
        <w:rPr>
          <w:rFonts w:ascii="Times New Roman"/>
          <w:b w:val="false"/>
          <w:i w:val="false"/>
          <w:color w:val="000000"/>
          <w:sz w:val="28"/>
        </w:rPr>
        <w:t>
      4) документы, подтверждающие необходимость внесения изменений, дополнений и исправлений;</w:t>
      </w:r>
    </w:p>
    <w:p>
      <w:pPr>
        <w:spacing w:after="0"/>
        <w:ind w:left="0"/>
        <w:jc w:val="both"/>
      </w:pPr>
      <w:r>
        <w:rPr>
          <w:rFonts w:ascii="Times New Roman"/>
          <w:b w:val="false"/>
          <w:i w:val="false"/>
          <w:color w:val="000000"/>
          <w:sz w:val="28"/>
        </w:rPr>
        <w:t>
      5) документ, подтверждающий уплату в бюджет государственной пошлины или документ являющийся основанием для предоставления налоговых льгот;</w:t>
      </w:r>
    </w:p>
    <w:p>
      <w:pPr>
        <w:spacing w:after="0"/>
        <w:ind w:left="0"/>
        <w:jc w:val="both"/>
      </w:pPr>
      <w:r>
        <w:rPr>
          <w:rFonts w:ascii="Times New Roman"/>
          <w:b w:val="false"/>
          <w:i w:val="false"/>
          <w:color w:val="000000"/>
          <w:sz w:val="28"/>
        </w:rPr>
        <w:t>
      6)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7) в случае смерти одного из родителей, свидетельство о смерти;</w:t>
      </w:r>
    </w:p>
    <w:p>
      <w:pPr>
        <w:spacing w:after="0"/>
        <w:ind w:left="0"/>
        <w:jc w:val="both"/>
      </w:pPr>
      <w:r>
        <w:rPr>
          <w:rFonts w:ascii="Times New Roman"/>
          <w:b w:val="false"/>
          <w:i w:val="false"/>
          <w:color w:val="000000"/>
          <w:sz w:val="28"/>
        </w:rPr>
        <w:t>
      8) документ, удостоверяющий личность родителей (для идентификации личности).</w:t>
      </w:r>
    </w:p>
    <w:p>
      <w:pPr>
        <w:spacing w:after="0"/>
        <w:ind w:left="0"/>
        <w:jc w:val="both"/>
      </w:pPr>
      <w:r>
        <w:rPr>
          <w:rFonts w:ascii="Times New Roman"/>
          <w:b w:val="false"/>
          <w:i w:val="false"/>
          <w:color w:val="000000"/>
          <w:sz w:val="28"/>
        </w:rPr>
        <w:t>
      При приеме документов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 сверяет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При подаче услугополучателем всех необходимых документов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 подтверждением принятия заявления на бумажном носителе является отметка о регистрации с указанием даты и времени приема пакета документов.</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на территории РК, услугодатель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приказами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05.12.2018 </w:t>
      </w:r>
      <w:r>
        <w:rPr>
          <w:rFonts w:ascii="Times New Roman"/>
          <w:b w:val="false"/>
          <w:i w:val="false"/>
          <w:color w:val="00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22.07.2019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118"/>
    <w:p>
      <w:pPr>
        <w:spacing w:after="0"/>
        <w:ind w:left="0"/>
        <w:jc w:val="both"/>
      </w:pPr>
      <w:r>
        <w:rPr>
          <w:rFonts w:ascii="Times New Roman"/>
          <w:b w:val="false"/>
          <w:i w:val="false"/>
          <w:color w:val="000000"/>
          <w:sz w:val="28"/>
        </w:rPr>
        <w:t>
      9-1. Услугодатель отказывает в оказании государственных услуг по следующим основаниям:</w:t>
      </w:r>
    </w:p>
    <w:bookmarkEnd w:id="118"/>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Законам Республики Казахстан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4) при обращении для государственной регистрации установления отцовства на основании совместного заявления родителей ребенка через представителя.</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19"/>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услугодателей и (или) должностных лиц по вопросам оказания государственных услуг</w:t>
      </w:r>
    </w:p>
    <w:bookmarkEnd w:id="119"/>
    <w:p>
      <w:pPr>
        <w:spacing w:after="0"/>
        <w:ind w:left="0"/>
        <w:jc w:val="both"/>
      </w:pPr>
      <w:r>
        <w:rPr>
          <w:rFonts w:ascii="Times New Roman"/>
          <w:b w:val="false"/>
          <w:i w:val="false"/>
          <w:color w:val="ff0000"/>
          <w:sz w:val="28"/>
        </w:rPr>
        <w:t xml:space="preserve">
      Сноска. Заголовок главы 1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 w:id="120"/>
    <w:p>
      <w:pPr>
        <w:spacing w:after="0"/>
        <w:ind w:left="0"/>
        <w:jc w:val="both"/>
      </w:pPr>
      <w:r>
        <w:rPr>
          <w:rFonts w:ascii="Times New Roman"/>
          <w:b w:val="false"/>
          <w:i w:val="false"/>
          <w:color w:val="000000"/>
          <w:sz w:val="28"/>
        </w:rPr>
        <w:t xml:space="preserve">
      10.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120"/>
    <w:p>
      <w:pPr>
        <w:spacing w:after="0"/>
        <w:ind w:left="0"/>
        <w:jc w:val="both"/>
      </w:pPr>
      <w:r>
        <w:rPr>
          <w:rFonts w:ascii="Times New Roman"/>
          <w:b w:val="false"/>
          <w:i w:val="false"/>
          <w:color w:val="000000"/>
          <w:sz w:val="28"/>
        </w:rPr>
        <w:t>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Министерства.</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Министерстве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21"/>
    <w:p>
      <w:pPr>
        <w:spacing w:after="0"/>
        <w:ind w:left="0"/>
        <w:jc w:val="both"/>
      </w:pPr>
      <w:r>
        <w:rPr>
          <w:rFonts w:ascii="Times New Roman"/>
          <w:b w:val="false"/>
          <w:i w:val="false"/>
          <w:color w:val="000000"/>
          <w:sz w:val="28"/>
        </w:rPr>
        <w:t xml:space="preserve">
       11. В случаях несогласия с результатами оказанной государственной услуги, услугополучатель может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121"/>
    <w:bookmarkStart w:name="z108" w:id="12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122"/>
    <w:p>
      <w:pPr>
        <w:spacing w:after="0"/>
        <w:ind w:left="0"/>
        <w:jc w:val="both"/>
      </w:pPr>
      <w:r>
        <w:rPr>
          <w:rFonts w:ascii="Times New Roman"/>
          <w:b w:val="false"/>
          <w:i w:val="false"/>
          <w:color w:val="ff0000"/>
          <w:sz w:val="28"/>
        </w:rPr>
        <w:t xml:space="preserve">
      Сноска. Заголовок главы 4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 w:id="123"/>
    <w:p>
      <w:pPr>
        <w:spacing w:after="0"/>
        <w:ind w:left="0"/>
        <w:jc w:val="both"/>
      </w:pPr>
      <w:r>
        <w:rPr>
          <w:rFonts w:ascii="Times New Roman"/>
          <w:b w:val="false"/>
          <w:i w:val="false"/>
          <w:color w:val="000000"/>
          <w:sz w:val="28"/>
        </w:rPr>
        <w:t>
      12.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услугодателем с выездом по месту жительства посредством обращения через Единый контакт-центр 1414, 8 800 080 7777.</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24"/>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 услугодателя.</w:t>
      </w:r>
    </w:p>
    <w:bookmarkEnd w:id="124"/>
    <w:bookmarkStart w:name="z111" w:id="125"/>
    <w:p>
      <w:pPr>
        <w:spacing w:after="0"/>
        <w:ind w:left="0"/>
        <w:jc w:val="both"/>
      </w:pPr>
      <w:r>
        <w:rPr>
          <w:rFonts w:ascii="Times New Roman"/>
          <w:b w:val="false"/>
          <w:i w:val="false"/>
          <w:color w:val="000000"/>
          <w:sz w:val="28"/>
        </w:rPr>
        <w:t>
      14.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установления отцовства,</w:t>
            </w:r>
            <w:r>
              <w:br/>
            </w:r>
            <w:r>
              <w:rPr>
                <w:rFonts w:ascii="Times New Roman"/>
                <w:b w:val="false"/>
                <w:i w:val="false"/>
                <w:color w:val="000000"/>
                <w:sz w:val="20"/>
              </w:rPr>
              <w:t>в том числе внесение изменений,</w:t>
            </w:r>
            <w:r>
              <w:br/>
            </w:r>
            <w:r>
              <w:rPr>
                <w:rFonts w:ascii="Times New Roman"/>
                <w:b w:val="false"/>
                <w:i w:val="false"/>
                <w:color w:val="000000"/>
                <w:sz w:val="20"/>
              </w:rPr>
              <w:t>дополнений и исправлений в записи</w:t>
            </w:r>
            <w:r>
              <w:br/>
            </w:r>
            <w:r>
              <w:rPr>
                <w:rFonts w:ascii="Times New Roman"/>
                <w:b w:val="false"/>
                <w:i w:val="false"/>
                <w:color w:val="000000"/>
                <w:sz w:val="20"/>
              </w:rPr>
              <w:t>актов 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по адресу: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тел. 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проживающей по адресу: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тел. 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государственной регистрации установления отцовства</w:t>
      </w:r>
    </w:p>
    <w:p>
      <w:pPr>
        <w:spacing w:after="0"/>
        <w:ind w:left="0"/>
        <w:jc w:val="both"/>
      </w:pPr>
      <w:r>
        <w:rPr>
          <w:rFonts w:ascii="Times New Roman"/>
          <w:b w:val="false"/>
          <w:i w:val="false"/>
          <w:color w:val="000000"/>
          <w:sz w:val="28"/>
        </w:rPr>
        <w:t>
      Я,______________________________________ признаю себя отцом ребенка,</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родившегося "_____" _______________20___ года</w:t>
      </w:r>
    </w:p>
    <w:p>
      <w:pPr>
        <w:spacing w:after="0"/>
        <w:ind w:left="0"/>
        <w:jc w:val="both"/>
      </w:pPr>
      <w:r>
        <w:rPr>
          <w:rFonts w:ascii="Times New Roman"/>
          <w:b w:val="false"/>
          <w:i w:val="false"/>
          <w:color w:val="000000"/>
          <w:sz w:val="28"/>
        </w:rPr>
        <w:t>
      у гражданки 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Я, ___________________________________________________________ мать</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ребенка _____________________________________________________________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подтверждаю, что гражданин __________________________________________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является отцом моего ребенка.</w:t>
      </w:r>
    </w:p>
    <w:p>
      <w:pPr>
        <w:spacing w:after="0"/>
        <w:ind w:left="0"/>
        <w:jc w:val="both"/>
      </w:pPr>
      <w:r>
        <w:rPr>
          <w:rFonts w:ascii="Times New Roman"/>
          <w:b w:val="false"/>
          <w:i w:val="false"/>
          <w:color w:val="000000"/>
          <w:sz w:val="28"/>
        </w:rPr>
        <w:t>
      Просим зарегистрировать установление отцовства, указав отчество</w:t>
      </w:r>
    </w:p>
    <w:p>
      <w:pPr>
        <w:spacing w:after="0"/>
        <w:ind w:left="0"/>
        <w:jc w:val="both"/>
      </w:pPr>
      <w:r>
        <w:rPr>
          <w:rFonts w:ascii="Times New Roman"/>
          <w:b w:val="false"/>
          <w:i w:val="false"/>
          <w:color w:val="000000"/>
          <w:sz w:val="28"/>
        </w:rPr>
        <w:t>
      ребенка по имени отца _______________________________________________</w:t>
      </w:r>
    </w:p>
    <w:p>
      <w:pPr>
        <w:spacing w:after="0"/>
        <w:ind w:left="0"/>
        <w:jc w:val="both"/>
      </w:pPr>
      <w:r>
        <w:rPr>
          <w:rFonts w:ascii="Times New Roman"/>
          <w:b w:val="false"/>
          <w:i w:val="false"/>
          <w:color w:val="000000"/>
          <w:sz w:val="28"/>
        </w:rPr>
        <w:t>
      фамилию присвоить ___________________________________________________</w:t>
      </w:r>
    </w:p>
    <w:p>
      <w:pPr>
        <w:spacing w:after="0"/>
        <w:ind w:left="0"/>
        <w:jc w:val="both"/>
      </w:pPr>
      <w:r>
        <w:rPr>
          <w:rFonts w:ascii="Times New Roman"/>
          <w:b w:val="false"/>
          <w:i w:val="false"/>
          <w:color w:val="000000"/>
          <w:sz w:val="28"/>
        </w:rPr>
        <w:t>
      Одновременно просим внести сведения об отце в запись акта о рождении</w:t>
      </w:r>
    </w:p>
    <w:p>
      <w:pPr>
        <w:spacing w:after="0"/>
        <w:ind w:left="0"/>
        <w:jc w:val="both"/>
      </w:pPr>
      <w:r>
        <w:rPr>
          <w:rFonts w:ascii="Times New Roman"/>
          <w:b w:val="false"/>
          <w:i w:val="false"/>
          <w:color w:val="000000"/>
          <w:sz w:val="28"/>
        </w:rPr>
        <w:t>
      ребенка, а также исправить в ней добрачную фамилию матери __________</w:t>
      </w:r>
    </w:p>
    <w:p>
      <w:pPr>
        <w:spacing w:after="0"/>
        <w:ind w:left="0"/>
        <w:jc w:val="both"/>
      </w:pPr>
      <w:r>
        <w:rPr>
          <w:rFonts w:ascii="Times New Roman"/>
          <w:b w:val="false"/>
          <w:i w:val="false"/>
          <w:color w:val="000000"/>
          <w:sz w:val="28"/>
        </w:rPr>
        <w:t>
      на фамилию _______________________ принятую при вступлении в брак</w:t>
      </w:r>
    </w:p>
    <w:p>
      <w:pPr>
        <w:spacing w:after="0"/>
        <w:ind w:left="0"/>
        <w:jc w:val="both"/>
      </w:pPr>
      <w:r>
        <w:rPr>
          <w:rFonts w:ascii="Times New Roman"/>
          <w:b w:val="false"/>
          <w:i w:val="false"/>
          <w:color w:val="000000"/>
          <w:sz w:val="28"/>
        </w:rPr>
        <w:t>
      (супружество) с отцом ребенка (заполняется матерью в случае</w:t>
      </w:r>
    </w:p>
    <w:p>
      <w:pPr>
        <w:spacing w:after="0"/>
        <w:ind w:left="0"/>
        <w:jc w:val="both"/>
      </w:pPr>
      <w:r>
        <w:rPr>
          <w:rFonts w:ascii="Times New Roman"/>
          <w:b w:val="false"/>
          <w:i w:val="false"/>
          <w:color w:val="000000"/>
          <w:sz w:val="28"/>
        </w:rPr>
        <w:t>
      вступления в брак (супружество) с отцом ребенка).</w:t>
      </w:r>
    </w:p>
    <w:p>
      <w:pPr>
        <w:spacing w:after="0"/>
        <w:ind w:left="0"/>
        <w:jc w:val="both"/>
      </w:pPr>
      <w:r>
        <w:rPr>
          <w:rFonts w:ascii="Times New Roman"/>
          <w:b w:val="false"/>
          <w:i w:val="false"/>
          <w:color w:val="000000"/>
          <w:sz w:val="28"/>
        </w:rPr>
        <w:t>
      Рождение зарегистрировано "____" ________________ 20__ года</w:t>
      </w:r>
    </w:p>
    <w:p>
      <w:pPr>
        <w:spacing w:after="0"/>
        <w:ind w:left="0"/>
        <w:jc w:val="both"/>
      </w:pPr>
      <w:r>
        <w:rPr>
          <w:rFonts w:ascii="Times New Roman"/>
          <w:b w:val="false"/>
          <w:i w:val="false"/>
          <w:color w:val="000000"/>
          <w:sz w:val="28"/>
        </w:rPr>
        <w:t>
      в ___________________________________________________________________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Номер актовой записи ________________________________________________</w:t>
      </w:r>
    </w:p>
    <w:p>
      <w:pPr>
        <w:spacing w:after="0"/>
        <w:ind w:left="0"/>
        <w:jc w:val="both"/>
      </w:pPr>
      <w:r>
        <w:rPr>
          <w:rFonts w:ascii="Times New Roman"/>
          <w:b w:val="false"/>
          <w:i w:val="false"/>
          <w:color w:val="000000"/>
          <w:sz w:val="28"/>
        </w:rPr>
        <w:t>
      Сведения о матери:</w:t>
      </w:r>
    </w:p>
    <w:p>
      <w:pPr>
        <w:spacing w:after="0"/>
        <w:ind w:left="0"/>
        <w:jc w:val="both"/>
      </w:pPr>
      <w:r>
        <w:rPr>
          <w:rFonts w:ascii="Times New Roman"/>
          <w:b w:val="false"/>
          <w:i w:val="false"/>
          <w:color w:val="000000"/>
          <w:sz w:val="28"/>
        </w:rPr>
        <w:t>
      Имя _________________ Отчество (при его наличии) ____________________</w:t>
      </w:r>
    </w:p>
    <w:p>
      <w:pPr>
        <w:spacing w:after="0"/>
        <w:ind w:left="0"/>
        <w:jc w:val="both"/>
      </w:pPr>
      <w:r>
        <w:rPr>
          <w:rFonts w:ascii="Times New Roman"/>
          <w:b w:val="false"/>
          <w:i w:val="false"/>
          <w:color w:val="000000"/>
          <w:sz w:val="28"/>
        </w:rPr>
        <w:t>
      Фамилия _____________________________________________________________</w:t>
      </w:r>
    </w:p>
    <w:p>
      <w:pPr>
        <w:spacing w:after="0"/>
        <w:ind w:left="0"/>
        <w:jc w:val="both"/>
      </w:pPr>
      <w:r>
        <w:rPr>
          <w:rFonts w:ascii="Times New Roman"/>
          <w:b w:val="false"/>
          <w:i w:val="false"/>
          <w:color w:val="000000"/>
          <w:sz w:val="28"/>
        </w:rPr>
        <w:t>
      Дата рождения "____" __________ 20__ года</w:t>
      </w:r>
    </w:p>
    <w:p>
      <w:pPr>
        <w:spacing w:after="0"/>
        <w:ind w:left="0"/>
        <w:jc w:val="both"/>
      </w:pPr>
      <w:r>
        <w:rPr>
          <w:rFonts w:ascii="Times New Roman"/>
          <w:b w:val="false"/>
          <w:i w:val="false"/>
          <w:color w:val="000000"/>
          <w:sz w:val="28"/>
        </w:rPr>
        <w:t>
      Национальность ______________________________________________________</w:t>
      </w:r>
    </w:p>
    <w:p>
      <w:pPr>
        <w:spacing w:after="0"/>
        <w:ind w:left="0"/>
        <w:jc w:val="both"/>
      </w:pPr>
      <w:r>
        <w:rPr>
          <w:rFonts w:ascii="Times New Roman"/>
          <w:b w:val="false"/>
          <w:i w:val="false"/>
          <w:color w:val="000000"/>
          <w:sz w:val="28"/>
        </w:rPr>
        <w:t>
      Возраст _____________________________________________________________</w:t>
      </w:r>
    </w:p>
    <w:p>
      <w:pPr>
        <w:spacing w:after="0"/>
        <w:ind w:left="0"/>
        <w:jc w:val="both"/>
      </w:pPr>
      <w:r>
        <w:rPr>
          <w:rFonts w:ascii="Times New Roman"/>
          <w:b w:val="false"/>
          <w:i w:val="false"/>
          <w:color w:val="000000"/>
          <w:sz w:val="28"/>
        </w:rPr>
        <w:t>
      Гражданство _________________________________________________________</w:t>
      </w:r>
    </w:p>
    <w:p>
      <w:pPr>
        <w:spacing w:after="0"/>
        <w:ind w:left="0"/>
        <w:jc w:val="both"/>
      </w:pPr>
      <w:r>
        <w:rPr>
          <w:rFonts w:ascii="Times New Roman"/>
          <w:b w:val="false"/>
          <w:i w:val="false"/>
          <w:color w:val="000000"/>
          <w:sz w:val="28"/>
        </w:rPr>
        <w:t>
      Образование _________________________________________________________</w:t>
      </w:r>
    </w:p>
    <w:p>
      <w:pPr>
        <w:spacing w:after="0"/>
        <w:ind w:left="0"/>
        <w:jc w:val="both"/>
      </w:pPr>
      <w:r>
        <w:rPr>
          <w:rFonts w:ascii="Times New Roman"/>
          <w:b w:val="false"/>
          <w:i w:val="false"/>
          <w:color w:val="000000"/>
          <w:sz w:val="28"/>
        </w:rPr>
        <w:t>
      Место работы и должность ____________________________________________</w:t>
      </w:r>
    </w:p>
    <w:p>
      <w:pPr>
        <w:spacing w:after="0"/>
        <w:ind w:left="0"/>
        <w:jc w:val="both"/>
      </w:pPr>
      <w:r>
        <w:rPr>
          <w:rFonts w:ascii="Times New Roman"/>
          <w:b w:val="false"/>
          <w:i w:val="false"/>
          <w:color w:val="000000"/>
          <w:sz w:val="28"/>
        </w:rPr>
        <w:t>
      Семейное положение __________________________________________________</w:t>
      </w:r>
    </w:p>
    <w:p>
      <w:pPr>
        <w:spacing w:after="0"/>
        <w:ind w:left="0"/>
        <w:jc w:val="both"/>
      </w:pPr>
      <w:r>
        <w:rPr>
          <w:rFonts w:ascii="Times New Roman"/>
          <w:b w:val="false"/>
          <w:i w:val="false"/>
          <w:color w:val="000000"/>
          <w:sz w:val="28"/>
        </w:rPr>
        <w:t>
      Номер актовой записи о браке (супружестве)___________________________</w:t>
      </w:r>
    </w:p>
    <w:p>
      <w:pPr>
        <w:spacing w:after="0"/>
        <w:ind w:left="0"/>
        <w:jc w:val="both"/>
      </w:pPr>
      <w:r>
        <w:rPr>
          <w:rFonts w:ascii="Times New Roman"/>
          <w:b w:val="false"/>
          <w:i w:val="false"/>
          <w:color w:val="000000"/>
          <w:sz w:val="28"/>
        </w:rPr>
        <w:t>
      Юридический адрес ___________________________________________________</w:t>
      </w:r>
    </w:p>
    <w:p>
      <w:pPr>
        <w:spacing w:after="0"/>
        <w:ind w:left="0"/>
        <w:jc w:val="both"/>
      </w:pPr>
      <w:r>
        <w:rPr>
          <w:rFonts w:ascii="Times New Roman"/>
          <w:b w:val="false"/>
          <w:i w:val="false"/>
          <w:color w:val="000000"/>
          <w:sz w:val="28"/>
        </w:rPr>
        <w:t>
      Сведения об отце:</w:t>
      </w:r>
    </w:p>
    <w:p>
      <w:pPr>
        <w:spacing w:after="0"/>
        <w:ind w:left="0"/>
        <w:jc w:val="both"/>
      </w:pPr>
      <w:r>
        <w:rPr>
          <w:rFonts w:ascii="Times New Roman"/>
          <w:b w:val="false"/>
          <w:i w:val="false"/>
          <w:color w:val="000000"/>
          <w:sz w:val="28"/>
        </w:rPr>
        <w:t>
      Имя _________________ Отчество (при его наличии) ____________________</w:t>
      </w:r>
    </w:p>
    <w:p>
      <w:pPr>
        <w:spacing w:after="0"/>
        <w:ind w:left="0"/>
        <w:jc w:val="both"/>
      </w:pPr>
      <w:r>
        <w:rPr>
          <w:rFonts w:ascii="Times New Roman"/>
          <w:b w:val="false"/>
          <w:i w:val="false"/>
          <w:color w:val="000000"/>
          <w:sz w:val="28"/>
        </w:rPr>
        <w:t>
      Фамилия _____________________________________________________________</w:t>
      </w:r>
    </w:p>
    <w:p>
      <w:pPr>
        <w:spacing w:after="0"/>
        <w:ind w:left="0"/>
        <w:jc w:val="both"/>
      </w:pPr>
      <w:r>
        <w:rPr>
          <w:rFonts w:ascii="Times New Roman"/>
          <w:b w:val="false"/>
          <w:i w:val="false"/>
          <w:color w:val="000000"/>
          <w:sz w:val="28"/>
        </w:rPr>
        <w:t>
      Дата рождения "____" __________ 20__ года</w:t>
      </w:r>
    </w:p>
    <w:p>
      <w:pPr>
        <w:spacing w:after="0"/>
        <w:ind w:left="0"/>
        <w:jc w:val="both"/>
      </w:pPr>
      <w:r>
        <w:rPr>
          <w:rFonts w:ascii="Times New Roman"/>
          <w:b w:val="false"/>
          <w:i w:val="false"/>
          <w:color w:val="000000"/>
          <w:sz w:val="28"/>
        </w:rPr>
        <w:t>
      Национальность ______________________________________________________</w:t>
      </w:r>
    </w:p>
    <w:p>
      <w:pPr>
        <w:spacing w:after="0"/>
        <w:ind w:left="0"/>
        <w:jc w:val="both"/>
      </w:pPr>
      <w:r>
        <w:rPr>
          <w:rFonts w:ascii="Times New Roman"/>
          <w:b w:val="false"/>
          <w:i w:val="false"/>
          <w:color w:val="000000"/>
          <w:sz w:val="28"/>
        </w:rPr>
        <w:t>
      Возраст _____________________________________________________________</w:t>
      </w:r>
    </w:p>
    <w:p>
      <w:pPr>
        <w:spacing w:after="0"/>
        <w:ind w:left="0"/>
        <w:jc w:val="both"/>
      </w:pPr>
      <w:r>
        <w:rPr>
          <w:rFonts w:ascii="Times New Roman"/>
          <w:b w:val="false"/>
          <w:i w:val="false"/>
          <w:color w:val="000000"/>
          <w:sz w:val="28"/>
        </w:rPr>
        <w:t>
      Гражданство _________________________________________________________</w:t>
      </w:r>
    </w:p>
    <w:p>
      <w:pPr>
        <w:spacing w:after="0"/>
        <w:ind w:left="0"/>
        <w:jc w:val="both"/>
      </w:pPr>
      <w:r>
        <w:rPr>
          <w:rFonts w:ascii="Times New Roman"/>
          <w:b w:val="false"/>
          <w:i w:val="false"/>
          <w:color w:val="000000"/>
          <w:sz w:val="28"/>
        </w:rPr>
        <w:t>
      Образование _________________________________________________________</w:t>
      </w:r>
    </w:p>
    <w:p>
      <w:pPr>
        <w:spacing w:after="0"/>
        <w:ind w:left="0"/>
        <w:jc w:val="both"/>
      </w:pPr>
      <w:r>
        <w:rPr>
          <w:rFonts w:ascii="Times New Roman"/>
          <w:b w:val="false"/>
          <w:i w:val="false"/>
          <w:color w:val="000000"/>
          <w:sz w:val="28"/>
        </w:rPr>
        <w:t>
      Место работы и должность ____________________________________________</w:t>
      </w:r>
    </w:p>
    <w:p>
      <w:pPr>
        <w:spacing w:after="0"/>
        <w:ind w:left="0"/>
        <w:jc w:val="both"/>
      </w:pPr>
      <w:r>
        <w:rPr>
          <w:rFonts w:ascii="Times New Roman"/>
          <w:b w:val="false"/>
          <w:i w:val="false"/>
          <w:color w:val="000000"/>
          <w:sz w:val="28"/>
        </w:rPr>
        <w:t>
      Семейное положение __________________________________________________</w:t>
      </w:r>
    </w:p>
    <w:p>
      <w:pPr>
        <w:spacing w:after="0"/>
        <w:ind w:left="0"/>
        <w:jc w:val="both"/>
      </w:pPr>
      <w:r>
        <w:rPr>
          <w:rFonts w:ascii="Times New Roman"/>
          <w:b w:val="false"/>
          <w:i w:val="false"/>
          <w:color w:val="000000"/>
          <w:sz w:val="28"/>
        </w:rPr>
        <w:t>
      номер актовой записи о браке (супружестве)___________________________</w:t>
      </w:r>
    </w:p>
    <w:p>
      <w:pPr>
        <w:spacing w:after="0"/>
        <w:ind w:left="0"/>
        <w:jc w:val="both"/>
      </w:pPr>
      <w:r>
        <w:rPr>
          <w:rFonts w:ascii="Times New Roman"/>
          <w:b w:val="false"/>
          <w:i w:val="false"/>
          <w:color w:val="000000"/>
          <w:sz w:val="28"/>
        </w:rPr>
        <w:t>
      Юридический адрес ___________________________________________________</w:t>
      </w:r>
    </w:p>
    <w:p>
      <w:pPr>
        <w:spacing w:after="0"/>
        <w:ind w:left="0"/>
        <w:jc w:val="both"/>
      </w:pPr>
      <w:r>
        <w:rPr>
          <w:rFonts w:ascii="Times New Roman"/>
          <w:b w:val="false"/>
          <w:i w:val="false"/>
          <w:color w:val="000000"/>
          <w:sz w:val="28"/>
        </w:rPr>
        <w:t>
      К заявлению прилагаем:</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Отец ребенка _______________________ (подпись)</w:t>
      </w:r>
    </w:p>
    <w:p>
      <w:pPr>
        <w:spacing w:after="0"/>
        <w:ind w:left="0"/>
        <w:jc w:val="both"/>
      </w:pPr>
      <w:r>
        <w:rPr>
          <w:rFonts w:ascii="Times New Roman"/>
          <w:b w:val="false"/>
          <w:i w:val="false"/>
          <w:color w:val="000000"/>
          <w:sz w:val="28"/>
        </w:rPr>
        <w:t>
      Мать ребенка _______________________ (подпись)</w:t>
      </w:r>
    </w:p>
    <w:p>
      <w:pPr>
        <w:spacing w:after="0"/>
        <w:ind w:left="0"/>
        <w:jc w:val="both"/>
      </w:pPr>
      <w:r>
        <w:rPr>
          <w:rFonts w:ascii="Times New Roman"/>
          <w:b w:val="false"/>
          <w:i w:val="false"/>
          <w:color w:val="000000"/>
          <w:sz w:val="28"/>
        </w:rPr>
        <w:t>
      "___" ______________20__ года</w:t>
      </w:r>
    </w:p>
    <w:p>
      <w:pPr>
        <w:spacing w:after="0"/>
        <w:ind w:left="0"/>
        <w:jc w:val="both"/>
      </w:pPr>
      <w:r>
        <w:rPr>
          <w:rFonts w:ascii="Times New Roman"/>
          <w:b w:val="false"/>
          <w:i w:val="false"/>
          <w:color w:val="000000"/>
          <w:sz w:val="28"/>
        </w:rPr>
        <w:t>
      Предупреждена (а) о том, что за сообщение ложных сведений</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xml:space="preserve">
      __________"__" ____ 20 __ года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
      "____" _________ 20___года приняты к рассмотрению ________ документов</w:t>
      </w:r>
    </w:p>
    <w:p>
      <w:pPr>
        <w:spacing w:after="0"/>
        <w:ind w:left="0"/>
        <w:jc w:val="both"/>
      </w:pPr>
      <w:r>
        <w:rPr>
          <w:rFonts w:ascii="Times New Roman"/>
          <w:b w:val="false"/>
          <w:i w:val="false"/>
          <w:color w:val="000000"/>
          <w:sz w:val="28"/>
        </w:rPr>
        <w:t>
      Ф.И.О (при его наличии) получателей государственной услуги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 получением свидетельства об установлении отцовства явиться:</w:t>
      </w:r>
    </w:p>
    <w:p>
      <w:pPr>
        <w:spacing w:after="0"/>
        <w:ind w:left="0"/>
        <w:jc w:val="both"/>
      </w:pPr>
      <w:r>
        <w:rPr>
          <w:rFonts w:ascii="Times New Roman"/>
          <w:b w:val="false"/>
          <w:i w:val="false"/>
          <w:color w:val="000000"/>
          <w:sz w:val="28"/>
        </w:rPr>
        <w:t>
      "_____" __________20__года</w:t>
      </w:r>
    </w:p>
    <w:p>
      <w:pPr>
        <w:spacing w:after="0"/>
        <w:ind w:left="0"/>
        <w:jc w:val="both"/>
      </w:pPr>
      <w:r>
        <w:rPr>
          <w:rFonts w:ascii="Times New Roman"/>
          <w:b w:val="false"/>
          <w:i w:val="false"/>
          <w:color w:val="000000"/>
          <w:sz w:val="28"/>
        </w:rPr>
        <w:t>
      Ф.И.О (при его наличии) сотрудника, принявшего документы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установления отцовства,</w:t>
            </w:r>
            <w:r>
              <w:br/>
            </w:r>
            <w:r>
              <w:rPr>
                <w:rFonts w:ascii="Times New Roman"/>
                <w:b w:val="false"/>
                <w:i w:val="false"/>
                <w:color w:val="000000"/>
                <w:sz w:val="20"/>
              </w:rPr>
              <w:t>в том числе внесение изменений,</w:t>
            </w:r>
            <w:r>
              <w:br/>
            </w:r>
            <w:r>
              <w:rPr>
                <w:rFonts w:ascii="Times New Roman"/>
                <w:b w:val="false"/>
                <w:i w:val="false"/>
                <w:color w:val="000000"/>
                <w:sz w:val="20"/>
              </w:rPr>
              <w:t>дополнений и исправлений в записи</w:t>
            </w:r>
            <w:r>
              <w:br/>
            </w:r>
            <w:r>
              <w:rPr>
                <w:rFonts w:ascii="Times New Roman"/>
                <w:b w:val="false"/>
                <w:i w:val="false"/>
                <w:color w:val="000000"/>
                <w:sz w:val="20"/>
              </w:rPr>
              <w:t>актов 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w:t>
      </w:r>
    </w:p>
    <w:p>
      <w:pPr>
        <w:spacing w:after="0"/>
        <w:ind w:left="0"/>
        <w:jc w:val="both"/>
      </w:pPr>
      <w:r>
        <w:rPr>
          <w:rFonts w:ascii="Times New Roman"/>
          <w:b w:val="false"/>
          <w:i w:val="false"/>
          <w:color w:val="000000"/>
          <w:sz w:val="28"/>
        </w:rPr>
        <w:t>
      (Ф.И.О (при его наличии) заявителя)</w:t>
      </w:r>
    </w:p>
    <w:p>
      <w:pPr>
        <w:spacing w:after="0"/>
        <w:ind w:left="0"/>
        <w:jc w:val="both"/>
      </w:pPr>
      <w:r>
        <w:rPr>
          <w:rFonts w:ascii="Times New Roman"/>
          <w:b w:val="false"/>
          <w:i w:val="false"/>
          <w:color w:val="000000"/>
          <w:sz w:val="28"/>
        </w:rPr>
        <w:t>
      проживающего по адресу: 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уд. личности № _____________________</w:t>
      </w:r>
    </w:p>
    <w:p>
      <w:pPr>
        <w:spacing w:after="0"/>
        <w:ind w:left="0"/>
        <w:jc w:val="both"/>
      </w:pPr>
      <w:r>
        <w:rPr>
          <w:rFonts w:ascii="Times New Roman"/>
          <w:b w:val="false"/>
          <w:i w:val="false"/>
          <w:color w:val="000000"/>
          <w:sz w:val="28"/>
        </w:rPr>
        <w:t>
      номер, кем и когда выдан)</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об установлении отцовства по заявлению лица,</w:t>
      </w:r>
    </w:p>
    <w:p>
      <w:pPr>
        <w:spacing w:after="0"/>
        <w:ind w:left="0"/>
        <w:jc w:val="both"/>
      </w:pPr>
      <w:r>
        <w:rPr>
          <w:rFonts w:ascii="Times New Roman"/>
          <w:b w:val="false"/>
          <w:i w:val="false"/>
          <w:color w:val="000000"/>
          <w:sz w:val="28"/>
        </w:rPr>
        <w:t>
      признающего себя отцом ребенка</w:t>
      </w:r>
    </w:p>
    <w:p>
      <w:pPr>
        <w:spacing w:after="0"/>
        <w:ind w:left="0"/>
        <w:jc w:val="both"/>
      </w:pPr>
      <w:r>
        <w:rPr>
          <w:rFonts w:ascii="Times New Roman"/>
          <w:b w:val="false"/>
          <w:i w:val="false"/>
          <w:color w:val="000000"/>
          <w:sz w:val="28"/>
        </w:rPr>
        <w:t>
      Я, _______________________________________ признаю себя отцом ребенка</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 родившегося "___" ___________ 20 ___года</w:t>
      </w:r>
    </w:p>
    <w:p>
      <w:pPr>
        <w:spacing w:after="0"/>
        <w:ind w:left="0"/>
        <w:jc w:val="both"/>
      </w:pPr>
      <w:r>
        <w:rPr>
          <w:rFonts w:ascii="Times New Roman"/>
          <w:b w:val="false"/>
          <w:i w:val="false"/>
          <w:color w:val="000000"/>
          <w:sz w:val="28"/>
        </w:rPr>
        <w:t>
      (фамилия, имя, отчество (при его наличии) ребенка)</w:t>
      </w:r>
    </w:p>
    <w:p>
      <w:pPr>
        <w:spacing w:after="0"/>
        <w:ind w:left="0"/>
        <w:jc w:val="both"/>
      </w:pPr>
      <w:r>
        <w:rPr>
          <w:rFonts w:ascii="Times New Roman"/>
          <w:b w:val="false"/>
          <w:i w:val="false"/>
          <w:color w:val="000000"/>
          <w:sz w:val="28"/>
        </w:rPr>
        <w:t>
      у гражданки 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матери)</w:t>
      </w:r>
    </w:p>
    <w:p>
      <w:pPr>
        <w:spacing w:after="0"/>
        <w:ind w:left="0"/>
        <w:jc w:val="both"/>
      </w:pPr>
      <w:r>
        <w:rPr>
          <w:rFonts w:ascii="Times New Roman"/>
          <w:b w:val="false"/>
          <w:i w:val="false"/>
          <w:color w:val="000000"/>
          <w:sz w:val="28"/>
        </w:rPr>
        <w:t>
      Прошу зарегистрировать установление отцовства, указав отчество</w:t>
      </w:r>
    </w:p>
    <w:p>
      <w:pPr>
        <w:spacing w:after="0"/>
        <w:ind w:left="0"/>
        <w:jc w:val="both"/>
      </w:pPr>
      <w:r>
        <w:rPr>
          <w:rFonts w:ascii="Times New Roman"/>
          <w:b w:val="false"/>
          <w:i w:val="false"/>
          <w:color w:val="000000"/>
          <w:sz w:val="28"/>
        </w:rPr>
        <w:t>
      ребенка по моему имени ____________________________ фамилию присвоить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Одновременно прошу внести сведения об отце в запись акта о рождении</w:t>
      </w:r>
    </w:p>
    <w:p>
      <w:pPr>
        <w:spacing w:after="0"/>
        <w:ind w:left="0"/>
        <w:jc w:val="both"/>
      </w:pPr>
      <w:r>
        <w:rPr>
          <w:rFonts w:ascii="Times New Roman"/>
          <w:b w:val="false"/>
          <w:i w:val="false"/>
          <w:color w:val="000000"/>
          <w:sz w:val="28"/>
        </w:rPr>
        <w:t>
      ребенка, а также исправить в ней добрачную фамилию матери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 фамилию_________________________принятую при вступлении в брак с</w:t>
      </w:r>
    </w:p>
    <w:p>
      <w:pPr>
        <w:spacing w:after="0"/>
        <w:ind w:left="0"/>
        <w:jc w:val="both"/>
      </w:pPr>
      <w:r>
        <w:rPr>
          <w:rFonts w:ascii="Times New Roman"/>
          <w:b w:val="false"/>
          <w:i w:val="false"/>
          <w:color w:val="000000"/>
          <w:sz w:val="28"/>
        </w:rPr>
        <w:t>
      отцом ребенка.</w:t>
      </w:r>
    </w:p>
    <w:p>
      <w:pPr>
        <w:spacing w:after="0"/>
        <w:ind w:left="0"/>
        <w:jc w:val="both"/>
      </w:pPr>
      <w:r>
        <w:rPr>
          <w:rFonts w:ascii="Times New Roman"/>
          <w:b w:val="false"/>
          <w:i w:val="false"/>
          <w:color w:val="000000"/>
          <w:sz w:val="28"/>
        </w:rPr>
        <w:t>
      И выдать новое свидетельство о рождении ребенка, рождение</w:t>
      </w:r>
    </w:p>
    <w:p>
      <w:pPr>
        <w:spacing w:after="0"/>
        <w:ind w:left="0"/>
        <w:jc w:val="both"/>
      </w:pPr>
      <w:r>
        <w:rPr>
          <w:rFonts w:ascii="Times New Roman"/>
          <w:b w:val="false"/>
          <w:i w:val="false"/>
          <w:color w:val="000000"/>
          <w:sz w:val="28"/>
        </w:rPr>
        <w:t>
      зарегистрировано "___" __________ 20__ года</w:t>
      </w:r>
    </w:p>
    <w:p>
      <w:pPr>
        <w:spacing w:after="0"/>
        <w:ind w:left="0"/>
        <w:jc w:val="both"/>
      </w:pPr>
      <w:r>
        <w:rPr>
          <w:rFonts w:ascii="Times New Roman"/>
          <w:b w:val="false"/>
          <w:i w:val="false"/>
          <w:color w:val="000000"/>
          <w:sz w:val="28"/>
        </w:rPr>
        <w:t>
      в ___________________________________________________________________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Номер актовой записи ________________________________________________</w:t>
      </w:r>
    </w:p>
    <w:p>
      <w:pPr>
        <w:spacing w:after="0"/>
        <w:ind w:left="0"/>
        <w:jc w:val="both"/>
      </w:pPr>
      <w:r>
        <w:rPr>
          <w:rFonts w:ascii="Times New Roman"/>
          <w:b w:val="false"/>
          <w:i w:val="false"/>
          <w:color w:val="000000"/>
          <w:sz w:val="28"/>
        </w:rPr>
        <w:t>
      Сведения о матери и отце: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635"/>
        <w:gridCol w:w="5620"/>
        <w:gridCol w:w="4553"/>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__ года</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 года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__________________</w:t>
            </w:r>
            <w:r>
              <w:br/>
            </w:r>
            <w:r>
              <w:rPr>
                <w:rFonts w:ascii="Times New Roman"/>
                <w:b w:val="false"/>
                <w:i w:val="false"/>
                <w:color w:val="000000"/>
                <w:sz w:val="20"/>
              </w:rPr>
              <w:t>
район___________________</w:t>
            </w:r>
            <w:r>
              <w:br/>
            </w:r>
            <w:r>
              <w:rPr>
                <w:rFonts w:ascii="Times New Roman"/>
                <w:b w:val="false"/>
                <w:i w:val="false"/>
                <w:color w:val="000000"/>
                <w:sz w:val="20"/>
              </w:rPr>
              <w:t>
область, республика 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лица____________________</w:t>
            </w:r>
            <w:r>
              <w:br/>
            </w:r>
            <w:r>
              <w:rPr>
                <w:rFonts w:ascii="Times New Roman"/>
                <w:b w:val="false"/>
                <w:i w:val="false"/>
                <w:color w:val="000000"/>
                <w:sz w:val="20"/>
              </w:rPr>
              <w:t>
квартира № _____________</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w:t>
            </w:r>
            <w:r>
              <w:br/>
            </w:r>
            <w:r>
              <w:rPr>
                <w:rFonts w:ascii="Times New Roman"/>
                <w:b w:val="false"/>
                <w:i w:val="false"/>
                <w:color w:val="000000"/>
                <w:sz w:val="20"/>
              </w:rPr>
              <w:t>
район _____________</w:t>
            </w:r>
            <w:r>
              <w:br/>
            </w:r>
            <w:r>
              <w:rPr>
                <w:rFonts w:ascii="Times New Roman"/>
                <w:b w:val="false"/>
                <w:i w:val="false"/>
                <w:color w:val="000000"/>
                <w:sz w:val="20"/>
              </w:rPr>
              <w:t>
область, республика ___________________</w:t>
            </w:r>
            <w:r>
              <w:br/>
            </w:r>
            <w:r>
              <w:rPr>
                <w:rFonts w:ascii="Times New Roman"/>
                <w:b w:val="false"/>
                <w:i w:val="false"/>
                <w:color w:val="000000"/>
                <w:sz w:val="20"/>
              </w:rPr>
              <w:t>
улица______________</w:t>
            </w:r>
            <w:r>
              <w:br/>
            </w:r>
            <w:r>
              <w:rPr>
                <w:rFonts w:ascii="Times New Roman"/>
                <w:b w:val="false"/>
                <w:i w:val="false"/>
                <w:color w:val="000000"/>
                <w:sz w:val="20"/>
              </w:rPr>
              <w:t>
квартира № ________</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(серия, номер, когда и кем выдан)</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документа, подтверждающего обстоятельства</w:t>
      </w:r>
    </w:p>
    <w:p>
      <w:pPr>
        <w:spacing w:after="0"/>
        <w:ind w:left="0"/>
        <w:jc w:val="both"/>
      </w:pPr>
      <w:r>
        <w:rPr>
          <w:rFonts w:ascii="Times New Roman"/>
          <w:b w:val="false"/>
          <w:i w:val="false"/>
          <w:color w:val="000000"/>
          <w:sz w:val="28"/>
        </w:rPr>
        <w:t>
      отсутствия матери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(когда и каким органов выдан, номер и дата выдачи)</w:t>
      </w:r>
    </w:p>
    <w:p>
      <w:pPr>
        <w:spacing w:after="0"/>
        <w:ind w:left="0"/>
        <w:jc w:val="both"/>
      </w:pPr>
      <w:r>
        <w:rPr>
          <w:rFonts w:ascii="Times New Roman"/>
          <w:b w:val="false"/>
          <w:i w:val="false"/>
          <w:color w:val="000000"/>
          <w:sz w:val="28"/>
        </w:rPr>
        <w:t>
      К заявлению прилагаем:</w:t>
      </w:r>
    </w:p>
    <w:p>
      <w:pPr>
        <w:spacing w:after="0"/>
        <w:ind w:left="0"/>
        <w:jc w:val="both"/>
      </w:pPr>
      <w:r>
        <w:rPr>
          <w:rFonts w:ascii="Times New Roman"/>
          <w:b w:val="false"/>
          <w:i w:val="false"/>
          <w:color w:val="000000"/>
          <w:sz w:val="28"/>
        </w:rPr>
        <w:t>
      1) заявление лица, признающего себя отцом ребенка;</w:t>
      </w:r>
    </w:p>
    <w:p>
      <w:pPr>
        <w:spacing w:after="0"/>
        <w:ind w:left="0"/>
        <w:jc w:val="both"/>
      </w:pPr>
      <w:r>
        <w:rPr>
          <w:rFonts w:ascii="Times New Roman"/>
          <w:b w:val="false"/>
          <w:i w:val="false"/>
          <w:color w:val="000000"/>
          <w:sz w:val="28"/>
        </w:rPr>
        <w:t>
      2) документ, удостоверяющий личность отца;</w:t>
      </w:r>
    </w:p>
    <w:p>
      <w:pPr>
        <w:spacing w:after="0"/>
        <w:ind w:left="0"/>
        <w:jc w:val="both"/>
      </w:pPr>
      <w:r>
        <w:rPr>
          <w:rFonts w:ascii="Times New Roman"/>
          <w:b w:val="false"/>
          <w:i w:val="false"/>
          <w:color w:val="000000"/>
          <w:sz w:val="28"/>
        </w:rPr>
        <w:t>
      3) свидетельство о заключении брака (супружества), если родители состоят (состояли) в браке (супружестве);</w:t>
      </w:r>
    </w:p>
    <w:p>
      <w:pPr>
        <w:spacing w:after="0"/>
        <w:ind w:left="0"/>
        <w:jc w:val="both"/>
      </w:pPr>
      <w:r>
        <w:rPr>
          <w:rFonts w:ascii="Times New Roman"/>
          <w:b w:val="false"/>
          <w:i w:val="false"/>
          <w:color w:val="000000"/>
          <w:sz w:val="28"/>
        </w:rPr>
        <w:t>
      4) документы, подтверждающие обстоятельства отсутствия матери: свидетельство о смерти матери; решение суда о признании матери недееспособной вследствие психического заболевания или слабоумия, об объявлении ее умершей, о лишении либо ограничении матери в родительских правах; справка о невозможности установить место жительства матери.</w:t>
      </w:r>
    </w:p>
    <w:p>
      <w:pPr>
        <w:spacing w:after="0"/>
        <w:ind w:left="0"/>
        <w:jc w:val="both"/>
      </w:pPr>
      <w:r>
        <w:rPr>
          <w:rFonts w:ascii="Times New Roman"/>
          <w:b w:val="false"/>
          <w:i w:val="false"/>
          <w:color w:val="000000"/>
          <w:sz w:val="28"/>
        </w:rPr>
        <w:t>
      Отец</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 __________ 20__ года</w:t>
      </w:r>
    </w:p>
    <w:p>
      <w:pPr>
        <w:spacing w:after="0"/>
        <w:ind w:left="0"/>
        <w:jc w:val="both"/>
      </w:pPr>
      <w:r>
        <w:rPr>
          <w:rFonts w:ascii="Times New Roman"/>
          <w:b w:val="false"/>
          <w:i w:val="false"/>
          <w:color w:val="000000"/>
          <w:sz w:val="28"/>
        </w:rPr>
        <w:t>
      Предупреждена (а) о том, что за сообщение ложных сведений</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
      "___" _________ 20___года приняты к рассмотрению _________ документов</w:t>
      </w:r>
    </w:p>
    <w:p>
      <w:pPr>
        <w:spacing w:after="0"/>
        <w:ind w:left="0"/>
        <w:jc w:val="both"/>
      </w:pPr>
      <w:r>
        <w:rPr>
          <w:rFonts w:ascii="Times New Roman"/>
          <w:b w:val="false"/>
          <w:i w:val="false"/>
          <w:color w:val="000000"/>
          <w:sz w:val="28"/>
        </w:rPr>
        <w:t>
      Ф.И.О (при его наличии) получателей государственной услуги___________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 получением свидетельства об установлении отцовства явиться:</w:t>
      </w:r>
    </w:p>
    <w:p>
      <w:pPr>
        <w:spacing w:after="0"/>
        <w:ind w:left="0"/>
        <w:jc w:val="both"/>
      </w:pPr>
      <w:r>
        <w:rPr>
          <w:rFonts w:ascii="Times New Roman"/>
          <w:b w:val="false"/>
          <w:i w:val="false"/>
          <w:color w:val="000000"/>
          <w:sz w:val="28"/>
        </w:rPr>
        <w:t>
      "_____" __________20__года</w:t>
      </w:r>
    </w:p>
    <w:p>
      <w:pPr>
        <w:spacing w:after="0"/>
        <w:ind w:left="0"/>
        <w:jc w:val="both"/>
      </w:pPr>
      <w:r>
        <w:rPr>
          <w:rFonts w:ascii="Times New Roman"/>
          <w:b w:val="false"/>
          <w:i w:val="false"/>
          <w:color w:val="000000"/>
          <w:sz w:val="28"/>
        </w:rPr>
        <w:t>
      Ф.И.О (при его наличии) сотрудника, принявшего документы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установления отцовства,</w:t>
            </w:r>
            <w:r>
              <w:br/>
            </w:r>
            <w:r>
              <w:rPr>
                <w:rFonts w:ascii="Times New Roman"/>
                <w:b w:val="false"/>
                <w:i w:val="false"/>
                <w:color w:val="000000"/>
                <w:sz w:val="20"/>
              </w:rPr>
              <w:t>в том числе внесение изменений,</w:t>
            </w:r>
            <w:r>
              <w:br/>
            </w:r>
            <w:r>
              <w:rPr>
                <w:rFonts w:ascii="Times New Roman"/>
                <w:b w:val="false"/>
                <w:i w:val="false"/>
                <w:color w:val="000000"/>
                <w:sz w:val="20"/>
              </w:rPr>
              <w:t>дополнений и исправлений в записи</w:t>
            </w:r>
            <w:r>
              <w:br/>
            </w:r>
            <w:r>
              <w:rPr>
                <w:rFonts w:ascii="Times New Roman"/>
                <w:b w:val="false"/>
                <w:i w:val="false"/>
                <w:color w:val="000000"/>
                <w:sz w:val="20"/>
              </w:rPr>
              <w:t>актов 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w:t>
      </w:r>
    </w:p>
    <w:p>
      <w:pPr>
        <w:spacing w:after="0"/>
        <w:ind w:left="0"/>
        <w:jc w:val="both"/>
      </w:pPr>
      <w:r>
        <w:rPr>
          <w:rFonts w:ascii="Times New Roman"/>
          <w:b w:val="false"/>
          <w:i w:val="false"/>
          <w:color w:val="000000"/>
          <w:sz w:val="28"/>
        </w:rPr>
        <w:t>
      (Ф.И.О (при его наличии) заявителя)</w:t>
      </w:r>
    </w:p>
    <w:p>
      <w:pPr>
        <w:spacing w:after="0"/>
        <w:ind w:left="0"/>
        <w:jc w:val="both"/>
      </w:pPr>
      <w:r>
        <w:rPr>
          <w:rFonts w:ascii="Times New Roman"/>
          <w:b w:val="false"/>
          <w:i w:val="false"/>
          <w:color w:val="000000"/>
          <w:sz w:val="28"/>
        </w:rPr>
        <w:t>
      проживающего по адресу: 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уд. личности № _____________________</w:t>
      </w:r>
    </w:p>
    <w:p>
      <w:pPr>
        <w:spacing w:after="0"/>
        <w:ind w:left="0"/>
        <w:jc w:val="both"/>
      </w:pPr>
      <w:r>
        <w:rPr>
          <w:rFonts w:ascii="Times New Roman"/>
          <w:b w:val="false"/>
          <w:i w:val="false"/>
          <w:color w:val="000000"/>
          <w:sz w:val="28"/>
        </w:rPr>
        <w:t>
      номер, кем и когда выдан)</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об установлении отцовства по решению суда</w:t>
      </w:r>
    </w:p>
    <w:p>
      <w:pPr>
        <w:spacing w:after="0"/>
        <w:ind w:left="0"/>
        <w:jc w:val="both"/>
      </w:pPr>
      <w:r>
        <w:rPr>
          <w:rFonts w:ascii="Times New Roman"/>
          <w:b w:val="false"/>
          <w:i w:val="false"/>
          <w:color w:val="000000"/>
          <w:sz w:val="28"/>
        </w:rPr>
        <w:t>
      На основании решения _____________________________________ суда</w:t>
      </w:r>
    </w:p>
    <w:p>
      <w:pPr>
        <w:spacing w:after="0"/>
        <w:ind w:left="0"/>
        <w:jc w:val="both"/>
      </w:pPr>
      <w:r>
        <w:rPr>
          <w:rFonts w:ascii="Times New Roman"/>
          <w:b w:val="false"/>
          <w:i w:val="false"/>
          <w:color w:val="000000"/>
          <w:sz w:val="28"/>
        </w:rPr>
        <w:t>
      № _________ от "___" ___________ 20 __ года гражданин _______________</w:t>
      </w:r>
    </w:p>
    <w:p>
      <w:pPr>
        <w:spacing w:after="0"/>
        <w:ind w:left="0"/>
        <w:jc w:val="both"/>
      </w:pPr>
      <w:r>
        <w:rPr>
          <w:rFonts w:ascii="Times New Roman"/>
          <w:b w:val="false"/>
          <w:i w:val="false"/>
          <w:color w:val="000000"/>
          <w:sz w:val="28"/>
        </w:rPr>
        <w:t>
      признан отцом ребенка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ребенка, по фамилии матери)</w:t>
      </w:r>
    </w:p>
    <w:p>
      <w:pPr>
        <w:spacing w:after="0"/>
        <w:ind w:left="0"/>
        <w:jc w:val="both"/>
      </w:pPr>
      <w:r>
        <w:rPr>
          <w:rFonts w:ascii="Times New Roman"/>
          <w:b w:val="false"/>
          <w:i w:val="false"/>
          <w:color w:val="000000"/>
          <w:sz w:val="28"/>
        </w:rPr>
        <w:t>
      __________________________ родившегося "___" ____________ года у</w:t>
      </w:r>
    </w:p>
    <w:p>
      <w:pPr>
        <w:spacing w:after="0"/>
        <w:ind w:left="0"/>
        <w:jc w:val="both"/>
      </w:pPr>
      <w:r>
        <w:rPr>
          <w:rFonts w:ascii="Times New Roman"/>
          <w:b w:val="false"/>
          <w:i w:val="false"/>
          <w:color w:val="000000"/>
          <w:sz w:val="28"/>
        </w:rPr>
        <w:t>
      гражданки____________________________________________________________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матери)</w:t>
      </w:r>
    </w:p>
    <w:p>
      <w:pPr>
        <w:spacing w:after="0"/>
        <w:ind w:left="0"/>
        <w:jc w:val="both"/>
      </w:pPr>
      <w:r>
        <w:rPr>
          <w:rFonts w:ascii="Times New Roman"/>
          <w:b w:val="false"/>
          <w:i w:val="false"/>
          <w:color w:val="000000"/>
          <w:sz w:val="28"/>
        </w:rPr>
        <w:t>
      Просим зарегистрировать установление отцовства, указав отчество</w:t>
      </w:r>
    </w:p>
    <w:p>
      <w:pPr>
        <w:spacing w:after="0"/>
        <w:ind w:left="0"/>
        <w:jc w:val="both"/>
      </w:pPr>
      <w:r>
        <w:rPr>
          <w:rFonts w:ascii="Times New Roman"/>
          <w:b w:val="false"/>
          <w:i w:val="false"/>
          <w:color w:val="000000"/>
          <w:sz w:val="28"/>
        </w:rPr>
        <w:t>
      ребенка по имени отца _______________________________________________</w:t>
      </w:r>
    </w:p>
    <w:p>
      <w:pPr>
        <w:spacing w:after="0"/>
        <w:ind w:left="0"/>
        <w:jc w:val="both"/>
      </w:pPr>
      <w:r>
        <w:rPr>
          <w:rFonts w:ascii="Times New Roman"/>
          <w:b w:val="false"/>
          <w:i w:val="false"/>
          <w:color w:val="000000"/>
          <w:sz w:val="28"/>
        </w:rPr>
        <w:t>
      фамилию присвоить ___________________________________________________</w:t>
      </w:r>
    </w:p>
    <w:p>
      <w:pPr>
        <w:spacing w:after="0"/>
        <w:ind w:left="0"/>
        <w:jc w:val="both"/>
      </w:pPr>
      <w:r>
        <w:rPr>
          <w:rFonts w:ascii="Times New Roman"/>
          <w:b w:val="false"/>
          <w:i w:val="false"/>
          <w:color w:val="000000"/>
          <w:sz w:val="28"/>
        </w:rPr>
        <w:t>
      Рождение ребенка зарегистрировано "___" ___________ года в</w:t>
      </w:r>
    </w:p>
    <w:p>
      <w:pPr>
        <w:spacing w:after="0"/>
        <w:ind w:left="0"/>
        <w:jc w:val="both"/>
      </w:pPr>
      <w:r>
        <w:rPr>
          <w:rFonts w:ascii="Times New Roman"/>
          <w:b w:val="false"/>
          <w:i w:val="false"/>
          <w:color w:val="000000"/>
          <w:sz w:val="28"/>
        </w:rPr>
        <w:t>
      регистрирующем органе___________________ запись №____________________</w:t>
      </w:r>
    </w:p>
    <w:p>
      <w:pPr>
        <w:spacing w:after="0"/>
        <w:ind w:left="0"/>
        <w:jc w:val="both"/>
      </w:pPr>
      <w:r>
        <w:rPr>
          <w:rFonts w:ascii="Times New Roman"/>
          <w:b w:val="false"/>
          <w:i w:val="false"/>
          <w:color w:val="000000"/>
          <w:sz w:val="28"/>
        </w:rPr>
        <w:t>
      Сообщаю следующие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7519"/>
        <w:gridCol w:w="980"/>
        <w:gridCol w:w="981"/>
      </w:tblGrid>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когда и кем выдан)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услугополучателя __________ "___" ___________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Предупреждена (а) о том, что за сообщение ложных сведений</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
      "____" __________ 20___года Приняты к рассмотрению _______ документов</w:t>
      </w:r>
    </w:p>
    <w:p>
      <w:pPr>
        <w:spacing w:after="0"/>
        <w:ind w:left="0"/>
        <w:jc w:val="both"/>
      </w:pPr>
      <w:r>
        <w:rPr>
          <w:rFonts w:ascii="Times New Roman"/>
          <w:b w:val="false"/>
          <w:i w:val="false"/>
          <w:color w:val="000000"/>
          <w:sz w:val="28"/>
        </w:rPr>
        <w:t>
      Ф.И.О (при его наличии) услугополучателя____________________________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 получением свидетельства об установлении отцовства явиться:</w:t>
      </w:r>
    </w:p>
    <w:p>
      <w:pPr>
        <w:spacing w:after="0"/>
        <w:ind w:left="0"/>
        <w:jc w:val="both"/>
      </w:pPr>
      <w:r>
        <w:rPr>
          <w:rFonts w:ascii="Times New Roman"/>
          <w:b w:val="false"/>
          <w:i w:val="false"/>
          <w:color w:val="000000"/>
          <w:sz w:val="28"/>
        </w:rPr>
        <w:t>
      "_____" __________20__года</w:t>
      </w:r>
    </w:p>
    <w:p>
      <w:pPr>
        <w:spacing w:after="0"/>
        <w:ind w:left="0"/>
        <w:jc w:val="both"/>
      </w:pPr>
      <w:r>
        <w:rPr>
          <w:rFonts w:ascii="Times New Roman"/>
          <w:b w:val="false"/>
          <w:i w:val="false"/>
          <w:color w:val="000000"/>
          <w:sz w:val="28"/>
        </w:rPr>
        <w:t>
      Ф.И.О (при его наличии) сотрудника, принявшего документы_____________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установления отцовства,</w:t>
            </w:r>
            <w:r>
              <w:br/>
            </w:r>
            <w:r>
              <w:rPr>
                <w:rFonts w:ascii="Times New Roman"/>
                <w:b w:val="false"/>
                <w:i w:val="false"/>
                <w:color w:val="000000"/>
                <w:sz w:val="20"/>
              </w:rPr>
              <w:t>в том числе внесение изменений,</w:t>
            </w:r>
            <w:r>
              <w:br/>
            </w:r>
            <w:r>
              <w:rPr>
                <w:rFonts w:ascii="Times New Roman"/>
                <w:b w:val="false"/>
                <w:i w:val="false"/>
                <w:color w:val="000000"/>
                <w:sz w:val="20"/>
              </w:rPr>
              <w:t>дополнений и исправлений в записи</w:t>
            </w:r>
            <w:r>
              <w:br/>
            </w:r>
            <w:r>
              <w:rPr>
                <w:rFonts w:ascii="Times New Roman"/>
                <w:b w:val="false"/>
                <w:i w:val="false"/>
                <w:color w:val="000000"/>
                <w:sz w:val="20"/>
              </w:rPr>
              <w:t>актов 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(ей) по адресу: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тел. 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внесении изменений, дополнений и исправлений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внести в запись акта о _________ №_______ от "___" _______ года</w:t>
      </w:r>
    </w:p>
    <w:p>
      <w:pPr>
        <w:spacing w:after="0"/>
        <w:ind w:left="0"/>
        <w:jc w:val="both"/>
      </w:pPr>
      <w:r>
        <w:rPr>
          <w:rFonts w:ascii="Times New Roman"/>
          <w:b w:val="false"/>
          <w:i w:val="false"/>
          <w:color w:val="000000"/>
          <w:sz w:val="28"/>
        </w:rPr>
        <w:t>
      Следующие изменения, исправления, дополнения (нужное подчеркнуть)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1. Имя, отчество (при его наличии), фамилия _________________________</w:t>
      </w:r>
    </w:p>
    <w:p>
      <w:pPr>
        <w:spacing w:after="0"/>
        <w:ind w:left="0"/>
        <w:jc w:val="both"/>
      </w:pPr>
      <w:r>
        <w:rPr>
          <w:rFonts w:ascii="Times New Roman"/>
          <w:b w:val="false"/>
          <w:i w:val="false"/>
          <w:color w:val="000000"/>
          <w:sz w:val="28"/>
        </w:rPr>
        <w:t>
      2. Дата рождения ____________________________________________________</w:t>
      </w:r>
    </w:p>
    <w:p>
      <w:pPr>
        <w:spacing w:after="0"/>
        <w:ind w:left="0"/>
        <w:jc w:val="both"/>
      </w:pPr>
      <w:r>
        <w:rPr>
          <w:rFonts w:ascii="Times New Roman"/>
          <w:b w:val="false"/>
          <w:i w:val="false"/>
          <w:color w:val="000000"/>
          <w:sz w:val="28"/>
        </w:rPr>
        <w:t>
      3. Место рождения ___________________________________________________</w:t>
      </w:r>
    </w:p>
    <w:p>
      <w:pPr>
        <w:spacing w:after="0"/>
        <w:ind w:left="0"/>
        <w:jc w:val="both"/>
      </w:pPr>
      <w:r>
        <w:rPr>
          <w:rFonts w:ascii="Times New Roman"/>
          <w:b w:val="false"/>
          <w:i w:val="false"/>
          <w:color w:val="000000"/>
          <w:sz w:val="28"/>
        </w:rPr>
        <w:t>
      4. Национальность ___________________________________________________</w:t>
      </w:r>
    </w:p>
    <w:p>
      <w:pPr>
        <w:spacing w:after="0"/>
        <w:ind w:left="0"/>
        <w:jc w:val="both"/>
      </w:pPr>
      <w:r>
        <w:rPr>
          <w:rFonts w:ascii="Times New Roman"/>
          <w:b w:val="false"/>
          <w:i w:val="false"/>
          <w:color w:val="000000"/>
          <w:sz w:val="28"/>
        </w:rPr>
        <w:t>
      5. Гражданство ______________________________________________________</w:t>
      </w:r>
    </w:p>
    <w:p>
      <w:pPr>
        <w:spacing w:after="0"/>
        <w:ind w:left="0"/>
        <w:jc w:val="both"/>
      </w:pPr>
      <w:r>
        <w:rPr>
          <w:rFonts w:ascii="Times New Roman"/>
          <w:b w:val="false"/>
          <w:i w:val="false"/>
          <w:color w:val="000000"/>
          <w:sz w:val="28"/>
        </w:rPr>
        <w:t>
      6. Семейное положение _______________________________________________</w:t>
      </w:r>
    </w:p>
    <w:p>
      <w:pPr>
        <w:spacing w:after="0"/>
        <w:ind w:left="0"/>
        <w:jc w:val="both"/>
      </w:pPr>
      <w:r>
        <w:rPr>
          <w:rFonts w:ascii="Times New Roman"/>
          <w:b w:val="false"/>
          <w:i w:val="false"/>
          <w:color w:val="000000"/>
          <w:sz w:val="28"/>
        </w:rPr>
        <w:t>
      7. Имя, отчество (при его наличии), фамилия дата и место рождения</w:t>
      </w:r>
    </w:p>
    <w:p>
      <w:pPr>
        <w:spacing w:after="0"/>
        <w:ind w:left="0"/>
        <w:jc w:val="both"/>
      </w:pPr>
      <w:r>
        <w:rPr>
          <w:rFonts w:ascii="Times New Roman"/>
          <w:b w:val="false"/>
          <w:i w:val="false"/>
          <w:color w:val="000000"/>
          <w:sz w:val="28"/>
        </w:rPr>
        <w:t>
      несовершеннолетних детей ____________________________________________</w:t>
      </w:r>
    </w:p>
    <w:p>
      <w:pPr>
        <w:spacing w:after="0"/>
        <w:ind w:left="0"/>
        <w:jc w:val="both"/>
      </w:pPr>
      <w:r>
        <w:rPr>
          <w:rFonts w:ascii="Times New Roman"/>
          <w:b w:val="false"/>
          <w:i w:val="false"/>
          <w:color w:val="000000"/>
          <w:sz w:val="28"/>
        </w:rPr>
        <w:t>
      8. Документ, удостоверяющий личность ________________________________</w:t>
      </w:r>
    </w:p>
    <w:p>
      <w:pPr>
        <w:spacing w:after="0"/>
        <w:ind w:left="0"/>
        <w:jc w:val="both"/>
      </w:pPr>
      <w:r>
        <w:rPr>
          <w:rFonts w:ascii="Times New Roman"/>
          <w:b w:val="false"/>
          <w:i w:val="false"/>
          <w:color w:val="000000"/>
          <w:sz w:val="28"/>
        </w:rPr>
        <w:t>
      9. Где и кем работает _______________________________________________</w:t>
      </w:r>
    </w:p>
    <w:p>
      <w:pPr>
        <w:spacing w:after="0"/>
        <w:ind w:left="0"/>
        <w:jc w:val="both"/>
      </w:pPr>
      <w:r>
        <w:rPr>
          <w:rFonts w:ascii="Times New Roman"/>
          <w:b w:val="false"/>
          <w:i w:val="false"/>
          <w:color w:val="000000"/>
          <w:sz w:val="28"/>
        </w:rPr>
        <w:t>
      10. Отношение к военной службе: военнообязанный или невоеннообязанный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а) где состоит на учете _____________________________________________</w:t>
      </w:r>
    </w:p>
    <w:p>
      <w:pPr>
        <w:spacing w:after="0"/>
        <w:ind w:left="0"/>
        <w:jc w:val="both"/>
      </w:pPr>
      <w:r>
        <w:rPr>
          <w:rFonts w:ascii="Times New Roman"/>
          <w:b w:val="false"/>
          <w:i w:val="false"/>
          <w:color w:val="000000"/>
          <w:sz w:val="28"/>
        </w:rPr>
        <w:t>
      б) наименование воинской части, в которой служит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Точный перечень местностей, в которых проживал и когда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В случае нахождения под следствием, судом либо наличия судимости,</w:t>
      </w:r>
    </w:p>
    <w:p>
      <w:pPr>
        <w:spacing w:after="0"/>
        <w:ind w:left="0"/>
        <w:jc w:val="both"/>
      </w:pPr>
      <w:r>
        <w:rPr>
          <w:rFonts w:ascii="Times New Roman"/>
          <w:b w:val="false"/>
          <w:i w:val="false"/>
          <w:color w:val="000000"/>
          <w:sz w:val="28"/>
        </w:rPr>
        <w:t>
      не погашенной или не снятой в установленном законом порядке, указать</w:t>
      </w:r>
    </w:p>
    <w:p>
      <w:pPr>
        <w:spacing w:after="0"/>
        <w:ind w:left="0"/>
        <w:jc w:val="both"/>
      </w:pPr>
      <w:r>
        <w:rPr>
          <w:rFonts w:ascii="Times New Roman"/>
          <w:b w:val="false"/>
          <w:i w:val="false"/>
          <w:color w:val="000000"/>
          <w:sz w:val="28"/>
        </w:rPr>
        <w:t>
      об этом, для направления соответствующего запроса в государственные</w:t>
      </w:r>
    </w:p>
    <w:p>
      <w:pPr>
        <w:spacing w:after="0"/>
        <w:ind w:left="0"/>
        <w:jc w:val="both"/>
      </w:pPr>
      <w:r>
        <w:rPr>
          <w:rFonts w:ascii="Times New Roman"/>
          <w:b w:val="false"/>
          <w:i w:val="false"/>
          <w:color w:val="000000"/>
          <w:sz w:val="28"/>
        </w:rPr>
        <w:t>
      органы об оповещении приема заявления о внесении изменений,</w:t>
      </w:r>
    </w:p>
    <w:p>
      <w:pPr>
        <w:spacing w:after="0"/>
        <w:ind w:left="0"/>
        <w:jc w:val="both"/>
      </w:pPr>
      <w:r>
        <w:rPr>
          <w:rFonts w:ascii="Times New Roman"/>
          <w:b w:val="false"/>
          <w:i w:val="false"/>
          <w:color w:val="000000"/>
          <w:sz w:val="28"/>
        </w:rPr>
        <w:t>
      дополнений и исправлений.</w:t>
      </w:r>
    </w:p>
    <w:p>
      <w:pPr>
        <w:spacing w:after="0"/>
        <w:ind w:left="0"/>
        <w:jc w:val="both"/>
      </w:pPr>
      <w:r>
        <w:rPr>
          <w:rFonts w:ascii="Times New Roman"/>
          <w:b w:val="false"/>
          <w:i w:val="false"/>
          <w:color w:val="000000"/>
          <w:sz w:val="28"/>
        </w:rPr>
        <w:t>
      13. Производилось ли ранее внесение изменений, дополнений и</w:t>
      </w:r>
    </w:p>
    <w:p>
      <w:pPr>
        <w:spacing w:after="0"/>
        <w:ind w:left="0"/>
        <w:jc w:val="both"/>
      </w:pPr>
      <w:r>
        <w:rPr>
          <w:rFonts w:ascii="Times New Roman"/>
          <w:b w:val="false"/>
          <w:i w:val="false"/>
          <w:color w:val="000000"/>
          <w:sz w:val="28"/>
        </w:rPr>
        <w:t>
      исправлений_________________________________________________________</w:t>
      </w:r>
    </w:p>
    <w:p>
      <w:pPr>
        <w:spacing w:after="0"/>
        <w:ind w:left="0"/>
        <w:jc w:val="both"/>
      </w:pPr>
      <w:r>
        <w:rPr>
          <w:rFonts w:ascii="Times New Roman"/>
          <w:b w:val="false"/>
          <w:i w:val="false"/>
          <w:color w:val="000000"/>
          <w:sz w:val="28"/>
        </w:rPr>
        <w:t>
      14. Причина внесения изменений, дополнений и исправлений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 заявлению прилагаю следующие документы, подтверждающие</w:t>
      </w:r>
    </w:p>
    <w:p>
      <w:pPr>
        <w:spacing w:after="0"/>
        <w:ind w:left="0"/>
        <w:jc w:val="both"/>
      </w:pPr>
      <w:r>
        <w:rPr>
          <w:rFonts w:ascii="Times New Roman"/>
          <w:b w:val="false"/>
          <w:i w:val="false"/>
          <w:color w:val="000000"/>
          <w:sz w:val="28"/>
        </w:rPr>
        <w:t>
      необходимость внесения изменений, дополнений и исправлений:</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Предупрежден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 ____________ 20__ года _________________подпись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должностного лица,</w:t>
      </w:r>
    </w:p>
    <w:p>
      <w:pPr>
        <w:spacing w:after="0"/>
        <w:ind w:left="0"/>
        <w:jc w:val="both"/>
      </w:pPr>
      <w:r>
        <w:rPr>
          <w:rFonts w:ascii="Times New Roman"/>
          <w:b w:val="false"/>
          <w:i w:val="false"/>
          <w:color w:val="000000"/>
          <w:sz w:val="28"/>
        </w:rPr>
        <w:t>
      принявшего заявление)</w:t>
      </w:r>
    </w:p>
    <w:p>
      <w:pPr>
        <w:spacing w:after="0"/>
        <w:ind w:left="0"/>
        <w:jc w:val="both"/>
      </w:pPr>
      <w:r>
        <w:rPr>
          <w:rFonts w:ascii="Times New Roman"/>
          <w:b w:val="false"/>
          <w:i w:val="false"/>
          <w:color w:val="000000"/>
          <w:sz w:val="28"/>
        </w:rPr>
        <w:t>
      № по журналу 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
      "____" __________ 20__ года принято на рассмотрение заявление о</w:t>
      </w:r>
    </w:p>
    <w:p>
      <w:pPr>
        <w:spacing w:after="0"/>
        <w:ind w:left="0"/>
        <w:jc w:val="both"/>
      </w:pPr>
      <w:r>
        <w:rPr>
          <w:rFonts w:ascii="Times New Roman"/>
          <w:b w:val="false"/>
          <w:i w:val="false"/>
          <w:color w:val="000000"/>
          <w:sz w:val="28"/>
        </w:rPr>
        <w:t>
      внесении изменений, дополнений и исправлений</w:t>
      </w:r>
    </w:p>
    <w:p>
      <w:pPr>
        <w:spacing w:after="0"/>
        <w:ind w:left="0"/>
        <w:jc w:val="both"/>
      </w:pPr>
      <w:r>
        <w:rPr>
          <w:rFonts w:ascii="Times New Roman"/>
          <w:b w:val="false"/>
          <w:i w:val="false"/>
          <w:color w:val="000000"/>
          <w:sz w:val="28"/>
        </w:rPr>
        <w:t>
      Результаты рассмотрения будут сообщены "____" ________ 20__ года</w:t>
      </w:r>
    </w:p>
    <w:p>
      <w:pPr>
        <w:spacing w:after="0"/>
        <w:ind w:left="0"/>
        <w:jc w:val="both"/>
      </w:pPr>
      <w:r>
        <w:rPr>
          <w:rFonts w:ascii="Times New Roman"/>
          <w:b w:val="false"/>
          <w:i w:val="false"/>
          <w:color w:val="000000"/>
          <w:sz w:val="28"/>
        </w:rPr>
        <w:t>
      Специалист 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219</w:t>
            </w:r>
          </w:p>
        </w:tc>
      </w:tr>
    </w:tbl>
    <w:bookmarkStart w:name="z117" w:id="12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перемены имени, отчества, фамилии, в том</w:t>
      </w:r>
      <w:r>
        <w:br/>
      </w:r>
      <w:r>
        <w:rPr>
          <w:rFonts w:ascii="Times New Roman"/>
          <w:b/>
          <w:i w:val="false"/>
          <w:color w:val="000000"/>
        </w:rPr>
        <w:t>числе внесение изменений, дополнений и исправлений в</w:t>
      </w:r>
      <w:r>
        <w:br/>
      </w:r>
      <w:r>
        <w:rPr>
          <w:rFonts w:ascii="Times New Roman"/>
          <w:b/>
          <w:i w:val="false"/>
          <w:color w:val="000000"/>
        </w:rPr>
        <w:t>записи актов гражданского состояния"</w:t>
      </w:r>
    </w:p>
    <w:bookmarkEnd w:id="126"/>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27.01.2016 </w:t>
      </w:r>
      <w:r>
        <w:rPr>
          <w:rFonts w:ascii="Times New Roman"/>
          <w:b w:val="false"/>
          <w:i w:val="false"/>
          <w:color w:val="ff0000"/>
          <w:sz w:val="28"/>
        </w:rPr>
        <w:t>№ 39</w:t>
      </w:r>
      <w:r>
        <w:rPr>
          <w:rFonts w:ascii="Times New Roman"/>
          <w:b w:val="false"/>
          <w:i w:val="false"/>
          <w:color w:val="ff0000"/>
          <w:sz w:val="28"/>
        </w:rPr>
        <w:t xml:space="preserve"> (вводится в действие с 01.03.2016).</w:t>
      </w:r>
    </w:p>
    <w:bookmarkStart w:name="z91" w:id="127"/>
    <w:p>
      <w:pPr>
        <w:spacing w:after="0"/>
        <w:ind w:left="0"/>
        <w:jc w:val="left"/>
      </w:pPr>
      <w:r>
        <w:rPr>
          <w:rFonts w:ascii="Times New Roman"/>
          <w:b/>
          <w:i w:val="false"/>
          <w:color w:val="000000"/>
        </w:rPr>
        <w:t xml:space="preserve"> Глава 1. Общие положения</w:t>
      </w:r>
    </w:p>
    <w:bookmarkEnd w:id="127"/>
    <w:p>
      <w:pPr>
        <w:spacing w:after="0"/>
        <w:ind w:left="0"/>
        <w:jc w:val="both"/>
      </w:pPr>
      <w:r>
        <w:rPr>
          <w:rFonts w:ascii="Times New Roman"/>
          <w:b w:val="false"/>
          <w:i w:val="false"/>
          <w:color w:val="ff0000"/>
          <w:sz w:val="28"/>
        </w:rPr>
        <w:t xml:space="preserve">
      Сноска. Заголовок главы 1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 w:id="128"/>
    <w:p>
      <w:pPr>
        <w:spacing w:after="0"/>
        <w:ind w:left="0"/>
        <w:jc w:val="both"/>
      </w:pPr>
      <w:r>
        <w:rPr>
          <w:rFonts w:ascii="Times New Roman"/>
          <w:b w:val="false"/>
          <w:i w:val="false"/>
          <w:color w:val="000000"/>
          <w:sz w:val="28"/>
        </w:rPr>
        <w:t>
      1. Государственная услуга "Регистрация перемены имени, отчества, фамилии, в том числе внесение изменений, дополнений и исправлений в записи актов гражданского состояния" (далее – государственная услуга).</w:t>
      </w:r>
    </w:p>
    <w:bookmarkEnd w:id="128"/>
    <w:bookmarkStart w:name="z119" w:id="129"/>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129"/>
    <w:bookmarkStart w:name="z120" w:id="130"/>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(далее - МИО) городов Нур-Султан, Алматы и Шымкент, районов и городов областного значения (далее – услугодатель).</w:t>
      </w:r>
    </w:p>
    <w:bookmarkEnd w:id="13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p>
      <w:pPr>
        <w:spacing w:after="0"/>
        <w:ind w:left="0"/>
        <w:jc w:val="both"/>
      </w:pPr>
      <w:r>
        <w:rPr>
          <w:rFonts w:ascii="Times New Roman"/>
          <w:b w:val="false"/>
          <w:i w:val="false"/>
          <w:color w:val="000000"/>
          <w:sz w:val="28"/>
        </w:rPr>
        <w:t>
      1)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3)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юстиции РК от 22.07.2019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31"/>
    <w:p>
      <w:pPr>
        <w:spacing w:after="0"/>
        <w:ind w:left="0"/>
        <w:jc w:val="left"/>
      </w:pPr>
      <w:r>
        <w:rPr>
          <w:rFonts w:ascii="Times New Roman"/>
          <w:b/>
          <w:i w:val="false"/>
          <w:color w:val="000000"/>
        </w:rPr>
        <w:t xml:space="preserve"> Глава 2. Порядок оказания государственной услуги</w:t>
      </w:r>
    </w:p>
    <w:bookmarkEnd w:id="131"/>
    <w:p>
      <w:pPr>
        <w:spacing w:after="0"/>
        <w:ind w:left="0"/>
        <w:jc w:val="both"/>
      </w:pPr>
      <w:r>
        <w:rPr>
          <w:rFonts w:ascii="Times New Roman"/>
          <w:b w:val="false"/>
          <w:i w:val="false"/>
          <w:color w:val="ff0000"/>
          <w:sz w:val="28"/>
        </w:rPr>
        <w:t xml:space="preserve">
      Сноска. Заголовок главы 2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22" w:id="132"/>
    <w:p>
      <w:pPr>
        <w:spacing w:after="0"/>
        <w:ind w:left="0"/>
        <w:jc w:val="both"/>
      </w:pPr>
      <w:r>
        <w:rPr>
          <w:rFonts w:ascii="Times New Roman"/>
          <w:b w:val="false"/>
          <w:i w:val="false"/>
          <w:color w:val="000000"/>
          <w:sz w:val="28"/>
        </w:rPr>
        <w:t>
      4. Сроки оказания государственной услуги:</w:t>
      </w:r>
    </w:p>
    <w:bookmarkEnd w:id="132"/>
    <w:p>
      <w:pPr>
        <w:spacing w:after="0"/>
        <w:ind w:left="0"/>
        <w:jc w:val="both"/>
      </w:pPr>
      <w:r>
        <w:rPr>
          <w:rFonts w:ascii="Times New Roman"/>
          <w:b w:val="false"/>
          <w:i w:val="false"/>
          <w:color w:val="000000"/>
          <w:sz w:val="28"/>
        </w:rPr>
        <w:t>
      1) с момента сдачи пакета документов:</w:t>
      </w:r>
    </w:p>
    <w:bookmarkStart w:name="z106" w:id="133"/>
    <w:p>
      <w:pPr>
        <w:spacing w:after="0"/>
        <w:ind w:left="0"/>
        <w:jc w:val="both"/>
      </w:pPr>
      <w:r>
        <w:rPr>
          <w:rFonts w:ascii="Times New Roman"/>
          <w:b w:val="false"/>
          <w:i w:val="false"/>
          <w:color w:val="000000"/>
          <w:sz w:val="28"/>
        </w:rPr>
        <w:t>
      услугодателю или в Государственную корпорацию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133"/>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2) на портале – получение уведомления о назначении даты регистрации перемены имени, отчества, фамилии – 1 (один) рабочий день;</w:t>
      </w:r>
    </w:p>
    <w:p>
      <w:pPr>
        <w:spacing w:after="0"/>
        <w:ind w:left="0"/>
        <w:jc w:val="both"/>
      </w:pPr>
      <w:r>
        <w:rPr>
          <w:rFonts w:ascii="Times New Roman"/>
          <w:b w:val="false"/>
          <w:i w:val="false"/>
          <w:color w:val="000000"/>
          <w:sz w:val="28"/>
        </w:rPr>
        <w:t>
      3) максимально допустимое время ожидания для сдачи пакета документов услугополучателем:</w:t>
      </w:r>
    </w:p>
    <w:p>
      <w:pPr>
        <w:spacing w:after="0"/>
        <w:ind w:left="0"/>
        <w:jc w:val="both"/>
      </w:pPr>
      <w:r>
        <w:rPr>
          <w:rFonts w:ascii="Times New Roman"/>
          <w:b w:val="false"/>
          <w:i w:val="false"/>
          <w:color w:val="000000"/>
          <w:sz w:val="28"/>
        </w:rPr>
        <w:t>
      услугодателю – 20 (двадцать) минут;</w:t>
      </w:r>
    </w:p>
    <w:p>
      <w:pPr>
        <w:spacing w:after="0"/>
        <w:ind w:left="0"/>
        <w:jc w:val="both"/>
      </w:pPr>
      <w:r>
        <w:rPr>
          <w:rFonts w:ascii="Times New Roman"/>
          <w:b w:val="false"/>
          <w:i w:val="false"/>
          <w:color w:val="000000"/>
          <w:sz w:val="28"/>
        </w:rPr>
        <w:t>
      в Государственной корпорации – 15 (пятнадцать) минут;</w:t>
      </w:r>
    </w:p>
    <w:p>
      <w:pPr>
        <w:spacing w:after="0"/>
        <w:ind w:left="0"/>
        <w:jc w:val="both"/>
      </w:pPr>
      <w:r>
        <w:rPr>
          <w:rFonts w:ascii="Times New Roman"/>
          <w:b w:val="false"/>
          <w:i w:val="false"/>
          <w:color w:val="000000"/>
          <w:sz w:val="28"/>
        </w:rPr>
        <w:t>
      4) максимально допустимое время обслуживания услугополучателя:</w:t>
      </w:r>
    </w:p>
    <w:p>
      <w:pPr>
        <w:spacing w:after="0"/>
        <w:ind w:left="0"/>
        <w:jc w:val="both"/>
      </w:pPr>
      <w:r>
        <w:rPr>
          <w:rFonts w:ascii="Times New Roman"/>
          <w:b w:val="false"/>
          <w:i w:val="false"/>
          <w:color w:val="000000"/>
          <w:sz w:val="28"/>
        </w:rPr>
        <w:t>
      услугодателем – 20 (двадцать) минут;</w:t>
      </w:r>
    </w:p>
    <w:p>
      <w:pPr>
        <w:spacing w:after="0"/>
        <w:ind w:left="0"/>
        <w:jc w:val="both"/>
      </w:pPr>
      <w:r>
        <w:rPr>
          <w:rFonts w:ascii="Times New Roman"/>
          <w:b w:val="false"/>
          <w:i w:val="false"/>
          <w:color w:val="000000"/>
          <w:sz w:val="28"/>
        </w:rPr>
        <w:t>
      в Государственной корпорации – 15 (пятнадцать)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34"/>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35"/>
    <w:p>
      <w:pPr>
        <w:spacing w:after="0"/>
        <w:ind w:left="0"/>
        <w:jc w:val="both"/>
      </w:pPr>
      <w:r>
        <w:rPr>
          <w:rFonts w:ascii="Times New Roman"/>
          <w:b w:val="false"/>
          <w:i w:val="false"/>
          <w:color w:val="000000"/>
          <w:sz w:val="28"/>
        </w:rPr>
        <w:t>
      6. Результат оказания государственной услуги:</w:t>
      </w:r>
    </w:p>
    <w:bookmarkEnd w:id="135"/>
    <w:p>
      <w:pPr>
        <w:spacing w:after="0"/>
        <w:ind w:left="0"/>
        <w:jc w:val="both"/>
      </w:pPr>
      <w:r>
        <w:rPr>
          <w:rFonts w:ascii="Times New Roman"/>
          <w:b w:val="false"/>
          <w:i w:val="false"/>
          <w:color w:val="000000"/>
          <w:sz w:val="28"/>
        </w:rPr>
        <w:t xml:space="preserve">
      свидетельство о перемене имени, отчества, фамилии, свидетельство о рождении (в случаях внесении изменений в актовую запись о рождении), повторное свидетельство о перемене имени, отчества, фамилии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xml:space="preserve">
      На портале в "личный кабинет" услугополучателя направляется уведомление о приеме электронного заявления и назначении даты регистрации перемены имени, отчества, фамилии в форме электронного документа, удостоверенного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36"/>
    <w:p>
      <w:pPr>
        <w:spacing w:after="0"/>
        <w:ind w:left="0"/>
        <w:jc w:val="both"/>
      </w:pPr>
      <w:r>
        <w:rPr>
          <w:rFonts w:ascii="Times New Roman"/>
          <w:b w:val="false"/>
          <w:i w:val="false"/>
          <w:color w:val="000000"/>
          <w:sz w:val="28"/>
        </w:rPr>
        <w:t>
       7. Государственная услуга оказывается платно физическим лицам (далее – услугополучатель).</w:t>
      </w:r>
    </w:p>
    <w:bookmarkEnd w:id="136"/>
    <w:p>
      <w:pPr>
        <w:spacing w:after="0"/>
        <w:ind w:left="0"/>
        <w:jc w:val="both"/>
      </w:pPr>
      <w:r>
        <w:rPr>
          <w:rFonts w:ascii="Times New Roman"/>
          <w:b w:val="false"/>
          <w:i w:val="false"/>
          <w:color w:val="000000"/>
          <w:sz w:val="28"/>
        </w:rPr>
        <w:t>
      За регистрацию перемены имени, отчества, фамилии взимается государственная пошлина в размере – 2 месячных расчетных показателя (далее – МРП).</w:t>
      </w:r>
    </w:p>
    <w:p>
      <w:pPr>
        <w:spacing w:after="0"/>
        <w:ind w:left="0"/>
        <w:jc w:val="both"/>
      </w:pPr>
      <w:r>
        <w:rPr>
          <w:rFonts w:ascii="Times New Roman"/>
          <w:b w:val="false"/>
          <w:i w:val="false"/>
          <w:color w:val="000000"/>
          <w:sz w:val="28"/>
        </w:rPr>
        <w:t>
      За выдачу свидетельства в связи с изменением, дополнением, исправлением и восстановлением записи акта о перемене имени, отчества, фамилии взимается государственная пошлина в размере – 0,5 МРП.</w:t>
      </w:r>
    </w:p>
    <w:p>
      <w:pPr>
        <w:spacing w:after="0"/>
        <w:ind w:left="0"/>
        <w:jc w:val="both"/>
      </w:pPr>
      <w:r>
        <w:rPr>
          <w:rFonts w:ascii="Times New Roman"/>
          <w:b w:val="false"/>
          <w:i w:val="false"/>
          <w:color w:val="000000"/>
          <w:sz w:val="28"/>
        </w:rPr>
        <w:t xml:space="preserve">
      Сумма государственной пошлины исчисляется по ставкам, в соответствии со </w:t>
      </w:r>
      <w:r>
        <w:rPr>
          <w:rFonts w:ascii="Times New Roman"/>
          <w:b w:val="false"/>
          <w:i w:val="false"/>
          <w:color w:val="000000"/>
          <w:sz w:val="28"/>
        </w:rPr>
        <w:t>статьей 612</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p>
    <w:p>
      <w:pPr>
        <w:spacing w:after="0"/>
        <w:ind w:left="0"/>
        <w:jc w:val="both"/>
      </w:pPr>
      <w:r>
        <w:rPr>
          <w:rFonts w:ascii="Times New Roman"/>
          <w:b w:val="false"/>
          <w:i w:val="false"/>
          <w:color w:val="000000"/>
          <w:sz w:val="28"/>
        </w:rPr>
        <w:t>
      В Государственной корпорации государственная пошлина оплачивается через банковские учреждения, которыми выдается платежный документ, подтверждающий размер и дату оплаты.</w:t>
      </w:r>
    </w:p>
    <w:p>
      <w:pPr>
        <w:spacing w:after="0"/>
        <w:ind w:left="0"/>
        <w:jc w:val="both"/>
      </w:pPr>
      <w:r>
        <w:rPr>
          <w:rFonts w:ascii="Times New Roman"/>
          <w:b w:val="false"/>
          <w:i w:val="false"/>
          <w:color w:val="000000"/>
          <w:sz w:val="28"/>
        </w:rPr>
        <w:t>
      При подаче электронного запроса на оказание государственной услуги через портал оплата осуществляется через платежный шлюз "электронного правительства" (далее – ПШЭП).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37"/>
    <w:p>
      <w:pPr>
        <w:spacing w:after="0"/>
        <w:ind w:left="0"/>
        <w:jc w:val="both"/>
      </w:pPr>
      <w:r>
        <w:rPr>
          <w:rFonts w:ascii="Times New Roman"/>
          <w:b w:val="false"/>
          <w:i w:val="false"/>
          <w:color w:val="000000"/>
          <w:sz w:val="28"/>
        </w:rPr>
        <w:t>
      8. График работы:</w:t>
      </w:r>
    </w:p>
    <w:bookmarkEnd w:id="137"/>
    <w:p>
      <w:pPr>
        <w:spacing w:after="0"/>
        <w:ind w:left="0"/>
        <w:jc w:val="both"/>
      </w:pPr>
      <w:r>
        <w:rPr>
          <w:rFonts w:ascii="Times New Roman"/>
          <w:b w:val="false"/>
          <w:i w:val="false"/>
          <w:color w:val="000000"/>
          <w:sz w:val="28"/>
        </w:rPr>
        <w:t>
      1) услугодателя – с понедельника по пятницу включительно,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понедельника по пятницу включительно с 09.00 до 17.30 часов, перерыв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с 9.00 часов до 20.00 часов без перерыва, кроме воскресенья и праздничных дней, согласно трудовому законодательству Республики Казахстан и в соответствии с установленным графиком работы.</w:t>
      </w:r>
    </w:p>
    <w:p>
      <w:pPr>
        <w:spacing w:after="0"/>
        <w:ind w:left="0"/>
        <w:jc w:val="both"/>
      </w:pPr>
      <w:r>
        <w:rPr>
          <w:rFonts w:ascii="Times New Roman"/>
          <w:b w:val="false"/>
          <w:i w:val="false"/>
          <w:color w:val="000000"/>
          <w:sz w:val="28"/>
        </w:rPr>
        <w:t>
      Прием осуществляется в порядке "электронной" очереди, по месту постоянной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Start w:name="z127" w:id="138"/>
    <w:p>
      <w:pPr>
        <w:spacing w:after="0"/>
        <w:ind w:left="0"/>
        <w:jc w:val="both"/>
      </w:pPr>
      <w:r>
        <w:rPr>
          <w:rFonts w:ascii="Times New Roman"/>
          <w:b w:val="false"/>
          <w:i w:val="false"/>
          <w:color w:val="000000"/>
          <w:sz w:val="28"/>
        </w:rPr>
        <w:t>
      9. Перечень необходимых документов для государственной регистрации перемены имени, отчества, фамилии при обращении услугополучателя услугодателю или в Государственной корпорации:</w:t>
      </w:r>
    </w:p>
    <w:bookmarkEnd w:id="138"/>
    <w:p>
      <w:pPr>
        <w:spacing w:after="0"/>
        <w:ind w:left="0"/>
        <w:jc w:val="both"/>
      </w:pPr>
      <w:r>
        <w:rPr>
          <w:rFonts w:ascii="Times New Roman"/>
          <w:b w:val="false"/>
          <w:i w:val="false"/>
          <w:color w:val="000000"/>
          <w:sz w:val="28"/>
        </w:rPr>
        <w:t xml:space="preserve">
      1) заявление о государственной регистрации перемены имени, отчества, фамилии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(для идентификации личности);</w:t>
      </w:r>
    </w:p>
    <w:p>
      <w:pPr>
        <w:spacing w:after="0"/>
        <w:ind w:left="0"/>
        <w:jc w:val="both"/>
      </w:pPr>
      <w:r>
        <w:rPr>
          <w:rFonts w:ascii="Times New Roman"/>
          <w:b w:val="false"/>
          <w:i w:val="false"/>
          <w:color w:val="000000"/>
          <w:sz w:val="28"/>
        </w:rPr>
        <w:t>
      3) оригинал и копия свидетельства о рождении услугополучателя (если актовая запись была зарегистрирована после 2008 года на территории Республики Казахстан копия свидетельства не представляется);</w:t>
      </w:r>
    </w:p>
    <w:p>
      <w:pPr>
        <w:spacing w:after="0"/>
        <w:ind w:left="0"/>
        <w:jc w:val="both"/>
      </w:pPr>
      <w:r>
        <w:rPr>
          <w:rFonts w:ascii="Times New Roman"/>
          <w:b w:val="false"/>
          <w:i w:val="false"/>
          <w:color w:val="000000"/>
          <w:sz w:val="28"/>
        </w:rPr>
        <w:t>
      4) копия свидетельства о заключении брака (супружества) (если актовая запись была зарегистрирована после 2008 года на территории Республики Казахстан копия свидетельства не представляется);</w:t>
      </w:r>
    </w:p>
    <w:p>
      <w:pPr>
        <w:spacing w:after="0"/>
        <w:ind w:left="0"/>
        <w:jc w:val="both"/>
      </w:pPr>
      <w:r>
        <w:rPr>
          <w:rFonts w:ascii="Times New Roman"/>
          <w:b w:val="false"/>
          <w:i w:val="false"/>
          <w:color w:val="000000"/>
          <w:sz w:val="28"/>
        </w:rPr>
        <w:t>
      5) копия свидетельства о рождении ребенка, если у услугополучателя имеются несовершеннолетние дети (если актовая запись была зарегистрирована после 2008 года на территории Республики Казахстан копия свидетельства не представляется);</w:t>
      </w:r>
    </w:p>
    <w:p>
      <w:pPr>
        <w:spacing w:after="0"/>
        <w:ind w:left="0"/>
        <w:jc w:val="both"/>
      </w:pPr>
      <w:r>
        <w:rPr>
          <w:rFonts w:ascii="Times New Roman"/>
          <w:b w:val="false"/>
          <w:i w:val="false"/>
          <w:color w:val="000000"/>
          <w:sz w:val="28"/>
        </w:rPr>
        <w:t>
      6) копия свидетельства об усыновлении либо об установлении отцовства, если таковые были зарегистрированы регистрирующими органами (если актовая запись была зарегистрирована после 2008 года на территории Республики Казахстан копия свидетельства не представляется);</w:t>
      </w:r>
    </w:p>
    <w:p>
      <w:pPr>
        <w:spacing w:after="0"/>
        <w:ind w:left="0"/>
        <w:jc w:val="both"/>
      </w:pPr>
      <w:r>
        <w:rPr>
          <w:rFonts w:ascii="Times New Roman"/>
          <w:b w:val="false"/>
          <w:i w:val="false"/>
          <w:color w:val="000000"/>
          <w:sz w:val="28"/>
        </w:rPr>
        <w:t>
      7) копия свидетельства о расторжении брака (супружества), если услугополучатель ходатайствует о присвоении ему добрачной фамилии в связи с расторжением брака (супружества) (если актовая запись была зарегистрирована после 2008 года на территории Республики Казахстан копия свидетельства не представляется);</w:t>
      </w:r>
    </w:p>
    <w:p>
      <w:pPr>
        <w:spacing w:after="0"/>
        <w:ind w:left="0"/>
        <w:jc w:val="both"/>
      </w:pPr>
      <w:r>
        <w:rPr>
          <w:rFonts w:ascii="Times New Roman"/>
          <w:b w:val="false"/>
          <w:i w:val="false"/>
          <w:color w:val="000000"/>
          <w:sz w:val="28"/>
        </w:rPr>
        <w:t>
      8) две фотографии услугополучателя размером 3*4 см.;</w:t>
      </w:r>
    </w:p>
    <w:p>
      <w:pPr>
        <w:spacing w:after="0"/>
        <w:ind w:left="0"/>
        <w:jc w:val="both"/>
      </w:pPr>
      <w:r>
        <w:rPr>
          <w:rFonts w:ascii="Times New Roman"/>
          <w:b w:val="false"/>
          <w:i w:val="false"/>
          <w:color w:val="000000"/>
          <w:sz w:val="28"/>
        </w:rPr>
        <w:t>
      9) документ, подтверждающий уплату в бюджет государственной пошлины, за исключением случаев оплаты через ПШЭП;</w:t>
      </w:r>
    </w:p>
    <w:p>
      <w:pPr>
        <w:spacing w:after="0"/>
        <w:ind w:left="0"/>
        <w:jc w:val="both"/>
      </w:pPr>
      <w:r>
        <w:rPr>
          <w:rFonts w:ascii="Times New Roman"/>
          <w:b w:val="false"/>
          <w:i w:val="false"/>
          <w:color w:val="000000"/>
          <w:sz w:val="28"/>
        </w:rPr>
        <w:t>
      10) в случае необходимости сотрудником услугодателя истребуются дополнительные документы, подтверждающие причины, в связи с которыми услугополучатель просит переменить имя, отчество, фамилию.</w:t>
      </w:r>
    </w:p>
    <w:p>
      <w:pPr>
        <w:spacing w:after="0"/>
        <w:ind w:left="0"/>
        <w:jc w:val="both"/>
      </w:pPr>
      <w:r>
        <w:rPr>
          <w:rFonts w:ascii="Times New Roman"/>
          <w:b w:val="false"/>
          <w:i w:val="false"/>
          <w:color w:val="000000"/>
          <w:sz w:val="28"/>
        </w:rPr>
        <w:t>
      При обращении на портал (если услугополучатель ходатайствует о присвоении ему добрачной фамилии в связи с расторжением брака (супружества)):</w:t>
      </w:r>
    </w:p>
    <w:bookmarkStart w:name="z112" w:id="139"/>
    <w:p>
      <w:pPr>
        <w:spacing w:after="0"/>
        <w:ind w:left="0"/>
        <w:jc w:val="both"/>
      </w:pPr>
      <w:r>
        <w:rPr>
          <w:rFonts w:ascii="Times New Roman"/>
          <w:b w:val="false"/>
          <w:i w:val="false"/>
          <w:color w:val="000000"/>
          <w:sz w:val="28"/>
        </w:rPr>
        <w:t xml:space="preserve">
      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w:t>
      </w:r>
    </w:p>
    <w:bookmarkEnd w:id="139"/>
    <w:p>
      <w:pPr>
        <w:spacing w:after="0"/>
        <w:ind w:left="0"/>
        <w:jc w:val="both"/>
      </w:pPr>
      <w:r>
        <w:rPr>
          <w:rFonts w:ascii="Times New Roman"/>
          <w:b w:val="false"/>
          <w:i w:val="false"/>
          <w:color w:val="000000"/>
          <w:sz w:val="28"/>
        </w:rPr>
        <w:t>
      2) электронный документ, о регистрации актов гражданского состояния (зарегистрированные документы, после 2008 года на территории Республики Казахстан не прилагаются).</w:t>
      </w:r>
    </w:p>
    <w:p>
      <w:pPr>
        <w:spacing w:after="0"/>
        <w:ind w:left="0"/>
        <w:jc w:val="both"/>
      </w:pPr>
      <w:r>
        <w:rPr>
          <w:rFonts w:ascii="Times New Roman"/>
          <w:b w:val="false"/>
          <w:i w:val="false"/>
          <w:color w:val="000000"/>
          <w:sz w:val="28"/>
        </w:rPr>
        <w:t>
      На портале прием электронного заявления осуществляется в "личном кабинете" услугополучателя. Документы представляются в виде электронных копии документов, удостоверенных ЭЦП услугополучателя.</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документа подтверждающего оплату услугополучателем в бюджет суммы пошлины (в случае оплаты через ПШЭП), а также свидетельств о регистрации актов гражданского состояния, если регистрация была произведена после 2008 года, на территории Республики Казахстан услугодатель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Перечень необходимых документов, для внесения изменений, дополнений и исправлений в актовую запись о перемене имени, отчества, фамилии услугополучателем при обращении услугодателю или в Государственной корпорации:</w:t>
      </w:r>
    </w:p>
    <w:p>
      <w:pPr>
        <w:spacing w:after="0"/>
        <w:ind w:left="0"/>
        <w:jc w:val="both"/>
      </w:pPr>
      <w:r>
        <w:rPr>
          <w:rFonts w:ascii="Times New Roman"/>
          <w:b w:val="false"/>
          <w:i w:val="false"/>
          <w:color w:val="000000"/>
          <w:sz w:val="28"/>
        </w:rPr>
        <w:t xml:space="preserve">
      1) заявление о внесении изменений, дополнений и исправлений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(для идентификации личности);</w:t>
      </w:r>
    </w:p>
    <w:p>
      <w:pPr>
        <w:spacing w:after="0"/>
        <w:ind w:left="0"/>
        <w:jc w:val="both"/>
      </w:pPr>
      <w:r>
        <w:rPr>
          <w:rFonts w:ascii="Times New Roman"/>
          <w:b w:val="false"/>
          <w:i w:val="false"/>
          <w:color w:val="000000"/>
          <w:sz w:val="28"/>
        </w:rPr>
        <w:t>
      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об этом в заявлении);</w:t>
      </w:r>
    </w:p>
    <w:p>
      <w:pPr>
        <w:spacing w:after="0"/>
        <w:ind w:left="0"/>
        <w:jc w:val="both"/>
      </w:pPr>
      <w:r>
        <w:rPr>
          <w:rFonts w:ascii="Times New Roman"/>
          <w:b w:val="false"/>
          <w:i w:val="false"/>
          <w:color w:val="000000"/>
          <w:sz w:val="28"/>
        </w:rPr>
        <w:t>
      4) документ, подтверждающий наличие основания для внесения изменения, дополнения и исправления в запись акта гражданского состояния;</w:t>
      </w:r>
    </w:p>
    <w:p>
      <w:pPr>
        <w:spacing w:after="0"/>
        <w:ind w:left="0"/>
        <w:jc w:val="both"/>
      </w:pPr>
      <w:r>
        <w:rPr>
          <w:rFonts w:ascii="Times New Roman"/>
          <w:b w:val="false"/>
          <w:i w:val="false"/>
          <w:color w:val="000000"/>
          <w:sz w:val="28"/>
        </w:rPr>
        <w:t>
      5)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При приеме документов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 или работник Государственной корпорации сверяет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При подаче услугополучателем, документов, указанных в пункте 9 настоящего стандарта подтверждением принятия заявления:</w:t>
      </w:r>
    </w:p>
    <w:p>
      <w:pPr>
        <w:spacing w:after="0"/>
        <w:ind w:left="0"/>
        <w:jc w:val="both"/>
      </w:pPr>
      <w:r>
        <w:rPr>
          <w:rFonts w:ascii="Times New Roman"/>
          <w:b w:val="false"/>
          <w:i w:val="false"/>
          <w:color w:val="000000"/>
          <w:sz w:val="28"/>
        </w:rPr>
        <w:t>
      1) в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 на бумажном носителе является отметка о регистрации с указанием даты и времени приема пакета документов;</w:t>
      </w:r>
    </w:p>
    <w:p>
      <w:pPr>
        <w:spacing w:after="0"/>
        <w:ind w:left="0"/>
        <w:jc w:val="both"/>
      </w:pPr>
      <w:r>
        <w:rPr>
          <w:rFonts w:ascii="Times New Roman"/>
          <w:b w:val="false"/>
          <w:i w:val="false"/>
          <w:color w:val="000000"/>
          <w:sz w:val="28"/>
        </w:rPr>
        <w:t>
      2) через портал – в "личном кабинете" услугополучателя отображается статус о принятии запроса и о назначении даты регистрации перемены имени, отчества, фамилии;</w:t>
      </w:r>
    </w:p>
    <w:p>
      <w:pPr>
        <w:spacing w:after="0"/>
        <w:ind w:left="0"/>
        <w:jc w:val="both"/>
      </w:pPr>
      <w:r>
        <w:rPr>
          <w:rFonts w:ascii="Times New Roman"/>
          <w:b w:val="false"/>
          <w:i w:val="false"/>
          <w:color w:val="000000"/>
          <w:sz w:val="28"/>
        </w:rPr>
        <w:t>
      3) в Государственной корпорации выдается расписка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Государственной корпорации,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p>
    <w:p>
      <w:pPr>
        <w:spacing w:after="0"/>
        <w:ind w:left="0"/>
        <w:jc w:val="both"/>
      </w:pPr>
      <w:r>
        <w:rPr>
          <w:rFonts w:ascii="Times New Roman"/>
          <w:b w:val="false"/>
          <w:i w:val="false"/>
          <w:color w:val="000000"/>
          <w:sz w:val="28"/>
        </w:rPr>
        <w:t>
      Выдача готовых документов осуществляется в Государственной корпорации на основании расписки, при предъявлении удостоверения личности услугополучателя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Государственной корпорации для выдачи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приказами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05.12.2018 </w:t>
      </w:r>
      <w:r>
        <w:rPr>
          <w:rFonts w:ascii="Times New Roman"/>
          <w:b w:val="false"/>
          <w:i w:val="false"/>
          <w:color w:val="00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22.07.2019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40"/>
    <w:p>
      <w:pPr>
        <w:spacing w:after="0"/>
        <w:ind w:left="0"/>
        <w:jc w:val="both"/>
      </w:pPr>
      <w:r>
        <w:rPr>
          <w:rFonts w:ascii="Times New Roman"/>
          <w:b w:val="false"/>
          <w:i w:val="false"/>
          <w:color w:val="000000"/>
          <w:sz w:val="28"/>
        </w:rPr>
        <w:t>
      10. Услугодатель отказывает в оказании государственных услуг по следующим основаниям:</w:t>
      </w:r>
    </w:p>
    <w:bookmarkEnd w:id="14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Законам Республики Казахстан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5) при обращении для государственной регистрации перемены фамилии, имени, отчества через представителя.</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или работник Государственной корпорации отказывает в приеме заявления, при этом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4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141"/>
    <w:p>
      <w:pPr>
        <w:spacing w:after="0"/>
        <w:ind w:left="0"/>
        <w:jc w:val="both"/>
      </w:pPr>
      <w:r>
        <w:rPr>
          <w:rFonts w:ascii="Times New Roman"/>
          <w:b w:val="false"/>
          <w:i w:val="false"/>
          <w:color w:val="ff0000"/>
          <w:sz w:val="28"/>
        </w:rPr>
        <w:t xml:space="preserve">
      Сноска. Заголовок главы 3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 w:id="142"/>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142"/>
    <w:p>
      <w:pPr>
        <w:spacing w:after="0"/>
        <w:ind w:left="0"/>
        <w:jc w:val="both"/>
      </w:pPr>
      <w:r>
        <w:rPr>
          <w:rFonts w:ascii="Times New Roman"/>
          <w:b w:val="false"/>
          <w:i w:val="false"/>
          <w:color w:val="000000"/>
          <w:sz w:val="28"/>
        </w:rPr>
        <w:t>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Министерства.</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Министерстве,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 или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43"/>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143"/>
    <w:bookmarkStart w:name="z132" w:id="14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144"/>
    <w:p>
      <w:pPr>
        <w:spacing w:after="0"/>
        <w:ind w:left="0"/>
        <w:jc w:val="both"/>
      </w:pPr>
      <w:r>
        <w:rPr>
          <w:rFonts w:ascii="Times New Roman"/>
          <w:b w:val="false"/>
          <w:i w:val="false"/>
          <w:color w:val="ff0000"/>
          <w:sz w:val="28"/>
        </w:rPr>
        <w:t xml:space="preserve">
      Сноска. Заголовок главы 4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3" w:id="145"/>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46"/>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 услугодателя и Государственной корпорации www.gov4c.kz.</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47"/>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48"/>
    <w:p>
      <w:pPr>
        <w:spacing w:after="0"/>
        <w:ind w:left="0"/>
        <w:jc w:val="both"/>
      </w:pPr>
      <w:r>
        <w:rPr>
          <w:rFonts w:ascii="Times New Roman"/>
          <w:b w:val="false"/>
          <w:i w:val="false"/>
          <w:color w:val="000000"/>
          <w:sz w:val="28"/>
        </w:rPr>
        <w:t>
      16.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 xml:space="preserve">"Регистрация перемены имени, </w:t>
            </w:r>
            <w:r>
              <w:br/>
            </w:r>
            <w:r>
              <w:rPr>
                <w:rFonts w:ascii="Times New Roman"/>
                <w:b w:val="false"/>
                <w:i w:val="false"/>
                <w:color w:val="000000"/>
                <w:sz w:val="20"/>
              </w:rPr>
              <w:t>отчества, фамилии, в том числе</w:t>
            </w:r>
            <w:r>
              <w:br/>
            </w:r>
            <w:r>
              <w:rPr>
                <w:rFonts w:ascii="Times New Roman"/>
                <w:b w:val="false"/>
                <w:i w:val="false"/>
                <w:color w:val="000000"/>
                <w:sz w:val="20"/>
              </w:rPr>
              <w:t>внесение 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(ей) по адресу: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тел. ______________________________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государственной регистрации перемены имени,</w:t>
      </w:r>
    </w:p>
    <w:p>
      <w:pPr>
        <w:spacing w:after="0"/>
        <w:ind w:left="0"/>
        <w:jc w:val="both"/>
      </w:pPr>
      <w:r>
        <w:rPr>
          <w:rFonts w:ascii="Times New Roman"/>
          <w:b w:val="false"/>
          <w:i w:val="false"/>
          <w:color w:val="000000"/>
          <w:sz w:val="28"/>
        </w:rPr>
        <w:t>
             отчества (при его наличии), фамилии (нужное подчеркнуть)</w:t>
      </w:r>
    </w:p>
    <w:p>
      <w:pPr>
        <w:spacing w:after="0"/>
        <w:ind w:left="0"/>
        <w:jc w:val="both"/>
      </w:pPr>
      <w:r>
        <w:rPr>
          <w:rFonts w:ascii="Times New Roman"/>
          <w:b w:val="false"/>
          <w:i w:val="false"/>
          <w:color w:val="000000"/>
          <w:sz w:val="28"/>
        </w:rPr>
        <w:t>
      Прошу переменить мне ________________________________________________</w:t>
      </w:r>
    </w:p>
    <w:p>
      <w:pPr>
        <w:spacing w:after="0"/>
        <w:ind w:left="0"/>
        <w:jc w:val="both"/>
      </w:pPr>
      <w:r>
        <w:rPr>
          <w:rFonts w:ascii="Times New Roman"/>
          <w:b w:val="false"/>
          <w:i w:val="false"/>
          <w:color w:val="000000"/>
          <w:sz w:val="28"/>
        </w:rPr>
        <w:t>
                             (указать, какие изменения следует произвести)</w:t>
      </w:r>
    </w:p>
    <w:p>
      <w:pPr>
        <w:spacing w:after="0"/>
        <w:ind w:left="0"/>
        <w:jc w:val="both"/>
      </w:pPr>
      <w:r>
        <w:rPr>
          <w:rFonts w:ascii="Times New Roman"/>
          <w:b w:val="false"/>
          <w:i w:val="false"/>
          <w:color w:val="000000"/>
          <w:sz w:val="28"/>
        </w:rPr>
        <w:t>
      на ___________________________________________________ в связи с ____</w:t>
      </w:r>
    </w:p>
    <w:p>
      <w:pPr>
        <w:spacing w:after="0"/>
        <w:ind w:left="0"/>
        <w:jc w:val="both"/>
      </w:pPr>
      <w:r>
        <w:rPr>
          <w:rFonts w:ascii="Times New Roman"/>
          <w:b w:val="false"/>
          <w:i w:val="false"/>
          <w:color w:val="000000"/>
          <w:sz w:val="28"/>
        </w:rPr>
        <w:t>
        (избранное имя, отчество (при его наличии), фамилия)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(причина изменения имени, отчества (при его наличии), фамилии)</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1. Имя, отчество (при его наличии), фамилия _________________________</w:t>
      </w:r>
    </w:p>
    <w:p>
      <w:pPr>
        <w:spacing w:after="0"/>
        <w:ind w:left="0"/>
        <w:jc w:val="both"/>
      </w:pPr>
      <w:r>
        <w:rPr>
          <w:rFonts w:ascii="Times New Roman"/>
          <w:b w:val="false"/>
          <w:i w:val="false"/>
          <w:color w:val="000000"/>
          <w:sz w:val="28"/>
        </w:rPr>
        <w:t>
      2. Дата рождения ____________________________________________________</w:t>
      </w:r>
    </w:p>
    <w:p>
      <w:pPr>
        <w:spacing w:after="0"/>
        <w:ind w:left="0"/>
        <w:jc w:val="both"/>
      </w:pPr>
      <w:r>
        <w:rPr>
          <w:rFonts w:ascii="Times New Roman"/>
          <w:b w:val="false"/>
          <w:i w:val="false"/>
          <w:color w:val="000000"/>
          <w:sz w:val="28"/>
        </w:rPr>
        <w:t>
      3. Место рождения____________________________________________________</w:t>
      </w:r>
    </w:p>
    <w:p>
      <w:pPr>
        <w:spacing w:after="0"/>
        <w:ind w:left="0"/>
        <w:jc w:val="both"/>
      </w:pPr>
      <w:r>
        <w:rPr>
          <w:rFonts w:ascii="Times New Roman"/>
          <w:b w:val="false"/>
          <w:i w:val="false"/>
          <w:color w:val="000000"/>
          <w:sz w:val="28"/>
        </w:rPr>
        <w:t>
      4. Национальность____________________________________________________</w:t>
      </w:r>
    </w:p>
    <w:p>
      <w:pPr>
        <w:spacing w:after="0"/>
        <w:ind w:left="0"/>
        <w:jc w:val="both"/>
      </w:pPr>
      <w:r>
        <w:rPr>
          <w:rFonts w:ascii="Times New Roman"/>
          <w:b w:val="false"/>
          <w:i w:val="false"/>
          <w:color w:val="000000"/>
          <w:sz w:val="28"/>
        </w:rPr>
        <w:t>
      5. Гражданство ______________________________________________________</w:t>
      </w:r>
    </w:p>
    <w:p>
      <w:pPr>
        <w:spacing w:after="0"/>
        <w:ind w:left="0"/>
        <w:jc w:val="both"/>
      </w:pPr>
      <w:r>
        <w:rPr>
          <w:rFonts w:ascii="Times New Roman"/>
          <w:b w:val="false"/>
          <w:i w:val="false"/>
          <w:color w:val="000000"/>
          <w:sz w:val="28"/>
        </w:rPr>
        <w:t>
      6. Семейное положение _______________________________________________</w:t>
      </w:r>
    </w:p>
    <w:p>
      <w:pPr>
        <w:spacing w:after="0"/>
        <w:ind w:left="0"/>
        <w:jc w:val="both"/>
      </w:pPr>
      <w:r>
        <w:rPr>
          <w:rFonts w:ascii="Times New Roman"/>
          <w:b w:val="false"/>
          <w:i w:val="false"/>
          <w:color w:val="000000"/>
          <w:sz w:val="28"/>
        </w:rPr>
        <w:t>
      7. Имя, отчество (при его наличии), фамилия дата и место рождения несовершеннолетних детей_____________________________________________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Документ, удостоверяющий личность ________________________________</w:t>
      </w:r>
    </w:p>
    <w:p>
      <w:pPr>
        <w:spacing w:after="0"/>
        <w:ind w:left="0"/>
        <w:jc w:val="both"/>
      </w:pPr>
      <w:r>
        <w:rPr>
          <w:rFonts w:ascii="Times New Roman"/>
          <w:b w:val="false"/>
          <w:i w:val="false"/>
          <w:color w:val="000000"/>
          <w:sz w:val="28"/>
        </w:rPr>
        <w:t>
      9. Данные о месте работы ____________________________________________</w:t>
      </w:r>
    </w:p>
    <w:p>
      <w:pPr>
        <w:spacing w:after="0"/>
        <w:ind w:left="0"/>
        <w:jc w:val="both"/>
      </w:pPr>
      <w:r>
        <w:rPr>
          <w:rFonts w:ascii="Times New Roman"/>
          <w:b w:val="false"/>
          <w:i w:val="false"/>
          <w:color w:val="000000"/>
          <w:sz w:val="28"/>
        </w:rPr>
        <w:t>
      10. Отношение к военной службе: военнообязанный или невоеннообязанный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а) где состоит на учете _____________________________________________</w:t>
      </w:r>
    </w:p>
    <w:p>
      <w:pPr>
        <w:spacing w:after="0"/>
        <w:ind w:left="0"/>
        <w:jc w:val="both"/>
      </w:pPr>
      <w:r>
        <w:rPr>
          <w:rFonts w:ascii="Times New Roman"/>
          <w:b w:val="false"/>
          <w:i w:val="false"/>
          <w:color w:val="000000"/>
          <w:sz w:val="28"/>
        </w:rPr>
        <w:t>
      б) наименование воинской части, в которой служит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В случае нахождения под следствием, судом либо наличия судимости,</w:t>
      </w:r>
    </w:p>
    <w:p>
      <w:pPr>
        <w:spacing w:after="0"/>
        <w:ind w:left="0"/>
        <w:jc w:val="both"/>
      </w:pPr>
      <w:r>
        <w:rPr>
          <w:rFonts w:ascii="Times New Roman"/>
          <w:b w:val="false"/>
          <w:i w:val="false"/>
          <w:color w:val="000000"/>
          <w:sz w:val="28"/>
        </w:rPr>
        <w:t>
      не погашенной или не снятой в установленном законом порядке, указать</w:t>
      </w:r>
    </w:p>
    <w:p>
      <w:pPr>
        <w:spacing w:after="0"/>
        <w:ind w:left="0"/>
        <w:jc w:val="both"/>
      </w:pPr>
      <w:r>
        <w:rPr>
          <w:rFonts w:ascii="Times New Roman"/>
          <w:b w:val="false"/>
          <w:i w:val="false"/>
          <w:color w:val="000000"/>
          <w:sz w:val="28"/>
        </w:rPr>
        <w:t>
      об этом, для направления соответствующего запроса в государственные</w:t>
      </w:r>
    </w:p>
    <w:p>
      <w:pPr>
        <w:spacing w:after="0"/>
        <w:ind w:left="0"/>
        <w:jc w:val="both"/>
      </w:pPr>
      <w:r>
        <w:rPr>
          <w:rFonts w:ascii="Times New Roman"/>
          <w:b w:val="false"/>
          <w:i w:val="false"/>
          <w:color w:val="000000"/>
          <w:sz w:val="28"/>
        </w:rPr>
        <w:t>
      органы об оповещении приема заявления о перемене имени, отчества,</w:t>
      </w:r>
    </w:p>
    <w:p>
      <w:pPr>
        <w:spacing w:after="0"/>
        <w:ind w:left="0"/>
        <w:jc w:val="both"/>
      </w:pPr>
      <w:r>
        <w:rPr>
          <w:rFonts w:ascii="Times New Roman"/>
          <w:b w:val="false"/>
          <w:i w:val="false"/>
          <w:color w:val="000000"/>
          <w:sz w:val="28"/>
        </w:rPr>
        <w:t>
      фамилии.</w:t>
      </w:r>
    </w:p>
    <w:p>
      <w:pPr>
        <w:spacing w:after="0"/>
        <w:ind w:left="0"/>
        <w:jc w:val="both"/>
      </w:pPr>
      <w:r>
        <w:rPr>
          <w:rFonts w:ascii="Times New Roman"/>
          <w:b w:val="false"/>
          <w:i w:val="false"/>
          <w:color w:val="000000"/>
          <w:sz w:val="28"/>
        </w:rPr>
        <w:t>
      12. Производилась ли ранее перемена имени, отчества (при его</w:t>
      </w:r>
    </w:p>
    <w:p>
      <w:pPr>
        <w:spacing w:after="0"/>
        <w:ind w:left="0"/>
        <w:jc w:val="both"/>
      </w:pPr>
      <w:r>
        <w:rPr>
          <w:rFonts w:ascii="Times New Roman"/>
          <w:b w:val="false"/>
          <w:i w:val="false"/>
          <w:color w:val="000000"/>
          <w:sz w:val="28"/>
        </w:rPr>
        <w:t>
      наличии), фамилии ___________________________________________________</w:t>
      </w:r>
    </w:p>
    <w:p>
      <w:pPr>
        <w:spacing w:after="0"/>
        <w:ind w:left="0"/>
        <w:jc w:val="both"/>
      </w:pPr>
      <w:r>
        <w:rPr>
          <w:rFonts w:ascii="Times New Roman"/>
          <w:b w:val="false"/>
          <w:i w:val="false"/>
          <w:color w:val="000000"/>
          <w:sz w:val="28"/>
        </w:rPr>
        <w:t>
      13. Причина перемены имени, отчества (при его наличии), фамилии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прилагаю:</w:t>
      </w:r>
    </w:p>
    <w:p>
      <w:pPr>
        <w:spacing w:after="0"/>
        <w:ind w:left="0"/>
        <w:jc w:val="both"/>
      </w:pPr>
      <w:r>
        <w:rPr>
          <w:rFonts w:ascii="Times New Roman"/>
          <w:b w:val="false"/>
          <w:i w:val="false"/>
          <w:color w:val="000000"/>
          <w:sz w:val="28"/>
        </w:rPr>
        <w:t>
      1) ______________________________ 4) ________________________________</w:t>
      </w:r>
    </w:p>
    <w:p>
      <w:pPr>
        <w:spacing w:after="0"/>
        <w:ind w:left="0"/>
        <w:jc w:val="both"/>
      </w:pPr>
      <w:r>
        <w:rPr>
          <w:rFonts w:ascii="Times New Roman"/>
          <w:b w:val="false"/>
          <w:i w:val="false"/>
          <w:color w:val="000000"/>
          <w:sz w:val="28"/>
        </w:rPr>
        <w:t>
      2) ______________________________ 5) ________________________________</w:t>
      </w:r>
    </w:p>
    <w:p>
      <w:pPr>
        <w:spacing w:after="0"/>
        <w:ind w:left="0"/>
        <w:jc w:val="both"/>
      </w:pPr>
      <w:r>
        <w:rPr>
          <w:rFonts w:ascii="Times New Roman"/>
          <w:b w:val="false"/>
          <w:i w:val="false"/>
          <w:color w:val="000000"/>
          <w:sz w:val="28"/>
        </w:rPr>
        <w:t>
      3) ______________________________ 6) ________________________________</w:t>
      </w:r>
    </w:p>
    <w:p>
      <w:pPr>
        <w:spacing w:after="0"/>
        <w:ind w:left="0"/>
        <w:jc w:val="both"/>
      </w:pPr>
      <w:r>
        <w:rPr>
          <w:rFonts w:ascii="Times New Roman"/>
          <w:b w:val="false"/>
          <w:i w:val="false"/>
          <w:color w:val="000000"/>
          <w:sz w:val="28"/>
        </w:rPr>
        <w:t>
      Предупрежден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 ___________ 20__ года _______________________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должностного лица,</w:t>
      </w:r>
    </w:p>
    <w:p>
      <w:pPr>
        <w:spacing w:after="0"/>
        <w:ind w:left="0"/>
        <w:jc w:val="both"/>
      </w:pPr>
      <w:r>
        <w:rPr>
          <w:rFonts w:ascii="Times New Roman"/>
          <w:b w:val="false"/>
          <w:i w:val="false"/>
          <w:color w:val="000000"/>
          <w:sz w:val="28"/>
        </w:rPr>
        <w:t>
      принявшего заявление)</w:t>
      </w:r>
    </w:p>
    <w:p>
      <w:pPr>
        <w:spacing w:after="0"/>
        <w:ind w:left="0"/>
        <w:jc w:val="both"/>
      </w:pPr>
      <w:r>
        <w:rPr>
          <w:rFonts w:ascii="Times New Roman"/>
          <w:b w:val="false"/>
          <w:i w:val="false"/>
          <w:color w:val="000000"/>
          <w:sz w:val="28"/>
        </w:rPr>
        <w:t>
      № по журналу 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 отрыва – для МИО</w:t>
      </w:r>
    </w:p>
    <w:p>
      <w:pPr>
        <w:spacing w:after="0"/>
        <w:ind w:left="0"/>
        <w:jc w:val="both"/>
      </w:pPr>
      <w:r>
        <w:rPr>
          <w:rFonts w:ascii="Times New Roman"/>
          <w:b w:val="false"/>
          <w:i w:val="false"/>
          <w:color w:val="000000"/>
          <w:sz w:val="28"/>
        </w:rPr>
        <w:t>
      "____" __________ 20__ года принято на рассмотрение заявление о</w:t>
      </w:r>
    </w:p>
    <w:p>
      <w:pPr>
        <w:spacing w:after="0"/>
        <w:ind w:left="0"/>
        <w:jc w:val="both"/>
      </w:pPr>
      <w:r>
        <w:rPr>
          <w:rFonts w:ascii="Times New Roman"/>
          <w:b w:val="false"/>
          <w:i w:val="false"/>
          <w:color w:val="000000"/>
          <w:sz w:val="28"/>
        </w:rPr>
        <w:t>
      перемене</w:t>
      </w:r>
    </w:p>
    <w:p>
      <w:pPr>
        <w:spacing w:after="0"/>
        <w:ind w:left="0"/>
        <w:jc w:val="both"/>
      </w:pPr>
      <w:r>
        <w:rPr>
          <w:rFonts w:ascii="Times New Roman"/>
          <w:b w:val="false"/>
          <w:i w:val="false"/>
          <w:color w:val="000000"/>
          <w:sz w:val="28"/>
        </w:rPr>
        <w:t>
      имени, отчества, фамилии</w:t>
      </w:r>
    </w:p>
    <w:p>
      <w:pPr>
        <w:spacing w:after="0"/>
        <w:ind w:left="0"/>
        <w:jc w:val="both"/>
      </w:pPr>
      <w:r>
        <w:rPr>
          <w:rFonts w:ascii="Times New Roman"/>
          <w:b w:val="false"/>
          <w:i w:val="false"/>
          <w:color w:val="000000"/>
          <w:sz w:val="28"/>
        </w:rPr>
        <w:t>
      Результаты рассмотрения будут сообщены "____" ________ 20__ года</w:t>
      </w:r>
    </w:p>
    <w:p>
      <w:pPr>
        <w:spacing w:after="0"/>
        <w:ind w:left="0"/>
        <w:jc w:val="both"/>
      </w:pPr>
      <w:r>
        <w:rPr>
          <w:rFonts w:ascii="Times New Roman"/>
          <w:b w:val="false"/>
          <w:i w:val="false"/>
          <w:color w:val="000000"/>
          <w:sz w:val="28"/>
        </w:rPr>
        <w:t>
      Специалист 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 xml:space="preserve">"Регистрация перемены имени, </w:t>
            </w:r>
            <w:r>
              <w:br/>
            </w:r>
            <w:r>
              <w:rPr>
                <w:rFonts w:ascii="Times New Roman"/>
                <w:b w:val="false"/>
                <w:i w:val="false"/>
                <w:color w:val="000000"/>
                <w:sz w:val="20"/>
              </w:rPr>
              <w:t>отчества, фамилии, в том числе</w:t>
            </w:r>
            <w:r>
              <w:br/>
            </w:r>
            <w:r>
              <w:rPr>
                <w:rFonts w:ascii="Times New Roman"/>
                <w:b w:val="false"/>
                <w:i w:val="false"/>
                <w:color w:val="000000"/>
                <w:sz w:val="20"/>
              </w:rPr>
              <w:t>внесение 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(ей) по адресу: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тел. 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внесении изменений, дополнений и исправлений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внести в запись акта о _________ № ______ от "___" _______ года</w:t>
      </w:r>
    </w:p>
    <w:p>
      <w:pPr>
        <w:spacing w:after="0"/>
        <w:ind w:left="0"/>
        <w:jc w:val="both"/>
      </w:pPr>
      <w:r>
        <w:rPr>
          <w:rFonts w:ascii="Times New Roman"/>
          <w:b w:val="false"/>
          <w:i w:val="false"/>
          <w:color w:val="000000"/>
          <w:sz w:val="28"/>
        </w:rPr>
        <w:t>
      Следующие изменения, исправления, дополнения (нужное подчеркнуть)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1. Имя, отчество (при его наличии), фамилия _________________________</w:t>
      </w:r>
    </w:p>
    <w:p>
      <w:pPr>
        <w:spacing w:after="0"/>
        <w:ind w:left="0"/>
        <w:jc w:val="both"/>
      </w:pPr>
      <w:r>
        <w:rPr>
          <w:rFonts w:ascii="Times New Roman"/>
          <w:b w:val="false"/>
          <w:i w:val="false"/>
          <w:color w:val="000000"/>
          <w:sz w:val="28"/>
        </w:rPr>
        <w:t>
      2. Дата рождения ____________________________________________________</w:t>
      </w:r>
    </w:p>
    <w:p>
      <w:pPr>
        <w:spacing w:after="0"/>
        <w:ind w:left="0"/>
        <w:jc w:val="both"/>
      </w:pPr>
      <w:r>
        <w:rPr>
          <w:rFonts w:ascii="Times New Roman"/>
          <w:b w:val="false"/>
          <w:i w:val="false"/>
          <w:color w:val="000000"/>
          <w:sz w:val="28"/>
        </w:rPr>
        <w:t>
      3. Место рождения ___________________________________________________</w:t>
      </w:r>
    </w:p>
    <w:p>
      <w:pPr>
        <w:spacing w:after="0"/>
        <w:ind w:left="0"/>
        <w:jc w:val="both"/>
      </w:pPr>
      <w:r>
        <w:rPr>
          <w:rFonts w:ascii="Times New Roman"/>
          <w:b w:val="false"/>
          <w:i w:val="false"/>
          <w:color w:val="000000"/>
          <w:sz w:val="28"/>
        </w:rPr>
        <w:t>
      4. Национальность ___________________________________________________</w:t>
      </w:r>
    </w:p>
    <w:p>
      <w:pPr>
        <w:spacing w:after="0"/>
        <w:ind w:left="0"/>
        <w:jc w:val="both"/>
      </w:pPr>
      <w:r>
        <w:rPr>
          <w:rFonts w:ascii="Times New Roman"/>
          <w:b w:val="false"/>
          <w:i w:val="false"/>
          <w:color w:val="000000"/>
          <w:sz w:val="28"/>
        </w:rPr>
        <w:t>
      5. Гражданство ______________________________________________________</w:t>
      </w:r>
    </w:p>
    <w:p>
      <w:pPr>
        <w:spacing w:after="0"/>
        <w:ind w:left="0"/>
        <w:jc w:val="both"/>
      </w:pPr>
      <w:r>
        <w:rPr>
          <w:rFonts w:ascii="Times New Roman"/>
          <w:b w:val="false"/>
          <w:i w:val="false"/>
          <w:color w:val="000000"/>
          <w:sz w:val="28"/>
        </w:rPr>
        <w:t>
      6. Семейное положение _______________________________________________</w:t>
      </w:r>
    </w:p>
    <w:p>
      <w:pPr>
        <w:spacing w:after="0"/>
        <w:ind w:left="0"/>
        <w:jc w:val="both"/>
      </w:pPr>
      <w:r>
        <w:rPr>
          <w:rFonts w:ascii="Times New Roman"/>
          <w:b w:val="false"/>
          <w:i w:val="false"/>
          <w:color w:val="000000"/>
          <w:sz w:val="28"/>
        </w:rPr>
        <w:t>
      7. Имя, отчество (при его наличии), фамилия дата и место рождения</w:t>
      </w:r>
    </w:p>
    <w:p>
      <w:pPr>
        <w:spacing w:after="0"/>
        <w:ind w:left="0"/>
        <w:jc w:val="both"/>
      </w:pPr>
      <w:r>
        <w:rPr>
          <w:rFonts w:ascii="Times New Roman"/>
          <w:b w:val="false"/>
          <w:i w:val="false"/>
          <w:color w:val="000000"/>
          <w:sz w:val="28"/>
        </w:rPr>
        <w:t>
      несовершеннолетних детей ____________________________________________</w:t>
      </w:r>
    </w:p>
    <w:p>
      <w:pPr>
        <w:spacing w:after="0"/>
        <w:ind w:left="0"/>
        <w:jc w:val="both"/>
      </w:pPr>
      <w:r>
        <w:rPr>
          <w:rFonts w:ascii="Times New Roman"/>
          <w:b w:val="false"/>
          <w:i w:val="false"/>
          <w:color w:val="000000"/>
          <w:sz w:val="28"/>
        </w:rPr>
        <w:t>
      8. Документ, удостоверяющий личность ________________________________</w:t>
      </w:r>
    </w:p>
    <w:p>
      <w:pPr>
        <w:spacing w:after="0"/>
        <w:ind w:left="0"/>
        <w:jc w:val="both"/>
      </w:pPr>
      <w:r>
        <w:rPr>
          <w:rFonts w:ascii="Times New Roman"/>
          <w:b w:val="false"/>
          <w:i w:val="false"/>
          <w:color w:val="000000"/>
          <w:sz w:val="28"/>
        </w:rPr>
        <w:t>
      9. Где и кем работает _______________________________________________</w:t>
      </w:r>
    </w:p>
    <w:p>
      <w:pPr>
        <w:spacing w:after="0"/>
        <w:ind w:left="0"/>
        <w:jc w:val="both"/>
      </w:pPr>
      <w:r>
        <w:rPr>
          <w:rFonts w:ascii="Times New Roman"/>
          <w:b w:val="false"/>
          <w:i w:val="false"/>
          <w:color w:val="000000"/>
          <w:sz w:val="28"/>
        </w:rPr>
        <w:t>
      10. Отношение к военной службе: военнообязанный или невоеннообязанный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а) где состоит на учете _____________________________________________</w:t>
      </w:r>
    </w:p>
    <w:p>
      <w:pPr>
        <w:spacing w:after="0"/>
        <w:ind w:left="0"/>
        <w:jc w:val="both"/>
      </w:pPr>
      <w:r>
        <w:rPr>
          <w:rFonts w:ascii="Times New Roman"/>
          <w:b w:val="false"/>
          <w:i w:val="false"/>
          <w:color w:val="000000"/>
          <w:sz w:val="28"/>
        </w:rPr>
        <w:t>
      б) наименование воинской части, в которой служит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Точный перечень местностей, в которых проживал и когда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В случае нахождения под следствием, судом либо наличия судимости,</w:t>
      </w:r>
    </w:p>
    <w:p>
      <w:pPr>
        <w:spacing w:after="0"/>
        <w:ind w:left="0"/>
        <w:jc w:val="both"/>
      </w:pPr>
      <w:r>
        <w:rPr>
          <w:rFonts w:ascii="Times New Roman"/>
          <w:b w:val="false"/>
          <w:i w:val="false"/>
          <w:color w:val="000000"/>
          <w:sz w:val="28"/>
        </w:rPr>
        <w:t>
      не погашенной или не снятой в установленном законом порядке, указать</w:t>
      </w:r>
    </w:p>
    <w:p>
      <w:pPr>
        <w:spacing w:after="0"/>
        <w:ind w:left="0"/>
        <w:jc w:val="both"/>
      </w:pPr>
      <w:r>
        <w:rPr>
          <w:rFonts w:ascii="Times New Roman"/>
          <w:b w:val="false"/>
          <w:i w:val="false"/>
          <w:color w:val="000000"/>
          <w:sz w:val="28"/>
        </w:rPr>
        <w:t>
      об этом, для направления соответствующего запроса в государственные</w:t>
      </w:r>
    </w:p>
    <w:p>
      <w:pPr>
        <w:spacing w:after="0"/>
        <w:ind w:left="0"/>
        <w:jc w:val="both"/>
      </w:pPr>
      <w:r>
        <w:rPr>
          <w:rFonts w:ascii="Times New Roman"/>
          <w:b w:val="false"/>
          <w:i w:val="false"/>
          <w:color w:val="000000"/>
          <w:sz w:val="28"/>
        </w:rPr>
        <w:t>
      органы об оповещении приема заявления о внесении изменений,</w:t>
      </w:r>
    </w:p>
    <w:p>
      <w:pPr>
        <w:spacing w:after="0"/>
        <w:ind w:left="0"/>
        <w:jc w:val="both"/>
      </w:pPr>
      <w:r>
        <w:rPr>
          <w:rFonts w:ascii="Times New Roman"/>
          <w:b w:val="false"/>
          <w:i w:val="false"/>
          <w:color w:val="000000"/>
          <w:sz w:val="28"/>
        </w:rPr>
        <w:t>
      дополнений и исправлений.</w:t>
      </w:r>
    </w:p>
    <w:p>
      <w:pPr>
        <w:spacing w:after="0"/>
        <w:ind w:left="0"/>
        <w:jc w:val="both"/>
      </w:pPr>
      <w:r>
        <w:rPr>
          <w:rFonts w:ascii="Times New Roman"/>
          <w:b w:val="false"/>
          <w:i w:val="false"/>
          <w:color w:val="000000"/>
          <w:sz w:val="28"/>
        </w:rPr>
        <w:t>
      13. Производилось ли ранее внесение изменений, дополнений и</w:t>
      </w:r>
    </w:p>
    <w:p>
      <w:pPr>
        <w:spacing w:after="0"/>
        <w:ind w:left="0"/>
        <w:jc w:val="both"/>
      </w:pPr>
      <w:r>
        <w:rPr>
          <w:rFonts w:ascii="Times New Roman"/>
          <w:b w:val="false"/>
          <w:i w:val="false"/>
          <w:color w:val="000000"/>
          <w:sz w:val="28"/>
        </w:rPr>
        <w:t>
      исправлений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Причина внесения изменений, дополнений и исправлений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прилагаю следующие документы, подтверждающие</w:t>
      </w:r>
    </w:p>
    <w:p>
      <w:pPr>
        <w:spacing w:after="0"/>
        <w:ind w:left="0"/>
        <w:jc w:val="both"/>
      </w:pPr>
      <w:r>
        <w:rPr>
          <w:rFonts w:ascii="Times New Roman"/>
          <w:b w:val="false"/>
          <w:i w:val="false"/>
          <w:color w:val="000000"/>
          <w:sz w:val="28"/>
        </w:rPr>
        <w:t>
      необходимость внесения изменений, дополнений и исправлений:</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Предупрежден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 ____________ 20__ года _________________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должностного лица,</w:t>
      </w:r>
    </w:p>
    <w:p>
      <w:pPr>
        <w:spacing w:after="0"/>
        <w:ind w:left="0"/>
        <w:jc w:val="both"/>
      </w:pPr>
      <w:r>
        <w:rPr>
          <w:rFonts w:ascii="Times New Roman"/>
          <w:b w:val="false"/>
          <w:i w:val="false"/>
          <w:color w:val="000000"/>
          <w:sz w:val="28"/>
        </w:rPr>
        <w:t>
      принявшего заявление)</w:t>
      </w:r>
    </w:p>
    <w:p>
      <w:pPr>
        <w:spacing w:after="0"/>
        <w:ind w:left="0"/>
        <w:jc w:val="both"/>
      </w:pPr>
      <w:r>
        <w:rPr>
          <w:rFonts w:ascii="Times New Roman"/>
          <w:b w:val="false"/>
          <w:i w:val="false"/>
          <w:color w:val="000000"/>
          <w:sz w:val="28"/>
        </w:rPr>
        <w:t>
      № по журналу 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 отрыва – для МИО</w:t>
      </w:r>
    </w:p>
    <w:p>
      <w:pPr>
        <w:spacing w:after="0"/>
        <w:ind w:left="0"/>
        <w:jc w:val="both"/>
      </w:pPr>
      <w:r>
        <w:rPr>
          <w:rFonts w:ascii="Times New Roman"/>
          <w:b w:val="false"/>
          <w:i w:val="false"/>
          <w:color w:val="000000"/>
          <w:sz w:val="28"/>
        </w:rPr>
        <w:t>
      "____" __________ 20__ года принято на рассмотрение заявление о</w:t>
      </w:r>
    </w:p>
    <w:p>
      <w:pPr>
        <w:spacing w:after="0"/>
        <w:ind w:left="0"/>
        <w:jc w:val="both"/>
      </w:pPr>
      <w:r>
        <w:rPr>
          <w:rFonts w:ascii="Times New Roman"/>
          <w:b w:val="false"/>
          <w:i w:val="false"/>
          <w:color w:val="000000"/>
          <w:sz w:val="28"/>
        </w:rPr>
        <w:t>
      внесении изменений, дополнений и исправлений</w:t>
      </w:r>
    </w:p>
    <w:p>
      <w:pPr>
        <w:spacing w:after="0"/>
        <w:ind w:left="0"/>
        <w:jc w:val="both"/>
      </w:pPr>
      <w:r>
        <w:rPr>
          <w:rFonts w:ascii="Times New Roman"/>
          <w:b w:val="false"/>
          <w:i w:val="false"/>
          <w:color w:val="000000"/>
          <w:sz w:val="28"/>
        </w:rPr>
        <w:t>
      Результаты рассмотрения будут сообщены "____" ________ 20__ года</w:t>
      </w:r>
    </w:p>
    <w:p>
      <w:pPr>
        <w:spacing w:after="0"/>
        <w:ind w:left="0"/>
        <w:jc w:val="both"/>
      </w:pPr>
      <w:r>
        <w:rPr>
          <w:rFonts w:ascii="Times New Roman"/>
          <w:b w:val="false"/>
          <w:i w:val="false"/>
          <w:color w:val="000000"/>
          <w:sz w:val="28"/>
        </w:rPr>
        <w:t>
      Специалист ___________________________________________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 xml:space="preserve">"Регистрация перемены имени, </w:t>
            </w:r>
            <w:r>
              <w:br/>
            </w:r>
            <w:r>
              <w:rPr>
                <w:rFonts w:ascii="Times New Roman"/>
                <w:b w:val="false"/>
                <w:i w:val="false"/>
                <w:color w:val="000000"/>
                <w:sz w:val="20"/>
              </w:rPr>
              <w:t>отчества, фамилии, в том числе</w:t>
            </w:r>
            <w:r>
              <w:br/>
            </w:r>
            <w:r>
              <w:rPr>
                <w:rFonts w:ascii="Times New Roman"/>
                <w:b w:val="false"/>
                <w:i w:val="false"/>
                <w:color w:val="000000"/>
                <w:sz w:val="20"/>
              </w:rPr>
              <w:t>внесение 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юстиции РК от 30.09.2016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(Ф.И.О (при его наличии) либо  </w:t>
      </w:r>
    </w:p>
    <w:p>
      <w:pPr>
        <w:spacing w:after="0"/>
        <w:ind w:left="0"/>
        <w:jc w:val="both"/>
      </w:pPr>
      <w:r>
        <w:rPr>
          <w:rFonts w:ascii="Times New Roman"/>
          <w:b w:val="false"/>
          <w:i w:val="false"/>
          <w:color w:val="000000"/>
          <w:sz w:val="28"/>
        </w:rPr>
        <w:t xml:space="preserve">
      наименование услугополучателя)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(адрес услугополучателя)    </w:t>
      </w:r>
    </w:p>
    <w:bookmarkStart w:name="z267" w:id="149"/>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149"/>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"Правительство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"Регистрация перемены</w:t>
      </w:r>
    </w:p>
    <w:p>
      <w:pPr>
        <w:spacing w:after="0"/>
        <w:ind w:left="0"/>
        <w:jc w:val="both"/>
      </w:pPr>
      <w:r>
        <w:rPr>
          <w:rFonts w:ascii="Times New Roman"/>
          <w:b w:val="false"/>
          <w:i w:val="false"/>
          <w:color w:val="000000"/>
          <w:sz w:val="28"/>
        </w:rPr>
        <w:t>
      имени, отчества, фамилии, в том числе внесение изменений, дополнений</w:t>
      </w:r>
    </w:p>
    <w:p>
      <w:pPr>
        <w:spacing w:after="0"/>
        <w:ind w:left="0"/>
        <w:jc w:val="both"/>
      </w:pPr>
      <w:r>
        <w:rPr>
          <w:rFonts w:ascii="Times New Roman"/>
          <w:b w:val="false"/>
          <w:i w:val="false"/>
          <w:color w:val="000000"/>
          <w:sz w:val="28"/>
        </w:rPr>
        <w:t>
      и исправлений в записи актов гражданского состояния" ввиду</w:t>
      </w:r>
    </w:p>
    <w:p>
      <w:pPr>
        <w:spacing w:after="0"/>
        <w:ind w:left="0"/>
        <w:jc w:val="both"/>
      </w:pPr>
      <w:r>
        <w:rPr>
          <w:rFonts w:ascii="Times New Roman"/>
          <w:b w:val="false"/>
          <w:i w:val="false"/>
          <w:color w:val="000000"/>
          <w:sz w:val="28"/>
        </w:rPr>
        <w:t>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
      предусмотренному стандартом государственной услуги, и (или)</w:t>
      </w:r>
    </w:p>
    <w:p>
      <w:pPr>
        <w:spacing w:after="0"/>
        <w:ind w:left="0"/>
        <w:jc w:val="both"/>
      </w:pPr>
      <w:r>
        <w:rPr>
          <w:rFonts w:ascii="Times New Roman"/>
          <w:b w:val="false"/>
          <w:i w:val="false"/>
          <w:color w:val="000000"/>
          <w:sz w:val="28"/>
        </w:rPr>
        <w:t>
      документов с истекшим сроком действия, а именно:</w:t>
      </w:r>
    </w:p>
    <w:p>
      <w:pPr>
        <w:spacing w:after="0"/>
        <w:ind w:left="0"/>
        <w:jc w:val="both"/>
      </w:pPr>
      <w:r>
        <w:rPr>
          <w:rFonts w:ascii="Times New Roman"/>
          <w:b w:val="false"/>
          <w:i w:val="false"/>
          <w:color w:val="000000"/>
          <w:sz w:val="28"/>
        </w:rPr>
        <w:t>
      Наименование отсутствующих документов и (или) документов с</w:t>
      </w:r>
    </w:p>
    <w:p>
      <w:pPr>
        <w:spacing w:after="0"/>
        <w:ind w:left="0"/>
        <w:jc w:val="both"/>
      </w:pPr>
      <w:r>
        <w:rPr>
          <w:rFonts w:ascii="Times New Roman"/>
          <w:b w:val="false"/>
          <w:i w:val="false"/>
          <w:color w:val="000000"/>
          <w:sz w:val="28"/>
        </w:rPr>
        <w:t>
      истекшим сроком действия:</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работника Государственной</w:t>
      </w:r>
    </w:p>
    <w:p>
      <w:pPr>
        <w:spacing w:after="0"/>
        <w:ind w:left="0"/>
        <w:jc w:val="both"/>
      </w:pPr>
      <w:r>
        <w:rPr>
          <w:rFonts w:ascii="Times New Roman"/>
          <w:b w:val="false"/>
          <w:i w:val="false"/>
          <w:color w:val="000000"/>
          <w:sz w:val="28"/>
        </w:rPr>
        <w:t>
      корпорации)</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(при его наличии)/подпись услугополучателя</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219</w:t>
            </w:r>
          </w:p>
        </w:tc>
      </w:tr>
    </w:tbl>
    <w:bookmarkStart w:name="z142" w:id="15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"Восстановление записей актов гражданского состояния"</w:t>
      </w:r>
    </w:p>
    <w:bookmarkEnd w:id="150"/>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27.01.2016 </w:t>
      </w:r>
      <w:r>
        <w:rPr>
          <w:rFonts w:ascii="Times New Roman"/>
          <w:b w:val="false"/>
          <w:i w:val="false"/>
          <w:color w:val="ff0000"/>
          <w:sz w:val="28"/>
        </w:rPr>
        <w:t>№ 39</w:t>
      </w:r>
      <w:r>
        <w:rPr>
          <w:rFonts w:ascii="Times New Roman"/>
          <w:b w:val="false"/>
          <w:i w:val="false"/>
          <w:color w:val="ff0000"/>
          <w:sz w:val="28"/>
        </w:rPr>
        <w:t xml:space="preserve"> (вводится в действие с 01.03.2016).</w:t>
      </w:r>
    </w:p>
    <w:bookmarkStart w:name="z140" w:id="151"/>
    <w:p>
      <w:pPr>
        <w:spacing w:after="0"/>
        <w:ind w:left="0"/>
        <w:jc w:val="left"/>
      </w:pPr>
      <w:r>
        <w:rPr>
          <w:rFonts w:ascii="Times New Roman"/>
          <w:b/>
          <w:i w:val="false"/>
          <w:color w:val="000000"/>
        </w:rPr>
        <w:t xml:space="preserve"> Глава 1. Общие положения</w:t>
      </w:r>
    </w:p>
    <w:bookmarkEnd w:id="151"/>
    <w:p>
      <w:pPr>
        <w:spacing w:after="0"/>
        <w:ind w:left="0"/>
        <w:jc w:val="both"/>
      </w:pPr>
      <w:r>
        <w:rPr>
          <w:rFonts w:ascii="Times New Roman"/>
          <w:b w:val="false"/>
          <w:i w:val="false"/>
          <w:color w:val="ff0000"/>
          <w:sz w:val="28"/>
        </w:rPr>
        <w:t xml:space="preserve">
      Сноска. Заголовок главы 1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 w:id="152"/>
    <w:p>
      <w:pPr>
        <w:spacing w:after="0"/>
        <w:ind w:left="0"/>
        <w:jc w:val="both"/>
      </w:pPr>
      <w:r>
        <w:rPr>
          <w:rFonts w:ascii="Times New Roman"/>
          <w:b w:val="false"/>
          <w:i w:val="false"/>
          <w:color w:val="000000"/>
          <w:sz w:val="28"/>
        </w:rPr>
        <w:t>
      1. Государственная услуга "Восстановление записей актов гражданского состояния" (далее – государственная услуга).</w:t>
      </w:r>
    </w:p>
    <w:bookmarkEnd w:id="152"/>
    <w:bookmarkStart w:name="z144" w:id="153"/>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153"/>
    <w:bookmarkStart w:name="z145" w:id="154"/>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(далее - МИО) городов Нур-Султан, Алматы и Шымкент, районов и городов областного значения (далее – услугодатель).</w:t>
      </w:r>
    </w:p>
    <w:bookmarkEnd w:id="15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p>
      <w:pPr>
        <w:spacing w:after="0"/>
        <w:ind w:left="0"/>
        <w:jc w:val="both"/>
      </w:pPr>
      <w:r>
        <w:rPr>
          <w:rFonts w:ascii="Times New Roman"/>
          <w:b w:val="false"/>
          <w:i w:val="false"/>
          <w:color w:val="000000"/>
          <w:sz w:val="28"/>
        </w:rPr>
        <w:t>
      1)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3)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юстиции РК от 22.07.2019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55"/>
    <w:p>
      <w:pPr>
        <w:spacing w:after="0"/>
        <w:ind w:left="0"/>
        <w:jc w:val="left"/>
      </w:pPr>
      <w:r>
        <w:rPr>
          <w:rFonts w:ascii="Times New Roman"/>
          <w:b/>
          <w:i w:val="false"/>
          <w:color w:val="000000"/>
        </w:rPr>
        <w:t xml:space="preserve"> Глава 2. Порядок оказания государственной услуги</w:t>
      </w:r>
    </w:p>
    <w:bookmarkEnd w:id="155"/>
    <w:p>
      <w:pPr>
        <w:spacing w:after="0"/>
        <w:ind w:left="0"/>
        <w:jc w:val="both"/>
      </w:pPr>
      <w:r>
        <w:rPr>
          <w:rFonts w:ascii="Times New Roman"/>
          <w:b w:val="false"/>
          <w:i w:val="false"/>
          <w:color w:val="ff0000"/>
          <w:sz w:val="28"/>
        </w:rPr>
        <w:t xml:space="preserve">
      Сноска. Заголовок главы 2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7" w:id="156"/>
    <w:p>
      <w:pPr>
        <w:spacing w:after="0"/>
        <w:ind w:left="0"/>
        <w:jc w:val="both"/>
      </w:pPr>
      <w:r>
        <w:rPr>
          <w:rFonts w:ascii="Times New Roman"/>
          <w:b w:val="false"/>
          <w:i w:val="false"/>
          <w:color w:val="000000"/>
          <w:sz w:val="28"/>
        </w:rPr>
        <w:t>
      4. Сроки оказания государственной услуги:</w:t>
      </w:r>
    </w:p>
    <w:bookmarkEnd w:id="156"/>
    <w:p>
      <w:pPr>
        <w:spacing w:after="0"/>
        <w:ind w:left="0"/>
        <w:jc w:val="both"/>
      </w:pPr>
      <w:r>
        <w:rPr>
          <w:rFonts w:ascii="Times New Roman"/>
          <w:b w:val="false"/>
          <w:i w:val="false"/>
          <w:color w:val="000000"/>
          <w:sz w:val="28"/>
        </w:rPr>
        <w:t>
      1) с момента сдачи пакета документов:</w:t>
      </w:r>
    </w:p>
    <w:p>
      <w:pPr>
        <w:spacing w:after="0"/>
        <w:ind w:left="0"/>
        <w:jc w:val="both"/>
      </w:pPr>
      <w:r>
        <w:rPr>
          <w:rFonts w:ascii="Times New Roman"/>
          <w:b w:val="false"/>
          <w:i w:val="false"/>
          <w:color w:val="000000"/>
          <w:sz w:val="28"/>
        </w:rPr>
        <w:t>
      услугодателю или в Государственной корпорации – при наличии электронных версий актовых записей в информационной системе Регистрационный пункт "ЗАГС" 7 (семь) рабочих дней (день приема не входит в срок оказания государственной услуги),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(тридцать) календарных дней, о чем сообщается услугополучателю в течение 3 (трех) календарных дней с момента продления срока рассмотрения;</w:t>
      </w:r>
    </w:p>
    <w:p>
      <w:pPr>
        <w:spacing w:after="0"/>
        <w:ind w:left="0"/>
        <w:jc w:val="both"/>
      </w:pPr>
      <w:r>
        <w:rPr>
          <w:rFonts w:ascii="Times New Roman"/>
          <w:b w:val="false"/>
          <w:i w:val="false"/>
          <w:color w:val="000000"/>
          <w:sz w:val="28"/>
        </w:rPr>
        <w:t>
      на портале – получение уведомления о назначении даты восстановления записи актов гражданского состояния – 1 (один) рабочий день;</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w:t>
      </w:r>
    </w:p>
    <w:p>
      <w:pPr>
        <w:spacing w:after="0"/>
        <w:ind w:left="0"/>
        <w:jc w:val="both"/>
      </w:pPr>
      <w:r>
        <w:rPr>
          <w:rFonts w:ascii="Times New Roman"/>
          <w:b w:val="false"/>
          <w:i w:val="false"/>
          <w:color w:val="000000"/>
          <w:sz w:val="28"/>
        </w:rPr>
        <w:t>
      услугодателю – 20 (двадцать) минут;</w:t>
      </w:r>
    </w:p>
    <w:p>
      <w:pPr>
        <w:spacing w:after="0"/>
        <w:ind w:left="0"/>
        <w:jc w:val="both"/>
      </w:pPr>
      <w:r>
        <w:rPr>
          <w:rFonts w:ascii="Times New Roman"/>
          <w:b w:val="false"/>
          <w:i w:val="false"/>
          <w:color w:val="000000"/>
          <w:sz w:val="28"/>
        </w:rPr>
        <w:t>
      в Государственной корпорации –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w:t>
      </w:r>
    </w:p>
    <w:p>
      <w:pPr>
        <w:spacing w:after="0"/>
        <w:ind w:left="0"/>
        <w:jc w:val="both"/>
      </w:pPr>
      <w:r>
        <w:rPr>
          <w:rFonts w:ascii="Times New Roman"/>
          <w:b w:val="false"/>
          <w:i w:val="false"/>
          <w:color w:val="000000"/>
          <w:sz w:val="28"/>
        </w:rPr>
        <w:t>
      услугодателем – 20 (двадцать) минут;</w:t>
      </w:r>
    </w:p>
    <w:p>
      <w:pPr>
        <w:spacing w:after="0"/>
        <w:ind w:left="0"/>
        <w:jc w:val="both"/>
      </w:pPr>
      <w:r>
        <w:rPr>
          <w:rFonts w:ascii="Times New Roman"/>
          <w:b w:val="false"/>
          <w:i w:val="false"/>
          <w:color w:val="000000"/>
          <w:sz w:val="28"/>
        </w:rPr>
        <w:t>
      в Государственной корпорации – 15 (пятнадцать)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57"/>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58"/>
    <w:p>
      <w:pPr>
        <w:spacing w:after="0"/>
        <w:ind w:left="0"/>
        <w:jc w:val="both"/>
      </w:pPr>
      <w:r>
        <w:rPr>
          <w:rFonts w:ascii="Times New Roman"/>
          <w:b w:val="false"/>
          <w:i w:val="false"/>
          <w:color w:val="000000"/>
          <w:sz w:val="28"/>
        </w:rPr>
        <w:t>
      6. Результат оказания государственной услуги:</w:t>
      </w:r>
    </w:p>
    <w:bookmarkEnd w:id="158"/>
    <w:bookmarkStart w:name="z45" w:id="159"/>
    <w:p>
      <w:pPr>
        <w:spacing w:after="0"/>
        <w:ind w:left="0"/>
        <w:jc w:val="both"/>
      </w:pPr>
      <w:r>
        <w:rPr>
          <w:rFonts w:ascii="Times New Roman"/>
          <w:b w:val="false"/>
          <w:i w:val="false"/>
          <w:color w:val="000000"/>
          <w:sz w:val="28"/>
        </w:rPr>
        <w:t xml:space="preserve">
      свидетельство о государственной регистрации акта гражданского состояния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159"/>
    <w:bookmarkStart w:name="z46" w:id="160"/>
    <w:p>
      <w:pPr>
        <w:spacing w:after="0"/>
        <w:ind w:left="0"/>
        <w:jc w:val="both"/>
      </w:pPr>
      <w:r>
        <w:rPr>
          <w:rFonts w:ascii="Times New Roman"/>
          <w:b w:val="false"/>
          <w:i w:val="false"/>
          <w:color w:val="000000"/>
          <w:sz w:val="28"/>
        </w:rPr>
        <w:t>
      На портале в "личный кабинет" услугополучателя направляется уведомление о приеме электронного заявления и назначении даты восстановления записи акта гражданского состояния в форме электронного документа, удостоверенного электронно цифровой подписью (далее –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 предусмотренным пунктом 10 настоящего стандарта государственной услуги.</w:t>
      </w:r>
    </w:p>
    <w:bookmarkEnd w:id="16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61"/>
    <w:p>
      <w:pPr>
        <w:spacing w:after="0"/>
        <w:ind w:left="0"/>
        <w:jc w:val="both"/>
      </w:pPr>
      <w:r>
        <w:rPr>
          <w:rFonts w:ascii="Times New Roman"/>
          <w:b w:val="false"/>
          <w:i w:val="false"/>
          <w:color w:val="000000"/>
          <w:sz w:val="28"/>
        </w:rPr>
        <w:t>
       7. Государственная услуга оказывается платно/бесплатно физическим лицам (далее – услугополучатель).</w:t>
      </w:r>
    </w:p>
    <w:bookmarkEnd w:id="161"/>
    <w:p>
      <w:pPr>
        <w:spacing w:after="0"/>
        <w:ind w:left="0"/>
        <w:jc w:val="both"/>
      </w:pPr>
      <w:r>
        <w:rPr>
          <w:rFonts w:ascii="Times New Roman"/>
          <w:b w:val="false"/>
          <w:i w:val="false"/>
          <w:color w:val="000000"/>
          <w:sz w:val="28"/>
        </w:rPr>
        <w:t>
      За выдачу свидетельств в связи с восстановлением записи актов гражданского состояния взимается государственная пошлина в размере 0,5 месячных расчетных показателей.</w:t>
      </w:r>
    </w:p>
    <w:p>
      <w:pPr>
        <w:spacing w:after="0"/>
        <w:ind w:left="0"/>
        <w:jc w:val="both"/>
      </w:pPr>
      <w:r>
        <w:rPr>
          <w:rFonts w:ascii="Times New Roman"/>
          <w:b w:val="false"/>
          <w:i w:val="false"/>
          <w:color w:val="000000"/>
          <w:sz w:val="28"/>
        </w:rPr>
        <w:t xml:space="preserve">
      Сумма государственной пошлины исчисляется по ставкам, в соответствии со </w:t>
      </w:r>
      <w:r>
        <w:rPr>
          <w:rFonts w:ascii="Times New Roman"/>
          <w:b w:val="false"/>
          <w:i w:val="false"/>
          <w:color w:val="000000"/>
          <w:sz w:val="28"/>
        </w:rPr>
        <w:t>статьей 612</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p>
    <w:p>
      <w:pPr>
        <w:spacing w:after="0"/>
        <w:ind w:left="0"/>
        <w:jc w:val="both"/>
      </w:pPr>
      <w:r>
        <w:rPr>
          <w:rFonts w:ascii="Times New Roman"/>
          <w:b w:val="false"/>
          <w:i w:val="false"/>
          <w:color w:val="000000"/>
          <w:sz w:val="28"/>
        </w:rPr>
        <w:t>
      От уплаты государственной пошлины при регистрации актов гражданского состояния освобождаются при предъявлении подтверждающих документов:</w:t>
      </w:r>
    </w:p>
    <w:p>
      <w:pPr>
        <w:spacing w:after="0"/>
        <w:ind w:left="0"/>
        <w:jc w:val="both"/>
      </w:pPr>
      <w:r>
        <w:rPr>
          <w:rFonts w:ascii="Times New Roman"/>
          <w:b w:val="false"/>
          <w:i w:val="false"/>
          <w:color w:val="000000"/>
          <w:sz w:val="28"/>
        </w:rPr>
        <w:t>
      1) участники и инвалиды Великой Отечественной войны и лица, приравненные к ним по льготам и гарантиям,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 опекуны (попечители), государственные организации – за регистрацию и выдачу повторных свидетельств о рождении;</w:t>
      </w:r>
    </w:p>
    <w:p>
      <w:pPr>
        <w:spacing w:after="0"/>
        <w:ind w:left="0"/>
        <w:jc w:val="both"/>
      </w:pPr>
      <w:r>
        <w:rPr>
          <w:rFonts w:ascii="Times New Roman"/>
          <w:b w:val="false"/>
          <w:i w:val="false"/>
          <w:color w:val="000000"/>
          <w:sz w:val="28"/>
        </w:rPr>
        <w:t>
      2)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регистрации актов гражданского состояния.</w:t>
      </w:r>
    </w:p>
    <w:p>
      <w:pPr>
        <w:spacing w:after="0"/>
        <w:ind w:left="0"/>
        <w:jc w:val="both"/>
      </w:pPr>
      <w:r>
        <w:rPr>
          <w:rFonts w:ascii="Times New Roman"/>
          <w:b w:val="false"/>
          <w:i w:val="false"/>
          <w:color w:val="000000"/>
          <w:sz w:val="28"/>
        </w:rPr>
        <w:t>
      Государственная пошлина оплачивается через банковские учреждения, которыми выдается платежный документ, подтверждающий размер и дату оплаты.</w:t>
      </w:r>
    </w:p>
    <w:p>
      <w:pPr>
        <w:spacing w:after="0"/>
        <w:ind w:left="0"/>
        <w:jc w:val="both"/>
      </w:pPr>
      <w:r>
        <w:rPr>
          <w:rFonts w:ascii="Times New Roman"/>
          <w:b w:val="false"/>
          <w:i w:val="false"/>
          <w:color w:val="000000"/>
          <w:sz w:val="28"/>
        </w:rPr>
        <w:t>
      При подаче электронного запроса на оказание государственной услуги через портал оплата осуществляется через платежный шлюз "электронного правительства" (далее – ПШЭП).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62"/>
    <w:p>
      <w:pPr>
        <w:spacing w:after="0"/>
        <w:ind w:left="0"/>
        <w:jc w:val="both"/>
      </w:pPr>
      <w:r>
        <w:rPr>
          <w:rFonts w:ascii="Times New Roman"/>
          <w:b w:val="false"/>
          <w:i w:val="false"/>
          <w:color w:val="000000"/>
          <w:sz w:val="28"/>
        </w:rPr>
        <w:t>
      8. График работы:</w:t>
      </w:r>
    </w:p>
    <w:bookmarkEnd w:id="162"/>
    <w:p>
      <w:pPr>
        <w:spacing w:after="0"/>
        <w:ind w:left="0"/>
        <w:jc w:val="both"/>
      </w:pPr>
      <w:r>
        <w:rPr>
          <w:rFonts w:ascii="Times New Roman"/>
          <w:b w:val="false"/>
          <w:i w:val="false"/>
          <w:color w:val="000000"/>
          <w:sz w:val="28"/>
        </w:rPr>
        <w:t>
      1) услугодателя – с понедельника по пятницу включительно,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заявления и выдача результата результатов оказания государственной услуги – с понедельника по пятницу включительно с 09.00 до 17.30 часов, перерыв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0"/>
        <w:ind w:left="0"/>
        <w:jc w:val="both"/>
      </w:pPr>
      <w:r>
        <w:rPr>
          <w:rFonts w:ascii="Times New Roman"/>
          <w:b w:val="false"/>
          <w:i w:val="false"/>
          <w:color w:val="000000"/>
          <w:sz w:val="28"/>
        </w:rPr>
        <w:t>
      Прием осуществляется в порядке "электронной" очереди, по месту постоянной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63"/>
    <w:p>
      <w:pPr>
        <w:spacing w:after="0"/>
        <w:ind w:left="0"/>
        <w:jc w:val="both"/>
      </w:pPr>
      <w:r>
        <w:rPr>
          <w:rFonts w:ascii="Times New Roman"/>
          <w:b w:val="false"/>
          <w:i w:val="false"/>
          <w:color w:val="000000"/>
          <w:sz w:val="28"/>
        </w:rPr>
        <w:t>
      9. Перечень документов для восстановления записи акта гражданского состояния при обращении услугополучателя либо его уполномоченного представителя:</w:t>
      </w:r>
    </w:p>
    <w:bookmarkEnd w:id="163"/>
    <w:p>
      <w:pPr>
        <w:spacing w:after="0"/>
        <w:ind w:left="0"/>
        <w:jc w:val="both"/>
      </w:pPr>
      <w:r>
        <w:rPr>
          <w:rFonts w:ascii="Times New Roman"/>
          <w:b w:val="false"/>
          <w:i w:val="false"/>
          <w:color w:val="000000"/>
          <w:sz w:val="28"/>
        </w:rPr>
        <w:t xml:space="preserve">
      1) заявление о восстановлении актовой записи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(для идентификации);</w:t>
      </w:r>
    </w:p>
    <w:p>
      <w:pPr>
        <w:spacing w:after="0"/>
        <w:ind w:left="0"/>
        <w:jc w:val="both"/>
      </w:pPr>
      <w:r>
        <w:rPr>
          <w:rFonts w:ascii="Times New Roman"/>
          <w:b w:val="false"/>
          <w:i w:val="false"/>
          <w:color w:val="000000"/>
          <w:sz w:val="28"/>
        </w:rPr>
        <w:t>
      3) справка областного (городского) архива записи актов гражданского состояния по месту, где находилась утраченная запись, об отсутствии записи акта в книгах регистрации актов гражданского состояния;</w:t>
      </w:r>
    </w:p>
    <w:p>
      <w:pPr>
        <w:spacing w:after="0"/>
        <w:ind w:left="0"/>
        <w:jc w:val="both"/>
      </w:pPr>
      <w:r>
        <w:rPr>
          <w:rFonts w:ascii="Times New Roman"/>
          <w:b w:val="false"/>
          <w:i w:val="false"/>
          <w:color w:val="000000"/>
          <w:sz w:val="28"/>
        </w:rPr>
        <w:t>
      4) автобиография с подробным указанием данных услугополучателя и его близких родственниках (родителях, детях, братьях и сестрах);</w:t>
      </w:r>
    </w:p>
    <w:p>
      <w:pPr>
        <w:spacing w:after="0"/>
        <w:ind w:left="0"/>
        <w:jc w:val="both"/>
      </w:pPr>
      <w:r>
        <w:rPr>
          <w:rFonts w:ascii="Times New Roman"/>
          <w:b w:val="false"/>
          <w:i w:val="false"/>
          <w:color w:val="000000"/>
          <w:sz w:val="28"/>
        </w:rPr>
        <w:t>
      5) копия трудовой книжки, либо другой документ согласно Трудовому Кодексу РК подтверждающий трудовую деятельность, если услугополучатель является студентом – справка с места учебы с указанием даты и места рождения (при наличии);</w:t>
      </w:r>
    </w:p>
    <w:p>
      <w:pPr>
        <w:spacing w:after="0"/>
        <w:ind w:left="0"/>
        <w:jc w:val="both"/>
      </w:pPr>
      <w:r>
        <w:rPr>
          <w:rFonts w:ascii="Times New Roman"/>
          <w:b w:val="false"/>
          <w:i w:val="false"/>
          <w:color w:val="000000"/>
          <w:sz w:val="28"/>
        </w:rPr>
        <w:t>
      6) копия военного билета, если услугополучатель является военнообязанным (при наличии);</w:t>
      </w:r>
    </w:p>
    <w:p>
      <w:pPr>
        <w:spacing w:after="0"/>
        <w:ind w:left="0"/>
        <w:jc w:val="both"/>
      </w:pPr>
      <w:r>
        <w:rPr>
          <w:rFonts w:ascii="Times New Roman"/>
          <w:b w:val="false"/>
          <w:i w:val="false"/>
          <w:color w:val="000000"/>
          <w:sz w:val="28"/>
        </w:rPr>
        <w:t>
      7) две фотографии услугополучателя размером 3*4 см.;</w:t>
      </w:r>
    </w:p>
    <w:p>
      <w:pPr>
        <w:spacing w:after="0"/>
        <w:ind w:left="0"/>
        <w:jc w:val="both"/>
      </w:pPr>
      <w:r>
        <w:rPr>
          <w:rFonts w:ascii="Times New Roman"/>
          <w:b w:val="false"/>
          <w:i w:val="false"/>
          <w:color w:val="000000"/>
          <w:sz w:val="28"/>
        </w:rPr>
        <w:t>
      8) документ, подтверждающий уплату в бюджет государственной пошлины или копия документа, являющийся основанием для предоставления налоговых льгот.</w:t>
      </w:r>
    </w:p>
    <w:p>
      <w:pPr>
        <w:spacing w:after="0"/>
        <w:ind w:left="0"/>
        <w:jc w:val="both"/>
      </w:pPr>
      <w:r>
        <w:rPr>
          <w:rFonts w:ascii="Times New Roman"/>
          <w:b w:val="false"/>
          <w:i w:val="false"/>
          <w:color w:val="000000"/>
          <w:sz w:val="28"/>
        </w:rPr>
        <w:t>
      Дополнительно представляются копии следующих документов (кроме случаев, если государственная регистрация актов гражданского состояния произведена после 2008 года на территории Республики Казахстан):</w:t>
      </w:r>
    </w:p>
    <w:p>
      <w:pPr>
        <w:spacing w:after="0"/>
        <w:ind w:left="0"/>
        <w:jc w:val="both"/>
      </w:pPr>
      <w:r>
        <w:rPr>
          <w:rFonts w:ascii="Times New Roman"/>
          <w:b w:val="false"/>
          <w:i w:val="false"/>
          <w:color w:val="000000"/>
          <w:sz w:val="28"/>
        </w:rPr>
        <w:t>
      9) копия свидетельства о заключении брака (супружества), если состоит в браке (супружестве);</w:t>
      </w:r>
    </w:p>
    <w:p>
      <w:pPr>
        <w:spacing w:after="0"/>
        <w:ind w:left="0"/>
        <w:jc w:val="both"/>
      </w:pPr>
      <w:r>
        <w:rPr>
          <w:rFonts w:ascii="Times New Roman"/>
          <w:b w:val="false"/>
          <w:i w:val="false"/>
          <w:color w:val="000000"/>
          <w:sz w:val="28"/>
        </w:rPr>
        <w:t>
      10) копии свидетельств о рождении детей при их наличии;</w:t>
      </w:r>
    </w:p>
    <w:p>
      <w:pPr>
        <w:spacing w:after="0"/>
        <w:ind w:left="0"/>
        <w:jc w:val="both"/>
      </w:pPr>
      <w:r>
        <w:rPr>
          <w:rFonts w:ascii="Times New Roman"/>
          <w:b w:val="false"/>
          <w:i w:val="false"/>
          <w:color w:val="000000"/>
          <w:sz w:val="28"/>
        </w:rPr>
        <w:t>
      11) документ, удостоверящий личность родителей (для идентификации личности) либо свидетельства о смерти родителей;</w:t>
      </w:r>
    </w:p>
    <w:p>
      <w:pPr>
        <w:spacing w:after="0"/>
        <w:ind w:left="0"/>
        <w:jc w:val="both"/>
      </w:pPr>
      <w:r>
        <w:rPr>
          <w:rFonts w:ascii="Times New Roman"/>
          <w:b w:val="false"/>
          <w:i w:val="false"/>
          <w:color w:val="000000"/>
          <w:sz w:val="28"/>
        </w:rPr>
        <w:t>
      12) копия свидетельства о заключении брака родителей (при наличии);</w:t>
      </w:r>
    </w:p>
    <w:p>
      <w:pPr>
        <w:spacing w:after="0"/>
        <w:ind w:left="0"/>
        <w:jc w:val="both"/>
      </w:pPr>
      <w:r>
        <w:rPr>
          <w:rFonts w:ascii="Times New Roman"/>
          <w:b w:val="false"/>
          <w:i w:val="false"/>
          <w:color w:val="000000"/>
          <w:sz w:val="28"/>
        </w:rPr>
        <w:t>
      13)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14) копия пенсионного удостоверения, если услугополучатель является пенсионером.</w:t>
      </w:r>
    </w:p>
    <w:p>
      <w:pPr>
        <w:spacing w:after="0"/>
        <w:ind w:left="0"/>
        <w:jc w:val="both"/>
      </w:pPr>
      <w:r>
        <w:rPr>
          <w:rFonts w:ascii="Times New Roman"/>
          <w:b w:val="false"/>
          <w:i w:val="false"/>
          <w:color w:val="000000"/>
          <w:sz w:val="28"/>
        </w:rPr>
        <w:t>
      При оказании государственной услуги на основании решения суда вступившего в законную силу, услугополучателем предоставляется:</w:t>
      </w:r>
    </w:p>
    <w:p>
      <w:pPr>
        <w:spacing w:after="0"/>
        <w:ind w:left="0"/>
        <w:jc w:val="both"/>
      </w:pPr>
      <w:r>
        <w:rPr>
          <w:rFonts w:ascii="Times New Roman"/>
          <w:b w:val="false"/>
          <w:i w:val="false"/>
          <w:color w:val="000000"/>
          <w:sz w:val="28"/>
        </w:rPr>
        <w:t xml:space="preserve">
      1) заявление о восстановлении актовой записи на основании решения суда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удостоверение личности услугополучателя (для идентификации личности);</w:t>
      </w:r>
    </w:p>
    <w:p>
      <w:pPr>
        <w:spacing w:after="0"/>
        <w:ind w:left="0"/>
        <w:jc w:val="both"/>
      </w:pPr>
      <w:r>
        <w:rPr>
          <w:rFonts w:ascii="Times New Roman"/>
          <w:b w:val="false"/>
          <w:i w:val="false"/>
          <w:color w:val="000000"/>
          <w:sz w:val="28"/>
        </w:rPr>
        <w:t>
      3) решение суда о восстановлении актовой записи, вступившее в законную силу, с указанием места и времени государственной регистрации.</w:t>
      </w:r>
    </w:p>
    <w:p>
      <w:pPr>
        <w:spacing w:after="0"/>
        <w:ind w:left="0"/>
        <w:jc w:val="both"/>
      </w:pPr>
      <w:r>
        <w:rPr>
          <w:rFonts w:ascii="Times New Roman"/>
          <w:b w:val="false"/>
          <w:i w:val="false"/>
          <w:color w:val="000000"/>
          <w:sz w:val="28"/>
        </w:rPr>
        <w:t>
      Оралманами дополнительно представляются документы, выданные органами внутренних дел о законном въезде в Республику Казахстан и их ходатайстве о предоставлении гражданства Республики Казахстан.</w:t>
      </w:r>
    </w:p>
    <w:p>
      <w:pPr>
        <w:spacing w:after="0"/>
        <w:ind w:left="0"/>
        <w:jc w:val="both"/>
      </w:pPr>
      <w:r>
        <w:rPr>
          <w:rFonts w:ascii="Times New Roman"/>
          <w:b w:val="false"/>
          <w:i w:val="false"/>
          <w:color w:val="000000"/>
          <w:sz w:val="28"/>
        </w:rPr>
        <w:t>
      Для восстановления записей актов гражданского состояния услугополучатель предъявляет документы, подтверждающие сведения, необходимые для восстановления записей актов гражданского состояния (справка с места работы либо учебы, документы об образовании, справки государственных архивов).</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на территории РК, услугодатель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приеме документов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 или работник Государственной корпорации сверяет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При подаче услугополучателем, документов, указанных в пункте 9 настоящего стандарта подтверждением принятия заявления:</w:t>
      </w:r>
    </w:p>
    <w:p>
      <w:pPr>
        <w:spacing w:after="0"/>
        <w:ind w:left="0"/>
        <w:jc w:val="both"/>
      </w:pPr>
      <w:r>
        <w:rPr>
          <w:rFonts w:ascii="Times New Roman"/>
          <w:b w:val="false"/>
          <w:i w:val="false"/>
          <w:color w:val="000000"/>
          <w:sz w:val="28"/>
        </w:rPr>
        <w:t>
      1) в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 на бумажном носителе является отметка о регистрации с указанием даты и времени приема пакета документов;</w:t>
      </w:r>
    </w:p>
    <w:p>
      <w:pPr>
        <w:spacing w:after="0"/>
        <w:ind w:left="0"/>
        <w:jc w:val="both"/>
      </w:pPr>
      <w:r>
        <w:rPr>
          <w:rFonts w:ascii="Times New Roman"/>
          <w:b w:val="false"/>
          <w:i w:val="false"/>
          <w:color w:val="000000"/>
          <w:sz w:val="28"/>
        </w:rPr>
        <w:t>
      2) в Государственной корпорации выдается расписка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Государственной корпорации,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p>
    <w:p>
      <w:pPr>
        <w:spacing w:after="0"/>
        <w:ind w:left="0"/>
        <w:jc w:val="both"/>
      </w:pPr>
      <w:r>
        <w:rPr>
          <w:rFonts w:ascii="Times New Roman"/>
          <w:b w:val="false"/>
          <w:i w:val="false"/>
          <w:color w:val="000000"/>
          <w:sz w:val="28"/>
        </w:rPr>
        <w:t>
      3) через портал – в "личном кабинете" услугополучателя отображается статус о принятии запроса и о назначении даты восстановления записи акта гражданского состояния.</w:t>
      </w:r>
    </w:p>
    <w:p>
      <w:pPr>
        <w:spacing w:after="0"/>
        <w:ind w:left="0"/>
        <w:jc w:val="both"/>
      </w:pPr>
      <w:r>
        <w:rPr>
          <w:rFonts w:ascii="Times New Roman"/>
          <w:b w:val="false"/>
          <w:i w:val="false"/>
          <w:color w:val="000000"/>
          <w:sz w:val="28"/>
        </w:rPr>
        <w:t>
      Выдача готовых документов осуществляется в Государственной корпорации на основании расписки, при предъявлении удостоверения личности услугополучателя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both"/>
      </w:pPr>
      <w:r>
        <w:rPr>
          <w:rFonts w:ascii="Times New Roman"/>
          <w:b w:val="false"/>
          <w:i w:val="false"/>
          <w:color w:val="000000"/>
          <w:sz w:val="28"/>
        </w:rPr>
        <w:t>
      При обращении на портал представляются следующие документы:</w:t>
      </w:r>
    </w:p>
    <w:bookmarkStart w:name="z61" w:id="164"/>
    <w:p>
      <w:pPr>
        <w:spacing w:after="0"/>
        <w:ind w:left="0"/>
        <w:jc w:val="both"/>
      </w:pPr>
      <w:r>
        <w:rPr>
          <w:rFonts w:ascii="Times New Roman"/>
          <w:b w:val="false"/>
          <w:i w:val="false"/>
          <w:color w:val="000000"/>
          <w:sz w:val="28"/>
        </w:rPr>
        <w:t>
      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64"/>
    <w:bookmarkStart w:name="z62" w:id="165"/>
    <w:p>
      <w:pPr>
        <w:spacing w:after="0"/>
        <w:ind w:left="0"/>
        <w:jc w:val="both"/>
      </w:pPr>
      <w:r>
        <w:rPr>
          <w:rFonts w:ascii="Times New Roman"/>
          <w:b w:val="false"/>
          <w:i w:val="false"/>
          <w:color w:val="000000"/>
          <w:sz w:val="28"/>
        </w:rPr>
        <w:t>
      2) автобиография с подробным указанием данных услугополучателя и его близких родственниках (родителях, детях, братьях и сестрах);</w:t>
      </w:r>
    </w:p>
    <w:bookmarkEnd w:id="165"/>
    <w:p>
      <w:pPr>
        <w:spacing w:after="0"/>
        <w:ind w:left="0"/>
        <w:jc w:val="both"/>
      </w:pPr>
      <w:r>
        <w:rPr>
          <w:rFonts w:ascii="Times New Roman"/>
          <w:b w:val="false"/>
          <w:i w:val="false"/>
          <w:color w:val="000000"/>
          <w:sz w:val="28"/>
        </w:rPr>
        <w:t>
      3) электронная копия трудовой книжки, либо другого документа согласно Трудовому Кодексу РК подтверждающий трудовую деятельность, если услугополучатель является студентом – справки с места учебы с указанием даты и места рождения (при наличии);</w:t>
      </w:r>
    </w:p>
    <w:bookmarkStart w:name="z64" w:id="166"/>
    <w:p>
      <w:pPr>
        <w:spacing w:after="0"/>
        <w:ind w:left="0"/>
        <w:jc w:val="both"/>
      </w:pPr>
      <w:r>
        <w:rPr>
          <w:rFonts w:ascii="Times New Roman"/>
          <w:b w:val="false"/>
          <w:i w:val="false"/>
          <w:color w:val="000000"/>
          <w:sz w:val="28"/>
        </w:rPr>
        <w:t>
      4) электронная копия военного билета, если услугополучатель является военнообязанным (при наличии);</w:t>
      </w:r>
    </w:p>
    <w:bookmarkEnd w:id="166"/>
    <w:bookmarkStart w:name="z65" w:id="167"/>
    <w:p>
      <w:pPr>
        <w:spacing w:after="0"/>
        <w:ind w:left="0"/>
        <w:jc w:val="both"/>
      </w:pPr>
      <w:r>
        <w:rPr>
          <w:rFonts w:ascii="Times New Roman"/>
          <w:b w:val="false"/>
          <w:i w:val="false"/>
          <w:color w:val="000000"/>
          <w:sz w:val="28"/>
        </w:rPr>
        <w:t>
      5) две фотографии услугополучателя размером 3*4 см.;</w:t>
      </w:r>
    </w:p>
    <w:bookmarkEnd w:id="167"/>
    <w:bookmarkStart w:name="z66" w:id="168"/>
    <w:p>
      <w:pPr>
        <w:spacing w:after="0"/>
        <w:ind w:left="0"/>
        <w:jc w:val="both"/>
      </w:pPr>
      <w:r>
        <w:rPr>
          <w:rFonts w:ascii="Times New Roman"/>
          <w:b w:val="false"/>
          <w:i w:val="false"/>
          <w:color w:val="000000"/>
          <w:sz w:val="28"/>
        </w:rPr>
        <w:t>
      6) электронная копия пенсионного удостоверения, если услугополучатель является пенсионером.</w:t>
      </w:r>
    </w:p>
    <w:bookmarkEnd w:id="168"/>
    <w:p>
      <w:pPr>
        <w:spacing w:after="0"/>
        <w:ind w:left="0"/>
        <w:jc w:val="both"/>
      </w:pPr>
      <w:r>
        <w:rPr>
          <w:rFonts w:ascii="Times New Roman"/>
          <w:b w:val="false"/>
          <w:i w:val="false"/>
          <w:color w:val="000000"/>
          <w:sz w:val="28"/>
        </w:rPr>
        <w:t>
      На портале прием электронного заявления осуществляется в "личном кабинете" услугополучателя. Документы представляются в виде электронных копии документов, удостоверенных ЭЦП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приказами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05.12.2018 </w:t>
      </w:r>
      <w:r>
        <w:rPr>
          <w:rFonts w:ascii="Times New Roman"/>
          <w:b w:val="false"/>
          <w:i w:val="false"/>
          <w:color w:val="00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22.07.2019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69"/>
    <w:p>
      <w:pPr>
        <w:spacing w:after="0"/>
        <w:ind w:left="0"/>
        <w:jc w:val="both"/>
      </w:pPr>
      <w:r>
        <w:rPr>
          <w:rFonts w:ascii="Times New Roman"/>
          <w:b w:val="false"/>
          <w:i w:val="false"/>
          <w:color w:val="000000"/>
          <w:sz w:val="28"/>
        </w:rPr>
        <w:t>
      10. Услугодатель отказывает в оказании государственных услуг по следующим основаниям:</w:t>
      </w:r>
    </w:p>
    <w:bookmarkEnd w:id="169"/>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Законам Республики Казахстан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или работник Государственной корпорации отказывает в приеме заявления, при этом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70"/>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услугодателей и (или) должностных лиц по вопросам оказания государственных услуг</w:t>
      </w:r>
    </w:p>
    <w:bookmarkEnd w:id="170"/>
    <w:p>
      <w:pPr>
        <w:spacing w:after="0"/>
        <w:ind w:left="0"/>
        <w:jc w:val="both"/>
      </w:pPr>
      <w:r>
        <w:rPr>
          <w:rFonts w:ascii="Times New Roman"/>
          <w:b w:val="false"/>
          <w:i w:val="false"/>
          <w:color w:val="ff0000"/>
          <w:sz w:val="28"/>
        </w:rPr>
        <w:t xml:space="preserve">
      Сноска. Заголовок главы 3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 w:id="171"/>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171"/>
    <w:p>
      <w:pPr>
        <w:spacing w:after="0"/>
        <w:ind w:left="0"/>
        <w:jc w:val="both"/>
      </w:pPr>
      <w:r>
        <w:rPr>
          <w:rFonts w:ascii="Times New Roman"/>
          <w:b w:val="false"/>
          <w:i w:val="false"/>
          <w:color w:val="000000"/>
          <w:sz w:val="28"/>
        </w:rPr>
        <w:t>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Министерства.</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Министерстве,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 или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72"/>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172"/>
    <w:bookmarkStart w:name="z157" w:id="17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173"/>
    <w:p>
      <w:pPr>
        <w:spacing w:after="0"/>
        <w:ind w:left="0"/>
        <w:jc w:val="both"/>
      </w:pPr>
      <w:r>
        <w:rPr>
          <w:rFonts w:ascii="Times New Roman"/>
          <w:b w:val="false"/>
          <w:i w:val="false"/>
          <w:color w:val="ff0000"/>
          <w:sz w:val="28"/>
        </w:rPr>
        <w:t xml:space="preserve">
      Сноска. Заголовок главы 4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8" w:id="174"/>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75"/>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 услугодателя и Государственной корпорации www.gov4c.kz.</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76"/>
    <w:p>
      <w:pPr>
        <w:spacing w:after="0"/>
        <w:ind w:left="0"/>
        <w:jc w:val="both"/>
      </w:pPr>
      <w:r>
        <w:rPr>
          <w:rFonts w:ascii="Times New Roman"/>
          <w:b w:val="false"/>
          <w:i w:val="false"/>
          <w:color w:val="000000"/>
          <w:sz w:val="28"/>
        </w:rPr>
        <w:t>
      15.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177"/>
    <w:p>
      <w:pPr>
        <w:spacing w:after="0"/>
        <w:ind w:left="0"/>
        <w:jc w:val="both"/>
      </w:pPr>
      <w:r>
        <w:rPr>
          <w:rFonts w:ascii="Times New Roman"/>
          <w:b w:val="false"/>
          <w:i w:val="false"/>
          <w:color w:val="000000"/>
          <w:sz w:val="28"/>
        </w:rPr>
        <w:t>
      16.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4 в соответствии с приказом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"Восстановление записей</w:t>
            </w:r>
            <w:r>
              <w:br/>
            </w:r>
            <w:r>
              <w:rPr>
                <w:rFonts w:ascii="Times New Roman"/>
                <w:b w:val="false"/>
                <w:i w:val="false"/>
                <w:color w:val="000000"/>
                <w:sz w:val="20"/>
              </w:rPr>
              <w:t>актов 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(ей) по адресу: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тел. _____________________________</w:t>
      </w:r>
    </w:p>
    <w:p>
      <w:pPr>
        <w:spacing w:after="0"/>
        <w:ind w:left="0"/>
        <w:jc w:val="left"/>
      </w:pPr>
      <w:r>
        <w:rPr>
          <w:rFonts w:ascii="Times New Roman"/>
          <w:b/>
          <w:i w:val="false"/>
          <w:color w:val="000000"/>
        </w:rPr>
        <w:t xml:space="preserve"> Заявление</w:t>
      </w:r>
      <w:r>
        <w:br/>
      </w:r>
      <w:r>
        <w:rPr>
          <w:rFonts w:ascii="Times New Roman"/>
          <w:b/>
          <w:i w:val="false"/>
          <w:color w:val="000000"/>
        </w:rPr>
        <w:t>о восстановлении актовой записи</w:t>
      </w:r>
    </w:p>
    <w:p>
      <w:pPr>
        <w:spacing w:after="0"/>
        <w:ind w:left="0"/>
        <w:jc w:val="both"/>
      </w:pPr>
      <w:r>
        <w:rPr>
          <w:rFonts w:ascii="Times New Roman"/>
          <w:b w:val="false"/>
          <w:i w:val="false"/>
          <w:color w:val="000000"/>
          <w:sz w:val="28"/>
        </w:rPr>
        <w:t>
      Прошу восстановить запись акта о ____________________________________</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1. Имя, отчество (при его наличии) фамилия __________________________</w:t>
      </w:r>
    </w:p>
    <w:p>
      <w:pPr>
        <w:spacing w:after="0"/>
        <w:ind w:left="0"/>
        <w:jc w:val="both"/>
      </w:pPr>
      <w:r>
        <w:rPr>
          <w:rFonts w:ascii="Times New Roman"/>
          <w:b w:val="false"/>
          <w:i w:val="false"/>
          <w:color w:val="000000"/>
          <w:sz w:val="28"/>
        </w:rPr>
        <w:t>
      2. Дата рождения ____________________________________________________</w:t>
      </w:r>
    </w:p>
    <w:p>
      <w:pPr>
        <w:spacing w:after="0"/>
        <w:ind w:left="0"/>
        <w:jc w:val="both"/>
      </w:pPr>
      <w:r>
        <w:rPr>
          <w:rFonts w:ascii="Times New Roman"/>
          <w:b w:val="false"/>
          <w:i w:val="false"/>
          <w:color w:val="000000"/>
          <w:sz w:val="28"/>
        </w:rPr>
        <w:t>
      3. Место рождения ___________________________________________________</w:t>
      </w:r>
    </w:p>
    <w:p>
      <w:pPr>
        <w:spacing w:after="0"/>
        <w:ind w:left="0"/>
        <w:jc w:val="both"/>
      </w:pPr>
      <w:r>
        <w:rPr>
          <w:rFonts w:ascii="Times New Roman"/>
          <w:b w:val="false"/>
          <w:i w:val="false"/>
          <w:color w:val="000000"/>
          <w:sz w:val="28"/>
        </w:rPr>
        <w:t>
      4. Национальность ___________________________________________________</w:t>
      </w:r>
    </w:p>
    <w:p>
      <w:pPr>
        <w:spacing w:after="0"/>
        <w:ind w:left="0"/>
        <w:jc w:val="both"/>
      </w:pPr>
      <w:r>
        <w:rPr>
          <w:rFonts w:ascii="Times New Roman"/>
          <w:b w:val="false"/>
          <w:i w:val="false"/>
          <w:color w:val="000000"/>
          <w:sz w:val="28"/>
        </w:rPr>
        <w:t>
      5. Гражданство ______________________________________________________</w:t>
      </w:r>
    </w:p>
    <w:p>
      <w:pPr>
        <w:spacing w:after="0"/>
        <w:ind w:left="0"/>
        <w:jc w:val="both"/>
      </w:pPr>
      <w:r>
        <w:rPr>
          <w:rFonts w:ascii="Times New Roman"/>
          <w:b w:val="false"/>
          <w:i w:val="false"/>
          <w:color w:val="000000"/>
          <w:sz w:val="28"/>
        </w:rPr>
        <w:t>
      6. Семейное положение _______________________________________________</w:t>
      </w:r>
    </w:p>
    <w:p>
      <w:pPr>
        <w:spacing w:after="0"/>
        <w:ind w:left="0"/>
        <w:jc w:val="both"/>
      </w:pPr>
      <w:r>
        <w:rPr>
          <w:rFonts w:ascii="Times New Roman"/>
          <w:b w:val="false"/>
          <w:i w:val="false"/>
          <w:color w:val="000000"/>
          <w:sz w:val="28"/>
        </w:rPr>
        <w:t>
      7. Имя, отчество (при его наличии), фамилия, дата и место рождения</w:t>
      </w:r>
    </w:p>
    <w:p>
      <w:pPr>
        <w:spacing w:after="0"/>
        <w:ind w:left="0"/>
        <w:jc w:val="both"/>
      </w:pPr>
      <w:r>
        <w:rPr>
          <w:rFonts w:ascii="Times New Roman"/>
          <w:b w:val="false"/>
          <w:i w:val="false"/>
          <w:color w:val="000000"/>
          <w:sz w:val="28"/>
        </w:rPr>
        <w:t>
      несовершеннолетних детей ____________________________________________</w:t>
      </w:r>
    </w:p>
    <w:p>
      <w:pPr>
        <w:spacing w:after="0"/>
        <w:ind w:left="0"/>
        <w:jc w:val="both"/>
      </w:pPr>
      <w:r>
        <w:rPr>
          <w:rFonts w:ascii="Times New Roman"/>
          <w:b w:val="false"/>
          <w:i w:val="false"/>
          <w:color w:val="000000"/>
          <w:sz w:val="28"/>
        </w:rPr>
        <w:t>
      8. Имя, отчество (при его наличии), фамилия, дата и место рождения</w:t>
      </w:r>
    </w:p>
    <w:p>
      <w:pPr>
        <w:spacing w:after="0"/>
        <w:ind w:left="0"/>
        <w:jc w:val="both"/>
      </w:pPr>
      <w:r>
        <w:rPr>
          <w:rFonts w:ascii="Times New Roman"/>
          <w:b w:val="false"/>
          <w:i w:val="false"/>
          <w:color w:val="000000"/>
          <w:sz w:val="28"/>
        </w:rPr>
        <w:t>
      братьев, сестер, и их место жительства ______________________________</w:t>
      </w:r>
    </w:p>
    <w:p>
      <w:pPr>
        <w:spacing w:after="0"/>
        <w:ind w:left="0"/>
        <w:jc w:val="both"/>
      </w:pPr>
      <w:r>
        <w:rPr>
          <w:rFonts w:ascii="Times New Roman"/>
          <w:b w:val="false"/>
          <w:i w:val="false"/>
          <w:color w:val="000000"/>
          <w:sz w:val="28"/>
        </w:rPr>
        <w:t>
      9. Документ, удостоверяющий личность ________________________________</w:t>
      </w:r>
    </w:p>
    <w:p>
      <w:pPr>
        <w:spacing w:after="0"/>
        <w:ind w:left="0"/>
        <w:jc w:val="both"/>
      </w:pPr>
      <w:r>
        <w:rPr>
          <w:rFonts w:ascii="Times New Roman"/>
          <w:b w:val="false"/>
          <w:i w:val="false"/>
          <w:color w:val="000000"/>
          <w:sz w:val="28"/>
        </w:rPr>
        <w:t>
      10. Где и кем работает ______________________________________________</w:t>
      </w:r>
    </w:p>
    <w:p>
      <w:pPr>
        <w:spacing w:after="0"/>
        <w:ind w:left="0"/>
        <w:jc w:val="both"/>
      </w:pPr>
      <w:r>
        <w:rPr>
          <w:rFonts w:ascii="Times New Roman"/>
          <w:b w:val="false"/>
          <w:i w:val="false"/>
          <w:color w:val="000000"/>
          <w:sz w:val="28"/>
        </w:rPr>
        <w:t>
      11. Отношение к военной службе: военнообязанный или невоеннообязанный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а) где состоит на учете _____________________________________________</w:t>
      </w:r>
    </w:p>
    <w:p>
      <w:pPr>
        <w:spacing w:after="0"/>
        <w:ind w:left="0"/>
        <w:jc w:val="both"/>
      </w:pPr>
      <w:r>
        <w:rPr>
          <w:rFonts w:ascii="Times New Roman"/>
          <w:b w:val="false"/>
          <w:i w:val="false"/>
          <w:color w:val="000000"/>
          <w:sz w:val="28"/>
        </w:rPr>
        <w:t>
      б) наименование воинской части, в которой служит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Точный перечень местностей, в которых проживал и когда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прилагаю следующие документы:</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Предупрежден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 ____________ 20__ года _________________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должностного лица,</w:t>
      </w:r>
    </w:p>
    <w:p>
      <w:pPr>
        <w:spacing w:after="0"/>
        <w:ind w:left="0"/>
        <w:jc w:val="both"/>
      </w:pPr>
      <w:r>
        <w:rPr>
          <w:rFonts w:ascii="Times New Roman"/>
          <w:b w:val="false"/>
          <w:i w:val="false"/>
          <w:color w:val="000000"/>
          <w:sz w:val="28"/>
        </w:rPr>
        <w:t>
      принявшего заявление)</w:t>
      </w:r>
    </w:p>
    <w:p>
      <w:pPr>
        <w:spacing w:after="0"/>
        <w:ind w:left="0"/>
        <w:jc w:val="both"/>
      </w:pPr>
      <w:r>
        <w:rPr>
          <w:rFonts w:ascii="Times New Roman"/>
          <w:b w:val="false"/>
          <w:i w:val="false"/>
          <w:color w:val="000000"/>
          <w:sz w:val="28"/>
        </w:rPr>
        <w:t>
      № по журналу 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 отрыва – для МИО</w:t>
      </w:r>
    </w:p>
    <w:p>
      <w:pPr>
        <w:spacing w:after="0"/>
        <w:ind w:left="0"/>
        <w:jc w:val="both"/>
      </w:pPr>
      <w:r>
        <w:rPr>
          <w:rFonts w:ascii="Times New Roman"/>
          <w:b w:val="false"/>
          <w:i w:val="false"/>
          <w:color w:val="000000"/>
          <w:sz w:val="28"/>
        </w:rPr>
        <w:t>
      "____" __________ 20__ года принято на рассмотрение заявление о</w:t>
      </w:r>
    </w:p>
    <w:p>
      <w:pPr>
        <w:spacing w:after="0"/>
        <w:ind w:left="0"/>
        <w:jc w:val="both"/>
      </w:pPr>
      <w:r>
        <w:rPr>
          <w:rFonts w:ascii="Times New Roman"/>
          <w:b w:val="false"/>
          <w:i w:val="false"/>
          <w:color w:val="000000"/>
          <w:sz w:val="28"/>
        </w:rPr>
        <w:t>
      восстановлении актовой записи</w:t>
      </w:r>
    </w:p>
    <w:p>
      <w:pPr>
        <w:spacing w:after="0"/>
        <w:ind w:left="0"/>
        <w:jc w:val="both"/>
      </w:pPr>
      <w:r>
        <w:rPr>
          <w:rFonts w:ascii="Times New Roman"/>
          <w:b w:val="false"/>
          <w:i w:val="false"/>
          <w:color w:val="000000"/>
          <w:sz w:val="28"/>
        </w:rPr>
        <w:t>
      Результаты рассмотрения будут сообщены "____" ________ 20__ года</w:t>
      </w:r>
    </w:p>
    <w:p>
      <w:pPr>
        <w:spacing w:after="0"/>
        <w:ind w:left="0"/>
        <w:jc w:val="both"/>
      </w:pPr>
      <w:r>
        <w:rPr>
          <w:rFonts w:ascii="Times New Roman"/>
          <w:b w:val="false"/>
          <w:i w:val="false"/>
          <w:color w:val="000000"/>
          <w:sz w:val="28"/>
        </w:rPr>
        <w:t>
      Специалист __________________________________________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"Восстановление записей</w:t>
            </w:r>
            <w:r>
              <w:br/>
            </w:r>
            <w:r>
              <w:rPr>
                <w:rFonts w:ascii="Times New Roman"/>
                <w:b w:val="false"/>
                <w:i w:val="false"/>
                <w:color w:val="000000"/>
                <w:sz w:val="20"/>
              </w:rPr>
              <w:t>актов 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проживающего по адресу: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уд. личности № _______________________</w:t>
      </w:r>
    </w:p>
    <w:p>
      <w:pPr>
        <w:spacing w:after="0"/>
        <w:ind w:left="0"/>
        <w:jc w:val="both"/>
      </w:pPr>
      <w:r>
        <w:rPr>
          <w:rFonts w:ascii="Times New Roman"/>
          <w:b w:val="false"/>
          <w:i w:val="false"/>
          <w:color w:val="000000"/>
          <w:sz w:val="28"/>
        </w:rPr>
        <w:t>
      (номер, кем и когда выдан)</w:t>
      </w:r>
    </w:p>
    <w:p>
      <w:pPr>
        <w:spacing w:after="0"/>
        <w:ind w:left="0"/>
        <w:jc w:val="left"/>
      </w:pPr>
      <w:r>
        <w:rPr>
          <w:rFonts w:ascii="Times New Roman"/>
          <w:b/>
          <w:i w:val="false"/>
          <w:color w:val="000000"/>
        </w:rPr>
        <w:t xml:space="preserve"> Заявление</w:t>
      </w:r>
      <w:r>
        <w:br/>
      </w:r>
      <w:r>
        <w:rPr>
          <w:rFonts w:ascii="Times New Roman"/>
          <w:b/>
          <w:i w:val="false"/>
          <w:color w:val="000000"/>
        </w:rPr>
        <w:t>о восстановлении актовой записи на основании решения суда</w:t>
      </w:r>
    </w:p>
    <w:p>
      <w:pPr>
        <w:spacing w:after="0"/>
        <w:ind w:left="0"/>
        <w:jc w:val="both"/>
      </w:pPr>
      <w:r>
        <w:rPr>
          <w:rFonts w:ascii="Times New Roman"/>
          <w:b w:val="false"/>
          <w:i w:val="false"/>
          <w:color w:val="000000"/>
          <w:sz w:val="28"/>
        </w:rPr>
        <w:t>
      Прошу восстановить запись акта о ____________________________________</w:t>
      </w:r>
    </w:p>
    <w:p>
      <w:pPr>
        <w:spacing w:after="0"/>
        <w:ind w:left="0"/>
        <w:jc w:val="both"/>
      </w:pPr>
      <w:r>
        <w:rPr>
          <w:rFonts w:ascii="Times New Roman"/>
          <w:b w:val="false"/>
          <w:i w:val="false"/>
          <w:color w:val="000000"/>
          <w:sz w:val="28"/>
        </w:rPr>
        <w:t>
      На основании решения суда, вступившего в законную силу от " "</w:t>
      </w:r>
    </w:p>
    <w:p>
      <w:pPr>
        <w:spacing w:after="0"/>
        <w:ind w:left="0"/>
        <w:jc w:val="both"/>
      </w:pPr>
      <w:r>
        <w:rPr>
          <w:rFonts w:ascii="Times New Roman"/>
          <w:b w:val="false"/>
          <w:i w:val="false"/>
          <w:color w:val="000000"/>
          <w:sz w:val="28"/>
        </w:rPr>
        <w:t>
      кем вынесено решение (наименование суда)</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1. Имя, отчество (при его наличии) фамилия __________________________</w:t>
      </w:r>
    </w:p>
    <w:p>
      <w:pPr>
        <w:spacing w:after="0"/>
        <w:ind w:left="0"/>
        <w:jc w:val="both"/>
      </w:pPr>
      <w:r>
        <w:rPr>
          <w:rFonts w:ascii="Times New Roman"/>
          <w:b w:val="false"/>
          <w:i w:val="false"/>
          <w:color w:val="000000"/>
          <w:sz w:val="28"/>
        </w:rPr>
        <w:t>
      2. Дата рождения ____________________________________________________</w:t>
      </w:r>
    </w:p>
    <w:p>
      <w:pPr>
        <w:spacing w:after="0"/>
        <w:ind w:left="0"/>
        <w:jc w:val="both"/>
      </w:pPr>
      <w:r>
        <w:rPr>
          <w:rFonts w:ascii="Times New Roman"/>
          <w:b w:val="false"/>
          <w:i w:val="false"/>
          <w:color w:val="000000"/>
          <w:sz w:val="28"/>
        </w:rPr>
        <w:t>
      3. Место рождения____________________________________________________</w:t>
      </w:r>
    </w:p>
    <w:p>
      <w:pPr>
        <w:spacing w:after="0"/>
        <w:ind w:left="0"/>
        <w:jc w:val="both"/>
      </w:pPr>
      <w:r>
        <w:rPr>
          <w:rFonts w:ascii="Times New Roman"/>
          <w:b w:val="false"/>
          <w:i w:val="false"/>
          <w:color w:val="000000"/>
          <w:sz w:val="28"/>
        </w:rPr>
        <w:t>
      4. Национальность____________________________________________________</w:t>
      </w:r>
    </w:p>
    <w:p>
      <w:pPr>
        <w:spacing w:after="0"/>
        <w:ind w:left="0"/>
        <w:jc w:val="both"/>
      </w:pPr>
      <w:r>
        <w:rPr>
          <w:rFonts w:ascii="Times New Roman"/>
          <w:b w:val="false"/>
          <w:i w:val="false"/>
          <w:color w:val="000000"/>
          <w:sz w:val="28"/>
        </w:rPr>
        <w:t>
      5. Гражданство ______________________________________________________</w:t>
      </w:r>
    </w:p>
    <w:p>
      <w:pPr>
        <w:spacing w:after="0"/>
        <w:ind w:left="0"/>
        <w:jc w:val="both"/>
      </w:pPr>
      <w:r>
        <w:rPr>
          <w:rFonts w:ascii="Times New Roman"/>
          <w:b w:val="false"/>
          <w:i w:val="false"/>
          <w:color w:val="000000"/>
          <w:sz w:val="28"/>
        </w:rPr>
        <w:t>
      6. Семейное положение _______________________________________________</w:t>
      </w:r>
    </w:p>
    <w:p>
      <w:pPr>
        <w:spacing w:after="0"/>
        <w:ind w:left="0"/>
        <w:jc w:val="both"/>
      </w:pPr>
      <w:r>
        <w:rPr>
          <w:rFonts w:ascii="Times New Roman"/>
          <w:b w:val="false"/>
          <w:i w:val="false"/>
          <w:color w:val="000000"/>
          <w:sz w:val="28"/>
        </w:rPr>
        <w:t>
      7.Имя, отчество (при его наличии), фамилия, дата и место рождения</w:t>
      </w:r>
    </w:p>
    <w:p>
      <w:pPr>
        <w:spacing w:after="0"/>
        <w:ind w:left="0"/>
        <w:jc w:val="both"/>
      </w:pPr>
      <w:r>
        <w:rPr>
          <w:rFonts w:ascii="Times New Roman"/>
          <w:b w:val="false"/>
          <w:i w:val="false"/>
          <w:color w:val="000000"/>
          <w:sz w:val="28"/>
        </w:rPr>
        <w:t>
      несовершеннолетних детей ____________________________________________</w:t>
      </w:r>
    </w:p>
    <w:p>
      <w:pPr>
        <w:spacing w:after="0"/>
        <w:ind w:left="0"/>
        <w:jc w:val="both"/>
      </w:pPr>
      <w:r>
        <w:rPr>
          <w:rFonts w:ascii="Times New Roman"/>
          <w:b w:val="false"/>
          <w:i w:val="false"/>
          <w:color w:val="000000"/>
          <w:sz w:val="28"/>
        </w:rPr>
        <w:t>
      8. Имя, отчество (при его наличии), фамилия, дата и место рождения</w:t>
      </w:r>
    </w:p>
    <w:p>
      <w:pPr>
        <w:spacing w:after="0"/>
        <w:ind w:left="0"/>
        <w:jc w:val="both"/>
      </w:pPr>
      <w:r>
        <w:rPr>
          <w:rFonts w:ascii="Times New Roman"/>
          <w:b w:val="false"/>
          <w:i w:val="false"/>
          <w:color w:val="000000"/>
          <w:sz w:val="28"/>
        </w:rPr>
        <w:t>
      братьев, сестер, и их место жительства ______________________________</w:t>
      </w:r>
    </w:p>
    <w:p>
      <w:pPr>
        <w:spacing w:after="0"/>
        <w:ind w:left="0"/>
        <w:jc w:val="both"/>
      </w:pPr>
      <w:r>
        <w:rPr>
          <w:rFonts w:ascii="Times New Roman"/>
          <w:b w:val="false"/>
          <w:i w:val="false"/>
          <w:color w:val="000000"/>
          <w:sz w:val="28"/>
        </w:rPr>
        <w:t>
      9. Документ, удостоверяющий личность ________________________________</w:t>
      </w:r>
    </w:p>
    <w:p>
      <w:pPr>
        <w:spacing w:after="0"/>
        <w:ind w:left="0"/>
        <w:jc w:val="both"/>
      </w:pPr>
      <w:r>
        <w:rPr>
          <w:rFonts w:ascii="Times New Roman"/>
          <w:b w:val="false"/>
          <w:i w:val="false"/>
          <w:color w:val="000000"/>
          <w:sz w:val="28"/>
        </w:rPr>
        <w:t>
      10. Где и кем работает ______________________________________________</w:t>
      </w:r>
    </w:p>
    <w:p>
      <w:pPr>
        <w:spacing w:after="0"/>
        <w:ind w:left="0"/>
        <w:jc w:val="both"/>
      </w:pPr>
      <w:r>
        <w:rPr>
          <w:rFonts w:ascii="Times New Roman"/>
          <w:b w:val="false"/>
          <w:i w:val="false"/>
          <w:color w:val="000000"/>
          <w:sz w:val="28"/>
        </w:rPr>
        <w:t>
      11. Отношение к военной службе:</w:t>
      </w:r>
    </w:p>
    <w:p>
      <w:pPr>
        <w:spacing w:after="0"/>
        <w:ind w:left="0"/>
        <w:jc w:val="both"/>
      </w:pPr>
      <w:r>
        <w:rPr>
          <w:rFonts w:ascii="Times New Roman"/>
          <w:b w:val="false"/>
          <w:i w:val="false"/>
          <w:color w:val="000000"/>
          <w:sz w:val="28"/>
        </w:rPr>
        <w:t>
      а) где состоит на учете _____________________________________________</w:t>
      </w:r>
    </w:p>
    <w:p>
      <w:pPr>
        <w:spacing w:after="0"/>
        <w:ind w:left="0"/>
        <w:jc w:val="both"/>
      </w:pPr>
      <w:r>
        <w:rPr>
          <w:rFonts w:ascii="Times New Roman"/>
          <w:b w:val="false"/>
          <w:i w:val="false"/>
          <w:color w:val="000000"/>
          <w:sz w:val="28"/>
        </w:rPr>
        <w:t>
      б) наименование воинской части, в которой служит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Точный перечень местностей, в которых проживал и когда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В случае нахождения под следствием, судом либо наличия судимости,</w:t>
      </w:r>
    </w:p>
    <w:p>
      <w:pPr>
        <w:spacing w:after="0"/>
        <w:ind w:left="0"/>
        <w:jc w:val="both"/>
      </w:pPr>
      <w:r>
        <w:rPr>
          <w:rFonts w:ascii="Times New Roman"/>
          <w:b w:val="false"/>
          <w:i w:val="false"/>
          <w:color w:val="000000"/>
          <w:sz w:val="28"/>
        </w:rPr>
        <w:t>
      не погашенной или не снятой в установленном законом порядке, указать</w:t>
      </w:r>
    </w:p>
    <w:p>
      <w:pPr>
        <w:spacing w:after="0"/>
        <w:ind w:left="0"/>
        <w:jc w:val="both"/>
      </w:pPr>
      <w:r>
        <w:rPr>
          <w:rFonts w:ascii="Times New Roman"/>
          <w:b w:val="false"/>
          <w:i w:val="false"/>
          <w:color w:val="000000"/>
          <w:sz w:val="28"/>
        </w:rPr>
        <w:t>
      об этом, для направления соответствующего запроса в государственные</w:t>
      </w:r>
    </w:p>
    <w:p>
      <w:pPr>
        <w:spacing w:after="0"/>
        <w:ind w:left="0"/>
        <w:jc w:val="both"/>
      </w:pPr>
      <w:r>
        <w:rPr>
          <w:rFonts w:ascii="Times New Roman"/>
          <w:b w:val="false"/>
          <w:i w:val="false"/>
          <w:color w:val="000000"/>
          <w:sz w:val="28"/>
        </w:rPr>
        <w:t>
      органы об оповещении приема заявления о перемене имени, отчества,</w:t>
      </w:r>
    </w:p>
    <w:p>
      <w:pPr>
        <w:spacing w:after="0"/>
        <w:ind w:left="0"/>
        <w:jc w:val="both"/>
      </w:pPr>
      <w:r>
        <w:rPr>
          <w:rFonts w:ascii="Times New Roman"/>
          <w:b w:val="false"/>
          <w:i w:val="false"/>
          <w:color w:val="000000"/>
          <w:sz w:val="28"/>
        </w:rPr>
        <w:t>
      фамилии</w:t>
      </w:r>
    </w:p>
    <w:p>
      <w:pPr>
        <w:spacing w:after="0"/>
        <w:ind w:left="0"/>
        <w:jc w:val="both"/>
      </w:pPr>
      <w:r>
        <w:rPr>
          <w:rFonts w:ascii="Times New Roman"/>
          <w:b w:val="false"/>
          <w:i w:val="false"/>
          <w:color w:val="000000"/>
          <w:sz w:val="28"/>
        </w:rPr>
        <w:t>
      К заявлению прилагаю следующие документы:</w:t>
      </w:r>
    </w:p>
    <w:p>
      <w:pPr>
        <w:spacing w:after="0"/>
        <w:ind w:left="0"/>
        <w:jc w:val="both"/>
      </w:pPr>
      <w:r>
        <w:rPr>
          <w:rFonts w:ascii="Times New Roman"/>
          <w:b w:val="false"/>
          <w:i w:val="false"/>
          <w:color w:val="000000"/>
          <w:sz w:val="28"/>
        </w:rPr>
        <w:t>
      1) ______________________________ 3)________________________________</w:t>
      </w:r>
    </w:p>
    <w:p>
      <w:pPr>
        <w:spacing w:after="0"/>
        <w:ind w:left="0"/>
        <w:jc w:val="both"/>
      </w:pPr>
      <w:r>
        <w:rPr>
          <w:rFonts w:ascii="Times New Roman"/>
          <w:b w:val="false"/>
          <w:i w:val="false"/>
          <w:color w:val="000000"/>
          <w:sz w:val="28"/>
        </w:rPr>
        <w:t>
      2) ______________________________ 4)________________________________</w:t>
      </w:r>
    </w:p>
    <w:p>
      <w:pPr>
        <w:spacing w:after="0"/>
        <w:ind w:left="0"/>
        <w:jc w:val="both"/>
      </w:pPr>
      <w:r>
        <w:rPr>
          <w:rFonts w:ascii="Times New Roman"/>
          <w:b w:val="false"/>
          <w:i w:val="false"/>
          <w:color w:val="000000"/>
          <w:sz w:val="28"/>
        </w:rPr>
        <w:t>
      Предупреждена (а) о том, что за сообщение ложных сведений</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должностного лица,</w:t>
      </w:r>
    </w:p>
    <w:p>
      <w:pPr>
        <w:spacing w:after="0"/>
        <w:ind w:left="0"/>
        <w:jc w:val="both"/>
      </w:pPr>
      <w:r>
        <w:rPr>
          <w:rFonts w:ascii="Times New Roman"/>
          <w:b w:val="false"/>
          <w:i w:val="false"/>
          <w:color w:val="000000"/>
          <w:sz w:val="28"/>
        </w:rPr>
        <w:t>
      принявшего заявление)</w:t>
      </w:r>
    </w:p>
    <w:p>
      <w:pPr>
        <w:spacing w:after="0"/>
        <w:ind w:left="0"/>
        <w:jc w:val="both"/>
      </w:pPr>
      <w:r>
        <w:rPr>
          <w:rFonts w:ascii="Times New Roman"/>
          <w:b w:val="false"/>
          <w:i w:val="false"/>
          <w:color w:val="000000"/>
          <w:sz w:val="28"/>
        </w:rPr>
        <w:t>
      № по журналу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 отрыва – для МИО</w:t>
      </w:r>
    </w:p>
    <w:p>
      <w:pPr>
        <w:spacing w:after="0"/>
        <w:ind w:left="0"/>
        <w:jc w:val="both"/>
      </w:pPr>
      <w:r>
        <w:rPr>
          <w:rFonts w:ascii="Times New Roman"/>
          <w:b w:val="false"/>
          <w:i w:val="false"/>
          <w:color w:val="000000"/>
          <w:sz w:val="28"/>
        </w:rPr>
        <w:t>
      "____"__________20____года принято на рассмотрение заявление</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приложенными __________ документами.</w:t>
      </w:r>
    </w:p>
    <w:p>
      <w:pPr>
        <w:spacing w:after="0"/>
        <w:ind w:left="0"/>
        <w:jc w:val="both"/>
      </w:pPr>
      <w:r>
        <w:rPr>
          <w:rFonts w:ascii="Times New Roman"/>
          <w:b w:val="false"/>
          <w:i w:val="false"/>
          <w:color w:val="000000"/>
          <w:sz w:val="28"/>
        </w:rPr>
        <w:t>
      Результаты рассмотрения будут сообщены "___" ___________20____ года</w:t>
      </w:r>
    </w:p>
    <w:p>
      <w:pPr>
        <w:spacing w:after="0"/>
        <w:ind w:left="0"/>
        <w:jc w:val="both"/>
      </w:pPr>
      <w:r>
        <w:rPr>
          <w:rFonts w:ascii="Times New Roman"/>
          <w:b w:val="false"/>
          <w:i w:val="false"/>
          <w:color w:val="000000"/>
          <w:sz w:val="28"/>
        </w:rPr>
        <w:t>
      Специалист _________________(имя, отчество (при его наличии),фамилия)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"Восстановление записей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юстиции РК от 30.09.2016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либо наименование</w:t>
      </w:r>
    </w:p>
    <w:p>
      <w:pPr>
        <w:spacing w:after="0"/>
        <w:ind w:left="0"/>
        <w:jc w:val="both"/>
      </w:pPr>
      <w:r>
        <w:rPr>
          <w:rFonts w:ascii="Times New Roman"/>
          <w:b w:val="false"/>
          <w:i w:val="false"/>
          <w:color w:val="000000"/>
          <w:sz w:val="28"/>
        </w:rPr>
        <w:t>
                                                      услугополучателя)</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(адрес услугополучателя)</w:t>
      </w:r>
    </w:p>
    <w:bookmarkStart w:name="z268" w:id="178"/>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178"/>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"Правительство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"Восстановление записей</w:t>
      </w:r>
    </w:p>
    <w:p>
      <w:pPr>
        <w:spacing w:after="0"/>
        <w:ind w:left="0"/>
        <w:jc w:val="both"/>
      </w:pPr>
      <w:r>
        <w:rPr>
          <w:rFonts w:ascii="Times New Roman"/>
          <w:b w:val="false"/>
          <w:i w:val="false"/>
          <w:color w:val="000000"/>
          <w:sz w:val="28"/>
        </w:rPr>
        <w:t>
      актов гражданского состояния" ввиду представления Вами неполного</w:t>
      </w:r>
    </w:p>
    <w:p>
      <w:pPr>
        <w:spacing w:after="0"/>
        <w:ind w:left="0"/>
        <w:jc w:val="both"/>
      </w:pPr>
      <w:r>
        <w:rPr>
          <w:rFonts w:ascii="Times New Roman"/>
          <w:b w:val="false"/>
          <w:i w:val="false"/>
          <w:color w:val="000000"/>
          <w:sz w:val="28"/>
        </w:rPr>
        <w:t>
      пакета документов согласно перечню, предусмотренному стандартом</w:t>
      </w:r>
    </w:p>
    <w:p>
      <w:pPr>
        <w:spacing w:after="0"/>
        <w:ind w:left="0"/>
        <w:jc w:val="both"/>
      </w:pPr>
      <w:r>
        <w:rPr>
          <w:rFonts w:ascii="Times New Roman"/>
          <w:b w:val="false"/>
          <w:i w:val="false"/>
          <w:color w:val="000000"/>
          <w:sz w:val="28"/>
        </w:rPr>
        <w:t>
      государственной услуги, и (или) документов с истекшим сроком</w:t>
      </w:r>
    </w:p>
    <w:p>
      <w:pPr>
        <w:spacing w:after="0"/>
        <w:ind w:left="0"/>
        <w:jc w:val="both"/>
      </w:pPr>
      <w:r>
        <w:rPr>
          <w:rFonts w:ascii="Times New Roman"/>
          <w:b w:val="false"/>
          <w:i w:val="false"/>
          <w:color w:val="000000"/>
          <w:sz w:val="28"/>
        </w:rPr>
        <w:t>
      действия, а именно:</w:t>
      </w:r>
    </w:p>
    <w:p>
      <w:pPr>
        <w:spacing w:after="0"/>
        <w:ind w:left="0"/>
        <w:jc w:val="both"/>
      </w:pPr>
      <w:r>
        <w:rPr>
          <w:rFonts w:ascii="Times New Roman"/>
          <w:b w:val="false"/>
          <w:i w:val="false"/>
          <w:color w:val="000000"/>
          <w:sz w:val="28"/>
        </w:rPr>
        <w:t>
      Наименование отсутствующих документов и (или) документов с</w:t>
      </w:r>
    </w:p>
    <w:p>
      <w:pPr>
        <w:spacing w:after="0"/>
        <w:ind w:left="0"/>
        <w:jc w:val="both"/>
      </w:pPr>
      <w:r>
        <w:rPr>
          <w:rFonts w:ascii="Times New Roman"/>
          <w:b w:val="false"/>
          <w:i w:val="false"/>
          <w:color w:val="000000"/>
          <w:sz w:val="28"/>
        </w:rPr>
        <w:t>
      истекшим сроком действия:</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работника Государственной</w:t>
      </w:r>
    </w:p>
    <w:p>
      <w:pPr>
        <w:spacing w:after="0"/>
        <w:ind w:left="0"/>
        <w:jc w:val="both"/>
      </w:pPr>
      <w:r>
        <w:rPr>
          <w:rFonts w:ascii="Times New Roman"/>
          <w:b w:val="false"/>
          <w:i w:val="false"/>
          <w:color w:val="000000"/>
          <w:sz w:val="28"/>
        </w:rPr>
        <w:t>
      корпорации)</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(при его наличии) / подпись услугополучателя</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219</w:t>
            </w:r>
          </w:p>
        </w:tc>
      </w:tr>
    </w:tbl>
    <w:bookmarkStart w:name="z166" w:id="17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смерти, в том числе внесение изменений,</w:t>
      </w:r>
      <w:r>
        <w:br/>
      </w:r>
      <w:r>
        <w:rPr>
          <w:rFonts w:ascii="Times New Roman"/>
          <w:b/>
          <w:i w:val="false"/>
          <w:color w:val="000000"/>
        </w:rPr>
        <w:t>дополнений и исправлений в записи актов гражданского состояния"</w:t>
      </w:r>
    </w:p>
    <w:bookmarkEnd w:id="179"/>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27.01.2016 </w:t>
      </w:r>
      <w:r>
        <w:rPr>
          <w:rFonts w:ascii="Times New Roman"/>
          <w:b w:val="false"/>
          <w:i w:val="false"/>
          <w:color w:val="ff0000"/>
          <w:sz w:val="28"/>
        </w:rPr>
        <w:t>№ 39</w:t>
      </w:r>
      <w:r>
        <w:rPr>
          <w:rFonts w:ascii="Times New Roman"/>
          <w:b w:val="false"/>
          <w:i w:val="false"/>
          <w:color w:val="ff0000"/>
          <w:sz w:val="28"/>
        </w:rPr>
        <w:t xml:space="preserve"> (вводится в действие с 01.03.2016).</w:t>
      </w:r>
    </w:p>
    <w:bookmarkStart w:name="z164" w:id="180"/>
    <w:p>
      <w:pPr>
        <w:spacing w:after="0"/>
        <w:ind w:left="0"/>
        <w:jc w:val="left"/>
      </w:pPr>
      <w:r>
        <w:rPr>
          <w:rFonts w:ascii="Times New Roman"/>
          <w:b/>
          <w:i w:val="false"/>
          <w:color w:val="000000"/>
        </w:rPr>
        <w:t xml:space="preserve"> Глава 1. Общие положения</w:t>
      </w:r>
    </w:p>
    <w:bookmarkEnd w:id="180"/>
    <w:p>
      <w:pPr>
        <w:spacing w:after="0"/>
        <w:ind w:left="0"/>
        <w:jc w:val="both"/>
      </w:pPr>
      <w:r>
        <w:rPr>
          <w:rFonts w:ascii="Times New Roman"/>
          <w:b w:val="false"/>
          <w:i w:val="false"/>
          <w:color w:val="ff0000"/>
          <w:sz w:val="28"/>
        </w:rPr>
        <w:t xml:space="preserve">
      Сноска. Заголовок главы 1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7" w:id="181"/>
    <w:p>
      <w:pPr>
        <w:spacing w:after="0"/>
        <w:ind w:left="0"/>
        <w:jc w:val="both"/>
      </w:pPr>
      <w:r>
        <w:rPr>
          <w:rFonts w:ascii="Times New Roman"/>
          <w:b w:val="false"/>
          <w:i w:val="false"/>
          <w:color w:val="000000"/>
          <w:sz w:val="28"/>
        </w:rPr>
        <w:t>
      1. Государственная услуга "Регистрация смерти, в том числе внесение изменений, дополнений и исправлений в записи актов гражданского состояния" (далее – государственная услуга).</w:t>
      </w:r>
    </w:p>
    <w:bookmarkEnd w:id="181"/>
    <w:bookmarkStart w:name="z168" w:id="182"/>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182"/>
    <w:bookmarkStart w:name="z169" w:id="183"/>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(далее - МИО) городов Нур-Султан, Алматы и Шымкент, районов и городов областного значения (далее – услугодатель).</w:t>
      </w:r>
    </w:p>
    <w:bookmarkEnd w:id="183"/>
    <w:bookmarkStart w:name="z60" w:id="18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bookmarkEnd w:id="184"/>
    <w:p>
      <w:pPr>
        <w:spacing w:after="0"/>
        <w:ind w:left="0"/>
        <w:jc w:val="both"/>
      </w:pPr>
      <w:r>
        <w:rPr>
          <w:rFonts w:ascii="Times New Roman"/>
          <w:b w:val="false"/>
          <w:i w:val="false"/>
          <w:color w:val="000000"/>
          <w:sz w:val="28"/>
        </w:rPr>
        <w:t>
      1)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3)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юстиции РК от 22.07.2019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85"/>
    <w:p>
      <w:pPr>
        <w:spacing w:after="0"/>
        <w:ind w:left="0"/>
        <w:jc w:val="left"/>
      </w:pPr>
      <w:r>
        <w:rPr>
          <w:rFonts w:ascii="Times New Roman"/>
          <w:b/>
          <w:i w:val="false"/>
          <w:color w:val="000000"/>
        </w:rPr>
        <w:t xml:space="preserve"> Глава 2. Порядок оказания государственной услуги</w:t>
      </w:r>
    </w:p>
    <w:bookmarkEnd w:id="185"/>
    <w:p>
      <w:pPr>
        <w:spacing w:after="0"/>
        <w:ind w:left="0"/>
        <w:jc w:val="both"/>
      </w:pPr>
      <w:r>
        <w:rPr>
          <w:rFonts w:ascii="Times New Roman"/>
          <w:b w:val="false"/>
          <w:i w:val="false"/>
          <w:color w:val="ff0000"/>
          <w:sz w:val="28"/>
        </w:rPr>
        <w:t xml:space="preserve">
      Сноска. Заголовок главы 2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1" w:id="186"/>
    <w:p>
      <w:pPr>
        <w:spacing w:after="0"/>
        <w:ind w:left="0"/>
        <w:jc w:val="both"/>
      </w:pPr>
      <w:r>
        <w:rPr>
          <w:rFonts w:ascii="Times New Roman"/>
          <w:b w:val="false"/>
          <w:i w:val="false"/>
          <w:color w:val="000000"/>
          <w:sz w:val="28"/>
        </w:rPr>
        <w:t>
      4. Сроки оказания государственной услуги:</w:t>
      </w:r>
    </w:p>
    <w:bookmarkEnd w:id="186"/>
    <w:p>
      <w:pPr>
        <w:spacing w:after="0"/>
        <w:ind w:left="0"/>
        <w:jc w:val="both"/>
      </w:pPr>
      <w:r>
        <w:rPr>
          <w:rFonts w:ascii="Times New Roman"/>
          <w:b w:val="false"/>
          <w:i w:val="false"/>
          <w:color w:val="000000"/>
          <w:sz w:val="28"/>
        </w:rPr>
        <w:t>
      1) с момента сдачи документов:</w:t>
      </w:r>
    </w:p>
    <w:bookmarkStart w:name="z75" w:id="187"/>
    <w:p>
      <w:pPr>
        <w:spacing w:after="0"/>
        <w:ind w:left="0"/>
        <w:jc w:val="both"/>
      </w:pPr>
      <w:r>
        <w:rPr>
          <w:rFonts w:ascii="Times New Roman"/>
          <w:b w:val="false"/>
          <w:i w:val="false"/>
          <w:color w:val="000000"/>
          <w:sz w:val="28"/>
        </w:rPr>
        <w:t>
      у услугодателя или в Государственной корпорации - 1 (один) рабочий день (день приема не входит в срок оказания государственной услуги);</w:t>
      </w:r>
    </w:p>
    <w:bookmarkEnd w:id="187"/>
    <w:bookmarkStart w:name="z76" w:id="188"/>
    <w:p>
      <w:pPr>
        <w:spacing w:after="0"/>
        <w:ind w:left="0"/>
        <w:jc w:val="both"/>
      </w:pPr>
      <w:r>
        <w:rPr>
          <w:rFonts w:ascii="Times New Roman"/>
          <w:b w:val="false"/>
          <w:i w:val="false"/>
          <w:color w:val="000000"/>
          <w:sz w:val="28"/>
        </w:rPr>
        <w:t xml:space="preserve">
      при необходимости дополнительной проверки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срок оказания услуги продлевается не более чем на 30 (тридцать) календарных дней, с уведомлением услугополучателя в течение 3 (трех) календарных дней с момента продления срока рассмотрения;</w:t>
      </w:r>
    </w:p>
    <w:bookmarkEnd w:id="188"/>
    <w:bookmarkStart w:name="z77" w:id="189"/>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bookmarkEnd w:id="189"/>
    <w:p>
      <w:pPr>
        <w:spacing w:after="0"/>
        <w:ind w:left="0"/>
        <w:jc w:val="both"/>
      </w:pPr>
      <w:r>
        <w:rPr>
          <w:rFonts w:ascii="Times New Roman"/>
          <w:b w:val="false"/>
          <w:i w:val="false"/>
          <w:color w:val="000000"/>
          <w:sz w:val="28"/>
        </w:rPr>
        <w:t>
      на портал – получение уведомления в части подтверждения принятия заявления - 1 (один) рабочий день;</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w:t>
      </w:r>
    </w:p>
    <w:p>
      <w:pPr>
        <w:spacing w:after="0"/>
        <w:ind w:left="0"/>
        <w:jc w:val="both"/>
      </w:pPr>
      <w:r>
        <w:rPr>
          <w:rFonts w:ascii="Times New Roman"/>
          <w:b w:val="false"/>
          <w:i w:val="false"/>
          <w:color w:val="000000"/>
          <w:sz w:val="28"/>
        </w:rPr>
        <w:t>
      услугодателю – 20 (двадцать) минут;</w:t>
      </w:r>
    </w:p>
    <w:p>
      <w:pPr>
        <w:spacing w:after="0"/>
        <w:ind w:left="0"/>
        <w:jc w:val="both"/>
      </w:pPr>
      <w:r>
        <w:rPr>
          <w:rFonts w:ascii="Times New Roman"/>
          <w:b w:val="false"/>
          <w:i w:val="false"/>
          <w:color w:val="000000"/>
          <w:sz w:val="28"/>
        </w:rPr>
        <w:t>
      в Государственной корпорации –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w:t>
      </w:r>
    </w:p>
    <w:p>
      <w:pPr>
        <w:spacing w:after="0"/>
        <w:ind w:left="0"/>
        <w:jc w:val="both"/>
      </w:pPr>
      <w:r>
        <w:rPr>
          <w:rFonts w:ascii="Times New Roman"/>
          <w:b w:val="false"/>
          <w:i w:val="false"/>
          <w:color w:val="000000"/>
          <w:sz w:val="28"/>
        </w:rPr>
        <w:t>
      услугодателем – 20 (двадцать) минут;</w:t>
      </w:r>
    </w:p>
    <w:p>
      <w:pPr>
        <w:spacing w:after="0"/>
        <w:ind w:left="0"/>
        <w:jc w:val="both"/>
      </w:pPr>
      <w:r>
        <w:rPr>
          <w:rFonts w:ascii="Times New Roman"/>
          <w:b w:val="false"/>
          <w:i w:val="false"/>
          <w:color w:val="000000"/>
          <w:sz w:val="28"/>
        </w:rPr>
        <w:t>
      в Государственной корпорации – 15 (пятнадцать)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90"/>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91"/>
    <w:p>
      <w:pPr>
        <w:spacing w:after="0"/>
        <w:ind w:left="0"/>
        <w:jc w:val="both"/>
      </w:pPr>
      <w:r>
        <w:rPr>
          <w:rFonts w:ascii="Times New Roman"/>
          <w:b w:val="false"/>
          <w:i w:val="false"/>
          <w:color w:val="000000"/>
          <w:sz w:val="28"/>
        </w:rPr>
        <w:t>
      6. Результат оказания государственной услуги:</w:t>
      </w:r>
    </w:p>
    <w:bookmarkEnd w:id="191"/>
    <w:bookmarkStart w:name="z82" w:id="192"/>
    <w:p>
      <w:pPr>
        <w:spacing w:after="0"/>
        <w:ind w:left="0"/>
        <w:jc w:val="both"/>
      </w:pPr>
      <w:r>
        <w:rPr>
          <w:rFonts w:ascii="Times New Roman"/>
          <w:b w:val="false"/>
          <w:i w:val="false"/>
          <w:color w:val="000000"/>
          <w:sz w:val="28"/>
        </w:rPr>
        <w:t xml:space="preserve">
      свидетельство или справка о смерти, повторное свидетельство о смерти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19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84" w:id="193"/>
    <w:p>
      <w:pPr>
        <w:spacing w:after="0"/>
        <w:ind w:left="0"/>
        <w:jc w:val="both"/>
      </w:pPr>
      <w:r>
        <w:rPr>
          <w:rFonts w:ascii="Times New Roman"/>
          <w:b w:val="false"/>
          <w:i w:val="false"/>
          <w:color w:val="000000"/>
          <w:sz w:val="28"/>
        </w:rPr>
        <w:t>
      На портале в "личный кабинет" услугополучателя направляется уведомление о назначении времени выдачи результата оказания государственной услуги в форме электронного документа, подписанного электронной цифровой подписью (далее –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 предусмотренным пунктом 10 настоящего стандарта государственной услуги.</w:t>
      </w:r>
    </w:p>
    <w:bookmarkEnd w:id="19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94"/>
    <w:p>
      <w:pPr>
        <w:spacing w:after="0"/>
        <w:ind w:left="0"/>
        <w:jc w:val="both"/>
      </w:pPr>
      <w:r>
        <w:rPr>
          <w:rFonts w:ascii="Times New Roman"/>
          <w:b w:val="false"/>
          <w:i w:val="false"/>
          <w:color w:val="000000"/>
          <w:sz w:val="28"/>
        </w:rPr>
        <w:t>
       7. Государственная услуга оказывается платно/бесплатно физическим лицам (далее – услугополучатель).</w:t>
      </w:r>
    </w:p>
    <w:bookmarkEnd w:id="194"/>
    <w:p>
      <w:pPr>
        <w:spacing w:after="0"/>
        <w:ind w:left="0"/>
        <w:jc w:val="both"/>
      </w:pPr>
      <w:r>
        <w:rPr>
          <w:rFonts w:ascii="Times New Roman"/>
          <w:b w:val="false"/>
          <w:i w:val="false"/>
          <w:color w:val="000000"/>
          <w:sz w:val="28"/>
        </w:rPr>
        <w:t>
      1) государственная регистрация смерти оказывается бесплатно.</w:t>
      </w:r>
    </w:p>
    <w:p>
      <w:pPr>
        <w:spacing w:after="0"/>
        <w:ind w:left="0"/>
        <w:jc w:val="both"/>
      </w:pPr>
      <w:r>
        <w:rPr>
          <w:rFonts w:ascii="Times New Roman"/>
          <w:b w:val="false"/>
          <w:i w:val="false"/>
          <w:color w:val="000000"/>
          <w:sz w:val="28"/>
        </w:rPr>
        <w:t>
      2) за выдачу свидетельства в связи с изменением, дополнением, исправлением и восстановлением записи акта о смерти взимается государственная пошлина в размере – 0,5 месячных расчетных показателей.</w:t>
      </w:r>
    </w:p>
    <w:p>
      <w:pPr>
        <w:spacing w:after="0"/>
        <w:ind w:left="0"/>
        <w:jc w:val="both"/>
      </w:pPr>
      <w:r>
        <w:rPr>
          <w:rFonts w:ascii="Times New Roman"/>
          <w:b w:val="false"/>
          <w:i w:val="false"/>
          <w:color w:val="000000"/>
          <w:sz w:val="28"/>
        </w:rPr>
        <w:t xml:space="preserve">
      Сумма государственной пошлины исчисляется по ставкам, в соответствии со </w:t>
      </w:r>
      <w:r>
        <w:rPr>
          <w:rFonts w:ascii="Times New Roman"/>
          <w:b w:val="false"/>
          <w:i w:val="false"/>
          <w:color w:val="000000"/>
          <w:sz w:val="28"/>
        </w:rPr>
        <w:t>статьей 612</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p>
    <w:p>
      <w:pPr>
        <w:spacing w:after="0"/>
        <w:ind w:left="0"/>
        <w:jc w:val="both"/>
      </w:pPr>
      <w:r>
        <w:rPr>
          <w:rFonts w:ascii="Times New Roman"/>
          <w:b w:val="false"/>
          <w:i w:val="false"/>
          <w:color w:val="000000"/>
          <w:sz w:val="28"/>
        </w:rPr>
        <w:t>
      Государственная пошлина оплачивается через банковские учреждения, которыми выдается платежный документ, подтверждающий размер и дату оплаты.</w:t>
      </w:r>
    </w:p>
    <w:p>
      <w:pPr>
        <w:spacing w:after="0"/>
        <w:ind w:left="0"/>
        <w:jc w:val="both"/>
      </w:pPr>
      <w:r>
        <w:rPr>
          <w:rFonts w:ascii="Times New Roman"/>
          <w:b w:val="false"/>
          <w:i w:val="false"/>
          <w:color w:val="000000"/>
          <w:sz w:val="28"/>
        </w:rPr>
        <w:t>
      При подаче электронного запроса на оказание государственной услуги через портал оплата осуществляется через платежный шлюз "электронного правительства" (далее – ПШЭП).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95"/>
    <w:p>
      <w:pPr>
        <w:spacing w:after="0"/>
        <w:ind w:left="0"/>
        <w:jc w:val="both"/>
      </w:pPr>
      <w:r>
        <w:rPr>
          <w:rFonts w:ascii="Times New Roman"/>
          <w:b w:val="false"/>
          <w:i w:val="false"/>
          <w:color w:val="000000"/>
          <w:sz w:val="28"/>
        </w:rPr>
        <w:t>
      8. График работы:</w:t>
      </w:r>
    </w:p>
    <w:bookmarkEnd w:id="195"/>
    <w:p>
      <w:pPr>
        <w:spacing w:after="0"/>
        <w:ind w:left="0"/>
        <w:jc w:val="both"/>
      </w:pPr>
      <w:r>
        <w:rPr>
          <w:rFonts w:ascii="Times New Roman"/>
          <w:b w:val="false"/>
          <w:i w:val="false"/>
          <w:color w:val="000000"/>
          <w:sz w:val="28"/>
        </w:rPr>
        <w:t>
      1) услугодателя – с понедельника по пятницу включительно,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понедельника по пятницу включительно с 09.00 до 17.30 часов, перерыв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0"/>
        <w:ind w:left="0"/>
        <w:jc w:val="both"/>
      </w:pPr>
      <w:r>
        <w:rPr>
          <w:rFonts w:ascii="Times New Roman"/>
          <w:b w:val="false"/>
          <w:i w:val="false"/>
          <w:color w:val="000000"/>
          <w:sz w:val="28"/>
        </w:rPr>
        <w:t>
      Прием осуществляется в порядке "электронной" очереди, по месту жительства и по месту смерти умершего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96"/>
    <w:p>
      <w:pPr>
        <w:spacing w:after="0"/>
        <w:ind w:left="0"/>
        <w:jc w:val="both"/>
      </w:pPr>
      <w:r>
        <w:rPr>
          <w:rFonts w:ascii="Times New Roman"/>
          <w:b w:val="false"/>
          <w:i w:val="false"/>
          <w:color w:val="000000"/>
          <w:sz w:val="28"/>
        </w:rPr>
        <w:t>
      9. Перечень необходимых документов для регистрации смерти при обращении услугополучателя (либо его представителя по доверенности) услугодателю либо в Государственной корпорации:</w:t>
      </w:r>
    </w:p>
    <w:bookmarkEnd w:id="196"/>
    <w:p>
      <w:pPr>
        <w:spacing w:after="0"/>
        <w:ind w:left="0"/>
        <w:jc w:val="both"/>
      </w:pPr>
      <w:r>
        <w:rPr>
          <w:rFonts w:ascii="Times New Roman"/>
          <w:b w:val="false"/>
          <w:i w:val="false"/>
          <w:color w:val="000000"/>
          <w:sz w:val="28"/>
        </w:rPr>
        <w:t xml:space="preserve">
      1) заявление о государственной регистрации смерти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2) документ установленной формы о смерти, выданный медицинской организацией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"Об утверждении форм первичной медицинской документации организации здравоохранения" от 23 ноября 2010 года № 907 (зарегистрирован в Реестре государственной регистрации нормативных правовых актов № 6697);</w:t>
      </w:r>
    </w:p>
    <w:p>
      <w:pPr>
        <w:spacing w:after="0"/>
        <w:ind w:left="0"/>
        <w:jc w:val="both"/>
      </w:pPr>
      <w:r>
        <w:rPr>
          <w:rFonts w:ascii="Times New Roman"/>
          <w:b w:val="false"/>
          <w:i w:val="false"/>
          <w:color w:val="000000"/>
          <w:sz w:val="28"/>
        </w:rPr>
        <w:t>
      3) удостоверение личности умершего (при его наличии, в случае отсутствия удостоверения личности умершего в заявлении должны быть указаны причины);</w:t>
      </w:r>
    </w:p>
    <w:p>
      <w:pPr>
        <w:spacing w:after="0"/>
        <w:ind w:left="0"/>
        <w:jc w:val="both"/>
      </w:pPr>
      <w:r>
        <w:rPr>
          <w:rFonts w:ascii="Times New Roman"/>
          <w:b w:val="false"/>
          <w:i w:val="false"/>
          <w:color w:val="000000"/>
          <w:sz w:val="28"/>
        </w:rPr>
        <w:t>
      4)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5) справка регистрирующего органа по месту смерти и месту жительства умершего об отсутствии регистрации актовой записи о смерти (кроме лиц умерших после 2008 года на территории Республики Казахстан);</w:t>
      </w:r>
    </w:p>
    <w:p>
      <w:pPr>
        <w:spacing w:after="0"/>
        <w:ind w:left="0"/>
        <w:jc w:val="both"/>
      </w:pPr>
      <w:r>
        <w:rPr>
          <w:rFonts w:ascii="Times New Roman"/>
          <w:b w:val="false"/>
          <w:i w:val="false"/>
          <w:color w:val="000000"/>
          <w:sz w:val="28"/>
        </w:rPr>
        <w:t>
      6) вступившее в законную силу решение суда об установлении факта смерти или об объявлении лица умершим, в случае регистрации на основании решения суда;</w:t>
      </w:r>
    </w:p>
    <w:p>
      <w:pPr>
        <w:spacing w:after="0"/>
        <w:ind w:left="0"/>
        <w:jc w:val="both"/>
      </w:pPr>
      <w:r>
        <w:rPr>
          <w:rFonts w:ascii="Times New Roman"/>
          <w:b w:val="false"/>
          <w:i w:val="false"/>
          <w:color w:val="000000"/>
          <w:sz w:val="28"/>
        </w:rPr>
        <w:t>
      7) военный билет умершего (при его наличии);</w:t>
      </w:r>
    </w:p>
    <w:p>
      <w:pPr>
        <w:spacing w:after="0"/>
        <w:ind w:left="0"/>
        <w:jc w:val="both"/>
      </w:pPr>
      <w:r>
        <w:rPr>
          <w:rFonts w:ascii="Times New Roman"/>
          <w:b w:val="false"/>
          <w:i w:val="false"/>
          <w:color w:val="000000"/>
          <w:sz w:val="28"/>
        </w:rPr>
        <w:t>
      8) при необходимости документ, подтверждающий близкое родство.</w:t>
      </w:r>
    </w:p>
    <w:p>
      <w:pPr>
        <w:spacing w:after="0"/>
        <w:ind w:left="0"/>
        <w:jc w:val="both"/>
      </w:pPr>
      <w:r>
        <w:rPr>
          <w:rFonts w:ascii="Times New Roman"/>
          <w:b w:val="false"/>
          <w:i w:val="false"/>
          <w:color w:val="000000"/>
          <w:sz w:val="28"/>
        </w:rPr>
        <w:t>
      Перечень необходимых документов, для внесения изменений, дополнений и исправлений в актовую запись о смерти:</w:t>
      </w:r>
    </w:p>
    <w:p>
      <w:pPr>
        <w:spacing w:after="0"/>
        <w:ind w:left="0"/>
        <w:jc w:val="both"/>
      </w:pPr>
      <w:r>
        <w:rPr>
          <w:rFonts w:ascii="Times New Roman"/>
          <w:b w:val="false"/>
          <w:i w:val="false"/>
          <w:color w:val="000000"/>
          <w:sz w:val="28"/>
        </w:rPr>
        <w:t xml:space="preserve">
      1) заявление о внесении изменений, дополнений и исправлений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свидетельство о регистрации смерти, в случае утери оригинала свидетельства – справка о регистрации смерти;</w:t>
      </w:r>
    </w:p>
    <w:p>
      <w:pPr>
        <w:spacing w:after="0"/>
        <w:ind w:left="0"/>
        <w:jc w:val="both"/>
      </w:pPr>
      <w:r>
        <w:rPr>
          <w:rFonts w:ascii="Times New Roman"/>
          <w:b w:val="false"/>
          <w:i w:val="false"/>
          <w:color w:val="000000"/>
          <w:sz w:val="28"/>
        </w:rPr>
        <w:t>
      3) документы, подтверждающие необходимость внесения изменений, дополнений и исправлений;</w:t>
      </w:r>
    </w:p>
    <w:p>
      <w:pPr>
        <w:spacing w:after="0"/>
        <w:ind w:left="0"/>
        <w:jc w:val="both"/>
      </w:pPr>
      <w:r>
        <w:rPr>
          <w:rFonts w:ascii="Times New Roman"/>
          <w:b w:val="false"/>
          <w:i w:val="false"/>
          <w:color w:val="000000"/>
          <w:sz w:val="28"/>
        </w:rPr>
        <w:t>
      4) документ, подтверждающий уплату в бюджет государственной пошлины или документ, являющийся основанием для предоставления налоговых льгот;</w:t>
      </w:r>
    </w:p>
    <w:p>
      <w:pPr>
        <w:spacing w:after="0"/>
        <w:ind w:left="0"/>
        <w:jc w:val="both"/>
      </w:pPr>
      <w:r>
        <w:rPr>
          <w:rFonts w:ascii="Times New Roman"/>
          <w:b w:val="false"/>
          <w:i w:val="false"/>
          <w:color w:val="000000"/>
          <w:sz w:val="28"/>
        </w:rPr>
        <w:t>
      5) нотариально удостоверенная доверенность, при обращении представителя услугополучателя.</w:t>
      </w:r>
    </w:p>
    <w:p>
      <w:pPr>
        <w:spacing w:after="0"/>
        <w:ind w:left="0"/>
        <w:jc w:val="both"/>
      </w:pPr>
      <w:r>
        <w:rPr>
          <w:rFonts w:ascii="Times New Roman"/>
          <w:b w:val="false"/>
          <w:i w:val="false"/>
          <w:color w:val="000000"/>
          <w:sz w:val="28"/>
        </w:rPr>
        <w:t>
      При приеме документов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 или работник Государственной корпорации сверяет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документа подтверждающего оплату услугополучателем в бюджет суммы пошлины (в случае оплаты через ПШЭП), а также свидетельств о регистрации актов гражданского состояния, если регистрация была произведена после 2008 года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p>
      <w:pPr>
        <w:spacing w:after="0"/>
        <w:ind w:left="0"/>
        <w:jc w:val="both"/>
      </w:pPr>
      <w:r>
        <w:rPr>
          <w:rFonts w:ascii="Times New Roman"/>
          <w:b w:val="false"/>
          <w:i w:val="false"/>
          <w:color w:val="000000"/>
          <w:sz w:val="28"/>
        </w:rPr>
        <w:t xml:space="preserve">
      При подаче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подтверждением принятия заявления являются:</w:t>
      </w:r>
    </w:p>
    <w:p>
      <w:pPr>
        <w:spacing w:after="0"/>
        <w:ind w:left="0"/>
        <w:jc w:val="both"/>
      </w:pPr>
      <w:r>
        <w:rPr>
          <w:rFonts w:ascii="Times New Roman"/>
          <w:b w:val="false"/>
          <w:i w:val="false"/>
          <w:color w:val="000000"/>
          <w:sz w:val="28"/>
        </w:rPr>
        <w:t>
      1) в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 на бумажном носителе является отметка о регистрации с указанием даты и времени приема пакета документов;</w:t>
      </w:r>
    </w:p>
    <w:p>
      <w:pPr>
        <w:spacing w:after="0"/>
        <w:ind w:left="0"/>
        <w:jc w:val="both"/>
      </w:pPr>
      <w:r>
        <w:rPr>
          <w:rFonts w:ascii="Times New Roman"/>
          <w:b w:val="false"/>
          <w:i w:val="false"/>
          <w:color w:val="000000"/>
          <w:sz w:val="28"/>
        </w:rPr>
        <w:t>
      2) в Государственной корпорации выдается расписка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при его наличии, работника Государственной корпорации,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p>
    <w:p>
      <w:pPr>
        <w:spacing w:after="0"/>
        <w:ind w:left="0"/>
        <w:jc w:val="both"/>
      </w:pPr>
      <w:r>
        <w:rPr>
          <w:rFonts w:ascii="Times New Roman"/>
          <w:b w:val="false"/>
          <w:i w:val="false"/>
          <w:color w:val="000000"/>
          <w:sz w:val="28"/>
        </w:rPr>
        <w:t>
      3) через портал – в "личном кабинете" услугополучателя отображается статус о принятии запроса и о назначении времени регистрации смерти.</w:t>
      </w:r>
    </w:p>
    <w:p>
      <w:pPr>
        <w:spacing w:after="0"/>
        <w:ind w:left="0"/>
        <w:jc w:val="both"/>
      </w:pPr>
      <w:r>
        <w:rPr>
          <w:rFonts w:ascii="Times New Roman"/>
          <w:b w:val="false"/>
          <w:i w:val="false"/>
          <w:color w:val="000000"/>
          <w:sz w:val="28"/>
        </w:rPr>
        <w:t>
      Выдача готовых документов в Государственной корпорации осуществляется на основании расписки, при предъявлении удостоверения личности услугополучателя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Государственной корпорации для выдачи услугополучателю.</w:t>
      </w:r>
    </w:p>
    <w:p>
      <w:pPr>
        <w:spacing w:after="0"/>
        <w:ind w:left="0"/>
        <w:jc w:val="both"/>
      </w:pPr>
      <w:r>
        <w:rPr>
          <w:rFonts w:ascii="Times New Roman"/>
          <w:b w:val="false"/>
          <w:i w:val="false"/>
          <w:color w:val="000000"/>
          <w:sz w:val="28"/>
        </w:rPr>
        <w:t>
      Заявление о смерти подается лицами, проживавшими вместе с умершим, а в случае отсутствия таковых - соседями, работниками жилищно-эксплуатационных организаций, местными исполнительными органами, администрацией организации, где умерший содержался либо наступила смерть лица, или органом внутренних дел, обнаружившим труп.</w:t>
      </w:r>
    </w:p>
    <w:p>
      <w:pPr>
        <w:spacing w:after="0"/>
        <w:ind w:left="0"/>
        <w:jc w:val="both"/>
      </w:pPr>
      <w:r>
        <w:rPr>
          <w:rFonts w:ascii="Times New Roman"/>
          <w:b w:val="false"/>
          <w:i w:val="false"/>
          <w:color w:val="000000"/>
          <w:sz w:val="28"/>
        </w:rPr>
        <w:t>
      Cвидетельство о смерти выдается близким родственникам умершего, лицам входящим в круг его наследников, либо гражданам, на попечении которых находился умерший, также представителям администрации государственных организаций, в которых проживал или отбывал наказание умерший.</w:t>
      </w:r>
    </w:p>
    <w:p>
      <w:pPr>
        <w:spacing w:after="0"/>
        <w:ind w:left="0"/>
        <w:jc w:val="both"/>
      </w:pPr>
      <w:r>
        <w:rPr>
          <w:rFonts w:ascii="Times New Roman"/>
          <w:b w:val="false"/>
          <w:i w:val="false"/>
          <w:color w:val="000000"/>
          <w:sz w:val="28"/>
        </w:rPr>
        <w:t>
      Другим родственникам свидетельство о смерти выдается по извещению нотариуса, у которого находится наследственное дело.</w:t>
      </w:r>
    </w:p>
    <w:p>
      <w:pPr>
        <w:spacing w:after="0"/>
        <w:ind w:left="0"/>
        <w:jc w:val="both"/>
      </w:pPr>
      <w:r>
        <w:rPr>
          <w:rFonts w:ascii="Times New Roman"/>
          <w:b w:val="false"/>
          <w:i w:val="false"/>
          <w:color w:val="000000"/>
          <w:sz w:val="28"/>
        </w:rPr>
        <w:t>
      Если услугополучателем не представлены документы, подтверждающие родство, нахождение на попечении или извещение нотариуса услугодатель выдает справку, подтверждающую государственную регистрацию смерти.</w:t>
      </w:r>
    </w:p>
    <w:p>
      <w:pPr>
        <w:spacing w:after="0"/>
        <w:ind w:left="0"/>
        <w:jc w:val="both"/>
      </w:pPr>
      <w:r>
        <w:rPr>
          <w:rFonts w:ascii="Times New Roman"/>
          <w:b w:val="false"/>
          <w:i w:val="false"/>
          <w:color w:val="000000"/>
          <w:sz w:val="28"/>
        </w:rPr>
        <w:t>
      При обращении на портал представляются следующие документы:</w:t>
      </w:r>
    </w:p>
    <w:bookmarkStart w:name="z96" w:id="197"/>
    <w:p>
      <w:pPr>
        <w:spacing w:after="0"/>
        <w:ind w:left="0"/>
        <w:jc w:val="both"/>
      </w:pPr>
      <w:r>
        <w:rPr>
          <w:rFonts w:ascii="Times New Roman"/>
          <w:b w:val="false"/>
          <w:i w:val="false"/>
          <w:color w:val="000000"/>
          <w:sz w:val="28"/>
        </w:rPr>
        <w:t>
      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97"/>
    <w:bookmarkStart w:name="z97" w:id="198"/>
    <w:p>
      <w:pPr>
        <w:spacing w:after="0"/>
        <w:ind w:left="0"/>
        <w:jc w:val="both"/>
      </w:pPr>
      <w:r>
        <w:rPr>
          <w:rFonts w:ascii="Times New Roman"/>
          <w:b w:val="false"/>
          <w:i w:val="false"/>
          <w:color w:val="000000"/>
          <w:sz w:val="28"/>
        </w:rPr>
        <w:t>
      2) сведения о данных документе, удостоверяющем личность и военном билете умершего (при его наличии оригинал сдается в регистрирующий орган, в случае отсутствия удостоверения личности умершего в заявлении должны быть указаны причины);</w:t>
      </w:r>
    </w:p>
    <w:bookmarkEnd w:id="198"/>
    <w:bookmarkStart w:name="z98" w:id="199"/>
    <w:p>
      <w:pPr>
        <w:spacing w:after="0"/>
        <w:ind w:left="0"/>
        <w:jc w:val="both"/>
      </w:pPr>
      <w:r>
        <w:rPr>
          <w:rFonts w:ascii="Times New Roman"/>
          <w:b w:val="false"/>
          <w:i w:val="false"/>
          <w:color w:val="000000"/>
          <w:sz w:val="28"/>
        </w:rPr>
        <w:t>
      3) при необходимости электронная копия документа, подтверждающего близкое родство.</w:t>
      </w:r>
    </w:p>
    <w:bookmarkEnd w:id="199"/>
    <w:p>
      <w:pPr>
        <w:spacing w:after="0"/>
        <w:ind w:left="0"/>
        <w:jc w:val="both"/>
      </w:pPr>
      <w:r>
        <w:rPr>
          <w:rFonts w:ascii="Times New Roman"/>
          <w:b w:val="false"/>
          <w:i w:val="false"/>
          <w:color w:val="000000"/>
          <w:sz w:val="28"/>
        </w:rPr>
        <w:t>
      На портале прием электронного заявления осуществляется в "личном кабинете" услугополучателя. Документы представляются в виде электронных копии документов, удостоверенных ЭЦП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05.12.2018 </w:t>
      </w:r>
      <w:r>
        <w:rPr>
          <w:rFonts w:ascii="Times New Roman"/>
          <w:b w:val="false"/>
          <w:i w:val="false"/>
          <w:color w:val="00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22.07.2019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200"/>
    <w:p>
      <w:pPr>
        <w:spacing w:after="0"/>
        <w:ind w:left="0"/>
        <w:jc w:val="both"/>
      </w:pPr>
      <w:r>
        <w:rPr>
          <w:rFonts w:ascii="Times New Roman"/>
          <w:b w:val="false"/>
          <w:i w:val="false"/>
          <w:color w:val="000000"/>
          <w:sz w:val="28"/>
        </w:rPr>
        <w:t>
       10. Услугодатель отказывает в оказании государственных услуг по следующим основаниям:</w:t>
      </w:r>
    </w:p>
    <w:bookmarkEnd w:id="20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Законам Республики Казахстан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или работник Государственной корпорации отказывает в приеме заявления, при этом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201"/>
    <w:p>
      <w:pPr>
        <w:spacing w:after="0"/>
        <w:ind w:left="0"/>
        <w:jc w:val="left"/>
      </w:pPr>
      <w:r>
        <w:rPr>
          <w:rFonts w:ascii="Times New Roman"/>
          <w:b/>
          <w:i w:val="false"/>
          <w:color w:val="000000"/>
        </w:rPr>
        <w:t xml:space="preserve"> Глава 3. Порядок обжалования действий (бездействий) услугодателей и (или) должностных лиц, Государственной корпорации и (или) их работников по вопросам оказания государственных услуг</w:t>
      </w:r>
    </w:p>
    <w:bookmarkEnd w:id="201"/>
    <w:p>
      <w:pPr>
        <w:spacing w:after="0"/>
        <w:ind w:left="0"/>
        <w:jc w:val="both"/>
      </w:pPr>
      <w:r>
        <w:rPr>
          <w:rFonts w:ascii="Times New Roman"/>
          <w:b w:val="false"/>
          <w:i w:val="false"/>
          <w:color w:val="ff0000"/>
          <w:sz w:val="28"/>
        </w:rPr>
        <w:t xml:space="preserve">
      Сноска. Заголовок главы 3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9" w:id="202"/>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202"/>
    <w:p>
      <w:pPr>
        <w:spacing w:after="0"/>
        <w:ind w:left="0"/>
        <w:jc w:val="both"/>
      </w:pPr>
      <w:r>
        <w:rPr>
          <w:rFonts w:ascii="Times New Roman"/>
          <w:b w:val="false"/>
          <w:i w:val="false"/>
          <w:color w:val="000000"/>
          <w:sz w:val="28"/>
        </w:rPr>
        <w:t>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Министерства.</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Министерстве,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 или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203"/>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203"/>
    <w:bookmarkStart w:name="z181" w:id="20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204"/>
    <w:p>
      <w:pPr>
        <w:spacing w:after="0"/>
        <w:ind w:left="0"/>
        <w:jc w:val="both"/>
      </w:pPr>
      <w:r>
        <w:rPr>
          <w:rFonts w:ascii="Times New Roman"/>
          <w:b w:val="false"/>
          <w:i w:val="false"/>
          <w:color w:val="ff0000"/>
          <w:sz w:val="28"/>
        </w:rPr>
        <w:t xml:space="preserve">
      Сноска. Заголовок главы 4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2" w:id="205"/>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206"/>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 услугодателя и Государственной корпорации www.gov4c.kz.</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207"/>
    <w:p>
      <w:pPr>
        <w:spacing w:after="0"/>
        <w:ind w:left="0"/>
        <w:jc w:val="both"/>
      </w:pPr>
      <w:r>
        <w:rPr>
          <w:rFonts w:ascii="Times New Roman"/>
          <w:b w:val="false"/>
          <w:i w:val="false"/>
          <w:color w:val="000000"/>
          <w:sz w:val="28"/>
        </w:rPr>
        <w:t>
      15.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208"/>
    <w:p>
      <w:pPr>
        <w:spacing w:after="0"/>
        <w:ind w:left="0"/>
        <w:jc w:val="both"/>
      </w:pPr>
      <w:r>
        <w:rPr>
          <w:rFonts w:ascii="Times New Roman"/>
          <w:b w:val="false"/>
          <w:i w:val="false"/>
          <w:color w:val="000000"/>
          <w:sz w:val="28"/>
        </w:rPr>
        <w:t>
      16.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16 в соответствии с приказом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смерти, в том числе</w:t>
            </w:r>
            <w:r>
              <w:br/>
            </w:r>
            <w:r>
              <w:rPr>
                <w:rFonts w:ascii="Times New Roman"/>
                <w:b w:val="false"/>
                <w:i w:val="false"/>
                <w:color w:val="000000"/>
                <w:sz w:val="20"/>
              </w:rPr>
              <w:t>внесение изменений, дополнений</w:t>
            </w:r>
            <w:r>
              <w:br/>
            </w:r>
            <w:r>
              <w:rPr>
                <w:rFonts w:ascii="Times New Roman"/>
                <w:b w:val="false"/>
                <w:i w:val="false"/>
                <w:color w:val="000000"/>
                <w:sz w:val="20"/>
              </w:rPr>
              <w:t>и 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(ей) по адресу: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тел. ______________________________</w:t>
      </w:r>
    </w:p>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 смерти</w:t>
      </w:r>
    </w:p>
    <w:p>
      <w:pPr>
        <w:spacing w:after="0"/>
        <w:ind w:left="0"/>
        <w:jc w:val="both"/>
      </w:pPr>
      <w:r>
        <w:rPr>
          <w:rFonts w:ascii="Times New Roman"/>
          <w:b w:val="false"/>
          <w:i w:val="false"/>
          <w:color w:val="000000"/>
          <w:sz w:val="28"/>
        </w:rPr>
        <w:t>
      Прошу произвести государственную регистрацию смерти 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отчество (при его наличии) фамилия умершего,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рождения умершего,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последнее место жительство умершего,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семейное положение умершего,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смерти умершего,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причина смерти умершего)</w:t>
      </w:r>
    </w:p>
    <w:p>
      <w:pPr>
        <w:spacing w:after="0"/>
        <w:ind w:left="0"/>
        <w:jc w:val="both"/>
      </w:pPr>
      <w:r>
        <w:rPr>
          <w:rFonts w:ascii="Times New Roman"/>
          <w:b w:val="false"/>
          <w:i w:val="false"/>
          <w:color w:val="000000"/>
          <w:sz w:val="28"/>
        </w:rPr>
        <w:t>
      К заявлению прилагаю _______________________________________________</w:t>
      </w:r>
    </w:p>
    <w:p>
      <w:pPr>
        <w:spacing w:after="0"/>
        <w:ind w:left="0"/>
        <w:jc w:val="both"/>
      </w:pPr>
      <w:r>
        <w:rPr>
          <w:rFonts w:ascii="Times New Roman"/>
          <w:b w:val="false"/>
          <w:i w:val="false"/>
          <w:color w:val="000000"/>
          <w:sz w:val="28"/>
        </w:rPr>
        <w:t>
      "____" ___________ 20__ года           Подпись __________________</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 отрыва – для МИО</w:t>
      </w:r>
    </w:p>
    <w:p>
      <w:pPr>
        <w:spacing w:after="0"/>
        <w:ind w:left="0"/>
        <w:jc w:val="both"/>
      </w:pPr>
      <w:r>
        <w:rPr>
          <w:rFonts w:ascii="Times New Roman"/>
          <w:b w:val="false"/>
          <w:i w:val="false"/>
          <w:color w:val="000000"/>
          <w:sz w:val="28"/>
        </w:rPr>
        <w:t>
      За получением свидетельства о регистрации смерти явиться:</w:t>
      </w:r>
    </w:p>
    <w:p>
      <w:pPr>
        <w:spacing w:after="0"/>
        <w:ind w:left="0"/>
        <w:jc w:val="both"/>
      </w:pPr>
      <w:r>
        <w:rPr>
          <w:rFonts w:ascii="Times New Roman"/>
          <w:b w:val="false"/>
          <w:i w:val="false"/>
          <w:color w:val="000000"/>
          <w:sz w:val="28"/>
        </w:rPr>
        <w:t>
      "_____" __________20__г.</w:t>
      </w:r>
    </w:p>
    <w:p>
      <w:pPr>
        <w:spacing w:after="0"/>
        <w:ind w:left="0"/>
        <w:jc w:val="both"/>
      </w:pPr>
      <w:r>
        <w:rPr>
          <w:rFonts w:ascii="Times New Roman"/>
          <w:b w:val="false"/>
          <w:i w:val="false"/>
          <w:color w:val="000000"/>
          <w:sz w:val="28"/>
        </w:rPr>
        <w:t>
      Ф.И.О (при его наличии), сотрудника, принявшего документы: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смерти, в том числе</w:t>
            </w:r>
            <w:r>
              <w:br/>
            </w:r>
            <w:r>
              <w:rPr>
                <w:rFonts w:ascii="Times New Roman"/>
                <w:b w:val="false"/>
                <w:i w:val="false"/>
                <w:color w:val="000000"/>
                <w:sz w:val="20"/>
              </w:rPr>
              <w:t>внесение изменений, дополнений</w:t>
            </w:r>
            <w:r>
              <w:br/>
            </w:r>
            <w:r>
              <w:rPr>
                <w:rFonts w:ascii="Times New Roman"/>
                <w:b w:val="false"/>
                <w:i w:val="false"/>
                <w:color w:val="000000"/>
                <w:sz w:val="20"/>
              </w:rPr>
              <w:t>и 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(ей) по адресу: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тел. _____________________________</w:t>
      </w:r>
    </w:p>
    <w:p>
      <w:pPr>
        <w:spacing w:after="0"/>
        <w:ind w:left="0"/>
        <w:jc w:val="left"/>
      </w:pPr>
      <w:r>
        <w:rPr>
          <w:rFonts w:ascii="Times New Roman"/>
          <w:b/>
          <w:i w:val="false"/>
          <w:color w:val="000000"/>
        </w:rPr>
        <w:t xml:space="preserve"> Заявление</w:t>
      </w:r>
      <w:r>
        <w:br/>
      </w:r>
      <w:r>
        <w:rPr>
          <w:rFonts w:ascii="Times New Roman"/>
          <w:b/>
          <w:i w:val="false"/>
          <w:color w:val="000000"/>
        </w:rPr>
        <w:t>о внесении изменений, дополнений и исправлений</w:t>
      </w:r>
      <w:r>
        <w:br/>
      </w:r>
      <w:r>
        <w:rPr>
          <w:rFonts w:ascii="Times New Roman"/>
          <w:b/>
          <w:i w:val="false"/>
          <w:color w:val="000000"/>
        </w:rPr>
        <w:t>(нужное подчеркнуть)</w:t>
      </w:r>
    </w:p>
    <w:p>
      <w:pPr>
        <w:spacing w:after="0"/>
        <w:ind w:left="0"/>
        <w:jc w:val="both"/>
      </w:pPr>
      <w:r>
        <w:rPr>
          <w:rFonts w:ascii="Times New Roman"/>
          <w:b w:val="false"/>
          <w:i w:val="false"/>
          <w:color w:val="000000"/>
          <w:sz w:val="28"/>
        </w:rPr>
        <w:t>
      Прошу внести в запись акта о ______ № _____ от "__" ______ года</w:t>
      </w:r>
    </w:p>
    <w:p>
      <w:pPr>
        <w:spacing w:after="0"/>
        <w:ind w:left="0"/>
        <w:jc w:val="both"/>
      </w:pPr>
      <w:r>
        <w:rPr>
          <w:rFonts w:ascii="Times New Roman"/>
          <w:b w:val="false"/>
          <w:i w:val="false"/>
          <w:color w:val="000000"/>
          <w:sz w:val="28"/>
        </w:rPr>
        <w:t>
      Следующие изменения, исправления, дополнения (нужное</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1. Имя, отчество (при его наличии), фамилия _________________________</w:t>
      </w:r>
    </w:p>
    <w:p>
      <w:pPr>
        <w:spacing w:after="0"/>
        <w:ind w:left="0"/>
        <w:jc w:val="both"/>
      </w:pPr>
      <w:r>
        <w:rPr>
          <w:rFonts w:ascii="Times New Roman"/>
          <w:b w:val="false"/>
          <w:i w:val="false"/>
          <w:color w:val="000000"/>
          <w:sz w:val="28"/>
        </w:rPr>
        <w:t>
      2. Дата рождения ____________________________________________________</w:t>
      </w:r>
    </w:p>
    <w:p>
      <w:pPr>
        <w:spacing w:after="0"/>
        <w:ind w:left="0"/>
        <w:jc w:val="both"/>
      </w:pPr>
      <w:r>
        <w:rPr>
          <w:rFonts w:ascii="Times New Roman"/>
          <w:b w:val="false"/>
          <w:i w:val="false"/>
          <w:color w:val="000000"/>
          <w:sz w:val="28"/>
        </w:rPr>
        <w:t>
      3. Место рождения ___________________________________________________</w:t>
      </w:r>
    </w:p>
    <w:p>
      <w:pPr>
        <w:spacing w:after="0"/>
        <w:ind w:left="0"/>
        <w:jc w:val="both"/>
      </w:pPr>
      <w:r>
        <w:rPr>
          <w:rFonts w:ascii="Times New Roman"/>
          <w:b w:val="false"/>
          <w:i w:val="false"/>
          <w:color w:val="000000"/>
          <w:sz w:val="28"/>
        </w:rPr>
        <w:t>
      4. Национальность ___________________________________________________</w:t>
      </w:r>
    </w:p>
    <w:p>
      <w:pPr>
        <w:spacing w:after="0"/>
        <w:ind w:left="0"/>
        <w:jc w:val="both"/>
      </w:pPr>
      <w:r>
        <w:rPr>
          <w:rFonts w:ascii="Times New Roman"/>
          <w:b w:val="false"/>
          <w:i w:val="false"/>
          <w:color w:val="000000"/>
          <w:sz w:val="28"/>
        </w:rPr>
        <w:t>
      5. Гражданство ______________________________________________________</w:t>
      </w:r>
    </w:p>
    <w:p>
      <w:pPr>
        <w:spacing w:after="0"/>
        <w:ind w:left="0"/>
        <w:jc w:val="both"/>
      </w:pPr>
      <w:r>
        <w:rPr>
          <w:rFonts w:ascii="Times New Roman"/>
          <w:b w:val="false"/>
          <w:i w:val="false"/>
          <w:color w:val="000000"/>
          <w:sz w:val="28"/>
        </w:rPr>
        <w:t>
      6. Семейное положение _______________________________________________</w:t>
      </w:r>
    </w:p>
    <w:p>
      <w:pPr>
        <w:spacing w:after="0"/>
        <w:ind w:left="0"/>
        <w:jc w:val="both"/>
      </w:pPr>
      <w:r>
        <w:rPr>
          <w:rFonts w:ascii="Times New Roman"/>
          <w:b w:val="false"/>
          <w:i w:val="false"/>
          <w:color w:val="000000"/>
          <w:sz w:val="28"/>
        </w:rPr>
        <w:t>
      7. Имя, отчество (при его наличии), фамилия дата и место рождения</w:t>
      </w:r>
    </w:p>
    <w:p>
      <w:pPr>
        <w:spacing w:after="0"/>
        <w:ind w:left="0"/>
        <w:jc w:val="both"/>
      </w:pPr>
      <w:r>
        <w:rPr>
          <w:rFonts w:ascii="Times New Roman"/>
          <w:b w:val="false"/>
          <w:i w:val="false"/>
          <w:color w:val="000000"/>
          <w:sz w:val="28"/>
        </w:rPr>
        <w:t>
      несовершеннолетних детей ____________________________________________</w:t>
      </w:r>
    </w:p>
    <w:p>
      <w:pPr>
        <w:spacing w:after="0"/>
        <w:ind w:left="0"/>
        <w:jc w:val="both"/>
      </w:pPr>
      <w:r>
        <w:rPr>
          <w:rFonts w:ascii="Times New Roman"/>
          <w:b w:val="false"/>
          <w:i w:val="false"/>
          <w:color w:val="000000"/>
          <w:sz w:val="28"/>
        </w:rPr>
        <w:t>
      8. Документ, удостоверяющий личность ________________________________</w:t>
      </w:r>
    </w:p>
    <w:p>
      <w:pPr>
        <w:spacing w:after="0"/>
        <w:ind w:left="0"/>
        <w:jc w:val="both"/>
      </w:pPr>
      <w:r>
        <w:rPr>
          <w:rFonts w:ascii="Times New Roman"/>
          <w:b w:val="false"/>
          <w:i w:val="false"/>
          <w:color w:val="000000"/>
          <w:sz w:val="28"/>
        </w:rPr>
        <w:t>
      9. Где и кем работает _______________________________________________</w:t>
      </w:r>
    </w:p>
    <w:p>
      <w:pPr>
        <w:spacing w:after="0"/>
        <w:ind w:left="0"/>
        <w:jc w:val="both"/>
      </w:pPr>
      <w:r>
        <w:rPr>
          <w:rFonts w:ascii="Times New Roman"/>
          <w:b w:val="false"/>
          <w:i w:val="false"/>
          <w:color w:val="000000"/>
          <w:sz w:val="28"/>
        </w:rPr>
        <w:t>
      10. Отношение к военной службе: военнообязанный или невоеннообязанный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а) где состоит на учете _____________________________________________</w:t>
      </w:r>
    </w:p>
    <w:p>
      <w:pPr>
        <w:spacing w:after="0"/>
        <w:ind w:left="0"/>
        <w:jc w:val="both"/>
      </w:pPr>
      <w:r>
        <w:rPr>
          <w:rFonts w:ascii="Times New Roman"/>
          <w:b w:val="false"/>
          <w:i w:val="false"/>
          <w:color w:val="000000"/>
          <w:sz w:val="28"/>
        </w:rPr>
        <w:t>
      б) наименование воинской части, в которой служит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Точный перечень местностей, в которых проживал и когда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В случае нахождения под следствием, судом либо наличия судимости,</w:t>
      </w:r>
    </w:p>
    <w:p>
      <w:pPr>
        <w:spacing w:after="0"/>
        <w:ind w:left="0"/>
        <w:jc w:val="both"/>
      </w:pPr>
      <w:r>
        <w:rPr>
          <w:rFonts w:ascii="Times New Roman"/>
          <w:b w:val="false"/>
          <w:i w:val="false"/>
          <w:color w:val="000000"/>
          <w:sz w:val="28"/>
        </w:rPr>
        <w:t>
      не погашенной или не снятой в установленном законом порядке, указать</w:t>
      </w:r>
    </w:p>
    <w:p>
      <w:pPr>
        <w:spacing w:after="0"/>
        <w:ind w:left="0"/>
        <w:jc w:val="both"/>
      </w:pPr>
      <w:r>
        <w:rPr>
          <w:rFonts w:ascii="Times New Roman"/>
          <w:b w:val="false"/>
          <w:i w:val="false"/>
          <w:color w:val="000000"/>
          <w:sz w:val="28"/>
        </w:rPr>
        <w:t>
      об этом, для направления соответствующего запроса в государственные</w:t>
      </w:r>
    </w:p>
    <w:p>
      <w:pPr>
        <w:spacing w:after="0"/>
        <w:ind w:left="0"/>
        <w:jc w:val="both"/>
      </w:pPr>
      <w:r>
        <w:rPr>
          <w:rFonts w:ascii="Times New Roman"/>
          <w:b w:val="false"/>
          <w:i w:val="false"/>
          <w:color w:val="000000"/>
          <w:sz w:val="28"/>
        </w:rPr>
        <w:t>
      органы об оповещении приема заявления о внесении изменений,</w:t>
      </w:r>
    </w:p>
    <w:p>
      <w:pPr>
        <w:spacing w:after="0"/>
        <w:ind w:left="0"/>
        <w:jc w:val="both"/>
      </w:pPr>
      <w:r>
        <w:rPr>
          <w:rFonts w:ascii="Times New Roman"/>
          <w:b w:val="false"/>
          <w:i w:val="false"/>
          <w:color w:val="000000"/>
          <w:sz w:val="28"/>
        </w:rPr>
        <w:t>
      дополнений и исправлений.</w:t>
      </w:r>
    </w:p>
    <w:p>
      <w:pPr>
        <w:spacing w:after="0"/>
        <w:ind w:left="0"/>
        <w:jc w:val="both"/>
      </w:pPr>
      <w:r>
        <w:rPr>
          <w:rFonts w:ascii="Times New Roman"/>
          <w:b w:val="false"/>
          <w:i w:val="false"/>
          <w:color w:val="000000"/>
          <w:sz w:val="28"/>
        </w:rPr>
        <w:t>
      13. Производилось ли ранее внесение изменений, дополнений и</w:t>
      </w:r>
    </w:p>
    <w:p>
      <w:pPr>
        <w:spacing w:after="0"/>
        <w:ind w:left="0"/>
        <w:jc w:val="both"/>
      </w:pPr>
      <w:r>
        <w:rPr>
          <w:rFonts w:ascii="Times New Roman"/>
          <w:b w:val="false"/>
          <w:i w:val="false"/>
          <w:color w:val="000000"/>
          <w:sz w:val="28"/>
        </w:rPr>
        <w:t>
      исправлений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Причина внесения изменений, дополнений и исправлений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прилагаю следующие документы, подтверждающие</w:t>
      </w:r>
    </w:p>
    <w:p>
      <w:pPr>
        <w:spacing w:after="0"/>
        <w:ind w:left="0"/>
        <w:jc w:val="both"/>
      </w:pPr>
      <w:r>
        <w:rPr>
          <w:rFonts w:ascii="Times New Roman"/>
          <w:b w:val="false"/>
          <w:i w:val="false"/>
          <w:color w:val="000000"/>
          <w:sz w:val="28"/>
        </w:rPr>
        <w:t>
      необходимость внесения изменений, дополнений и исправлений:</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Предупрежден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 ____________ 20__ года _________________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должностного лица,</w:t>
      </w:r>
    </w:p>
    <w:p>
      <w:pPr>
        <w:spacing w:after="0"/>
        <w:ind w:left="0"/>
        <w:jc w:val="both"/>
      </w:pPr>
      <w:r>
        <w:rPr>
          <w:rFonts w:ascii="Times New Roman"/>
          <w:b w:val="false"/>
          <w:i w:val="false"/>
          <w:color w:val="000000"/>
          <w:sz w:val="28"/>
        </w:rPr>
        <w:t>
      принявшего заявление)</w:t>
      </w:r>
    </w:p>
    <w:p>
      <w:pPr>
        <w:spacing w:after="0"/>
        <w:ind w:left="0"/>
        <w:jc w:val="both"/>
      </w:pPr>
      <w:r>
        <w:rPr>
          <w:rFonts w:ascii="Times New Roman"/>
          <w:b w:val="false"/>
          <w:i w:val="false"/>
          <w:color w:val="000000"/>
          <w:sz w:val="28"/>
        </w:rPr>
        <w:t>
      № по журналу 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 отрыва – для МИО</w:t>
      </w:r>
    </w:p>
    <w:p>
      <w:pPr>
        <w:spacing w:after="0"/>
        <w:ind w:left="0"/>
        <w:jc w:val="both"/>
      </w:pPr>
      <w:r>
        <w:rPr>
          <w:rFonts w:ascii="Times New Roman"/>
          <w:b w:val="false"/>
          <w:i w:val="false"/>
          <w:color w:val="000000"/>
          <w:sz w:val="28"/>
        </w:rPr>
        <w:t>
      "____" __________ 20__ года принято на рассмотрение заявление о</w:t>
      </w:r>
    </w:p>
    <w:p>
      <w:pPr>
        <w:spacing w:after="0"/>
        <w:ind w:left="0"/>
        <w:jc w:val="both"/>
      </w:pPr>
      <w:r>
        <w:rPr>
          <w:rFonts w:ascii="Times New Roman"/>
          <w:b w:val="false"/>
          <w:i w:val="false"/>
          <w:color w:val="000000"/>
          <w:sz w:val="28"/>
        </w:rPr>
        <w:t>
      внесении изменений, дополнений и исправлений</w:t>
      </w:r>
    </w:p>
    <w:p>
      <w:pPr>
        <w:spacing w:after="0"/>
        <w:ind w:left="0"/>
        <w:jc w:val="both"/>
      </w:pPr>
      <w:r>
        <w:rPr>
          <w:rFonts w:ascii="Times New Roman"/>
          <w:b w:val="false"/>
          <w:i w:val="false"/>
          <w:color w:val="000000"/>
          <w:sz w:val="28"/>
        </w:rPr>
        <w:t>
      Результаты рассмотрения будут сообщены "___" ________ 20__ года</w:t>
      </w:r>
    </w:p>
    <w:p>
      <w:pPr>
        <w:spacing w:after="0"/>
        <w:ind w:left="0"/>
        <w:jc w:val="both"/>
      </w:pPr>
      <w:r>
        <w:rPr>
          <w:rFonts w:ascii="Times New Roman"/>
          <w:b w:val="false"/>
          <w:i w:val="false"/>
          <w:color w:val="000000"/>
          <w:sz w:val="28"/>
        </w:rPr>
        <w:t>
      Специалист ___________________________________________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смерти, в том числе</w:t>
            </w:r>
            <w:r>
              <w:br/>
            </w:r>
            <w:r>
              <w:rPr>
                <w:rFonts w:ascii="Times New Roman"/>
                <w:b w:val="false"/>
                <w:i w:val="false"/>
                <w:color w:val="000000"/>
                <w:sz w:val="20"/>
              </w:rPr>
              <w:t>внесение изменений, дополнений</w:t>
            </w:r>
            <w:r>
              <w:br/>
            </w:r>
            <w:r>
              <w:rPr>
                <w:rFonts w:ascii="Times New Roman"/>
                <w:b w:val="false"/>
                <w:i w:val="false"/>
                <w:color w:val="000000"/>
                <w:sz w:val="20"/>
              </w:rPr>
              <w:t>и 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юстиции РК от 30.09.2016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(Ф.И.О (при его наличии) либо</w:t>
      </w:r>
    </w:p>
    <w:p>
      <w:pPr>
        <w:spacing w:after="0"/>
        <w:ind w:left="0"/>
        <w:jc w:val="both"/>
      </w:pPr>
      <w:r>
        <w:rPr>
          <w:rFonts w:ascii="Times New Roman"/>
          <w:b w:val="false"/>
          <w:i w:val="false"/>
          <w:color w:val="000000"/>
          <w:sz w:val="28"/>
        </w:rPr>
        <w:t>
                                              наименование услугополучателя)</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(адрес услугополучателя)</w:t>
      </w:r>
    </w:p>
    <w:bookmarkStart w:name="z269" w:id="209"/>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209"/>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"Правительство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"Регистрация смерти, в</w:t>
      </w:r>
    </w:p>
    <w:p>
      <w:pPr>
        <w:spacing w:after="0"/>
        <w:ind w:left="0"/>
        <w:jc w:val="both"/>
      </w:pPr>
      <w:r>
        <w:rPr>
          <w:rFonts w:ascii="Times New Roman"/>
          <w:b w:val="false"/>
          <w:i w:val="false"/>
          <w:color w:val="000000"/>
          <w:sz w:val="28"/>
        </w:rPr>
        <w:t>
      том числе внесение изменений, дополнений и исправлений в записи актов</w:t>
      </w:r>
    </w:p>
    <w:p>
      <w:pPr>
        <w:spacing w:after="0"/>
        <w:ind w:left="0"/>
        <w:jc w:val="both"/>
      </w:pPr>
      <w:r>
        <w:rPr>
          <w:rFonts w:ascii="Times New Roman"/>
          <w:b w:val="false"/>
          <w:i w:val="false"/>
          <w:color w:val="000000"/>
          <w:sz w:val="28"/>
        </w:rPr>
        <w:t>
      гражданского состояния" ввиду представления Вами неполного пакета</w:t>
      </w:r>
    </w:p>
    <w:p>
      <w:pPr>
        <w:spacing w:after="0"/>
        <w:ind w:left="0"/>
        <w:jc w:val="both"/>
      </w:pPr>
      <w:r>
        <w:rPr>
          <w:rFonts w:ascii="Times New Roman"/>
          <w:b w:val="false"/>
          <w:i w:val="false"/>
          <w:color w:val="000000"/>
          <w:sz w:val="28"/>
        </w:rPr>
        <w:t>
      документов согласно перечню, предусмотренному стандартом</w:t>
      </w:r>
    </w:p>
    <w:p>
      <w:pPr>
        <w:spacing w:after="0"/>
        <w:ind w:left="0"/>
        <w:jc w:val="both"/>
      </w:pPr>
      <w:r>
        <w:rPr>
          <w:rFonts w:ascii="Times New Roman"/>
          <w:b w:val="false"/>
          <w:i w:val="false"/>
          <w:color w:val="000000"/>
          <w:sz w:val="28"/>
        </w:rPr>
        <w:t>
      государственной услуги, и (или) документов с истекшим сроком</w:t>
      </w:r>
    </w:p>
    <w:p>
      <w:pPr>
        <w:spacing w:after="0"/>
        <w:ind w:left="0"/>
        <w:jc w:val="both"/>
      </w:pPr>
      <w:r>
        <w:rPr>
          <w:rFonts w:ascii="Times New Roman"/>
          <w:b w:val="false"/>
          <w:i w:val="false"/>
          <w:color w:val="000000"/>
          <w:sz w:val="28"/>
        </w:rPr>
        <w:t>
      действия, а именно:</w:t>
      </w:r>
    </w:p>
    <w:p>
      <w:pPr>
        <w:spacing w:after="0"/>
        <w:ind w:left="0"/>
        <w:jc w:val="both"/>
      </w:pPr>
      <w:r>
        <w:rPr>
          <w:rFonts w:ascii="Times New Roman"/>
          <w:b w:val="false"/>
          <w:i w:val="false"/>
          <w:color w:val="000000"/>
          <w:sz w:val="28"/>
        </w:rPr>
        <w:t>
      Наименование отсутствующих документов и (или) документов с</w:t>
      </w:r>
    </w:p>
    <w:p>
      <w:pPr>
        <w:spacing w:after="0"/>
        <w:ind w:left="0"/>
        <w:jc w:val="both"/>
      </w:pPr>
      <w:r>
        <w:rPr>
          <w:rFonts w:ascii="Times New Roman"/>
          <w:b w:val="false"/>
          <w:i w:val="false"/>
          <w:color w:val="000000"/>
          <w:sz w:val="28"/>
        </w:rPr>
        <w:t>
      истекшим сроком действия:</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работника Государственной</w:t>
      </w:r>
    </w:p>
    <w:p>
      <w:pPr>
        <w:spacing w:after="0"/>
        <w:ind w:left="0"/>
        <w:jc w:val="both"/>
      </w:pPr>
      <w:r>
        <w:rPr>
          <w:rFonts w:ascii="Times New Roman"/>
          <w:b w:val="false"/>
          <w:i w:val="false"/>
          <w:color w:val="000000"/>
          <w:sz w:val="28"/>
        </w:rPr>
        <w:t>
      корпорации)</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(при его наличии) / подпись услугополучателя</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219</w:t>
            </w:r>
          </w:p>
        </w:tc>
      </w:tr>
    </w:tbl>
    <w:bookmarkStart w:name="z190" w:id="21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усыновления (удочерения), в том числе</w:t>
      </w:r>
      <w:r>
        <w:br/>
      </w:r>
      <w:r>
        <w:rPr>
          <w:rFonts w:ascii="Times New Roman"/>
          <w:b/>
          <w:i w:val="false"/>
          <w:color w:val="000000"/>
        </w:rPr>
        <w:t>внесение изменений, дополнений и исправлений в записи</w:t>
      </w:r>
      <w:r>
        <w:br/>
      </w:r>
      <w:r>
        <w:rPr>
          <w:rFonts w:ascii="Times New Roman"/>
          <w:b/>
          <w:i w:val="false"/>
          <w:color w:val="000000"/>
        </w:rPr>
        <w:t>актов гражданского состояния"</w:t>
      </w:r>
    </w:p>
    <w:bookmarkEnd w:id="210"/>
    <w:bookmarkStart w:name="z191" w:id="211"/>
    <w:p>
      <w:pPr>
        <w:spacing w:after="0"/>
        <w:ind w:left="0"/>
        <w:jc w:val="left"/>
      </w:pPr>
      <w:r>
        <w:rPr>
          <w:rFonts w:ascii="Times New Roman"/>
          <w:b/>
          <w:i w:val="false"/>
          <w:color w:val="000000"/>
        </w:rPr>
        <w:t xml:space="preserve"> Глава 1. Общие положения</w:t>
      </w:r>
    </w:p>
    <w:bookmarkEnd w:id="211"/>
    <w:p>
      <w:pPr>
        <w:spacing w:after="0"/>
        <w:ind w:left="0"/>
        <w:jc w:val="both"/>
      </w:pPr>
      <w:r>
        <w:rPr>
          <w:rFonts w:ascii="Times New Roman"/>
          <w:b w:val="false"/>
          <w:i w:val="false"/>
          <w:color w:val="ff0000"/>
          <w:sz w:val="28"/>
        </w:rPr>
        <w:t xml:space="preserve">
      Сноска. Заголовок главы 1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2" w:id="212"/>
    <w:p>
      <w:pPr>
        <w:spacing w:after="0"/>
        <w:ind w:left="0"/>
        <w:jc w:val="both"/>
      </w:pPr>
      <w:r>
        <w:rPr>
          <w:rFonts w:ascii="Times New Roman"/>
          <w:b w:val="false"/>
          <w:i w:val="false"/>
          <w:color w:val="000000"/>
          <w:sz w:val="28"/>
        </w:rPr>
        <w:t>
      1. Государственная услуга "Регистрация усыновления (удочерения), в том числе внесение изменений, дополнений и исправлений в записи актов гражданского состояния" (далее – государственная услуга).</w:t>
      </w:r>
    </w:p>
    <w:bookmarkEnd w:id="212"/>
    <w:bookmarkStart w:name="z193" w:id="213"/>
    <w:p>
      <w:pPr>
        <w:spacing w:after="0"/>
        <w:ind w:left="0"/>
        <w:jc w:val="both"/>
      </w:pPr>
      <w:r>
        <w:rPr>
          <w:rFonts w:ascii="Times New Roman"/>
          <w:b w:val="false"/>
          <w:i w:val="false"/>
          <w:color w:val="000000"/>
          <w:sz w:val="28"/>
        </w:rPr>
        <w:t>
      2.Стандарт государственной услуги разработан Министерством юстиции Республики Казахстан (далее – Министерство).</w:t>
      </w:r>
    </w:p>
    <w:bookmarkEnd w:id="213"/>
    <w:bookmarkStart w:name="z194" w:id="214"/>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(далее - МИО) городов Нур-Султан, Алматы и Шымкент, районов и городов областного значения (далее – услугодатель).</w:t>
      </w:r>
    </w:p>
    <w:bookmarkEnd w:id="21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юстиции РК от 22.07.2019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215"/>
    <w:p>
      <w:pPr>
        <w:spacing w:after="0"/>
        <w:ind w:left="0"/>
        <w:jc w:val="left"/>
      </w:pPr>
      <w:r>
        <w:rPr>
          <w:rFonts w:ascii="Times New Roman"/>
          <w:b/>
          <w:i w:val="false"/>
          <w:color w:val="000000"/>
        </w:rPr>
        <w:t xml:space="preserve"> Глава 2. Порядок оказания государственной услуги</w:t>
      </w:r>
    </w:p>
    <w:bookmarkEnd w:id="215"/>
    <w:p>
      <w:pPr>
        <w:spacing w:after="0"/>
        <w:ind w:left="0"/>
        <w:jc w:val="both"/>
      </w:pPr>
      <w:r>
        <w:rPr>
          <w:rFonts w:ascii="Times New Roman"/>
          <w:b w:val="false"/>
          <w:i w:val="false"/>
          <w:color w:val="ff0000"/>
          <w:sz w:val="28"/>
        </w:rPr>
        <w:t xml:space="preserve">
      Сноска. Заголовок главы 2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6" w:id="216"/>
    <w:p>
      <w:pPr>
        <w:spacing w:after="0"/>
        <w:ind w:left="0"/>
        <w:jc w:val="both"/>
      </w:pPr>
      <w:r>
        <w:rPr>
          <w:rFonts w:ascii="Times New Roman"/>
          <w:b w:val="false"/>
          <w:i w:val="false"/>
          <w:color w:val="000000"/>
          <w:sz w:val="28"/>
        </w:rPr>
        <w:t>
      4. Сроки оказания государственной услуги:</w:t>
      </w:r>
    </w:p>
    <w:bookmarkEnd w:id="216"/>
    <w:p>
      <w:pPr>
        <w:spacing w:after="0"/>
        <w:ind w:left="0"/>
        <w:jc w:val="both"/>
      </w:pPr>
      <w:r>
        <w:rPr>
          <w:rFonts w:ascii="Times New Roman"/>
          <w:b w:val="false"/>
          <w:i w:val="false"/>
          <w:color w:val="000000"/>
          <w:sz w:val="28"/>
        </w:rPr>
        <w:t>
      1) с момента сдачи пакета документов услугодателю:</w:t>
      </w:r>
    </w:p>
    <w:p>
      <w:pPr>
        <w:spacing w:after="0"/>
        <w:ind w:left="0"/>
        <w:jc w:val="both"/>
      </w:pPr>
      <w:r>
        <w:rPr>
          <w:rFonts w:ascii="Times New Roman"/>
          <w:b w:val="false"/>
          <w:i w:val="false"/>
          <w:color w:val="000000"/>
          <w:sz w:val="28"/>
        </w:rPr>
        <w:t>
      регистрация усыновления (удочерения) – 1 (один) рабочий день;</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20 (двадцать)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 20 (двадцать)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217"/>
    <w:p>
      <w:pPr>
        <w:spacing w:after="0"/>
        <w:ind w:left="0"/>
        <w:jc w:val="both"/>
      </w:pPr>
      <w:r>
        <w:rPr>
          <w:rFonts w:ascii="Times New Roman"/>
          <w:b w:val="false"/>
          <w:i w:val="false"/>
          <w:color w:val="000000"/>
          <w:sz w:val="28"/>
        </w:rPr>
        <w:t>
      5. Форма оказания государственной услуги: бумажная.</w:t>
      </w:r>
    </w:p>
    <w:bookmarkEnd w:id="217"/>
    <w:bookmarkStart w:name="z198" w:id="218"/>
    <w:p>
      <w:pPr>
        <w:spacing w:after="0"/>
        <w:ind w:left="0"/>
        <w:jc w:val="both"/>
      </w:pPr>
      <w:r>
        <w:rPr>
          <w:rFonts w:ascii="Times New Roman"/>
          <w:b w:val="false"/>
          <w:i w:val="false"/>
          <w:color w:val="000000"/>
          <w:sz w:val="28"/>
        </w:rPr>
        <w:t>
      6. Результат оказания государственной услуги:</w:t>
      </w:r>
    </w:p>
    <w:bookmarkEnd w:id="218"/>
    <w:p>
      <w:pPr>
        <w:spacing w:after="0"/>
        <w:ind w:left="0"/>
        <w:jc w:val="both"/>
      </w:pPr>
      <w:r>
        <w:rPr>
          <w:rFonts w:ascii="Times New Roman"/>
          <w:b w:val="false"/>
          <w:i w:val="false"/>
          <w:color w:val="000000"/>
          <w:sz w:val="28"/>
        </w:rPr>
        <w:t>
      свидетельство об усыновлении (удочерении) и о рождении ребенка, повторное свидетельство об усыновлении (удочерении)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пунктом 9-1 настоящего стандарта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219"/>
    <w:p>
      <w:pPr>
        <w:spacing w:after="0"/>
        <w:ind w:left="0"/>
        <w:jc w:val="both"/>
      </w:pPr>
      <w:r>
        <w:rPr>
          <w:rFonts w:ascii="Times New Roman"/>
          <w:b w:val="false"/>
          <w:i w:val="false"/>
          <w:color w:val="000000"/>
          <w:sz w:val="28"/>
        </w:rPr>
        <w:t>
       7. Государственная услуга оказывается платно/бесплатно физическим лицам (далее – услугополучатель).</w:t>
      </w:r>
    </w:p>
    <w:bookmarkEnd w:id="219"/>
    <w:p>
      <w:pPr>
        <w:spacing w:after="0"/>
        <w:ind w:left="0"/>
        <w:jc w:val="both"/>
      </w:pPr>
      <w:r>
        <w:rPr>
          <w:rFonts w:ascii="Times New Roman"/>
          <w:b w:val="false"/>
          <w:i w:val="false"/>
          <w:color w:val="000000"/>
          <w:sz w:val="28"/>
        </w:rPr>
        <w:t>
      1) регистрация усыновления (удочерения) гражданами Республики Казахстан оказывается бесплатно;</w:t>
      </w:r>
    </w:p>
    <w:p>
      <w:pPr>
        <w:spacing w:after="0"/>
        <w:ind w:left="0"/>
        <w:jc w:val="both"/>
      </w:pPr>
      <w:r>
        <w:rPr>
          <w:rFonts w:ascii="Times New Roman"/>
          <w:b w:val="false"/>
          <w:i w:val="false"/>
          <w:color w:val="000000"/>
          <w:sz w:val="28"/>
        </w:rPr>
        <w:t>
      2) за регистрацию усыновления (удочерения) иностранными гражданами взимается государственная пошлина в размере 2 (два) месячных расчетных показателя.</w:t>
      </w:r>
    </w:p>
    <w:p>
      <w:pPr>
        <w:spacing w:after="0"/>
        <w:ind w:left="0"/>
        <w:jc w:val="both"/>
      </w:pPr>
      <w:r>
        <w:rPr>
          <w:rFonts w:ascii="Times New Roman"/>
          <w:b w:val="false"/>
          <w:i w:val="false"/>
          <w:color w:val="000000"/>
          <w:sz w:val="28"/>
        </w:rPr>
        <w:t xml:space="preserve">
      Сумма государственной пошлины исчисляется по ставкам, в соответствии со </w:t>
      </w:r>
      <w:r>
        <w:rPr>
          <w:rFonts w:ascii="Times New Roman"/>
          <w:b w:val="false"/>
          <w:i w:val="false"/>
          <w:color w:val="000000"/>
          <w:sz w:val="28"/>
        </w:rPr>
        <w:t>статьей 612</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p>
    <w:p>
      <w:pPr>
        <w:spacing w:after="0"/>
        <w:ind w:left="0"/>
        <w:jc w:val="both"/>
      </w:pPr>
      <w:r>
        <w:rPr>
          <w:rFonts w:ascii="Times New Roman"/>
          <w:b w:val="false"/>
          <w:i w:val="false"/>
          <w:color w:val="000000"/>
          <w:sz w:val="28"/>
        </w:rPr>
        <w:t>
      Государственная пошлина оплачивается через банковские учреждения, которыми выдается платежный документ, подтверждающий размер и дату оплаты.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220"/>
    <w:p>
      <w:pPr>
        <w:spacing w:after="0"/>
        <w:ind w:left="0"/>
        <w:jc w:val="both"/>
      </w:pPr>
      <w:r>
        <w:rPr>
          <w:rFonts w:ascii="Times New Roman"/>
          <w:b w:val="false"/>
          <w:i w:val="false"/>
          <w:color w:val="000000"/>
          <w:sz w:val="28"/>
        </w:rPr>
        <w:t>
      8. График работы услугодателя – с понедельника по пятницу включительно, кроме выходных и праздничных дней, согласно трудовому законодательству Республики Казахстан.</w:t>
      </w:r>
    </w:p>
    <w:bookmarkEnd w:id="220"/>
    <w:p>
      <w:pPr>
        <w:spacing w:after="0"/>
        <w:ind w:left="0"/>
        <w:jc w:val="both"/>
      </w:pPr>
      <w:r>
        <w:rPr>
          <w:rFonts w:ascii="Times New Roman"/>
          <w:b w:val="false"/>
          <w:i w:val="false"/>
          <w:color w:val="000000"/>
          <w:sz w:val="28"/>
        </w:rPr>
        <w:t>
      Прием заявления и выдача результата результатов оказания государственной услуги осуществляется с понедельника по пятницу включительно с 09.00 до 17.30 часов, перерыв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Start w:name="z201" w:id="221"/>
    <w:p>
      <w:pPr>
        <w:spacing w:after="0"/>
        <w:ind w:left="0"/>
        <w:jc w:val="both"/>
      </w:pPr>
      <w:r>
        <w:rPr>
          <w:rFonts w:ascii="Times New Roman"/>
          <w:b w:val="false"/>
          <w:i w:val="false"/>
          <w:color w:val="000000"/>
          <w:sz w:val="28"/>
        </w:rPr>
        <w:t>
      9. Для регистрации усыновления (удочерения) услугополучатель, либо его уполномоченный представитель представляют услугодателю:</w:t>
      </w:r>
    </w:p>
    <w:bookmarkEnd w:id="221"/>
    <w:p>
      <w:pPr>
        <w:spacing w:after="0"/>
        <w:ind w:left="0"/>
        <w:jc w:val="both"/>
      </w:pPr>
      <w:r>
        <w:rPr>
          <w:rFonts w:ascii="Times New Roman"/>
          <w:b w:val="false"/>
          <w:i w:val="false"/>
          <w:color w:val="000000"/>
          <w:sz w:val="28"/>
        </w:rPr>
        <w:t xml:space="preserve">
      1) заявление о государственной регистрации усыновления (удочерения) ребенка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(для идентификации);</w:t>
      </w:r>
    </w:p>
    <w:p>
      <w:pPr>
        <w:spacing w:after="0"/>
        <w:ind w:left="0"/>
        <w:jc w:val="both"/>
      </w:pPr>
      <w:r>
        <w:rPr>
          <w:rFonts w:ascii="Times New Roman"/>
          <w:b w:val="false"/>
          <w:i w:val="false"/>
          <w:color w:val="000000"/>
          <w:sz w:val="28"/>
        </w:rPr>
        <w:t>
      3) копия решения суда об усыновлении (удочерении);</w:t>
      </w:r>
    </w:p>
    <w:p>
      <w:pPr>
        <w:spacing w:after="0"/>
        <w:ind w:left="0"/>
        <w:jc w:val="both"/>
      </w:pPr>
      <w:r>
        <w:rPr>
          <w:rFonts w:ascii="Times New Roman"/>
          <w:b w:val="false"/>
          <w:i w:val="false"/>
          <w:color w:val="000000"/>
          <w:sz w:val="28"/>
        </w:rPr>
        <w:t>
      4) свидетельство о рождении ребенка;</w:t>
      </w:r>
    </w:p>
    <w:p>
      <w:pPr>
        <w:spacing w:after="0"/>
        <w:ind w:left="0"/>
        <w:jc w:val="both"/>
      </w:pPr>
      <w:r>
        <w:rPr>
          <w:rFonts w:ascii="Times New Roman"/>
          <w:b w:val="false"/>
          <w:i w:val="false"/>
          <w:color w:val="000000"/>
          <w:sz w:val="28"/>
        </w:rPr>
        <w:t>
      5) копия свидетельства о браке усыновителей (кроме случаев, если брак был заключен после 2008 года на территории Республики Казахстан);</w:t>
      </w:r>
    </w:p>
    <w:p>
      <w:pPr>
        <w:spacing w:after="0"/>
        <w:ind w:left="0"/>
        <w:jc w:val="both"/>
      </w:pPr>
      <w:r>
        <w:rPr>
          <w:rFonts w:ascii="Times New Roman"/>
          <w:b w:val="false"/>
          <w:i w:val="false"/>
          <w:color w:val="000000"/>
          <w:sz w:val="28"/>
        </w:rPr>
        <w:t>
      6)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7) документ, подтверждающий уплату в бюджет государственной пошлины (для иностранцев);</w:t>
      </w:r>
    </w:p>
    <w:p>
      <w:pPr>
        <w:spacing w:after="0"/>
        <w:ind w:left="0"/>
        <w:jc w:val="both"/>
      </w:pPr>
      <w:r>
        <w:rPr>
          <w:rFonts w:ascii="Times New Roman"/>
          <w:b w:val="false"/>
          <w:i w:val="false"/>
          <w:color w:val="000000"/>
          <w:sz w:val="28"/>
        </w:rPr>
        <w:t>
      8) вид на жительство иностранца;</w:t>
      </w:r>
    </w:p>
    <w:p>
      <w:pPr>
        <w:spacing w:after="0"/>
        <w:ind w:left="0"/>
        <w:jc w:val="both"/>
      </w:pPr>
      <w:r>
        <w:rPr>
          <w:rFonts w:ascii="Times New Roman"/>
          <w:b w:val="false"/>
          <w:i w:val="false"/>
          <w:color w:val="000000"/>
          <w:sz w:val="28"/>
        </w:rPr>
        <w:t>
      9) наряду с документом, удостоверяющим личность, иностранцы представляют нотариально засвидетельствованный перевод его текста на государственный или русский язык.</w:t>
      </w:r>
    </w:p>
    <w:p>
      <w:pPr>
        <w:spacing w:after="0"/>
        <w:ind w:left="0"/>
        <w:jc w:val="both"/>
      </w:pPr>
      <w:r>
        <w:rPr>
          <w:rFonts w:ascii="Times New Roman"/>
          <w:b w:val="false"/>
          <w:i w:val="false"/>
          <w:color w:val="000000"/>
          <w:sz w:val="28"/>
        </w:rPr>
        <w:t>
      Для внесения изменений, дополнений и исправлений в актовую запись об усыновлении (удочерении):</w:t>
      </w:r>
    </w:p>
    <w:p>
      <w:pPr>
        <w:spacing w:after="0"/>
        <w:ind w:left="0"/>
        <w:jc w:val="both"/>
      </w:pPr>
      <w:r>
        <w:rPr>
          <w:rFonts w:ascii="Times New Roman"/>
          <w:b w:val="false"/>
          <w:i w:val="false"/>
          <w:color w:val="000000"/>
          <w:sz w:val="28"/>
        </w:rPr>
        <w:t xml:space="preserve">
      1) заявление о внесении изменений, дополнений и исправлений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свидетельство о рождении, в случае утери оригинала свидетельства – справка о регистрации рождения;</w:t>
      </w:r>
    </w:p>
    <w:p>
      <w:pPr>
        <w:spacing w:after="0"/>
        <w:ind w:left="0"/>
        <w:jc w:val="both"/>
      </w:pPr>
      <w:r>
        <w:rPr>
          <w:rFonts w:ascii="Times New Roman"/>
          <w:b w:val="false"/>
          <w:i w:val="false"/>
          <w:color w:val="000000"/>
          <w:sz w:val="28"/>
        </w:rPr>
        <w:t>
      3) свидетельство об усыновлении (удочерении) (в случае утери оригинала свидетельства указать об этом в заявлении);</w:t>
      </w:r>
    </w:p>
    <w:p>
      <w:pPr>
        <w:spacing w:after="0"/>
        <w:ind w:left="0"/>
        <w:jc w:val="both"/>
      </w:pPr>
      <w:r>
        <w:rPr>
          <w:rFonts w:ascii="Times New Roman"/>
          <w:b w:val="false"/>
          <w:i w:val="false"/>
          <w:color w:val="000000"/>
          <w:sz w:val="28"/>
        </w:rPr>
        <w:t>
      4) решение суда об отмене или о признании усыновления (удочерения) недействительным;</w:t>
      </w:r>
    </w:p>
    <w:p>
      <w:pPr>
        <w:spacing w:after="0"/>
        <w:ind w:left="0"/>
        <w:jc w:val="both"/>
      </w:pPr>
      <w:r>
        <w:rPr>
          <w:rFonts w:ascii="Times New Roman"/>
          <w:b w:val="false"/>
          <w:i w:val="false"/>
          <w:color w:val="000000"/>
          <w:sz w:val="28"/>
        </w:rPr>
        <w:t>
      5) документы, подтверждающие необходимость внесения изменения, дополнения и исправления;</w:t>
      </w:r>
    </w:p>
    <w:p>
      <w:pPr>
        <w:spacing w:after="0"/>
        <w:ind w:left="0"/>
        <w:jc w:val="both"/>
      </w:pPr>
      <w:r>
        <w:rPr>
          <w:rFonts w:ascii="Times New Roman"/>
          <w:b w:val="false"/>
          <w:i w:val="false"/>
          <w:color w:val="000000"/>
          <w:sz w:val="28"/>
        </w:rPr>
        <w:t>
      6)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При приеме документов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 сверяет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При подаче услугополучателем всех необходимых документов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 подтверждением принятия заявления на бумажном носителе является отметка о регистрации с указанием даты и времени приема пакета документов.</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на территории РК, услугодатель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Министра юстиции РК от 05.12.2018 </w:t>
      </w:r>
      <w:r>
        <w:rPr>
          <w:rFonts w:ascii="Times New Roman"/>
          <w:b w:val="false"/>
          <w:i w:val="false"/>
          <w:color w:val="00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22.07.2019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222"/>
    <w:p>
      <w:pPr>
        <w:spacing w:after="0"/>
        <w:ind w:left="0"/>
        <w:jc w:val="both"/>
      </w:pPr>
      <w:r>
        <w:rPr>
          <w:rFonts w:ascii="Times New Roman"/>
          <w:b w:val="false"/>
          <w:i w:val="false"/>
          <w:color w:val="000000"/>
          <w:sz w:val="28"/>
        </w:rPr>
        <w:t>
      9-1. Услугодатель отказывает в оказании государственных услуг по следующим основаниям:</w:t>
      </w:r>
    </w:p>
    <w:bookmarkEnd w:id="22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Законам Республики Казахстан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223"/>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услугодателей и (или) должностных лиц по вопросам оказания государственных услуг</w:t>
      </w:r>
    </w:p>
    <w:bookmarkEnd w:id="223"/>
    <w:p>
      <w:pPr>
        <w:spacing w:after="0"/>
        <w:ind w:left="0"/>
        <w:jc w:val="both"/>
      </w:pPr>
      <w:r>
        <w:rPr>
          <w:rFonts w:ascii="Times New Roman"/>
          <w:b w:val="false"/>
          <w:i w:val="false"/>
          <w:color w:val="ff0000"/>
          <w:sz w:val="28"/>
        </w:rPr>
        <w:t xml:space="preserve">
      Сноска. Заголовок главы 3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 w:id="224"/>
    <w:p>
      <w:pPr>
        <w:spacing w:after="0"/>
        <w:ind w:left="0"/>
        <w:jc w:val="both"/>
      </w:pPr>
      <w:r>
        <w:rPr>
          <w:rFonts w:ascii="Times New Roman"/>
          <w:b w:val="false"/>
          <w:i w:val="false"/>
          <w:color w:val="000000"/>
          <w:sz w:val="28"/>
        </w:rPr>
        <w:t xml:space="preserve">
      10.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224"/>
    <w:p>
      <w:pPr>
        <w:spacing w:after="0"/>
        <w:ind w:left="0"/>
        <w:jc w:val="both"/>
      </w:pPr>
      <w:r>
        <w:rPr>
          <w:rFonts w:ascii="Times New Roman"/>
          <w:b w:val="false"/>
          <w:i w:val="false"/>
          <w:color w:val="000000"/>
          <w:sz w:val="28"/>
        </w:rPr>
        <w:t>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Министерства.</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Министерстве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225"/>
    <w:p>
      <w:pPr>
        <w:spacing w:after="0"/>
        <w:ind w:left="0"/>
        <w:jc w:val="both"/>
      </w:pPr>
      <w:r>
        <w:rPr>
          <w:rFonts w:ascii="Times New Roman"/>
          <w:b w:val="false"/>
          <w:i w:val="false"/>
          <w:color w:val="000000"/>
          <w:sz w:val="28"/>
        </w:rPr>
        <w:t>
       11.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225"/>
    <w:bookmarkStart w:name="z205" w:id="22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226"/>
    <w:p>
      <w:pPr>
        <w:spacing w:after="0"/>
        <w:ind w:left="0"/>
        <w:jc w:val="both"/>
      </w:pPr>
      <w:r>
        <w:rPr>
          <w:rFonts w:ascii="Times New Roman"/>
          <w:b w:val="false"/>
          <w:i w:val="false"/>
          <w:color w:val="ff0000"/>
          <w:sz w:val="28"/>
        </w:rPr>
        <w:t xml:space="preserve">
      Сноска. Заголовок главы 4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6" w:id="227"/>
    <w:p>
      <w:pPr>
        <w:spacing w:after="0"/>
        <w:ind w:left="0"/>
        <w:jc w:val="both"/>
      </w:pPr>
      <w:r>
        <w:rPr>
          <w:rFonts w:ascii="Times New Roman"/>
          <w:b w:val="false"/>
          <w:i w:val="false"/>
          <w:color w:val="000000"/>
          <w:sz w:val="28"/>
        </w:rPr>
        <w:t>
      12.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услугодателем с выездом по месту жительства посредством обращения через Единый контакт-центр 1414, 8 800 080 7777.</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22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 услугодателя.</w:t>
      </w:r>
    </w:p>
    <w:bookmarkEnd w:id="228"/>
    <w:bookmarkStart w:name="z208" w:id="229"/>
    <w:p>
      <w:pPr>
        <w:spacing w:after="0"/>
        <w:ind w:left="0"/>
        <w:jc w:val="both"/>
      </w:pPr>
      <w:r>
        <w:rPr>
          <w:rFonts w:ascii="Times New Roman"/>
          <w:b w:val="false"/>
          <w:i w:val="false"/>
          <w:color w:val="000000"/>
          <w:sz w:val="28"/>
        </w:rPr>
        <w:t>
      14.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 усыновления</w:t>
            </w:r>
            <w:r>
              <w:br/>
            </w:r>
            <w:r>
              <w:rPr>
                <w:rFonts w:ascii="Times New Roman"/>
                <w:b w:val="false"/>
                <w:i w:val="false"/>
                <w:color w:val="000000"/>
                <w:sz w:val="20"/>
              </w:rPr>
              <w:t>(удочерения), в том числе</w:t>
            </w:r>
            <w:r>
              <w:br/>
            </w:r>
            <w:r>
              <w:rPr>
                <w:rFonts w:ascii="Times New Roman"/>
                <w:b w:val="false"/>
                <w:i w:val="false"/>
                <w:color w:val="000000"/>
                <w:sz w:val="20"/>
              </w:rPr>
              <w:t>внесение изменений, дополнений</w:t>
            </w:r>
            <w:r>
              <w:br/>
            </w:r>
            <w:r>
              <w:rPr>
                <w:rFonts w:ascii="Times New Roman"/>
                <w:b w:val="false"/>
                <w:i w:val="false"/>
                <w:color w:val="000000"/>
                <w:sz w:val="20"/>
              </w:rPr>
              <w:t>и исправлений в записи</w:t>
            </w:r>
            <w:r>
              <w:br/>
            </w:r>
            <w:r>
              <w:rPr>
                <w:rFonts w:ascii="Times New Roman"/>
                <w:b w:val="false"/>
                <w:i w:val="false"/>
                <w:color w:val="000000"/>
                <w:sz w:val="20"/>
              </w:rPr>
              <w:t>актов гражданского состояния"</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фамилия заявителей)          </w:t>
      </w:r>
    </w:p>
    <w:p>
      <w:pPr>
        <w:spacing w:after="0"/>
        <w:ind w:left="0"/>
        <w:jc w:val="both"/>
      </w:pPr>
      <w:r>
        <w:rPr>
          <w:rFonts w:ascii="Times New Roman"/>
          <w:b w:val="false"/>
          <w:i w:val="false"/>
          <w:color w:val="000000"/>
          <w:sz w:val="28"/>
        </w:rPr>
        <w:t xml:space="preserve">
      проживающих по адресу: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тел. 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государственной регистрации усыновления (удочерения) ребенка</w:t>
      </w:r>
    </w:p>
    <w:p>
      <w:pPr>
        <w:spacing w:after="0"/>
        <w:ind w:left="0"/>
        <w:jc w:val="both"/>
      </w:pPr>
      <w:r>
        <w:rPr>
          <w:rFonts w:ascii="Times New Roman"/>
          <w:b w:val="false"/>
          <w:i w:val="false"/>
          <w:color w:val="000000"/>
          <w:sz w:val="28"/>
        </w:rPr>
        <w:t>
      Гражданин 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Гражданка 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Дата и место регистрации брака (супружества)________________________</w:t>
      </w:r>
    </w:p>
    <w:p>
      <w:pPr>
        <w:spacing w:after="0"/>
        <w:ind w:left="0"/>
        <w:jc w:val="both"/>
      </w:pPr>
      <w:r>
        <w:rPr>
          <w:rFonts w:ascii="Times New Roman"/>
          <w:b w:val="false"/>
          <w:i w:val="false"/>
          <w:color w:val="000000"/>
          <w:sz w:val="28"/>
        </w:rPr>
        <w:t>
      Просим (прошу) зарегистрировать усыновление (удочерение) указав</w:t>
      </w:r>
    </w:p>
    <w:p>
      <w:pPr>
        <w:spacing w:after="0"/>
        <w:ind w:left="0"/>
        <w:jc w:val="both"/>
      </w:pPr>
      <w:r>
        <w:rPr>
          <w:rFonts w:ascii="Times New Roman"/>
          <w:b w:val="false"/>
          <w:i w:val="false"/>
          <w:color w:val="000000"/>
          <w:sz w:val="28"/>
        </w:rPr>
        <w:t>
      сведения о ребенке: 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дата рождения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ребенка после усыновления, место рождения после усыновления)</w:t>
      </w:r>
    </w:p>
    <w:p>
      <w:pPr>
        <w:spacing w:after="0"/>
        <w:ind w:left="0"/>
        <w:jc w:val="both"/>
      </w:pPr>
      <w:r>
        <w:rPr>
          <w:rFonts w:ascii="Times New Roman"/>
          <w:b w:val="false"/>
          <w:i w:val="false"/>
          <w:color w:val="000000"/>
          <w:sz w:val="28"/>
        </w:rPr>
        <w:t>
      В регистрирующий орган представлено вступившее в законную силу</w:t>
      </w:r>
    </w:p>
    <w:p>
      <w:pPr>
        <w:spacing w:after="0"/>
        <w:ind w:left="0"/>
        <w:jc w:val="both"/>
      </w:pPr>
      <w:r>
        <w:rPr>
          <w:rFonts w:ascii="Times New Roman"/>
          <w:b w:val="false"/>
          <w:i w:val="false"/>
          <w:color w:val="000000"/>
          <w:sz w:val="28"/>
        </w:rPr>
        <w:t>
      решение суда ________________________________________________________</w:t>
      </w:r>
    </w:p>
    <w:p>
      <w:pPr>
        <w:spacing w:after="0"/>
        <w:ind w:left="0"/>
        <w:jc w:val="both"/>
      </w:pPr>
      <w:r>
        <w:rPr>
          <w:rFonts w:ascii="Times New Roman"/>
          <w:b w:val="false"/>
          <w:i w:val="false"/>
          <w:color w:val="000000"/>
          <w:sz w:val="28"/>
        </w:rPr>
        <w:t>
      на ребенка 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ребенка до усыновления)</w:t>
      </w:r>
    </w:p>
    <w:p>
      <w:pPr>
        <w:spacing w:after="0"/>
        <w:ind w:left="0"/>
        <w:jc w:val="both"/>
      </w:pPr>
      <w:r>
        <w:rPr>
          <w:rFonts w:ascii="Times New Roman"/>
          <w:b w:val="false"/>
          <w:i w:val="false"/>
          <w:color w:val="000000"/>
          <w:sz w:val="28"/>
        </w:rPr>
        <w:t>
      Дата рождения ребенка "____"____________ 20__ года</w:t>
      </w:r>
    </w:p>
    <w:p>
      <w:pPr>
        <w:spacing w:after="0"/>
        <w:ind w:left="0"/>
        <w:jc w:val="both"/>
      </w:pPr>
      <w:r>
        <w:rPr>
          <w:rFonts w:ascii="Times New Roman"/>
          <w:b w:val="false"/>
          <w:i w:val="false"/>
          <w:color w:val="000000"/>
          <w:sz w:val="28"/>
        </w:rPr>
        <w:t>
      Место рождения ребенка ______________________________________________</w:t>
      </w:r>
    </w:p>
    <w:p>
      <w:pPr>
        <w:spacing w:after="0"/>
        <w:ind w:left="0"/>
        <w:jc w:val="both"/>
      </w:pPr>
      <w:r>
        <w:rPr>
          <w:rFonts w:ascii="Times New Roman"/>
          <w:b w:val="false"/>
          <w:i w:val="false"/>
          <w:color w:val="000000"/>
          <w:sz w:val="28"/>
        </w:rPr>
        <w:t>
      Рождение ребенка зарегистрировано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"_____" __________ 20__ года за № _______________.</w:t>
      </w:r>
    </w:p>
    <w:p>
      <w:pPr>
        <w:spacing w:after="0"/>
        <w:ind w:left="0"/>
        <w:jc w:val="both"/>
      </w:pPr>
      <w:r>
        <w:rPr>
          <w:rFonts w:ascii="Times New Roman"/>
          <w:b w:val="false"/>
          <w:i w:val="false"/>
          <w:color w:val="000000"/>
          <w:sz w:val="28"/>
        </w:rPr>
        <w:t>
      Одновременно просим внести сведения о родителях (если указано в</w:t>
      </w:r>
    </w:p>
    <w:p>
      <w:pPr>
        <w:spacing w:after="0"/>
        <w:ind w:left="0"/>
        <w:jc w:val="both"/>
      </w:pPr>
      <w:r>
        <w:rPr>
          <w:rFonts w:ascii="Times New Roman"/>
          <w:b w:val="false"/>
          <w:i w:val="false"/>
          <w:color w:val="000000"/>
          <w:sz w:val="28"/>
        </w:rPr>
        <w:t>
      решении суда) и выдать новое свидетельство.</w:t>
      </w:r>
    </w:p>
    <w:p>
      <w:pPr>
        <w:spacing w:after="0"/>
        <w:ind w:left="0"/>
        <w:jc w:val="both"/>
      </w:pPr>
      <w:r>
        <w:rPr>
          <w:rFonts w:ascii="Times New Roman"/>
          <w:b w:val="false"/>
          <w:i w:val="false"/>
          <w:color w:val="000000"/>
          <w:sz w:val="28"/>
        </w:rPr>
        <w:t>
      Подпись заявителей ______________ _____________________________</w:t>
      </w:r>
    </w:p>
    <w:p>
      <w:pPr>
        <w:spacing w:after="0"/>
        <w:ind w:left="0"/>
        <w:jc w:val="both"/>
      </w:pPr>
      <w:r>
        <w:rPr>
          <w:rFonts w:ascii="Times New Roman"/>
          <w:b w:val="false"/>
          <w:i w:val="false"/>
          <w:color w:val="000000"/>
          <w:sz w:val="28"/>
        </w:rPr>
        <w:t>
      Дата подачи заявления "___" __________20___года</w:t>
      </w:r>
    </w:p>
    <w:p>
      <w:pPr>
        <w:spacing w:after="0"/>
        <w:ind w:left="0"/>
        <w:jc w:val="both"/>
      </w:pPr>
      <w:r>
        <w:rPr>
          <w:rFonts w:ascii="Times New Roman"/>
          <w:b w:val="false"/>
          <w:i w:val="false"/>
          <w:color w:val="000000"/>
          <w:sz w:val="28"/>
        </w:rPr>
        <w:t>
      Предупреждена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_________ __________ "__" ____ 20 __ года</w:t>
      </w:r>
    </w:p>
    <w:p>
      <w:pPr>
        <w:spacing w:after="0"/>
        <w:ind w:left="0"/>
        <w:jc w:val="both"/>
      </w:pP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 __________ "__" ____ 20 __ года</w:t>
      </w:r>
    </w:p>
    <w:p>
      <w:pPr>
        <w:spacing w:after="0"/>
        <w:ind w:left="0"/>
        <w:jc w:val="both"/>
      </w:pP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должностного лица,</w:t>
      </w:r>
    </w:p>
    <w:p>
      <w:pPr>
        <w:spacing w:after="0"/>
        <w:ind w:left="0"/>
        <w:jc w:val="both"/>
      </w:pPr>
      <w:r>
        <w:rPr>
          <w:rFonts w:ascii="Times New Roman"/>
          <w:b w:val="false"/>
          <w:i w:val="false"/>
          <w:color w:val="000000"/>
          <w:sz w:val="28"/>
        </w:rPr>
        <w:t>
      принявшего заявление)</w:t>
      </w:r>
    </w:p>
    <w:p>
      <w:pPr>
        <w:spacing w:after="0"/>
        <w:ind w:left="0"/>
        <w:jc w:val="both"/>
      </w:pPr>
      <w:r>
        <w:rPr>
          <w:rFonts w:ascii="Times New Roman"/>
          <w:b w:val="false"/>
          <w:i w:val="false"/>
          <w:color w:val="000000"/>
          <w:sz w:val="28"/>
        </w:rPr>
        <w:t>
      № по журналу 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
      "____" ________20__ года принято на рассмотрение заявление об</w:t>
      </w:r>
    </w:p>
    <w:p>
      <w:pPr>
        <w:spacing w:after="0"/>
        <w:ind w:left="0"/>
        <w:jc w:val="both"/>
      </w:pPr>
      <w:r>
        <w:rPr>
          <w:rFonts w:ascii="Times New Roman"/>
          <w:b w:val="false"/>
          <w:i w:val="false"/>
          <w:color w:val="000000"/>
          <w:sz w:val="28"/>
        </w:rPr>
        <w:t>
      усыновлении (удочерении) ребенка.</w:t>
      </w:r>
    </w:p>
    <w:p>
      <w:pPr>
        <w:spacing w:after="0"/>
        <w:ind w:left="0"/>
        <w:jc w:val="both"/>
      </w:pPr>
      <w:r>
        <w:rPr>
          <w:rFonts w:ascii="Times New Roman"/>
          <w:b w:val="false"/>
          <w:i w:val="false"/>
          <w:color w:val="000000"/>
          <w:sz w:val="28"/>
        </w:rPr>
        <w:t>
      Результаты рассмотрения будут сообщены "____" ___________ 20__ года</w:t>
      </w:r>
    </w:p>
    <w:p>
      <w:pPr>
        <w:spacing w:after="0"/>
        <w:ind w:left="0"/>
        <w:jc w:val="both"/>
      </w:pPr>
      <w:r>
        <w:rPr>
          <w:rFonts w:ascii="Times New Roman"/>
          <w:b w:val="false"/>
          <w:i w:val="false"/>
          <w:color w:val="000000"/>
          <w:sz w:val="28"/>
        </w:rPr>
        <w:t>
      Специалист 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 усыновления</w:t>
            </w:r>
            <w:r>
              <w:br/>
            </w:r>
            <w:r>
              <w:rPr>
                <w:rFonts w:ascii="Times New Roman"/>
                <w:b w:val="false"/>
                <w:i w:val="false"/>
                <w:color w:val="000000"/>
                <w:sz w:val="20"/>
              </w:rPr>
              <w:t>(удочерения), в том числе</w:t>
            </w:r>
            <w:r>
              <w:br/>
            </w:r>
            <w:r>
              <w:rPr>
                <w:rFonts w:ascii="Times New Roman"/>
                <w:b w:val="false"/>
                <w:i w:val="false"/>
                <w:color w:val="000000"/>
                <w:sz w:val="20"/>
              </w:rPr>
              <w:t>внесение изменений, дополнений</w:t>
            </w:r>
            <w:r>
              <w:br/>
            </w:r>
            <w:r>
              <w:rPr>
                <w:rFonts w:ascii="Times New Roman"/>
                <w:b w:val="false"/>
                <w:i w:val="false"/>
                <w:color w:val="000000"/>
                <w:sz w:val="20"/>
              </w:rPr>
              <w:t>и исправлений в записи</w:t>
            </w:r>
            <w:r>
              <w:br/>
            </w:r>
            <w:r>
              <w:rPr>
                <w:rFonts w:ascii="Times New Roman"/>
                <w:b w:val="false"/>
                <w:i w:val="false"/>
                <w:color w:val="000000"/>
                <w:sz w:val="20"/>
              </w:rPr>
              <w:t>актов 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_________________фамилия заявителей)</w:t>
      </w:r>
    </w:p>
    <w:p>
      <w:pPr>
        <w:spacing w:after="0"/>
        <w:ind w:left="0"/>
        <w:jc w:val="both"/>
      </w:pPr>
      <w:r>
        <w:rPr>
          <w:rFonts w:ascii="Times New Roman"/>
          <w:b w:val="false"/>
          <w:i w:val="false"/>
          <w:color w:val="000000"/>
          <w:sz w:val="28"/>
        </w:rPr>
        <w:t>
      проживающих по адресу: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тел. 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внесении изменений, дополнений и исправлений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внести в запись акта о ________ №_______ от "___" ________ года</w:t>
      </w:r>
    </w:p>
    <w:p>
      <w:pPr>
        <w:spacing w:after="0"/>
        <w:ind w:left="0"/>
        <w:jc w:val="both"/>
      </w:pPr>
      <w:r>
        <w:rPr>
          <w:rFonts w:ascii="Times New Roman"/>
          <w:b w:val="false"/>
          <w:i w:val="false"/>
          <w:color w:val="000000"/>
          <w:sz w:val="28"/>
        </w:rPr>
        <w:t>
      Следующие изменения, исправления, дополнения (нужное подчеркнуть)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1. Имя, отчество (при его наличии), фамилия__________________________</w:t>
      </w:r>
    </w:p>
    <w:p>
      <w:pPr>
        <w:spacing w:after="0"/>
        <w:ind w:left="0"/>
        <w:jc w:val="both"/>
      </w:pPr>
      <w:r>
        <w:rPr>
          <w:rFonts w:ascii="Times New Roman"/>
          <w:b w:val="false"/>
          <w:i w:val="false"/>
          <w:color w:val="000000"/>
          <w:sz w:val="28"/>
        </w:rPr>
        <w:t>
      2. Дата рождения ____________________________________________________</w:t>
      </w:r>
    </w:p>
    <w:p>
      <w:pPr>
        <w:spacing w:after="0"/>
        <w:ind w:left="0"/>
        <w:jc w:val="both"/>
      </w:pPr>
      <w:r>
        <w:rPr>
          <w:rFonts w:ascii="Times New Roman"/>
          <w:b w:val="false"/>
          <w:i w:val="false"/>
          <w:color w:val="000000"/>
          <w:sz w:val="28"/>
        </w:rPr>
        <w:t>
      3. Место рождения ___________________________________________________</w:t>
      </w:r>
    </w:p>
    <w:p>
      <w:pPr>
        <w:spacing w:after="0"/>
        <w:ind w:left="0"/>
        <w:jc w:val="both"/>
      </w:pPr>
      <w:r>
        <w:rPr>
          <w:rFonts w:ascii="Times New Roman"/>
          <w:b w:val="false"/>
          <w:i w:val="false"/>
          <w:color w:val="000000"/>
          <w:sz w:val="28"/>
        </w:rPr>
        <w:t>
      4. Национальность ___________________________________________________</w:t>
      </w:r>
    </w:p>
    <w:p>
      <w:pPr>
        <w:spacing w:after="0"/>
        <w:ind w:left="0"/>
        <w:jc w:val="both"/>
      </w:pPr>
      <w:r>
        <w:rPr>
          <w:rFonts w:ascii="Times New Roman"/>
          <w:b w:val="false"/>
          <w:i w:val="false"/>
          <w:color w:val="000000"/>
          <w:sz w:val="28"/>
        </w:rPr>
        <w:t>
      5. Гражданство ______________________________________________________</w:t>
      </w:r>
    </w:p>
    <w:p>
      <w:pPr>
        <w:spacing w:after="0"/>
        <w:ind w:left="0"/>
        <w:jc w:val="both"/>
      </w:pPr>
      <w:r>
        <w:rPr>
          <w:rFonts w:ascii="Times New Roman"/>
          <w:b w:val="false"/>
          <w:i w:val="false"/>
          <w:color w:val="000000"/>
          <w:sz w:val="28"/>
        </w:rPr>
        <w:t>
      6. Семейное положение _______________________________________________</w:t>
      </w:r>
    </w:p>
    <w:p>
      <w:pPr>
        <w:spacing w:after="0"/>
        <w:ind w:left="0"/>
        <w:jc w:val="both"/>
      </w:pPr>
      <w:r>
        <w:rPr>
          <w:rFonts w:ascii="Times New Roman"/>
          <w:b w:val="false"/>
          <w:i w:val="false"/>
          <w:color w:val="000000"/>
          <w:sz w:val="28"/>
        </w:rPr>
        <w:t>
      7. Имя, отчество (при его наличии), фамилия, дата и место рождения</w:t>
      </w:r>
    </w:p>
    <w:p>
      <w:pPr>
        <w:spacing w:after="0"/>
        <w:ind w:left="0"/>
        <w:jc w:val="both"/>
      </w:pPr>
      <w:r>
        <w:rPr>
          <w:rFonts w:ascii="Times New Roman"/>
          <w:b w:val="false"/>
          <w:i w:val="false"/>
          <w:color w:val="000000"/>
          <w:sz w:val="28"/>
        </w:rPr>
        <w:t>
      несовершеннолетних детей ____________________________________________</w:t>
      </w:r>
    </w:p>
    <w:p>
      <w:pPr>
        <w:spacing w:after="0"/>
        <w:ind w:left="0"/>
        <w:jc w:val="both"/>
      </w:pPr>
      <w:r>
        <w:rPr>
          <w:rFonts w:ascii="Times New Roman"/>
          <w:b w:val="false"/>
          <w:i w:val="false"/>
          <w:color w:val="000000"/>
          <w:sz w:val="28"/>
        </w:rPr>
        <w:t>
      8. Документ, удостоверяющий личность ________________________________</w:t>
      </w:r>
    </w:p>
    <w:p>
      <w:pPr>
        <w:spacing w:after="0"/>
        <w:ind w:left="0"/>
        <w:jc w:val="both"/>
      </w:pPr>
      <w:r>
        <w:rPr>
          <w:rFonts w:ascii="Times New Roman"/>
          <w:b w:val="false"/>
          <w:i w:val="false"/>
          <w:color w:val="000000"/>
          <w:sz w:val="28"/>
        </w:rPr>
        <w:t>
      9. Где и кем работает _______________________________________________</w:t>
      </w:r>
    </w:p>
    <w:p>
      <w:pPr>
        <w:spacing w:after="0"/>
        <w:ind w:left="0"/>
        <w:jc w:val="both"/>
      </w:pPr>
      <w:r>
        <w:rPr>
          <w:rFonts w:ascii="Times New Roman"/>
          <w:b w:val="false"/>
          <w:i w:val="false"/>
          <w:color w:val="000000"/>
          <w:sz w:val="28"/>
        </w:rPr>
        <w:t>
      10. Отношение к военной службе: военнообязанный или невоеннообязанный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а) где состоит на учете______________________________________________</w:t>
      </w:r>
    </w:p>
    <w:p>
      <w:pPr>
        <w:spacing w:after="0"/>
        <w:ind w:left="0"/>
        <w:jc w:val="both"/>
      </w:pPr>
      <w:r>
        <w:rPr>
          <w:rFonts w:ascii="Times New Roman"/>
          <w:b w:val="false"/>
          <w:i w:val="false"/>
          <w:color w:val="000000"/>
          <w:sz w:val="28"/>
        </w:rPr>
        <w:t>
      б) наименование воинской части, в которой служит_____________________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Точный перечень местностей, в которых проживал и когда___________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В случае нахождения под следствием, судом либо наличия судимости,</w:t>
      </w:r>
    </w:p>
    <w:p>
      <w:pPr>
        <w:spacing w:after="0"/>
        <w:ind w:left="0"/>
        <w:jc w:val="both"/>
      </w:pPr>
      <w:r>
        <w:rPr>
          <w:rFonts w:ascii="Times New Roman"/>
          <w:b w:val="false"/>
          <w:i w:val="false"/>
          <w:color w:val="000000"/>
          <w:sz w:val="28"/>
        </w:rPr>
        <w:t>
      не погашенной или не снятой в установленном законом порядке, указать</w:t>
      </w:r>
    </w:p>
    <w:p>
      <w:pPr>
        <w:spacing w:after="0"/>
        <w:ind w:left="0"/>
        <w:jc w:val="both"/>
      </w:pPr>
      <w:r>
        <w:rPr>
          <w:rFonts w:ascii="Times New Roman"/>
          <w:b w:val="false"/>
          <w:i w:val="false"/>
          <w:color w:val="000000"/>
          <w:sz w:val="28"/>
        </w:rPr>
        <w:t>
      об этом, для направления соответствующего запроса в государственные</w:t>
      </w:r>
    </w:p>
    <w:p>
      <w:pPr>
        <w:spacing w:after="0"/>
        <w:ind w:left="0"/>
        <w:jc w:val="both"/>
      </w:pPr>
      <w:r>
        <w:rPr>
          <w:rFonts w:ascii="Times New Roman"/>
          <w:b w:val="false"/>
          <w:i w:val="false"/>
          <w:color w:val="000000"/>
          <w:sz w:val="28"/>
        </w:rPr>
        <w:t>
      органы об оповещении приема заявления о внесении изменений,</w:t>
      </w:r>
    </w:p>
    <w:p>
      <w:pPr>
        <w:spacing w:after="0"/>
        <w:ind w:left="0"/>
        <w:jc w:val="both"/>
      </w:pPr>
      <w:r>
        <w:rPr>
          <w:rFonts w:ascii="Times New Roman"/>
          <w:b w:val="false"/>
          <w:i w:val="false"/>
          <w:color w:val="000000"/>
          <w:sz w:val="28"/>
        </w:rPr>
        <w:t>
      дополнений и исправлений.</w:t>
      </w:r>
    </w:p>
    <w:p>
      <w:pPr>
        <w:spacing w:after="0"/>
        <w:ind w:left="0"/>
        <w:jc w:val="both"/>
      </w:pPr>
      <w:r>
        <w:rPr>
          <w:rFonts w:ascii="Times New Roman"/>
          <w:b w:val="false"/>
          <w:i w:val="false"/>
          <w:color w:val="000000"/>
          <w:sz w:val="28"/>
        </w:rPr>
        <w:t>
      13. Производилось ли ранее внесение изменений, дополнений и</w:t>
      </w:r>
    </w:p>
    <w:p>
      <w:pPr>
        <w:spacing w:after="0"/>
        <w:ind w:left="0"/>
        <w:jc w:val="both"/>
      </w:pPr>
      <w:r>
        <w:rPr>
          <w:rFonts w:ascii="Times New Roman"/>
          <w:b w:val="false"/>
          <w:i w:val="false"/>
          <w:color w:val="000000"/>
          <w:sz w:val="28"/>
        </w:rPr>
        <w:t>
      исправлений__________________________________________________________</w:t>
      </w:r>
    </w:p>
    <w:p>
      <w:pPr>
        <w:spacing w:after="0"/>
        <w:ind w:left="0"/>
        <w:jc w:val="both"/>
      </w:pPr>
      <w:r>
        <w:rPr>
          <w:rFonts w:ascii="Times New Roman"/>
          <w:b w:val="false"/>
          <w:i w:val="false"/>
          <w:color w:val="000000"/>
          <w:sz w:val="28"/>
        </w:rPr>
        <w:t>
      14. Причина внесения изменений, дополнений и исправлений_____________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прилагаю следующие документы, подтверждающие</w:t>
      </w:r>
    </w:p>
    <w:p>
      <w:pPr>
        <w:spacing w:after="0"/>
        <w:ind w:left="0"/>
        <w:jc w:val="both"/>
      </w:pPr>
      <w:r>
        <w:rPr>
          <w:rFonts w:ascii="Times New Roman"/>
          <w:b w:val="false"/>
          <w:i w:val="false"/>
          <w:color w:val="000000"/>
          <w:sz w:val="28"/>
        </w:rPr>
        <w:t>
      необходимость внесения изменений, дополнений и исправлений:</w:t>
      </w:r>
    </w:p>
    <w:p>
      <w:pPr>
        <w:spacing w:after="0"/>
        <w:ind w:left="0"/>
        <w:jc w:val="both"/>
      </w:pPr>
      <w:r>
        <w:rPr>
          <w:rFonts w:ascii="Times New Roman"/>
          <w:b w:val="false"/>
          <w:i w:val="false"/>
          <w:color w:val="000000"/>
          <w:sz w:val="28"/>
        </w:rPr>
        <w:t>
      1) ______________________________ 4) ________________________________</w:t>
      </w:r>
    </w:p>
    <w:p>
      <w:pPr>
        <w:spacing w:after="0"/>
        <w:ind w:left="0"/>
        <w:jc w:val="both"/>
      </w:pPr>
      <w:r>
        <w:rPr>
          <w:rFonts w:ascii="Times New Roman"/>
          <w:b w:val="false"/>
          <w:i w:val="false"/>
          <w:color w:val="000000"/>
          <w:sz w:val="28"/>
        </w:rPr>
        <w:t>
      2) ______________________________ 5) ________________________________</w:t>
      </w:r>
    </w:p>
    <w:p>
      <w:pPr>
        <w:spacing w:after="0"/>
        <w:ind w:left="0"/>
        <w:jc w:val="both"/>
      </w:pPr>
      <w:r>
        <w:rPr>
          <w:rFonts w:ascii="Times New Roman"/>
          <w:b w:val="false"/>
          <w:i w:val="false"/>
          <w:color w:val="000000"/>
          <w:sz w:val="28"/>
        </w:rPr>
        <w:t>
      3) ______________________________ 6) ________________________________</w:t>
      </w:r>
    </w:p>
    <w:p>
      <w:pPr>
        <w:spacing w:after="0"/>
        <w:ind w:left="0"/>
        <w:jc w:val="both"/>
      </w:pPr>
      <w:r>
        <w:rPr>
          <w:rFonts w:ascii="Times New Roman"/>
          <w:b w:val="false"/>
          <w:i w:val="false"/>
          <w:color w:val="000000"/>
          <w:sz w:val="28"/>
        </w:rPr>
        <w:t>
      Предупрежден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 ____________ 20__ года _________________подпись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xml:space="preserve">
      законом тайну, содержащихся в информационных системах </w:t>
      </w:r>
    </w:p>
    <w:p>
      <w:pPr>
        <w:spacing w:after="0"/>
        <w:ind w:left="0"/>
        <w:jc w:val="both"/>
      </w:pPr>
      <w:r>
        <w:rPr>
          <w:rFonts w:ascii="Times New Roman"/>
          <w:b w:val="false"/>
          <w:i w:val="false"/>
          <w:color w:val="000000"/>
          <w:sz w:val="28"/>
        </w:rPr>
        <w:t>
      __________ "__"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должностного лица,</w:t>
      </w:r>
    </w:p>
    <w:p>
      <w:pPr>
        <w:spacing w:after="0"/>
        <w:ind w:left="0"/>
        <w:jc w:val="both"/>
      </w:pPr>
      <w:r>
        <w:rPr>
          <w:rFonts w:ascii="Times New Roman"/>
          <w:b w:val="false"/>
          <w:i w:val="false"/>
          <w:color w:val="000000"/>
          <w:sz w:val="28"/>
        </w:rPr>
        <w:t>
      принявшего заявление)</w:t>
      </w:r>
    </w:p>
    <w:p>
      <w:pPr>
        <w:spacing w:after="0"/>
        <w:ind w:left="0"/>
        <w:jc w:val="both"/>
      </w:pPr>
      <w:r>
        <w:rPr>
          <w:rFonts w:ascii="Times New Roman"/>
          <w:b w:val="false"/>
          <w:i w:val="false"/>
          <w:color w:val="000000"/>
          <w:sz w:val="28"/>
        </w:rPr>
        <w:t>
      № по журналу 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
      "____" __________ 20__ года принято на рассмотрение заявление о</w:t>
      </w:r>
    </w:p>
    <w:p>
      <w:pPr>
        <w:spacing w:after="0"/>
        <w:ind w:left="0"/>
        <w:jc w:val="both"/>
      </w:pPr>
      <w:r>
        <w:rPr>
          <w:rFonts w:ascii="Times New Roman"/>
          <w:b w:val="false"/>
          <w:i w:val="false"/>
          <w:color w:val="000000"/>
          <w:sz w:val="28"/>
        </w:rPr>
        <w:t>
      внесении изменений, дополнений и исправлений</w:t>
      </w:r>
    </w:p>
    <w:p>
      <w:pPr>
        <w:spacing w:after="0"/>
        <w:ind w:left="0"/>
        <w:jc w:val="both"/>
      </w:pPr>
      <w:r>
        <w:rPr>
          <w:rFonts w:ascii="Times New Roman"/>
          <w:b w:val="false"/>
          <w:i w:val="false"/>
          <w:color w:val="000000"/>
          <w:sz w:val="28"/>
        </w:rPr>
        <w:t>
      Результаты рассмотрения будут сообщены "____" ________ 20__ года</w:t>
      </w:r>
    </w:p>
    <w:p>
      <w:pPr>
        <w:spacing w:after="0"/>
        <w:ind w:left="0"/>
        <w:jc w:val="both"/>
      </w:pPr>
      <w:r>
        <w:rPr>
          <w:rFonts w:ascii="Times New Roman"/>
          <w:b w:val="false"/>
          <w:i w:val="false"/>
          <w:color w:val="000000"/>
          <w:sz w:val="28"/>
        </w:rPr>
        <w:t>
      Специалист __________________________________________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219</w:t>
            </w:r>
          </w:p>
        </w:tc>
      </w:tr>
    </w:tbl>
    <w:bookmarkStart w:name="z212" w:id="23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расторжения брака (супружества), в том числе</w:t>
      </w:r>
      <w:r>
        <w:br/>
      </w:r>
      <w:r>
        <w:rPr>
          <w:rFonts w:ascii="Times New Roman"/>
          <w:b/>
          <w:i w:val="false"/>
          <w:color w:val="000000"/>
        </w:rPr>
        <w:t>внесение изменений, дополнений и исправлений в записи актов</w:t>
      </w:r>
      <w:r>
        <w:br/>
      </w:r>
      <w:r>
        <w:rPr>
          <w:rFonts w:ascii="Times New Roman"/>
          <w:b/>
          <w:i w:val="false"/>
          <w:color w:val="000000"/>
        </w:rPr>
        <w:t>гражданского состояния"</w:t>
      </w:r>
    </w:p>
    <w:bookmarkEnd w:id="230"/>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27.01.2016 </w:t>
      </w:r>
      <w:r>
        <w:rPr>
          <w:rFonts w:ascii="Times New Roman"/>
          <w:b w:val="false"/>
          <w:i w:val="false"/>
          <w:color w:val="ff0000"/>
          <w:sz w:val="28"/>
        </w:rPr>
        <w:t>№ 39</w:t>
      </w:r>
      <w:r>
        <w:rPr>
          <w:rFonts w:ascii="Times New Roman"/>
          <w:b w:val="false"/>
          <w:i w:val="false"/>
          <w:color w:val="ff0000"/>
          <w:sz w:val="28"/>
        </w:rPr>
        <w:t xml:space="preserve"> (вводится в действие с 01.03.2016).</w:t>
      </w:r>
    </w:p>
    <w:bookmarkStart w:name="z188" w:id="231"/>
    <w:p>
      <w:pPr>
        <w:spacing w:after="0"/>
        <w:ind w:left="0"/>
        <w:jc w:val="left"/>
      </w:pPr>
      <w:r>
        <w:rPr>
          <w:rFonts w:ascii="Times New Roman"/>
          <w:b/>
          <w:i w:val="false"/>
          <w:color w:val="000000"/>
        </w:rPr>
        <w:t xml:space="preserve"> Глава 1. Общие положения</w:t>
      </w:r>
    </w:p>
    <w:bookmarkEnd w:id="231"/>
    <w:p>
      <w:pPr>
        <w:spacing w:after="0"/>
        <w:ind w:left="0"/>
        <w:jc w:val="both"/>
      </w:pPr>
      <w:r>
        <w:rPr>
          <w:rFonts w:ascii="Times New Roman"/>
          <w:b w:val="false"/>
          <w:i w:val="false"/>
          <w:color w:val="ff0000"/>
          <w:sz w:val="28"/>
        </w:rPr>
        <w:t xml:space="preserve">
      Сноска. Заголовок главы 1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3" w:id="232"/>
    <w:p>
      <w:pPr>
        <w:spacing w:after="0"/>
        <w:ind w:left="0"/>
        <w:jc w:val="both"/>
      </w:pPr>
      <w:r>
        <w:rPr>
          <w:rFonts w:ascii="Times New Roman"/>
          <w:b w:val="false"/>
          <w:i w:val="false"/>
          <w:color w:val="000000"/>
          <w:sz w:val="28"/>
        </w:rPr>
        <w:t>
      1. Государственная услуга "Регистрация расторжения брака (супружества), в том числе внесение изменений, дополнений и исправлений в записи актов гражданского состояния" (далее – государственная услуга).</w:t>
      </w:r>
    </w:p>
    <w:bookmarkEnd w:id="232"/>
    <w:bookmarkStart w:name="z214" w:id="233"/>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233"/>
    <w:bookmarkStart w:name="z215" w:id="234"/>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(далее - МИО) городов Нур-Султан, Алматы и Шымкент, районов и городов областного значения (далее – услугодатель).</w:t>
      </w:r>
    </w:p>
    <w:bookmarkEnd w:id="234"/>
    <w:bookmarkStart w:name="z78" w:id="23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bookmarkEnd w:id="235"/>
    <w:bookmarkStart w:name="z79" w:id="236"/>
    <w:p>
      <w:pPr>
        <w:spacing w:after="0"/>
        <w:ind w:left="0"/>
        <w:jc w:val="both"/>
      </w:pPr>
      <w:r>
        <w:rPr>
          <w:rFonts w:ascii="Times New Roman"/>
          <w:b w:val="false"/>
          <w:i w:val="false"/>
          <w:color w:val="000000"/>
          <w:sz w:val="28"/>
        </w:rPr>
        <w:t>
      1)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w:t>
      </w:r>
    </w:p>
    <w:bookmarkEnd w:id="236"/>
    <w:bookmarkStart w:name="z80" w:id="237"/>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237"/>
    <w:p>
      <w:pPr>
        <w:spacing w:after="0"/>
        <w:ind w:left="0"/>
        <w:jc w:val="both"/>
      </w:pPr>
      <w:r>
        <w:rPr>
          <w:rFonts w:ascii="Times New Roman"/>
          <w:b w:val="false"/>
          <w:i w:val="false"/>
          <w:color w:val="000000"/>
          <w:sz w:val="28"/>
        </w:rPr>
        <w:t>
      3)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юстиции РК от 22.07.2019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238"/>
    <w:p>
      <w:pPr>
        <w:spacing w:after="0"/>
        <w:ind w:left="0"/>
        <w:jc w:val="left"/>
      </w:pPr>
      <w:r>
        <w:rPr>
          <w:rFonts w:ascii="Times New Roman"/>
          <w:b/>
          <w:i w:val="false"/>
          <w:color w:val="000000"/>
        </w:rPr>
        <w:t xml:space="preserve"> Глава 2. Порядок оказания государственной услуги</w:t>
      </w:r>
    </w:p>
    <w:bookmarkEnd w:id="238"/>
    <w:p>
      <w:pPr>
        <w:spacing w:after="0"/>
        <w:ind w:left="0"/>
        <w:jc w:val="both"/>
      </w:pPr>
      <w:r>
        <w:rPr>
          <w:rFonts w:ascii="Times New Roman"/>
          <w:b w:val="false"/>
          <w:i w:val="false"/>
          <w:color w:val="ff0000"/>
          <w:sz w:val="28"/>
        </w:rPr>
        <w:t xml:space="preserve">
      Сноска. Заголовок главы 2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 w:id="239"/>
    <w:p>
      <w:pPr>
        <w:spacing w:after="0"/>
        <w:ind w:left="0"/>
        <w:jc w:val="both"/>
      </w:pPr>
      <w:r>
        <w:rPr>
          <w:rFonts w:ascii="Times New Roman"/>
          <w:b w:val="false"/>
          <w:i w:val="false"/>
          <w:color w:val="000000"/>
          <w:sz w:val="28"/>
        </w:rPr>
        <w:t>
      4. Сроки оказания государственной услуги:</w:t>
      </w:r>
    </w:p>
    <w:bookmarkEnd w:id="239"/>
    <w:p>
      <w:pPr>
        <w:spacing w:after="0"/>
        <w:ind w:left="0"/>
        <w:jc w:val="both"/>
      </w:pPr>
      <w:r>
        <w:rPr>
          <w:rFonts w:ascii="Times New Roman"/>
          <w:b w:val="false"/>
          <w:i w:val="false"/>
          <w:color w:val="000000"/>
          <w:sz w:val="28"/>
        </w:rPr>
        <w:t>
      1) с момента сдачи пакета документов услугодателю или в Государственную корпорацию:</w:t>
      </w:r>
    </w:p>
    <w:p>
      <w:pPr>
        <w:spacing w:after="0"/>
        <w:ind w:left="0"/>
        <w:jc w:val="both"/>
      </w:pPr>
      <w:r>
        <w:rPr>
          <w:rFonts w:ascii="Times New Roman"/>
          <w:b w:val="false"/>
          <w:i w:val="false"/>
          <w:color w:val="000000"/>
          <w:sz w:val="28"/>
        </w:rPr>
        <w:t>
      регистрация расторжения брака (супружества) на основании вступившего в законную силу решения суда, о расторжении брака в течение 2 (двух) рабочих дней (день приема не входит в срок оказания государственной услуги);</w:t>
      </w:r>
    </w:p>
    <w:p>
      <w:pPr>
        <w:spacing w:after="0"/>
        <w:ind w:left="0"/>
        <w:jc w:val="both"/>
      </w:pPr>
      <w:r>
        <w:rPr>
          <w:rFonts w:ascii="Times New Roman"/>
          <w:b w:val="false"/>
          <w:i w:val="false"/>
          <w:color w:val="000000"/>
          <w:sz w:val="28"/>
        </w:rPr>
        <w:t>
      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- 30 (тридцать) календарных дней;</w:t>
      </w:r>
    </w:p>
    <w:p>
      <w:pPr>
        <w:spacing w:after="0"/>
        <w:ind w:left="0"/>
        <w:jc w:val="both"/>
      </w:pPr>
      <w:r>
        <w:rPr>
          <w:rFonts w:ascii="Times New Roman"/>
          <w:b w:val="false"/>
          <w:i w:val="false"/>
          <w:color w:val="000000"/>
          <w:sz w:val="28"/>
        </w:rPr>
        <w:t>
      с момента сдачи пакета документов услугодателю:</w:t>
      </w:r>
    </w:p>
    <w:p>
      <w:pPr>
        <w:spacing w:after="0"/>
        <w:ind w:left="0"/>
        <w:jc w:val="both"/>
      </w:pPr>
      <w:r>
        <w:rPr>
          <w:rFonts w:ascii="Times New Roman"/>
          <w:b w:val="false"/>
          <w:i w:val="false"/>
          <w:color w:val="000000"/>
          <w:sz w:val="28"/>
        </w:rPr>
        <w:t>
      регистрация расторжения брака (супружества) на основании: вступившего в законную силу решения суда о признании супруга безвестно отсутствующим, либо недееспособным, также приговора суда об осуждении супруга за совершение преступления к лишению свободы на срок не менее трех лет - 45 (сорока пяти) календарных дней (день приема не входит в срок оказания государственной услуги), с уведомлением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w:t>
      </w:r>
    </w:p>
    <w:p>
      <w:pPr>
        <w:spacing w:after="0"/>
        <w:ind w:left="0"/>
        <w:jc w:val="both"/>
      </w:pPr>
      <w:r>
        <w:rPr>
          <w:rFonts w:ascii="Times New Roman"/>
          <w:b w:val="false"/>
          <w:i w:val="false"/>
          <w:color w:val="000000"/>
          <w:sz w:val="28"/>
        </w:rPr>
        <w:t>
      государственная регистрация расторжения брака (супружества) по взаимному согласию супругов, не имеющих несовершеннолетних детей, оказывается по истечении месячного срока со дня подачи заявления (день приема не входит в срок оказания государственной услуги);</w:t>
      </w:r>
    </w:p>
    <w:p>
      <w:pPr>
        <w:spacing w:after="0"/>
        <w:ind w:left="0"/>
        <w:jc w:val="both"/>
      </w:pPr>
      <w:r>
        <w:rPr>
          <w:rFonts w:ascii="Times New Roman"/>
          <w:b w:val="false"/>
          <w:i w:val="false"/>
          <w:color w:val="000000"/>
          <w:sz w:val="28"/>
        </w:rPr>
        <w:t>
      при необходимости дополнительной проверки документов, установленных пунктом 9 настоящего стандарта государственной услуги, срок оказания услуги продлевается не более чем на 30 (тридцать) календарных дней, с уведомлением услугополучателя в течение 3 (трех) календарных дней с момента продления срока рассмотрения;</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состояния- 7 (семь) рабочих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на портал – получение уведомления о назначении даты регистрации расторжения брака - 1 (один) рабочий день;</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w:t>
      </w:r>
    </w:p>
    <w:p>
      <w:pPr>
        <w:spacing w:after="0"/>
        <w:ind w:left="0"/>
        <w:jc w:val="both"/>
      </w:pPr>
      <w:r>
        <w:rPr>
          <w:rFonts w:ascii="Times New Roman"/>
          <w:b w:val="false"/>
          <w:i w:val="false"/>
          <w:color w:val="000000"/>
          <w:sz w:val="28"/>
        </w:rPr>
        <w:t>
      услугодателю – 20 (двадцать) минут;</w:t>
      </w:r>
    </w:p>
    <w:p>
      <w:pPr>
        <w:spacing w:after="0"/>
        <w:ind w:left="0"/>
        <w:jc w:val="both"/>
      </w:pPr>
      <w:r>
        <w:rPr>
          <w:rFonts w:ascii="Times New Roman"/>
          <w:b w:val="false"/>
          <w:i w:val="false"/>
          <w:color w:val="000000"/>
          <w:sz w:val="28"/>
        </w:rPr>
        <w:t>
      в Государственной корпорации –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w:t>
      </w:r>
    </w:p>
    <w:p>
      <w:pPr>
        <w:spacing w:after="0"/>
        <w:ind w:left="0"/>
        <w:jc w:val="both"/>
      </w:pPr>
      <w:r>
        <w:rPr>
          <w:rFonts w:ascii="Times New Roman"/>
          <w:b w:val="false"/>
          <w:i w:val="false"/>
          <w:color w:val="000000"/>
          <w:sz w:val="28"/>
        </w:rPr>
        <w:t>
      услугодателем – 20 (двадцать) минут;</w:t>
      </w:r>
    </w:p>
    <w:p>
      <w:pPr>
        <w:spacing w:after="0"/>
        <w:ind w:left="0"/>
        <w:jc w:val="both"/>
      </w:pPr>
      <w:r>
        <w:rPr>
          <w:rFonts w:ascii="Times New Roman"/>
          <w:b w:val="false"/>
          <w:i w:val="false"/>
          <w:color w:val="000000"/>
          <w:sz w:val="28"/>
        </w:rPr>
        <w:t>
      в Государственной корпорации – 15 (пятнадцать)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240"/>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241"/>
    <w:p>
      <w:pPr>
        <w:spacing w:after="0"/>
        <w:ind w:left="0"/>
        <w:jc w:val="both"/>
      </w:pPr>
      <w:r>
        <w:rPr>
          <w:rFonts w:ascii="Times New Roman"/>
          <w:b w:val="false"/>
          <w:i w:val="false"/>
          <w:color w:val="000000"/>
          <w:sz w:val="28"/>
        </w:rPr>
        <w:t>
      6. Результат оказания государственной услуги:</w:t>
      </w:r>
    </w:p>
    <w:bookmarkEnd w:id="241"/>
    <w:p>
      <w:pPr>
        <w:spacing w:after="0"/>
        <w:ind w:left="0"/>
        <w:jc w:val="both"/>
      </w:pPr>
      <w:r>
        <w:rPr>
          <w:rFonts w:ascii="Times New Roman"/>
          <w:b w:val="false"/>
          <w:i w:val="false"/>
          <w:color w:val="000000"/>
          <w:sz w:val="28"/>
        </w:rPr>
        <w:t xml:space="preserve">
      свидетельство о государственной регистрации расторжения брака (супружества), повторное свидетельство о расторжении брака (супружества) с внесенными изменениями, дополнениями и исправлениями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xml:space="preserve">
      На портале в "личный кабинет" услугополучателя направляется уведомление о приеме электронного заявления и назначения даты регистрации расторжения брака (супружества) в форме электронного документа, удостоверенного электронно-цифровой подписью (далее –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20" w:id="242"/>
    <w:p>
      <w:pPr>
        <w:spacing w:after="0"/>
        <w:ind w:left="0"/>
        <w:jc w:val="both"/>
      </w:pPr>
      <w:r>
        <w:rPr>
          <w:rFonts w:ascii="Times New Roman"/>
          <w:b w:val="false"/>
          <w:i w:val="false"/>
          <w:color w:val="000000"/>
          <w:sz w:val="28"/>
        </w:rPr>
        <w:t>
       7. Государственная услуга оказывается платно физическим лицам (далее – услугополучатель).</w:t>
      </w:r>
    </w:p>
    <w:bookmarkEnd w:id="242"/>
    <w:p>
      <w:pPr>
        <w:spacing w:after="0"/>
        <w:ind w:left="0"/>
        <w:jc w:val="both"/>
      </w:pPr>
      <w:r>
        <w:rPr>
          <w:rFonts w:ascii="Times New Roman"/>
          <w:b w:val="false"/>
          <w:i w:val="false"/>
          <w:color w:val="000000"/>
          <w:sz w:val="28"/>
        </w:rPr>
        <w:t>
      За регистрацию расторжения брака государственная пошлина взимается в следующих размерах:</w:t>
      </w:r>
    </w:p>
    <w:p>
      <w:pPr>
        <w:spacing w:after="0"/>
        <w:ind w:left="0"/>
        <w:jc w:val="both"/>
      </w:pPr>
      <w:r>
        <w:rPr>
          <w:rFonts w:ascii="Times New Roman"/>
          <w:b w:val="false"/>
          <w:i w:val="false"/>
          <w:color w:val="000000"/>
          <w:sz w:val="28"/>
        </w:rPr>
        <w:t>
      1) по взаимному согласию супругов, не имеющих несовершеннолетних детей – 2 месячных расчетных показателя (далее – МРП);</w:t>
      </w:r>
    </w:p>
    <w:p>
      <w:pPr>
        <w:spacing w:after="0"/>
        <w:ind w:left="0"/>
        <w:jc w:val="both"/>
      </w:pPr>
      <w:r>
        <w:rPr>
          <w:rFonts w:ascii="Times New Roman"/>
          <w:b w:val="false"/>
          <w:i w:val="false"/>
          <w:color w:val="000000"/>
          <w:sz w:val="28"/>
        </w:rPr>
        <w:t>
      1) на основании решения суда – 1,5 МРП (с одного или обоих супругов);</w:t>
      </w:r>
    </w:p>
    <w:p>
      <w:pPr>
        <w:spacing w:after="0"/>
        <w:ind w:left="0"/>
        <w:jc w:val="both"/>
      </w:pPr>
      <w:r>
        <w:rPr>
          <w:rFonts w:ascii="Times New Roman"/>
          <w:b w:val="false"/>
          <w:i w:val="false"/>
          <w:color w:val="000000"/>
          <w:sz w:val="28"/>
        </w:rPr>
        <w:t>
      3) на основании решения суда с лицами, признанными безвестно отсутствующим, недееспособным или осужденным за совершение преступления к лишению свободы на срок не менее трех лет – 0,1 МРП.</w:t>
      </w:r>
    </w:p>
    <w:p>
      <w:pPr>
        <w:spacing w:after="0"/>
        <w:ind w:left="0"/>
        <w:jc w:val="both"/>
      </w:pPr>
      <w:r>
        <w:rPr>
          <w:rFonts w:ascii="Times New Roman"/>
          <w:b w:val="false"/>
          <w:i w:val="false"/>
          <w:color w:val="000000"/>
          <w:sz w:val="28"/>
        </w:rPr>
        <w:t>
      За выдачу свидетельства в связи с изменением, дополнением, исправлением и восстановлением записи акта о расторжении брака взимается государственная пошлина в размере – 0,5 МРП.</w:t>
      </w:r>
    </w:p>
    <w:p>
      <w:pPr>
        <w:spacing w:after="0"/>
        <w:ind w:left="0"/>
        <w:jc w:val="both"/>
      </w:pPr>
      <w:r>
        <w:rPr>
          <w:rFonts w:ascii="Times New Roman"/>
          <w:b w:val="false"/>
          <w:i w:val="false"/>
          <w:color w:val="000000"/>
          <w:sz w:val="28"/>
        </w:rPr>
        <w:t xml:space="preserve">
      Сумма государственной пошлины исчисляется по ставкам, в соответствии со </w:t>
      </w:r>
      <w:r>
        <w:rPr>
          <w:rFonts w:ascii="Times New Roman"/>
          <w:b w:val="false"/>
          <w:i w:val="false"/>
          <w:color w:val="000000"/>
          <w:sz w:val="28"/>
        </w:rPr>
        <w:t>статьей 612</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p>
    <w:p>
      <w:pPr>
        <w:spacing w:after="0"/>
        <w:ind w:left="0"/>
        <w:jc w:val="both"/>
      </w:pPr>
      <w:r>
        <w:rPr>
          <w:rFonts w:ascii="Times New Roman"/>
          <w:b w:val="false"/>
          <w:i w:val="false"/>
          <w:color w:val="000000"/>
          <w:sz w:val="28"/>
        </w:rPr>
        <w:t>
      В Государственной корпорации государственная пошлина оплачивается через банковские учреждения, которыми выдается платежный документ, подтверждающий размер и дату оплаты.</w:t>
      </w:r>
    </w:p>
    <w:p>
      <w:pPr>
        <w:spacing w:after="0"/>
        <w:ind w:left="0"/>
        <w:jc w:val="both"/>
      </w:pPr>
      <w:r>
        <w:rPr>
          <w:rFonts w:ascii="Times New Roman"/>
          <w:b w:val="false"/>
          <w:i w:val="false"/>
          <w:color w:val="000000"/>
          <w:sz w:val="28"/>
        </w:rPr>
        <w:t>
      При подаче электронного запроса на оказание государственной услуги через портал оплата осуществляется через платежный шлюз "электронного правительства" (далее – ПШЭП).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243"/>
    <w:p>
      <w:pPr>
        <w:spacing w:after="0"/>
        <w:ind w:left="0"/>
        <w:jc w:val="both"/>
      </w:pPr>
      <w:r>
        <w:rPr>
          <w:rFonts w:ascii="Times New Roman"/>
          <w:b w:val="false"/>
          <w:i w:val="false"/>
          <w:color w:val="000000"/>
          <w:sz w:val="28"/>
        </w:rPr>
        <w:t>
      8. График работы:</w:t>
      </w:r>
    </w:p>
    <w:bookmarkEnd w:id="243"/>
    <w:p>
      <w:pPr>
        <w:spacing w:after="0"/>
        <w:ind w:left="0"/>
        <w:jc w:val="both"/>
      </w:pPr>
      <w:r>
        <w:rPr>
          <w:rFonts w:ascii="Times New Roman"/>
          <w:b w:val="false"/>
          <w:i w:val="false"/>
          <w:color w:val="000000"/>
          <w:sz w:val="28"/>
        </w:rPr>
        <w:t>
      1) услугодателя – с понедельника по пятницу включительно,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заявления и выдача результата результатов оказания государственной услуги осуществляется с понедельника по пятницу включительно с 09.00 до 17.30 часов, перерыв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с 9.00 часов до 20.00 часов без перерыва, кроме воскресенья и праздничных дней, согласно трудовому законодательству Республики Казахстан и в соответствии с установленным графиком работы.</w:t>
      </w:r>
    </w:p>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Start w:name="z222" w:id="244"/>
    <w:p>
      <w:pPr>
        <w:spacing w:after="0"/>
        <w:ind w:left="0"/>
        <w:jc w:val="both"/>
      </w:pPr>
      <w:r>
        <w:rPr>
          <w:rFonts w:ascii="Times New Roman"/>
          <w:b w:val="false"/>
          <w:i w:val="false"/>
          <w:color w:val="000000"/>
          <w:sz w:val="28"/>
        </w:rPr>
        <w:t>
      9. Перечень необходимых документов для регистрации расторжения брака (супружества) на основании решения суда при обращении услугополучателя услугодателю или в Государственной корпорации:</w:t>
      </w:r>
    </w:p>
    <w:bookmarkEnd w:id="244"/>
    <w:p>
      <w:pPr>
        <w:spacing w:after="0"/>
        <w:ind w:left="0"/>
        <w:jc w:val="both"/>
      </w:pPr>
      <w:r>
        <w:rPr>
          <w:rFonts w:ascii="Times New Roman"/>
          <w:b w:val="false"/>
          <w:i w:val="false"/>
          <w:color w:val="000000"/>
          <w:sz w:val="28"/>
        </w:rPr>
        <w:t xml:space="preserve">
      1) заявление о государственной регистрации расторжения брака (супружества)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(для идентификации);</w:t>
      </w:r>
    </w:p>
    <w:p>
      <w:pPr>
        <w:spacing w:after="0"/>
        <w:ind w:left="0"/>
        <w:jc w:val="both"/>
      </w:pPr>
      <w:r>
        <w:rPr>
          <w:rFonts w:ascii="Times New Roman"/>
          <w:b w:val="false"/>
          <w:i w:val="false"/>
          <w:color w:val="000000"/>
          <w:sz w:val="28"/>
        </w:rPr>
        <w:t>
      3) копия решения суда о расторжении брака (супружества);</w:t>
      </w:r>
    </w:p>
    <w:p>
      <w:pPr>
        <w:spacing w:after="0"/>
        <w:ind w:left="0"/>
        <w:jc w:val="both"/>
      </w:pPr>
      <w:r>
        <w:rPr>
          <w:rFonts w:ascii="Times New Roman"/>
          <w:b w:val="false"/>
          <w:i w:val="false"/>
          <w:color w:val="000000"/>
          <w:sz w:val="28"/>
        </w:rPr>
        <w:t>
      4) документ, подтверждающий уплату в бюджет государственной пошлины;</w:t>
      </w:r>
    </w:p>
    <w:p>
      <w:pPr>
        <w:spacing w:after="0"/>
        <w:ind w:left="0"/>
        <w:jc w:val="both"/>
      </w:pPr>
      <w:r>
        <w:rPr>
          <w:rFonts w:ascii="Times New Roman"/>
          <w:b w:val="false"/>
          <w:i w:val="false"/>
          <w:color w:val="000000"/>
          <w:sz w:val="28"/>
        </w:rPr>
        <w:t>
      5)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Для регистрации расторжения брака (супружества) по взаимному согласию супругов, не имеющих несовершеннолетних детей при обращении услугополучателя услугодателю:</w:t>
      </w:r>
    </w:p>
    <w:p>
      <w:pPr>
        <w:spacing w:after="0"/>
        <w:ind w:left="0"/>
        <w:jc w:val="both"/>
      </w:pPr>
      <w:r>
        <w:rPr>
          <w:rFonts w:ascii="Times New Roman"/>
          <w:b w:val="false"/>
          <w:i w:val="false"/>
          <w:color w:val="000000"/>
          <w:sz w:val="28"/>
        </w:rPr>
        <w:t xml:space="preserve">
      1) заявление о государственной расторжении брака (супружества)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(для идентификации);</w:t>
      </w:r>
    </w:p>
    <w:p>
      <w:pPr>
        <w:spacing w:after="0"/>
        <w:ind w:left="0"/>
        <w:jc w:val="both"/>
      </w:pPr>
      <w:r>
        <w:rPr>
          <w:rFonts w:ascii="Times New Roman"/>
          <w:b w:val="false"/>
          <w:i w:val="false"/>
          <w:color w:val="000000"/>
          <w:sz w:val="28"/>
        </w:rPr>
        <w:t>
      3) свидетельство о заключении брака (супружества);</w:t>
      </w:r>
    </w:p>
    <w:p>
      <w:pPr>
        <w:spacing w:after="0"/>
        <w:ind w:left="0"/>
        <w:jc w:val="both"/>
      </w:pPr>
      <w:r>
        <w:rPr>
          <w:rFonts w:ascii="Times New Roman"/>
          <w:b w:val="false"/>
          <w:i w:val="false"/>
          <w:color w:val="000000"/>
          <w:sz w:val="28"/>
        </w:rPr>
        <w:t>
      4) документ, подтверждающий уплату в бюджет государственной пошлины.</w:t>
      </w:r>
    </w:p>
    <w:p>
      <w:pPr>
        <w:spacing w:after="0"/>
        <w:ind w:left="0"/>
        <w:jc w:val="both"/>
      </w:pPr>
      <w:r>
        <w:rPr>
          <w:rFonts w:ascii="Times New Roman"/>
          <w:b w:val="false"/>
          <w:i w:val="false"/>
          <w:color w:val="000000"/>
          <w:sz w:val="28"/>
        </w:rPr>
        <w:t>
      Для регистрации расторжения брака (супружества) на основании вступившего в законную силу решения суда о признании супруга безвестно отсутствующим, либо недееспособным, также с лицами, осужденными приговором суда за совершение преступления к лишению свободы на срок не менее трех лет при обращении услугополучателя услугодателю:</w:t>
      </w:r>
    </w:p>
    <w:p>
      <w:pPr>
        <w:spacing w:after="0"/>
        <w:ind w:left="0"/>
        <w:jc w:val="both"/>
      </w:pPr>
      <w:r>
        <w:rPr>
          <w:rFonts w:ascii="Times New Roman"/>
          <w:b w:val="false"/>
          <w:i w:val="false"/>
          <w:color w:val="000000"/>
          <w:sz w:val="28"/>
        </w:rPr>
        <w:t xml:space="preserve">
      1) заявление о государственной регистрации расторжения брака (супружества) на основании вступившего в законную силу решения суда о признании супруга безвестно отсутствующим, либо недееспособным, также с лицами, осужденными приговором суда за совершение преступления к лишению свободы на срок не менее трех лет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(для идентификации);</w:t>
      </w:r>
    </w:p>
    <w:p>
      <w:pPr>
        <w:spacing w:after="0"/>
        <w:ind w:left="0"/>
        <w:jc w:val="both"/>
      </w:pPr>
      <w:r>
        <w:rPr>
          <w:rFonts w:ascii="Times New Roman"/>
          <w:b w:val="false"/>
          <w:i w:val="false"/>
          <w:color w:val="000000"/>
          <w:sz w:val="28"/>
        </w:rPr>
        <w:t>
      3) копия решения суда или приговора суда;</w:t>
      </w:r>
    </w:p>
    <w:p>
      <w:pPr>
        <w:spacing w:after="0"/>
        <w:ind w:left="0"/>
        <w:jc w:val="both"/>
      </w:pPr>
      <w:r>
        <w:rPr>
          <w:rFonts w:ascii="Times New Roman"/>
          <w:b w:val="false"/>
          <w:i w:val="false"/>
          <w:color w:val="000000"/>
          <w:sz w:val="28"/>
        </w:rPr>
        <w:t>
      4) свидетельство о заключении брака (супружества);</w:t>
      </w:r>
    </w:p>
    <w:p>
      <w:pPr>
        <w:spacing w:after="0"/>
        <w:ind w:left="0"/>
        <w:jc w:val="both"/>
      </w:pPr>
      <w:r>
        <w:rPr>
          <w:rFonts w:ascii="Times New Roman"/>
          <w:b w:val="false"/>
          <w:i w:val="false"/>
          <w:color w:val="000000"/>
          <w:sz w:val="28"/>
        </w:rPr>
        <w:t>
      5) документ, подтверждающий уплату в бюджет государственной пошлины;</w:t>
      </w:r>
    </w:p>
    <w:p>
      <w:pPr>
        <w:spacing w:after="0"/>
        <w:ind w:left="0"/>
        <w:jc w:val="both"/>
      </w:pPr>
      <w:r>
        <w:rPr>
          <w:rFonts w:ascii="Times New Roman"/>
          <w:b w:val="false"/>
          <w:i w:val="false"/>
          <w:color w:val="000000"/>
          <w:sz w:val="28"/>
        </w:rPr>
        <w:t>
      6)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Перечень необходимых документов для внесения изменений, дополнений и исправлений в актовую запись о расторжении брака (супружества) при обращении услугополучателя услугодателю или в Государственной корпорации:</w:t>
      </w:r>
    </w:p>
    <w:p>
      <w:pPr>
        <w:spacing w:after="0"/>
        <w:ind w:left="0"/>
        <w:jc w:val="both"/>
      </w:pPr>
      <w:r>
        <w:rPr>
          <w:rFonts w:ascii="Times New Roman"/>
          <w:b w:val="false"/>
          <w:i w:val="false"/>
          <w:color w:val="000000"/>
          <w:sz w:val="28"/>
        </w:rPr>
        <w:t xml:space="preserve">
      1) заявление о внесении изменений, дополнений и исправлений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(для идентификации);</w:t>
      </w:r>
    </w:p>
    <w:p>
      <w:pPr>
        <w:spacing w:after="0"/>
        <w:ind w:left="0"/>
        <w:jc w:val="both"/>
      </w:pPr>
      <w:r>
        <w:rPr>
          <w:rFonts w:ascii="Times New Roman"/>
          <w:b w:val="false"/>
          <w:i w:val="false"/>
          <w:color w:val="000000"/>
          <w:sz w:val="28"/>
        </w:rPr>
        <w:t>
      3) свидетельство о расторжении брака (супружества) (в случае утери оригинала свидетельства указать об этом в заявлении);</w:t>
      </w:r>
    </w:p>
    <w:p>
      <w:pPr>
        <w:spacing w:after="0"/>
        <w:ind w:left="0"/>
        <w:jc w:val="both"/>
      </w:pPr>
      <w:r>
        <w:rPr>
          <w:rFonts w:ascii="Times New Roman"/>
          <w:b w:val="false"/>
          <w:i w:val="false"/>
          <w:color w:val="000000"/>
          <w:sz w:val="28"/>
        </w:rPr>
        <w:t>
      4) документ, подтверждающий уплату в бюджет государственной пошлины;</w:t>
      </w:r>
    </w:p>
    <w:p>
      <w:pPr>
        <w:spacing w:after="0"/>
        <w:ind w:left="0"/>
        <w:jc w:val="both"/>
      </w:pPr>
      <w:r>
        <w:rPr>
          <w:rFonts w:ascii="Times New Roman"/>
          <w:b w:val="false"/>
          <w:i w:val="false"/>
          <w:color w:val="000000"/>
          <w:sz w:val="28"/>
        </w:rPr>
        <w:t>
      5)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При приеме документов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 или работник Государственной корпорации сверяет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документа подтверждающего оплату услугополучателем в бюджет суммы пошлины (в случае оплаты через ПШЭП), а также свидетельств о регистрации актов гражданского состояния, если регистрация была произведена после 2008 года на территории Республики Казахстан, услугодатель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Start w:name="z168" w:id="245"/>
    <w:p>
      <w:pPr>
        <w:spacing w:after="0"/>
        <w:ind w:left="0"/>
        <w:jc w:val="both"/>
      </w:pPr>
      <w:r>
        <w:rPr>
          <w:rFonts w:ascii="Times New Roman"/>
          <w:b w:val="false"/>
          <w:i w:val="false"/>
          <w:color w:val="000000"/>
          <w:sz w:val="28"/>
        </w:rPr>
        <w:t>
      При обращении на портал для регистрации расторжения брака (супружества) по взаимному согласию супругов, не имеющих несовершеннолетних детей:</w:t>
      </w:r>
    </w:p>
    <w:bookmarkEnd w:id="245"/>
    <w:bookmarkStart w:name="z169" w:id="246"/>
    <w:p>
      <w:pPr>
        <w:spacing w:after="0"/>
        <w:ind w:left="0"/>
        <w:jc w:val="both"/>
      </w:pPr>
      <w:r>
        <w:rPr>
          <w:rFonts w:ascii="Times New Roman"/>
          <w:b w:val="false"/>
          <w:i w:val="false"/>
          <w:color w:val="000000"/>
          <w:sz w:val="28"/>
        </w:rPr>
        <w:t>
      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246"/>
    <w:p>
      <w:pPr>
        <w:spacing w:after="0"/>
        <w:ind w:left="0"/>
        <w:jc w:val="both"/>
      </w:pPr>
      <w:r>
        <w:rPr>
          <w:rFonts w:ascii="Times New Roman"/>
          <w:b w:val="false"/>
          <w:i w:val="false"/>
          <w:color w:val="000000"/>
          <w:sz w:val="28"/>
        </w:rPr>
        <w:t>
       2) электронный документ, о регистрации актов гражданского состояния (зарегистрированные документы, после 2008 года на территории Республики Казахстан не прилагаются).</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 Документы представляются в виде электронных копии документов, удостоверенных ЭЦП услугополучателя.</w:t>
      </w:r>
    </w:p>
    <w:p>
      <w:pPr>
        <w:spacing w:after="0"/>
        <w:ind w:left="0"/>
        <w:jc w:val="both"/>
      </w:pPr>
      <w:r>
        <w:rPr>
          <w:rFonts w:ascii="Times New Roman"/>
          <w:b w:val="false"/>
          <w:i w:val="false"/>
          <w:color w:val="000000"/>
          <w:sz w:val="28"/>
        </w:rPr>
        <w:t>
      При подаче услугополучателем, документов, указанных в пункте 9 настоящего стандарта подтверждением принятия заявления:</w:t>
      </w:r>
    </w:p>
    <w:p>
      <w:pPr>
        <w:spacing w:after="0"/>
        <w:ind w:left="0"/>
        <w:jc w:val="both"/>
      </w:pPr>
      <w:r>
        <w:rPr>
          <w:rFonts w:ascii="Times New Roman"/>
          <w:b w:val="false"/>
          <w:i w:val="false"/>
          <w:color w:val="000000"/>
          <w:sz w:val="28"/>
        </w:rPr>
        <w:t>
      1) в МИО городов Нур-Султан, Алматы и Шымкент, районов и городов областного значения, районов в городе, городов районного значения, акимы поселков, сел, сельских округов на бумажном носителе является отметка о регистрации с указанием даты и времени приема пакета документов;</w:t>
      </w:r>
    </w:p>
    <w:p>
      <w:pPr>
        <w:spacing w:after="0"/>
        <w:ind w:left="0"/>
        <w:jc w:val="both"/>
      </w:pPr>
      <w:r>
        <w:rPr>
          <w:rFonts w:ascii="Times New Roman"/>
          <w:b w:val="false"/>
          <w:i w:val="false"/>
          <w:color w:val="000000"/>
          <w:sz w:val="28"/>
        </w:rPr>
        <w:t>
      2) через портал – в "личном кабинете" услугополучателя отображается статус о принятии запроса и о назначении даты регистрации расторжения брака (супружества);</w:t>
      </w:r>
    </w:p>
    <w:p>
      <w:pPr>
        <w:spacing w:after="0"/>
        <w:ind w:left="0"/>
        <w:jc w:val="both"/>
      </w:pPr>
      <w:r>
        <w:rPr>
          <w:rFonts w:ascii="Times New Roman"/>
          <w:b w:val="false"/>
          <w:i w:val="false"/>
          <w:color w:val="000000"/>
          <w:sz w:val="28"/>
        </w:rPr>
        <w:t>
      3) в Государственной корпорации выдается расписка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Государственной корпорации,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p>
    <w:p>
      <w:pPr>
        <w:spacing w:after="0"/>
        <w:ind w:left="0"/>
        <w:jc w:val="both"/>
      </w:pPr>
      <w:r>
        <w:rPr>
          <w:rFonts w:ascii="Times New Roman"/>
          <w:b w:val="false"/>
          <w:i w:val="false"/>
          <w:color w:val="000000"/>
          <w:sz w:val="28"/>
        </w:rPr>
        <w:t>
      Выдача готовых документов в Государственной корпорации осуществляется на основании расписки, при предъявлении удостоверения личности услугополучателя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Государственной корпорации для выдачи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приказами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05.12.2018 </w:t>
      </w:r>
      <w:r>
        <w:rPr>
          <w:rFonts w:ascii="Times New Roman"/>
          <w:b w:val="false"/>
          <w:i w:val="false"/>
          <w:color w:val="00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22.07.2019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47"/>
    <w:p>
      <w:pPr>
        <w:spacing w:after="0"/>
        <w:ind w:left="0"/>
        <w:jc w:val="both"/>
      </w:pPr>
      <w:r>
        <w:rPr>
          <w:rFonts w:ascii="Times New Roman"/>
          <w:b w:val="false"/>
          <w:i w:val="false"/>
          <w:color w:val="000000"/>
          <w:sz w:val="28"/>
        </w:rPr>
        <w:t>
      10. Услугодатель отказывает в оказании государственных услуг по следующим основаниям:</w:t>
      </w:r>
    </w:p>
    <w:bookmarkEnd w:id="247"/>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Законам Республики Казахстан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4) при обращении для государственной регистрации расторжения брака (супружества) на основании совместного заявления супругов через представителя.</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или работник Государственной корпорации отказывает в приеме заявления, при этом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24" w:id="248"/>
    <w:p>
      <w:pPr>
        <w:spacing w:after="0"/>
        <w:ind w:left="0"/>
        <w:jc w:val="left"/>
      </w:pPr>
      <w:r>
        <w:rPr>
          <w:rFonts w:ascii="Times New Roman"/>
          <w:b/>
          <w:i w:val="false"/>
          <w:color w:val="000000"/>
        </w:rPr>
        <w:t xml:space="preserve"> Глава 3. Порядок обжалования действий (бездействий) услугодателей и (или) должностных лиц, Государственной корпорации и (или) их работников по вопросам оказания государственных услуг</w:t>
      </w:r>
    </w:p>
    <w:bookmarkEnd w:id="248"/>
    <w:p>
      <w:pPr>
        <w:spacing w:after="0"/>
        <w:ind w:left="0"/>
        <w:jc w:val="both"/>
      </w:pPr>
      <w:r>
        <w:rPr>
          <w:rFonts w:ascii="Times New Roman"/>
          <w:b w:val="false"/>
          <w:i w:val="false"/>
          <w:color w:val="ff0000"/>
          <w:sz w:val="28"/>
        </w:rPr>
        <w:t xml:space="preserve">
      Сноска. Заголовок главы 3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5" w:id="249"/>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249"/>
    <w:p>
      <w:pPr>
        <w:spacing w:after="0"/>
        <w:ind w:left="0"/>
        <w:jc w:val="both"/>
      </w:pPr>
      <w:r>
        <w:rPr>
          <w:rFonts w:ascii="Times New Roman"/>
          <w:b w:val="false"/>
          <w:i w:val="false"/>
          <w:color w:val="000000"/>
          <w:sz w:val="28"/>
        </w:rPr>
        <w:t>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Министерства.</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Министерстве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 или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50"/>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может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250"/>
    <w:bookmarkStart w:name="z227" w:id="25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251"/>
    <w:p>
      <w:pPr>
        <w:spacing w:after="0"/>
        <w:ind w:left="0"/>
        <w:jc w:val="both"/>
      </w:pPr>
      <w:r>
        <w:rPr>
          <w:rFonts w:ascii="Times New Roman"/>
          <w:b w:val="false"/>
          <w:i w:val="false"/>
          <w:color w:val="ff0000"/>
          <w:sz w:val="28"/>
        </w:rPr>
        <w:t xml:space="preserve">
      Сноска. Заголовок главы 4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8" w:id="252"/>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253"/>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 услугодателя и Государственной корпорации www.gov4c.kz.</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254"/>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55"/>
    <w:p>
      <w:pPr>
        <w:spacing w:after="0"/>
        <w:ind w:left="0"/>
        <w:jc w:val="both"/>
      </w:pPr>
      <w:r>
        <w:rPr>
          <w:rFonts w:ascii="Times New Roman"/>
          <w:b w:val="false"/>
          <w:i w:val="false"/>
          <w:color w:val="000000"/>
          <w:sz w:val="28"/>
        </w:rPr>
        <w:t>
      16.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расторжения брака</w:t>
            </w:r>
            <w:r>
              <w:br/>
            </w:r>
            <w:r>
              <w:rPr>
                <w:rFonts w:ascii="Times New Roman"/>
                <w:b w:val="false"/>
                <w:i w:val="false"/>
                <w:color w:val="000000"/>
                <w:sz w:val="20"/>
              </w:rPr>
              <w:t>(супружества), в том числе</w:t>
            </w:r>
            <w:r>
              <w:br/>
            </w:r>
            <w:r>
              <w:rPr>
                <w:rFonts w:ascii="Times New Roman"/>
                <w:b w:val="false"/>
                <w:i w:val="false"/>
                <w:color w:val="000000"/>
                <w:sz w:val="20"/>
              </w:rPr>
              <w:t>внесение 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Заявление принято "____" ________ 20___ года и зарегистрировано в</w:t>
      </w:r>
    </w:p>
    <w:p>
      <w:pPr>
        <w:spacing w:after="0"/>
        <w:ind w:left="0"/>
        <w:jc w:val="both"/>
      </w:pPr>
      <w:r>
        <w:rPr>
          <w:rFonts w:ascii="Times New Roman"/>
          <w:b w:val="false"/>
          <w:i w:val="false"/>
          <w:color w:val="000000"/>
          <w:sz w:val="28"/>
        </w:rPr>
        <w:t>
      журнале за № ________________</w:t>
      </w:r>
    </w:p>
    <w:p>
      <w:pPr>
        <w:spacing w:after="0"/>
        <w:ind w:left="0"/>
        <w:jc w:val="both"/>
      </w:pPr>
      <w:r>
        <w:rPr>
          <w:rFonts w:ascii="Times New Roman"/>
          <w:b w:val="false"/>
          <w:i w:val="false"/>
          <w:color w:val="000000"/>
          <w:sz w:val="28"/>
        </w:rPr>
        <w:t>
      Регистрация расторжения брака (супружества) назначена</w:t>
      </w:r>
    </w:p>
    <w:p>
      <w:pPr>
        <w:spacing w:after="0"/>
        <w:ind w:left="0"/>
        <w:jc w:val="both"/>
      </w:pPr>
      <w:r>
        <w:rPr>
          <w:rFonts w:ascii="Times New Roman"/>
          <w:b w:val="false"/>
          <w:i w:val="false"/>
          <w:color w:val="000000"/>
          <w:sz w:val="28"/>
        </w:rPr>
        <w:t>
      на "____" ___________ 20__ года</w:t>
      </w:r>
    </w:p>
    <w:p>
      <w:pPr>
        <w:spacing w:after="0"/>
        <w:ind w:left="0"/>
        <w:jc w:val="both"/>
      </w:pPr>
      <w:r>
        <w:rPr>
          <w:rFonts w:ascii="Times New Roman"/>
          <w:b w:val="false"/>
          <w:i w:val="false"/>
          <w:color w:val="000000"/>
          <w:sz w:val="28"/>
        </w:rPr>
        <w:t>
      Подпись _____________________</w:t>
      </w:r>
    </w:p>
    <w:p>
      <w:pPr>
        <w:spacing w:after="0"/>
        <w:ind w:left="0"/>
        <w:jc w:val="both"/>
      </w:pPr>
      <w:r>
        <w:rPr>
          <w:rFonts w:ascii="Times New Roman"/>
          <w:b w:val="false"/>
          <w:i w:val="false"/>
          <w:color w:val="000000"/>
          <w:sz w:val="28"/>
        </w:rPr>
        <w:t>
      В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по адресу:</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 тел. 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проживающей по адресу:</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 тел. ______________________________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государственной регистрации расторжения брака (супружества)</w:t>
      </w:r>
    </w:p>
    <w:p>
      <w:pPr>
        <w:spacing w:after="0"/>
        <w:ind w:left="0"/>
        <w:jc w:val="both"/>
      </w:pPr>
      <w:r>
        <w:rPr>
          <w:rFonts w:ascii="Times New Roman"/>
          <w:b w:val="false"/>
          <w:i w:val="false"/>
          <w:color w:val="000000"/>
          <w:sz w:val="28"/>
        </w:rPr>
        <w:t>
      Просим (прошу) зарегистрировать расторжение брака (супружества) на</w:t>
      </w:r>
    </w:p>
    <w:p>
      <w:pPr>
        <w:spacing w:after="0"/>
        <w:ind w:left="0"/>
        <w:jc w:val="both"/>
      </w:pPr>
      <w:r>
        <w:rPr>
          <w:rFonts w:ascii="Times New Roman"/>
          <w:b w:val="false"/>
          <w:i w:val="false"/>
          <w:color w:val="000000"/>
          <w:sz w:val="28"/>
        </w:rPr>
        <w:t>
      основании решения _____________________________________________ суда</w:t>
      </w:r>
    </w:p>
    <w:p>
      <w:pPr>
        <w:spacing w:after="0"/>
        <w:ind w:left="0"/>
        <w:jc w:val="both"/>
      </w:pPr>
      <w:r>
        <w:rPr>
          <w:rFonts w:ascii="Times New Roman"/>
          <w:b w:val="false"/>
          <w:i w:val="false"/>
          <w:color w:val="000000"/>
          <w:sz w:val="28"/>
        </w:rPr>
        <w:t>
                         (наименование суда, дата и номер решения суда)</w:t>
      </w:r>
    </w:p>
    <w:p>
      <w:pPr>
        <w:spacing w:after="0"/>
        <w:ind w:left="0"/>
        <w:jc w:val="both"/>
      </w:pPr>
      <w:r>
        <w:rPr>
          <w:rFonts w:ascii="Times New Roman"/>
          <w:b w:val="false"/>
          <w:i w:val="false"/>
          <w:color w:val="000000"/>
          <w:sz w:val="28"/>
        </w:rPr>
        <w:t>
      о расторжении брака (супружества).</w:t>
      </w:r>
    </w:p>
    <w:p>
      <w:pPr>
        <w:spacing w:after="0"/>
        <w:ind w:left="0"/>
        <w:jc w:val="both"/>
      </w:pPr>
      <w:r>
        <w:rPr>
          <w:rFonts w:ascii="Times New Roman"/>
          <w:b w:val="false"/>
          <w:i w:val="false"/>
          <w:color w:val="000000"/>
          <w:sz w:val="28"/>
        </w:rPr>
        <w:t>
      Сообщаем (ю) следующие сведения о расторгающих брак (супружество):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2958"/>
        <w:gridCol w:w="2002"/>
        <w:gridCol w:w="6451"/>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 расторжения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w:t>
            </w:r>
            <w:r>
              <w:br/>
            </w:r>
            <w:r>
              <w:rPr>
                <w:rFonts w:ascii="Times New Roman"/>
                <w:b w:val="false"/>
                <w:i w:val="false"/>
                <w:color w:val="000000"/>
                <w:sz w:val="20"/>
              </w:rPr>
              <w:t>
исполнилось _____ лет</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 года исполнилось _____ лет</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 проживает</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указать источник существования)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состояли</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записи акта о заключении брака (супружество)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пошлины, подлежащая взысканию</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(имя, отчество (при его наличии), фамилия)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заявлению прилагаем (ю): __________________________________________</w:t>
      </w:r>
    </w:p>
    <w:p>
      <w:pPr>
        <w:spacing w:after="0"/>
        <w:ind w:left="0"/>
        <w:jc w:val="both"/>
      </w:pPr>
      <w:r>
        <w:rPr>
          <w:rFonts w:ascii="Times New Roman"/>
          <w:b w:val="false"/>
          <w:i w:val="false"/>
          <w:color w:val="000000"/>
          <w:sz w:val="28"/>
        </w:rPr>
        <w:t>
      Подписи лиц, расторгнувших брак (супружество):</w:t>
      </w:r>
    </w:p>
    <w:p>
      <w:pPr>
        <w:spacing w:after="0"/>
        <w:ind w:left="0"/>
        <w:jc w:val="both"/>
      </w:pPr>
      <w:r>
        <w:rPr>
          <w:rFonts w:ascii="Times New Roman"/>
          <w:b w:val="false"/>
          <w:i w:val="false"/>
          <w:color w:val="000000"/>
          <w:sz w:val="28"/>
        </w:rPr>
        <w:t>
      Он 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Она 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"____" ___________ 20___ года</w:t>
      </w:r>
    </w:p>
    <w:p>
      <w:pPr>
        <w:spacing w:after="0"/>
        <w:ind w:left="0"/>
        <w:jc w:val="both"/>
      </w:pPr>
      <w:r>
        <w:rPr>
          <w:rFonts w:ascii="Times New Roman"/>
          <w:b w:val="false"/>
          <w:i w:val="false"/>
          <w:color w:val="000000"/>
          <w:sz w:val="28"/>
        </w:rPr>
        <w:t>
      Предупреждена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_____________ "___" _____________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_____________ "___" _____________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 отрыва – для МИО</w:t>
      </w:r>
    </w:p>
    <w:p>
      <w:pPr>
        <w:spacing w:after="0"/>
        <w:ind w:left="0"/>
        <w:jc w:val="both"/>
      </w:pPr>
      <w:r>
        <w:rPr>
          <w:rFonts w:ascii="Times New Roman"/>
          <w:b w:val="false"/>
          <w:i w:val="false"/>
          <w:color w:val="000000"/>
          <w:sz w:val="28"/>
        </w:rPr>
        <w:t>
      "____" _________ 20___года приняты к рассмотрению ________ документов</w:t>
      </w:r>
    </w:p>
    <w:p>
      <w:pPr>
        <w:spacing w:after="0"/>
        <w:ind w:left="0"/>
        <w:jc w:val="both"/>
      </w:pPr>
      <w:r>
        <w:rPr>
          <w:rFonts w:ascii="Times New Roman"/>
          <w:b w:val="false"/>
          <w:i w:val="false"/>
          <w:color w:val="000000"/>
          <w:sz w:val="28"/>
        </w:rPr>
        <w:t>
      Ф.И.О (при его наличии) получателей государственной услуги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 получением свидетельства о регистрации расторжении брака</w:t>
      </w:r>
    </w:p>
    <w:p>
      <w:pPr>
        <w:spacing w:after="0"/>
        <w:ind w:left="0"/>
        <w:jc w:val="both"/>
      </w:pPr>
      <w:r>
        <w:rPr>
          <w:rFonts w:ascii="Times New Roman"/>
          <w:b w:val="false"/>
          <w:i w:val="false"/>
          <w:color w:val="000000"/>
          <w:sz w:val="28"/>
        </w:rPr>
        <w:t>
      (супружества) явиться:</w:t>
      </w:r>
    </w:p>
    <w:p>
      <w:pPr>
        <w:spacing w:after="0"/>
        <w:ind w:left="0"/>
        <w:jc w:val="both"/>
      </w:pPr>
      <w:r>
        <w:rPr>
          <w:rFonts w:ascii="Times New Roman"/>
          <w:b w:val="false"/>
          <w:i w:val="false"/>
          <w:color w:val="000000"/>
          <w:sz w:val="28"/>
        </w:rPr>
        <w:t>
      "_____" __________ 20__ года</w:t>
      </w:r>
    </w:p>
    <w:p>
      <w:pPr>
        <w:spacing w:after="0"/>
        <w:ind w:left="0"/>
        <w:jc w:val="both"/>
      </w:pPr>
      <w:r>
        <w:rPr>
          <w:rFonts w:ascii="Times New Roman"/>
          <w:b w:val="false"/>
          <w:i w:val="false"/>
          <w:color w:val="000000"/>
          <w:sz w:val="28"/>
        </w:rPr>
        <w:t>
      Ф.И.О (при его наличии) сотрудника,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расторжения брака</w:t>
            </w:r>
            <w:r>
              <w:br/>
            </w:r>
            <w:r>
              <w:rPr>
                <w:rFonts w:ascii="Times New Roman"/>
                <w:b w:val="false"/>
                <w:i w:val="false"/>
                <w:color w:val="000000"/>
                <w:sz w:val="20"/>
              </w:rPr>
              <w:t>(супружества), в том числе</w:t>
            </w:r>
            <w:r>
              <w:br/>
            </w:r>
            <w:r>
              <w:rPr>
                <w:rFonts w:ascii="Times New Roman"/>
                <w:b w:val="false"/>
                <w:i w:val="false"/>
                <w:color w:val="000000"/>
                <w:sz w:val="20"/>
              </w:rPr>
              <w:t>внесение 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Заявление принято "____"________20___ года и зарегистрировано в</w:t>
      </w:r>
    </w:p>
    <w:p>
      <w:pPr>
        <w:spacing w:after="0"/>
        <w:ind w:left="0"/>
        <w:jc w:val="both"/>
      </w:pPr>
      <w:r>
        <w:rPr>
          <w:rFonts w:ascii="Times New Roman"/>
          <w:b w:val="false"/>
          <w:i w:val="false"/>
          <w:color w:val="000000"/>
          <w:sz w:val="28"/>
        </w:rPr>
        <w:t>
      журнале за № ________________</w:t>
      </w:r>
    </w:p>
    <w:p>
      <w:pPr>
        <w:spacing w:after="0"/>
        <w:ind w:left="0"/>
        <w:jc w:val="both"/>
      </w:pPr>
      <w:r>
        <w:rPr>
          <w:rFonts w:ascii="Times New Roman"/>
          <w:b w:val="false"/>
          <w:i w:val="false"/>
          <w:color w:val="000000"/>
          <w:sz w:val="28"/>
        </w:rPr>
        <w:t>
      Регистрация расторжения брака (супружества) назначена</w:t>
      </w:r>
    </w:p>
    <w:p>
      <w:pPr>
        <w:spacing w:after="0"/>
        <w:ind w:left="0"/>
        <w:jc w:val="both"/>
      </w:pPr>
      <w:r>
        <w:rPr>
          <w:rFonts w:ascii="Times New Roman"/>
          <w:b w:val="false"/>
          <w:i w:val="false"/>
          <w:color w:val="000000"/>
          <w:sz w:val="28"/>
        </w:rPr>
        <w:t>
      на "____" ___________ 20__ года</w:t>
      </w:r>
    </w:p>
    <w:p>
      <w:pPr>
        <w:spacing w:after="0"/>
        <w:ind w:left="0"/>
        <w:jc w:val="both"/>
      </w:pPr>
      <w:r>
        <w:rPr>
          <w:rFonts w:ascii="Times New Roman"/>
          <w:b w:val="false"/>
          <w:i w:val="false"/>
          <w:color w:val="000000"/>
          <w:sz w:val="28"/>
        </w:rPr>
        <w:t>
      Подпись _____________________</w:t>
      </w:r>
    </w:p>
    <w:p>
      <w:pPr>
        <w:spacing w:after="0"/>
        <w:ind w:left="0"/>
        <w:jc w:val="both"/>
      </w:pPr>
      <w:r>
        <w:rPr>
          <w:rFonts w:ascii="Times New Roman"/>
          <w:b w:val="false"/>
          <w:i w:val="false"/>
          <w:color w:val="000000"/>
          <w:sz w:val="28"/>
        </w:rPr>
        <w:t>
      В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по адресу:</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 тел. 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проживающей по адресу:</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 тел. ______________________________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государственной регистрации расторжения брака (супружества)</w:t>
      </w:r>
    </w:p>
    <w:p>
      <w:pPr>
        <w:spacing w:after="0"/>
        <w:ind w:left="0"/>
        <w:jc w:val="both"/>
      </w:pPr>
      <w:r>
        <w:rPr>
          <w:rFonts w:ascii="Times New Roman"/>
          <w:b w:val="false"/>
          <w:i w:val="false"/>
          <w:color w:val="000000"/>
          <w:sz w:val="28"/>
        </w:rPr>
        <w:t>
      Мы нижеподписавшиеся, по взаимному согласию просим расторгнуть</w:t>
      </w:r>
    </w:p>
    <w:p>
      <w:pPr>
        <w:spacing w:after="0"/>
        <w:ind w:left="0"/>
        <w:jc w:val="both"/>
      </w:pPr>
      <w:r>
        <w:rPr>
          <w:rFonts w:ascii="Times New Roman"/>
          <w:b w:val="false"/>
          <w:i w:val="false"/>
          <w:color w:val="000000"/>
          <w:sz w:val="28"/>
        </w:rPr>
        <w:t>
      брак (супружество). Несовершеннолетних детей и споров в связи с</w:t>
      </w:r>
    </w:p>
    <w:p>
      <w:pPr>
        <w:spacing w:after="0"/>
        <w:ind w:left="0"/>
        <w:jc w:val="both"/>
      </w:pPr>
      <w:r>
        <w:rPr>
          <w:rFonts w:ascii="Times New Roman"/>
          <w:b w:val="false"/>
          <w:i w:val="false"/>
          <w:color w:val="000000"/>
          <w:sz w:val="28"/>
        </w:rPr>
        <w:t>
      разделом имущества не имеется.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3423"/>
        <w:gridCol w:w="3873"/>
        <w:gridCol w:w="3873"/>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r>
              <w:br/>
            </w:r>
            <w:r>
              <w:rPr>
                <w:rFonts w:ascii="Times New Roman"/>
                <w:b w:val="false"/>
                <w:i w:val="false"/>
                <w:color w:val="000000"/>
                <w:sz w:val="20"/>
              </w:rPr>
              <w:t>
__________г ода</w:t>
            </w:r>
            <w:r>
              <w:br/>
            </w:r>
            <w:r>
              <w:rPr>
                <w:rFonts w:ascii="Times New Roman"/>
                <w:b w:val="false"/>
                <w:i w:val="false"/>
                <w:color w:val="000000"/>
                <w:sz w:val="20"/>
              </w:rPr>
              <w:t>
исполнилось ___ лет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r>
              <w:br/>
            </w:r>
            <w:r>
              <w:rPr>
                <w:rFonts w:ascii="Times New Roman"/>
                <w:b w:val="false"/>
                <w:i w:val="false"/>
                <w:color w:val="000000"/>
                <w:sz w:val="20"/>
              </w:rPr>
              <w:t>
__________ года</w:t>
            </w:r>
            <w:r>
              <w:br/>
            </w:r>
            <w:r>
              <w:rPr>
                <w:rFonts w:ascii="Times New Roman"/>
                <w:b w:val="false"/>
                <w:i w:val="false"/>
                <w:color w:val="000000"/>
                <w:sz w:val="20"/>
              </w:rPr>
              <w:t>
исполнилось ___ лет</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(город, селение, район, область, край, республика)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то указать источник существования)</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состояли</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акта о заключении брака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Какую фамилию желает носить после расторжения брака (супружества) (добрачную или принятую при регистрации брака)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расторжения брака (супружества)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выдано)</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условиями и порядком расторжения брака (супружества) ознакомлены. Мы предупреждены о том, что за нарушением правил записи актов гражданского состояния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Кодекса "Об 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
      Подписи лиц, расторгающих брак (супружество):</w:t>
      </w:r>
    </w:p>
    <w:p>
      <w:pPr>
        <w:spacing w:after="0"/>
        <w:ind w:left="0"/>
        <w:jc w:val="both"/>
      </w:pPr>
      <w:r>
        <w:rPr>
          <w:rFonts w:ascii="Times New Roman"/>
          <w:b w:val="false"/>
          <w:i w:val="false"/>
          <w:color w:val="000000"/>
          <w:sz w:val="28"/>
        </w:rPr>
        <w:t xml:space="preserve">
      Он ______________________________________ </w:t>
      </w:r>
    </w:p>
    <w:p>
      <w:pPr>
        <w:spacing w:after="0"/>
        <w:ind w:left="0"/>
        <w:jc w:val="both"/>
      </w:pPr>
      <w:r>
        <w:rPr>
          <w:rFonts w:ascii="Times New Roman"/>
          <w:b w:val="false"/>
          <w:i w:val="false"/>
          <w:color w:val="000000"/>
          <w:sz w:val="28"/>
        </w:rPr>
        <w:t xml:space="preserve">
      (имя, отчество (при его наличии), фамилия) </w:t>
      </w:r>
    </w:p>
    <w:p>
      <w:pPr>
        <w:spacing w:after="0"/>
        <w:ind w:left="0"/>
        <w:jc w:val="both"/>
      </w:pPr>
      <w:r>
        <w:rPr>
          <w:rFonts w:ascii="Times New Roman"/>
          <w:b w:val="false"/>
          <w:i w:val="false"/>
          <w:color w:val="000000"/>
          <w:sz w:val="28"/>
        </w:rPr>
        <w:t>
      Она 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"____" ______________ 20___ года</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_____________ "___" _____________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отрыва – для МИО</w:t>
      </w:r>
    </w:p>
    <w:p>
      <w:pPr>
        <w:spacing w:after="0"/>
        <w:ind w:left="0"/>
        <w:jc w:val="both"/>
      </w:pPr>
      <w:r>
        <w:rPr>
          <w:rFonts w:ascii="Times New Roman"/>
          <w:b w:val="false"/>
          <w:i w:val="false"/>
          <w:color w:val="000000"/>
          <w:sz w:val="28"/>
        </w:rPr>
        <w:t>
      "______" _____________ 20___ года приняты к рассмотрению _____________</w:t>
      </w:r>
    </w:p>
    <w:p>
      <w:pPr>
        <w:spacing w:after="0"/>
        <w:ind w:left="0"/>
        <w:jc w:val="both"/>
      </w:pPr>
      <w:r>
        <w:rPr>
          <w:rFonts w:ascii="Times New Roman"/>
          <w:b w:val="false"/>
          <w:i w:val="false"/>
          <w:color w:val="000000"/>
          <w:sz w:val="28"/>
        </w:rPr>
        <w:t>
      документов</w:t>
      </w:r>
    </w:p>
    <w:p>
      <w:pPr>
        <w:spacing w:after="0"/>
        <w:ind w:left="0"/>
        <w:jc w:val="both"/>
      </w:pPr>
      <w:r>
        <w:rPr>
          <w:rFonts w:ascii="Times New Roman"/>
          <w:b w:val="false"/>
          <w:i w:val="false"/>
          <w:color w:val="000000"/>
          <w:sz w:val="28"/>
        </w:rPr>
        <w:t>
      Ф.И.О (при его наличии) получателей государственной услуги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 получением свидетельства о регистрации расторжении брака</w:t>
      </w:r>
    </w:p>
    <w:p>
      <w:pPr>
        <w:spacing w:after="0"/>
        <w:ind w:left="0"/>
        <w:jc w:val="both"/>
      </w:pPr>
      <w:r>
        <w:rPr>
          <w:rFonts w:ascii="Times New Roman"/>
          <w:b w:val="false"/>
          <w:i w:val="false"/>
          <w:color w:val="000000"/>
          <w:sz w:val="28"/>
        </w:rPr>
        <w:t>
      (супружества) явиться:</w:t>
      </w:r>
    </w:p>
    <w:p>
      <w:pPr>
        <w:spacing w:after="0"/>
        <w:ind w:left="0"/>
        <w:jc w:val="both"/>
      </w:pPr>
      <w:r>
        <w:rPr>
          <w:rFonts w:ascii="Times New Roman"/>
          <w:b w:val="false"/>
          <w:i w:val="false"/>
          <w:color w:val="000000"/>
          <w:sz w:val="28"/>
        </w:rPr>
        <w:t>
      "_____" __________ 20__ года</w:t>
      </w:r>
    </w:p>
    <w:p>
      <w:pPr>
        <w:spacing w:after="0"/>
        <w:ind w:left="0"/>
        <w:jc w:val="both"/>
      </w:pPr>
      <w:r>
        <w:rPr>
          <w:rFonts w:ascii="Times New Roman"/>
          <w:b w:val="false"/>
          <w:i w:val="false"/>
          <w:color w:val="000000"/>
          <w:sz w:val="28"/>
        </w:rPr>
        <w:t>
      Ф.И.О (при его наличии) сотрудника, принявшего документы</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расторжения брака</w:t>
            </w:r>
            <w:r>
              <w:br/>
            </w:r>
            <w:r>
              <w:rPr>
                <w:rFonts w:ascii="Times New Roman"/>
                <w:b w:val="false"/>
                <w:i w:val="false"/>
                <w:color w:val="000000"/>
                <w:sz w:val="20"/>
              </w:rPr>
              <w:t>(супружества), в том числе</w:t>
            </w:r>
            <w:r>
              <w:br/>
            </w:r>
            <w:r>
              <w:rPr>
                <w:rFonts w:ascii="Times New Roman"/>
                <w:b w:val="false"/>
                <w:i w:val="false"/>
                <w:color w:val="000000"/>
                <w:sz w:val="20"/>
              </w:rPr>
              <w:t>внесение 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Направлено ______________________________</w:t>
      </w:r>
    </w:p>
    <w:p>
      <w:pPr>
        <w:spacing w:after="0"/>
        <w:ind w:left="0"/>
        <w:jc w:val="both"/>
      </w:pPr>
      <w:r>
        <w:rPr>
          <w:rFonts w:ascii="Times New Roman"/>
          <w:b w:val="false"/>
          <w:i w:val="false"/>
          <w:color w:val="000000"/>
          <w:sz w:val="28"/>
        </w:rPr>
        <w:t>
      ответ ожидается "____" ___________ 20__ года</w:t>
      </w:r>
    </w:p>
    <w:p>
      <w:pPr>
        <w:spacing w:after="0"/>
        <w:ind w:left="0"/>
        <w:jc w:val="both"/>
      </w:pPr>
      <w:r>
        <w:rPr>
          <w:rFonts w:ascii="Times New Roman"/>
          <w:b w:val="false"/>
          <w:i w:val="false"/>
          <w:color w:val="000000"/>
          <w:sz w:val="28"/>
        </w:rPr>
        <w:t>
      "____" _____________ 20__ года получен ответ об отсутствии спора, о</w:t>
      </w:r>
    </w:p>
    <w:p>
      <w:pPr>
        <w:spacing w:after="0"/>
        <w:ind w:left="0"/>
        <w:jc w:val="both"/>
      </w:pPr>
      <w:r>
        <w:rPr>
          <w:rFonts w:ascii="Times New Roman"/>
          <w:b w:val="false"/>
          <w:i w:val="false"/>
          <w:color w:val="000000"/>
          <w:sz w:val="28"/>
        </w:rPr>
        <w:t>
      наличии спора, ответ не получен (нужное подчеркнуть)</w:t>
      </w:r>
    </w:p>
    <w:p>
      <w:pPr>
        <w:spacing w:after="0"/>
        <w:ind w:left="0"/>
        <w:jc w:val="both"/>
      </w:pPr>
      <w:r>
        <w:rPr>
          <w:rFonts w:ascii="Times New Roman"/>
          <w:b w:val="false"/>
          <w:i w:val="false"/>
          <w:color w:val="000000"/>
          <w:sz w:val="28"/>
        </w:rPr>
        <w:t>
      В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по адресу:</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 тел. 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проживающей по адресу:</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 тел. ______________________________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государственной регистрации расторжения брака (супружества)</w:t>
      </w:r>
    </w:p>
    <w:p>
      <w:pPr>
        <w:spacing w:after="0"/>
        <w:ind w:left="0"/>
        <w:jc w:val="both"/>
      </w:pPr>
      <w:r>
        <w:rPr>
          <w:rFonts w:ascii="Times New Roman"/>
          <w:b w:val="false"/>
          <w:i w:val="false"/>
          <w:color w:val="000000"/>
          <w:sz w:val="28"/>
        </w:rPr>
        <w:t>
               на основании вступившего в законную силу решения суда о</w:t>
      </w:r>
    </w:p>
    <w:p>
      <w:pPr>
        <w:spacing w:after="0"/>
        <w:ind w:left="0"/>
        <w:jc w:val="both"/>
      </w:pPr>
      <w:r>
        <w:rPr>
          <w:rFonts w:ascii="Times New Roman"/>
          <w:b w:val="false"/>
          <w:i w:val="false"/>
          <w:color w:val="000000"/>
          <w:sz w:val="28"/>
        </w:rPr>
        <w:t>
      признании супруга безвестно отсутствующим, либо</w:t>
      </w:r>
    </w:p>
    <w:p>
      <w:pPr>
        <w:spacing w:after="0"/>
        <w:ind w:left="0"/>
        <w:jc w:val="both"/>
      </w:pPr>
      <w:r>
        <w:rPr>
          <w:rFonts w:ascii="Times New Roman"/>
          <w:b w:val="false"/>
          <w:i w:val="false"/>
          <w:color w:val="000000"/>
          <w:sz w:val="28"/>
        </w:rPr>
        <w:t>
              недееспособным, также с лицами, осужденными приговором суда</w:t>
      </w:r>
    </w:p>
    <w:p>
      <w:pPr>
        <w:spacing w:after="0"/>
        <w:ind w:left="0"/>
        <w:jc w:val="both"/>
      </w:pPr>
      <w:r>
        <w:rPr>
          <w:rFonts w:ascii="Times New Roman"/>
          <w:b w:val="false"/>
          <w:i w:val="false"/>
          <w:color w:val="000000"/>
          <w:sz w:val="28"/>
        </w:rPr>
        <w:t>
               за совершение преступления к лишению свободы на срок не</w:t>
      </w:r>
    </w:p>
    <w:p>
      <w:pPr>
        <w:spacing w:after="0"/>
        <w:ind w:left="0"/>
        <w:jc w:val="both"/>
      </w:pPr>
      <w:r>
        <w:rPr>
          <w:rFonts w:ascii="Times New Roman"/>
          <w:b w:val="false"/>
          <w:i w:val="false"/>
          <w:color w:val="000000"/>
          <w:sz w:val="28"/>
        </w:rPr>
        <w:t>
      менее трех лет</w:t>
      </w:r>
    </w:p>
    <w:p>
      <w:pPr>
        <w:spacing w:after="0"/>
        <w:ind w:left="0"/>
        <w:jc w:val="both"/>
      </w:pPr>
      <w:r>
        <w:rPr>
          <w:rFonts w:ascii="Times New Roman"/>
          <w:b w:val="false"/>
          <w:i w:val="false"/>
          <w:color w:val="000000"/>
          <w:sz w:val="28"/>
        </w:rPr>
        <w:t>
      Прошу расторгнуть брак (супружество) с 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На основании решения/приговора ________________________________ суда</w:t>
      </w:r>
    </w:p>
    <w:p>
      <w:pPr>
        <w:spacing w:after="0"/>
        <w:ind w:left="0"/>
        <w:jc w:val="both"/>
      </w:pPr>
      <w:r>
        <w:rPr>
          <w:rFonts w:ascii="Times New Roman"/>
          <w:b w:val="false"/>
          <w:i w:val="false"/>
          <w:color w:val="000000"/>
          <w:sz w:val="28"/>
        </w:rPr>
        <w:t>
      (наименование суда)</w:t>
      </w:r>
    </w:p>
    <w:p>
      <w:pPr>
        <w:spacing w:after="0"/>
        <w:ind w:left="0"/>
        <w:jc w:val="both"/>
      </w:pPr>
      <w:r>
        <w:rPr>
          <w:rFonts w:ascii="Times New Roman"/>
          <w:b w:val="false"/>
          <w:i w:val="false"/>
          <w:color w:val="000000"/>
          <w:sz w:val="28"/>
        </w:rPr>
        <w:t>
      о ________________________ от "____" _________ 20__ года № __________</w:t>
      </w:r>
    </w:p>
    <w:p>
      <w:pPr>
        <w:spacing w:after="0"/>
        <w:ind w:left="0"/>
        <w:jc w:val="both"/>
      </w:pPr>
      <w:r>
        <w:rPr>
          <w:rFonts w:ascii="Times New Roman"/>
          <w:b w:val="false"/>
          <w:i w:val="false"/>
          <w:color w:val="000000"/>
          <w:sz w:val="28"/>
        </w:rPr>
        <w:t>
      Сведения о расторгающих брак (супружество):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3872"/>
        <w:gridCol w:w="3632"/>
        <w:gridCol w:w="3632"/>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 расторжения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r>
              <w:br/>
            </w:r>
            <w:r>
              <w:rPr>
                <w:rFonts w:ascii="Times New Roman"/>
                <w:b w:val="false"/>
                <w:i w:val="false"/>
                <w:color w:val="000000"/>
                <w:sz w:val="20"/>
              </w:rPr>
              <w:t>
_________ года</w:t>
            </w:r>
            <w:r>
              <w:br/>
            </w:r>
            <w:r>
              <w:rPr>
                <w:rFonts w:ascii="Times New Roman"/>
                <w:b w:val="false"/>
                <w:i w:val="false"/>
                <w:color w:val="000000"/>
                <w:sz w:val="20"/>
              </w:rPr>
              <w:t>
исполнилось</w:t>
            </w:r>
            <w:r>
              <w:br/>
            </w:r>
            <w:r>
              <w:rPr>
                <w:rFonts w:ascii="Times New Roman"/>
                <w:b w:val="false"/>
                <w:i w:val="false"/>
                <w:color w:val="000000"/>
                <w:sz w:val="20"/>
              </w:rPr>
              <w:t>
_____ лет</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r>
              <w:br/>
            </w:r>
            <w:r>
              <w:rPr>
                <w:rFonts w:ascii="Times New Roman"/>
                <w:b w:val="false"/>
                <w:i w:val="false"/>
                <w:color w:val="000000"/>
                <w:sz w:val="20"/>
              </w:rPr>
              <w:t>
_________ года</w:t>
            </w:r>
            <w:r>
              <w:br/>
            </w:r>
            <w:r>
              <w:rPr>
                <w:rFonts w:ascii="Times New Roman"/>
                <w:b w:val="false"/>
                <w:i w:val="false"/>
                <w:color w:val="000000"/>
                <w:sz w:val="20"/>
              </w:rPr>
              <w:t>
исполнилось</w:t>
            </w:r>
            <w:r>
              <w:br/>
            </w:r>
            <w:r>
              <w:rPr>
                <w:rFonts w:ascii="Times New Roman"/>
                <w:b w:val="false"/>
                <w:i w:val="false"/>
                <w:color w:val="000000"/>
                <w:sz w:val="20"/>
              </w:rPr>
              <w:t>
_____ лет</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 проживает</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указать источник существования)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(супружестве) состояли</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записи акта о заключении брака)</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пошлины, подлежащая взысканию</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(имя, отчество (при его наличии), фамилия)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выдано)</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Почтовый адрес 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осужденного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супруга, опекуна недееспособного супруга, опекуна над имуществом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безвестно отсутствующего супруга, указать точный адрес)</w:t>
      </w:r>
    </w:p>
    <w:p>
      <w:pPr>
        <w:spacing w:after="0"/>
        <w:ind w:left="0"/>
        <w:jc w:val="both"/>
      </w:pPr>
      <w:r>
        <w:rPr>
          <w:rFonts w:ascii="Times New Roman"/>
          <w:b w:val="false"/>
          <w:i w:val="false"/>
          <w:color w:val="000000"/>
          <w:sz w:val="28"/>
        </w:rPr>
        <w:t>
      К заявлению прилагаем (ю): __________________________________________</w:t>
      </w:r>
    </w:p>
    <w:p>
      <w:pPr>
        <w:spacing w:after="0"/>
        <w:ind w:left="0"/>
        <w:jc w:val="both"/>
      </w:pP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Он ___________________________________________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Она __________________________________________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"____" _____________ 20___ года</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
      _____________ "___" _____________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_____________ "___" _____________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 отрыва – для МИО</w:t>
      </w:r>
    </w:p>
    <w:p>
      <w:pPr>
        <w:spacing w:after="0"/>
        <w:ind w:left="0"/>
        <w:jc w:val="both"/>
      </w:pPr>
      <w:r>
        <w:rPr>
          <w:rFonts w:ascii="Times New Roman"/>
          <w:b w:val="false"/>
          <w:i w:val="false"/>
          <w:color w:val="000000"/>
          <w:sz w:val="28"/>
        </w:rPr>
        <w:t>
      "______" _____________ 20___ года приняты к рассмотрению _________</w:t>
      </w:r>
    </w:p>
    <w:p>
      <w:pPr>
        <w:spacing w:after="0"/>
        <w:ind w:left="0"/>
        <w:jc w:val="both"/>
      </w:pPr>
      <w:r>
        <w:rPr>
          <w:rFonts w:ascii="Times New Roman"/>
          <w:b w:val="false"/>
          <w:i w:val="false"/>
          <w:color w:val="000000"/>
          <w:sz w:val="28"/>
        </w:rPr>
        <w:t>
      документов</w:t>
      </w:r>
    </w:p>
    <w:p>
      <w:pPr>
        <w:spacing w:after="0"/>
        <w:ind w:left="0"/>
        <w:jc w:val="both"/>
      </w:pPr>
      <w:r>
        <w:rPr>
          <w:rFonts w:ascii="Times New Roman"/>
          <w:b w:val="false"/>
          <w:i w:val="false"/>
          <w:color w:val="000000"/>
          <w:sz w:val="28"/>
        </w:rPr>
        <w:t>
      Ф.И.О (при его наличии) получателей государственной услуги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 получением свидетельства о регистрации расторжении брака</w:t>
      </w:r>
    </w:p>
    <w:p>
      <w:pPr>
        <w:spacing w:after="0"/>
        <w:ind w:left="0"/>
        <w:jc w:val="both"/>
      </w:pPr>
      <w:r>
        <w:rPr>
          <w:rFonts w:ascii="Times New Roman"/>
          <w:b w:val="false"/>
          <w:i w:val="false"/>
          <w:color w:val="000000"/>
          <w:sz w:val="28"/>
        </w:rPr>
        <w:t>
      (супружества) явиться:</w:t>
      </w:r>
    </w:p>
    <w:p>
      <w:pPr>
        <w:spacing w:after="0"/>
        <w:ind w:left="0"/>
        <w:jc w:val="both"/>
      </w:pPr>
      <w:r>
        <w:rPr>
          <w:rFonts w:ascii="Times New Roman"/>
          <w:b w:val="false"/>
          <w:i w:val="false"/>
          <w:color w:val="000000"/>
          <w:sz w:val="28"/>
        </w:rPr>
        <w:t xml:space="preserve">
      "_____" __________20__ года </w:t>
      </w:r>
    </w:p>
    <w:p>
      <w:pPr>
        <w:spacing w:after="0"/>
        <w:ind w:left="0"/>
        <w:jc w:val="both"/>
      </w:pPr>
      <w:r>
        <w:rPr>
          <w:rFonts w:ascii="Times New Roman"/>
          <w:b w:val="false"/>
          <w:i w:val="false"/>
          <w:color w:val="000000"/>
          <w:sz w:val="28"/>
        </w:rPr>
        <w:t>
      Ф.И.О (при его наличии) сотрудника,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расторжения брака</w:t>
            </w:r>
            <w:r>
              <w:br/>
            </w:r>
            <w:r>
              <w:rPr>
                <w:rFonts w:ascii="Times New Roman"/>
                <w:b w:val="false"/>
                <w:i w:val="false"/>
                <w:color w:val="000000"/>
                <w:sz w:val="20"/>
              </w:rPr>
              <w:t>(супружества), в том числе</w:t>
            </w:r>
            <w:r>
              <w:br/>
            </w:r>
            <w:r>
              <w:rPr>
                <w:rFonts w:ascii="Times New Roman"/>
                <w:b w:val="false"/>
                <w:i w:val="false"/>
                <w:color w:val="000000"/>
                <w:sz w:val="20"/>
              </w:rPr>
              <w:t>внесение 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(ей) по адресу: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тел. 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внесении изменений, дополнений и исправлений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внести в запись акта о ________ № ______ от "___" ________ года</w:t>
      </w:r>
    </w:p>
    <w:p>
      <w:pPr>
        <w:spacing w:after="0"/>
        <w:ind w:left="0"/>
        <w:jc w:val="both"/>
      </w:pPr>
      <w:r>
        <w:rPr>
          <w:rFonts w:ascii="Times New Roman"/>
          <w:b w:val="false"/>
          <w:i w:val="false"/>
          <w:color w:val="000000"/>
          <w:sz w:val="28"/>
        </w:rPr>
        <w:t>
      Следующие изменения, исправления, дополнения (нужное подчеркнуть)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1. Имя, отчество (при его наличии), фамилия _________________________</w:t>
      </w:r>
    </w:p>
    <w:p>
      <w:pPr>
        <w:spacing w:after="0"/>
        <w:ind w:left="0"/>
        <w:jc w:val="both"/>
      </w:pPr>
      <w:r>
        <w:rPr>
          <w:rFonts w:ascii="Times New Roman"/>
          <w:b w:val="false"/>
          <w:i w:val="false"/>
          <w:color w:val="000000"/>
          <w:sz w:val="28"/>
        </w:rPr>
        <w:t>
      2. Дата рождения ____________________________________________________</w:t>
      </w:r>
    </w:p>
    <w:p>
      <w:pPr>
        <w:spacing w:after="0"/>
        <w:ind w:left="0"/>
        <w:jc w:val="both"/>
      </w:pPr>
      <w:r>
        <w:rPr>
          <w:rFonts w:ascii="Times New Roman"/>
          <w:b w:val="false"/>
          <w:i w:val="false"/>
          <w:color w:val="000000"/>
          <w:sz w:val="28"/>
        </w:rPr>
        <w:t>
      3. Место рождения ___________________________________________________</w:t>
      </w:r>
    </w:p>
    <w:p>
      <w:pPr>
        <w:spacing w:after="0"/>
        <w:ind w:left="0"/>
        <w:jc w:val="both"/>
      </w:pPr>
      <w:r>
        <w:rPr>
          <w:rFonts w:ascii="Times New Roman"/>
          <w:b w:val="false"/>
          <w:i w:val="false"/>
          <w:color w:val="000000"/>
          <w:sz w:val="28"/>
        </w:rPr>
        <w:t>
      4. Национальность ___________________________________________________</w:t>
      </w:r>
    </w:p>
    <w:p>
      <w:pPr>
        <w:spacing w:after="0"/>
        <w:ind w:left="0"/>
        <w:jc w:val="both"/>
      </w:pPr>
      <w:r>
        <w:rPr>
          <w:rFonts w:ascii="Times New Roman"/>
          <w:b w:val="false"/>
          <w:i w:val="false"/>
          <w:color w:val="000000"/>
          <w:sz w:val="28"/>
        </w:rPr>
        <w:t>
      5. Гражданство _____________________________________________________</w:t>
      </w:r>
    </w:p>
    <w:p>
      <w:pPr>
        <w:spacing w:after="0"/>
        <w:ind w:left="0"/>
        <w:jc w:val="both"/>
      </w:pPr>
      <w:r>
        <w:rPr>
          <w:rFonts w:ascii="Times New Roman"/>
          <w:b w:val="false"/>
          <w:i w:val="false"/>
          <w:color w:val="000000"/>
          <w:sz w:val="28"/>
        </w:rPr>
        <w:t>
      6. Семейное положение ______________________________________________</w:t>
      </w:r>
    </w:p>
    <w:p>
      <w:pPr>
        <w:spacing w:after="0"/>
        <w:ind w:left="0"/>
        <w:jc w:val="both"/>
      </w:pPr>
      <w:r>
        <w:rPr>
          <w:rFonts w:ascii="Times New Roman"/>
          <w:b w:val="false"/>
          <w:i w:val="false"/>
          <w:color w:val="000000"/>
          <w:sz w:val="28"/>
        </w:rPr>
        <w:t>
      7. Имя, отчество (при его наличии), фамилия дата и место рождения</w:t>
      </w:r>
    </w:p>
    <w:p>
      <w:pPr>
        <w:spacing w:after="0"/>
        <w:ind w:left="0"/>
        <w:jc w:val="both"/>
      </w:pPr>
      <w:r>
        <w:rPr>
          <w:rFonts w:ascii="Times New Roman"/>
          <w:b w:val="false"/>
          <w:i w:val="false"/>
          <w:color w:val="000000"/>
          <w:sz w:val="28"/>
        </w:rPr>
        <w:t>
      несовершеннолетних детей __________________________________________</w:t>
      </w:r>
    </w:p>
    <w:p>
      <w:pPr>
        <w:spacing w:after="0"/>
        <w:ind w:left="0"/>
        <w:jc w:val="both"/>
      </w:pPr>
      <w:r>
        <w:rPr>
          <w:rFonts w:ascii="Times New Roman"/>
          <w:b w:val="false"/>
          <w:i w:val="false"/>
          <w:color w:val="000000"/>
          <w:sz w:val="28"/>
        </w:rPr>
        <w:t>
      8. Документ, удостоверяющий личность _______________________________</w:t>
      </w:r>
    </w:p>
    <w:p>
      <w:pPr>
        <w:spacing w:after="0"/>
        <w:ind w:left="0"/>
        <w:jc w:val="both"/>
      </w:pPr>
      <w:r>
        <w:rPr>
          <w:rFonts w:ascii="Times New Roman"/>
          <w:b w:val="false"/>
          <w:i w:val="false"/>
          <w:color w:val="000000"/>
          <w:sz w:val="28"/>
        </w:rPr>
        <w:t>
      9. Где и кем работает _______________________________________________</w:t>
      </w:r>
    </w:p>
    <w:p>
      <w:pPr>
        <w:spacing w:after="0"/>
        <w:ind w:left="0"/>
        <w:jc w:val="both"/>
      </w:pPr>
      <w:r>
        <w:rPr>
          <w:rFonts w:ascii="Times New Roman"/>
          <w:b w:val="false"/>
          <w:i w:val="false"/>
          <w:color w:val="000000"/>
          <w:sz w:val="28"/>
        </w:rPr>
        <w:t>
      10. Отношение к военной службе: военнообязанный или невоеннообязанный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а) где состоит на учете ____________________________________________</w:t>
      </w:r>
    </w:p>
    <w:p>
      <w:pPr>
        <w:spacing w:after="0"/>
        <w:ind w:left="0"/>
        <w:jc w:val="both"/>
      </w:pPr>
      <w:r>
        <w:rPr>
          <w:rFonts w:ascii="Times New Roman"/>
          <w:b w:val="false"/>
          <w:i w:val="false"/>
          <w:color w:val="000000"/>
          <w:sz w:val="28"/>
        </w:rPr>
        <w:t>
      б) наименование воинской части, в которой служит 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Точный перечень местностей, в которых проживал и когда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12. В случае нахождения под следствием, судом либо наличия судимости,</w:t>
      </w:r>
    </w:p>
    <w:p>
      <w:pPr>
        <w:spacing w:after="0"/>
        <w:ind w:left="0"/>
        <w:jc w:val="both"/>
      </w:pPr>
      <w:r>
        <w:rPr>
          <w:rFonts w:ascii="Times New Roman"/>
          <w:b w:val="false"/>
          <w:i w:val="false"/>
          <w:color w:val="000000"/>
          <w:sz w:val="28"/>
        </w:rPr>
        <w:t>
      не погашенной или не снятой в установленном законом порядке, указать</w:t>
      </w:r>
    </w:p>
    <w:p>
      <w:pPr>
        <w:spacing w:after="0"/>
        <w:ind w:left="0"/>
        <w:jc w:val="both"/>
      </w:pPr>
      <w:r>
        <w:rPr>
          <w:rFonts w:ascii="Times New Roman"/>
          <w:b w:val="false"/>
          <w:i w:val="false"/>
          <w:color w:val="000000"/>
          <w:sz w:val="28"/>
        </w:rPr>
        <w:t>
      об этом, для направления соответствующего запроса в государственные</w:t>
      </w:r>
    </w:p>
    <w:p>
      <w:pPr>
        <w:spacing w:after="0"/>
        <w:ind w:left="0"/>
        <w:jc w:val="both"/>
      </w:pPr>
      <w:r>
        <w:rPr>
          <w:rFonts w:ascii="Times New Roman"/>
          <w:b w:val="false"/>
          <w:i w:val="false"/>
          <w:color w:val="000000"/>
          <w:sz w:val="28"/>
        </w:rPr>
        <w:t>
      органы об оповещении приема заявления о внесении изменений,</w:t>
      </w:r>
    </w:p>
    <w:p>
      <w:pPr>
        <w:spacing w:after="0"/>
        <w:ind w:left="0"/>
        <w:jc w:val="both"/>
      </w:pPr>
      <w:r>
        <w:rPr>
          <w:rFonts w:ascii="Times New Roman"/>
          <w:b w:val="false"/>
          <w:i w:val="false"/>
          <w:color w:val="000000"/>
          <w:sz w:val="28"/>
        </w:rPr>
        <w:t>
      дополнений и исправлений.</w:t>
      </w:r>
    </w:p>
    <w:p>
      <w:pPr>
        <w:spacing w:after="0"/>
        <w:ind w:left="0"/>
        <w:jc w:val="both"/>
      </w:pPr>
      <w:r>
        <w:rPr>
          <w:rFonts w:ascii="Times New Roman"/>
          <w:b w:val="false"/>
          <w:i w:val="false"/>
          <w:color w:val="000000"/>
          <w:sz w:val="28"/>
        </w:rPr>
        <w:t>
      13. Производилось ли ранее внесение изменений, дополнений и</w:t>
      </w:r>
    </w:p>
    <w:p>
      <w:pPr>
        <w:spacing w:after="0"/>
        <w:ind w:left="0"/>
        <w:jc w:val="both"/>
      </w:pPr>
      <w:r>
        <w:rPr>
          <w:rFonts w:ascii="Times New Roman"/>
          <w:b w:val="false"/>
          <w:i w:val="false"/>
          <w:color w:val="000000"/>
          <w:sz w:val="28"/>
        </w:rPr>
        <w:t>
      исправлений</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14. Причина внесения изменений, дополнений и исправлений 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 заявлению прилагаю следующие документы, подтверждающие</w:t>
      </w:r>
    </w:p>
    <w:p>
      <w:pPr>
        <w:spacing w:after="0"/>
        <w:ind w:left="0"/>
        <w:jc w:val="both"/>
      </w:pPr>
      <w:r>
        <w:rPr>
          <w:rFonts w:ascii="Times New Roman"/>
          <w:b w:val="false"/>
          <w:i w:val="false"/>
          <w:color w:val="000000"/>
          <w:sz w:val="28"/>
        </w:rPr>
        <w:t>
      необходимость внесения изменений, дополнений и исправлений:</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Предупрежден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 ____________ 20__ года _________________подпись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должностного лица,</w:t>
      </w:r>
    </w:p>
    <w:p>
      <w:pPr>
        <w:spacing w:after="0"/>
        <w:ind w:left="0"/>
        <w:jc w:val="both"/>
      </w:pPr>
      <w:r>
        <w:rPr>
          <w:rFonts w:ascii="Times New Roman"/>
          <w:b w:val="false"/>
          <w:i w:val="false"/>
          <w:color w:val="000000"/>
          <w:sz w:val="28"/>
        </w:rPr>
        <w:t>
      принявшего заявление)</w:t>
      </w:r>
    </w:p>
    <w:p>
      <w:pPr>
        <w:spacing w:after="0"/>
        <w:ind w:left="0"/>
        <w:jc w:val="both"/>
      </w:pPr>
      <w:r>
        <w:rPr>
          <w:rFonts w:ascii="Times New Roman"/>
          <w:b w:val="false"/>
          <w:i w:val="false"/>
          <w:color w:val="000000"/>
          <w:sz w:val="28"/>
        </w:rPr>
        <w:t>
      № по журналу 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 отрыва – для МИО</w:t>
      </w:r>
    </w:p>
    <w:p>
      <w:pPr>
        <w:spacing w:after="0"/>
        <w:ind w:left="0"/>
        <w:jc w:val="both"/>
      </w:pPr>
      <w:r>
        <w:rPr>
          <w:rFonts w:ascii="Times New Roman"/>
          <w:b w:val="false"/>
          <w:i w:val="false"/>
          <w:color w:val="000000"/>
          <w:sz w:val="28"/>
        </w:rPr>
        <w:t>
      "____" __________ 20__ года принято на рассмотрение заявление о</w:t>
      </w:r>
    </w:p>
    <w:p>
      <w:pPr>
        <w:spacing w:after="0"/>
        <w:ind w:left="0"/>
        <w:jc w:val="both"/>
      </w:pPr>
      <w:r>
        <w:rPr>
          <w:rFonts w:ascii="Times New Roman"/>
          <w:b w:val="false"/>
          <w:i w:val="false"/>
          <w:color w:val="000000"/>
          <w:sz w:val="28"/>
        </w:rPr>
        <w:t>
      внесении изменений, дополнений и исправлений</w:t>
      </w:r>
    </w:p>
    <w:p>
      <w:pPr>
        <w:spacing w:after="0"/>
        <w:ind w:left="0"/>
        <w:jc w:val="both"/>
      </w:pPr>
      <w:r>
        <w:rPr>
          <w:rFonts w:ascii="Times New Roman"/>
          <w:b w:val="false"/>
          <w:i w:val="false"/>
          <w:color w:val="000000"/>
          <w:sz w:val="28"/>
        </w:rPr>
        <w:t>
      Результаты рассмотрения будут сообщены "____" ________ 20__ года</w:t>
      </w:r>
    </w:p>
    <w:p>
      <w:pPr>
        <w:spacing w:after="0"/>
        <w:ind w:left="0"/>
        <w:jc w:val="both"/>
      </w:pPr>
      <w:r>
        <w:rPr>
          <w:rFonts w:ascii="Times New Roman"/>
          <w:b w:val="false"/>
          <w:i w:val="false"/>
          <w:color w:val="000000"/>
          <w:sz w:val="28"/>
        </w:rPr>
        <w:t>
      Специалист 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расторжения брака</w:t>
            </w:r>
            <w:r>
              <w:br/>
            </w:r>
            <w:r>
              <w:rPr>
                <w:rFonts w:ascii="Times New Roman"/>
                <w:b w:val="false"/>
                <w:i w:val="false"/>
                <w:color w:val="000000"/>
                <w:sz w:val="20"/>
              </w:rPr>
              <w:t>(супружества), в том числе</w:t>
            </w:r>
            <w:r>
              <w:br/>
            </w:r>
            <w:r>
              <w:rPr>
                <w:rFonts w:ascii="Times New Roman"/>
                <w:b w:val="false"/>
                <w:i w:val="false"/>
                <w:color w:val="000000"/>
                <w:sz w:val="20"/>
              </w:rPr>
              <w:t>внесение 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юстиции РК от 30.09.2016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либо наименование</w:t>
      </w:r>
    </w:p>
    <w:p>
      <w:pPr>
        <w:spacing w:after="0"/>
        <w:ind w:left="0"/>
        <w:jc w:val="both"/>
      </w:pPr>
      <w:r>
        <w:rPr>
          <w:rFonts w:ascii="Times New Roman"/>
          <w:b w:val="false"/>
          <w:i w:val="false"/>
          <w:color w:val="000000"/>
          <w:sz w:val="28"/>
        </w:rPr>
        <w:t>
                                               организации услугополучателя)</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(адрес услугополучателя)</w:t>
      </w:r>
    </w:p>
    <w:bookmarkStart w:name="z271" w:id="256"/>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25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"Правительство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"Регистрация</w:t>
      </w:r>
    </w:p>
    <w:p>
      <w:pPr>
        <w:spacing w:after="0"/>
        <w:ind w:left="0"/>
        <w:jc w:val="both"/>
      </w:pPr>
      <w:r>
        <w:rPr>
          <w:rFonts w:ascii="Times New Roman"/>
          <w:b w:val="false"/>
          <w:i w:val="false"/>
          <w:color w:val="000000"/>
          <w:sz w:val="28"/>
        </w:rPr>
        <w:t>
      расторжения брака (супружества), в том числе внесение изменений,</w:t>
      </w:r>
    </w:p>
    <w:p>
      <w:pPr>
        <w:spacing w:after="0"/>
        <w:ind w:left="0"/>
        <w:jc w:val="both"/>
      </w:pPr>
      <w:r>
        <w:rPr>
          <w:rFonts w:ascii="Times New Roman"/>
          <w:b w:val="false"/>
          <w:i w:val="false"/>
          <w:color w:val="000000"/>
          <w:sz w:val="28"/>
        </w:rPr>
        <w:t>
      дополнений и исправлений в записи актов гражданского состояния" ввиду</w:t>
      </w:r>
    </w:p>
    <w:p>
      <w:pPr>
        <w:spacing w:after="0"/>
        <w:ind w:left="0"/>
        <w:jc w:val="both"/>
      </w:pPr>
      <w:r>
        <w:rPr>
          <w:rFonts w:ascii="Times New Roman"/>
          <w:b w:val="false"/>
          <w:i w:val="false"/>
          <w:color w:val="000000"/>
          <w:sz w:val="28"/>
        </w:rPr>
        <w:t>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
      предусмотренному стандартом государственной услуги, и (или)</w:t>
      </w:r>
    </w:p>
    <w:p>
      <w:pPr>
        <w:spacing w:after="0"/>
        <w:ind w:left="0"/>
        <w:jc w:val="both"/>
      </w:pPr>
      <w:r>
        <w:rPr>
          <w:rFonts w:ascii="Times New Roman"/>
          <w:b w:val="false"/>
          <w:i w:val="false"/>
          <w:color w:val="000000"/>
          <w:sz w:val="28"/>
        </w:rPr>
        <w:t>
      документов с истекшим сроком действия, а именно:</w:t>
      </w:r>
    </w:p>
    <w:p>
      <w:pPr>
        <w:spacing w:after="0"/>
        <w:ind w:left="0"/>
        <w:jc w:val="both"/>
      </w:pPr>
      <w:r>
        <w:rPr>
          <w:rFonts w:ascii="Times New Roman"/>
          <w:b w:val="false"/>
          <w:i w:val="false"/>
          <w:color w:val="000000"/>
          <w:sz w:val="28"/>
        </w:rPr>
        <w:t>
      Наименование отсутствующих документов и (или) документов с</w:t>
      </w:r>
    </w:p>
    <w:p>
      <w:pPr>
        <w:spacing w:after="0"/>
        <w:ind w:left="0"/>
        <w:jc w:val="both"/>
      </w:pPr>
      <w:r>
        <w:rPr>
          <w:rFonts w:ascii="Times New Roman"/>
          <w:b w:val="false"/>
          <w:i w:val="false"/>
          <w:color w:val="000000"/>
          <w:sz w:val="28"/>
        </w:rPr>
        <w:t>
      истекшим сроком действия:</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работника Государственной</w:t>
      </w:r>
    </w:p>
    <w:p>
      <w:pPr>
        <w:spacing w:after="0"/>
        <w:ind w:left="0"/>
        <w:jc w:val="both"/>
      </w:pPr>
      <w:r>
        <w:rPr>
          <w:rFonts w:ascii="Times New Roman"/>
          <w:b w:val="false"/>
          <w:i w:val="false"/>
          <w:color w:val="000000"/>
          <w:sz w:val="28"/>
        </w:rPr>
        <w:t>
      корпорации)</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(при его наличии) / подпись услугополучателя</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219</w:t>
            </w:r>
          </w:p>
        </w:tc>
      </w:tr>
    </w:tbl>
    <w:bookmarkStart w:name="z239" w:id="25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"Апостилирование официальных документов, исходящих</w:t>
      </w:r>
      <w:r>
        <w:br/>
      </w:r>
      <w:r>
        <w:rPr>
          <w:rFonts w:ascii="Times New Roman"/>
          <w:b/>
          <w:i w:val="false"/>
          <w:color w:val="000000"/>
        </w:rPr>
        <w:t>из органов юстиции и иных государственных органов,</w:t>
      </w:r>
      <w:r>
        <w:br/>
      </w:r>
      <w:r>
        <w:rPr>
          <w:rFonts w:ascii="Times New Roman"/>
          <w:b/>
          <w:i w:val="false"/>
          <w:color w:val="000000"/>
        </w:rPr>
        <w:t>а также нотариусов Республики Казахстан"</w:t>
      </w:r>
    </w:p>
    <w:bookmarkEnd w:id="257"/>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27.01.2016 </w:t>
      </w:r>
      <w:r>
        <w:rPr>
          <w:rFonts w:ascii="Times New Roman"/>
          <w:b w:val="false"/>
          <w:i w:val="false"/>
          <w:color w:val="ff0000"/>
          <w:sz w:val="28"/>
        </w:rPr>
        <w:t>№ 39</w:t>
      </w:r>
      <w:r>
        <w:rPr>
          <w:rFonts w:ascii="Times New Roman"/>
          <w:b w:val="false"/>
          <w:i w:val="false"/>
          <w:color w:val="ff0000"/>
          <w:sz w:val="28"/>
        </w:rPr>
        <w:t xml:space="preserve"> (вводится в действие с 01.03.2016).</w:t>
      </w:r>
    </w:p>
    <w:bookmarkStart w:name="z237" w:id="258"/>
    <w:p>
      <w:pPr>
        <w:spacing w:after="0"/>
        <w:ind w:left="0"/>
        <w:jc w:val="left"/>
      </w:pPr>
      <w:r>
        <w:rPr>
          <w:rFonts w:ascii="Times New Roman"/>
          <w:b/>
          <w:i w:val="false"/>
          <w:color w:val="000000"/>
        </w:rPr>
        <w:t xml:space="preserve"> Глава 1. Общие положения</w:t>
      </w:r>
    </w:p>
    <w:bookmarkEnd w:id="258"/>
    <w:p>
      <w:pPr>
        <w:spacing w:after="0"/>
        <w:ind w:left="0"/>
        <w:jc w:val="both"/>
      </w:pPr>
      <w:r>
        <w:rPr>
          <w:rFonts w:ascii="Times New Roman"/>
          <w:b w:val="false"/>
          <w:i w:val="false"/>
          <w:color w:val="ff0000"/>
          <w:sz w:val="28"/>
        </w:rPr>
        <w:t xml:space="preserve">
      Сноска. Заголовок главы 1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0" w:id="259"/>
    <w:p>
      <w:pPr>
        <w:spacing w:after="0"/>
        <w:ind w:left="0"/>
        <w:jc w:val="both"/>
      </w:pPr>
      <w:r>
        <w:rPr>
          <w:rFonts w:ascii="Times New Roman"/>
          <w:b w:val="false"/>
          <w:i w:val="false"/>
          <w:color w:val="000000"/>
          <w:sz w:val="28"/>
        </w:rPr>
        <w:t>
      1. Государственная услуга "Апостилирование официальных документов, исходящих из органов юстиции и иных государственных органов, а также нотариусов Республики Казахстан" (далее – государственная услуга).</w:t>
      </w:r>
    </w:p>
    <w:bookmarkEnd w:id="259"/>
    <w:bookmarkStart w:name="z241" w:id="260"/>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260"/>
    <w:bookmarkStart w:name="z242" w:id="261"/>
    <w:p>
      <w:pPr>
        <w:spacing w:after="0"/>
        <w:ind w:left="0"/>
        <w:jc w:val="both"/>
      </w:pPr>
      <w:r>
        <w:rPr>
          <w:rFonts w:ascii="Times New Roman"/>
          <w:b w:val="false"/>
          <w:i w:val="false"/>
          <w:color w:val="000000"/>
          <w:sz w:val="28"/>
        </w:rPr>
        <w:t>
      3. Государственная услуга оказывается Министерством, департаментами юстиции областей, городов Нур-Султан, Алматы и Шымкент (далее – услугодатель).</w:t>
      </w:r>
    </w:p>
    <w:bookmarkEnd w:id="26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юстиции РК от 05.12.2018 </w:t>
      </w:r>
      <w:r>
        <w:rPr>
          <w:rFonts w:ascii="Times New Roman"/>
          <w:b w:val="false"/>
          <w:i w:val="false"/>
          <w:color w:val="00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22.07.2019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62"/>
    <w:p>
      <w:pPr>
        <w:spacing w:after="0"/>
        <w:ind w:left="0"/>
        <w:jc w:val="left"/>
      </w:pPr>
      <w:r>
        <w:rPr>
          <w:rFonts w:ascii="Times New Roman"/>
          <w:b/>
          <w:i w:val="false"/>
          <w:color w:val="000000"/>
        </w:rPr>
        <w:t xml:space="preserve"> Глава 2. Порядок оказания государственной услуги</w:t>
      </w:r>
    </w:p>
    <w:bookmarkEnd w:id="262"/>
    <w:p>
      <w:pPr>
        <w:spacing w:after="0"/>
        <w:ind w:left="0"/>
        <w:jc w:val="both"/>
      </w:pPr>
      <w:r>
        <w:rPr>
          <w:rFonts w:ascii="Times New Roman"/>
          <w:b w:val="false"/>
          <w:i w:val="false"/>
          <w:color w:val="ff0000"/>
          <w:sz w:val="28"/>
        </w:rPr>
        <w:t xml:space="preserve">
      Сноска. Заголовок главы 2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4" w:id="263"/>
    <w:p>
      <w:pPr>
        <w:spacing w:after="0"/>
        <w:ind w:left="0"/>
        <w:jc w:val="both"/>
      </w:pPr>
      <w:r>
        <w:rPr>
          <w:rFonts w:ascii="Times New Roman"/>
          <w:b w:val="false"/>
          <w:i w:val="false"/>
          <w:color w:val="000000"/>
          <w:sz w:val="28"/>
        </w:rPr>
        <w:t>
      4. Сроки оказания государственной услуги:</w:t>
      </w:r>
    </w:p>
    <w:bookmarkEnd w:id="263"/>
    <w:bookmarkStart w:name="z181" w:id="264"/>
    <w:p>
      <w:pPr>
        <w:spacing w:after="0"/>
        <w:ind w:left="0"/>
        <w:jc w:val="both"/>
      </w:pPr>
      <w:r>
        <w:rPr>
          <w:rFonts w:ascii="Times New Roman"/>
          <w:b w:val="false"/>
          <w:i w:val="false"/>
          <w:color w:val="000000"/>
          <w:sz w:val="28"/>
        </w:rPr>
        <w:t>
      1) с момента сдачи пакета документов:</w:t>
      </w:r>
    </w:p>
    <w:bookmarkEnd w:id="264"/>
    <w:bookmarkStart w:name="z182" w:id="265"/>
    <w:p>
      <w:pPr>
        <w:spacing w:after="0"/>
        <w:ind w:left="0"/>
        <w:jc w:val="both"/>
      </w:pPr>
      <w:r>
        <w:rPr>
          <w:rFonts w:ascii="Times New Roman"/>
          <w:b w:val="false"/>
          <w:i w:val="false"/>
          <w:color w:val="000000"/>
          <w:sz w:val="28"/>
        </w:rPr>
        <w:t>
      в Государственной корпорации – 2 (два) рабочих дня с момента поступления документа к услугодателю (день приема не входит в срок оказания государственной услуги);</w:t>
      </w:r>
    </w:p>
    <w:bookmarkEnd w:id="265"/>
    <w:bookmarkStart w:name="z183" w:id="266"/>
    <w:p>
      <w:pPr>
        <w:spacing w:after="0"/>
        <w:ind w:left="0"/>
        <w:jc w:val="both"/>
      </w:pPr>
      <w:r>
        <w:rPr>
          <w:rFonts w:ascii="Times New Roman"/>
          <w:b w:val="false"/>
          <w:i w:val="false"/>
          <w:color w:val="000000"/>
          <w:sz w:val="28"/>
        </w:rPr>
        <w:t>
      при необходимости дополнительной проверки документов, установленных пунктом 9 настоящего стандарта государственной услуги, срок оказания услуги продлевается не более чем на 30 (тридцать) календарных дней, с уведомлением услугополучателя в течение 2 (двух) рабочих дней с момента продления срока рассмотрения;</w:t>
      </w:r>
    </w:p>
    <w:bookmarkEnd w:id="266"/>
    <w:bookmarkStart w:name="z184" w:id="267"/>
    <w:p>
      <w:pPr>
        <w:spacing w:after="0"/>
        <w:ind w:left="0"/>
        <w:jc w:val="both"/>
      </w:pPr>
      <w:r>
        <w:rPr>
          <w:rFonts w:ascii="Times New Roman"/>
          <w:b w:val="false"/>
          <w:i w:val="false"/>
          <w:color w:val="000000"/>
          <w:sz w:val="28"/>
        </w:rPr>
        <w:t>
      2) на портале – получение уведомления о назначении даты, времени на апостилирование документов - 1 (один) рабочий день;</w:t>
      </w:r>
    </w:p>
    <w:bookmarkEnd w:id="267"/>
    <w:bookmarkStart w:name="z185" w:id="268"/>
    <w:p>
      <w:pPr>
        <w:spacing w:after="0"/>
        <w:ind w:left="0"/>
        <w:jc w:val="both"/>
      </w:pPr>
      <w:r>
        <w:rPr>
          <w:rFonts w:ascii="Times New Roman"/>
          <w:b w:val="false"/>
          <w:i w:val="false"/>
          <w:color w:val="000000"/>
          <w:sz w:val="28"/>
        </w:rPr>
        <w:t>
      3) максимально допустимое время ожидания для сдачи пакета документов услугополучателем в Государственной корпорации – 15 (пятнадцать) минут;</w:t>
      </w:r>
    </w:p>
    <w:bookmarkEnd w:id="268"/>
    <w:p>
      <w:pPr>
        <w:spacing w:after="0"/>
        <w:ind w:left="0"/>
        <w:jc w:val="both"/>
      </w:pPr>
      <w:r>
        <w:rPr>
          <w:rFonts w:ascii="Times New Roman"/>
          <w:b w:val="false"/>
          <w:i w:val="false"/>
          <w:color w:val="000000"/>
          <w:sz w:val="28"/>
        </w:rPr>
        <w:t>
      4) максимально допустимое время обслуживания услугополучателя в Государственной корпорации – 15 (пятнадцать)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269"/>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70"/>
    <w:p>
      <w:pPr>
        <w:spacing w:after="0"/>
        <w:ind w:left="0"/>
        <w:jc w:val="both"/>
      </w:pPr>
      <w:r>
        <w:rPr>
          <w:rFonts w:ascii="Times New Roman"/>
          <w:b w:val="false"/>
          <w:i w:val="false"/>
          <w:color w:val="000000"/>
          <w:sz w:val="28"/>
        </w:rPr>
        <w:t>
      6. Результат оказания государственной услуги:</w:t>
      </w:r>
    </w:p>
    <w:bookmarkEnd w:id="270"/>
    <w:p>
      <w:pPr>
        <w:spacing w:after="0"/>
        <w:ind w:left="0"/>
        <w:jc w:val="both"/>
      </w:pPr>
      <w:r>
        <w:rPr>
          <w:rFonts w:ascii="Times New Roman"/>
          <w:b w:val="false"/>
          <w:i w:val="false"/>
          <w:color w:val="000000"/>
          <w:sz w:val="28"/>
        </w:rPr>
        <w:t xml:space="preserve">
      Документ со штампом "апостиль" на бумажном носителе,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письмо о прекращении рассмотрения заявления в случае обращения услугополучателя с ходатайством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xml:space="preserve">
      На портале в "личный кабинет" услугополучателя направляется уведомление о готовности результата рассмотрения в оказании государственной услуги в форме электронного документа, подписанного электронной цифровой подписью (далее – ЭЦП) уполномоченного лица услугодателя, с указанием места и даты сдачи и получения результата государственной услуги либо мотивированный ответ об отказе в оказании государственной услуги в форме электронного документа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271"/>
    <w:p>
      <w:pPr>
        <w:spacing w:after="0"/>
        <w:ind w:left="0"/>
        <w:jc w:val="both"/>
      </w:pPr>
      <w:r>
        <w:rPr>
          <w:rFonts w:ascii="Times New Roman"/>
          <w:b w:val="false"/>
          <w:i w:val="false"/>
          <w:color w:val="000000"/>
          <w:sz w:val="28"/>
        </w:rPr>
        <w:t>
       7. Государственная услуга оказывается платно физическим и юридическим лицам (далее – услугополучатель).</w:t>
      </w:r>
    </w:p>
    <w:bookmarkEnd w:id="271"/>
    <w:p>
      <w:pPr>
        <w:spacing w:after="0"/>
        <w:ind w:left="0"/>
        <w:jc w:val="both"/>
      </w:pPr>
      <w:r>
        <w:rPr>
          <w:rFonts w:ascii="Times New Roman"/>
          <w:b w:val="false"/>
          <w:i w:val="false"/>
          <w:color w:val="000000"/>
          <w:sz w:val="28"/>
        </w:rPr>
        <w:t xml:space="preserve">
      За проставление апостиля на официальных документах, совершенных в Республике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декабря 1999 года "О присоединении Республики Казахстан к Конвенции, отменяющей требование легализации иностранных официальных документов", взимается государственная пошлина в размере 0,5 месячных расчетных показателей за каждый документ.</w:t>
      </w:r>
    </w:p>
    <w:p>
      <w:pPr>
        <w:spacing w:after="0"/>
        <w:ind w:left="0"/>
        <w:jc w:val="both"/>
      </w:pPr>
      <w:r>
        <w:rPr>
          <w:rFonts w:ascii="Times New Roman"/>
          <w:b w:val="false"/>
          <w:i w:val="false"/>
          <w:color w:val="000000"/>
          <w:sz w:val="28"/>
        </w:rPr>
        <w:t xml:space="preserve">
      Сумма государственной пошлины исчисляется по ставкам, в соответствии со </w:t>
      </w:r>
      <w:r>
        <w:rPr>
          <w:rFonts w:ascii="Times New Roman"/>
          <w:b w:val="false"/>
          <w:i w:val="false"/>
          <w:color w:val="000000"/>
          <w:sz w:val="28"/>
        </w:rPr>
        <w:t>статьей 615</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p>
    <w:p>
      <w:pPr>
        <w:spacing w:after="0"/>
        <w:ind w:left="0"/>
        <w:jc w:val="both"/>
      </w:pPr>
      <w:r>
        <w:rPr>
          <w:rFonts w:ascii="Times New Roman"/>
          <w:b w:val="false"/>
          <w:i w:val="false"/>
          <w:color w:val="000000"/>
          <w:sz w:val="28"/>
        </w:rPr>
        <w:t>
      Государственная пошлина оплачивается через банковские учреждения, которыми выдается платежный документ, подтверждающий размер и дату оплаты.</w:t>
      </w:r>
    </w:p>
    <w:p>
      <w:pPr>
        <w:spacing w:after="0"/>
        <w:ind w:left="0"/>
        <w:jc w:val="both"/>
      </w:pPr>
      <w:r>
        <w:rPr>
          <w:rFonts w:ascii="Times New Roman"/>
          <w:b w:val="false"/>
          <w:i w:val="false"/>
          <w:color w:val="000000"/>
          <w:sz w:val="28"/>
        </w:rPr>
        <w:t>
      При подаче электронного запроса на оказание государственной услуги через портал, оплата осуществляется через платежный шлюз "электронного правительства" (далее – ПШЭП).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272"/>
    <w:p>
      <w:pPr>
        <w:spacing w:after="0"/>
        <w:ind w:left="0"/>
        <w:jc w:val="both"/>
      </w:pPr>
      <w:r>
        <w:rPr>
          <w:rFonts w:ascii="Times New Roman"/>
          <w:b w:val="false"/>
          <w:i w:val="false"/>
          <w:color w:val="000000"/>
          <w:sz w:val="28"/>
        </w:rPr>
        <w:t>
      8. График работы:</w:t>
      </w:r>
    </w:p>
    <w:bookmarkEnd w:id="272"/>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0"/>
        <w:ind w:left="0"/>
        <w:jc w:val="both"/>
      </w:pPr>
      <w:r>
        <w:rPr>
          <w:rFonts w:ascii="Times New Roman"/>
          <w:b w:val="false"/>
          <w:i w:val="false"/>
          <w:color w:val="000000"/>
          <w:sz w:val="28"/>
        </w:rPr>
        <w:t>
      Прием осуществляется в порядке "электронной" очереди, документов подлежащих апостилированию департаментами юстиции областей, городов Нур-Султан, Алматы и Шымкент - по принципу территориальности, документов подлежащих апостилированию Министерством - филиалами Государственной корпорацией города Нур-Султан,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юстиции РК от 05.12.2018 </w:t>
      </w:r>
      <w:r>
        <w:rPr>
          <w:rFonts w:ascii="Times New Roman"/>
          <w:b w:val="false"/>
          <w:i w:val="false"/>
          <w:color w:val="00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22.07.2019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73"/>
    <w:p>
      <w:pPr>
        <w:spacing w:after="0"/>
        <w:ind w:left="0"/>
        <w:jc w:val="both"/>
      </w:pPr>
      <w:r>
        <w:rPr>
          <w:rFonts w:ascii="Times New Roman"/>
          <w:b w:val="false"/>
          <w:i w:val="false"/>
          <w:color w:val="000000"/>
          <w:sz w:val="28"/>
        </w:rPr>
        <w:t>
      9. Перечень необходимых документов для оказания государственной услуги при обращении услугополучателя либо его представителя по доверенности в Государственной корпорации:</w:t>
      </w:r>
    </w:p>
    <w:bookmarkEnd w:id="273"/>
    <w:p>
      <w:pPr>
        <w:spacing w:after="0"/>
        <w:ind w:left="0"/>
        <w:jc w:val="both"/>
      </w:pPr>
      <w:r>
        <w:rPr>
          <w:rFonts w:ascii="Times New Roman"/>
          <w:b w:val="false"/>
          <w:i w:val="false"/>
          <w:color w:val="000000"/>
          <w:sz w:val="28"/>
        </w:rPr>
        <w:t xml:space="preserve">
      1) заявление на проставление апостиля (далее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(для идентификации);</w:t>
      </w:r>
    </w:p>
    <w:p>
      <w:pPr>
        <w:spacing w:after="0"/>
        <w:ind w:left="0"/>
        <w:jc w:val="both"/>
      </w:pPr>
      <w:r>
        <w:rPr>
          <w:rFonts w:ascii="Times New Roman"/>
          <w:b w:val="false"/>
          <w:i w:val="false"/>
          <w:color w:val="000000"/>
          <w:sz w:val="28"/>
        </w:rPr>
        <w:t>
      3) документ, подлежащий апостилированию;</w:t>
      </w:r>
    </w:p>
    <w:p>
      <w:pPr>
        <w:spacing w:after="0"/>
        <w:ind w:left="0"/>
        <w:jc w:val="both"/>
      </w:pPr>
      <w:r>
        <w:rPr>
          <w:rFonts w:ascii="Times New Roman"/>
          <w:b w:val="false"/>
          <w:i w:val="false"/>
          <w:color w:val="000000"/>
          <w:sz w:val="28"/>
        </w:rPr>
        <w:t>
      4) документ, подтверждающий уплату в бюджет государственной пошлины;</w:t>
      </w:r>
    </w:p>
    <w:p>
      <w:pPr>
        <w:spacing w:after="0"/>
        <w:ind w:left="0"/>
        <w:jc w:val="both"/>
      </w:pPr>
      <w:r>
        <w:rPr>
          <w:rFonts w:ascii="Times New Roman"/>
          <w:b w:val="false"/>
          <w:i w:val="false"/>
          <w:color w:val="000000"/>
          <w:sz w:val="28"/>
        </w:rPr>
        <w:t>
      5) нотариально удостоверенная доверенность, в случае обращения представителя услугополучателя (доверенности,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p>
    <w:p>
      <w:pPr>
        <w:spacing w:after="0"/>
        <w:ind w:left="0"/>
        <w:jc w:val="both"/>
      </w:pPr>
      <w:r>
        <w:rPr>
          <w:rFonts w:ascii="Times New Roman"/>
          <w:b w:val="false"/>
          <w:i w:val="false"/>
          <w:color w:val="000000"/>
          <w:sz w:val="28"/>
        </w:rPr>
        <w:t>
      6) образец подписи и оттиска печати выданных документов другими государственными органами.</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документа подтверждающего оплату услугополучателем в бюджет суммы пошлины (в случае оплаты через ПШЭП) предоставляются услугодателю из соответствующих государственных информационных систем через шлюз "электронного правительства, а также свидетельств о регистрации актов гражданского состояния, если регистрация была произведена после 2008 года на территории РК,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обращении через портал:</w:t>
      </w:r>
    </w:p>
    <w:bookmarkStart w:name="z196" w:id="274"/>
    <w:p>
      <w:pPr>
        <w:spacing w:after="0"/>
        <w:ind w:left="0"/>
        <w:jc w:val="both"/>
      </w:pPr>
      <w:r>
        <w:rPr>
          <w:rFonts w:ascii="Times New Roman"/>
          <w:b w:val="false"/>
          <w:i w:val="false"/>
          <w:color w:val="000000"/>
          <w:sz w:val="28"/>
        </w:rPr>
        <w:t>
      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274"/>
    <w:p>
      <w:pPr>
        <w:spacing w:after="0"/>
        <w:ind w:left="0"/>
        <w:jc w:val="both"/>
      </w:pPr>
      <w:r>
        <w:rPr>
          <w:rFonts w:ascii="Times New Roman"/>
          <w:b w:val="false"/>
          <w:i w:val="false"/>
          <w:color w:val="000000"/>
          <w:sz w:val="28"/>
        </w:rPr>
        <w:t>
      2) документ, подлежащий апостилированию в виде сканированной копии прикрепляется к электронному запросу.</w:t>
      </w:r>
    </w:p>
    <w:p>
      <w:pPr>
        <w:spacing w:after="0"/>
        <w:ind w:left="0"/>
        <w:jc w:val="both"/>
      </w:pPr>
      <w:r>
        <w:rPr>
          <w:rFonts w:ascii="Times New Roman"/>
          <w:b w:val="false"/>
          <w:i w:val="false"/>
          <w:color w:val="000000"/>
          <w:sz w:val="28"/>
        </w:rPr>
        <w:t xml:space="preserve">
      При подаче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подтверждением принятия заявления:</w:t>
      </w:r>
    </w:p>
    <w:p>
      <w:pPr>
        <w:spacing w:after="0"/>
        <w:ind w:left="0"/>
        <w:jc w:val="both"/>
      </w:pPr>
      <w:r>
        <w:rPr>
          <w:rFonts w:ascii="Times New Roman"/>
          <w:b w:val="false"/>
          <w:i w:val="false"/>
          <w:color w:val="000000"/>
          <w:sz w:val="28"/>
        </w:rPr>
        <w:t>
      1) через портал – в "личном кабинете" услугополучателя отображается статус о принятии запроса и о порядке получения результата оказания государственной услуги;</w:t>
      </w:r>
    </w:p>
    <w:p>
      <w:pPr>
        <w:spacing w:after="0"/>
        <w:ind w:left="0"/>
        <w:jc w:val="both"/>
      </w:pPr>
      <w:r>
        <w:rPr>
          <w:rFonts w:ascii="Times New Roman"/>
          <w:b w:val="false"/>
          <w:i w:val="false"/>
          <w:color w:val="000000"/>
          <w:sz w:val="28"/>
        </w:rPr>
        <w:t>
      2) в Государственной корпорации выдается расписка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Государственной корпорации,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p>
    <w:p>
      <w:pPr>
        <w:spacing w:after="0"/>
        <w:ind w:left="0"/>
        <w:jc w:val="both"/>
      </w:pPr>
      <w:r>
        <w:rPr>
          <w:rFonts w:ascii="Times New Roman"/>
          <w:b w:val="false"/>
          <w:i w:val="false"/>
          <w:color w:val="000000"/>
          <w:sz w:val="28"/>
        </w:rPr>
        <w:t>
      Выдача готовых документов в Государственной корпорации осуществляется на основании расписки, при предъявлении удостоверения личности услугополучателя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Государственной корпорации для выдачи услугополучателю.</w:t>
      </w:r>
    </w:p>
    <w:p>
      <w:pPr>
        <w:spacing w:after="0"/>
        <w:ind w:left="0"/>
        <w:jc w:val="both"/>
      </w:pPr>
      <w:r>
        <w:rPr>
          <w:rFonts w:ascii="Times New Roman"/>
          <w:b w:val="false"/>
          <w:i w:val="false"/>
          <w:color w:val="000000"/>
          <w:sz w:val="28"/>
        </w:rPr>
        <w:t>
      В случае изменения анкетных данных услугополучателя, дополнительно прилагаются подтверждающие документы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а также при обращении наследников, представляются подтверждающие документы.</w:t>
      </w:r>
    </w:p>
    <w:p>
      <w:pPr>
        <w:spacing w:after="0"/>
        <w:ind w:left="0"/>
        <w:jc w:val="both"/>
      </w:pPr>
      <w:r>
        <w:rPr>
          <w:rFonts w:ascii="Times New Roman"/>
          <w:b w:val="false"/>
          <w:i w:val="false"/>
          <w:color w:val="000000"/>
          <w:sz w:val="28"/>
        </w:rPr>
        <w:t>
      При обращении представителя юридического лица представляется доверенность от имени юридического лица выданная за подписью его руководителя или иного лица, уполномоченного на это его учредительными документами и скрепленная печатью этой организации, если данное лицо в соответствии с законодательством Республики Казахстан должно иметь печать.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4" w:id="275"/>
    <w:p>
      <w:pPr>
        <w:spacing w:after="0"/>
        <w:ind w:left="0"/>
        <w:jc w:val="both"/>
      </w:pPr>
      <w:r>
        <w:rPr>
          <w:rFonts w:ascii="Times New Roman"/>
          <w:b w:val="false"/>
          <w:i w:val="false"/>
          <w:color w:val="000000"/>
          <w:sz w:val="28"/>
        </w:rPr>
        <w:t xml:space="preserve">
      9-1. По желанию услугополучателя работник Государственной корпорации заверяет электронную копию документа, указанного в подпункте 5) </w:t>
      </w:r>
      <w:r>
        <w:rPr>
          <w:rFonts w:ascii="Times New Roman"/>
          <w:b w:val="false"/>
          <w:i w:val="false"/>
          <w:color w:val="000000"/>
          <w:sz w:val="28"/>
        </w:rPr>
        <w:t>пункта 9</w:t>
      </w:r>
      <w:r>
        <w:rPr>
          <w:rFonts w:ascii="Times New Roman"/>
          <w:b w:val="false"/>
          <w:i w:val="false"/>
          <w:color w:val="000000"/>
          <w:sz w:val="28"/>
        </w:rPr>
        <w:t>, с представленного услугополучателем оригинала документа, после чего возвращает оригинал услугополучателю.</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Министра юстиции РК от 27.12.2017 </w:t>
      </w:r>
      <w:r>
        <w:rPr>
          <w:rFonts w:ascii="Times New Roman"/>
          <w:b w:val="false"/>
          <w:i w:val="false"/>
          <w:color w:val="000000"/>
          <w:sz w:val="28"/>
        </w:rPr>
        <w:t>№ 1640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76"/>
    <w:p>
      <w:pPr>
        <w:spacing w:after="0"/>
        <w:ind w:left="0"/>
        <w:jc w:val="both"/>
      </w:pPr>
      <w:r>
        <w:rPr>
          <w:rFonts w:ascii="Times New Roman"/>
          <w:b w:val="false"/>
          <w:i w:val="false"/>
          <w:color w:val="000000"/>
          <w:sz w:val="28"/>
        </w:rPr>
        <w:t>
      10. Услугодатель отказывает в оказании государственных услуг по следующим основаниям:</w:t>
      </w:r>
    </w:p>
    <w:bookmarkEnd w:id="27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xml:space="preserve">
      2) отсутствие документов, несоответствие представленных материалов,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Конвенцией</w:t>
      </w:r>
      <w:r>
        <w:rPr>
          <w:rFonts w:ascii="Times New Roman"/>
          <w:b w:val="false"/>
          <w:i w:val="false"/>
          <w:color w:val="000000"/>
          <w:sz w:val="28"/>
        </w:rPr>
        <w:t>, отменяющей требование легализации иностранных официальных документов, совершенной в городе Гааге 5 октября 1961 года;</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05.12.2018 </w:t>
      </w:r>
      <w:r>
        <w:rPr>
          <w:rFonts w:ascii="Times New Roman"/>
          <w:b w:val="false"/>
          <w:i w:val="false"/>
          <w:color w:val="00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277"/>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должностных лиц по вопросам оказания государственных услуг</w:t>
      </w:r>
    </w:p>
    <w:bookmarkEnd w:id="277"/>
    <w:p>
      <w:pPr>
        <w:spacing w:after="0"/>
        <w:ind w:left="0"/>
        <w:jc w:val="both"/>
      </w:pPr>
      <w:r>
        <w:rPr>
          <w:rFonts w:ascii="Times New Roman"/>
          <w:b w:val="false"/>
          <w:i w:val="false"/>
          <w:color w:val="ff0000"/>
          <w:sz w:val="28"/>
        </w:rPr>
        <w:t xml:space="preserve">
      Сноска. Заголовок главы 3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2" w:id="278"/>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278"/>
    <w:p>
      <w:pPr>
        <w:spacing w:after="0"/>
        <w:ind w:left="0"/>
        <w:jc w:val="both"/>
      </w:pPr>
      <w:r>
        <w:rPr>
          <w:rFonts w:ascii="Times New Roman"/>
          <w:b w:val="false"/>
          <w:i w:val="false"/>
          <w:color w:val="000000"/>
          <w:sz w:val="28"/>
        </w:rPr>
        <w:t>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 Министерства.</w:t>
      </w:r>
    </w:p>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Министерстве,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 или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юстиции РК от 30.09.2016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279"/>
    <w:p>
      <w:pPr>
        <w:spacing w:after="0"/>
        <w:ind w:left="0"/>
        <w:jc w:val="both"/>
      </w:pPr>
      <w:r>
        <w:rPr>
          <w:rFonts w:ascii="Times New Roman"/>
          <w:b w:val="false"/>
          <w:i w:val="false"/>
          <w:color w:val="000000"/>
          <w:sz w:val="28"/>
        </w:rPr>
        <w:t xml:space="preserve">
       12. В случаях несогласия с результатами оказанной государственной услуги, услугополучатель может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279"/>
    <w:bookmarkStart w:name="z254" w:id="280"/>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280"/>
    <w:p>
      <w:pPr>
        <w:spacing w:after="0"/>
        <w:ind w:left="0"/>
        <w:jc w:val="both"/>
      </w:pPr>
      <w:r>
        <w:rPr>
          <w:rFonts w:ascii="Times New Roman"/>
          <w:b w:val="false"/>
          <w:i w:val="false"/>
          <w:color w:val="ff0000"/>
          <w:sz w:val="28"/>
        </w:rPr>
        <w:t xml:space="preserve">
      Сноска. Заголовок главы 4 в редакции приказа Министра юстиции РК от 05.12.2018 </w:t>
      </w:r>
      <w:r>
        <w:rPr>
          <w:rFonts w:ascii="Times New Roman"/>
          <w:b w:val="false"/>
          <w:i w:val="false"/>
          <w:color w:val="ff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5" w:id="281"/>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281"/>
    <w:bookmarkStart w:name="z256" w:id="282"/>
    <w:p>
      <w:pPr>
        <w:spacing w:after="0"/>
        <w:ind w:left="0"/>
        <w:jc w:val="both"/>
      </w:pPr>
      <w:r>
        <w:rPr>
          <w:rFonts w:ascii="Times New Roman"/>
          <w:b w:val="false"/>
          <w:i w:val="false"/>
          <w:color w:val="000000"/>
          <w:sz w:val="28"/>
        </w:rPr>
        <w:t xml:space="preserve">
      14. Адреса мест оказания государственной услуги размещены на интернет-ресурсах: </w:t>
      </w:r>
    </w:p>
    <w:bookmarkEnd w:id="282"/>
    <w:bookmarkStart w:name="z206" w:id="283"/>
    <w:p>
      <w:pPr>
        <w:spacing w:after="0"/>
        <w:ind w:left="0"/>
        <w:jc w:val="both"/>
      </w:pPr>
      <w:r>
        <w:rPr>
          <w:rFonts w:ascii="Times New Roman"/>
          <w:b w:val="false"/>
          <w:i w:val="false"/>
          <w:color w:val="000000"/>
          <w:sz w:val="28"/>
        </w:rPr>
        <w:t>
      1) услугодателя – www.adilet.gov.kz, раздел "Государственные услуги";</w:t>
      </w:r>
    </w:p>
    <w:bookmarkEnd w:id="283"/>
    <w:p>
      <w:pPr>
        <w:spacing w:after="0"/>
        <w:ind w:left="0"/>
        <w:jc w:val="both"/>
      </w:pPr>
      <w:r>
        <w:rPr>
          <w:rFonts w:ascii="Times New Roman"/>
          <w:b w:val="false"/>
          <w:i w:val="false"/>
          <w:color w:val="000000"/>
          <w:sz w:val="28"/>
        </w:rPr>
        <w:t>
      2) Государственной корпорации www.gov4c.kz.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284"/>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85"/>
    <w:p>
      <w:pPr>
        <w:spacing w:after="0"/>
        <w:ind w:left="0"/>
        <w:jc w:val="both"/>
      </w:pPr>
      <w:r>
        <w:rPr>
          <w:rFonts w:ascii="Times New Roman"/>
          <w:b w:val="false"/>
          <w:i w:val="false"/>
          <w:color w:val="000000"/>
          <w:sz w:val="28"/>
        </w:rPr>
        <w:t>
      16.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юстиции РК от 21.06.2017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"Апостилирование официальных</w:t>
            </w:r>
            <w:r>
              <w:br/>
            </w:r>
            <w:r>
              <w:rPr>
                <w:rFonts w:ascii="Times New Roman"/>
                <w:b w:val="false"/>
                <w:i w:val="false"/>
                <w:color w:val="000000"/>
                <w:sz w:val="20"/>
              </w:rPr>
              <w:t>документов, исходящих из органов</w:t>
            </w:r>
            <w:r>
              <w:br/>
            </w:r>
            <w:r>
              <w:rPr>
                <w:rFonts w:ascii="Times New Roman"/>
                <w:b w:val="false"/>
                <w:i w:val="false"/>
                <w:color w:val="000000"/>
                <w:sz w:val="20"/>
              </w:rPr>
              <w:t>юстиции и иных государственных органов, а</w:t>
            </w:r>
            <w:r>
              <w:br/>
            </w:r>
            <w:r>
              <w:rPr>
                <w:rFonts w:ascii="Times New Roman"/>
                <w:b w:val="false"/>
                <w:i w:val="false"/>
                <w:color w:val="000000"/>
                <w:sz w:val="20"/>
              </w:rPr>
              <w:t>также нотариусов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"Апостилирование официальных документов,</w:t>
            </w:r>
            <w:r>
              <w:br/>
            </w:r>
            <w:r>
              <w:rPr>
                <w:rFonts w:ascii="Times New Roman"/>
                <w:b w:val="false"/>
                <w:i w:val="false"/>
                <w:color w:val="000000"/>
                <w:sz w:val="20"/>
              </w:rPr>
              <w:t>исходящих из органов юстиции и иных</w:t>
            </w:r>
            <w:r>
              <w:br/>
            </w:r>
            <w:r>
              <w:rPr>
                <w:rFonts w:ascii="Times New Roman"/>
                <w:b w:val="false"/>
                <w:i w:val="false"/>
                <w:color w:val="000000"/>
                <w:sz w:val="20"/>
              </w:rPr>
              <w:t>государственных органов, а также</w:t>
            </w:r>
            <w:r>
              <w:br/>
            </w:r>
            <w:r>
              <w:rPr>
                <w:rFonts w:ascii="Times New Roman"/>
                <w:b w:val="false"/>
                <w:i w:val="false"/>
                <w:color w:val="000000"/>
                <w:sz w:val="20"/>
              </w:rPr>
              <w:t>нотариусов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юстиции РК от 21.06.2017 </w:t>
      </w:r>
      <w:r>
        <w:rPr>
          <w:rFonts w:ascii="Times New Roman"/>
          <w:b w:val="false"/>
          <w:i w:val="false"/>
          <w:color w:val="ff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Руководителю __________________________</w:t>
      </w:r>
      <w:r>
        <w:br/>
      </w:r>
      <w:r>
        <w:rPr>
          <w:rFonts w:ascii="Times New Roman"/>
          <w:b w:val="false"/>
          <w:i w:val="false"/>
          <w:color w:val="000000"/>
          <w:sz w:val="28"/>
        </w:rPr>
        <w:t xml:space="preserve">                                           от ____________________________________</w:t>
      </w:r>
      <w:r>
        <w:br/>
      </w:r>
      <w:r>
        <w:rPr>
          <w:rFonts w:ascii="Times New Roman"/>
          <w:b w:val="false"/>
          <w:i w:val="false"/>
          <w:color w:val="000000"/>
          <w:sz w:val="28"/>
        </w:rPr>
        <w:t xml:space="preserve">                                           (Ф.И.О. (при его наличии) услугополучателя)</w:t>
      </w:r>
    </w:p>
    <w:p>
      <w:pPr>
        <w:spacing w:after="0"/>
        <w:ind w:left="0"/>
        <w:jc w:val="both"/>
      </w:pPr>
      <w:r>
        <w:rPr>
          <w:rFonts w:ascii="Times New Roman"/>
          <w:b w:val="false"/>
          <w:i w:val="false"/>
          <w:color w:val="000000"/>
          <w:sz w:val="28"/>
        </w:rPr>
        <w:t>
                                                 проживающего по адресу</w:t>
      </w:r>
      <w:r>
        <w:br/>
      </w:r>
      <w:r>
        <w:rPr>
          <w:rFonts w:ascii="Times New Roman"/>
          <w:b w:val="false"/>
          <w:i w:val="false"/>
          <w:color w:val="000000"/>
          <w:sz w:val="28"/>
        </w:rPr>
        <w:t xml:space="preserve">                                           _______________________________________</w:t>
      </w:r>
      <w:r>
        <w:br/>
      </w:r>
      <w:r>
        <w:rPr>
          <w:rFonts w:ascii="Times New Roman"/>
          <w:b w:val="false"/>
          <w:i w:val="false"/>
          <w:color w:val="000000"/>
          <w:sz w:val="28"/>
        </w:rPr>
        <w:t xml:space="preserve">                                                 (указать адрес проживания) </w:t>
      </w:r>
      <w:r>
        <w:br/>
      </w:r>
      <w:r>
        <w:rPr>
          <w:rFonts w:ascii="Times New Roman"/>
          <w:b w:val="false"/>
          <w:i w:val="false"/>
          <w:color w:val="000000"/>
          <w:sz w:val="28"/>
        </w:rPr>
        <w:t xml:space="preserve">                                           документ, удостоверяющий личность</w:t>
      </w:r>
      <w:r>
        <w:br/>
      </w:r>
      <w:r>
        <w:rPr>
          <w:rFonts w:ascii="Times New Roman"/>
          <w:b w:val="false"/>
          <w:i w:val="false"/>
          <w:color w:val="000000"/>
          <w:sz w:val="28"/>
        </w:rPr>
        <w:t xml:space="preserve">                                           _______________________________________</w:t>
      </w:r>
      <w:r>
        <w:br/>
      </w:r>
      <w:r>
        <w:rPr>
          <w:rFonts w:ascii="Times New Roman"/>
          <w:b w:val="false"/>
          <w:i w:val="false"/>
          <w:color w:val="000000"/>
          <w:sz w:val="28"/>
        </w:rPr>
        <w:t xml:space="preserve">                                           (№ и наименование документа, когда и кем</w:t>
      </w:r>
      <w:r>
        <w:br/>
      </w:r>
      <w:r>
        <w:rPr>
          <w:rFonts w:ascii="Times New Roman"/>
          <w:b w:val="false"/>
          <w:i w:val="false"/>
          <w:color w:val="000000"/>
          <w:sz w:val="28"/>
        </w:rPr>
        <w:t xml:space="preserve">                                           выдан)</w:t>
      </w:r>
    </w:p>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на проставление апостиля</w:t>
      </w:r>
    </w:p>
    <w:p>
      <w:pPr>
        <w:spacing w:after="0"/>
        <w:ind w:left="0"/>
        <w:jc w:val="both"/>
      </w:pPr>
      <w:r>
        <w:rPr>
          <w:rFonts w:ascii="Times New Roman"/>
          <w:b w:val="false"/>
          <w:i w:val="false"/>
          <w:color w:val="000000"/>
          <w:sz w:val="28"/>
        </w:rPr>
        <w:t>
      Прошу апостилировать ___________________________________________________________</w:t>
      </w:r>
      <w:r>
        <w:br/>
      </w:r>
      <w:r>
        <w:rPr>
          <w:rFonts w:ascii="Times New Roman"/>
          <w:b w:val="false"/>
          <w:i w:val="false"/>
          <w:color w:val="000000"/>
          <w:sz w:val="28"/>
        </w:rPr>
        <w:t xml:space="preserve">                               (наименование и содержание документа)</w:t>
      </w:r>
    </w:p>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(когда и каким органом выдан)</w:t>
      </w:r>
    </w:p>
    <w:p>
      <w:pPr>
        <w:spacing w:after="0"/>
        <w:ind w:left="0"/>
        <w:jc w:val="both"/>
      </w:pPr>
      <w:r>
        <w:rPr>
          <w:rFonts w:ascii="Times New Roman"/>
          <w:b w:val="false"/>
          <w:i w:val="false"/>
          <w:color w:val="000000"/>
          <w:sz w:val="28"/>
        </w:rPr>
        <w:t>
      Выданный _____________________ _________________________________________________</w:t>
      </w:r>
      <w:r>
        <w:br/>
      </w:r>
      <w:r>
        <w:rPr>
          <w:rFonts w:ascii="Times New Roman"/>
          <w:b w:val="false"/>
          <w:i w:val="false"/>
          <w:color w:val="000000"/>
          <w:sz w:val="28"/>
        </w:rPr>
        <w:t xml:space="preserve">       (Ф.И.О. (при его наличии) нотариуса\ должностного лица подписавшего документ)</w:t>
      </w:r>
      <w:r>
        <w:br/>
      </w:r>
      <w:r>
        <w:rPr>
          <w:rFonts w:ascii="Times New Roman"/>
          <w:b w:val="false"/>
          <w:i w:val="false"/>
          <w:color w:val="000000"/>
          <w:sz w:val="28"/>
        </w:rPr>
        <w:t>Апостилированный документ необходим для предъявления в органы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страны, куда направляется документ)</w:t>
      </w:r>
    </w:p>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w:t>
      </w:r>
      <w:r>
        <w:br/>
      </w:r>
      <w:r>
        <w:rPr>
          <w:rFonts w:ascii="Times New Roman"/>
          <w:b w:val="false"/>
          <w:i w:val="false"/>
          <w:color w:val="000000"/>
          <w:sz w:val="28"/>
        </w:rPr>
        <w:t xml:space="preserve">содержащихся в информационных системах </w:t>
      </w:r>
    </w:p>
    <w:p>
      <w:pPr>
        <w:spacing w:after="0"/>
        <w:ind w:left="0"/>
        <w:jc w:val="both"/>
      </w:pPr>
      <w:r>
        <w:rPr>
          <w:rFonts w:ascii="Times New Roman"/>
          <w:b w:val="false"/>
          <w:i w:val="false"/>
          <w:color w:val="000000"/>
          <w:sz w:val="28"/>
        </w:rPr>
        <w:t xml:space="preserve">
      __________"__" ____ 20 __ года </w:t>
      </w:r>
      <w:r>
        <w:br/>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Ф.И.О. (при его наличии) должностного лица, проставившего штамп апостиля)</w:t>
      </w:r>
    </w:p>
    <w:p>
      <w:pPr>
        <w:spacing w:after="0"/>
        <w:ind w:left="0"/>
        <w:jc w:val="both"/>
      </w:pPr>
      <w:r>
        <w:rPr>
          <w:rFonts w:ascii="Times New Roman"/>
          <w:b w:val="false"/>
          <w:i w:val="false"/>
          <w:color w:val="000000"/>
          <w:sz w:val="28"/>
        </w:rPr>
        <w:t>
      № по журналу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"Апостилирование официальных</w:t>
            </w:r>
            <w:r>
              <w:br/>
            </w:r>
            <w:r>
              <w:rPr>
                <w:rFonts w:ascii="Times New Roman"/>
                <w:b w:val="false"/>
                <w:i w:val="false"/>
                <w:color w:val="000000"/>
                <w:sz w:val="20"/>
              </w:rPr>
              <w:t>документов, исходящих из органов</w:t>
            </w:r>
            <w:r>
              <w:br/>
            </w:r>
            <w:r>
              <w:rPr>
                <w:rFonts w:ascii="Times New Roman"/>
                <w:b w:val="false"/>
                <w:i w:val="false"/>
                <w:color w:val="000000"/>
                <w:sz w:val="20"/>
              </w:rPr>
              <w:t>юстиции и иных государственных органов, а</w:t>
            </w:r>
            <w:r>
              <w:br/>
            </w:r>
            <w:r>
              <w:rPr>
                <w:rFonts w:ascii="Times New Roman"/>
                <w:b w:val="false"/>
                <w:i w:val="false"/>
                <w:color w:val="000000"/>
                <w:sz w:val="20"/>
              </w:rPr>
              <w:t>также нотариусов Республики Казахстан"</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юстиции РК от 30.09.2016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либо наименование</w:t>
      </w:r>
    </w:p>
    <w:p>
      <w:pPr>
        <w:spacing w:after="0"/>
        <w:ind w:left="0"/>
        <w:jc w:val="both"/>
      </w:pPr>
      <w:r>
        <w:rPr>
          <w:rFonts w:ascii="Times New Roman"/>
          <w:b w:val="false"/>
          <w:i w:val="false"/>
          <w:color w:val="000000"/>
          <w:sz w:val="28"/>
        </w:rPr>
        <w:t>
                                                        услугополучателя)</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(адрес услугополучателя)</w:t>
      </w:r>
    </w:p>
    <w:bookmarkStart w:name="z272" w:id="286"/>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bookmarkEnd w:id="28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
      от 15 апреля 2013 года "О государственных услугах", отдел №__ филиала</w:t>
      </w:r>
    </w:p>
    <w:p>
      <w:pPr>
        <w:spacing w:after="0"/>
        <w:ind w:left="0"/>
        <w:jc w:val="both"/>
      </w:pPr>
      <w:r>
        <w:rPr>
          <w:rFonts w:ascii="Times New Roman"/>
          <w:b w:val="false"/>
          <w:i w:val="false"/>
          <w:color w:val="000000"/>
          <w:sz w:val="28"/>
        </w:rPr>
        <w:t>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
      "Правительство для граждан" (указать адрес) отказывает в приеме</w:t>
      </w:r>
    </w:p>
    <w:p>
      <w:pPr>
        <w:spacing w:after="0"/>
        <w:ind w:left="0"/>
        <w:jc w:val="both"/>
      </w:pPr>
      <w:r>
        <w:rPr>
          <w:rFonts w:ascii="Times New Roman"/>
          <w:b w:val="false"/>
          <w:i w:val="false"/>
          <w:color w:val="000000"/>
          <w:sz w:val="28"/>
        </w:rPr>
        <w:t>
      документов на оказание государственной услуги "Апостилирование</w:t>
      </w:r>
    </w:p>
    <w:p>
      <w:pPr>
        <w:spacing w:after="0"/>
        <w:ind w:left="0"/>
        <w:jc w:val="both"/>
      </w:pPr>
      <w:r>
        <w:rPr>
          <w:rFonts w:ascii="Times New Roman"/>
          <w:b w:val="false"/>
          <w:i w:val="false"/>
          <w:color w:val="000000"/>
          <w:sz w:val="28"/>
        </w:rPr>
        <w:t>
      официальных документов, исходящих из органов юстиции и иных</w:t>
      </w:r>
    </w:p>
    <w:p>
      <w:pPr>
        <w:spacing w:after="0"/>
        <w:ind w:left="0"/>
        <w:jc w:val="both"/>
      </w:pPr>
      <w:r>
        <w:rPr>
          <w:rFonts w:ascii="Times New Roman"/>
          <w:b w:val="false"/>
          <w:i w:val="false"/>
          <w:color w:val="000000"/>
          <w:sz w:val="28"/>
        </w:rPr>
        <w:t>
      государственных органов, а также нотариусов Республики Казахстан"</w:t>
      </w:r>
    </w:p>
    <w:p>
      <w:pPr>
        <w:spacing w:after="0"/>
        <w:ind w:left="0"/>
        <w:jc w:val="both"/>
      </w:pPr>
      <w:r>
        <w:rPr>
          <w:rFonts w:ascii="Times New Roman"/>
          <w:b w:val="false"/>
          <w:i w:val="false"/>
          <w:color w:val="000000"/>
          <w:sz w:val="28"/>
        </w:rPr>
        <w:t>
      ввиду представления Вами неполного пакета документов согласно</w:t>
      </w:r>
    </w:p>
    <w:p>
      <w:pPr>
        <w:spacing w:after="0"/>
        <w:ind w:left="0"/>
        <w:jc w:val="both"/>
      </w:pPr>
      <w:r>
        <w:rPr>
          <w:rFonts w:ascii="Times New Roman"/>
          <w:b w:val="false"/>
          <w:i w:val="false"/>
          <w:color w:val="000000"/>
          <w:sz w:val="28"/>
        </w:rPr>
        <w:t>
      перечню, предусмотренному стандартом государственной услуги, и (или)</w:t>
      </w:r>
    </w:p>
    <w:p>
      <w:pPr>
        <w:spacing w:after="0"/>
        <w:ind w:left="0"/>
        <w:jc w:val="both"/>
      </w:pPr>
      <w:r>
        <w:rPr>
          <w:rFonts w:ascii="Times New Roman"/>
          <w:b w:val="false"/>
          <w:i w:val="false"/>
          <w:color w:val="000000"/>
          <w:sz w:val="28"/>
        </w:rPr>
        <w:t>
      документов с истекшим сроком действия, а именно:</w:t>
      </w:r>
    </w:p>
    <w:p>
      <w:pPr>
        <w:spacing w:after="0"/>
        <w:ind w:left="0"/>
        <w:jc w:val="both"/>
      </w:pPr>
      <w:r>
        <w:rPr>
          <w:rFonts w:ascii="Times New Roman"/>
          <w:b w:val="false"/>
          <w:i w:val="false"/>
          <w:color w:val="000000"/>
          <w:sz w:val="28"/>
        </w:rPr>
        <w:t>
      Наименование отсутствующих документов и (или) документов с</w:t>
      </w:r>
    </w:p>
    <w:p>
      <w:pPr>
        <w:spacing w:after="0"/>
        <w:ind w:left="0"/>
        <w:jc w:val="both"/>
      </w:pPr>
      <w:r>
        <w:rPr>
          <w:rFonts w:ascii="Times New Roman"/>
          <w:b w:val="false"/>
          <w:i w:val="false"/>
          <w:color w:val="000000"/>
          <w:sz w:val="28"/>
        </w:rPr>
        <w:t>
      истекшим сроком действия:</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работника Государственной</w:t>
      </w:r>
    </w:p>
    <w:p>
      <w:pPr>
        <w:spacing w:after="0"/>
        <w:ind w:left="0"/>
        <w:jc w:val="both"/>
      </w:pPr>
      <w:r>
        <w:rPr>
          <w:rFonts w:ascii="Times New Roman"/>
          <w:b w:val="false"/>
          <w:i w:val="false"/>
          <w:color w:val="000000"/>
          <w:sz w:val="28"/>
        </w:rPr>
        <w:t>
      корпорации)</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(при его наличии) / подпись услугополучателя</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 _________ 20__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219</w:t>
            </w:r>
          </w:p>
        </w:tc>
      </w:tr>
    </w:tbl>
    <w:p>
      <w:pPr>
        <w:spacing w:after="0"/>
        <w:ind w:left="0"/>
        <w:jc w:val="both"/>
      </w:pPr>
      <w:r>
        <w:rPr>
          <w:rFonts w:ascii="Times New Roman"/>
          <w:b w:val="false"/>
          <w:i w:val="false"/>
          <w:color w:val="ff0000"/>
          <w:sz w:val="28"/>
        </w:rPr>
        <w:t xml:space="preserve">
      Сноска. Приказ дополнен Приложением 11 в соответствии с приказом Министра юстиции РК от 21.06.2017 </w:t>
      </w:r>
      <w:r>
        <w:rPr>
          <w:rFonts w:ascii="Times New Roman"/>
          <w:b w:val="false"/>
          <w:i w:val="false"/>
          <w:color w:val="ff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4" w:id="287"/>
    <w:p>
      <w:pPr>
        <w:spacing w:after="0"/>
        <w:ind w:left="0"/>
        <w:jc w:val="left"/>
      </w:pPr>
      <w:r>
        <w:rPr>
          <w:rFonts w:ascii="Times New Roman"/>
          <w:b/>
          <w:i w:val="false"/>
          <w:color w:val="000000"/>
        </w:rPr>
        <w:t xml:space="preserve"> Стандарт государственной услуги</w:t>
      </w:r>
    </w:p>
    <w:bookmarkEnd w:id="287"/>
    <w:bookmarkStart w:name="z275" w:id="288"/>
    <w:p>
      <w:pPr>
        <w:spacing w:after="0"/>
        <w:ind w:left="0"/>
        <w:jc w:val="left"/>
      </w:pPr>
      <w:r>
        <w:rPr>
          <w:rFonts w:ascii="Times New Roman"/>
          <w:b/>
          <w:i w:val="false"/>
          <w:color w:val="000000"/>
        </w:rPr>
        <w:t xml:space="preserve"> "Аннулирование записей актов гражданского состояния"</w:t>
      </w:r>
    </w:p>
    <w:bookmarkEnd w:id="288"/>
    <w:bookmarkStart w:name="z276" w:id="289"/>
    <w:p>
      <w:pPr>
        <w:spacing w:after="0"/>
        <w:ind w:left="0"/>
        <w:jc w:val="left"/>
      </w:pPr>
      <w:r>
        <w:rPr>
          <w:rFonts w:ascii="Times New Roman"/>
          <w:b/>
          <w:i w:val="false"/>
          <w:color w:val="000000"/>
        </w:rPr>
        <w:t xml:space="preserve"> Глава 1. Общие положения</w:t>
      </w:r>
    </w:p>
    <w:bookmarkEnd w:id="289"/>
    <w:bookmarkStart w:name="z277" w:id="290"/>
    <w:p>
      <w:pPr>
        <w:spacing w:after="0"/>
        <w:ind w:left="0"/>
        <w:jc w:val="both"/>
      </w:pPr>
      <w:r>
        <w:rPr>
          <w:rFonts w:ascii="Times New Roman"/>
          <w:b w:val="false"/>
          <w:i w:val="false"/>
          <w:color w:val="000000"/>
          <w:sz w:val="28"/>
        </w:rPr>
        <w:t>
      1. Государственная услуга "Аннулирование записей актов гражданского состояния" (далее – государственная услуга).</w:t>
      </w:r>
    </w:p>
    <w:bookmarkEnd w:id="290"/>
    <w:bookmarkStart w:name="z278" w:id="291"/>
    <w:p>
      <w:pPr>
        <w:spacing w:after="0"/>
        <w:ind w:left="0"/>
        <w:jc w:val="both"/>
      </w:pPr>
      <w:r>
        <w:rPr>
          <w:rFonts w:ascii="Times New Roman"/>
          <w:b w:val="false"/>
          <w:i w:val="false"/>
          <w:color w:val="000000"/>
          <w:sz w:val="28"/>
        </w:rPr>
        <w:t xml:space="preserve">
      2. Стандарт государственной услуги разработан Министерством юстиции Республики Казахстан (далее – Министерство). </w:t>
      </w:r>
    </w:p>
    <w:bookmarkEnd w:id="291"/>
    <w:bookmarkStart w:name="z279" w:id="292"/>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(далее - МИО) городов Нур-Султан, Алматы и Шымкент районов и городов областного значения (далее – услугодатель).</w:t>
      </w:r>
    </w:p>
    <w:bookmarkEnd w:id="29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bookmarkStart w:name="z120" w:id="293"/>
    <w:p>
      <w:pPr>
        <w:spacing w:after="0"/>
        <w:ind w:left="0"/>
        <w:jc w:val="both"/>
      </w:pPr>
      <w:r>
        <w:rPr>
          <w:rFonts w:ascii="Times New Roman"/>
          <w:b w:val="false"/>
          <w:i w:val="false"/>
          <w:color w:val="000000"/>
          <w:sz w:val="28"/>
        </w:rPr>
        <w:t>
      услугодателя;</w:t>
      </w:r>
    </w:p>
    <w:bookmarkEnd w:id="293"/>
    <w:bookmarkStart w:name="z121" w:id="294"/>
    <w:p>
      <w:pPr>
        <w:spacing w:after="0"/>
        <w:ind w:left="0"/>
        <w:jc w:val="both"/>
      </w:pPr>
      <w:r>
        <w:rPr>
          <w:rFonts w:ascii="Times New Roman"/>
          <w:b w:val="false"/>
          <w:i w:val="false"/>
          <w:color w:val="000000"/>
          <w:sz w:val="28"/>
        </w:rPr>
        <w:t>
      МИО районов в городе, городов районного значения, акимы поселков, сел, сельских округов;</w:t>
      </w:r>
    </w:p>
    <w:bookmarkEnd w:id="294"/>
    <w:bookmarkStart w:name="z122" w:id="295"/>
    <w:p>
      <w:pPr>
        <w:spacing w:after="0"/>
        <w:ind w:left="0"/>
        <w:jc w:val="both"/>
      </w:pPr>
      <w:r>
        <w:rPr>
          <w:rFonts w:ascii="Times New Roman"/>
          <w:b w:val="false"/>
          <w:i w:val="false"/>
          <w:color w:val="000000"/>
          <w:sz w:val="28"/>
        </w:rPr>
        <w:t>
      некоммерческое акционерное общество "Государственная корпорация "Правительство для граждан" (далее – Государственная корпорация);</w:t>
      </w:r>
    </w:p>
    <w:bookmarkEnd w:id="295"/>
    <w:p>
      <w:pPr>
        <w:spacing w:after="0"/>
        <w:ind w:left="0"/>
        <w:jc w:val="both"/>
      </w:pPr>
      <w:r>
        <w:rPr>
          <w:rFonts w:ascii="Times New Roman"/>
          <w:b w:val="false"/>
          <w:i w:val="false"/>
          <w:color w:val="000000"/>
          <w:sz w:val="28"/>
        </w:rPr>
        <w:t>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юстиции РК от 05.12.2018 </w:t>
      </w:r>
      <w:r>
        <w:rPr>
          <w:rFonts w:ascii="Times New Roman"/>
          <w:b w:val="false"/>
          <w:i w:val="false"/>
          <w:color w:val="000000"/>
          <w:sz w:val="28"/>
        </w:rPr>
        <w:t>№ 1576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22.07.2019 </w:t>
      </w:r>
      <w:r>
        <w:rPr>
          <w:rFonts w:ascii="Times New Roman"/>
          <w:b w:val="false"/>
          <w:i w:val="false"/>
          <w:color w:val="000000"/>
          <w:sz w:val="28"/>
        </w:rPr>
        <w:t>№ 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96"/>
    <w:p>
      <w:pPr>
        <w:spacing w:after="0"/>
        <w:ind w:left="0"/>
        <w:jc w:val="left"/>
      </w:pPr>
      <w:r>
        <w:rPr>
          <w:rFonts w:ascii="Times New Roman"/>
          <w:b/>
          <w:i w:val="false"/>
          <w:color w:val="000000"/>
        </w:rPr>
        <w:t xml:space="preserve"> Глава 2. Порядок оказания государственной услуги</w:t>
      </w:r>
    </w:p>
    <w:bookmarkEnd w:id="296"/>
    <w:bookmarkStart w:name="z282" w:id="297"/>
    <w:p>
      <w:pPr>
        <w:spacing w:after="0"/>
        <w:ind w:left="0"/>
        <w:jc w:val="both"/>
      </w:pPr>
      <w:r>
        <w:rPr>
          <w:rFonts w:ascii="Times New Roman"/>
          <w:b w:val="false"/>
          <w:i w:val="false"/>
          <w:color w:val="000000"/>
          <w:sz w:val="28"/>
        </w:rPr>
        <w:t>
      4.  Сроки оказания государственной услуги:</w:t>
      </w:r>
    </w:p>
    <w:bookmarkEnd w:id="297"/>
    <w:bookmarkStart w:name="z20" w:id="298"/>
    <w:p>
      <w:pPr>
        <w:spacing w:after="0"/>
        <w:ind w:left="0"/>
        <w:jc w:val="both"/>
      </w:pPr>
      <w:r>
        <w:rPr>
          <w:rFonts w:ascii="Times New Roman"/>
          <w:b w:val="false"/>
          <w:i w:val="false"/>
          <w:color w:val="000000"/>
          <w:sz w:val="28"/>
        </w:rPr>
        <w:t>
      1) 1) с момента сдачи пакета документов:</w:t>
      </w:r>
    </w:p>
    <w:bookmarkEnd w:id="298"/>
    <w:bookmarkStart w:name="z126" w:id="299"/>
    <w:p>
      <w:pPr>
        <w:spacing w:after="0"/>
        <w:ind w:left="0"/>
        <w:jc w:val="both"/>
      </w:pPr>
      <w:r>
        <w:rPr>
          <w:rFonts w:ascii="Times New Roman"/>
          <w:b w:val="false"/>
          <w:i w:val="false"/>
          <w:color w:val="000000"/>
          <w:sz w:val="28"/>
        </w:rPr>
        <w:t>
      услугодателю или в Государственной корпорации – по заявлению заинтересованных лиц или на основании решения суда – 3 (трех) рабочих дня (день приема не входит в срок оказания государственной услуги),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(тридцать) календарных дней, о чем сообщается услугополучателю в течение 3 (трех) календарных дней с момента продления срока рассмотрения;</w:t>
      </w:r>
    </w:p>
    <w:bookmarkEnd w:id="299"/>
    <w:p>
      <w:pPr>
        <w:spacing w:after="0"/>
        <w:ind w:left="0"/>
        <w:jc w:val="both"/>
      </w:pPr>
      <w:r>
        <w:rPr>
          <w:rFonts w:ascii="Times New Roman"/>
          <w:b w:val="false"/>
          <w:i w:val="false"/>
          <w:color w:val="000000"/>
          <w:sz w:val="28"/>
        </w:rPr>
        <w:t>
      на портале – получение уведомления о назначении даты аннулирования записи актов гражданского состояния – 1 (один) рабочий день;</w:t>
      </w:r>
    </w:p>
    <w:bookmarkStart w:name="z23" w:id="300"/>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w:t>
      </w:r>
    </w:p>
    <w:bookmarkEnd w:id="300"/>
    <w:bookmarkStart w:name="z24" w:id="301"/>
    <w:p>
      <w:pPr>
        <w:spacing w:after="0"/>
        <w:ind w:left="0"/>
        <w:jc w:val="both"/>
      </w:pPr>
      <w:r>
        <w:rPr>
          <w:rFonts w:ascii="Times New Roman"/>
          <w:b w:val="false"/>
          <w:i w:val="false"/>
          <w:color w:val="000000"/>
          <w:sz w:val="28"/>
        </w:rPr>
        <w:t>
      услугодателю – 20 (двадцать) минут;</w:t>
      </w:r>
    </w:p>
    <w:bookmarkEnd w:id="301"/>
    <w:bookmarkStart w:name="z25" w:id="302"/>
    <w:p>
      <w:pPr>
        <w:spacing w:after="0"/>
        <w:ind w:left="0"/>
        <w:jc w:val="both"/>
      </w:pPr>
      <w:r>
        <w:rPr>
          <w:rFonts w:ascii="Times New Roman"/>
          <w:b w:val="false"/>
          <w:i w:val="false"/>
          <w:color w:val="000000"/>
          <w:sz w:val="28"/>
        </w:rPr>
        <w:t>
      в Государственную корпорацию – 15 (пятнадцать) минут;</w:t>
      </w:r>
    </w:p>
    <w:bookmarkEnd w:id="302"/>
    <w:bookmarkStart w:name="z26" w:id="303"/>
    <w:p>
      <w:pPr>
        <w:spacing w:after="0"/>
        <w:ind w:left="0"/>
        <w:jc w:val="both"/>
      </w:pPr>
      <w:r>
        <w:rPr>
          <w:rFonts w:ascii="Times New Roman"/>
          <w:b w:val="false"/>
          <w:i w:val="false"/>
          <w:color w:val="000000"/>
          <w:sz w:val="28"/>
        </w:rPr>
        <w:t>
      3) максимально допустимое время обслуживания услугополучателя:</w:t>
      </w:r>
    </w:p>
    <w:bookmarkEnd w:id="303"/>
    <w:bookmarkStart w:name="z27" w:id="304"/>
    <w:p>
      <w:pPr>
        <w:spacing w:after="0"/>
        <w:ind w:left="0"/>
        <w:jc w:val="both"/>
      </w:pPr>
      <w:r>
        <w:rPr>
          <w:rFonts w:ascii="Times New Roman"/>
          <w:b w:val="false"/>
          <w:i w:val="false"/>
          <w:color w:val="000000"/>
          <w:sz w:val="28"/>
        </w:rPr>
        <w:t>
      услугодателя – 20 (двадцать) минут;</w:t>
      </w:r>
    </w:p>
    <w:bookmarkEnd w:id="304"/>
    <w:p>
      <w:pPr>
        <w:spacing w:after="0"/>
        <w:ind w:left="0"/>
        <w:jc w:val="both"/>
      </w:pPr>
      <w:r>
        <w:rPr>
          <w:rFonts w:ascii="Times New Roman"/>
          <w:b w:val="false"/>
          <w:i w:val="false"/>
          <w:color w:val="000000"/>
          <w:sz w:val="28"/>
        </w:rPr>
        <w:t>
      в Государственную корпорацию – 15 (пятнадцать)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юстиции РК от 27.12.2017 </w:t>
      </w:r>
      <w:r>
        <w:rPr>
          <w:rFonts w:ascii="Times New Roman"/>
          <w:b w:val="false"/>
          <w:i w:val="false"/>
          <w:color w:val="000000"/>
          <w:sz w:val="28"/>
        </w:rPr>
        <w:t>№ 1640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305"/>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306"/>
    <w:p>
      <w:pPr>
        <w:spacing w:after="0"/>
        <w:ind w:left="0"/>
        <w:jc w:val="both"/>
      </w:pPr>
      <w:r>
        <w:rPr>
          <w:rFonts w:ascii="Times New Roman"/>
          <w:b w:val="false"/>
          <w:i w:val="false"/>
          <w:color w:val="000000"/>
          <w:sz w:val="28"/>
        </w:rPr>
        <w:t>
      6. Результат оказания государственной услуги:</w:t>
      </w:r>
    </w:p>
    <w:bookmarkEnd w:id="306"/>
    <w:bookmarkStart w:name="z131" w:id="307"/>
    <w:p>
      <w:pPr>
        <w:spacing w:after="0"/>
        <w:ind w:left="0"/>
        <w:jc w:val="both"/>
      </w:pPr>
      <w:r>
        <w:rPr>
          <w:rFonts w:ascii="Times New Roman"/>
          <w:b w:val="false"/>
          <w:i w:val="false"/>
          <w:color w:val="000000"/>
          <w:sz w:val="28"/>
        </w:rPr>
        <w:t>
      при аннулировании записи акта гражданского состояния по заявлению заинтересованных лиц, а также на основании решения суда – ответ регистрирующего органа об аннулировании записи акта гражданского состояния;</w:t>
      </w:r>
    </w:p>
    <w:bookmarkEnd w:id="307"/>
    <w:bookmarkStart w:name="z132" w:id="308"/>
    <w:p>
      <w:pPr>
        <w:spacing w:after="0"/>
        <w:ind w:left="0"/>
        <w:jc w:val="both"/>
      </w:pPr>
      <w:r>
        <w:rPr>
          <w:rFonts w:ascii="Times New Roman"/>
          <w:b w:val="false"/>
          <w:i w:val="false"/>
          <w:color w:val="000000"/>
          <w:sz w:val="28"/>
        </w:rPr>
        <w:t>
      при аннулировании актовых записей об установлении отцовства, усыновлении (удочерении) (c восстановлением первично сформированного индивидуально идентификационного номера), о перемене имени, фамилии и отчества - повторное свидетельство о рождении с первоначальными данными, при необходимости справка о рождении;</w:t>
      </w:r>
    </w:p>
    <w:bookmarkEnd w:id="308"/>
    <w:bookmarkStart w:name="z133" w:id="309"/>
    <w:p>
      <w:pPr>
        <w:spacing w:after="0"/>
        <w:ind w:left="0"/>
        <w:jc w:val="both"/>
      </w:pPr>
      <w:r>
        <w:rPr>
          <w:rFonts w:ascii="Times New Roman"/>
          <w:b w:val="false"/>
          <w:i w:val="false"/>
          <w:color w:val="000000"/>
          <w:sz w:val="28"/>
        </w:rPr>
        <w:t>
      при аннулировании актовой записи о расторжении брака - свидетельство о заключении соответствующего брака;</w:t>
      </w:r>
    </w:p>
    <w:bookmarkEnd w:id="309"/>
    <w:bookmarkStart w:name="z134" w:id="310"/>
    <w:p>
      <w:pPr>
        <w:spacing w:after="0"/>
        <w:ind w:left="0"/>
        <w:jc w:val="both"/>
      </w:pPr>
      <w:r>
        <w:rPr>
          <w:rFonts w:ascii="Times New Roman"/>
          <w:b w:val="false"/>
          <w:i w:val="false"/>
          <w:color w:val="000000"/>
          <w:sz w:val="28"/>
        </w:rPr>
        <w:t xml:space="preserve">
       либо мотивированный ответ об отказе в оказании государственной услуги на бумажном носителе при предъявлении документа, удостоверяющего личность,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310"/>
    <w:bookmarkStart w:name="z135" w:id="311"/>
    <w:p>
      <w:pPr>
        <w:spacing w:after="0"/>
        <w:ind w:left="0"/>
        <w:jc w:val="both"/>
      </w:pPr>
      <w:r>
        <w:rPr>
          <w:rFonts w:ascii="Times New Roman"/>
          <w:b w:val="false"/>
          <w:i w:val="false"/>
          <w:color w:val="000000"/>
          <w:sz w:val="28"/>
        </w:rPr>
        <w:t>
      На портале в "личный кабинет" услугополучателя направляется уведомление о приеме электронного заявления и назначении даты аннулирования записи акта гражданского состояния в форме электронного документа, удостоверенного электронно цифровой подписью (далее – ЭЦП) уполномоченного лица услугодателя либо мотивированный ответ об отказе в оказании государственной услуги в форме электронного документа в случаях и по основаниям, предусмотренным пунктом 10 настоящего стандарта государственной услуги.</w:t>
      </w:r>
    </w:p>
    <w:bookmarkEnd w:id="31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312"/>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312"/>
    <w:bookmarkStart w:name="z296" w:id="313"/>
    <w:p>
      <w:pPr>
        <w:spacing w:after="0"/>
        <w:ind w:left="0"/>
        <w:jc w:val="both"/>
      </w:pPr>
      <w:r>
        <w:rPr>
          <w:rFonts w:ascii="Times New Roman"/>
          <w:b w:val="false"/>
          <w:i w:val="false"/>
          <w:color w:val="000000"/>
          <w:sz w:val="28"/>
        </w:rPr>
        <w:t>
      8. График работы:</w:t>
      </w:r>
    </w:p>
    <w:bookmarkEnd w:id="313"/>
    <w:p>
      <w:pPr>
        <w:spacing w:after="0"/>
        <w:ind w:left="0"/>
        <w:jc w:val="both"/>
      </w:pPr>
      <w:r>
        <w:rPr>
          <w:rFonts w:ascii="Times New Roman"/>
          <w:b w:val="false"/>
          <w:i w:val="false"/>
          <w:color w:val="000000"/>
          <w:sz w:val="28"/>
        </w:rPr>
        <w:t>
      1) услугодателя, МИО районов в городе, городов районного значения, акимы поселков, сел, сельских округов – с понедельника по пятницу включительно,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 с понедельника по пятницу включительно с 09.00 до 17.30 часов, перерыв с 13.00 до 14.30 часов, кроме выходных и праздничных дней, согласно трудовому законодательству Республики Казахстан.</w:t>
      </w:r>
    </w:p>
    <w:bookmarkStart w:name="z33" w:id="314"/>
    <w:p>
      <w:pPr>
        <w:spacing w:after="0"/>
        <w:ind w:left="0"/>
        <w:jc w:val="both"/>
      </w:pPr>
      <w:r>
        <w:rPr>
          <w:rFonts w:ascii="Times New Roman"/>
          <w:b w:val="false"/>
          <w:i w:val="false"/>
          <w:color w:val="000000"/>
          <w:sz w:val="28"/>
        </w:rPr>
        <w:t>
      Государственная услуга оказывается по месту жительства услугополучателя или по месту хранения актовой записи, подлежащей аннулированию в порядке очереди, без предварительной записи и ускоренного обслуживания;</w:t>
      </w:r>
    </w:p>
    <w:bookmarkEnd w:id="314"/>
    <w:bookmarkStart w:name="z34" w:id="315"/>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315"/>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по выбору услугополучателя без предварительной записи и ускоренного обслуживания.</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юстиции РК от 27.12.2017 </w:t>
      </w:r>
      <w:r>
        <w:rPr>
          <w:rFonts w:ascii="Times New Roman"/>
          <w:b w:val="false"/>
          <w:i w:val="false"/>
          <w:color w:val="000000"/>
          <w:sz w:val="28"/>
        </w:rPr>
        <w:t>№ 1640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316"/>
    <w:p>
      <w:pPr>
        <w:spacing w:after="0"/>
        <w:ind w:left="0"/>
        <w:jc w:val="both"/>
      </w:pPr>
      <w:r>
        <w:rPr>
          <w:rFonts w:ascii="Times New Roman"/>
          <w:b w:val="false"/>
          <w:i w:val="false"/>
          <w:color w:val="000000"/>
          <w:sz w:val="28"/>
        </w:rPr>
        <w:t xml:space="preserve">
      9. Перечень документов для аннулирования записи акта гражданского состояния при обращении услугополучателя либо его уполномоченного представителя: </w:t>
      </w:r>
    </w:p>
    <w:bookmarkEnd w:id="316"/>
    <w:bookmarkStart w:name="z300" w:id="317"/>
    <w:p>
      <w:pPr>
        <w:spacing w:after="0"/>
        <w:ind w:left="0"/>
        <w:jc w:val="both"/>
      </w:pPr>
      <w:r>
        <w:rPr>
          <w:rFonts w:ascii="Times New Roman"/>
          <w:b w:val="false"/>
          <w:i w:val="false"/>
          <w:color w:val="000000"/>
          <w:sz w:val="28"/>
        </w:rPr>
        <w:t xml:space="preserve">
      1) заявление об аннулировании актовой записи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17"/>
    <w:bookmarkStart w:name="z301" w:id="318"/>
    <w:p>
      <w:pPr>
        <w:spacing w:after="0"/>
        <w:ind w:left="0"/>
        <w:jc w:val="both"/>
      </w:pPr>
      <w:r>
        <w:rPr>
          <w:rFonts w:ascii="Times New Roman"/>
          <w:b w:val="false"/>
          <w:i w:val="false"/>
          <w:color w:val="000000"/>
          <w:sz w:val="28"/>
        </w:rPr>
        <w:t>
      2) документ, удостоверяющий личность (для идентификации);</w:t>
      </w:r>
    </w:p>
    <w:bookmarkEnd w:id="318"/>
    <w:bookmarkStart w:name="z302" w:id="319"/>
    <w:p>
      <w:pPr>
        <w:spacing w:after="0"/>
        <w:ind w:left="0"/>
        <w:jc w:val="both"/>
      </w:pPr>
      <w:r>
        <w:rPr>
          <w:rFonts w:ascii="Times New Roman"/>
          <w:b w:val="false"/>
          <w:i w:val="false"/>
          <w:color w:val="000000"/>
          <w:sz w:val="28"/>
        </w:rPr>
        <w:t xml:space="preserve">
      3) свидетельства или справки, выданные на основании актовой записи подлежащей аннулированию; </w:t>
      </w:r>
    </w:p>
    <w:bookmarkEnd w:id="319"/>
    <w:bookmarkStart w:name="z303" w:id="320"/>
    <w:p>
      <w:pPr>
        <w:spacing w:after="0"/>
        <w:ind w:left="0"/>
        <w:jc w:val="both"/>
      </w:pPr>
      <w:r>
        <w:rPr>
          <w:rFonts w:ascii="Times New Roman"/>
          <w:b w:val="false"/>
          <w:i w:val="false"/>
          <w:color w:val="000000"/>
          <w:sz w:val="28"/>
        </w:rPr>
        <w:t>
      4) документ подтверждающий необходимость аннулирования записи актов гражданского состояния (при его наличии);</w:t>
      </w:r>
    </w:p>
    <w:bookmarkEnd w:id="320"/>
    <w:bookmarkStart w:name="z304" w:id="321"/>
    <w:p>
      <w:pPr>
        <w:spacing w:after="0"/>
        <w:ind w:left="0"/>
        <w:jc w:val="both"/>
      </w:pPr>
      <w:r>
        <w:rPr>
          <w:rFonts w:ascii="Times New Roman"/>
          <w:b w:val="false"/>
          <w:i w:val="false"/>
          <w:color w:val="000000"/>
          <w:sz w:val="28"/>
        </w:rPr>
        <w:t xml:space="preserve">
      5) нотариально удостоверенная доверенность, в случае обращения представителя услугополучателя; </w:t>
      </w:r>
    </w:p>
    <w:bookmarkEnd w:id="321"/>
    <w:bookmarkStart w:name="z305" w:id="322"/>
    <w:p>
      <w:pPr>
        <w:spacing w:after="0"/>
        <w:ind w:left="0"/>
        <w:jc w:val="both"/>
      </w:pPr>
      <w:r>
        <w:rPr>
          <w:rFonts w:ascii="Times New Roman"/>
          <w:b w:val="false"/>
          <w:i w:val="false"/>
          <w:color w:val="000000"/>
          <w:sz w:val="28"/>
        </w:rPr>
        <w:t xml:space="preserve">
      При оказании государственной услуги на основании решения суда вступившего в законную силу, услугополучателем предоставляется: </w:t>
      </w:r>
    </w:p>
    <w:bookmarkEnd w:id="322"/>
    <w:bookmarkStart w:name="z306" w:id="323"/>
    <w:p>
      <w:pPr>
        <w:spacing w:after="0"/>
        <w:ind w:left="0"/>
        <w:jc w:val="both"/>
      </w:pPr>
      <w:r>
        <w:rPr>
          <w:rFonts w:ascii="Times New Roman"/>
          <w:b w:val="false"/>
          <w:i w:val="false"/>
          <w:color w:val="000000"/>
          <w:sz w:val="28"/>
        </w:rPr>
        <w:t xml:space="preserve">
      1) заявление об аннулировании актовой записи на основании решения суда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323"/>
    <w:bookmarkStart w:name="z307" w:id="324"/>
    <w:p>
      <w:pPr>
        <w:spacing w:after="0"/>
        <w:ind w:left="0"/>
        <w:jc w:val="both"/>
      </w:pPr>
      <w:r>
        <w:rPr>
          <w:rFonts w:ascii="Times New Roman"/>
          <w:b w:val="false"/>
          <w:i w:val="false"/>
          <w:color w:val="000000"/>
          <w:sz w:val="28"/>
        </w:rPr>
        <w:t>
      2) удостоверение личности услугополучателя (для идентификации личности);</w:t>
      </w:r>
    </w:p>
    <w:bookmarkEnd w:id="324"/>
    <w:bookmarkStart w:name="z308" w:id="325"/>
    <w:p>
      <w:pPr>
        <w:spacing w:after="0"/>
        <w:ind w:left="0"/>
        <w:jc w:val="both"/>
      </w:pPr>
      <w:r>
        <w:rPr>
          <w:rFonts w:ascii="Times New Roman"/>
          <w:b w:val="false"/>
          <w:i w:val="false"/>
          <w:color w:val="000000"/>
          <w:sz w:val="28"/>
        </w:rPr>
        <w:t>
      3) вступившее в законную силу решение суда об аннулировании, об отмене ранее вынесенного решения суда об установлении факта либо о государственной регистрации записи акта, о признании записи акта недействительной, с указанием актовой записи подлежащий аннулированию.</w:t>
      </w:r>
    </w:p>
    <w:bookmarkEnd w:id="325"/>
    <w:p>
      <w:pPr>
        <w:spacing w:after="0"/>
        <w:ind w:left="0"/>
        <w:jc w:val="both"/>
      </w:pP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на территории РК, услугодатель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Start w:name="z38" w:id="326"/>
    <w:p>
      <w:pPr>
        <w:spacing w:after="0"/>
        <w:ind w:left="0"/>
        <w:jc w:val="both"/>
      </w:pPr>
      <w:r>
        <w:rPr>
          <w:rFonts w:ascii="Times New Roman"/>
          <w:b w:val="false"/>
          <w:i w:val="false"/>
          <w:color w:val="000000"/>
          <w:sz w:val="28"/>
        </w:rPr>
        <w:t>
      При приеме документов услугодатель, МИО районов в городе, городов районного значения, акимы поселков, сел, сельских округов или работник Государственной корпорации сверяет копии документов, после чего возвращает оригиналы услугополучателю.</w:t>
      </w:r>
    </w:p>
    <w:bookmarkEnd w:id="326"/>
    <w:bookmarkStart w:name="z39" w:id="327"/>
    <w:p>
      <w:pPr>
        <w:spacing w:after="0"/>
        <w:ind w:left="0"/>
        <w:jc w:val="both"/>
      </w:pPr>
      <w:r>
        <w:rPr>
          <w:rFonts w:ascii="Times New Roman"/>
          <w:b w:val="false"/>
          <w:i w:val="false"/>
          <w:color w:val="000000"/>
          <w:sz w:val="28"/>
        </w:rPr>
        <w:t>
      При подаче услугополучателем, документов, указанных в пункте 9 настоящего стандарта подтверждением принятия заявления:</w:t>
      </w:r>
    </w:p>
    <w:bookmarkEnd w:id="327"/>
    <w:bookmarkStart w:name="z40" w:id="328"/>
    <w:p>
      <w:pPr>
        <w:spacing w:after="0"/>
        <w:ind w:left="0"/>
        <w:jc w:val="both"/>
      </w:pPr>
      <w:r>
        <w:rPr>
          <w:rFonts w:ascii="Times New Roman"/>
          <w:b w:val="false"/>
          <w:i w:val="false"/>
          <w:color w:val="000000"/>
          <w:sz w:val="28"/>
        </w:rPr>
        <w:t>
      1) у услугодателя, в МИО районов в городе, городов районного значения, акимы поселков, сел, сельских округов на бумажном носителе является отметка о регистрации с указанием даты и времени приема пакета документов;</w:t>
      </w:r>
    </w:p>
    <w:bookmarkEnd w:id="328"/>
    <w:p>
      <w:pPr>
        <w:spacing w:after="0"/>
        <w:ind w:left="0"/>
        <w:jc w:val="both"/>
      </w:pPr>
      <w:r>
        <w:rPr>
          <w:rFonts w:ascii="Times New Roman"/>
          <w:b w:val="false"/>
          <w:i w:val="false"/>
          <w:color w:val="000000"/>
          <w:sz w:val="28"/>
        </w:rPr>
        <w:t>
      2) в Государственной корпорации выдается расписка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Государственной корпорации,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p>
    <w:p>
      <w:pPr>
        <w:spacing w:after="0"/>
        <w:ind w:left="0"/>
        <w:jc w:val="both"/>
      </w:pPr>
      <w:r>
        <w:rPr>
          <w:rFonts w:ascii="Times New Roman"/>
          <w:b w:val="false"/>
          <w:i w:val="false"/>
          <w:color w:val="000000"/>
          <w:sz w:val="28"/>
        </w:rPr>
        <w:t>
      3) через портал – в "личном кабинете" услугополучателя отображается статус о принятии запроса и о назначении даты восстановления записи акта гражданского состояния.</w:t>
      </w:r>
    </w:p>
    <w:p>
      <w:pPr>
        <w:spacing w:after="0"/>
        <w:ind w:left="0"/>
        <w:jc w:val="both"/>
      </w:pPr>
      <w:r>
        <w:rPr>
          <w:rFonts w:ascii="Times New Roman"/>
          <w:b w:val="false"/>
          <w:i w:val="false"/>
          <w:color w:val="000000"/>
          <w:sz w:val="28"/>
        </w:rPr>
        <w:t>
      При обращении на портал представляются следующие документы:</w:t>
      </w:r>
    </w:p>
    <w:bookmarkStart w:name="z143" w:id="329"/>
    <w:p>
      <w:pPr>
        <w:spacing w:after="0"/>
        <w:ind w:left="0"/>
        <w:jc w:val="both"/>
      </w:pPr>
      <w:r>
        <w:rPr>
          <w:rFonts w:ascii="Times New Roman"/>
          <w:b w:val="false"/>
          <w:i w:val="false"/>
          <w:color w:val="000000"/>
          <w:sz w:val="28"/>
        </w:rPr>
        <w:t>
      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329"/>
    <w:bookmarkStart w:name="z144" w:id="330"/>
    <w:p>
      <w:pPr>
        <w:spacing w:after="0"/>
        <w:ind w:left="0"/>
        <w:jc w:val="both"/>
      </w:pPr>
      <w:r>
        <w:rPr>
          <w:rFonts w:ascii="Times New Roman"/>
          <w:b w:val="false"/>
          <w:i w:val="false"/>
          <w:color w:val="000000"/>
          <w:sz w:val="28"/>
        </w:rPr>
        <w:t>
      2) электронная копия документа подтверждающий необходимость аннулирования записи актов гражданского состояния (при его наличии).</w:t>
      </w:r>
    </w:p>
    <w:bookmarkEnd w:id="330"/>
    <w:bookmarkStart w:name="z145" w:id="331"/>
    <w:p>
      <w:pPr>
        <w:spacing w:after="0"/>
        <w:ind w:left="0"/>
        <w:jc w:val="both"/>
      </w:pPr>
      <w:r>
        <w:rPr>
          <w:rFonts w:ascii="Times New Roman"/>
          <w:b w:val="false"/>
          <w:i w:val="false"/>
          <w:color w:val="000000"/>
          <w:sz w:val="28"/>
        </w:rPr>
        <w:t xml:space="preserve">
      В регистрирующий орган сдаются свидетельства или справки, выданные на основании актовой записи подлежащей аннулированию. </w:t>
      </w:r>
    </w:p>
    <w:bookmarkEnd w:id="331"/>
    <w:p>
      <w:pPr>
        <w:spacing w:after="0"/>
        <w:ind w:left="0"/>
        <w:jc w:val="both"/>
      </w:pPr>
      <w:r>
        <w:rPr>
          <w:rFonts w:ascii="Times New Roman"/>
          <w:b w:val="false"/>
          <w:i w:val="false"/>
          <w:color w:val="000000"/>
          <w:sz w:val="28"/>
        </w:rPr>
        <w:t>
      На портале прием электронного заявления осуществляется в "личном кабинете" услугополучателя. Документы представляются в виде электронных копии документов, удостоверенных ЭЦП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юстиции РК от 27.12.2017 </w:t>
      </w:r>
      <w:r>
        <w:rPr>
          <w:rFonts w:ascii="Times New Roman"/>
          <w:b w:val="false"/>
          <w:i w:val="false"/>
          <w:color w:val="000000"/>
          <w:sz w:val="28"/>
        </w:rPr>
        <w:t>№ 1640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332"/>
    <w:p>
      <w:pPr>
        <w:spacing w:after="0"/>
        <w:ind w:left="0"/>
        <w:jc w:val="both"/>
      </w:pPr>
      <w:r>
        <w:rPr>
          <w:rFonts w:ascii="Times New Roman"/>
          <w:b w:val="false"/>
          <w:i w:val="false"/>
          <w:color w:val="000000"/>
          <w:sz w:val="28"/>
        </w:rPr>
        <w:t>
      9-1. Выдача готовых документов осуществляется в Государственной корпорации на основании расписки, при предъявлении удостоверения личности услугополучателя (либо его представителя по нотариально заверенной доверенности).</w:t>
      </w:r>
    </w:p>
    <w:bookmarkEnd w:id="332"/>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Министра юстиции РК от 27.12.2017 </w:t>
      </w:r>
      <w:r>
        <w:rPr>
          <w:rFonts w:ascii="Times New Roman"/>
          <w:b w:val="false"/>
          <w:i w:val="false"/>
          <w:color w:val="000000"/>
          <w:sz w:val="28"/>
        </w:rPr>
        <w:t>№ 1640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333"/>
    <w:p>
      <w:pPr>
        <w:spacing w:after="0"/>
        <w:ind w:left="0"/>
        <w:jc w:val="both"/>
      </w:pPr>
      <w:r>
        <w:rPr>
          <w:rFonts w:ascii="Times New Roman"/>
          <w:b w:val="false"/>
          <w:i w:val="false"/>
          <w:color w:val="000000"/>
          <w:sz w:val="28"/>
        </w:rPr>
        <w:t>
      10. Услугодатель отказывает в оказании государственных услуг по следующим основаниям:</w:t>
      </w:r>
    </w:p>
    <w:bookmarkEnd w:id="333"/>
    <w:bookmarkStart w:name="z313" w:id="334"/>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34"/>
    <w:bookmarkStart w:name="z314" w:id="335"/>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браке (супружестве) и семье", Законам Республики Казахстан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и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(зарегистрирован в Реестре государственной регистрации нормативных правовых актов № 10764);</w:t>
      </w:r>
    </w:p>
    <w:bookmarkEnd w:id="335"/>
    <w:bookmarkStart w:name="z315" w:id="336"/>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336"/>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услугодатель или работник Государственной корпорации отказывает в приеме заявления, при этом работник Государственной корпорации выдает расписку об отказе в приеме документов по форме, согласно приложению 3 к настоящему стандарту государственной услуги. В случае предоставления услугополучателем документов с истекшим сроком действия услугодатель отказывает в приеме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юстиции РК от 27.12.2017 </w:t>
      </w:r>
      <w:r>
        <w:rPr>
          <w:rFonts w:ascii="Times New Roman"/>
          <w:b w:val="false"/>
          <w:i w:val="false"/>
          <w:color w:val="000000"/>
          <w:sz w:val="28"/>
        </w:rPr>
        <w:t>№ 1640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337"/>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услугодателей и (или) должностных лиц по вопросам оказания государственных услуг</w:t>
      </w:r>
    </w:p>
    <w:bookmarkEnd w:id="337"/>
    <w:bookmarkStart w:name="z318" w:id="338"/>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и в Министерство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w:t>
      </w:r>
    </w:p>
    <w:bookmarkEnd w:id="338"/>
    <w:bookmarkStart w:name="z49" w:id="339"/>
    <w:p>
      <w:pPr>
        <w:spacing w:after="0"/>
        <w:ind w:left="0"/>
        <w:jc w:val="both"/>
      </w:pPr>
      <w:r>
        <w:rPr>
          <w:rFonts w:ascii="Times New Roman"/>
          <w:b w:val="false"/>
          <w:i w:val="false"/>
          <w:color w:val="000000"/>
          <w:sz w:val="28"/>
        </w:rPr>
        <w:t xml:space="preserve">
      Жалоба на действия (бездействие) должностных лиц, а также на решения субъекта подается вышестоящему должностному лицу или субъекту в порядке подчиненности не позднее трех месяцев с момента, когда физическому или юридическому лицу стало известно о совершении действия либо принятии решения соответствующим субъектом или должностным лицом. Пропущенный для обжалования срок не является основанием для субъекта или должностного лица к отказу в рассмотрении жалобы. Причины пропуска срока выясняются при рассмотрении жалобы по существу и могут являться одним из оснований к отказу в удовлетворении жалобы. </w:t>
      </w:r>
    </w:p>
    <w:bookmarkEnd w:id="339"/>
    <w:bookmarkStart w:name="z50" w:id="340"/>
    <w:p>
      <w:pPr>
        <w:spacing w:after="0"/>
        <w:ind w:left="0"/>
        <w:jc w:val="both"/>
      </w:pPr>
      <w:r>
        <w:rPr>
          <w:rFonts w:ascii="Times New Roman"/>
          <w:b w:val="false"/>
          <w:i w:val="false"/>
          <w:color w:val="000000"/>
          <w:sz w:val="28"/>
        </w:rPr>
        <w:t xml:space="preserve">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340"/>
    <w:bookmarkStart w:name="z51" w:id="341"/>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341"/>
    <w:bookmarkStart w:name="z52" w:id="34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42"/>
    <w:bookmarkStart w:name="z53" w:id="34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43"/>
    <w:bookmarkStart w:name="z54" w:id="344"/>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344"/>
    <w:bookmarkStart w:name="z55" w:id="345"/>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(далее - портал), либо нарочно через канцелярию услугодателя, Министерства.</w:t>
      </w:r>
    </w:p>
    <w:bookmarkEnd w:id="345"/>
    <w:bookmarkStart w:name="z56" w:id="346"/>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bookmarkEnd w:id="346"/>
    <w:bookmarkStart w:name="z57" w:id="34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Министерстве с указанием фамилии и инициалов лица, принявшего жалобу, срока и места получения ответа на поданную жалобу.</w:t>
      </w:r>
    </w:p>
    <w:bookmarkEnd w:id="34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юстиции РК от 27.12.2017 </w:t>
      </w:r>
      <w:r>
        <w:rPr>
          <w:rFonts w:ascii="Times New Roman"/>
          <w:b w:val="false"/>
          <w:i w:val="false"/>
          <w:color w:val="000000"/>
          <w:sz w:val="28"/>
        </w:rPr>
        <w:t>№ 1640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 w:id="348"/>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348"/>
    <w:bookmarkStart w:name="z330" w:id="34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349"/>
    <w:bookmarkStart w:name="z331" w:id="350"/>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350"/>
    <w:p>
      <w:pPr>
        <w:spacing w:after="0"/>
        <w:ind w:left="0"/>
        <w:jc w:val="both"/>
      </w:pPr>
      <w:r>
        <w:rPr>
          <w:rFonts w:ascii="Times New Roman"/>
          <w:b w:val="false"/>
          <w:i w:val="false"/>
          <w:color w:val="000000"/>
          <w:sz w:val="28"/>
        </w:rPr>
        <w:t>
      14. Адреса мест оказания государственной услуги размещены на:</w:t>
      </w:r>
    </w:p>
    <w:bookmarkStart w:name="z63" w:id="351"/>
    <w:p>
      <w:pPr>
        <w:spacing w:after="0"/>
        <w:ind w:left="0"/>
        <w:jc w:val="both"/>
      </w:pPr>
      <w:r>
        <w:rPr>
          <w:rFonts w:ascii="Times New Roman"/>
          <w:b w:val="false"/>
          <w:i w:val="false"/>
          <w:color w:val="000000"/>
          <w:sz w:val="28"/>
        </w:rPr>
        <w:t>
      1) интернет-ресурсах услугодателя, сайте Министерства юстиции www.adilet.gov.kz;</w:t>
      </w:r>
    </w:p>
    <w:bookmarkEnd w:id="351"/>
    <w:bookmarkStart w:name="z332" w:id="352"/>
    <w:p>
      <w:pPr>
        <w:spacing w:after="0"/>
        <w:ind w:left="0"/>
        <w:jc w:val="both"/>
      </w:pPr>
      <w:r>
        <w:rPr>
          <w:rFonts w:ascii="Times New Roman"/>
          <w:b w:val="false"/>
          <w:i w:val="false"/>
          <w:color w:val="000000"/>
          <w:sz w:val="28"/>
        </w:rPr>
        <w:t>
      2) интернет-ресурсе Государственной корпорации: www.gov4c.kz.</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27.12.2017 </w:t>
      </w:r>
      <w:r>
        <w:rPr>
          <w:rFonts w:ascii="Times New Roman"/>
          <w:b w:val="false"/>
          <w:i w:val="false"/>
          <w:color w:val="000000"/>
          <w:sz w:val="28"/>
        </w:rPr>
        <w:t>№ 1640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353"/>
    <w:p>
      <w:pPr>
        <w:spacing w:after="0"/>
        <w:ind w:left="0"/>
        <w:jc w:val="both"/>
      </w:pPr>
      <w:r>
        <w:rPr>
          <w:rFonts w:ascii="Times New Roman"/>
          <w:b w:val="false"/>
          <w:i w:val="false"/>
          <w:color w:val="000000"/>
          <w:sz w:val="28"/>
        </w:rPr>
        <w:t>
      15. 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bookmarkEnd w:id="353"/>
    <w:bookmarkStart w:name="z414" w:id="354"/>
    <w:p>
      <w:pPr>
        <w:spacing w:after="0"/>
        <w:ind w:left="0"/>
        <w:jc w:val="both"/>
      </w:pPr>
      <w:r>
        <w:rPr>
          <w:rFonts w:ascii="Times New Roman"/>
          <w:b w:val="false"/>
          <w:i w:val="false"/>
          <w:color w:val="000000"/>
          <w:sz w:val="28"/>
        </w:rPr>
        <w:t>
      16.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16 в соответствии с приказом Министра юстиции РК от 12.04.2019 </w:t>
      </w:r>
      <w:r>
        <w:rPr>
          <w:rFonts w:ascii="Times New Roman"/>
          <w:b w:val="false"/>
          <w:i w:val="false"/>
          <w:color w:val="00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"Аннулирование записей</w:t>
            </w:r>
            <w:r>
              <w:br/>
            </w:r>
            <w:r>
              <w:rPr>
                <w:rFonts w:ascii="Times New Roman"/>
                <w:b w:val="false"/>
                <w:i w:val="false"/>
                <w:color w:val="000000"/>
                <w:sz w:val="20"/>
              </w:rPr>
              <w:t>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6" w:id="355"/>
    <w:p>
      <w:pPr>
        <w:spacing w:after="0"/>
        <w:ind w:left="0"/>
        <w:jc w:val="both"/>
      </w:pPr>
      <w:r>
        <w:rPr>
          <w:rFonts w:ascii="Times New Roman"/>
          <w:b w:val="false"/>
          <w:i w:val="false"/>
          <w:color w:val="000000"/>
          <w:sz w:val="28"/>
        </w:rPr>
        <w:t>
                                           В _____________________________________</w:t>
      </w:r>
      <w:r>
        <w:br/>
      </w:r>
      <w:r>
        <w:rPr>
          <w:rFonts w:ascii="Times New Roman"/>
          <w:b w:val="false"/>
          <w:i w:val="false"/>
          <w:color w:val="000000"/>
          <w:sz w:val="28"/>
        </w:rPr>
        <w:t xml:space="preserve">                                           (наименование регистрирующего органа)</w:t>
      </w:r>
    </w:p>
    <w:bookmarkEnd w:id="355"/>
    <w:bookmarkStart w:name="z337" w:id="356"/>
    <w:p>
      <w:pPr>
        <w:spacing w:after="0"/>
        <w:ind w:left="0"/>
        <w:jc w:val="both"/>
      </w:pPr>
      <w:r>
        <w:rPr>
          <w:rFonts w:ascii="Times New Roman"/>
          <w:b w:val="false"/>
          <w:i w:val="false"/>
          <w:color w:val="000000"/>
          <w:sz w:val="28"/>
        </w:rPr>
        <w:t>
                                                 от ____________________________________</w:t>
      </w:r>
      <w:r>
        <w:br/>
      </w:r>
      <w:r>
        <w:rPr>
          <w:rFonts w:ascii="Times New Roman"/>
          <w:b w:val="false"/>
          <w:i w:val="false"/>
          <w:color w:val="000000"/>
          <w:sz w:val="28"/>
        </w:rPr>
        <w:t xml:space="preserve">                                                 (имя, отчество (при его наличии),</w:t>
      </w:r>
      <w:r>
        <w:br/>
      </w:r>
      <w:r>
        <w:rPr>
          <w:rFonts w:ascii="Times New Roman"/>
          <w:b w:val="false"/>
          <w:i w:val="false"/>
          <w:color w:val="000000"/>
          <w:sz w:val="28"/>
        </w:rPr>
        <w:t xml:space="preserve">                                           _______________________________________</w:t>
      </w:r>
      <w:r>
        <w:br/>
      </w:r>
      <w:r>
        <w:rPr>
          <w:rFonts w:ascii="Times New Roman"/>
          <w:b w:val="false"/>
          <w:i w:val="false"/>
          <w:color w:val="000000"/>
          <w:sz w:val="28"/>
        </w:rPr>
        <w:t xml:space="preserve">                                                 фамилия заявителя)</w:t>
      </w:r>
    </w:p>
    <w:bookmarkEnd w:id="356"/>
    <w:bookmarkStart w:name="z338" w:id="357"/>
    <w:p>
      <w:pPr>
        <w:spacing w:after="0"/>
        <w:ind w:left="0"/>
        <w:jc w:val="both"/>
      </w:pPr>
      <w:r>
        <w:rPr>
          <w:rFonts w:ascii="Times New Roman"/>
          <w:b w:val="false"/>
          <w:i w:val="false"/>
          <w:color w:val="000000"/>
          <w:sz w:val="28"/>
        </w:rPr>
        <w:t>
                                                 проживающего (ей) по адресу:</w:t>
      </w:r>
      <w:r>
        <w:br/>
      </w:r>
      <w:r>
        <w:rPr>
          <w:rFonts w:ascii="Times New Roman"/>
          <w:b w:val="false"/>
          <w:i w:val="false"/>
          <w:color w:val="000000"/>
          <w:sz w:val="28"/>
        </w:rPr>
        <w:t xml:space="preserve">                                           _______________________________________</w:t>
      </w:r>
      <w:r>
        <w:br/>
      </w:r>
      <w:r>
        <w:rPr>
          <w:rFonts w:ascii="Times New Roman"/>
          <w:b w:val="false"/>
          <w:i w:val="false"/>
          <w:color w:val="000000"/>
          <w:sz w:val="28"/>
        </w:rPr>
        <w:t xml:space="preserve">                                           № тел. ________________________________</w:t>
      </w:r>
    </w:p>
    <w:bookmarkEnd w:id="357"/>
    <w:bookmarkStart w:name="z339" w:id="358"/>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об аннулировании актовой записи</w:t>
      </w:r>
    </w:p>
    <w:bookmarkEnd w:id="358"/>
    <w:bookmarkStart w:name="z340" w:id="359"/>
    <w:p>
      <w:pPr>
        <w:spacing w:after="0"/>
        <w:ind w:left="0"/>
        <w:jc w:val="both"/>
      </w:pPr>
      <w:r>
        <w:rPr>
          <w:rFonts w:ascii="Times New Roman"/>
          <w:b w:val="false"/>
          <w:i w:val="false"/>
          <w:color w:val="000000"/>
          <w:sz w:val="28"/>
        </w:rPr>
        <w:t>
             Прошу аннулировать запись акта о ___________________________________________</w:t>
      </w:r>
      <w:r>
        <w:br/>
      </w:r>
      <w:r>
        <w:rPr>
          <w:rFonts w:ascii="Times New Roman"/>
          <w:b w:val="false"/>
          <w:i w:val="false"/>
          <w:color w:val="000000"/>
          <w:sz w:val="28"/>
        </w:rPr>
        <w:t>О себе сообщаю следующие сведения:</w:t>
      </w:r>
    </w:p>
    <w:bookmarkEnd w:id="359"/>
    <w:bookmarkStart w:name="z341" w:id="360"/>
    <w:p>
      <w:pPr>
        <w:spacing w:after="0"/>
        <w:ind w:left="0"/>
        <w:jc w:val="both"/>
      </w:pPr>
      <w:r>
        <w:rPr>
          <w:rFonts w:ascii="Times New Roman"/>
          <w:b w:val="false"/>
          <w:i w:val="false"/>
          <w:color w:val="000000"/>
          <w:sz w:val="28"/>
        </w:rPr>
        <w:t>
      1. Имя, отчество (при его наличии), фамилия _________________________________________</w:t>
      </w:r>
    </w:p>
    <w:bookmarkEnd w:id="360"/>
    <w:bookmarkStart w:name="z342" w:id="361"/>
    <w:p>
      <w:pPr>
        <w:spacing w:after="0"/>
        <w:ind w:left="0"/>
        <w:jc w:val="both"/>
      </w:pPr>
      <w:r>
        <w:rPr>
          <w:rFonts w:ascii="Times New Roman"/>
          <w:b w:val="false"/>
          <w:i w:val="false"/>
          <w:color w:val="000000"/>
          <w:sz w:val="28"/>
        </w:rPr>
        <w:t>
      2. Дата рождения ________________________________________________________________</w:t>
      </w:r>
    </w:p>
    <w:bookmarkEnd w:id="361"/>
    <w:bookmarkStart w:name="z343" w:id="362"/>
    <w:p>
      <w:pPr>
        <w:spacing w:after="0"/>
        <w:ind w:left="0"/>
        <w:jc w:val="both"/>
      </w:pPr>
      <w:r>
        <w:rPr>
          <w:rFonts w:ascii="Times New Roman"/>
          <w:b w:val="false"/>
          <w:i w:val="false"/>
          <w:color w:val="000000"/>
          <w:sz w:val="28"/>
        </w:rPr>
        <w:t>
      3. Место рождения _______________________________________________________________</w:t>
      </w:r>
    </w:p>
    <w:bookmarkEnd w:id="362"/>
    <w:bookmarkStart w:name="z344" w:id="363"/>
    <w:p>
      <w:pPr>
        <w:spacing w:after="0"/>
        <w:ind w:left="0"/>
        <w:jc w:val="both"/>
      </w:pPr>
      <w:r>
        <w:rPr>
          <w:rFonts w:ascii="Times New Roman"/>
          <w:b w:val="false"/>
          <w:i w:val="false"/>
          <w:color w:val="000000"/>
          <w:sz w:val="28"/>
        </w:rPr>
        <w:t>
      4. Национальность _______________________________________________________________</w:t>
      </w:r>
    </w:p>
    <w:bookmarkEnd w:id="363"/>
    <w:bookmarkStart w:name="z345" w:id="364"/>
    <w:p>
      <w:pPr>
        <w:spacing w:after="0"/>
        <w:ind w:left="0"/>
        <w:jc w:val="both"/>
      </w:pPr>
      <w:r>
        <w:rPr>
          <w:rFonts w:ascii="Times New Roman"/>
          <w:b w:val="false"/>
          <w:i w:val="false"/>
          <w:color w:val="000000"/>
          <w:sz w:val="28"/>
        </w:rPr>
        <w:t>
      5. Гражданство __________________________________________________________________</w:t>
      </w:r>
    </w:p>
    <w:bookmarkEnd w:id="364"/>
    <w:bookmarkStart w:name="z346" w:id="365"/>
    <w:p>
      <w:pPr>
        <w:spacing w:after="0"/>
        <w:ind w:left="0"/>
        <w:jc w:val="both"/>
      </w:pPr>
      <w:r>
        <w:rPr>
          <w:rFonts w:ascii="Times New Roman"/>
          <w:b w:val="false"/>
          <w:i w:val="false"/>
          <w:color w:val="000000"/>
          <w:sz w:val="28"/>
        </w:rPr>
        <w:t>
      6. Семейное положение ___________________________________________________________</w:t>
      </w:r>
    </w:p>
    <w:bookmarkEnd w:id="365"/>
    <w:bookmarkStart w:name="z347" w:id="366"/>
    <w:p>
      <w:pPr>
        <w:spacing w:after="0"/>
        <w:ind w:left="0"/>
        <w:jc w:val="both"/>
      </w:pPr>
      <w:r>
        <w:rPr>
          <w:rFonts w:ascii="Times New Roman"/>
          <w:b w:val="false"/>
          <w:i w:val="false"/>
          <w:color w:val="000000"/>
          <w:sz w:val="28"/>
        </w:rPr>
        <w:t>
      7. Имя, отчество (при его наличии), фамилия, дата и место рождения несовершеннолетних</w:t>
      </w:r>
      <w:r>
        <w:br/>
      </w:r>
      <w:r>
        <w:rPr>
          <w:rFonts w:ascii="Times New Roman"/>
          <w:b w:val="false"/>
          <w:i w:val="false"/>
          <w:color w:val="000000"/>
          <w:sz w:val="28"/>
        </w:rPr>
        <w:t>детей 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366"/>
    <w:bookmarkStart w:name="z348" w:id="367"/>
    <w:p>
      <w:pPr>
        <w:spacing w:after="0"/>
        <w:ind w:left="0"/>
        <w:jc w:val="both"/>
      </w:pPr>
      <w:r>
        <w:rPr>
          <w:rFonts w:ascii="Times New Roman"/>
          <w:b w:val="false"/>
          <w:i w:val="false"/>
          <w:color w:val="000000"/>
          <w:sz w:val="28"/>
        </w:rPr>
        <w:t>
      8. Имя, отчество (при его наличии), фамилия дата и место рождения братьев, сестер, и их</w:t>
      </w:r>
      <w:r>
        <w:br/>
      </w:r>
      <w:r>
        <w:rPr>
          <w:rFonts w:ascii="Times New Roman"/>
          <w:b w:val="false"/>
          <w:i w:val="false"/>
          <w:color w:val="000000"/>
          <w:sz w:val="28"/>
        </w:rPr>
        <w:t>место жительства 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367"/>
    <w:bookmarkStart w:name="z349" w:id="368"/>
    <w:p>
      <w:pPr>
        <w:spacing w:after="0"/>
        <w:ind w:left="0"/>
        <w:jc w:val="both"/>
      </w:pPr>
      <w:r>
        <w:rPr>
          <w:rFonts w:ascii="Times New Roman"/>
          <w:b w:val="false"/>
          <w:i w:val="false"/>
          <w:color w:val="000000"/>
          <w:sz w:val="28"/>
        </w:rPr>
        <w:t>
      9. Документ, удостоверяющий личность _____________________________________________</w:t>
      </w:r>
    </w:p>
    <w:bookmarkEnd w:id="368"/>
    <w:bookmarkStart w:name="z350" w:id="369"/>
    <w:p>
      <w:pPr>
        <w:spacing w:after="0"/>
        <w:ind w:left="0"/>
        <w:jc w:val="both"/>
      </w:pPr>
      <w:r>
        <w:rPr>
          <w:rFonts w:ascii="Times New Roman"/>
          <w:b w:val="false"/>
          <w:i w:val="false"/>
          <w:color w:val="000000"/>
          <w:sz w:val="28"/>
        </w:rPr>
        <w:t>
      10. Где и кем работает ____________________________________________________________</w:t>
      </w:r>
    </w:p>
    <w:bookmarkEnd w:id="369"/>
    <w:bookmarkStart w:name="z351" w:id="370"/>
    <w:p>
      <w:pPr>
        <w:spacing w:after="0"/>
        <w:ind w:left="0"/>
        <w:jc w:val="both"/>
      </w:pPr>
      <w:r>
        <w:rPr>
          <w:rFonts w:ascii="Times New Roman"/>
          <w:b w:val="false"/>
          <w:i w:val="false"/>
          <w:color w:val="000000"/>
          <w:sz w:val="28"/>
        </w:rPr>
        <w:t>
      11. Отношение к военной службе: военнообязанный или невоеннообязанный (нужное</w:t>
      </w:r>
      <w:r>
        <w:br/>
      </w:r>
      <w:r>
        <w:rPr>
          <w:rFonts w:ascii="Times New Roman"/>
          <w:b w:val="false"/>
          <w:i w:val="false"/>
          <w:color w:val="000000"/>
          <w:sz w:val="28"/>
        </w:rPr>
        <w:t>подчеркнуть)</w:t>
      </w:r>
    </w:p>
    <w:bookmarkEnd w:id="370"/>
    <w:bookmarkStart w:name="z352" w:id="371"/>
    <w:p>
      <w:pPr>
        <w:spacing w:after="0"/>
        <w:ind w:left="0"/>
        <w:jc w:val="both"/>
      </w:pPr>
      <w:r>
        <w:rPr>
          <w:rFonts w:ascii="Times New Roman"/>
          <w:b w:val="false"/>
          <w:i w:val="false"/>
          <w:color w:val="000000"/>
          <w:sz w:val="28"/>
        </w:rPr>
        <w:t>
      а) где состоит на учете ____________________________________________________________</w:t>
      </w:r>
      <w:r>
        <w:br/>
      </w:r>
      <w:r>
        <w:rPr>
          <w:rFonts w:ascii="Times New Roman"/>
          <w:b w:val="false"/>
          <w:i w:val="false"/>
          <w:color w:val="000000"/>
          <w:sz w:val="28"/>
        </w:rPr>
        <w:t>б) наименование воинской части, в которой служит ___________________________________</w:t>
      </w:r>
      <w:r>
        <w:br/>
      </w:r>
      <w:r>
        <w:rPr>
          <w:rFonts w:ascii="Times New Roman"/>
          <w:b w:val="false"/>
          <w:i w:val="false"/>
          <w:color w:val="000000"/>
          <w:sz w:val="28"/>
        </w:rPr>
        <w:t xml:space="preserve"> _______________________________________________________________________________</w:t>
      </w:r>
    </w:p>
    <w:bookmarkEnd w:id="371"/>
    <w:bookmarkStart w:name="z353" w:id="372"/>
    <w:p>
      <w:pPr>
        <w:spacing w:after="0"/>
        <w:ind w:left="0"/>
        <w:jc w:val="both"/>
      </w:pPr>
      <w:r>
        <w:rPr>
          <w:rFonts w:ascii="Times New Roman"/>
          <w:b w:val="false"/>
          <w:i w:val="false"/>
          <w:color w:val="000000"/>
          <w:sz w:val="28"/>
        </w:rPr>
        <w:t>
      12. Точный перечень местностей, в которых проживал и когда __________________________</w:t>
      </w:r>
      <w:r>
        <w:br/>
      </w:r>
      <w:r>
        <w:rPr>
          <w:rFonts w:ascii="Times New Roman"/>
          <w:b w:val="false"/>
          <w:i w:val="false"/>
          <w:color w:val="000000"/>
          <w:sz w:val="28"/>
        </w:rPr>
        <w:t xml:space="preserve"> 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w:t>
      </w:r>
    </w:p>
    <w:bookmarkEnd w:id="372"/>
    <w:bookmarkStart w:name="z354" w:id="373"/>
    <w:p>
      <w:pPr>
        <w:spacing w:after="0"/>
        <w:ind w:left="0"/>
        <w:jc w:val="both"/>
      </w:pPr>
      <w:r>
        <w:rPr>
          <w:rFonts w:ascii="Times New Roman"/>
          <w:b w:val="false"/>
          <w:i w:val="false"/>
          <w:color w:val="000000"/>
          <w:sz w:val="28"/>
        </w:rPr>
        <w:t>
      К заявлению прилагаю следующие документы:</w:t>
      </w:r>
    </w:p>
    <w:bookmarkEnd w:id="373"/>
    <w:bookmarkStart w:name="z355" w:id="374"/>
    <w:p>
      <w:pPr>
        <w:spacing w:after="0"/>
        <w:ind w:left="0"/>
        <w:jc w:val="both"/>
      </w:pPr>
      <w:r>
        <w:rPr>
          <w:rFonts w:ascii="Times New Roman"/>
          <w:b w:val="false"/>
          <w:i w:val="false"/>
          <w:color w:val="000000"/>
          <w:sz w:val="28"/>
        </w:rPr>
        <w:t>
      1) ______________________________ 4) _______________________________</w:t>
      </w:r>
    </w:p>
    <w:bookmarkEnd w:id="374"/>
    <w:bookmarkStart w:name="z356" w:id="375"/>
    <w:p>
      <w:pPr>
        <w:spacing w:after="0"/>
        <w:ind w:left="0"/>
        <w:jc w:val="both"/>
      </w:pPr>
      <w:r>
        <w:rPr>
          <w:rFonts w:ascii="Times New Roman"/>
          <w:b w:val="false"/>
          <w:i w:val="false"/>
          <w:color w:val="000000"/>
          <w:sz w:val="28"/>
        </w:rPr>
        <w:t>
      2) ______________________________ 5) _______________________________</w:t>
      </w:r>
    </w:p>
    <w:bookmarkEnd w:id="375"/>
    <w:bookmarkStart w:name="z357" w:id="376"/>
    <w:p>
      <w:pPr>
        <w:spacing w:after="0"/>
        <w:ind w:left="0"/>
        <w:jc w:val="both"/>
      </w:pPr>
      <w:r>
        <w:rPr>
          <w:rFonts w:ascii="Times New Roman"/>
          <w:b w:val="false"/>
          <w:i w:val="false"/>
          <w:color w:val="000000"/>
          <w:sz w:val="28"/>
        </w:rPr>
        <w:t>
      3)______________________________ 6) ________________________________</w:t>
      </w:r>
    </w:p>
    <w:bookmarkEnd w:id="376"/>
    <w:bookmarkStart w:name="z358" w:id="377"/>
    <w:p>
      <w:pPr>
        <w:spacing w:after="0"/>
        <w:ind w:left="0"/>
        <w:jc w:val="both"/>
      </w:pPr>
      <w:r>
        <w:rPr>
          <w:rFonts w:ascii="Times New Roman"/>
          <w:b w:val="false"/>
          <w:i w:val="false"/>
          <w:color w:val="000000"/>
          <w:sz w:val="28"/>
        </w:rPr>
        <w:t>
      Предупрежден (а) о том, что за сообщение ложных сведений согласно статье 491 Кодекса</w:t>
      </w:r>
      <w:r>
        <w:br/>
      </w:r>
      <w:r>
        <w:rPr>
          <w:rFonts w:ascii="Times New Roman"/>
          <w:b w:val="false"/>
          <w:i w:val="false"/>
          <w:color w:val="000000"/>
          <w:sz w:val="28"/>
        </w:rPr>
        <w:t>Республики Казахстан "Об административных правонарушениях", налагается</w:t>
      </w:r>
      <w:r>
        <w:br/>
      </w:r>
      <w:r>
        <w:rPr>
          <w:rFonts w:ascii="Times New Roman"/>
          <w:b w:val="false"/>
          <w:i w:val="false"/>
          <w:color w:val="000000"/>
          <w:sz w:val="28"/>
        </w:rPr>
        <w:t xml:space="preserve">административное взыскание. </w:t>
      </w:r>
    </w:p>
    <w:bookmarkEnd w:id="377"/>
    <w:bookmarkStart w:name="z359" w:id="378"/>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w:t>
      </w:r>
      <w:r>
        <w:br/>
      </w:r>
      <w:r>
        <w:rPr>
          <w:rFonts w:ascii="Times New Roman"/>
          <w:b w:val="false"/>
          <w:i w:val="false"/>
          <w:color w:val="000000"/>
          <w:sz w:val="28"/>
        </w:rPr>
        <w:t xml:space="preserve">содержащихся в информационных системах </w:t>
      </w:r>
    </w:p>
    <w:bookmarkEnd w:id="378"/>
    <w:bookmarkStart w:name="z360" w:id="379"/>
    <w:p>
      <w:pPr>
        <w:spacing w:after="0"/>
        <w:ind w:left="0"/>
        <w:jc w:val="both"/>
      </w:pPr>
      <w:r>
        <w:rPr>
          <w:rFonts w:ascii="Times New Roman"/>
          <w:b w:val="false"/>
          <w:i w:val="false"/>
          <w:color w:val="000000"/>
          <w:sz w:val="28"/>
        </w:rPr>
        <w:t>
      "____" ____________ 20__ года                               _________________подпись</w:t>
      </w:r>
    </w:p>
    <w:bookmarkEnd w:id="379"/>
    <w:bookmarkStart w:name="z361" w:id="380"/>
    <w:p>
      <w:pPr>
        <w:spacing w:after="0"/>
        <w:ind w:left="0"/>
        <w:jc w:val="both"/>
      </w:pPr>
      <w:r>
        <w:rPr>
          <w:rFonts w:ascii="Times New Roman"/>
          <w:b w:val="false"/>
          <w:i w:val="false"/>
          <w:color w:val="000000"/>
          <w:sz w:val="28"/>
        </w:rPr>
        <w:t>
      № по журналу _______</w:t>
      </w:r>
    </w:p>
    <w:bookmarkEnd w:id="380"/>
    <w:bookmarkStart w:name="z362" w:id="381"/>
    <w:p>
      <w:pPr>
        <w:spacing w:after="0"/>
        <w:ind w:left="0"/>
        <w:jc w:val="both"/>
      </w:pPr>
      <w:r>
        <w:rPr>
          <w:rFonts w:ascii="Times New Roman"/>
          <w:b w:val="false"/>
          <w:i w:val="false"/>
          <w:color w:val="000000"/>
          <w:sz w:val="28"/>
        </w:rPr>
        <w:t>
      ------------------------------------------------------------------------------------------------------------------------</w:t>
      </w:r>
      <w:r>
        <w:br/>
      </w:r>
      <w:r>
        <w:rPr>
          <w:rFonts w:ascii="Times New Roman"/>
          <w:b w:val="false"/>
          <w:i w:val="false"/>
          <w:color w:val="000000"/>
          <w:sz w:val="28"/>
        </w:rPr>
        <w:t>линия отрыва – для МИО</w:t>
      </w:r>
    </w:p>
    <w:bookmarkEnd w:id="381"/>
    <w:bookmarkStart w:name="z363" w:id="382"/>
    <w:p>
      <w:pPr>
        <w:spacing w:after="0"/>
        <w:ind w:left="0"/>
        <w:jc w:val="both"/>
      </w:pPr>
      <w:r>
        <w:rPr>
          <w:rFonts w:ascii="Times New Roman"/>
          <w:b w:val="false"/>
          <w:i w:val="false"/>
          <w:color w:val="000000"/>
          <w:sz w:val="28"/>
        </w:rPr>
        <w:t>
      "____" __________ 20__ года принято на рассмотрение заявление об аннулировании актовой</w:t>
      </w:r>
      <w:r>
        <w:br/>
      </w:r>
      <w:r>
        <w:rPr>
          <w:rFonts w:ascii="Times New Roman"/>
          <w:b w:val="false"/>
          <w:i w:val="false"/>
          <w:color w:val="000000"/>
          <w:sz w:val="28"/>
        </w:rPr>
        <w:t xml:space="preserve">записи </w:t>
      </w:r>
    </w:p>
    <w:bookmarkEnd w:id="382"/>
    <w:bookmarkStart w:name="z364" w:id="383"/>
    <w:p>
      <w:pPr>
        <w:spacing w:after="0"/>
        <w:ind w:left="0"/>
        <w:jc w:val="both"/>
      </w:pPr>
      <w:r>
        <w:rPr>
          <w:rFonts w:ascii="Times New Roman"/>
          <w:b w:val="false"/>
          <w:i w:val="false"/>
          <w:color w:val="000000"/>
          <w:sz w:val="28"/>
        </w:rPr>
        <w:t>
      Результаты рассмотрения будут сообщены "____" ________ 20__ года</w:t>
      </w:r>
    </w:p>
    <w:bookmarkEnd w:id="383"/>
    <w:bookmarkStart w:name="z365" w:id="384"/>
    <w:p>
      <w:pPr>
        <w:spacing w:after="0"/>
        <w:ind w:left="0"/>
        <w:jc w:val="both"/>
      </w:pPr>
      <w:r>
        <w:rPr>
          <w:rFonts w:ascii="Times New Roman"/>
          <w:b w:val="false"/>
          <w:i w:val="false"/>
          <w:color w:val="000000"/>
          <w:sz w:val="28"/>
        </w:rPr>
        <w:t>
      Специалист _______________________________________</w:t>
      </w:r>
      <w:r>
        <w:br/>
      </w:r>
      <w:r>
        <w:rPr>
          <w:rFonts w:ascii="Times New Roman"/>
          <w:b w:val="false"/>
          <w:i w:val="false"/>
          <w:color w:val="000000"/>
          <w:sz w:val="28"/>
        </w:rPr>
        <w:t xml:space="preserve">             (имя, отчество (при его наличии), фамилия)</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"Аннулирование записей</w:t>
            </w:r>
            <w:r>
              <w:br/>
            </w:r>
            <w:r>
              <w:rPr>
                <w:rFonts w:ascii="Times New Roman"/>
                <w:b w:val="false"/>
                <w:i w:val="false"/>
                <w:color w:val="000000"/>
                <w:sz w:val="20"/>
              </w:rPr>
              <w:t>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8" w:id="385"/>
    <w:p>
      <w:pPr>
        <w:spacing w:after="0"/>
        <w:ind w:left="0"/>
        <w:jc w:val="both"/>
      </w:pPr>
      <w:r>
        <w:rPr>
          <w:rFonts w:ascii="Times New Roman"/>
          <w:b w:val="false"/>
          <w:i w:val="false"/>
          <w:color w:val="000000"/>
          <w:sz w:val="28"/>
        </w:rPr>
        <w:t>
                                                 В _____________________________________</w:t>
      </w:r>
      <w:r>
        <w:br/>
      </w:r>
      <w:r>
        <w:rPr>
          <w:rFonts w:ascii="Times New Roman"/>
          <w:b w:val="false"/>
          <w:i w:val="false"/>
          <w:color w:val="000000"/>
          <w:sz w:val="28"/>
        </w:rPr>
        <w:t xml:space="preserve">                                           (наименование регистрирующего органа)</w:t>
      </w:r>
    </w:p>
    <w:bookmarkEnd w:id="385"/>
    <w:bookmarkStart w:name="z369" w:id="386"/>
    <w:p>
      <w:pPr>
        <w:spacing w:after="0"/>
        <w:ind w:left="0"/>
        <w:jc w:val="both"/>
      </w:pPr>
      <w:r>
        <w:rPr>
          <w:rFonts w:ascii="Times New Roman"/>
          <w:b w:val="false"/>
          <w:i w:val="false"/>
          <w:color w:val="000000"/>
          <w:sz w:val="28"/>
        </w:rPr>
        <w:t>
                                                 от_____________________________________</w:t>
      </w:r>
      <w:r>
        <w:br/>
      </w:r>
      <w:r>
        <w:rPr>
          <w:rFonts w:ascii="Times New Roman"/>
          <w:b w:val="false"/>
          <w:i w:val="false"/>
          <w:color w:val="000000"/>
          <w:sz w:val="28"/>
        </w:rPr>
        <w:t xml:space="preserve">                                           (имя, отчество (при его наличии), фамилия)</w:t>
      </w:r>
    </w:p>
    <w:bookmarkEnd w:id="386"/>
    <w:bookmarkStart w:name="z370" w:id="387"/>
    <w:p>
      <w:pPr>
        <w:spacing w:after="0"/>
        <w:ind w:left="0"/>
        <w:jc w:val="both"/>
      </w:pPr>
      <w:r>
        <w:rPr>
          <w:rFonts w:ascii="Times New Roman"/>
          <w:b w:val="false"/>
          <w:i w:val="false"/>
          <w:color w:val="000000"/>
          <w:sz w:val="28"/>
        </w:rPr>
        <w:t>
                                                 проживающего по адресу:</w:t>
      </w:r>
      <w:r>
        <w:br/>
      </w:r>
      <w:r>
        <w:rPr>
          <w:rFonts w:ascii="Times New Roman"/>
          <w:b w:val="false"/>
          <w:i w:val="false"/>
          <w:color w:val="000000"/>
          <w:sz w:val="28"/>
        </w:rPr>
        <w:t xml:space="preserve">                                           _______________________________________</w:t>
      </w:r>
    </w:p>
    <w:bookmarkEnd w:id="387"/>
    <w:bookmarkStart w:name="z371" w:id="388"/>
    <w:p>
      <w:pPr>
        <w:spacing w:after="0"/>
        <w:ind w:left="0"/>
        <w:jc w:val="both"/>
      </w:pPr>
      <w:r>
        <w:rPr>
          <w:rFonts w:ascii="Times New Roman"/>
          <w:b w:val="false"/>
          <w:i w:val="false"/>
          <w:color w:val="000000"/>
          <w:sz w:val="28"/>
        </w:rPr>
        <w:t>
                                                 уд. личности № _________________________</w:t>
      </w:r>
      <w:r>
        <w:br/>
      </w:r>
      <w:r>
        <w:rPr>
          <w:rFonts w:ascii="Times New Roman"/>
          <w:b w:val="false"/>
          <w:i w:val="false"/>
          <w:color w:val="000000"/>
          <w:sz w:val="28"/>
        </w:rPr>
        <w:t xml:space="preserve">                                                       (номер, кем и когда выдан)</w:t>
      </w:r>
    </w:p>
    <w:bookmarkEnd w:id="388"/>
    <w:bookmarkStart w:name="z372" w:id="389"/>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xml:space="preserve">             об аннулировании актовой записи на основании решения суда</w:t>
      </w:r>
    </w:p>
    <w:bookmarkEnd w:id="389"/>
    <w:bookmarkStart w:name="z373" w:id="390"/>
    <w:p>
      <w:pPr>
        <w:spacing w:after="0"/>
        <w:ind w:left="0"/>
        <w:jc w:val="both"/>
      </w:pPr>
      <w:r>
        <w:rPr>
          <w:rFonts w:ascii="Times New Roman"/>
          <w:b w:val="false"/>
          <w:i w:val="false"/>
          <w:color w:val="000000"/>
          <w:sz w:val="28"/>
        </w:rPr>
        <w:t>
      Прошу аннулировать запись акта о _________________________________________________</w:t>
      </w:r>
    </w:p>
    <w:bookmarkEnd w:id="390"/>
    <w:bookmarkStart w:name="z374" w:id="391"/>
    <w:p>
      <w:pPr>
        <w:spacing w:after="0"/>
        <w:ind w:left="0"/>
        <w:jc w:val="both"/>
      </w:pPr>
      <w:r>
        <w:rPr>
          <w:rFonts w:ascii="Times New Roman"/>
          <w:b w:val="false"/>
          <w:i w:val="false"/>
          <w:color w:val="000000"/>
          <w:sz w:val="28"/>
        </w:rPr>
        <w:t>
      На основании решения суда, вступившего в законную силу от " " кем вынесено решение</w:t>
      </w:r>
      <w:r>
        <w:br/>
      </w:r>
      <w:r>
        <w:rPr>
          <w:rFonts w:ascii="Times New Roman"/>
          <w:b w:val="false"/>
          <w:i w:val="false"/>
          <w:color w:val="000000"/>
          <w:sz w:val="28"/>
        </w:rPr>
        <w:t>(наименование суда)</w:t>
      </w:r>
    </w:p>
    <w:bookmarkEnd w:id="391"/>
    <w:bookmarkStart w:name="z375" w:id="392"/>
    <w:p>
      <w:pPr>
        <w:spacing w:after="0"/>
        <w:ind w:left="0"/>
        <w:jc w:val="both"/>
      </w:pPr>
      <w:r>
        <w:rPr>
          <w:rFonts w:ascii="Times New Roman"/>
          <w:b w:val="false"/>
          <w:i w:val="false"/>
          <w:color w:val="000000"/>
          <w:sz w:val="28"/>
        </w:rPr>
        <w:t>
      О себе сообщаю следующие сведения:</w:t>
      </w:r>
    </w:p>
    <w:bookmarkEnd w:id="392"/>
    <w:bookmarkStart w:name="z376" w:id="393"/>
    <w:p>
      <w:pPr>
        <w:spacing w:after="0"/>
        <w:ind w:left="0"/>
        <w:jc w:val="both"/>
      </w:pPr>
      <w:r>
        <w:rPr>
          <w:rFonts w:ascii="Times New Roman"/>
          <w:b w:val="false"/>
          <w:i w:val="false"/>
          <w:color w:val="000000"/>
          <w:sz w:val="28"/>
        </w:rPr>
        <w:t>
      1. Имя, отчество (при его наличии) фамилия _________________________________________</w:t>
      </w:r>
    </w:p>
    <w:bookmarkEnd w:id="393"/>
    <w:bookmarkStart w:name="z377" w:id="394"/>
    <w:p>
      <w:pPr>
        <w:spacing w:after="0"/>
        <w:ind w:left="0"/>
        <w:jc w:val="both"/>
      </w:pPr>
      <w:r>
        <w:rPr>
          <w:rFonts w:ascii="Times New Roman"/>
          <w:b w:val="false"/>
          <w:i w:val="false"/>
          <w:color w:val="000000"/>
          <w:sz w:val="28"/>
        </w:rPr>
        <w:t>
      2. Дата рождения ________________________________________________________________</w:t>
      </w:r>
    </w:p>
    <w:bookmarkEnd w:id="394"/>
    <w:bookmarkStart w:name="z378" w:id="395"/>
    <w:p>
      <w:pPr>
        <w:spacing w:after="0"/>
        <w:ind w:left="0"/>
        <w:jc w:val="both"/>
      </w:pPr>
      <w:r>
        <w:rPr>
          <w:rFonts w:ascii="Times New Roman"/>
          <w:b w:val="false"/>
          <w:i w:val="false"/>
          <w:color w:val="000000"/>
          <w:sz w:val="28"/>
        </w:rPr>
        <w:t>
      3. Место рождения _______________________________________________________________</w:t>
      </w:r>
    </w:p>
    <w:bookmarkEnd w:id="395"/>
    <w:bookmarkStart w:name="z379" w:id="396"/>
    <w:p>
      <w:pPr>
        <w:spacing w:after="0"/>
        <w:ind w:left="0"/>
        <w:jc w:val="both"/>
      </w:pPr>
      <w:r>
        <w:rPr>
          <w:rFonts w:ascii="Times New Roman"/>
          <w:b w:val="false"/>
          <w:i w:val="false"/>
          <w:color w:val="000000"/>
          <w:sz w:val="28"/>
        </w:rPr>
        <w:t>
      4. Национальность _______________________________________________________________</w:t>
      </w:r>
    </w:p>
    <w:bookmarkEnd w:id="396"/>
    <w:bookmarkStart w:name="z380" w:id="397"/>
    <w:p>
      <w:pPr>
        <w:spacing w:after="0"/>
        <w:ind w:left="0"/>
        <w:jc w:val="both"/>
      </w:pPr>
      <w:r>
        <w:rPr>
          <w:rFonts w:ascii="Times New Roman"/>
          <w:b w:val="false"/>
          <w:i w:val="false"/>
          <w:color w:val="000000"/>
          <w:sz w:val="28"/>
        </w:rPr>
        <w:t>
      5. Гражданство __________________________________________________________________</w:t>
      </w:r>
    </w:p>
    <w:bookmarkEnd w:id="397"/>
    <w:bookmarkStart w:name="z381" w:id="398"/>
    <w:p>
      <w:pPr>
        <w:spacing w:after="0"/>
        <w:ind w:left="0"/>
        <w:jc w:val="both"/>
      </w:pPr>
      <w:r>
        <w:rPr>
          <w:rFonts w:ascii="Times New Roman"/>
          <w:b w:val="false"/>
          <w:i w:val="false"/>
          <w:color w:val="000000"/>
          <w:sz w:val="28"/>
        </w:rPr>
        <w:t>
      6. Семейное положение ___________________________________________________________</w:t>
      </w:r>
    </w:p>
    <w:bookmarkEnd w:id="398"/>
    <w:bookmarkStart w:name="z382" w:id="399"/>
    <w:p>
      <w:pPr>
        <w:spacing w:after="0"/>
        <w:ind w:left="0"/>
        <w:jc w:val="both"/>
      </w:pPr>
      <w:r>
        <w:rPr>
          <w:rFonts w:ascii="Times New Roman"/>
          <w:b w:val="false"/>
          <w:i w:val="false"/>
          <w:color w:val="000000"/>
          <w:sz w:val="28"/>
        </w:rPr>
        <w:t>
      7. Имя, отчество (при его наличии), фамилия, дата и место рождения несовершеннолетних</w:t>
      </w:r>
      <w:r>
        <w:br/>
      </w:r>
      <w:r>
        <w:rPr>
          <w:rFonts w:ascii="Times New Roman"/>
          <w:b w:val="false"/>
          <w:i w:val="false"/>
          <w:color w:val="000000"/>
          <w:sz w:val="28"/>
        </w:rPr>
        <w:t>детей ___________________________________________________________________________</w:t>
      </w:r>
    </w:p>
    <w:bookmarkEnd w:id="399"/>
    <w:bookmarkStart w:name="z383" w:id="400"/>
    <w:p>
      <w:pPr>
        <w:spacing w:after="0"/>
        <w:ind w:left="0"/>
        <w:jc w:val="both"/>
      </w:pPr>
      <w:r>
        <w:rPr>
          <w:rFonts w:ascii="Times New Roman"/>
          <w:b w:val="false"/>
          <w:i w:val="false"/>
          <w:color w:val="000000"/>
          <w:sz w:val="28"/>
        </w:rPr>
        <w:t>
      8. Имя, отчество (при его наличии), фамилия, дата и место рождения братьев, сестер, и их место жительства ________________________________________________________________</w:t>
      </w:r>
    </w:p>
    <w:bookmarkEnd w:id="400"/>
    <w:bookmarkStart w:name="z384" w:id="401"/>
    <w:p>
      <w:pPr>
        <w:spacing w:after="0"/>
        <w:ind w:left="0"/>
        <w:jc w:val="both"/>
      </w:pPr>
      <w:r>
        <w:rPr>
          <w:rFonts w:ascii="Times New Roman"/>
          <w:b w:val="false"/>
          <w:i w:val="false"/>
          <w:color w:val="000000"/>
          <w:sz w:val="28"/>
        </w:rPr>
        <w:t>
      9. Документ, удостоверяющий личность _____________________________________________</w:t>
      </w:r>
    </w:p>
    <w:bookmarkEnd w:id="401"/>
    <w:bookmarkStart w:name="z385" w:id="402"/>
    <w:p>
      <w:pPr>
        <w:spacing w:after="0"/>
        <w:ind w:left="0"/>
        <w:jc w:val="both"/>
      </w:pPr>
      <w:r>
        <w:rPr>
          <w:rFonts w:ascii="Times New Roman"/>
          <w:b w:val="false"/>
          <w:i w:val="false"/>
          <w:color w:val="000000"/>
          <w:sz w:val="28"/>
        </w:rPr>
        <w:t>
      10. Где и кем работает ____________________________________________________________</w:t>
      </w:r>
    </w:p>
    <w:bookmarkEnd w:id="402"/>
    <w:bookmarkStart w:name="z386" w:id="403"/>
    <w:p>
      <w:pPr>
        <w:spacing w:after="0"/>
        <w:ind w:left="0"/>
        <w:jc w:val="both"/>
      </w:pPr>
      <w:r>
        <w:rPr>
          <w:rFonts w:ascii="Times New Roman"/>
          <w:b w:val="false"/>
          <w:i w:val="false"/>
          <w:color w:val="000000"/>
          <w:sz w:val="28"/>
        </w:rPr>
        <w:t>
      11. Отношение к военной службе:</w:t>
      </w:r>
      <w:r>
        <w:br/>
      </w:r>
      <w:r>
        <w:rPr>
          <w:rFonts w:ascii="Times New Roman"/>
          <w:b w:val="false"/>
          <w:i w:val="false"/>
          <w:color w:val="000000"/>
          <w:sz w:val="28"/>
        </w:rPr>
        <w:t>а) где состоит на учете ____________________________________________________________</w:t>
      </w:r>
    </w:p>
    <w:bookmarkEnd w:id="403"/>
    <w:bookmarkStart w:name="z387" w:id="404"/>
    <w:p>
      <w:pPr>
        <w:spacing w:after="0"/>
        <w:ind w:left="0"/>
        <w:jc w:val="both"/>
      </w:pPr>
      <w:r>
        <w:rPr>
          <w:rFonts w:ascii="Times New Roman"/>
          <w:b w:val="false"/>
          <w:i w:val="false"/>
          <w:color w:val="000000"/>
          <w:sz w:val="28"/>
        </w:rPr>
        <w:t>
      б) наименование воинской части, в которой служит ___________________________________</w:t>
      </w:r>
      <w:r>
        <w:br/>
      </w:r>
      <w:r>
        <w:rPr>
          <w:rFonts w:ascii="Times New Roman"/>
          <w:b w:val="false"/>
          <w:i w:val="false"/>
          <w:color w:val="000000"/>
          <w:sz w:val="28"/>
        </w:rPr>
        <w:t>________________________________________________________________________________</w:t>
      </w:r>
    </w:p>
    <w:bookmarkEnd w:id="404"/>
    <w:bookmarkStart w:name="z388" w:id="405"/>
    <w:p>
      <w:pPr>
        <w:spacing w:after="0"/>
        <w:ind w:left="0"/>
        <w:jc w:val="both"/>
      </w:pPr>
      <w:r>
        <w:rPr>
          <w:rFonts w:ascii="Times New Roman"/>
          <w:b w:val="false"/>
          <w:i w:val="false"/>
          <w:color w:val="000000"/>
          <w:sz w:val="28"/>
        </w:rPr>
        <w:t>
      12. Точный перечень местностей, в которых проживал и когда 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405"/>
    <w:bookmarkStart w:name="z389" w:id="406"/>
    <w:p>
      <w:pPr>
        <w:spacing w:after="0"/>
        <w:ind w:left="0"/>
        <w:jc w:val="both"/>
      </w:pPr>
      <w:r>
        <w:rPr>
          <w:rFonts w:ascii="Times New Roman"/>
          <w:b w:val="false"/>
          <w:i w:val="false"/>
          <w:color w:val="000000"/>
          <w:sz w:val="28"/>
        </w:rPr>
        <w:t>
      13. В случае нахождения под следствием, судом либо наличия судимости, не погашенной</w:t>
      </w:r>
      <w:r>
        <w:br/>
      </w:r>
      <w:r>
        <w:rPr>
          <w:rFonts w:ascii="Times New Roman"/>
          <w:b w:val="false"/>
          <w:i w:val="false"/>
          <w:color w:val="000000"/>
          <w:sz w:val="28"/>
        </w:rPr>
        <w:t>или не снятой в установленном законом порядке, указать об этом, для направления</w:t>
      </w:r>
      <w:r>
        <w:br/>
      </w:r>
      <w:r>
        <w:rPr>
          <w:rFonts w:ascii="Times New Roman"/>
          <w:b w:val="false"/>
          <w:i w:val="false"/>
          <w:color w:val="000000"/>
          <w:sz w:val="28"/>
        </w:rPr>
        <w:t>соответствующего запроса в государственные органы об оповещении приема заявления о</w:t>
      </w:r>
      <w:r>
        <w:br/>
      </w:r>
      <w:r>
        <w:rPr>
          <w:rFonts w:ascii="Times New Roman"/>
          <w:b w:val="false"/>
          <w:i w:val="false"/>
          <w:color w:val="000000"/>
          <w:sz w:val="28"/>
        </w:rPr>
        <w:t>перемене имени, отчества, фамилии</w:t>
      </w:r>
    </w:p>
    <w:bookmarkEnd w:id="406"/>
    <w:bookmarkStart w:name="z390" w:id="407"/>
    <w:p>
      <w:pPr>
        <w:spacing w:after="0"/>
        <w:ind w:left="0"/>
        <w:jc w:val="both"/>
      </w:pPr>
      <w:r>
        <w:rPr>
          <w:rFonts w:ascii="Times New Roman"/>
          <w:b w:val="false"/>
          <w:i w:val="false"/>
          <w:color w:val="000000"/>
          <w:sz w:val="28"/>
        </w:rPr>
        <w:t>
      К заявлению прилагаю следующие документы:</w:t>
      </w:r>
    </w:p>
    <w:bookmarkEnd w:id="407"/>
    <w:bookmarkStart w:name="z391" w:id="408"/>
    <w:p>
      <w:pPr>
        <w:spacing w:after="0"/>
        <w:ind w:left="0"/>
        <w:jc w:val="both"/>
      </w:pPr>
      <w:r>
        <w:rPr>
          <w:rFonts w:ascii="Times New Roman"/>
          <w:b w:val="false"/>
          <w:i w:val="false"/>
          <w:color w:val="000000"/>
          <w:sz w:val="28"/>
        </w:rPr>
        <w:t>
      1) ______________________________ 3)________________________________</w:t>
      </w:r>
      <w:r>
        <w:br/>
      </w:r>
      <w:r>
        <w:rPr>
          <w:rFonts w:ascii="Times New Roman"/>
          <w:b w:val="false"/>
          <w:i w:val="false"/>
          <w:color w:val="000000"/>
          <w:sz w:val="28"/>
        </w:rPr>
        <w:t>2) ______________________________ 4)________________________________</w:t>
      </w:r>
      <w:r>
        <w:br/>
      </w:r>
      <w:r>
        <w:rPr>
          <w:rFonts w:ascii="Times New Roman"/>
          <w:b w:val="false"/>
          <w:i w:val="false"/>
          <w:color w:val="000000"/>
          <w:sz w:val="28"/>
        </w:rPr>
        <w:t>Предупреждена (а) о том, что за сообщение ложных сведений согласно статье 491 Кодекса</w:t>
      </w:r>
      <w:r>
        <w:br/>
      </w:r>
      <w:r>
        <w:rPr>
          <w:rFonts w:ascii="Times New Roman"/>
          <w:b w:val="false"/>
          <w:i w:val="false"/>
          <w:color w:val="000000"/>
          <w:sz w:val="28"/>
        </w:rPr>
        <w:t>Республики Казахстан "Об административных правонарушениях" налагается</w:t>
      </w:r>
      <w:r>
        <w:br/>
      </w:r>
      <w:r>
        <w:rPr>
          <w:rFonts w:ascii="Times New Roman"/>
          <w:b w:val="false"/>
          <w:i w:val="false"/>
          <w:color w:val="000000"/>
          <w:sz w:val="28"/>
        </w:rPr>
        <w:t>административное взыскание.</w:t>
      </w:r>
    </w:p>
    <w:bookmarkEnd w:id="408"/>
    <w:bookmarkStart w:name="z392" w:id="409"/>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w:t>
      </w:r>
      <w:r>
        <w:br/>
      </w:r>
      <w:r>
        <w:rPr>
          <w:rFonts w:ascii="Times New Roman"/>
          <w:b w:val="false"/>
          <w:i w:val="false"/>
          <w:color w:val="000000"/>
          <w:sz w:val="28"/>
        </w:rPr>
        <w:t xml:space="preserve">содержащихся в информационных системах </w:t>
      </w:r>
    </w:p>
    <w:bookmarkEnd w:id="409"/>
    <w:bookmarkStart w:name="z393" w:id="410"/>
    <w:p>
      <w:pPr>
        <w:spacing w:after="0"/>
        <w:ind w:left="0"/>
        <w:jc w:val="both"/>
      </w:pPr>
      <w:r>
        <w:rPr>
          <w:rFonts w:ascii="Times New Roman"/>
          <w:b w:val="false"/>
          <w:i w:val="false"/>
          <w:color w:val="000000"/>
          <w:sz w:val="28"/>
        </w:rPr>
        <w:t xml:space="preserve">
      __________"__" ____ 20 __ года </w:t>
      </w:r>
      <w:r>
        <w:br/>
      </w:r>
      <w:r>
        <w:rPr>
          <w:rFonts w:ascii="Times New Roman"/>
          <w:b w:val="false"/>
          <w:i w:val="false"/>
          <w:color w:val="000000"/>
          <w:sz w:val="28"/>
        </w:rPr>
        <w:t>(подпись)</w:t>
      </w:r>
    </w:p>
    <w:bookmarkEnd w:id="410"/>
    <w:bookmarkStart w:name="z394" w:id="41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(имя, отчество (при его наличии), фамилия должностного лица, принявшего заявление)</w:t>
      </w:r>
    </w:p>
    <w:bookmarkEnd w:id="411"/>
    <w:bookmarkStart w:name="z395" w:id="412"/>
    <w:p>
      <w:pPr>
        <w:spacing w:after="0"/>
        <w:ind w:left="0"/>
        <w:jc w:val="both"/>
      </w:pPr>
      <w:r>
        <w:rPr>
          <w:rFonts w:ascii="Times New Roman"/>
          <w:b w:val="false"/>
          <w:i w:val="false"/>
          <w:color w:val="000000"/>
          <w:sz w:val="28"/>
        </w:rPr>
        <w:t>
      № по журналу ____</w:t>
      </w:r>
    </w:p>
    <w:bookmarkEnd w:id="412"/>
    <w:bookmarkStart w:name="z396" w:id="413"/>
    <w:p>
      <w:pPr>
        <w:spacing w:after="0"/>
        <w:ind w:left="0"/>
        <w:jc w:val="both"/>
      </w:pPr>
      <w:r>
        <w:rPr>
          <w:rFonts w:ascii="Times New Roman"/>
          <w:b w:val="false"/>
          <w:i w:val="false"/>
          <w:color w:val="000000"/>
          <w:sz w:val="28"/>
        </w:rPr>
        <w:t>
      ------------------------------------------------------------------------------------------------------------------------</w:t>
      </w:r>
      <w:r>
        <w:br/>
      </w:r>
      <w:r>
        <w:rPr>
          <w:rFonts w:ascii="Times New Roman"/>
          <w:b w:val="false"/>
          <w:i/>
          <w:color w:val="000000"/>
          <w:sz w:val="28"/>
        </w:rPr>
        <w:t>линия отрыва – для МИО</w:t>
      </w:r>
    </w:p>
    <w:bookmarkEnd w:id="413"/>
    <w:bookmarkStart w:name="z397" w:id="414"/>
    <w:p>
      <w:pPr>
        <w:spacing w:after="0"/>
        <w:ind w:left="0"/>
        <w:jc w:val="both"/>
      </w:pPr>
      <w:r>
        <w:rPr>
          <w:rFonts w:ascii="Times New Roman"/>
          <w:b w:val="false"/>
          <w:i w:val="false"/>
          <w:color w:val="000000"/>
          <w:sz w:val="28"/>
        </w:rPr>
        <w:t xml:space="preserve">
      "____"__________20____года принято на рассмотрение заявление </w:t>
      </w:r>
    </w:p>
    <w:bookmarkEnd w:id="414"/>
    <w:bookmarkStart w:name="z398" w:id="415"/>
    <w:p>
      <w:pPr>
        <w:spacing w:after="0"/>
        <w:ind w:left="0"/>
        <w:jc w:val="both"/>
      </w:pPr>
      <w:r>
        <w:rPr>
          <w:rFonts w:ascii="Times New Roman"/>
          <w:b w:val="false"/>
          <w:i w:val="false"/>
          <w:color w:val="000000"/>
          <w:sz w:val="28"/>
        </w:rPr>
        <w:t xml:space="preserve">
      Ф.И.О (при его наличии) </w:t>
      </w:r>
      <w:r>
        <w:br/>
      </w:r>
      <w:r>
        <w:rPr>
          <w:rFonts w:ascii="Times New Roman"/>
          <w:b w:val="false"/>
          <w:i w:val="false"/>
          <w:color w:val="000000"/>
          <w:sz w:val="28"/>
        </w:rPr>
        <w:t>________________________________________________________________________________</w:t>
      </w:r>
    </w:p>
    <w:bookmarkEnd w:id="415"/>
    <w:bookmarkStart w:name="z399" w:id="416"/>
    <w:p>
      <w:pPr>
        <w:spacing w:after="0"/>
        <w:ind w:left="0"/>
        <w:jc w:val="both"/>
      </w:pPr>
      <w:r>
        <w:rPr>
          <w:rFonts w:ascii="Times New Roman"/>
          <w:b w:val="false"/>
          <w:i w:val="false"/>
          <w:color w:val="000000"/>
          <w:sz w:val="28"/>
        </w:rPr>
        <w:t>
      с приложенными __________документами.</w:t>
      </w:r>
    </w:p>
    <w:bookmarkEnd w:id="416"/>
    <w:bookmarkStart w:name="z400" w:id="417"/>
    <w:p>
      <w:pPr>
        <w:spacing w:after="0"/>
        <w:ind w:left="0"/>
        <w:jc w:val="both"/>
      </w:pPr>
      <w:r>
        <w:rPr>
          <w:rFonts w:ascii="Times New Roman"/>
          <w:b w:val="false"/>
          <w:i w:val="false"/>
          <w:color w:val="000000"/>
          <w:sz w:val="28"/>
        </w:rPr>
        <w:t>
      Результаты рассмотрения будут сообщены "___"___________20____года</w:t>
      </w:r>
    </w:p>
    <w:bookmarkEnd w:id="417"/>
    <w:bookmarkStart w:name="z401" w:id="418"/>
    <w:p>
      <w:pPr>
        <w:spacing w:after="0"/>
        <w:ind w:left="0"/>
        <w:jc w:val="both"/>
      </w:pPr>
      <w:r>
        <w:rPr>
          <w:rFonts w:ascii="Times New Roman"/>
          <w:b w:val="false"/>
          <w:i w:val="false"/>
          <w:color w:val="000000"/>
          <w:sz w:val="28"/>
        </w:rPr>
        <w:t>
      Специалист ____________________ (имя, отчество (при его наличии), фамилия)</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стандарту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"Аннулирование записей актов </w:t>
            </w:r>
            <w:r>
              <w:br/>
            </w:r>
            <w:r>
              <w:rPr>
                <w:rFonts w:ascii="Times New Roman"/>
                <w:b w:val="false"/>
                <w:i w:val="false"/>
                <w:color w:val="000000"/>
                <w:sz w:val="20"/>
              </w:rPr>
              <w:t>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юстиции РК от 27.12.2017 </w:t>
      </w:r>
      <w:r>
        <w:rPr>
          <w:rFonts w:ascii="Times New Roman"/>
          <w:b w:val="false"/>
          <w:i w:val="false"/>
          <w:color w:val="ff0000"/>
          <w:sz w:val="28"/>
        </w:rPr>
        <w:t>№ 1640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1" w:id="419"/>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 xml:space="preserve">                                                             либо наименование</w:t>
      </w:r>
      <w:r>
        <w:br/>
      </w:r>
      <w:r>
        <w:rPr>
          <w:rFonts w:ascii="Times New Roman"/>
          <w:b w:val="false"/>
          <w:i w:val="false"/>
          <w:color w:val="000000"/>
          <w:sz w:val="28"/>
        </w:rPr>
        <w:t xml:space="preserve">                                                             услугополучателя)</w:t>
      </w:r>
      <w:r>
        <w:br/>
      </w:r>
      <w:r>
        <w:rPr>
          <w:rFonts w:ascii="Times New Roman"/>
          <w:b w:val="false"/>
          <w:i w:val="false"/>
          <w:color w:val="000000"/>
          <w:sz w:val="28"/>
        </w:rPr>
        <w:t xml:space="preserve">                                                       __________________________</w:t>
      </w:r>
      <w:r>
        <w:br/>
      </w:r>
      <w:r>
        <w:rPr>
          <w:rFonts w:ascii="Times New Roman"/>
          <w:b w:val="false"/>
          <w:i w:val="false"/>
          <w:color w:val="000000"/>
          <w:sz w:val="28"/>
        </w:rPr>
        <w:t xml:space="preserve">                                                       (адрес услугополучателя)</w:t>
      </w:r>
      <w:r>
        <w:br/>
      </w: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r>
        <w:br/>
      </w: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w:t>
      </w:r>
      <w:r>
        <w:br/>
      </w:r>
      <w:r>
        <w:rPr>
          <w:rFonts w:ascii="Times New Roman"/>
          <w:b w:val="false"/>
          <w:i w:val="false"/>
          <w:color w:val="000000"/>
          <w:sz w:val="28"/>
        </w:rPr>
        <w:t xml:space="preserve">года "О государственных услугах", отдел №__ филиала некоммерческого акционерного </w:t>
      </w:r>
      <w:r>
        <w:br/>
      </w:r>
      <w:r>
        <w:rPr>
          <w:rFonts w:ascii="Times New Roman"/>
          <w:b w:val="false"/>
          <w:i w:val="false"/>
          <w:color w:val="000000"/>
          <w:sz w:val="28"/>
        </w:rPr>
        <w:t xml:space="preserve">общества "Государственная корпорация "Правительство для граждан" (указать адрес) </w:t>
      </w:r>
      <w:r>
        <w:br/>
      </w:r>
      <w:r>
        <w:rPr>
          <w:rFonts w:ascii="Times New Roman"/>
          <w:b w:val="false"/>
          <w:i w:val="false"/>
          <w:color w:val="000000"/>
          <w:sz w:val="28"/>
        </w:rPr>
        <w:t xml:space="preserve">отказывает в приеме документов на оказание государственной услуги "Аннулирование </w:t>
      </w:r>
      <w:r>
        <w:br/>
      </w:r>
      <w:r>
        <w:rPr>
          <w:rFonts w:ascii="Times New Roman"/>
          <w:b w:val="false"/>
          <w:i w:val="false"/>
          <w:color w:val="000000"/>
          <w:sz w:val="28"/>
        </w:rPr>
        <w:t xml:space="preserve">записей актов гражданского состояния" ввиду представления Вами неполного пакета </w:t>
      </w:r>
      <w:r>
        <w:br/>
      </w:r>
      <w:r>
        <w:rPr>
          <w:rFonts w:ascii="Times New Roman"/>
          <w:b w:val="false"/>
          <w:i w:val="false"/>
          <w:color w:val="000000"/>
          <w:sz w:val="28"/>
        </w:rPr>
        <w:t xml:space="preserve">документов согласно перечню, предусмотренному стандартом государственной услуги, и </w:t>
      </w:r>
      <w:r>
        <w:br/>
      </w:r>
      <w:r>
        <w:rPr>
          <w:rFonts w:ascii="Times New Roman"/>
          <w:b w:val="false"/>
          <w:i w:val="false"/>
          <w:color w:val="000000"/>
          <w:sz w:val="28"/>
        </w:rPr>
        <w:t>(или) документов с истекшим сроком действия, а именно:</w:t>
      </w:r>
      <w:r>
        <w:br/>
      </w:r>
      <w:r>
        <w:rPr>
          <w:rFonts w:ascii="Times New Roman"/>
          <w:b w:val="false"/>
          <w:i w:val="false"/>
          <w:color w:val="000000"/>
          <w:sz w:val="28"/>
        </w:rPr>
        <w:t xml:space="preserve">       Наименование отсутствующих документов и (или) документов с истекшим сроком </w:t>
      </w:r>
      <w:r>
        <w:br/>
      </w:r>
      <w:r>
        <w:rPr>
          <w:rFonts w:ascii="Times New Roman"/>
          <w:b w:val="false"/>
          <w:i w:val="false"/>
          <w:color w:val="000000"/>
          <w:sz w:val="28"/>
        </w:rPr>
        <w:t>действия:</w:t>
      </w:r>
      <w:r>
        <w:br/>
      </w:r>
      <w:r>
        <w:rPr>
          <w:rFonts w:ascii="Times New Roman"/>
          <w:b w:val="false"/>
          <w:i w:val="false"/>
          <w:color w:val="000000"/>
          <w:sz w:val="28"/>
        </w:rPr>
        <w:t xml:space="preserve">       1) ________________________________________;</w:t>
      </w:r>
      <w:r>
        <w:br/>
      </w:r>
      <w:r>
        <w:rPr>
          <w:rFonts w:ascii="Times New Roman"/>
          <w:b w:val="false"/>
          <w:i w:val="false"/>
          <w:color w:val="000000"/>
          <w:sz w:val="28"/>
        </w:rPr>
        <w:t xml:space="preserve">       2) ________________________________________;</w:t>
      </w:r>
      <w:r>
        <w:br/>
      </w:r>
      <w:r>
        <w:rPr>
          <w:rFonts w:ascii="Times New Roman"/>
          <w:b w:val="false"/>
          <w:i w:val="false"/>
          <w:color w:val="000000"/>
          <w:sz w:val="28"/>
        </w:rPr>
        <w:t xml:space="preserve">       3) ________________________________________;</w:t>
      </w:r>
      <w:r>
        <w:br/>
      </w:r>
      <w:r>
        <w:rPr>
          <w:rFonts w:ascii="Times New Roman"/>
          <w:b w:val="false"/>
          <w:i w:val="false"/>
          <w:color w:val="000000"/>
          <w:sz w:val="28"/>
        </w:rPr>
        <w:t xml:space="preserve">       Настоящая расписка составлена в 2 экземплярах, по одному для каждой стороны.</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(Ф.И.О. (при его наличии), подпись работника Государственной корпорации)</w:t>
      </w:r>
      <w:r>
        <w:br/>
      </w:r>
      <w:r>
        <w:rPr>
          <w:rFonts w:ascii="Times New Roman"/>
          <w:b w:val="false"/>
          <w:i w:val="false"/>
          <w:color w:val="000000"/>
          <w:sz w:val="28"/>
        </w:rPr>
        <w:t xml:space="preserve">       Исполнитель: Ф.И.О. (при его наличии) _____________</w:t>
      </w:r>
      <w:r>
        <w:br/>
      </w:r>
      <w:r>
        <w:rPr>
          <w:rFonts w:ascii="Times New Roman"/>
          <w:b w:val="false"/>
          <w:i w:val="false"/>
          <w:color w:val="000000"/>
          <w:sz w:val="28"/>
        </w:rPr>
        <w:t xml:space="preserve">       Телефон __________</w:t>
      </w:r>
      <w:r>
        <w:br/>
      </w:r>
      <w:r>
        <w:rPr>
          <w:rFonts w:ascii="Times New Roman"/>
          <w:b w:val="false"/>
          <w:i w:val="false"/>
          <w:color w:val="000000"/>
          <w:sz w:val="28"/>
        </w:rPr>
        <w:t xml:space="preserve">       Получил: Ф.И.О. (при его наличии) / подпись услугополучателя</w:t>
      </w:r>
      <w:r>
        <w:br/>
      </w:r>
      <w:r>
        <w:rPr>
          <w:rFonts w:ascii="Times New Roman"/>
          <w:b w:val="false"/>
          <w:i w:val="false"/>
          <w:color w:val="000000"/>
          <w:sz w:val="28"/>
        </w:rPr>
        <w:t xml:space="preserve">       __________________</w:t>
      </w:r>
      <w:r>
        <w:br/>
      </w:r>
      <w:r>
        <w:rPr>
          <w:rFonts w:ascii="Times New Roman"/>
          <w:b w:val="false"/>
          <w:i w:val="false"/>
          <w:color w:val="000000"/>
          <w:sz w:val="28"/>
        </w:rPr>
        <w:t xml:space="preserve">       "___" _________ 20__ год</w:t>
      </w:r>
    </w:p>
    <w:bookmarkEnd w:id="4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