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f9c92" w14:textId="abf9c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сфере внутреннего водного транспорта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апреля 2015 года № 556. Зарегистрирован в Министерстве юстиции Республики Казахстан 17 июня 2015 года № 11369. Утратил силу приказом Министра индустрии и инфраструктурного развития Республики Казахстан от 5 октября 2020 года № 515.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05.10.2020 </w:t>
      </w:r>
      <w:r>
        <w:rPr>
          <w:rFonts w:ascii="Times New Roman"/>
          <w:b w:val="false"/>
          <w:i w:val="false"/>
          <w:color w:val="ff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"Аттестация лиц командного состава судов",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государственной услуги "Дипломирование лиц командного состава судов",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стандарт государственной услуги "Выдача свидетельства о минимальном составе экипажа судна",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приказом Министра индустрии и инфраструктурного развития РК от 22.08.2019 </w:t>
      </w:r>
      <w:r>
        <w:rPr>
          <w:rFonts w:ascii="Times New Roman"/>
          <w:b w:val="false"/>
          <w:i w:val="false"/>
          <w:color w:val="00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исключен приказом Министра индустрии и инфраструктурного развития РК от 22.08.2019 </w:t>
      </w:r>
      <w:r>
        <w:rPr>
          <w:rFonts w:ascii="Times New Roman"/>
          <w:b w:val="false"/>
          <w:i w:val="false"/>
          <w:color w:val="00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стандарт государственной услуги "Выдача информации о государственной регистрации ипотеки судна, маломерного судна или строящегося судна",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стандарт государственной услуги "Выдача удостоверений на право управления самоходными маломерными судами",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стандарт государственной услуги "Государственная регистрация маломерных судов и прав на них",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стандарт государственной услуги "Государственная регистрация судов внутреннего водного плавания, судов плавания "река-море" и прав на них в Государственном судовом реестре",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стандарт государственной услуги "Государственная регистрация арендованных судов внутреннего водного плавания и судов плавания "река-море" в реестре арендованных иностранных судов",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Министра по инвестициям и развитию РК от 22.01.2016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22.08.2019 </w:t>
      </w:r>
      <w:r>
        <w:rPr>
          <w:rFonts w:ascii="Times New Roman"/>
          <w:b w:val="false"/>
          <w:i w:val="false"/>
          <w:color w:val="00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Комитету транспорта Министерства по инвестициям и развитию Республики Казахстан (Асавбаев А.А.)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мая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556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лиц командного состава судов"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и.о. Министра по инвестициям и развитию РК от 27.12.2017 </w:t>
      </w:r>
      <w:r>
        <w:rPr>
          <w:rFonts w:ascii="Times New Roman"/>
          <w:b w:val="false"/>
          <w:i w:val="false"/>
          <w:color w:val="ff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3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"Аттестация лиц командного состава судов" (далее – государственная услуга).</w:t>
      </w:r>
    </w:p>
    <w:bookmarkEnd w:id="7"/>
    <w:bookmarkStart w:name="z3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по инвестициям и развитию Республики Казахстан (далее – Министерство).</w:t>
      </w:r>
    </w:p>
    <w:bookmarkEnd w:id="8"/>
    <w:bookmarkStart w:name="z3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органами Комитета транспорта Министерства (далее – услугодатель).</w:t>
      </w:r>
    </w:p>
    <w:bookmarkEnd w:id="9"/>
    <w:bookmarkStart w:name="z3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</w:t>
      </w:r>
    </w:p>
    <w:bookmarkEnd w:id="10"/>
    <w:bookmarkStart w:name="z3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1"/>
    <w:bookmarkStart w:name="z3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при обращении на портал:</w:t>
      </w:r>
    </w:p>
    <w:bookmarkEnd w:id="12"/>
    <w:bookmarkStart w:name="z3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о прохождении аттестации для лиц командного состава судов – не позднее 22 (двадцати двух) рабочих дней;</w:t>
      </w:r>
    </w:p>
    <w:bookmarkEnd w:id="13"/>
    <w:bookmarkStart w:name="z3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дубликата справки о прохождении аттестации для лиц командного состава судов – 2 (два) рабочих дня. </w:t>
      </w:r>
    </w:p>
    <w:bookmarkEnd w:id="14"/>
    <w:bookmarkStart w:name="z3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автоматизированная).</w:t>
      </w:r>
    </w:p>
    <w:bookmarkEnd w:id="15"/>
    <w:bookmarkStart w:name="z3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справка о прохождении аттестации для лиц командного состава судов, дубликат справки о прохождении аттестации для лиц командного состава судов либо мотивированный ответ об отказе в оказании государственной услуги в случаях и по основаниям, указанным в пункте 10 настоящего стандарта государственной услуги.</w:t>
      </w:r>
    </w:p>
    <w:bookmarkEnd w:id="16"/>
    <w:bookmarkStart w:name="z3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17"/>
    <w:bookmarkStart w:name="z3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услугополучателя,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18"/>
    <w:bookmarkStart w:name="z3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– услугополучатель).</w:t>
      </w:r>
    </w:p>
    <w:bookmarkEnd w:id="19"/>
    <w:bookmarkStart w:name="z3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0"/>
    <w:bookmarkStart w:name="z3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 с 9.00 часов до 18.30 часов, с перерывом на обед с 13.00 до 14.30 часов, кроме выходных (суббота и воскресенье) и праздничных дней, согласно трудовому законодательству Республики Казахстан;</w:t>
      </w:r>
    </w:p>
    <w:bookmarkEnd w:id="21"/>
    <w:bookmarkStart w:name="z3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 услугодателя, в выходные дни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22"/>
    <w:bookmarkStart w:name="z3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на портал:</w:t>
      </w:r>
    </w:p>
    <w:bookmarkEnd w:id="23"/>
    <w:bookmarkStart w:name="z3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справки о прохождении аттестации для лиц командного состава судов:</w:t>
      </w:r>
    </w:p>
    <w:bookmarkEnd w:id="24"/>
    <w:bookmarkStart w:name="z3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 приложению 1 к настоящему стандарту государственной услуги в форме электронного документа, удостоверенного ЭЦП услугополучателя;</w:t>
      </w:r>
    </w:p>
    <w:bookmarkEnd w:id="25"/>
    <w:bookmarkStart w:name="z3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профессионального диплома;</w:t>
      </w:r>
    </w:p>
    <w:bookmarkEnd w:id="26"/>
    <w:bookmarkStart w:name="z3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заключения медицинской комиссии о пригодности к работе на судне (медицинская справка по форме 086/у,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907, зарегистрированным в Реестре государственной регистрации нормативных правовых актов за № 6697);</w:t>
      </w:r>
    </w:p>
    <w:bookmarkEnd w:id="27"/>
    <w:bookmarkStart w:name="z3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дубликата справки о прохождении аттестации для лиц командного состава судов:</w:t>
      </w:r>
    </w:p>
    <w:bookmarkEnd w:id="28"/>
    <w:bookmarkStart w:name="z3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 приложению 2 к настоящему стандарту государственной услуги в форме электронного документа, удостоверенного ЭЦП услугополучателя.</w:t>
      </w:r>
    </w:p>
    <w:bookmarkEnd w:id="29"/>
    <w:bookmarkStart w:name="z3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 услугополучателя,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0"/>
    <w:bookmarkStart w:name="z3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– в "личный кабинет" услугополучателя отображается статус о принятии запроса для оказания государственной услуги с указанием даты и времени.</w:t>
      </w:r>
    </w:p>
    <w:bookmarkEnd w:id="31"/>
    <w:bookmarkStart w:name="z3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срок 10 (десять) рабочих дней с момента получения пакета документов направляет уведомление о месте и времени прохождения аттестации через портал в "личный кабинет" услугополучателя.</w:t>
      </w:r>
    </w:p>
    <w:bookmarkEnd w:id="32"/>
    <w:bookmarkStart w:name="z3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по следующим основаниям:</w:t>
      </w:r>
    </w:p>
    <w:bookmarkEnd w:id="33"/>
    <w:bookmarkStart w:name="z3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4"/>
    <w:bookmarkStart w:name="z3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данных и сведений, необходимых для оказания государственной услуги, согласно требованиям,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Казахстан, утвержденными приказом исполняющего обязанности Министра по инвестициям и развитию Республики Казахстан от 27 марта 2015 года № 355 (зарегистрирован в Реестре государственной регистрации нормативных правовых актов за № 11234), и Разрешительными требованиями и перечня документов, подтверждающих соответствие им, для выдачи профессионального диплома и справки о прохождении аттестации для лиц командного состава судов,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19 октября 2015 года № 995 (зарегистрирован в Реестре государственной регистрации нормативных правовых актов за № 12824). </w:t>
      </w:r>
    </w:p>
    <w:bookmarkEnd w:id="35"/>
    <w:bookmarkStart w:name="z3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поступивших через портал, услугодатель в срок 2 (два) рабочих дня направляет мотивированный отказ в дальнейшем рассмотрении заявления, в форме электронного документа в "личный кабинет" услугополучателя.</w:t>
      </w:r>
    </w:p>
    <w:bookmarkEnd w:id="36"/>
    <w:bookmarkStart w:name="z3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центральных государственных органов, а также услугодателя и(или) его должностных лиц по вопросам оказания государственных услуг</w:t>
      </w:r>
    </w:p>
    <w:bookmarkEnd w:id="37"/>
    <w:bookmarkStart w:name="z3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лиц, по вопросам оказания государственных услуг:</w:t>
      </w:r>
    </w:p>
    <w:bookmarkEnd w:id="38"/>
    <w:bookmarkStart w:name="z3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на имя руководителя услугодателя, либо на имя руководителя Министерства по адресам, указанным в пунктах 13 и 13-1 настоящего стандарта государственной услуги.</w:t>
      </w:r>
    </w:p>
    <w:bookmarkEnd w:id="39"/>
    <w:bookmarkStart w:name="z3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Министерства, в рабочие дни, а также посредством портала.</w:t>
      </w:r>
    </w:p>
    <w:bookmarkEnd w:id="40"/>
    <w:bookmarkStart w:name="z3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Министерства, с указанием фамилии и инициалов лица, принявшего жалобу, срока и места получения ответа на поданную жалобу.</w:t>
      </w:r>
    </w:p>
    <w:bookmarkEnd w:id="41"/>
    <w:bookmarkStart w:name="z3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</w:t>
      </w:r>
    </w:p>
    <w:bookmarkEnd w:id="42"/>
    <w:bookmarkStart w:name="z3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 – центра 1414.</w:t>
      </w:r>
    </w:p>
    <w:bookmarkEnd w:id="43"/>
    <w:bookmarkStart w:name="z3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из "личного кабинета" услугополучателю,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44"/>
    <w:bookmarkStart w:name="z3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45"/>
    <w:bookmarkStart w:name="z3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46"/>
    <w:bookmarkStart w:name="z3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 указываются его фамилия, имя, а также по желанию отчество и почтовый адрес.</w:t>
      </w:r>
    </w:p>
    <w:bookmarkEnd w:id="47"/>
    <w:bookmarkStart w:name="z3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должна быть подписана услугополучателем.</w:t>
      </w:r>
    </w:p>
    <w:bookmarkEnd w:id="48"/>
    <w:bookmarkStart w:name="z3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49"/>
    <w:bookmarkStart w:name="z36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50"/>
    <w:bookmarkStart w:name="z3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 – www.miid.gov.kz, раздел Комитет транспорта, подраздел "Государственные услуги".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индустрии и инфраструктурного развития РК от 05.11.2019 </w:t>
      </w:r>
      <w:r>
        <w:rPr>
          <w:rFonts w:ascii="Times New Roman"/>
          <w:b w:val="false"/>
          <w:i w:val="false"/>
          <w:color w:val="000000"/>
          <w:sz w:val="28"/>
        </w:rPr>
        <w:t>№ 825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Адрес Министерства: 010000, город Нур-Султан, проспект Кабанбай батыра 32/1, адрес электронной почты: miir@miir.gov.kz, телефон  (8-7172) 98-33-11 либо на блог Министра индустрии и инфраструктурного развития Республики Казахстан (страница "Блог Министра по инвестициям и развитию Республики Казахстан" интернет-ресурса Министерства по адресу: www.miid.gov.kz).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13-1 в редакции приказа Министра индустрии и инфраструктурного развития РК от 05.11.2019 </w:t>
      </w:r>
      <w:r>
        <w:rPr>
          <w:rFonts w:ascii="Times New Roman"/>
          <w:b w:val="false"/>
          <w:i w:val="false"/>
          <w:color w:val="000000"/>
          <w:sz w:val="28"/>
        </w:rPr>
        <w:t>№ 825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получает государственную услугу в электронной форме через портал при условии наличия ЭЦП.</w:t>
      </w:r>
    </w:p>
    <w:bookmarkEnd w:id="53"/>
    <w:bookmarkStart w:name="z3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54"/>
    <w:bookmarkStart w:name="z3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Телефон единого контакт центра по вопросам оказания государственных услуг: 1414, 8 800 080 7777.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командного состава судов"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комиссии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дипломированию и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командного состава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(городу)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ИИН)</w:t>
            </w:r>
          </w:p>
        </w:tc>
      </w:tr>
    </w:tbl>
    <w:bookmarkStart w:name="z3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56"/>
    <w:bookmarkStart w:name="z3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допустить меня к прохождению аттестации лиц командного состава судов на должность [Должность] [Группы].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…</w:t>
      </w:r>
    </w:p>
    <w:bookmarkEnd w:id="57"/>
    <w:bookmarkStart w:name="z3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оказании государственных услуг, если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_____________ 20___г.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 заявителя)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командного состава судов"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комиссии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дипломированию и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командного состава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(городу)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ИИН)</w:t>
            </w:r>
          </w:p>
        </w:tc>
      </w:tr>
    </w:tbl>
    <w:bookmarkStart w:name="z3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</w:p>
    <w:bookmarkEnd w:id="59"/>
    <w:bookmarkStart w:name="z3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дубликат справки о прохождении аттестации для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командного состава судов на должность [Должность] [Группы] № [Номер справки]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[Дата выдачи справки] в связи: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(указать причину)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…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 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системах, при оказании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_____________ 20___г. 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 заявителя)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556</w:t>
            </w:r>
          </w:p>
        </w:tc>
      </w:tr>
    </w:tbl>
    <w:bookmarkStart w:name="z3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"Дипломирование лиц командного состава судов"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1"/>
    <w:bookmarkStart w:name="z3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"Дипломирование лиц командного состава судов" (далее – государственная услуга).</w:t>
      </w:r>
    </w:p>
    <w:bookmarkEnd w:id="62"/>
    <w:bookmarkStart w:name="z3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по инвестициям и развитию Республики Казахстан (далее – Министерство).</w:t>
      </w:r>
    </w:p>
    <w:bookmarkEnd w:id="63"/>
    <w:bookmarkStart w:name="z3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органами Комитета транспорта Министерства (далее – услугодатель).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"Правительства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по инвестициям и развитию РК от 22.01.2016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65"/>
    <w:bookmarkStart w:name="z4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в Государственную корпорацию, а также при обращении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профессионального диплома – не позднее 22 (двадцати 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профессионального дубликата диплома - 2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услугополучателем в Государственной корпорации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в Государственной корпорации - 20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по инвестициям и развитию РК от 22.01.2016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приказом Министра по инвестициям и развитию РК от 21.06.2017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Форма оказания государственной услуги: электронная (частично автоматизированная) и (или) бумажная.</w:t>
      </w:r>
    </w:p>
    <w:bookmarkEnd w:id="67"/>
    <w:bookmarkStart w:name="z4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профессиональный диплом, дубликат профессионального диплома либо мотивированный ответ об отказе в оказании государственной услуги в случаях и по основаниям, указанных в пункте 10 настоящего стандарта государственной услуги.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электронная/бумажная.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уведомление с указанием места и даты получения результата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приказом Министра по инвестициям и развитию РК от 21.06.2017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лицам (далее – услугополучатель).</w:t>
      </w:r>
    </w:p>
    <w:bookmarkEnd w:id="69"/>
    <w:bookmarkStart w:name="z4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– с понедельника по субботу включительно, в соответствии с установленным графиком работы с 9.00 часов до 20.00 часов, без перерыва на обед, за исключением выходных и праздничных дней, согласно трудовому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(по месту регистрации услугополучателя) в порядке "электронной" очереди, без ускоренного обслуживания, возможно бронирование электронной очереди посредством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дни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Министра по инвестициям и развитию РК от 22.01.2016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Перечень документов необходимых для оказания государственной услуги при обращении услугополучателя (либо его представителя по нотариально заверенной доверенности):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профессионального диплома: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 высшем или послесреднем образовании (диплома);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стаж плавания;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медицинской комиссии о пригодности к работе на судне (медицинская справка по форме 086/у, утвержденный приказом исполняющего обязанности Министра здравоохранения Республики Казахстан от 23 ноября 2010 года № 907, зарегистрированный в Реестре нормативных правовых актов под № 6697);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две фотографии размером 3,5х4,5 сантиметра;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профессионального диплома: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 фотография размером 3,5х4,5 сантиметра;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документа о высшем или послесреднем образовании (диплома):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форме электронного документа, удостоверенного электронной цифровой подписью (далее – ЭЦП)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 о высшем или послесреднем образовании (диплома);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стаж плавания;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заключения медицинской комиссии о пригодности к работе на судне (медицинская справка по форме 086/у, утвержденный приказом исполняющего обязанности Министра здравоохранения Республики Казахстан от 23 ноября 2010 года № 907, зарегистрированный в Реестре нормативных правовых актов под № 6697);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две фотографии размером 3,5х4,5 сантиметра (предоставляются услугодателю в день сдачи экзамена);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профессионального диплома: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 фотография размером 3,5х4,5 сантиметра в виде электронного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 услугополучателя,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с оригинала документов, после чего возвращает оригиналы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документов, указанных в настоящем пункте.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документов, указанных в настоящем пункте, при предъявлении документа, удостоверяющего личность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 приказом Министра по инвестициям и развитию РК от 22.01.2016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Услугодатель отказывает в оказании государственной услуги по следующим основаниям: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Start w:name="z3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данных и сведений, необходимых для оказания государственной услуги, согласно требованиям,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Казахстан, утвержденными приказом исполняющего обязанности Министра по инвестициям и развитию Республики Казахстан от 27 марта 2015 года № 355 (зарегистрированный в Реестре государственной регистрации нормативных правовых актов за № 11234) и </w:t>
      </w:r>
      <w:r>
        <w:rPr>
          <w:rFonts w:ascii="Times New Roman"/>
          <w:b w:val="false"/>
          <w:i w:val="false"/>
          <w:color w:val="000000"/>
          <w:sz w:val="28"/>
        </w:rPr>
        <w:t>Разрешительными требованиями и перечня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подтверждающих соответствие им, для выдачи профессионального диплома и справки о прохождении аттестации для лиц командного состава судов, утвержденными приказом исполняющего обязанности Министра по инвестициям и развитию Республики Казахстан от 19 октября 2015 года № 995 (зарегистрированный в Реестре государственной регистрации нормативных правовых актов за № 12824). </w:t>
      </w:r>
    </w:p>
    <w:bookmarkEnd w:id="73"/>
    <w:bookmarkStart w:name="z3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поступивших через портал услугодатель в срок 2 (два) рабочих дня направляет мотивированный отказ в дальнейшем рассмотрении заявления, в форме электронного документа в "личный кабинет" услугополучателя.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по инвестициям и развитию РК от 21.06.2017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Порядок обжалования решений, действий (бездействий)</w:t>
      </w:r>
      <w:r>
        <w:br/>
      </w:r>
      <w:r>
        <w:rPr>
          <w:rFonts w:ascii="Times New Roman"/>
          <w:b/>
          <w:i w:val="false"/>
          <w:color w:val="000000"/>
        </w:rPr>
        <w:t>центральных государственных органов, а также услугодателя и</w:t>
      </w:r>
      <w:r>
        <w:br/>
      </w:r>
      <w:r>
        <w:rPr>
          <w:rFonts w:ascii="Times New Roman"/>
          <w:b/>
          <w:i w:val="false"/>
          <w:color w:val="000000"/>
        </w:rPr>
        <w:t>(или) его должностных лиц, Государственной корпорации и (или)</w:t>
      </w:r>
      <w:r>
        <w:br/>
      </w:r>
      <w:r>
        <w:rPr>
          <w:rFonts w:ascii="Times New Roman"/>
          <w:b/>
          <w:i w:val="false"/>
          <w:color w:val="000000"/>
        </w:rPr>
        <w:t>его работников по вопросам оказания государственных услуг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главы 3 в редакции приказа Министра по инвестициям и развитию РК от 22.01.2016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11. Обжалование решений, действий (бездействий) услугодателя и (или) его должностных лиц по вопросам оказания государственных услуг, жалоба подается на имя руководителя услугодателя.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либо нарочно через канцелярию услугодателя или Министерства в рабочие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с выдачей талона, в котором указываются номер, дата, фамилия лица, принявшего жалобу, с указанием контактных данных, а также срок и место получения ответа, контактных данных должностных лиц, у которых можно узнать о ходе рассмотрения жалобы.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(бездействие) работника Государственной корпорации направляется руководителю филиала Государственной корпорации по адресам и телефонам, указанным на интернет-ресурсе Государственной корпорации: www.gov4c.kz.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информацию о порядке обжалования можно получить по телефону единого контакт-центра 1414.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Государственной корпорации рассматривается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а также по желанию отчество,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указываются его наименование, почтовый адрес, исходящий номер и дата. Обращение должно быть подписано услугополучателем.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 приказом Министра по инвестициям и развитию РК от 22.01.2016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21.06.2017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77"/>
    <w:bookmarkStart w:name="z5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услуги, в том числе оказываемой</w:t>
      </w:r>
      <w:r>
        <w:br/>
      </w:r>
      <w:r>
        <w:rPr>
          <w:rFonts w:ascii="Times New Roman"/>
          <w:b/>
          <w:i w:val="false"/>
          <w:color w:val="000000"/>
        </w:rPr>
        <w:t>через Государственную корпорацию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главы 4 в редакции приказа Министра по инвестициям и развитию РК от 22.01.2016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5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13. Услугополучателям, имеющим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контакт-центр 1414.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по инвестициям и развитию РК от 22.01.2016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 Адреса мест оказания государственной услуги размещены на:</w:t>
      </w:r>
    </w:p>
    <w:bookmarkEnd w:id="80"/>
    <w:bookmarkStart w:name="z3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www.mid.gov.kz (в подразделе "Государственные услуги" раздела "Комитет транспорта");</w:t>
      </w:r>
    </w:p>
    <w:bookmarkEnd w:id="81"/>
    <w:bookmarkStart w:name="z3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 www.gov4c.kz.;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по инвестициям и развитию РК от 21.06.2017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83"/>
    <w:bookmarkStart w:name="z5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84"/>
    <w:bookmarkStart w:name="z5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Единый контакт-центр по вопросам оказания государственных услуг: 1414. 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"Дипломирование лиц командного состава судов"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Председателю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по дипломированию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аттестации лиц командного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состава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области (городу)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(Ф.И.О., ИИН)</w:t>
      </w:r>
    </w:p>
    <w:bookmarkStart w:name="z3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допустить меня к прохождению дипломирования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командного состава судов по специальности [Должность] [Группы].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…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системах, при оказании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услуг, если иное не предусмотрено законами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20___г.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заявителя)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"Дипломирование лиц командного состава судов"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Председателю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по дипломированию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аттестации лиц командного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состава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области (городу)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(Ф.И.О., ИИН)</w:t>
      </w:r>
    </w:p>
    <w:bookmarkStart w:name="z5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дубликат диплома на должность [Должность]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[Группы] № [Номер диплома] от [Дата выдачи диплома]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связи:______________________________________________________________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(указать причину)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…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системах, при оказании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услуг, если иное не предусмотрено законами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20___г.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заявителя)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"Дипломирование лиц командного состава судов"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по инвестициям и развитию РК от 22.01.2016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(Фамилия, имя, при наличии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отчество, либо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организации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(адрес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№__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адрес ) отказывает в приеме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на оказание государственной услуги "Дипломирование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командного состава судов" ввиду представления Вами неполного пакета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согласно перечню, предусмотренному стандартом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…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(работника Некоммерческого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 "Правительство для граждан"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 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556</w:t>
            </w:r>
          </w:p>
        </w:tc>
      </w:tr>
    </w:tbl>
    <w:bookmarkStart w:name="z6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свидетельства о минимальном составе экипажа судна"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по инвестициям и развитию РК от 22.01.2016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6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89"/>
    <w:bookmarkStart w:name="z6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свидетельства о минимальном составе экипажа судна" (далее – государственная услуга).</w:t>
      </w:r>
    </w:p>
    <w:bookmarkEnd w:id="90"/>
    <w:bookmarkStart w:name="z6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по инвестициям и развитию Республики Казахстан (далее – Министерство).</w:t>
      </w:r>
    </w:p>
    <w:bookmarkEnd w:id="91"/>
    <w:bookmarkStart w:name="z6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органами Комитета транспорта Министерства (далее – услугодатель).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корпорацию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Start w:name="z6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93"/>
    <w:bookmarkStart w:name="z6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94"/>
    <w:bookmarkStart w:name="z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в Государственную корпорацию, а также при обращении посредством портала – 2 (два) рабочих дня.</w:t>
      </w:r>
    </w:p>
    <w:bookmarkEnd w:id="95"/>
    <w:bookmarkStart w:name="z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услуги;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услугополучателем в Государственной корпорации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в Государственной корпорации –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услугополучателя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по инвестициям и развитию РК от 12.07.2017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с изменением, внесенным приказом Министра индустрии и инфраструктурного развития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электронная (частично автоматизированная) и (или) бумажная.</w:t>
      </w:r>
    </w:p>
    <w:bookmarkEnd w:id="97"/>
    <w:bookmarkStart w:name="z7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свидетельство о минимальном составе экипажа судна либо письменный мотивированный ответ об отказе в приеме документов оказании государственной услуги в случаях и по основаниям, указанных в пункте 10-1 настоящего стандарта государственной услуги.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электронная/бумажная.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Министра по инвестициям и развитию РК от 12.07.2017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и юридическим лицам (далее – услугополучатель).</w:t>
      </w:r>
    </w:p>
    <w:bookmarkEnd w:id="99"/>
    <w:bookmarkStart w:name="z7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– с понедельника по субботу включительно, в соответствии графиком работы с 9.00 часов до 20.00 часов, без перерыва на обед, кроме воскресенья и праздничных дней, согласно трудовому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(по месту регистрации услугополучателя) в порядке "электронной" очереди, без ускоренного обслуживания, возможно бронирование электронной очереди посредством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работ, при обращении услугополучателя после окончания рабочего времени, в выходные дни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Start w:name="z7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 указанием названия судна и порта регистрации судна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утвержденное штатное расписание экипажа, соответствующего установленным требованиям к минимальному составу экипажей судов, утвержденный уполномоченным органом в сфере внутреннего водного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 указанием названия судна и порта регистрации судна в форме электронного документа по форме, согласно приложению 1 к настоящему стандарту государственной услуги, удостоверенного электронной цифровой подписью (далее – ЭЦП)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утвержденного штатного расписания экипажа, соответствующего установленным требованиям к минимальному составу экипажей судов, утвержденный уполномоченным органом в сфере внутреннего водного транспорта.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удостоверяющие личность услугополучателя, работник Государственной корпорации,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с оригинала документов, после чего возвращает оригиналы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услугодателю выдается расписка о приеме документов указанных в настоящем пункте.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документов, при предъявлении документа, удостоверяющего личность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Министра индустрии и инфраструктурного развития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представления услугополучателем неполного пакета документов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приказом Министра по инвестициям и развитию РК от 12.07.2017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Услугодатель отказывает в оказании государственной услуги по следующим основаниям:</w:t>
      </w:r>
    </w:p>
    <w:bookmarkEnd w:id="103"/>
    <w:bookmarkStart w:name="z28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04"/>
    <w:bookmarkStart w:name="z28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установленным требованиям к минимальному составу экипажей судов,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18 февраля 2015 года № 134 (зарегистрированный в Реестре государственной регистрации нормативных правовых актов за № 10788).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10-1 в соответствии с приказом Министра по инвестициям и развитию РК от 12.07.2017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действия (бездействия)</w:t>
      </w:r>
      <w:r>
        <w:br/>
      </w:r>
      <w:r>
        <w:rPr>
          <w:rFonts w:ascii="Times New Roman"/>
          <w:b/>
          <w:i w:val="false"/>
          <w:color w:val="000000"/>
        </w:rPr>
        <w:t>центральных государственных органов, а также услугодателя и</w:t>
      </w:r>
      <w:r>
        <w:br/>
      </w:r>
      <w:r>
        <w:rPr>
          <w:rFonts w:ascii="Times New Roman"/>
          <w:b/>
          <w:i w:val="false"/>
          <w:color w:val="000000"/>
        </w:rPr>
        <w:t>(или) его должностных лиц, Государственной корпорации и (или)</w:t>
      </w:r>
      <w:r>
        <w:br/>
      </w:r>
      <w:r>
        <w:rPr>
          <w:rFonts w:ascii="Times New Roman"/>
          <w:b/>
          <w:i w:val="false"/>
          <w:color w:val="000000"/>
        </w:rPr>
        <w:t>его работников по вопросам оказания государственных услуг</w:t>
      </w:r>
    </w:p>
    <w:bookmarkEnd w:id="106"/>
    <w:bookmarkStart w:name="z7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услуг, жалоба подается на имя руководителя услугодателя.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либо нарочно через канцелярию услугодателя или Министерства в рабочие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с выдачей талона, в котором указываются номер, дата, фамилия лица, принявшего жалобу, с указанием контактных данных, а также срок и место получения ответа, контактных данных должностных лиц, у которых можно узнать о ходе рассмотрения жалобы.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действие (бездействие) работника Государственной корпорации направляется руководителю филиала Государственной корпорации по адресам и телефонам, указанным на интернет-ресурсе Государственной корпорации: www.gov4c.kz.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Государственной корпорации рассматривается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а также по желанию отчество,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указываются его наименование, почтовый адрес, исходящий номер и дата. Обращение должно быть подписано услугополучателем.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приказом Министра по инвестициям и развитию РК от 12.07.2017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108"/>
    <w:bookmarkStart w:name="z7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через</w:t>
      </w:r>
      <w:r>
        <w:br/>
      </w:r>
      <w:r>
        <w:rPr>
          <w:rFonts w:ascii="Times New Roman"/>
          <w:b/>
          <w:i w:val="false"/>
          <w:color w:val="000000"/>
        </w:rPr>
        <w:t>Государственную корпорацию</w:t>
      </w:r>
    </w:p>
    <w:bookmarkEnd w:id="109"/>
    <w:bookmarkStart w:name="z7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 имеющих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контакт-центр 1414.</w:t>
      </w:r>
    </w:p>
    <w:bookmarkEnd w:id="110"/>
    <w:bookmarkStart w:name="z8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www.mid.gov.kz (в подразделе "Государственные услуги" раздела "Комитет транспорта");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корпорации: www.gov4c.kz.;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по инвестициям и развитию РК от 12.07.2017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112"/>
    <w:bookmarkStart w:name="z8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113"/>
    <w:bookmarkStart w:name="z8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Единый контакт-центр по вопросам оказания государственных услуг: 1414.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минимальном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экипажа судна"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(Наименование УО на русском языке)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Номер: _______(Номер заявления)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оказать государственную услугу по выдачи свидетельства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минимальном составе экипажа судна _________________ (Название судна),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место регистрации судна: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(Наименование 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 (Адрес 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Согласен(а) на использования сведений, составляющих охряняемую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__________"__" ____ 20 __ года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минимальном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экипажа судна"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(Фамилия, имя, при наличии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отчество, либо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организации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(адрес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филиала Некоммерческого акционерного общества "Государственная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корпорация "Правительство для граждан" (указать адрес) отказывает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приеме документов на оказание государственной услуги "Выдача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о минимальном составе экипажа судна" ввиду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представления Вами неполного пакета документов согласно перечню,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…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(работника Некоммерческого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"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 (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 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556</w:t>
            </w:r>
          </w:p>
        </w:tc>
      </w:tr>
    </w:tbl>
    <w:bookmarkStart w:name="z90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"Государственная регистрация ипотеки маломерного судна и выдача</w:t>
      </w:r>
      <w:r>
        <w:br/>
      </w:r>
      <w:r>
        <w:rPr>
          <w:rFonts w:ascii="Times New Roman"/>
          <w:b/>
          <w:i w:val="false"/>
          <w:color w:val="000000"/>
        </w:rPr>
        <w:t>дубликата документа, подтверждающего государственную</w:t>
      </w:r>
      <w:r>
        <w:br/>
      </w:r>
      <w:r>
        <w:rPr>
          <w:rFonts w:ascii="Times New Roman"/>
          <w:b/>
          <w:i w:val="false"/>
          <w:color w:val="000000"/>
        </w:rPr>
        <w:t>регистрацию ипотеки маломерного судна"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исключен приказом Министра индустрии и инфраструктурного развития РК от 22.08.2019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556</w:t>
            </w:r>
          </w:p>
        </w:tc>
      </w:tr>
    </w:tbl>
    <w:bookmarkStart w:name="z11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"Государственная регистрация ипотеки судна и выдача дубликата</w:t>
      </w:r>
      <w:r>
        <w:br/>
      </w:r>
      <w:r>
        <w:rPr>
          <w:rFonts w:ascii="Times New Roman"/>
          <w:b/>
          <w:i w:val="false"/>
          <w:color w:val="000000"/>
        </w:rPr>
        <w:t>документа, подтверждающего государственную регистрацию ипотеки</w:t>
      </w:r>
      <w:r>
        <w:br/>
      </w:r>
      <w:r>
        <w:rPr>
          <w:rFonts w:ascii="Times New Roman"/>
          <w:b/>
          <w:i w:val="false"/>
          <w:color w:val="000000"/>
        </w:rPr>
        <w:t>судна"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исключен приказом Министра индустрии и инфраструктурного развития РК от 22.08.2019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556</w:t>
            </w:r>
          </w:p>
        </w:tc>
      </w:tr>
    </w:tbl>
    <w:bookmarkStart w:name="z14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информации о государственной регистрации ипотеки судна,</w:t>
      </w:r>
      <w:r>
        <w:br/>
      </w:r>
      <w:r>
        <w:rPr>
          <w:rFonts w:ascii="Times New Roman"/>
          <w:b/>
          <w:i w:val="false"/>
          <w:color w:val="000000"/>
        </w:rPr>
        <w:t>маломерного судна или строящегося судна"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по инвестициям и развитию РК от 12.07.2017 </w:t>
      </w:r>
      <w:r>
        <w:rPr>
          <w:rFonts w:ascii="Times New Roman"/>
          <w:b w:val="false"/>
          <w:i w:val="false"/>
          <w:color w:val="ff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4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8"/>
    <w:bookmarkStart w:name="z29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информации о государственной регистрации ипотеки судна, маломерного судна или строящегося судна" (далее – государственная услуга).</w:t>
      </w:r>
    </w:p>
    <w:bookmarkEnd w:id="119"/>
    <w:bookmarkStart w:name="z29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Министерством по инвестициям и развитию Республики Казахстан (далее – Министерство). </w:t>
      </w:r>
    </w:p>
    <w:bookmarkEnd w:id="120"/>
    <w:bookmarkStart w:name="z29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органами Комитета транспорта Министерства (далее – услугодатель).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государственной услуги осуществляется через некоммерческое акционерное общество "Государственная корпорация "Правительства для граждан" (далее – Государственная корпорация).</w:t>
      </w:r>
    </w:p>
    <w:bookmarkStart w:name="z29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122"/>
    <w:bookmarkStart w:name="z30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заявления услугополучателем в Государственную корпорацию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Государственной корпорации день приема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20 (двадцать) минут.</w:t>
      </w:r>
    </w:p>
    <w:bookmarkStart w:name="z30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бумажная.</w:t>
      </w:r>
    </w:p>
    <w:bookmarkEnd w:id="124"/>
    <w:bookmarkStart w:name="z30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выписка из реестра судов Республики Казахстан в бумажном виде.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</w:t>
      </w:r>
    </w:p>
    <w:bookmarkStart w:name="z30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и юридическим лицам (далее – услугополучатель).</w:t>
      </w:r>
    </w:p>
    <w:bookmarkEnd w:id="126"/>
    <w:bookmarkStart w:name="z30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Государственной корпорации – с понедельника по субботу включительно, в соответствии с установленным графиком работы с 9.00 часов до 20.00 часов, без перерыва на обед, за исключением выходных и праздничных дней, согласно трудовому законодательству Республики Казахстан.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(по месту регистрации услугополучателя) в порядке "электронной" очереди без ускоренного обслуживания, возможно бронирование электронной очереди посредством портала "электронного правительства" (далее – портал).</w:t>
      </w:r>
    </w:p>
    <w:bookmarkStart w:name="z30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услугополучатель либо его представитель по нотариально заверенной доверенности при предоставлении документов удостоверяющие личность (для идентификации услугополучателя) представляет в Государственную корпорацию заявление по форме, согласно приложению к настоящему стандарту государственной услуги.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заявления в Государственную корпорацию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результатов государственной услуги через Государственную корпорацию осуществляется на основании расписки о приеме соответствующих документов, при предъявлении документа удостоверяющего личность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Start w:name="z30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(бездействий) услугодателей, Государственной корпорации и (или) его должностных лиц по вопросам оказания государственных услуг</w:t>
      </w:r>
    </w:p>
    <w:bookmarkEnd w:id="129"/>
    <w:bookmarkStart w:name="z30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Обжалование решений, действий (бездействий) услугодателя и (или) его должностных лиц, Государственной корпорации и (или) ее работников по вопросам оказания государственных услуг жалоба подается на имя руководителя услугодателя, Государственной корпорации или на имя руководителя Министерства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подаются в письменной форме по почте либо нарочно через канцелярию Государственной корпорации или услугодателя, а также посредством портала.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на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из "личного кабинета" услугополучателю доступна информация о жалобе, которая обновляется в ходе ее обработки в государственном органе (отметка о доставке, регистрации, исполнении, ответ по результатам рассмотрения или отказ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Start w:name="z30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131"/>
    <w:bookmarkStart w:name="z309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 государственной услуги, в том числе через Государственные корпорации</w:t>
      </w:r>
    </w:p>
    <w:bookmarkEnd w:id="132"/>
    <w:bookmarkStart w:name="z31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Услугополучатели имеющие нарушение здоровья,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133"/>
    <w:bookmarkStart w:name="z31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интернет-ресурсах: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www.mid.gov.kz, (в подразделе "Государственные услуги" раздела "Комитета транспорта");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www.gov4c.kz.</w:t>
      </w:r>
    </w:p>
    <w:bookmarkStart w:name="z31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135"/>
    <w:bookmarkStart w:name="z31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Телефон единного контакт центра по вопросам оказания государственных услуг – 1414, 8 800 080 7777.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ипотеки судна, маломерного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 или строящегося судна"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Руководителю____________________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от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(полное наименование заявителя,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идентификационный номер или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физического лица и ИИН, адрес, реквизиты,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телефон)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на выдачу информации о государственной регистрации ипотеки судна,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маломерного судна или строящегося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законом тайну,содержащихся в информационных системах. ___________________"__"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____20 __ г. (подпись).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(Фамилия, имя, отчество (при его наличии) услугополучателя)_____________________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(подпись, печать (при его наличии) и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556</w:t>
            </w:r>
          </w:p>
        </w:tc>
      </w:tr>
    </w:tbl>
    <w:bookmarkStart w:name="z16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удостоверений на право управления самоходными</w:t>
      </w:r>
      <w:r>
        <w:br/>
      </w:r>
      <w:r>
        <w:rPr>
          <w:rFonts w:ascii="Times New Roman"/>
          <w:b/>
          <w:i w:val="false"/>
          <w:color w:val="000000"/>
        </w:rPr>
        <w:t>маломерными судами"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по инвестициям и развитию РК от 14.12.2018 </w:t>
      </w:r>
      <w:r>
        <w:rPr>
          <w:rFonts w:ascii="Times New Roman"/>
          <w:b w:val="false"/>
          <w:i w:val="false"/>
          <w:color w:val="ff0000"/>
          <w:sz w:val="28"/>
        </w:rPr>
        <w:t>№ 878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6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удостоверений на право управления самоходными маломерными судами" (далее - государственная услуга).</w:t>
      </w:r>
    </w:p>
    <w:bookmarkEnd w:id="138"/>
    <w:bookmarkStart w:name="z16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по инвестициям и развитию Республики Казахстан (далее - Министерство).</w:t>
      </w:r>
    </w:p>
    <w:bookmarkEnd w:id="139"/>
    <w:bookmarkStart w:name="z16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Нур-Султана, Алматы и Шымкента (далее - услугодатель).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"Правительства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-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приказами Министра по инвестициям и развитию РК от 22.01.2016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14.12.2018 </w:t>
      </w:r>
      <w:r>
        <w:rPr>
          <w:rFonts w:ascii="Times New Roman"/>
          <w:b w:val="false"/>
          <w:i w:val="false"/>
          <w:color w:val="000000"/>
          <w:sz w:val="28"/>
        </w:rPr>
        <w:t>№ 878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05.11.2019 </w:t>
      </w:r>
      <w:r>
        <w:rPr>
          <w:rFonts w:ascii="Times New Roman"/>
          <w:b w:val="false"/>
          <w:i w:val="false"/>
          <w:color w:val="000000"/>
          <w:sz w:val="28"/>
        </w:rPr>
        <w:t>№ 825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по инвестициям и развитию РК от 14.12.2018 </w:t>
      </w:r>
      <w:r>
        <w:rPr>
          <w:rFonts w:ascii="Times New Roman"/>
          <w:b w:val="false"/>
          <w:i w:val="false"/>
          <w:color w:val="ff0000"/>
          <w:sz w:val="28"/>
        </w:rPr>
        <w:t>№ 878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7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удостоверения на право управления самоходным маломерным судном–3 (три) рабочих дней со дня успешной сдачи экзамена;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удостоверения на право управления самоходным маломерным судном – 2 (два) рабочих дня с момента сдачи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удостоверения на право управления самоходным маломерным судном в случае истечения срока действия ранее выданного удостоверения – 3 (три) рабочих дня с момента сдачи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услугополучателем услугодателю в Государственной корпорации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в Государственной корпорации –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услугополучателя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по инвестициям и развитию РК от 12.07.2017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с изменением, внесенным приказом Министра по инвестициям и развитию РК от 14.12.2018 </w:t>
      </w:r>
      <w:r>
        <w:rPr>
          <w:rFonts w:ascii="Times New Roman"/>
          <w:b w:val="false"/>
          <w:i w:val="false"/>
          <w:color w:val="000000"/>
          <w:sz w:val="28"/>
        </w:rPr>
        <w:t>№ 878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электронная (частично автоматизированная) и (или) бумажная. </w:t>
      </w:r>
    </w:p>
    <w:bookmarkEnd w:id="143"/>
    <w:bookmarkStart w:name="z17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удостоверение на право управления самоходным маломерным судном, дубликат удостоверения на право управления самоходным маломерным судном в бумажном виде, либо письменный мотивированный ответ об отказе в приеме документов оказании государственной услуги в случаях и по основаниям,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уведомление с указанием места и даты получения результата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Министра по инвестициям и развитию РК от 12.07.2017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лицам.</w:t>
      </w:r>
    </w:p>
    <w:bookmarkEnd w:id="145"/>
    <w:bookmarkStart w:name="z17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- с понедельника по субботу включительно, в соответствии с установленным графиком работы с 9-00 часов до 20-00 часов без перерыва на обед, за исключением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выдача результатов осуществляется по выбору услугополучателя в порядке "электронной" очереди, без ускоренного обслуживания, возможно бронирование электронной очереди посредством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Министра по инвестициям и развитию РК от 22.01.2016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доверенности):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удостоверения на право управления самоходным маломерным судном: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диплома об окончании учебного заведения по судоводительской специальности либо свидетельство (справка) об окончании курсов по подготовке судоводителей маломерных судов*, состоящих на учете в местных исполнительных органах,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судоводителей на право управления маломерным судном, утвержденными приказом исполняющего обязанности Министра по инвестициям и развитию Республики Казахстан от 17 апреля 2015 года № 457 (зарегистрированный в Реестре государственной регистрации нормативных правовых актов за  № 11528).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 свидетельства (справки) об окончании курсов по подготовке судоводителей маломерных судов, выданные организациями, открывшими курсы по подготовке судоводителей маломерных судов и состоящих на учете в территориальных подразделениях уполномоченного органа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сентября 2014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 являются действительными до истечения срока действия свидетельства (справки) об окончании курсов по подготовке судоводителей маломерных судов;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медицинской справки по форме № 083/у;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две фотографии размером 2,5x3,5 сантиметров;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дубликата удостоверения на право управления самоходным маломерным судном: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 фотография размером 2,5x3,5 сантиметров;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получения удостоверения на право управления самоходным маломерным судном в случае истечения срока действия ранее выданного удостоверения: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ранее выданное удостоверение на право управления самоходными маломерными судами;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медицинской справки по форме № 083/у;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две фотографии размером 2,5x3,5 сантиметров;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получения удостоверения на право управления самоходным маломерным судном: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запрос, согласно приложению 1 к настоящему стандарту государственной услуги в форме электронного документа, удостоверенного электронной цифровой подписью (далее - ЭЦП)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диплома об окончании учебного заведения по судоводительской специальности либо свидетельства (справки) об окончании курсов по подготовке судоводителей маломерных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медицинской справки по форме № 083/у;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двух фотографии размером 2,5x3,5 сантиметров (оригиналы представляются в Государственную корпорацию при выдаче результата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получения дубликата удостоверения на право управления самоходным маломерным судном: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запрос, согласно приложению 2 к настоящему стандарту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одной фотографии размером 2,5x3,5 сантиметров (оригинал представляется в Государственную корпорацию при выдаче результата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получения удостоверения на право управления самоходным маломерным судном в случае истечения срока действия ранее выданного удостоверения: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запрос, согласно приложению 1 к настоящему стандарту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ранее выданного удостоверения на право управления самоходными маломерными судами (оригинал представляется в Государственную корпорацию при выдаче результата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медицинской справки по форме № 083/у;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двух фотографии размером 2,5x3,5 сантиметров (оригиналы представляются в Государственную корпорацию при выдаче результата государственной услуги).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работник Государственной корпорации и услугополучатель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услугополучатель представляет письменное согласие на использование сведений, составляющих охраняемую законом тайну, содержащихся в информационных системах, если иные не предусмотрены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Государственную корпорацию документы представляются в подлинниках с копиями. Подлинники документов после сверки с копиями возвращаются услугополучателю. В случае непредставления подлинников документов, предоставляются нотариально засвидетельствованные копии.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документов через Государственную корпорацию, работник Государственной корпорации после проверки услугополучателя на предмет представления полного пакета документов согласно перечню, предусмотренному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направляет услугополучателя на сдачу экзамена для проверки теоретических знании услугополучателя на право управления маломерным судном (далее – экзамен). Срок направления услугополучателя на экзамен составляет один час с момента приема заявления в Государственной корпорации.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документов через портал, услугодатель после получения полного пакета документов согласно перечню, предусмотренному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в электронной форме (кроме фотографий), направляет уведомление на личный кабинет услугополучателя о месте и времени прохождения экзамена. Срок направления уведомления составляет один час с момента приема заявления на портале. При этом экзамен проводится на следующий рабочий день со дня направления уведомления на личный кабинет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успешной сдаче экзамена, результаты экзамена и документы, указанные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и/или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направляются услугодателю для оформления удостоверения на право управления маломерным судном. Срок направления результатов экзамена и документов, указанных в подпункте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и/или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составляет один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документов указанных в настоящем пункте.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документов указанных в настоящем пункте, при предъявлении документа, удостоверяющего личность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даты, времени и месте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работник Государственной корпорации отказывает в приеме заявления и выдает расписку об отказе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по инвестициям и развитию РК от 12.07.2017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с изменениями, внесенными приказом Министра по инвестициям и развитию РК от 02.03.2018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по следующим основаниям: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судоводителей на право управления маломерным судном,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17 апреля 2015 года № 457 (зарегистрированный в Реестре государственной регистрации нормативных правовых актов за № 11528);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по инвестициям и развитию РК от 12.07.2017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а также услугодателя и (или) его должностных лиц, Государственной корпорации и (или) его работников по вопросам оказания государственных услуг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по инвестициям и развитию РК от 14.12.2018 </w:t>
      </w:r>
      <w:r>
        <w:rPr>
          <w:rFonts w:ascii="Times New Roman"/>
          <w:b w:val="false"/>
          <w:i w:val="false"/>
          <w:color w:val="ff0000"/>
          <w:sz w:val="28"/>
        </w:rPr>
        <w:t>№ 878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7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услугодателя, либо на имя руководителя соответствующего местного исполнительного органа областей, городов  Нур-Султана, Алматы и Шымкента (далее - акимат)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в рабочие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 регистрации проставляются на втором экземпляре жалобы или сопроводительном письме к жалобе) в канцелярии услугодателя, с указанием фамилии и инициалов лица, принявшего жалобу, срока и места получения ответа на поданную жалобу.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действие (бездействие) работника Государственной корпорации направляется руководителю филиала Государственной корпорации по адресам и телефонам, указанным на интернет-ресурсе Государственной корпорации: www.gov4c.kz.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Государственной корпорации или местного исполнительного органа,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указываются его фамилия, имя, а также по желанию отчество, почтовый адрес.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должна быть подписана услугополучателем.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приказами Министра по инвестициям и развитию РК от 22.01.2016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12.07.2017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14.12.2018 </w:t>
      </w:r>
      <w:r>
        <w:rPr>
          <w:rFonts w:ascii="Times New Roman"/>
          <w:b w:val="false"/>
          <w:i w:val="false"/>
          <w:color w:val="000000"/>
          <w:sz w:val="28"/>
        </w:rPr>
        <w:t>№ 878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05.11.2019 </w:t>
      </w:r>
      <w:r>
        <w:rPr>
          <w:rFonts w:ascii="Times New Roman"/>
          <w:b w:val="false"/>
          <w:i w:val="false"/>
          <w:color w:val="000000"/>
          <w:sz w:val="28"/>
        </w:rPr>
        <w:t>№ 825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151"/>
    <w:bookmarkStart w:name="z18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по инвестициям и развитию РК от 14.12.2018 </w:t>
      </w:r>
      <w:r>
        <w:rPr>
          <w:rFonts w:ascii="Times New Roman"/>
          <w:b w:val="false"/>
          <w:i w:val="false"/>
          <w:color w:val="ff0000"/>
          <w:sz w:val="28"/>
        </w:rPr>
        <w:t>№ 878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8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Государственная услуга оказывается в здании, где предусмотрены справочное бюро, кресла ожидания и пандусы для обслуживания услугополучателей с ограниченными физическими возможностями. 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Услугополучателям имеющих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контакт-центр 1414.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Министра по инвестициям и развитию РК от 22.01.2016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Государственной корпорации: www.gov4c.kz;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портале "электронного правительства": www.e.gov.kz.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по инвестициям и развитию РК от 12.07.2017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 или использования одноразового пароля, в случае регистрации и подключения абонентского номера услугополучателя, предоставленного оператором сотовой связи, к учетной записи портала.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Министра по инвестициям и развитию РК от 02.03.2018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156"/>
    <w:bookmarkStart w:name="z18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Информацию о порядке оказания государственной услуги также можно получить по телефону единого контакт-центра по вопросам оказания государственных услуг: 1414.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самоходными маломерными судами"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фото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Руководителю местного исполнительного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______________ области (городу)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от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дата рождения, ИИН)</w:t>
      </w:r>
    </w:p>
    <w:bookmarkStart w:name="z187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удостоверения</w:t>
      </w:r>
      <w:r>
        <w:br/>
      </w:r>
      <w:r>
        <w:rPr>
          <w:rFonts w:ascii="Times New Roman"/>
          <w:b/>
          <w:i w:val="false"/>
          <w:color w:val="000000"/>
        </w:rPr>
        <w:t>на право управления маломерным судном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удостоверение на право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тип маломерного судна: гидроцикл, парусное судно, маломерное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судно с механической установкой)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(указать район (районы) плавания: МП, ВВП, ВВПР и ВВПО, МП и ВВП)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контактные телефоны (факс)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20___г.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(личная подпись заявителя)</w:t>
      </w:r>
    </w:p>
    <w:bookmarkStart w:name="z188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экзаменов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2"/>
        <w:gridCol w:w="2991"/>
        <w:gridCol w:w="1163"/>
        <w:gridCol w:w="1164"/>
      </w:tblGrid>
      <w:tr>
        <w:trPr>
          <w:trHeight w:val="30" w:hRule="atLeast"/>
        </w:trPr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 и районов плавания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знаний (зачет, не зачет)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 экзаменов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– территориальные и внутренние воды морей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 – судоходные внутренние водные пути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ВВПР и ВВПО – внутренние водоемы, не включенные в перечень внутренних водных путей открытых для судоходства Республики Казахстан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и ВВП – территориальные внутренние воды морей и судоходные внутренние водные пути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отчество, дата рождения судоводителя)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экзамена на право управления (зачет / не зачет)______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(категория (тип) судна-(ов))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(районах) плавания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самоходными маломерными судами"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Руководителю местного исполнительного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______________ области (городу)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от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(Ф.И.О., дата рождения, домашний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адрес, контактные телефоны, ИИН)</w:t>
      </w:r>
    </w:p>
    <w:bookmarkStart w:name="z191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дубликата удостоверения</w:t>
      </w:r>
      <w:r>
        <w:br/>
      </w:r>
      <w:r>
        <w:rPr>
          <w:rFonts w:ascii="Times New Roman"/>
          <w:b/>
          <w:i w:val="false"/>
          <w:color w:val="000000"/>
        </w:rPr>
        <w:t>на право управления маломерным судном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дубликат удостоверения на право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маломерным судном.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 г. удостоверение на право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маломерным судном было утеряно (украдено) при следующих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обстоятельствах:____________________________________________________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…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20___г.         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(личная подпись заявителя)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самоходными маломерными судами"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по инвестициям и развитию РК от 22.01.2016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(Фамилия, имя, при наличии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отчество, либо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организации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(адрес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филиала Некоммерческого акционерного общества "Государственная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корпорация "Правительство для граждан" (указать адрес) отказывает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приеме документов на оказание государственной услуги "Выдача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удостоверений на право управления самоходными маломерными судами"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ввиду представления Вами неполного пакета документов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перечню, предусмотренному стандартом государственной услуги,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…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(работника Некоммерческого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"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 (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 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556</w:t>
            </w:r>
          </w:p>
        </w:tc>
      </w:tr>
    </w:tbl>
    <w:bookmarkStart w:name="z194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"Государственная регистрация маломерных судов и прав на них"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61"/>
    <w:bookmarkStart w:name="z19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"Государственная регистрация маломерных судов и прав на них" (далее - государственная услуга).</w:t>
      </w:r>
    </w:p>
    <w:bookmarkEnd w:id="162"/>
    <w:bookmarkStart w:name="z19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по инвестициям и развитию Республики Казахстан (далее – Министерство).</w:t>
      </w:r>
    </w:p>
    <w:bookmarkEnd w:id="163"/>
    <w:bookmarkStart w:name="z19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органами Комитета транспорта Министерства (далее - услугодатель).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"Правительства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-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по инвестициям и развитию РК от 22.01.2016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Порядок оказания государственной услуги</w:t>
      </w:r>
    </w:p>
    <w:bookmarkEnd w:id="165"/>
    <w:bookmarkStart w:name="z20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услугодателю, в Государственную корпорацию, а также при обращении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судового билета – 7 (семь)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судового билета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снятии с государственной регистрации маломерного судна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услугополучателем услугодателю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в Государственной корпорации –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услугополучателя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по инвестициям и развитию РК от 12.07.2017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электронная (частично автоматизированная) и (или) бумажная. </w:t>
      </w:r>
    </w:p>
    <w:bookmarkEnd w:id="167"/>
    <w:bookmarkStart w:name="z20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государственной регистрации (перерегистрации) маломерного судна - судовой билет в бумажном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подаче заявления на выдачу дубликата документа, подтверждающего государственную регистрацию маломерного судна - дубликат судового билета в бумажном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снятии с государственной регистрации маломерного судна - судовой билет со штампом "Погашено" в бумажном виде. В случае обращения через портал услугополучателю в "личный кабинет" направляется уведомление с указанием места и даты получения результата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мотивированный ответ об отказе в приеме документов оказании государственной услуги в случаях и по основаниям,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по инвестициям и развитию РК от 12.07.2017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услуга, за исключением снятия с государственной регистрации маломерного судна оказывается на платной основе физическим и юридическим лицам.</w:t>
      </w:r>
    </w:p>
    <w:bookmarkEnd w:id="169"/>
    <w:bookmarkStart w:name="z9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за государственную регистрацию, перерегистрацию маломерных судов и выдачу дубликата документа, удостоверяющего государственную регистрацию, оплачивается в местный бюджет по месту осуществления регистрации. Ставки сбора установлены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и составляют:</w:t>
      </w:r>
    </w:p>
    <w:bookmarkEnd w:id="170"/>
    <w:bookmarkStart w:name="z10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государственную регистрацию:</w:t>
      </w:r>
    </w:p>
    <w:bookmarkEnd w:id="171"/>
    <w:bookmarkStart w:name="z10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самоходных маломерных судов мощностью свыше 50 лошадиных сил</w:t>
      </w:r>
    </w:p>
    <w:bookmarkEnd w:id="172"/>
    <w:bookmarkStart w:name="z10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(37 кВт) – 3 месячных расчетных показателя (далее – МРП);</w:t>
      </w:r>
    </w:p>
    <w:bookmarkEnd w:id="173"/>
    <w:bookmarkStart w:name="z10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самоходных маломерных судов мощностью до 50 лошадиных сил (37 кВт) – 2 МРП;</w:t>
      </w:r>
    </w:p>
    <w:bookmarkEnd w:id="174"/>
    <w:bookmarkStart w:name="z10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несамоходных маломерных судов – 1,5 МРП;</w:t>
      </w:r>
    </w:p>
    <w:bookmarkEnd w:id="175"/>
    <w:bookmarkStart w:name="z10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перерегистрацию:</w:t>
      </w:r>
    </w:p>
    <w:bookmarkEnd w:id="176"/>
    <w:bookmarkStart w:name="z10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самоходных маломерных судов мощностью свыше 50 лошадиных сил (37 кВт) – 1,5 МРП;</w:t>
      </w:r>
    </w:p>
    <w:bookmarkEnd w:id="177"/>
    <w:bookmarkStart w:name="z10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самоходных маломерных судов мощностью до 50 лошадиных сил</w:t>
      </w:r>
    </w:p>
    <w:bookmarkEnd w:id="178"/>
    <w:bookmarkStart w:name="z10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(37 кВт) – 1 МРП;</w:t>
      </w:r>
    </w:p>
    <w:bookmarkEnd w:id="179"/>
    <w:bookmarkStart w:name="z10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несамоходных маломерных судов – 0,75 МРП;</w:t>
      </w:r>
    </w:p>
    <w:bookmarkEnd w:id="180"/>
    <w:bookmarkStart w:name="z11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выдачу дубликата документа, удостоверяющего государственную регистрацию:</w:t>
      </w:r>
    </w:p>
    <w:bookmarkEnd w:id="181"/>
    <w:bookmarkStart w:name="z11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самоходных маломерных судов мощностью свыше 50 лошадиных сил</w:t>
      </w:r>
    </w:p>
    <w:bookmarkEnd w:id="182"/>
    <w:bookmarkStart w:name="z11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(37 кВт) – 0,75 МРП;</w:t>
      </w:r>
    </w:p>
    <w:bookmarkEnd w:id="183"/>
    <w:bookmarkStart w:name="z11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самоходных маломерных судов мощностью до 50 лошадиных сил</w:t>
      </w:r>
    </w:p>
    <w:bookmarkEnd w:id="184"/>
    <w:bookmarkStart w:name="z11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(37 кВт) – 0,5 МРП;</w:t>
      </w:r>
    </w:p>
    <w:bookmarkEnd w:id="185"/>
    <w:bookmarkStart w:name="z11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несамоходных маломерных судов – 0,38 МРП.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суммы сбора осуществляется в наличной и безналичной форме через банки второго уровня и организации, осуществляющие отдельные виды банковских операций, или через платежный шлюз "электронного правительства" (далее – ПШЭП).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по инвестициям и развитию РК от 28.04.2018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– с понедельника по субботу включительно, в соответствии с установленным графиком работы с 9-00 до 20-00 часов без перерыва на обед, за исключением выходных и праздничных дней, согласно трудовому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регистрации услугополучателя (для физических лиц) или по месту нахождения услугополучателя (для юридических лиц, либо его филиалов или представительств) в порядке "электронной" очереди, без ускоренного обслуживания, возможно бронирование электронной очереди посредством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-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Министра по инвестициям и развитию РК от 22.01.2016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12.07.2017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доверенности):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регистрации маломерного судна: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справка-счет торгующей организации, или товарный чек торгующей организации, либо договор купли-продажи или дарения, или свидетельство о праве на наследство, или иные документы,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июля 2004 года "О внутреннем водном транспорте" (далее - правоустанавливающий документ, являющийся основанием государственной регистрации маломерного судна и прав на него);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судовой билет или другой документ с отметкой о снятии судна с учета, если оно было ранее зарегистрировано в органах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свидетельствующий об исключении из судовых реестров (книг) иностранных государств, в случае если судно ранее было зарегистрировано в судовом реестре иностранного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суммы сбора за государственную регистрацию маломерного судна.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операции, предусмотренной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61-4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"О банках и банковской деятельности в Республике Казахстан", к заявлению о государственной регистрации маломерного судна и прав на него должны быть приложены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засвидетельствованные копии договора об одновременной передаче активов и обязательств, договора, предусматривающего приобретение организацией, специализирующейся на улучшении качества кредитных портфелей банков второго уровня, активов и прав требований (с приложением передаточного акта или выписки из него), договора, содержащего условие об уступке права (требования);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суммы сбора за государственную регистрацию транспортных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перерегистрации маломерного судна: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судовой билет;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основания для перерегистрации маломерного судна, в случае, если в результате происшествия или по другой причине маломерное судно перестает соответствовать сведениям, ранее внесенным в судовую книгу;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суммы сбора за перерегистрацию маломерного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налога на транспортное средство за текущий календарный год в порядке, установленном налоговым законодательством Республики Казахстан, или документа подтверждающего право на освобождение от его уплаты (для физических лиц);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получения дубликата судового билета: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суммы сбора за выдачу дубликата судового билета;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снятия с государственной регистрации маломерного судна: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судовой билет*;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*при утере судового билета в заявлении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указываются обстоятельства утери судового билета;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регистрации маломерного судна: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форме электронного документа, удостоверенного электронной цифровой подписью (далее - ЭЦП)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правоустанавливающего документа, являющегося основанием государственной регистрации маломерного судна и прав на него (оригинал представляется в Государственную корпорацию при выдаче результата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судового билета или другого документа с отметкой о снятии судна с учета, если оно было ранее зарегистрировано в органах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свидетельствующего об исключении из судовых реестров (книг) иностранных государств, в случае если судно ранее было зарегистрировано в судовом реестре иностранного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оплату в бюджет суммы сбора за государственную регистрацию маломерного судна, за исключением случаев оплаты сбора через ПШЭП (оригинал представляется в Государственную корпорацию при выдаче результата государственной услуги).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операции, предусмотренной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61-4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"О банках и банковской деятельности в Республике Казахстан", к заявлению о государственной регистрации маломерного судна и прав на него должны быть приложены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нотариально засвидетельствованных копии договора об одновременной передаче активов и обязательств, договора, предусматривающего приобретение организацией, специализирующейся на улучшении качества кредитных портфелей банков второго уровня, активов и прав требований (с приложением передаточного акта или выписки из него), договора, содержащего условие об уступке права (требования);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подтверждающий уплату в бюджет суммы сбора за государственную регистрацию транспортных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перерегистрации маломерного судна: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судового билета (оригинал представляется в Государственную корпорацию при выдаче результата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основания для перерегистрации маломерного судна, в случае, если в результате происшествия или по другой причине маломерное судно перестает соответствовать сведениям, ранее внесенным в судовую книгу;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оплату в бюджет суммы сбора за перерегистрацию маломерного судна, за исключением случаев оплаты сбора через ПШЭП (оригинал представляется при выдаче результата государственной услуги в Государственную корпорацию);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налога на транспортное средство за текущий календарный год в порядке, установленном налоговым законодательством Республики Казахстан, или документ подтверждающий право на освобождение от его уплаты (для физических лиц);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получения дубликата судового билета: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оплату в бюджет суммы сбора за выдачу дубликата судового билета за исключением случаев оплаты сбора через ПШЭП (оригинал представляется при выдаче результата государственной услуги в Государственную корпорацию);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для снятия с государственной регистрации маломерного судна: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судового билета* (оригинал представляется в Государственную корпорацию одновременно с направлением запроса через портал);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*при утере судового билета в заявлении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форме электронного документа указываются обстоятельства утери судового билета.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индивидуального предпринимателя, документа, подтверждающего оплату услугополучателем в бюджет суммы сбора (в случае оплаты через ПШЭП)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услугополучатель представляет письменное согласие на использование сведений, составляющих охраняемую законом тайну, содержащихся в информационных системах, если иные не предусмотрены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документов указанных в настоящем пункте, при предъявлении документа, удостоверяющего личность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даты, времени и места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составляются на государственном или русском языках, если представляемые документы составлены на иностранном языке, к ним прилагается нотариально заверенный перевод на государственном или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работник Государственной корпорации отказывает в приеме заявления и выдает расписку об отказе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по инвестициям и развитию РК от 12.07.2017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по следующим основаниям: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судна, в том числе маломерного судна, и прав на него,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23 января 2015 года № 51 (зарегистрированный в Реестре государственной регистрации нормативных правовых актов за № 10400);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по инвестициям и развитию РК от 12.07.2017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центральных государственных органов, а также услугодателя и</w:t>
      </w:r>
      <w:r>
        <w:br/>
      </w:r>
      <w:r>
        <w:rPr>
          <w:rFonts w:ascii="Times New Roman"/>
          <w:b/>
          <w:i w:val="false"/>
          <w:color w:val="000000"/>
        </w:rPr>
        <w:t>(или) его должностных лиц, Государственной корпорации и (или)</w:t>
      </w:r>
      <w:r>
        <w:br/>
      </w:r>
      <w:r>
        <w:rPr>
          <w:rFonts w:ascii="Times New Roman"/>
          <w:b/>
          <w:i w:val="false"/>
          <w:color w:val="000000"/>
        </w:rPr>
        <w:t>его работников по вопросам оказания государственных услуг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главы 3 в редакции приказа Министра по инвестициям и развитию РК от 22.01.2016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Нур-Султан, проспект Кабанбай батыра 32/1, адрес электронной почты: miir@miir.gov.kz, телефон (8-7172) 98-33-11 либо на блог Министра индустрии и инфраструктурного развития Республики Казахстан (страница "Блог Министра индустрии и инфраструктурного развития Республики Казахстан" интернет-ресурса Министерства по адресу: www.miid.gov.kz).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подаются в письменной форме по почте либо нарочно через канцелярию услугодателя в рабочие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 регистрации проставляются на втором экземпляре жалобы или сопроводительном письме к жалобе) в канцелярии услугодателя или Министерства,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действие (бездействие) работника Государственной корпорации направляется руководителю филиала Государственной корпорации по адресам и телефонам, указанным на интернет-ресурсе Государственной корпорации: www.gov4c.kz.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Государственной корпорации,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а также по желанию отчество,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юридического лица – его наименование, почтовый адрес, исходящий номер и дата.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должна быть подписана услугополучателем.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приказами Министра по инвестициям и развитию РК от 22.01.2016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12.07.2017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05.11.2019 </w:t>
      </w:r>
      <w:r>
        <w:rPr>
          <w:rFonts w:ascii="Times New Roman"/>
          <w:b w:val="false"/>
          <w:i w:val="false"/>
          <w:color w:val="000000"/>
          <w:sz w:val="28"/>
        </w:rPr>
        <w:t>№ 825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192"/>
    <w:bookmarkStart w:name="z210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 и через Государственную корпорацию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главы 4 в редакции приказа Министра по инвестициям и развитию РК от 22.01.2016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13. Государственная услуга оказывается в здании, где предусмотрены справочное бюро, кресла ожидания и пандусы для обслуживания услугополучателей с ограниченными физическими возможностями. 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Услугополучателям имеющих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контакт-центр 1414.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Министра по инвестициям и развитию РК от 22.01.2016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www.mid.gov.kz (в подразделе "Государственные услуги" раздела "Комитет транспорта");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корпорации: www.gov4c.kz;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по инвестициям и развитию РК от 12.07.2017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Информацию о порядке оказания государственной услуги также можно получить по телефону единого контакт-центра по вопросам оказания государственных услуг: 1414.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маломерных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 на них"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по инвестициям и развитию РК от 12.07.2017 </w:t>
      </w:r>
      <w:r>
        <w:rPr>
          <w:rFonts w:ascii="Times New Roman"/>
          <w:b w:val="false"/>
          <w:i w:val="false"/>
          <w:color w:val="ff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Руководителю________________________________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(уәкілетті органның атауы)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(тегі, аты, әкесінің аты (болған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жағдайда)/фамилия, имя, отчество (при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кімнен / от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(заңды тұлғаның атауы, орналасқан жері,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телефоны немесе жеке тұлғаның тегі,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аты, әкесінің аты (болған жағдайда), туған жылы,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тіркелген орны, телефоны /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юридического лица, место нахождения,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телефон или фамилия, имя, отчество (при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наличии) физического лица, дата рождения,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место регистрации, телефон)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Шағын өлшемді кемені мемлекеттік тіркеуге (қайта тіркеуге) өтініш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    </w:t>
      </w:r>
      <w:r>
        <w:rPr>
          <w:rFonts w:ascii="Times New Roman"/>
          <w:b/>
          <w:i w:val="false"/>
          <w:color w:val="000000"/>
          <w:sz w:val="28"/>
        </w:rPr>
        <w:t>Заявление на государственную регистрацию (перерегистрацию)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маломерного судна и прав на 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Тиесілі шағын өлшемді кемені тіркеуге (қайта тіркеу) қабылдауды сұраймын/ Прошу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принять к регистрации (перерегистрации) маломерное судно и прав на него, принадлежащее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Алғашқы мемлекеттік тіркеу кезінде жеке жасалған кемелер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мәліметтер/Сведения  для судов индивидуальной постройки при первичной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государственнойрегистрации_______________________________________________________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Заңды тұлғаның атауы, орналасқан жері, телефоны немесе жеке Т.А.Ә. (болған жағдайда),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туған жылы, тіркелген орны, телефоны/ Наименование юридического лица,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нахождения, телефон или Ф.И.О. (при его наличии) физического лица, год рождения,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регистрации,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Жеке сәйкестендіру нөмірі немесе бизнес-сәйкестендіру өмірі/Индивидуальный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или бизнес-идентификационный номер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Кеменің типі/Тип судна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Кеменің № Судна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Корпус материалы/Материал корпуса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Ұзындығы/Длина, м ________________ Ені/Ширина, м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Борт биіктігі/Высота борта, м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Шөгуі/Осадка: бос/порожнем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толық жүкте/в полном грузу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Жасалған жылы мен орны/Год и место постройки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Кеме массасы/Масса судна (кг)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Жолаушылар сыйымдылығы (адам)/Пассажировместимость (чел.)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Жүк көтерімділігі/Грузоподъемность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(жүксіз)/(без груза)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Құтқару құралдары/Спасательные средства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 итергіш құралдары/Водоотливные средства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Сигналды құралдары/Сигнальные средства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Зәкірлік құрылғы/Якорное устройство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Өртке қарсы инвентарь/Противопожарный инвентарь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Қозғалтқыш маркасы/Марка двигателя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Қуаты/Мощность ____________________№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Жасалған жылы және орны/Год и место постройки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Қозғаушы/Движитель: род ___________ Саны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Жүзу ауданы/Район плавания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Кеменің тұрақ орны/Место стоянки судна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Ақпараттық жүйелердегі заңмен қорғалатын құпияны құрайтын мәліметтерді пайдалануға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келісім беремін / Согласен на использование сведений, составляющих охраняемую 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"____"__________20__ ж/г.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(қолы /подпись)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маломерных судов и прав на них"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Руководителю территориального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органа Комитета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Министерства по инвестициям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_________________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от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(наименование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юридический адрес или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физического лица, дата рождения,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домашний адрес, тел.)</w:t>
      </w:r>
    </w:p>
    <w:bookmarkStart w:name="z219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снять с государственной регистрации маломерное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судно/выдать дубликат судового билета на маломерное судно,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принадлежащее_____________________________________________________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причине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(изложить основания, послужившие для обращения о снятии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регистрации маломерного судна или выдачи дубликата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судового билета)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"____"__________20__ 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маломерных судов и прав на них"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по инвестициям и развитию РК от 22.01.2016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(Фамилия, имя, при наличии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отчество, либо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организации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(адрес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филиала Некоммерческого акционерного общества "Государственная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корпорация "Правительство для граждан" (указать адрес) отказывает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приеме документов на оказание государственной услуги "Государственная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маломерных судов и прав на них" ввиду представления 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неполного пакета документов согласно перечню, предусмотренному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…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(работника Некоммерческого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"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 (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 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556</w:t>
            </w:r>
          </w:p>
        </w:tc>
      </w:tr>
    </w:tbl>
    <w:bookmarkStart w:name="z223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"Государственная регистрация судов внутреннего водного</w:t>
      </w:r>
      <w:r>
        <w:br/>
      </w:r>
      <w:r>
        <w:rPr>
          <w:rFonts w:ascii="Times New Roman"/>
          <w:b/>
          <w:i w:val="false"/>
          <w:color w:val="000000"/>
        </w:rPr>
        <w:t>плавания, судов плавания "река-море" и прав на них в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Государственном судовом реестре"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00"/>
    <w:bookmarkStart w:name="z22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"Государственная регистрация судов внутреннего водного плавания, судов плавания "река-море" и прав на них в Государственном судовом реестре" (далее – государственная услуга).</w:t>
      </w:r>
    </w:p>
    <w:bookmarkEnd w:id="201"/>
    <w:bookmarkStart w:name="z22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Министерством по инвестициям и развитию Республики Казахстан (далее – Министерство). </w:t>
      </w:r>
    </w:p>
    <w:bookmarkEnd w:id="202"/>
    <w:bookmarkStart w:name="z22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органами Комитета транспорта Министерства (далее – услугодатель).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"Правительства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по инвестициям и развитию РК от 22.01.2016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Порядок оказания государственной услуги</w:t>
      </w:r>
    </w:p>
    <w:bookmarkEnd w:id="204"/>
    <w:bookmarkStart w:name="z22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в Государственную корпорацию, а также при обращении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судовое свидетельство и справка об исключении судна из Государственного судового реестра – 7 (семь)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дубликат судового свидетельства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для сдачи пакета документов в Государственную корпорацию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Государственной корпорацией –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представляет результат оказания государственной услуги в Государственную корпорацию за день до окончания срока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срок 2 (два) рабочих дня с момента получения документов услугополучателя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по инвестициям и развитию РК от 12.07.2017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электронная (частично автоматизированная) и (или) бумажная. </w:t>
      </w:r>
    </w:p>
    <w:bookmarkEnd w:id="206"/>
    <w:bookmarkStart w:name="z23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оказываемой государственной услуги – судовое свидетельство, дубликат судового свидетельства, справка об исключении судна из Государственного судового реестра, либо письменный мотивированный ответ об отказе в оказании государственной услуги в случаях и по основаниям, указанных в пункте 10-1 настоящего стандарта государственной услуги.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электронная/бумажная.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уведомление с указанием места и даты получения результата государственной услуги либо мотивированный ответ об отказе в оказании государственной услуги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Министра по инвестициям и развитию РК от 12.07.2017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физическим и юридическим лицам (далее – услугополучатель).</w:t>
      </w:r>
    </w:p>
    <w:bookmarkEnd w:id="208"/>
    <w:bookmarkStart w:name="z12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за государственную регистрацию арендованных судов внутреннего водного плавания и судов плавания "река-море" оплачивается в местный бюджет по месту осуществления регистрации, ставка сбора установлена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и составляет пятнадцатикратный месячный расчетный показатель, действующий на день оплаты сбора.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суммы сбора осуществляется в наличной и безналичной форме через банки второго уровня и организации, осуществляющие отдельные виды банковских операций, или через платежный шлюз "электронного правительства" (далее – ПШЭП).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по инвестициям и развитию РК от 28.04.2018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– с понедельника по субботу включительно, в соответствии с установленным графиком работы с 9-00 до 20-00 часов без перерыва на обед, за исключением выходных и праздничных дней, согласно трудовому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регистрации услугополучателя (для физических лиц) или по месту нахождения услугополучателя (для юридических лиц, либо его филиалов или представительств) в порядке "электронной" очереди, без ускоренного обслуживания, возможно бронирование электронной очереди посредством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Министра по инвестициям и развитию РК от 22.01.2016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12.07.2017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судового свидетельства при регистрации и перерегистрации судов внутреннего водного плавания и судов плавания "река-море":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государственную регистрацию (перерегистрацию) судна и выдачу дубликата судового свидетельства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из следующих правоустанавливающих документов, являющихся основанием государственной регистрации судна (оригинал направляется услугодателю):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акты, изданные государственными органами в пределах их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договоры и другие сделки в отношении судна, совершенные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праве на наследство;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вступившее в законную силу решение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документы, подтверждающие право собственности на судно;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классификационное свидетельство;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суммы сбора за государственную регистрацию или перерегистрацию речных судов;</w:t>
      </w:r>
    </w:p>
    <w:bookmarkStart w:name="z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проведении операции, предусмотренной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5-1, </w:t>
      </w:r>
      <w:r>
        <w:rPr>
          <w:rFonts w:ascii="Times New Roman"/>
          <w:b w:val="false"/>
          <w:i w:val="false"/>
          <w:color w:val="000000"/>
          <w:sz w:val="28"/>
        </w:rPr>
        <w:t>статьей 61-4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"О банках и банковской деятельности в Республике Казахстан", к заявлению о государственной регистрации судна и прав на него должны быть приложены следующие документы:</w:t>
      </w:r>
    </w:p>
    <w:bookmarkEnd w:id="212"/>
    <w:bookmarkStart w:name="z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засвидетельствованные копии договора об одновременной передаче активов и обязательств, договора, предусматривающего приобретение организацией, специализирующейся на улучшении качества кредитных портфелей банков второго уровня, активов и прав требований (с приложением передаточного акта или выписки из него), договора, содержащего условие об уступке права (требования);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суммы сбора за государственную регистрацию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перерегистрации судна физическим лицом к документам, указанным в подпункте 1) настоящего пункта, дополнительно прилагается документ, подтверждающий уплату налога на транспортное средство за текущий календарный год в порядке, установленном налоговым законодательством Республики Казахстан, или документ, подтверждающий право на освобождение от его уплаты;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получения дубликата судового свидетельства: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выдачу дубликата судового свидетельства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суммы сбора за выдачу дубликата судового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исключения судна из Государственного судового реестра при снятии с регистрации судов внутреннего водного плавания и судов плавания "река-море", погибших или пропавших без вести, конструктивно погибших, или утративших качество судна в результате перестройки или других изменений, а также переставшего находится в собственности государства, граждан и негосударственных юридических лиц Республики Казахстан, зарегистрированных в порядке установленном законодательством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собственника судна по форме, согласно приложению 2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факты, изложенные в заявлении;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свидетельство, выданное при государственной регистрации судна.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получения судового свидетельства при регистрации и перерегистрации судов внутреннего водного плавания и судов плавания "река-море":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одного из следующих правоустанавливающих документов, являющихся основанием государственной регистрации судна (оригинал представляется в Государственную корпорацию при выдаче результата государственной услуги):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акты, изданные государственными органами в пределах их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договоры и другие сделки в отношении судна, совершенные в соответствии с законодательством Республики Казахстан, свидетельство о праве на наследство, а также вступившее в законную силу решение суда и иные документы, подтверждающие право собственности на судно;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классификационного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оплату в бюджет суммы сбора за государственную регистрацию или перерегистрацию речных судов или выдачу дубликата судового свидетельства, за исключением случаев оплаты через ПШЭП;</w:t>
      </w:r>
    </w:p>
    <w:bookmarkStart w:name="z3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 проведении операции, предусмотренной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5-1, </w:t>
      </w:r>
      <w:r>
        <w:rPr>
          <w:rFonts w:ascii="Times New Roman"/>
          <w:b w:val="false"/>
          <w:i w:val="false"/>
          <w:color w:val="000000"/>
          <w:sz w:val="28"/>
        </w:rPr>
        <w:t>статьей 61-4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"О банках и банковской деятельности в Республике Казахстан", к заявлению о государственной регистрации судна и прав на него должны быть приложены следующие документы:</w:t>
      </w:r>
    </w:p>
    <w:bookmarkEnd w:id="214"/>
    <w:bookmarkStart w:name="z3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нотариально засвидетельствованных копии договора об одновременной передаче активов и обязательств, договора, предусматривающего приобретение организацией, специализирующейся на улучшении качества кредитных портфелей банков второго уровня, активов и прав требований (с приложением передаточного акта или выписки из него), договора, содержащего условие об уступке права (требования);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подтверждающий уплату в бюджет суммы сбора за государственную регистрацию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перерегистрации судна физическим лицом к документам указанных в подпункте 6) настоящего пункта дополнительно прилагается электронная копия документа, подтверждающий уплату налога на транспортное средство за текущий календарный год в порядке, установленном налоговым законодательством Республики Казахстан, или документа, подтверждающий право на освобождение от его уплаты;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для получения дубликата судового свидетельства: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подтверждающий оплату в бюджет суммы сбора за выдачу дубликата судового свидетельства, за исключением оплаты через ПШЭП;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для исключения судна из Государственного судового реестра при снятии с регистрации судов внутреннего водного плавания и судов плавания "река-море", погибших или пропавших без вести, конструктивно погибших, или утративших качество судна в результате перестройки или других изменений, а также переставшего находится в собственности государства, граждан и негосударственных юридических лиц Республики Казахстан, зарегистрированных в порядке установленном законодательством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собственника судна по форме, согласно приложению 2 к настоящему стандарту государственной услуги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подтверждающие факты, изложенные в заявлении;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свидетельства, выданного при государственной регистрации судна (оригинал представляется в Государственную корпорацию при выдаче результата государственной услуги).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представляемые документы составлены на иностранном языке, к ним прилагается нотариально заверенный перевод на государственном или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с оригинала документов, после чего возвращает оригиналы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документов указанных в настоящем пункте.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документов, при предъявлении документа, удостоверяющего личность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электронного заявления посредством портала в "личном кабинете" услугополучателя отображается статус о принятии заявления для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по инвестициям и развитию РК от 22.01.2016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10.05.2017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10. В случае предоставления услугополучателем неполного пакета документов согласно пункту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приказом Министра по инвестициям и развитию РК от 22.01.2016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12.07.2017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Услугодатель отказывает в оказании государственной услуги по следующим основаниям: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судна, в том числе маломерного судна, и прав на него,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23 января 2015 года № 51 (зарегистрированный в Реестре государственной регистрации нормативных правовых актов за № 10400);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10-1 в соответствии с приказом Министра по инвестициям и развитию РК от 12.07.2017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6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услугодателей и (или) их должностных лиц,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корпорации и (или) их работников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главы 3 в редакции приказа Министра по инвестициям и развитию РК от 22.01.2016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услуг, жалоба подается на имя руководителя услугодателя.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либо нарочно через канцелярию услугодателя или Министерства в рабочие дни. Подтверждением принятия жалобы является регистрация (штамп, входящий номер и дата) в канцелярии услугодателя с выдачей талона, в котором указываются номер, дата, фамилия лица, принявшего жалобу, с указанием контактных данных, а также срок и место получения ответа, контактных данных должностных лиц, у которых можно узнать о ходе рассмотрения жалобы.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действие (бездействие) работника Государственной корпорации направляется руководителю филиала Государственной корпорации по адресам и телефонам, указанным на интернет-ресурсе Государственной корпорации: www.gov4c.kz.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информацию о порядке обжалования можно получить по телефону единого контакт-центра 1414.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Государственной корпорации рассматривается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а также по желанию отчество,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указываются его наименование, почтовый адрес, исходящий номер и дата. Обращение должно быть подписано услугополучателем.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 приказом Министра по инвестициям и развитию РК от 22.01.2016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12.07.2017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220"/>
    <w:bookmarkStart w:name="z239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через</w:t>
      </w:r>
      <w:r>
        <w:br/>
      </w:r>
      <w:r>
        <w:rPr>
          <w:rFonts w:ascii="Times New Roman"/>
          <w:b/>
          <w:i w:val="false"/>
          <w:color w:val="000000"/>
        </w:rPr>
        <w:t>Государственную корпорацию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главы 4 в редакции приказа Министра по инвестициям и развитию РК от 22.01.2016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13. Услугополучателям имеющих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контакт-центр 1414.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по инвестициям и развитию РК от 22.01.2016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www.mid.gov.kz (в подразделе "Государственные услуги" раздела "Комитет транспорта");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корпорации: www.gov4c.kz;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по инвестициям и развитию РК от 12.07.2017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2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перерегистрация и снятие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судов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 плавания и судов плавания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"река-море" в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судовом реестре и выдача 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государственную регистрацию"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Көлік және коммуникация министрлігі Көліктік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комитетінің аумақтық органына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Территориальному органу Комитета транспорта Министерства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инвестициям и развитию Республики Казахстан__________________________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 иесінің толық және қысқартылған атауы, оның заңды мекенжайы,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телефоны, факсы, тіркелген жері__________________________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 сокращенное наименование судовладельца, его юридический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телефон, факс, место регистрации ______________________</w:t>
      </w:r>
    </w:p>
    <w:bookmarkStart w:name="z249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Кемені мемлекеттік тіркеуге (қайта тіркеуге) және кеме</w:t>
      </w:r>
      <w:r>
        <w:br/>
      </w:r>
      <w:r>
        <w:rPr>
          <w:rFonts w:ascii="Times New Roman"/>
          <w:b/>
          <w:i w:val="false"/>
          <w:color w:val="000000"/>
        </w:rPr>
        <w:t>куәлiгiнің телнұсқасын беруге өтінім</w:t>
      </w:r>
      <w:r>
        <w:br/>
      </w:r>
      <w:r>
        <w:rPr>
          <w:rFonts w:ascii="Times New Roman"/>
          <w:b/>
          <w:i w:val="false"/>
          <w:color w:val="000000"/>
        </w:rPr>
        <w:t>Заявление на государственную регистрацию (перерегистрацию)</w:t>
      </w:r>
      <w:r>
        <w:br/>
      </w:r>
      <w:r>
        <w:rPr>
          <w:rFonts w:ascii="Times New Roman"/>
          <w:b/>
          <w:i w:val="false"/>
          <w:color w:val="000000"/>
        </w:rPr>
        <w:t>судна и выдачу дубликата судового свидетельства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 </w:t>
      </w:r>
      <w:r>
        <w:rPr>
          <w:rFonts w:ascii="Times New Roman"/>
          <w:b w:val="false"/>
          <w:i w:val="false"/>
          <w:color w:val="000000"/>
          <w:sz w:val="28"/>
        </w:rPr>
        <w:t>тиесілі, мынадай айырма белгілері бар кемені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тіркеуге, қайта тіркеуге алуыңызды, кеме куәлiгiнің телнұсқасын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беруіңізді сұраймын (керегін сызу):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дубликат судового свидетельства, принять к регистрации,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перерегистрации (необходимое подчеркнуть) судно, принадлежащее 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имеющее следующие отличительные признаки: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Кеменің атауы немесе оның нөмірі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судна или его номер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Түрі және мақсаты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и назначение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Жобаның № жасалған жылы және жері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№ ___ год и место постройки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Корпусының материалы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 корпуса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Негізгі машиналары (үлгісі, саны және жалпы қуаты)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Главные машины (тип, число и общая мощность)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Кеменің габариттік өлшемдері: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ұзындығы______ м, ені______ 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Габариты размера судна: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длина ______ м, ширина ______ 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толық жүкпен шөгу _______ м, жүксіз шөгу _________м,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осадка в полном грузу _______ м, осадка порожним _______ 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қондырғысымен бірге ең жоғарғы биіктігі (жүксіз, бос шөккен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наибольшая высота с надстройками (от осадки порожнем)_____м.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Белгіленген жүккөтергіштігі ______ т. жолаушы сыйымдылығы (адам)__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Установленная грузоподъемность ____т. пассажировместимость (чел)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Жүзу разряды_________________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Разряд плавания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Қозғаушыларының түрі_________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 движителей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Руль құрылғысы (қол, механикалық, электрлік және т.с.с)_________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Рулевое устройство (ручное, механическое, электрическое и т.п.)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Су өткізбейтін аралықтардың саны_____________________________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водонепроницаемых переборок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Құтқару қайықтары (саны, жалпы сыйымдылығы)_________________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Спасательные шлюпки (кол-во, общая вместимость)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Жүру жылдамдығы (ең жоғарғы) (км/сағ)_________________________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Скорость хода (максимальная) (км/час)______________________________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Зәкірлер саны және олардың салмағы_____________________________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якорей и их вес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Радионавигациялық жабдық (атауы, үлгісі, саны)___________________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Радионавигационное оборудование (наименование, тип, число)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Су төкпе құралдары (жүйесі, өнімділігі)__________________________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Водоотливные средства (система, производительность)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Өрт сөндіргіш жүйесі (үлгісі, өнімділігі)________________________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Пожарная система (тип, производительность)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Тіркеу үшін қоса берілген құжаттар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для регистрации документы: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Кеменің меншік иесінің немесе уәкілетті тұлғаның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собственника судна или уполномоченного лица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(өтінімге кім және қандай лауазымында қол қояды,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 өтінімге қол қоюшы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тұлғаның өкілеттік негіздемесі, Т.А.Ә., паспорттық деректері / кто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каком качестве подписывает заявление, основание полномочий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подписывающего заявление, Ф.И.О., (паспортные данные)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охряняемую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 20 ___ г.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Күні М.О. (заңды тұлға үшін)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 М.П. (для юридического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перерегистрация и снятие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судов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 плавания и судов плавания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"река-море" в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судовом реестре и выдача 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государственную регистрацию"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Көлік және коммуникация министрлігі Көліктік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комитетінің аумақтық органына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Территориальному органу Комитета транспорта Министерства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инвестициям и развитию Республики Казахстан Республики Казахстан_____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 иесінің толық және қысқартылған атауы, оның заңды мекенжайы,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телефоны, факсы, тіркелген жері__________________________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 сокращенное наименование судовладельца, его юридический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телефон, факс, место регистрации ______________________</w:t>
      </w:r>
    </w:p>
    <w:bookmarkStart w:name="z248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Кемені тіркеуден шығаруға өтінім</w:t>
      </w:r>
      <w:r>
        <w:br/>
      </w:r>
      <w:r>
        <w:rPr>
          <w:rFonts w:ascii="Times New Roman"/>
          <w:b/>
          <w:i w:val="false"/>
          <w:color w:val="000000"/>
        </w:rPr>
        <w:t>Заявление</w:t>
      </w:r>
      <w:r>
        <w:br/>
      </w:r>
      <w:r>
        <w:rPr>
          <w:rFonts w:ascii="Times New Roman"/>
          <w:b/>
          <w:i w:val="false"/>
          <w:color w:val="000000"/>
        </w:rPr>
        <w:t>на снятие с регистрации судна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 (</w:t>
      </w:r>
      <w:r>
        <w:rPr>
          <w:rFonts w:ascii="Times New Roman"/>
          <w:b w:val="false"/>
          <w:i w:val="false"/>
          <w:color w:val="000000"/>
          <w:sz w:val="28"/>
        </w:rPr>
        <w:t>кемені мемлекеттік кеме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тiзiлiмiнен шығарудың негіздемесін көрсету керек: кеме опат болуына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немесе хабарсыз жоғалып кетуіне, конструкциялық жағынан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күйреуіне, қайта жасауына немесе басқа өзгерістер нәтижесінде кеменің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сапасын жоғалтуына, кеменің "Iшкi су көлiгi туралы"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Республикасы Заңының 24-бабының 3-тармағында көзделген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талаптарға сәйкес келмеуіне)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основание исключения судна из государственного судового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реестра: гибель или пропажа без вести судна, конструктивная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гибель судна, утрата качеств судна в результате перестройки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изменений, несоответствие судна требованиям, предусмотренным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"О внутреннем водном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транспорте")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тиесілі, мынадай айырма белгілері бар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кемені тіркеуден алып тастауды сұраймын: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снять с регистрации судно, принадлежащее __________, имеющее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следующие отличительные признаки: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тіркеу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государственной регистрации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Tipкey нөмipi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тіркелген 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государственной регистрации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Кеменің түрі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судна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Жасалған орны мен уақыты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и время постройки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Ұзындығы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Биіктігі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Меншік иесі және оның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 и его адрес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водного плавания,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плавания "река-море" и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них в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судовом реестре"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по инвестициям и развитию РК от 22.01.2016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(Фамилия, имя, при наличии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отчество, либо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организации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(адрес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№__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"Государственная 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"Правительство для граждан" (указать адрес) отказывает в приеме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на оказание государственной услуги "Государственная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регистрация, перерегистрация и снятие с регистрации судов внутреннего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водного плавания и судов плавания "река-море" в Государственном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судовом реестре и выдача дубликатов документов, подтверждающих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регистрацию" ввиду представления Вами неполного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пакета документов согласно перечню, предусмотренному стандартом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…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(работника Некоммерческого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"Государственная корпорация "Правительство для граждан"  (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 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556</w:t>
            </w:r>
          </w:p>
        </w:tc>
      </w:tr>
    </w:tbl>
    <w:bookmarkStart w:name="z251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"Государственная регистрация арендованных судов внутреннего</w:t>
      </w:r>
      <w:r>
        <w:br/>
      </w:r>
      <w:r>
        <w:rPr>
          <w:rFonts w:ascii="Times New Roman"/>
          <w:b/>
          <w:i w:val="false"/>
          <w:color w:val="000000"/>
        </w:rPr>
        <w:t>водного плавания и судов плавания "река-море" в реестре</w:t>
      </w:r>
      <w:r>
        <w:br/>
      </w:r>
      <w:r>
        <w:rPr>
          <w:rFonts w:ascii="Times New Roman"/>
          <w:b/>
          <w:i w:val="false"/>
          <w:color w:val="000000"/>
        </w:rPr>
        <w:t>арендованных иностранных судов"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28"/>
    <w:bookmarkStart w:name="z25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"Государственная регистрация арендованных судов внутреннего водного плавания и судов плавания "река-море" в реестре арендованных иностранных судов" (далее – государственная услуга).</w:t>
      </w:r>
    </w:p>
    <w:bookmarkEnd w:id="229"/>
    <w:bookmarkStart w:name="z25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по инвестициям и развитию Республики Казахстан (далее – Министерство).</w:t>
      </w:r>
    </w:p>
    <w:bookmarkEnd w:id="230"/>
    <w:bookmarkStart w:name="z25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органами Комитета транспорта Министерства (далее – услугодатель).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"Правительства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по инвестициям и развитию РК от 22.01.2016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Порядок оказания государственной услуги</w:t>
      </w:r>
    </w:p>
    <w:bookmarkEnd w:id="232"/>
    <w:bookmarkStart w:name="z25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в Государственную корпорацию, а также при обращении через портал – 7 (семь)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для сдачи пакета документов в Государственную корпорацию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Государственной корпорацией –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срок 2 (два) рабочих дня с момента получения документов услугополучателя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по инвестициям и развитию РК от 12.07.2017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Форма оказываемой государственной услуги: электронная (частично автоматизированная) и (или) бумажная.</w:t>
      </w:r>
    </w:p>
    <w:bookmarkEnd w:id="234"/>
    <w:bookmarkStart w:name="z25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оказываемой государственной услуги – свидетельство о временном предоставлении права плавания под Государственным флагом Республики Казахстан иностранному судну либо письменный мотивированный ответ об отказе в случаях и по основаниям, указанных в пункте 10-1 настоящего стандарта государственной услуги.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электронная/бумажная.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уведомление с указанием места и даты получения результата государственной услуги либо мотивированный ответ об отказе в оказании государственной услуги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Министра по инвестициям и развитию РК от 12.07.2017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услуга, за исключением снятия с регистрации судов, является платной и оказывается физическим и юридическим лицам (далее – услугополучатель).</w:t>
      </w:r>
    </w:p>
    <w:bookmarkEnd w:id="236"/>
    <w:bookmarkStart w:name="z12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за государственную регистрацию, перерегистрацию речных судов и прав на них, выдачу дубликата судового свидетельства оплачивается в местный бюджет по месту осуществления регистрации, ставка сбора установлена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и составляют: </w:t>
      </w:r>
    </w:p>
    <w:bookmarkEnd w:id="237"/>
    <w:bookmarkStart w:name="z12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государственную регистрацию – 15 месячных расчетных показателей (далее – МРП), на день оплаты сбора;</w:t>
      </w:r>
    </w:p>
    <w:bookmarkEnd w:id="238"/>
    <w:bookmarkStart w:name="z12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перерегистрацию – 7,5 МРП, на день оплаты сбора;</w:t>
      </w:r>
    </w:p>
    <w:bookmarkEnd w:id="239"/>
    <w:bookmarkStart w:name="z12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выдачу дубликата документа, удостоверяющего государственную регистрацию – 3,75 МРП, на день оплаты сбора.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суммы сбора осуществляется в наличной и безналичной форме через банки второго уровня и организации, осуществляющие отдельные виды банковских операций, или через платежный шлюз "электронного правительства" (далее – ПШЭП).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по инвестициям и развитию РК от 28.04.2018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Государственной корпорации – с понедельника по субботу включительно, в соответствии графиком работы с 9.00 часов до 20.00 часов, без перерыва на обед, кроме воскресенья и праздничных дней,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(по месту регистрации услугополучателя) в порядке "электронной" очереди, без ускоренного обслуживания, возможно бронирование электронной очереди посредством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Министра по инвестициям и развитию РК от 22.01.2016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Перечень документов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государственной регистрации арендованных судов внутреннего водного плавания и судов плавания "река-море"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следующих правоустанавливающих документов, являющихся основанием государственной регистрации судна (оригинал направляется услугодателю):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акты, изданные государственными органами в пределах их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договоры и другие сделки в отношении судна, совершенные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праве на наследство;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вступившее в законную силу решение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документы, подтверждающие право собственности на судно;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классификационное свидетельство;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оплату в бюджет суммы сбора за государственную регистрацию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договор аренды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письменное разрешение собственника судна и залогодержателя зарегистрированной ипотеки судна или обременения на него на перевод судна под Государственный флаг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документ, выданный компетентными властями иностранного государства, в котором судно зарегистрировано непосредственно до смены флага, и подтверждающий, что право плавания под флагом такого государства приостановлено на срок предоставления судну права плавания под Государственным флагом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заявление о государственной регистрации арендованных судов внутреннего водного плавания и судов плавания "река-море"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электронная копия одного из следующих правоустанавливающих документов, являющихся основанием государственной регистрации судна (оригинал представляется в Государственную корпорацию при выдаче результата государственной услуги):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акты, изданные государственными органами в пределах их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договоры и другие сделки в отношении судна, совершенные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праве на наследство;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вступившее в законную силу решение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документы, подтверждающие право собственности на судно;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электронную копию классификационного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электронная копия документа, подтверждающего оплату в бюджет суммы сбора за государственную регистрацию арендованных судов внутреннего водного плавания и судов плавания "река-море", за исключением случаев оплаты сбора через ПШЭП;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электронную копию договора аренды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электронную копию письменного разрешения собственника судна и залогодержателя зарегистрированной ипотеки судна или обременения на него на перевод судна под Государственный флаг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электронную копию документа, выданного компетентными властями иностранного государства, в котором судно зарегистрировано непосредственно до смены флага, и подтверждающий, что право плавания под флагом такого государства приостановлено на срок предоставления судну права плавания под Государственным флагом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представляемые документы составлены на иностранном языке, к ним прилагается нотариально заверенный перевод на государственном или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работник Государственной корпорации и услугодателя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с оригинала документов, после чего возвращает оригиналы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о приеме документов указанных в настоящем пункте.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документов, при предъявлении документа, удостоверяющего личность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электронного заявления посредством портала в "личном кабинете" услугополучателя отображается статус о принятии заявления для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по инвестициям и развитию РК от 22.01.2016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изменением, внесенным приказом Министра индустрии и инфраструктурного развития РК от 22.08.2019 </w:t>
      </w:r>
      <w:r>
        <w:rPr>
          <w:rFonts w:ascii="Times New Roman"/>
          <w:b w:val="false"/>
          <w:i w:val="false"/>
          <w:color w:val="00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предоставления услугополучателем неполного пакета документов согласно пункту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2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приказом Министра по инвестициям и развитию РК от 22.01.2016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12.07.2017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Услугодатель отказывает в оказании государственной услуги по следующим основаниям: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судна, в том числе маломерного судна, и прав на него, утвержденными приказом исполняющего обязанности Министра по инвестициям и развитию Республики Казахстан от 23 января 2015 года № 51 (зарегистрированный в Реестре государственной регистрации нормативных правовых актов за № 10400);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10-1 в соответствии с приказом Министра по инвестициям и развитию РК от 12.07.2017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3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услугодателей и (или) их должностных лиц,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корпорации и (или) их работников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главы 3 в редакции приказа Министра по инвестициям и развитию РК от 22.01.2016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11. Обжалование решений, действий (бездействий) услугодателя и (или) его должностных лиц по вопросам оказания государственных услуг, жалоба подается на имя руководителя услугодателя.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либо нарочно через канцелярию услугодателя или Министерства в рабочие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с выдачей талона, в котором указываются номер, дата, фамилия лица, принявшего жалобу, с указанием контактных данных, а также срок и место получения ответа, контактных данных должностных лиц, у которых можно узнать о ходе рассмотрения жалобы.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действие (бездействие) работника Государственной корпорации направляется руководителю филиала Государственной корпорации по адресам и телефонам, указанным на интернет-ресурсе Государственной корпорации: www.gov4c.kz.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информацию о порядке обжалования можно получить по телефону единого контакт-центра 1414.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Государственной корпорации рассматривается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а также по желанию отчество,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указываются его наименование, почтовый адрес, исходящий номер и дата. Обращение должно быть подписано услугополучателем.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 приказом Министра по инвестициям и развитию РК от 22.01.2016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12.07.2017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247"/>
    <w:bookmarkStart w:name="z265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через</w:t>
      </w:r>
      <w:r>
        <w:br/>
      </w:r>
      <w:r>
        <w:rPr>
          <w:rFonts w:ascii="Times New Roman"/>
          <w:b/>
          <w:i w:val="false"/>
          <w:color w:val="000000"/>
        </w:rPr>
        <w:t>Государственную корпорацию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главы 4 в редакции приказа Министра по инвестициям и развитию РК от 22.01.2016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13. Услугополучателям имеющих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контакт-центр 1414.</w:t>
      </w:r>
    </w:p>
    <w:bookmarkEnd w:id="2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по инвестициям и развитию РК от 22.01.2016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www.mid.gov.kz (в подразделе "Государственные услуги" раздела "Комитет транспорта");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корпорации: www.gov4c.kz;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по инвестициям и развитию РК от 12.07.2017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2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 арендованных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внутреннего водного плавания 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плавания "река-море" в реестре арендованных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судов"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Инвестициялар және даму министрлігі Көлік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 аумақтық органына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Территориальному органу Комитета транспорта Министерства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инвестициям и развитию Республики Казахстан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 иесінің толық және қысқартылған атауы, оның заңды мекенжайы,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телефоны, факсы, тіркелген жері__________________________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 сокращенное наименование судовладельца, его юридический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телефон, факс, место регистрации ______________________</w:t>
      </w:r>
    </w:p>
    <w:bookmarkStart w:name="z272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Кемені мемлекеттік тіркеуге (қайта тіркеуге) және кеме</w:t>
      </w:r>
      <w:r>
        <w:br/>
      </w:r>
      <w:r>
        <w:rPr>
          <w:rFonts w:ascii="Times New Roman"/>
          <w:b/>
          <w:i w:val="false"/>
          <w:color w:val="000000"/>
        </w:rPr>
        <w:t>куәлiгiнің телнұсқасын беруге өтінім</w:t>
      </w:r>
      <w:r>
        <w:br/>
      </w:r>
      <w:r>
        <w:rPr>
          <w:rFonts w:ascii="Times New Roman"/>
          <w:b/>
          <w:i w:val="false"/>
          <w:color w:val="000000"/>
        </w:rPr>
        <w:t>Заявление на государственную регистрацию (перерегистрацию)</w:t>
      </w:r>
      <w:r>
        <w:br/>
      </w:r>
      <w:r>
        <w:rPr>
          <w:rFonts w:ascii="Times New Roman"/>
          <w:b/>
          <w:i w:val="false"/>
          <w:color w:val="000000"/>
        </w:rPr>
        <w:t>судна и выдачу дубликата судового свидетельства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 </w:t>
      </w:r>
      <w:r>
        <w:rPr>
          <w:rFonts w:ascii="Times New Roman"/>
          <w:b w:val="false"/>
          <w:i w:val="false"/>
          <w:color w:val="000000"/>
          <w:sz w:val="28"/>
        </w:rPr>
        <w:t>тиесілі, мынадай айырма белгілері бар кемені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тіркеуге, қайта тіркеуге алуыңызды, кеме куәлiгiнің телнұсқасын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беруіңізді сұраймын (керегін сызу):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дубликат судового свидетельства, принять к регистрации,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перерегистрации (необходимое подчеркнуть) судно, принадлежащее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__________, имеющее следующие отличительные признаки: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Кеменің атауы немесе оның нөмірі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судна или его номер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Түрі және мақсаты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и назначение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Жобаның № жасалған жылы және жері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№ ___ год и место постройки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Корпусының материалы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 корпуса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Негізгі машиналары (үлгісі, саны және жалпы қуаты)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Главные машины (тип, число и общая мощность)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Кеменің габариттік өлшемдері: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ұзындығы______ м, ені______ 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Габариты размера судна: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длина ______ м, ширина ______ 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толық жүкпен шөгу _______ м, жүксіз шөгу _________м,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осадка в полном грузу _______ м, осадка порожним _______ 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қондырғысымен бірге ең жоғарғы биіктігі (жүксіз, бос шөккен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наибольшая высота с надстройками (от осадки порожнем)_____м.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Белгіленген жүккөтергіштігі ______ т. жолаушы сыйымдылығы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(адам)____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Установленная грузоподъемность ____т. пассажировместимость (чел)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Жүзу разряды_________________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Разряд плавания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Қозғаушыларының түрі_________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 движителей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Руль құрылғысы (қол, механикалық, электрлік және т.с.с)_________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Рулевое устройство (ручное, механическое, электрическое и т.п.)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Су өткізбейтін аралықтардың саны_____________________________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водонепроницаемых переборок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Құтқару қайықтары (саны, жалпы сыйымдылығы)_________________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Спасательные шлюпки (кол-во, общая вместимость)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Жүру жылдамдығы (ең жоғарғы) (км/сағ)_________________________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скорость хода (максимальная) (км/час)______________________________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Зәкірлер саны және олардың салмағы_____________________________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якорей и их вес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Радионавигациялық жабдық (атауы, үлгісі, саны)___________________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Радионавигационное оборудование (наименование, тип, число)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Су төкпе құралдары (жүйесі, өнімділігі)________________________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Водоотливные средства (система, производительность)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Өрт сөндіргіш жүйесі (үлгісі, өнімділігі)_______________________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Пожарная система (тип, производительность)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Тіркеу үшін қоса берілген құжаттар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для регистрации документы: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Кеменің меншік иесінің немесе уәкілетті тұлғаның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собственника судна или уполномоченного лица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(өтінімге кім және қандай лауазымында қол қояды,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 өтінімге қол қоюшы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тұлғаның өкілеттік негіздемесі, Т.А.Ә., паспорттық деректері / кто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каком качестве подписывает заявление, основание полномочий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подписывающего заявление, Ф.И.О., (паспортные данные)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охряняемую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 20 ___ г.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Күні М.О. (заңды тұлға үшін)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 М.П. (для юридического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 арендованных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внутреннего водного плавания 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плавания "река-море" в реестре арендованных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судов"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по инвестициям и развитию РК от 22.01.2016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(Фамилия, имя, при наличии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отчество, либо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организации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(адрес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№__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"Государственная 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"Правительство для граждан" (указать адрес) отказывает в приеме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на оказание государственной услуги "Государственная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арендованных судов внутреннего водного плавания и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плавания "река-море" в реестре арендованных иностранных судов" ввиду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представления Вами неполного пакета документов согласно перечню,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…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(работника Некоммерческого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"Государственная корпорация "Правительство для граждан"  (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 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